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7"/>
        <w:rPr>
          <w:rFonts w:ascii="Times New Roman"/>
          <w:sz w:val="25"/>
        </w:rPr>
      </w:pPr>
    </w:p>
    <w:p>
      <w:pPr>
        <w:spacing w:before="0" w:line="1333" w:lineRule="exact"/>
        <w:ind w:left="0" w:right="192" w:firstLine="0"/>
        <w:jc w:val="center"/>
        <w:rPr>
          <w:sz w:val="108"/>
        </w:rPr>
      </w:pPr>
      <w:r>
        <w:rPr>
          <w:color w:val="F75236"/>
          <w:w w:val="95"/>
          <w:sz w:val="108"/>
        </w:rPr>
        <w:t>河南省财政厅文件</w:t>
      </w:r>
    </w:p>
    <w:p>
      <w:pPr>
        <w:pStyle w:val="3"/>
        <w:tabs>
          <w:tab w:val="left" w:pos="2189"/>
        </w:tabs>
        <w:spacing w:before="905"/>
        <w:ind w:right="122"/>
        <w:jc w:val="center"/>
        <w:rPr>
          <w:sz w:val="30"/>
        </w:rPr>
      </w:pPr>
      <w:r>
        <w:rPr>
          <w:color w:val="1F1C1A"/>
          <w:spacing w:val="34"/>
        </w:rPr>
        <w:t>豫</w:t>
      </w:r>
      <w:r>
        <w:rPr>
          <w:color w:val="1F1C1A"/>
          <w:spacing w:val="50"/>
        </w:rPr>
        <w:t>财</w:t>
      </w:r>
      <w:r>
        <w:rPr>
          <w:color w:val="1F1C1A"/>
        </w:rPr>
        <w:t>法</w:t>
      </w:r>
      <w:r>
        <w:rPr>
          <w:color w:val="1F1C1A"/>
          <w:spacing w:val="10"/>
        </w:rPr>
        <w:t xml:space="preserve"> </w:t>
      </w:r>
      <w:r>
        <w:rPr>
          <w:rFonts w:ascii="Times New Roman" w:eastAsia="Times New Roman"/>
          <w:color w:val="1F1C1A"/>
        </w:rPr>
        <w:t>(</w:t>
      </w:r>
      <w:r>
        <w:rPr>
          <w:rFonts w:ascii="Times New Roman" w:eastAsia="Times New Roman"/>
          <w:color w:val="1F1C1A"/>
          <w:spacing w:val="-28"/>
        </w:rPr>
        <w:t xml:space="preserve"> </w:t>
      </w:r>
      <w:r>
        <w:rPr>
          <w:rFonts w:ascii="Times New Roman" w:eastAsia="Times New Roman"/>
          <w:color w:val="1F1C1A"/>
        </w:rPr>
        <w:t>201</w:t>
      </w:r>
      <w:r>
        <w:rPr>
          <w:rFonts w:ascii="Times New Roman" w:eastAsia="Times New Roman"/>
          <w:color w:val="1F1C1A"/>
          <w:spacing w:val="-22"/>
        </w:rPr>
        <w:t xml:space="preserve"> </w:t>
      </w:r>
      <w:r>
        <w:rPr>
          <w:rFonts w:ascii="Times New Roman" w:eastAsia="Times New Roman"/>
          <w:color w:val="1F1C1A"/>
        </w:rPr>
        <w:t>9)</w:t>
      </w:r>
      <w:r>
        <w:rPr>
          <w:rFonts w:ascii="Times New Roman" w:eastAsia="Times New Roman"/>
          <w:color w:val="1F1C1A"/>
        </w:rPr>
        <w:tab/>
      </w:r>
      <w:r>
        <w:rPr>
          <w:rFonts w:ascii="Times New Roman" w:eastAsia="Times New Roman"/>
          <w:color w:val="1F1C1A"/>
        </w:rPr>
        <w:t>4</w:t>
      </w:r>
      <w:r>
        <w:rPr>
          <w:rFonts w:ascii="Times New Roman" w:eastAsia="Times New Roman"/>
          <w:color w:val="1F1C1A"/>
          <w:spacing w:val="20"/>
        </w:rPr>
        <w:t xml:space="preserve"> </w:t>
      </w:r>
      <w:r>
        <w:rPr>
          <w:color w:val="1F1C1A"/>
          <w:sz w:val="30"/>
        </w:rPr>
        <w:t>号</w:t>
      </w:r>
    </w:p>
    <w:p>
      <w:pPr>
        <w:pStyle w:val="3"/>
        <w:spacing w:before="9"/>
        <w:rPr>
          <w:sz w:val="10"/>
        </w:rPr>
      </w:pPr>
      <w:r>
        <mc:AlternateContent>
          <mc:Choice Requires="wps">
            <w:drawing>
              <wp:anchor distT="0" distB="0" distL="0" distR="0" simplePos="0" relativeHeight="503315456" behindDoc="1" locked="0" layoutInCell="1" allowOverlap="1">
                <wp:simplePos x="0" y="0"/>
                <wp:positionH relativeFrom="page">
                  <wp:posOffset>1025525</wp:posOffset>
                </wp:positionH>
                <wp:positionV relativeFrom="paragraph">
                  <wp:posOffset>116840</wp:posOffset>
                </wp:positionV>
                <wp:extent cx="5580380" cy="0"/>
                <wp:effectExtent l="0" t="0" r="0" b="0"/>
                <wp:wrapTopAndBottom/>
                <wp:docPr id="76" name="直线 2"/>
                <wp:cNvGraphicFramePr/>
                <a:graphic xmlns:a="http://schemas.openxmlformats.org/drawingml/2006/main">
                  <a:graphicData uri="http://schemas.microsoft.com/office/word/2010/wordprocessingShape">
                    <wps:wsp>
                      <wps:cNvSpPr/>
                      <wps:spPr>
                        <a:xfrm>
                          <a:off x="0" y="0"/>
                          <a:ext cx="5580380" cy="0"/>
                        </a:xfrm>
                        <a:prstGeom prst="line">
                          <a:avLst/>
                        </a:prstGeom>
                        <a:ln w="915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0.75pt;margin-top:9.2pt;height:0pt;width:439.4pt;mso-position-horizontal-relative:page;mso-wrap-distance-bottom:0pt;mso-wrap-distance-top:0pt;z-index:-1024;mso-width-relative:page;mso-height-relative:page;" filled="f" stroked="t" coordsize="21600,21600" o:gfxdata="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pFHpA1QAAAAoBAAAPAAAAAAAAAAEAIAAAACIAAABkcnMv&#10;ZG93bnJldi54bWxQSwECFAAUAAAACACHTuJAjSMFG80BAACOAwAADgAAAAAAAAABACAAAAAkAQAA&#10;ZHJzL2Uyb0RvYy54bWxQSwUGAAAAAAYABgBZAQAAYwUAAAAA&#10;">
                <v:fill on="f" focussize="0,0"/>
                <v:stroke weight="0.720866141732283pt" color="#000000" joinstyle="round"/>
                <v:imagedata o:title=""/>
                <o:lock v:ext="edit" aspectratio="f"/>
                <w10:wrap type="topAndBottom"/>
              </v:line>
            </w:pict>
          </mc:Fallback>
        </mc:AlternateContent>
      </w:r>
    </w:p>
    <w:p>
      <w:pPr>
        <w:pStyle w:val="3"/>
        <w:rPr>
          <w:sz w:val="32"/>
        </w:rPr>
      </w:pPr>
    </w:p>
    <w:p>
      <w:pPr>
        <w:pStyle w:val="3"/>
        <w:rPr>
          <w:sz w:val="32"/>
        </w:rPr>
      </w:pPr>
    </w:p>
    <w:p>
      <w:pPr>
        <w:pStyle w:val="2"/>
        <w:spacing w:before="242"/>
        <w:ind w:right="130"/>
      </w:pPr>
      <w:r>
        <w:rPr>
          <w:color w:val="1F1C1A"/>
          <w:w w:val="135"/>
        </w:rPr>
        <w:t>河南省财政厅</w:t>
      </w:r>
    </w:p>
    <w:p>
      <w:pPr>
        <w:spacing w:before="218"/>
        <w:ind w:left="0" w:right="98" w:firstLine="0"/>
        <w:jc w:val="center"/>
        <w:rPr>
          <w:sz w:val="40"/>
        </w:rPr>
      </w:pPr>
      <w:r>
        <w:rPr>
          <w:color w:val="1F1C1A"/>
          <w:w w:val="95"/>
          <w:sz w:val="40"/>
        </w:rPr>
        <w:t>关千公布继续有效、废止和失效的规范性文件目录的</w:t>
      </w:r>
    </w:p>
    <w:p>
      <w:pPr>
        <w:spacing w:before="203"/>
        <w:ind w:left="0" w:right="1378" w:firstLine="0"/>
        <w:jc w:val="center"/>
        <w:rPr>
          <w:sz w:val="42"/>
        </w:rPr>
      </w:pPr>
      <w:r>
        <w:rPr>
          <w:color w:val="1F1C1A"/>
          <w:sz w:val="42"/>
        </w:rPr>
        <w:t>通知</w:t>
      </w:r>
    </w:p>
    <w:p>
      <w:pPr>
        <w:pStyle w:val="3"/>
        <w:spacing w:before="11"/>
        <w:rPr>
          <w:sz w:val="34"/>
        </w:rPr>
      </w:pPr>
    </w:p>
    <w:p>
      <w:pPr>
        <w:pStyle w:val="3"/>
        <w:ind w:left="116"/>
      </w:pPr>
      <w:r>
        <w:rPr>
          <w:color w:val="1F1C1A"/>
          <w:w w:val="105"/>
        </w:rPr>
        <w:t>各省辖市、有关县（市）财政局，济源示范区管委会财政局；</w:t>
      </w:r>
    </w:p>
    <w:p>
      <w:pPr>
        <w:pStyle w:val="3"/>
        <w:tabs>
          <w:tab w:val="left" w:pos="7184"/>
          <w:tab w:val="left" w:pos="8023"/>
        </w:tabs>
        <w:spacing w:before="225" w:line="381" w:lineRule="auto"/>
        <w:ind w:left="110" w:right="102" w:firstLine="624"/>
      </w:pPr>
      <w:r>
        <w:rPr>
          <w:color w:val="1F1C1A"/>
          <w:spacing w:val="31"/>
          <w:w w:val="95"/>
        </w:rPr>
        <w:t>根</w:t>
      </w:r>
      <w:r>
        <w:rPr>
          <w:color w:val="1F1C1A"/>
          <w:w w:val="95"/>
        </w:rPr>
        <w:t>据《</w:t>
      </w:r>
      <w:r>
        <w:rPr>
          <w:color w:val="1F1C1A"/>
          <w:spacing w:val="-82"/>
          <w:w w:val="95"/>
        </w:rPr>
        <w:t xml:space="preserve"> </w:t>
      </w:r>
      <w:r>
        <w:rPr>
          <w:color w:val="1F1C1A"/>
          <w:spacing w:val="45"/>
          <w:w w:val="95"/>
        </w:rPr>
        <w:t>河</w:t>
      </w:r>
      <w:r>
        <w:rPr>
          <w:color w:val="1F1C1A"/>
          <w:w w:val="95"/>
        </w:rPr>
        <w:t>南省行</w:t>
      </w:r>
      <w:r>
        <w:rPr>
          <w:color w:val="1F1C1A"/>
          <w:spacing w:val="-18"/>
          <w:w w:val="95"/>
        </w:rPr>
        <w:t xml:space="preserve"> </w:t>
      </w:r>
      <w:r>
        <w:rPr>
          <w:color w:val="1F1C1A"/>
          <w:spacing w:val="54"/>
          <w:w w:val="95"/>
        </w:rPr>
        <w:t>政</w:t>
      </w:r>
      <w:r>
        <w:rPr>
          <w:color w:val="1F1C1A"/>
          <w:spacing w:val="56"/>
          <w:w w:val="95"/>
        </w:rPr>
        <w:t>规</w:t>
      </w:r>
      <w:r>
        <w:rPr>
          <w:color w:val="1F1C1A"/>
          <w:w w:val="95"/>
        </w:rPr>
        <w:t>范</w:t>
      </w:r>
      <w:r>
        <w:rPr>
          <w:color w:val="1F1C1A"/>
          <w:spacing w:val="-90"/>
          <w:w w:val="95"/>
        </w:rPr>
        <w:t xml:space="preserve"> </w:t>
      </w:r>
      <w:r>
        <w:rPr>
          <w:color w:val="1F1C1A"/>
          <w:spacing w:val="53"/>
          <w:w w:val="95"/>
        </w:rPr>
        <w:t>性</w:t>
      </w:r>
      <w:r>
        <w:rPr>
          <w:color w:val="1F1C1A"/>
          <w:spacing w:val="42"/>
          <w:w w:val="95"/>
        </w:rPr>
        <w:t>文</w:t>
      </w:r>
      <w:r>
        <w:rPr>
          <w:color w:val="1F1C1A"/>
          <w:spacing w:val="52"/>
          <w:w w:val="95"/>
        </w:rPr>
        <w:t>件</w:t>
      </w:r>
      <w:r>
        <w:rPr>
          <w:color w:val="1F1C1A"/>
          <w:w w:val="95"/>
        </w:rPr>
        <w:t>管</w:t>
      </w:r>
      <w:r>
        <w:rPr>
          <w:color w:val="1F1C1A"/>
          <w:spacing w:val="-94"/>
          <w:w w:val="95"/>
        </w:rPr>
        <w:t xml:space="preserve"> </w:t>
      </w:r>
      <w:r>
        <w:rPr>
          <w:color w:val="1F1C1A"/>
          <w:spacing w:val="66"/>
          <w:w w:val="95"/>
        </w:rPr>
        <w:t>理</w:t>
      </w:r>
      <w:r>
        <w:rPr>
          <w:color w:val="1F1C1A"/>
          <w:spacing w:val="59"/>
          <w:w w:val="95"/>
        </w:rPr>
        <w:t>办</w:t>
      </w:r>
      <w:r>
        <w:rPr>
          <w:color w:val="1F1C1A"/>
          <w:w w:val="95"/>
        </w:rPr>
        <w:t>法》（省</w:t>
      </w:r>
      <w:r>
        <w:rPr>
          <w:color w:val="1F1C1A"/>
          <w:spacing w:val="-11"/>
          <w:w w:val="95"/>
        </w:rPr>
        <w:t xml:space="preserve"> </w:t>
      </w:r>
      <w:r>
        <w:rPr>
          <w:color w:val="1F1C1A"/>
          <w:spacing w:val="46"/>
          <w:w w:val="95"/>
        </w:rPr>
        <w:t>政</w:t>
      </w:r>
      <w:r>
        <w:rPr>
          <w:color w:val="1F1C1A"/>
          <w:spacing w:val="43"/>
          <w:w w:val="95"/>
        </w:rPr>
        <w:t>府</w:t>
      </w:r>
      <w:r>
        <w:rPr>
          <w:color w:val="1F1C1A"/>
          <w:spacing w:val="53"/>
          <w:w w:val="95"/>
        </w:rPr>
        <w:t>令</w:t>
      </w:r>
      <w:r>
        <w:rPr>
          <w:color w:val="1F1C1A"/>
          <w:w w:val="95"/>
        </w:rPr>
        <w:t>第</w:t>
      </w:r>
      <w:r>
        <w:rPr>
          <w:color w:val="1F1C1A"/>
          <w:spacing w:val="-54"/>
          <w:w w:val="95"/>
        </w:rPr>
        <w:t xml:space="preserve"> </w:t>
      </w:r>
      <w:r>
        <w:rPr>
          <w:rFonts w:ascii="Times New Roman" w:eastAsia="Times New Roman"/>
          <w:color w:val="1F1C1A"/>
          <w:w w:val="95"/>
        </w:rPr>
        <w:t>1</w:t>
      </w:r>
      <w:r>
        <w:rPr>
          <w:rFonts w:ascii="Times New Roman" w:eastAsia="Times New Roman"/>
          <w:color w:val="1F1C1A"/>
          <w:spacing w:val="-29"/>
          <w:w w:val="95"/>
        </w:rPr>
        <w:t xml:space="preserve"> </w:t>
      </w:r>
      <w:r>
        <w:rPr>
          <w:rFonts w:ascii="Times New Roman" w:eastAsia="Times New Roman"/>
          <w:color w:val="1F1C1A"/>
          <w:w w:val="95"/>
        </w:rPr>
        <w:t xml:space="preserve">69 </w:t>
      </w:r>
      <w:r>
        <w:rPr>
          <w:color w:val="1F1C1A"/>
        </w:rPr>
        <w:t>号）、</w:t>
      </w:r>
      <w:r>
        <w:rPr>
          <w:color w:val="1F1C1A"/>
          <w:spacing w:val="-128"/>
        </w:rPr>
        <w:t>《</w:t>
      </w:r>
      <w:r>
        <w:rPr>
          <w:color w:val="1F1C1A"/>
          <w:spacing w:val="46"/>
        </w:rPr>
        <w:t>财</w:t>
      </w:r>
      <w:r>
        <w:rPr>
          <w:color w:val="1F1C1A"/>
          <w:spacing w:val="35"/>
        </w:rPr>
        <w:t>政</w:t>
      </w:r>
      <w:r>
        <w:rPr>
          <w:color w:val="1F1C1A"/>
        </w:rPr>
        <w:t>部</w:t>
      </w:r>
      <w:r>
        <w:rPr>
          <w:color w:val="1F1C1A"/>
          <w:spacing w:val="-117"/>
        </w:rPr>
        <w:t xml:space="preserve"> </w:t>
      </w:r>
      <w:r>
        <w:rPr>
          <w:color w:val="1F1C1A"/>
          <w:spacing w:val="56"/>
        </w:rPr>
        <w:t>规</w:t>
      </w:r>
      <w:r>
        <w:rPr>
          <w:color w:val="1F1C1A"/>
        </w:rPr>
        <w:t>范性</w:t>
      </w:r>
      <w:r>
        <w:rPr>
          <w:color w:val="1F1C1A"/>
          <w:spacing w:val="-81"/>
        </w:rPr>
        <w:t xml:space="preserve"> </w:t>
      </w:r>
      <w:r>
        <w:rPr>
          <w:color w:val="1F1C1A"/>
        </w:rPr>
        <w:t>文件</w:t>
      </w:r>
      <w:r>
        <w:rPr>
          <w:color w:val="1F1C1A"/>
          <w:spacing w:val="-104"/>
        </w:rPr>
        <w:t xml:space="preserve"> </w:t>
      </w:r>
      <w:r>
        <w:rPr>
          <w:color w:val="1F1C1A"/>
        </w:rPr>
        <w:t>制定</w:t>
      </w:r>
      <w:r>
        <w:rPr>
          <w:color w:val="1F1C1A"/>
          <w:spacing w:val="-81"/>
        </w:rPr>
        <w:t xml:space="preserve"> </w:t>
      </w:r>
      <w:r>
        <w:rPr>
          <w:color w:val="1F1C1A"/>
          <w:spacing w:val="48"/>
        </w:rPr>
        <w:t>管</w:t>
      </w:r>
      <w:r>
        <w:rPr>
          <w:color w:val="1F1C1A"/>
          <w:spacing w:val="61"/>
        </w:rPr>
        <w:t>理</w:t>
      </w:r>
      <w:r>
        <w:rPr>
          <w:color w:val="1F1C1A"/>
          <w:spacing w:val="54"/>
        </w:rPr>
        <w:t>办</w:t>
      </w:r>
      <w:r>
        <w:rPr>
          <w:color w:val="1F1C1A"/>
        </w:rPr>
        <w:t>法》（财</w:t>
      </w:r>
      <w:r>
        <w:rPr>
          <w:color w:val="1F1C1A"/>
          <w:spacing w:val="-71"/>
        </w:rPr>
        <w:t xml:space="preserve"> </w:t>
      </w:r>
      <w:r>
        <w:rPr>
          <w:color w:val="1F1C1A"/>
        </w:rPr>
        <w:t>办</w:t>
      </w:r>
      <w:r>
        <w:rPr>
          <w:color w:val="1F1C1A"/>
          <w:spacing w:val="-40"/>
        </w:rPr>
        <w:t xml:space="preserve"> </w:t>
      </w:r>
      <w:r>
        <w:rPr>
          <w:rFonts w:ascii="Times New Roman" w:eastAsia="Times New Roman"/>
          <w:color w:val="1F1C1A"/>
        </w:rPr>
        <w:t>(</w:t>
      </w:r>
      <w:r>
        <w:rPr>
          <w:rFonts w:ascii="Times New Roman" w:eastAsia="Times New Roman"/>
          <w:color w:val="1F1C1A"/>
          <w:spacing w:val="-40"/>
        </w:rPr>
        <w:t xml:space="preserve"> </w:t>
      </w:r>
      <w:r>
        <w:rPr>
          <w:rFonts w:ascii="Times New Roman" w:eastAsia="Times New Roman"/>
          <w:color w:val="1F1C1A"/>
        </w:rPr>
        <w:t>201</w:t>
      </w:r>
      <w:r>
        <w:rPr>
          <w:rFonts w:ascii="Times New Roman" w:eastAsia="Times New Roman"/>
          <w:color w:val="1F1C1A"/>
          <w:spacing w:val="-43"/>
        </w:rPr>
        <w:t xml:space="preserve"> </w:t>
      </w:r>
      <w:r>
        <w:rPr>
          <w:rFonts w:ascii="Times New Roman" w:eastAsia="Times New Roman"/>
          <w:color w:val="1F1C1A"/>
        </w:rPr>
        <w:t>3]</w:t>
      </w:r>
      <w:r>
        <w:rPr>
          <w:rFonts w:ascii="Times New Roman" w:eastAsia="Times New Roman"/>
          <w:color w:val="1F1C1A"/>
        </w:rPr>
        <w:tab/>
      </w:r>
      <w:r>
        <w:rPr>
          <w:rFonts w:ascii="Times New Roman" w:eastAsia="Times New Roman"/>
          <w:color w:val="1F1C1A"/>
        </w:rPr>
        <w:t xml:space="preserve">42 </w:t>
      </w:r>
      <w:r>
        <w:rPr>
          <w:color w:val="1F1C1A"/>
        </w:rPr>
        <w:t xml:space="preserve">号） </w:t>
      </w:r>
      <w:r>
        <w:rPr>
          <w:color w:val="1F1C1A"/>
          <w:spacing w:val="29"/>
        </w:rPr>
        <w:t>和</w:t>
      </w:r>
      <w:r>
        <w:rPr>
          <w:color w:val="1F1C1A"/>
          <w:spacing w:val="56"/>
        </w:rPr>
        <w:t>省政</w:t>
      </w:r>
      <w:r>
        <w:rPr>
          <w:color w:val="1F1C1A"/>
          <w:spacing w:val="69"/>
        </w:rPr>
        <w:t>府</w:t>
      </w:r>
      <w:r>
        <w:rPr>
          <w:color w:val="1F1C1A"/>
          <w:spacing w:val="58"/>
        </w:rPr>
        <w:t>清</w:t>
      </w:r>
      <w:r>
        <w:rPr>
          <w:color w:val="1F1C1A"/>
          <w:spacing w:val="64"/>
        </w:rPr>
        <w:t>理</w:t>
      </w:r>
      <w:r>
        <w:rPr>
          <w:color w:val="1F1C1A"/>
          <w:spacing w:val="71"/>
        </w:rPr>
        <w:t>规</w:t>
      </w:r>
      <w:r>
        <w:rPr>
          <w:color w:val="1F1C1A"/>
        </w:rPr>
        <w:t>范</w:t>
      </w:r>
      <w:r>
        <w:rPr>
          <w:color w:val="1F1C1A"/>
          <w:spacing w:val="-108"/>
        </w:rPr>
        <w:t xml:space="preserve"> </w:t>
      </w:r>
      <w:r>
        <w:rPr>
          <w:color w:val="1F1C1A"/>
          <w:spacing w:val="62"/>
        </w:rPr>
        <w:t>性</w:t>
      </w:r>
      <w:r>
        <w:rPr>
          <w:color w:val="1F1C1A"/>
          <w:spacing w:val="48"/>
        </w:rPr>
        <w:t>文</w:t>
      </w:r>
      <w:r>
        <w:rPr>
          <w:color w:val="1F1C1A"/>
          <w:spacing w:val="53"/>
        </w:rPr>
        <w:t>件</w:t>
      </w:r>
      <w:r>
        <w:rPr>
          <w:color w:val="1F1C1A"/>
          <w:spacing w:val="69"/>
        </w:rPr>
        <w:t>的</w:t>
      </w:r>
      <w:r>
        <w:rPr>
          <w:color w:val="1F1C1A"/>
          <w:spacing w:val="65"/>
        </w:rPr>
        <w:t>要</w:t>
      </w:r>
      <w:r>
        <w:rPr>
          <w:color w:val="1F1C1A"/>
          <w:spacing w:val="45"/>
        </w:rPr>
        <w:t>求</w:t>
      </w:r>
      <w:r>
        <w:rPr>
          <w:color w:val="1F1C1A"/>
        </w:rPr>
        <w:t>，</w:t>
      </w:r>
      <w:r>
        <w:rPr>
          <w:color w:val="1F1C1A"/>
          <w:spacing w:val="-72"/>
        </w:rPr>
        <w:t xml:space="preserve"> </w:t>
      </w:r>
      <w:r>
        <w:rPr>
          <w:color w:val="1F1C1A"/>
        </w:rPr>
        <w:t>我</w:t>
      </w:r>
      <w:r>
        <w:rPr>
          <w:color w:val="1F1C1A"/>
          <w:spacing w:val="-109"/>
        </w:rPr>
        <w:t xml:space="preserve"> </w:t>
      </w:r>
      <w:r>
        <w:rPr>
          <w:color w:val="1F1C1A"/>
          <w:spacing w:val="69"/>
        </w:rPr>
        <w:t>厅</w:t>
      </w:r>
      <w:r>
        <w:rPr>
          <w:color w:val="1F1C1A"/>
        </w:rPr>
        <w:t>对</w:t>
      </w:r>
      <w:r>
        <w:rPr>
          <w:color w:val="1F1C1A"/>
          <w:spacing w:val="-87"/>
        </w:rPr>
        <w:t xml:space="preserve"> </w:t>
      </w:r>
      <w:r>
        <w:rPr>
          <w:rFonts w:ascii="Times New Roman" w:eastAsia="Times New Roman"/>
          <w:color w:val="1F1C1A"/>
          <w:spacing w:val="8"/>
        </w:rPr>
        <w:t>1995</w:t>
      </w:r>
      <w:r>
        <w:rPr>
          <w:rFonts w:ascii="Times New Roman" w:eastAsia="Times New Roman"/>
          <w:color w:val="1F1C1A"/>
          <w:spacing w:val="23"/>
        </w:rPr>
        <w:t xml:space="preserve"> </w:t>
      </w:r>
      <w:r>
        <w:rPr>
          <w:color w:val="1F1C1A"/>
        </w:rPr>
        <w:t>年</w:t>
      </w:r>
      <w:r>
        <w:rPr>
          <w:color w:val="1F1C1A"/>
          <w:spacing w:val="-74"/>
        </w:rPr>
        <w:t xml:space="preserve"> </w:t>
      </w:r>
      <w:r>
        <w:rPr>
          <w:rFonts w:ascii="Times New Roman" w:eastAsia="Times New Roman"/>
          <w:color w:val="1F1C1A"/>
        </w:rPr>
        <w:t>1</w:t>
      </w:r>
      <w:r>
        <w:rPr>
          <w:rFonts w:ascii="Times New Roman" w:eastAsia="Times New Roman"/>
          <w:color w:val="1F1C1A"/>
          <w:spacing w:val="8"/>
        </w:rPr>
        <w:t xml:space="preserve"> </w:t>
      </w:r>
      <w:r>
        <w:rPr>
          <w:color w:val="1F1C1A"/>
          <w:sz w:val="30"/>
        </w:rPr>
        <w:t>月</w:t>
      </w:r>
      <w:r>
        <w:rPr>
          <w:color w:val="1F1C1A"/>
          <w:spacing w:val="-78"/>
          <w:sz w:val="30"/>
        </w:rPr>
        <w:t xml:space="preserve"> </w:t>
      </w:r>
      <w:r>
        <w:rPr>
          <w:rFonts w:ascii="Times New Roman" w:eastAsia="Times New Roman"/>
          <w:color w:val="1F1C1A"/>
        </w:rPr>
        <w:t>1</w:t>
      </w:r>
      <w:r>
        <w:rPr>
          <w:rFonts w:ascii="Times New Roman" w:eastAsia="Times New Roman"/>
          <w:color w:val="1F1C1A"/>
          <w:spacing w:val="26"/>
        </w:rPr>
        <w:t xml:space="preserve"> </w:t>
      </w:r>
      <w:r>
        <w:rPr>
          <w:color w:val="1F1C1A"/>
        </w:rPr>
        <w:t>日</w:t>
      </w:r>
      <w:r>
        <w:rPr>
          <w:color w:val="1F1C1A"/>
          <w:spacing w:val="-116"/>
        </w:rPr>
        <w:t xml:space="preserve"> </w:t>
      </w:r>
      <w:r>
        <w:rPr>
          <w:color w:val="525756"/>
        </w:rPr>
        <w:t>一</w:t>
      </w:r>
      <w:r>
        <w:rPr>
          <w:rFonts w:ascii="Times New Roman" w:eastAsia="Times New Roman"/>
          <w:color w:val="1F1C1A"/>
        </w:rPr>
        <w:t>201</w:t>
      </w:r>
      <w:r>
        <w:rPr>
          <w:rFonts w:ascii="Times New Roman" w:eastAsia="Times New Roman"/>
          <w:color w:val="1F1C1A"/>
          <w:spacing w:val="-41"/>
        </w:rPr>
        <w:t xml:space="preserve"> </w:t>
      </w:r>
      <w:r>
        <w:rPr>
          <w:rFonts w:ascii="Times New Roman" w:eastAsia="Times New Roman"/>
          <w:color w:val="1F1C1A"/>
        </w:rPr>
        <w:t>9</w:t>
      </w:r>
      <w:r>
        <w:rPr>
          <w:rFonts w:ascii="Times New Roman" w:eastAsia="Times New Roman"/>
          <w:color w:val="1F1C1A"/>
          <w:spacing w:val="-17"/>
        </w:rPr>
        <w:t xml:space="preserve"> </w:t>
      </w:r>
      <w:r>
        <w:rPr>
          <w:color w:val="1F1C1A"/>
        </w:rPr>
        <w:t>年</w:t>
      </w:r>
      <w:r>
        <w:rPr>
          <w:color w:val="1F1C1A"/>
          <w:spacing w:val="-97"/>
        </w:rPr>
        <w:t xml:space="preserve"> </w:t>
      </w:r>
      <w:r>
        <w:rPr>
          <w:rFonts w:ascii="Times New Roman" w:eastAsia="Times New Roman"/>
          <w:color w:val="1F1C1A"/>
        </w:rPr>
        <w:t>9</w:t>
      </w:r>
      <w:r>
        <w:rPr>
          <w:rFonts w:ascii="Times New Roman" w:eastAsia="Times New Roman"/>
          <w:color w:val="1F1C1A"/>
          <w:spacing w:val="-14"/>
        </w:rPr>
        <w:t xml:space="preserve"> </w:t>
      </w:r>
      <w:r>
        <w:rPr>
          <w:color w:val="1F1C1A"/>
          <w:sz w:val="28"/>
        </w:rPr>
        <w:t>月</w:t>
      </w:r>
      <w:r>
        <w:rPr>
          <w:color w:val="1F1C1A"/>
          <w:spacing w:val="-83"/>
          <w:sz w:val="28"/>
        </w:rPr>
        <w:t xml:space="preserve"> </w:t>
      </w:r>
      <w:r>
        <w:rPr>
          <w:rFonts w:ascii="Times New Roman" w:eastAsia="Times New Roman"/>
          <w:color w:val="1F1C1A"/>
        </w:rPr>
        <w:t>30</w:t>
      </w:r>
      <w:r>
        <w:rPr>
          <w:rFonts w:ascii="Times New Roman" w:eastAsia="Times New Roman"/>
          <w:color w:val="1F1C1A"/>
          <w:spacing w:val="-21"/>
        </w:rPr>
        <w:t xml:space="preserve"> </w:t>
      </w:r>
      <w:r>
        <w:rPr>
          <w:color w:val="1F1C1A"/>
        </w:rPr>
        <w:t>日</w:t>
      </w:r>
      <w:r>
        <w:rPr>
          <w:color w:val="1F1C1A"/>
          <w:spacing w:val="-105"/>
        </w:rPr>
        <w:t xml:space="preserve"> </w:t>
      </w:r>
      <w:r>
        <w:rPr>
          <w:color w:val="1F1C1A"/>
        </w:rPr>
        <w:t>现</w:t>
      </w:r>
      <w:r>
        <w:rPr>
          <w:color w:val="1F1C1A"/>
          <w:spacing w:val="63"/>
        </w:rPr>
        <w:t>行</w:t>
      </w:r>
      <w:r>
        <w:rPr>
          <w:color w:val="1F1C1A"/>
        </w:rPr>
        <w:t>有</w:t>
      </w:r>
      <w:r>
        <w:rPr>
          <w:color w:val="1F1C1A"/>
          <w:spacing w:val="69"/>
        </w:rPr>
        <w:t>效</w:t>
      </w:r>
      <w:r>
        <w:rPr>
          <w:color w:val="1F1C1A"/>
          <w:spacing w:val="51"/>
        </w:rPr>
        <w:t>的</w:t>
      </w:r>
      <w:r>
        <w:rPr>
          <w:color w:val="1F1C1A"/>
          <w:spacing w:val="48"/>
        </w:rPr>
        <w:t>规</w:t>
      </w:r>
      <w:r>
        <w:rPr>
          <w:color w:val="1F1C1A"/>
        </w:rPr>
        <w:t>范性</w:t>
      </w:r>
      <w:r>
        <w:rPr>
          <w:color w:val="1F1C1A"/>
          <w:spacing w:val="-90"/>
        </w:rPr>
        <w:t xml:space="preserve"> </w:t>
      </w:r>
      <w:r>
        <w:rPr>
          <w:color w:val="1F1C1A"/>
        </w:rPr>
        <w:t>文件进行</w:t>
      </w:r>
      <w:r>
        <w:rPr>
          <w:color w:val="1F1C1A"/>
          <w:spacing w:val="-68"/>
        </w:rPr>
        <w:t xml:space="preserve"> </w:t>
      </w:r>
      <w:r>
        <w:rPr>
          <w:color w:val="1F1C1A"/>
        </w:rPr>
        <w:t>了清理</w:t>
      </w:r>
      <w:r>
        <w:rPr>
          <w:color w:val="1F1C1A"/>
        </w:rPr>
        <w:tab/>
      </w:r>
      <w:r>
        <w:rPr>
          <w:color w:val="1F1C1A"/>
          <w:w w:val="95"/>
        </w:rPr>
        <w:t>。</w:t>
      </w:r>
      <w:r>
        <w:rPr>
          <w:color w:val="1F1C1A"/>
          <w:spacing w:val="-105"/>
          <w:w w:val="95"/>
        </w:rPr>
        <w:t xml:space="preserve"> </w:t>
      </w:r>
      <w:r>
        <w:rPr>
          <w:color w:val="1F1C1A"/>
          <w:w w:val="95"/>
        </w:rPr>
        <w:t>经过</w:t>
      </w:r>
      <w:r>
        <w:rPr>
          <w:color w:val="1F1C1A"/>
          <w:spacing w:val="-82"/>
          <w:w w:val="95"/>
        </w:rPr>
        <w:t xml:space="preserve"> </w:t>
      </w:r>
      <w:r>
        <w:rPr>
          <w:color w:val="1F1C1A"/>
          <w:w w:val="95"/>
        </w:rPr>
        <w:t>清理</w:t>
      </w:r>
      <w:r>
        <w:rPr>
          <w:color w:val="1F1C1A"/>
          <w:spacing w:val="-86"/>
          <w:w w:val="95"/>
        </w:rPr>
        <w:t xml:space="preserve"> </w:t>
      </w:r>
      <w:r>
        <w:rPr>
          <w:color w:val="1F1C1A"/>
          <w:spacing w:val="-16"/>
          <w:w w:val="95"/>
        </w:rPr>
        <w:t xml:space="preserve">， </w:t>
      </w:r>
      <w:r>
        <w:rPr>
          <w:color w:val="1F1C1A"/>
          <w:spacing w:val="50"/>
        </w:rPr>
        <w:t>继</w:t>
      </w:r>
      <w:r>
        <w:rPr>
          <w:color w:val="1F1C1A"/>
        </w:rPr>
        <w:t>续有效</w:t>
      </w:r>
      <w:r>
        <w:rPr>
          <w:color w:val="1F1C1A"/>
          <w:spacing w:val="-64"/>
        </w:rPr>
        <w:t xml:space="preserve"> </w:t>
      </w:r>
      <w:r>
        <w:rPr>
          <w:color w:val="1F1C1A"/>
          <w:spacing w:val="63"/>
        </w:rPr>
        <w:t>的</w:t>
      </w:r>
      <w:r>
        <w:rPr>
          <w:color w:val="1F1C1A"/>
          <w:spacing w:val="71"/>
        </w:rPr>
        <w:t>规</w:t>
      </w:r>
      <w:r>
        <w:rPr>
          <w:color w:val="1F1C1A"/>
        </w:rPr>
        <w:t>范</w:t>
      </w:r>
      <w:r>
        <w:rPr>
          <w:color w:val="1F1C1A"/>
          <w:spacing w:val="-111"/>
        </w:rPr>
        <w:t xml:space="preserve"> </w:t>
      </w:r>
      <w:r>
        <w:rPr>
          <w:color w:val="1F1C1A"/>
          <w:spacing w:val="63"/>
        </w:rPr>
        <w:t>性</w:t>
      </w:r>
      <w:r>
        <w:rPr>
          <w:color w:val="1F1C1A"/>
          <w:spacing w:val="46"/>
        </w:rPr>
        <w:t>文</w:t>
      </w:r>
      <w:r>
        <w:rPr>
          <w:color w:val="1F1C1A"/>
        </w:rPr>
        <w:t>件</w:t>
      </w:r>
      <w:r>
        <w:rPr>
          <w:color w:val="1F1C1A"/>
          <w:spacing w:val="-78"/>
        </w:rPr>
        <w:t xml:space="preserve"> </w:t>
      </w:r>
      <w:r>
        <w:rPr>
          <w:rFonts w:ascii="Times New Roman" w:eastAsia="Times New Roman"/>
          <w:color w:val="1F1C1A"/>
        </w:rPr>
        <w:t>629</w:t>
      </w:r>
      <w:r>
        <w:rPr>
          <w:rFonts w:ascii="Times New Roman" w:eastAsia="Times New Roman"/>
          <w:color w:val="1F1C1A"/>
          <w:spacing w:val="10"/>
        </w:rPr>
        <w:t xml:space="preserve"> </w:t>
      </w:r>
      <w:r>
        <w:rPr>
          <w:color w:val="1F1C1A"/>
          <w:spacing w:val="45"/>
        </w:rPr>
        <w:t>件</w:t>
      </w:r>
      <w:r>
        <w:rPr>
          <w:color w:val="1F1C1A"/>
        </w:rPr>
        <w:t>，</w:t>
      </w:r>
      <w:r>
        <w:rPr>
          <w:color w:val="1F1C1A"/>
          <w:spacing w:val="-89"/>
        </w:rPr>
        <w:t xml:space="preserve"> </w:t>
      </w:r>
      <w:r>
        <w:rPr>
          <w:color w:val="1F1C1A"/>
          <w:spacing w:val="49"/>
        </w:rPr>
        <w:t>废</w:t>
      </w:r>
      <w:r>
        <w:rPr>
          <w:color w:val="1F1C1A"/>
          <w:spacing w:val="58"/>
        </w:rPr>
        <w:t>止</w:t>
      </w:r>
      <w:r>
        <w:rPr>
          <w:color w:val="1F1C1A"/>
          <w:spacing w:val="55"/>
        </w:rPr>
        <w:t>和</w:t>
      </w:r>
      <w:r>
        <w:rPr>
          <w:color w:val="1F1C1A"/>
          <w:spacing w:val="46"/>
        </w:rPr>
        <w:t>失</w:t>
      </w:r>
      <w:r>
        <w:rPr>
          <w:color w:val="1F1C1A"/>
          <w:spacing w:val="49"/>
        </w:rPr>
        <w:t>效</w:t>
      </w:r>
      <w:r>
        <w:rPr>
          <w:color w:val="1F1C1A"/>
          <w:spacing w:val="65"/>
        </w:rPr>
        <w:t>的</w:t>
      </w:r>
      <w:r>
        <w:rPr>
          <w:color w:val="1F1C1A"/>
          <w:spacing w:val="66"/>
        </w:rPr>
        <w:t>规</w:t>
      </w:r>
      <w:r>
        <w:rPr>
          <w:color w:val="1F1C1A"/>
        </w:rPr>
        <w:t>范</w:t>
      </w:r>
      <w:r>
        <w:rPr>
          <w:color w:val="1F1C1A"/>
          <w:spacing w:val="-112"/>
        </w:rPr>
        <w:t xml:space="preserve"> </w:t>
      </w:r>
      <w:r>
        <w:rPr>
          <w:color w:val="1F1C1A"/>
          <w:spacing w:val="62"/>
        </w:rPr>
        <w:t>性</w:t>
      </w:r>
      <w:r>
        <w:rPr>
          <w:color w:val="1F1C1A"/>
          <w:spacing w:val="51"/>
        </w:rPr>
        <w:t>文</w:t>
      </w:r>
      <w:r>
        <w:rPr>
          <w:color w:val="1F1C1A"/>
        </w:rPr>
        <w:t>件</w:t>
      </w:r>
      <w:r>
        <w:rPr>
          <w:color w:val="1F1C1A"/>
          <w:spacing w:val="-89"/>
        </w:rPr>
        <w:t xml:space="preserve"> </w:t>
      </w:r>
      <w:r>
        <w:rPr>
          <w:rFonts w:ascii="Times New Roman" w:eastAsia="Times New Roman"/>
          <w:color w:val="1F1C1A"/>
          <w:spacing w:val="10"/>
        </w:rPr>
        <w:t xml:space="preserve">152 </w:t>
      </w:r>
      <w:r>
        <w:rPr>
          <w:color w:val="1F1C1A"/>
        </w:rPr>
        <w:t>件。现将《河南省财政厅继续有效的规范性文件目录》和《河南</w:t>
      </w:r>
    </w:p>
    <w:p>
      <w:pPr>
        <w:spacing w:after="0" w:line="381" w:lineRule="auto"/>
        <w:sectPr>
          <w:type w:val="continuous"/>
          <w:pgSz w:w="11800" w:h="16700"/>
          <w:pgMar w:top="1580" w:right="1260" w:bottom="280" w:left="1460" w:header="720" w:footer="720" w:gutter="0"/>
        </w:sectPr>
      </w:pPr>
    </w:p>
    <w:p>
      <w:pPr>
        <w:pStyle w:val="3"/>
        <w:spacing w:line="367" w:lineRule="exact"/>
        <w:ind w:left="134"/>
      </w:pPr>
      <w:r>
        <w:rPr>
          <w:color w:val="1F1C1A"/>
          <w:w w:val="105"/>
        </w:rPr>
        <w:t>省财政厅废止和失效的规范性文件目录》予以公布。</w:t>
      </w:r>
    </w:p>
    <w:p>
      <w:pPr>
        <w:pStyle w:val="3"/>
        <w:rPr>
          <w:sz w:val="34"/>
        </w:rPr>
      </w:pPr>
      <w:r>
        <w:br w:type="column"/>
      </w:r>
    </w:p>
    <w:p>
      <w:pPr>
        <w:tabs>
          <w:tab w:val="left" w:pos="971"/>
        </w:tabs>
        <w:spacing w:before="0"/>
        <w:ind w:left="134" w:right="0" w:firstLine="0"/>
        <w:jc w:val="left"/>
        <w:rPr>
          <w:rFonts w:ascii="Times New Roman" w:hAnsi="Times New Roman"/>
          <w:sz w:val="26"/>
        </w:rPr>
      </w:pPr>
      <w:r>
        <w:rPr>
          <w:color w:val="1F1C1A"/>
          <w:sz w:val="34"/>
        </w:rPr>
        <w:t>—</w:t>
      </w:r>
      <w:r>
        <w:rPr>
          <w:color w:val="1F1C1A"/>
          <w:spacing w:val="-12"/>
          <w:sz w:val="34"/>
        </w:rPr>
        <w:t xml:space="preserve"> </w:t>
      </w:r>
      <w:r>
        <w:rPr>
          <w:rFonts w:ascii="Times New Roman" w:hAnsi="Times New Roman"/>
          <w:color w:val="1F1C1A"/>
          <w:sz w:val="26"/>
        </w:rPr>
        <w:t>1</w:t>
      </w:r>
      <w:r>
        <w:rPr>
          <w:rFonts w:ascii="Times New Roman" w:hAnsi="Times New Roman"/>
          <w:color w:val="1F1C1A"/>
          <w:sz w:val="26"/>
        </w:rPr>
        <w:tab/>
      </w:r>
      <w:r>
        <w:rPr>
          <w:rFonts w:ascii="Times New Roman" w:hAnsi="Times New Roman"/>
          <w:color w:val="1F1C1A"/>
          <w:sz w:val="26"/>
        </w:rPr>
        <w:t>-</w:t>
      </w:r>
    </w:p>
    <w:p>
      <w:pPr>
        <w:spacing w:after="0"/>
        <w:jc w:val="left"/>
        <w:rPr>
          <w:rFonts w:ascii="Times New Roman" w:hAnsi="Times New Roman"/>
          <w:sz w:val="26"/>
        </w:rPr>
        <w:sectPr>
          <w:type w:val="continuous"/>
          <w:pgSz w:w="11800" w:h="16700"/>
          <w:pgMar w:top="1580" w:right="1260" w:bottom="280" w:left="1460" w:header="720" w:footer="720" w:gutter="0"/>
          <w:cols w:equalWidth="0" w:num="2">
            <w:col w:w="7190" w:space="151"/>
            <w:col w:w="1739"/>
          </w:cols>
        </w:sectPr>
      </w:pPr>
    </w:p>
    <w:p>
      <w:pPr>
        <w:pStyle w:val="3"/>
        <w:rPr>
          <w:rFonts w:ascii="Times New Roman"/>
          <w:sz w:val="20"/>
        </w:rPr>
      </w:pPr>
    </w:p>
    <w:p>
      <w:pPr>
        <w:spacing w:before="182"/>
        <w:ind w:left="574" w:right="0" w:firstLine="0"/>
        <w:jc w:val="left"/>
        <w:rPr>
          <w:sz w:val="30"/>
        </w:rPr>
      </w:pPr>
      <w:r>
        <w:rPr>
          <w:color w:val="1C1A1A"/>
          <w:sz w:val="30"/>
        </w:rPr>
        <w:t xml:space="preserve">附件： </w:t>
      </w:r>
      <w:r>
        <w:rPr>
          <w:rFonts w:ascii="Arial" w:eastAsia="Arial"/>
          <w:color w:val="1C1A1A"/>
          <w:sz w:val="27"/>
        </w:rPr>
        <w:t xml:space="preserve">1. </w:t>
      </w:r>
      <w:r>
        <w:rPr>
          <w:color w:val="1C1A1A"/>
          <w:sz w:val="30"/>
        </w:rPr>
        <w:t>河南省财政厅继续有效的规范性文件目录</w:t>
      </w:r>
    </w:p>
    <w:p>
      <w:pPr>
        <w:spacing w:before="216"/>
        <w:ind w:left="1502" w:right="0" w:firstLine="0"/>
        <w:jc w:val="left"/>
        <w:rPr>
          <w:sz w:val="30"/>
        </w:rPr>
      </w:pPr>
      <w:r>
        <w:rPr>
          <w:rFonts w:ascii="Times New Roman" w:eastAsia="Times New Roman"/>
          <w:color w:val="1C1A1A"/>
          <w:w w:val="105"/>
          <w:sz w:val="27"/>
        </w:rPr>
        <w:t xml:space="preserve">2. </w:t>
      </w:r>
      <w:r>
        <w:rPr>
          <w:color w:val="1C1A1A"/>
          <w:w w:val="105"/>
          <w:sz w:val="30"/>
        </w:rPr>
        <w:t>河南省财政厅废止和失效的规范性文件目录</w:t>
      </w:r>
    </w:p>
    <w:p>
      <w:pPr>
        <w:pStyle w:val="3"/>
        <w:rPr>
          <w:sz w:val="11"/>
        </w:rPr>
      </w:pPr>
      <w:r>
        <w:drawing>
          <wp:anchor distT="0" distB="0" distL="0" distR="0" simplePos="0" relativeHeight="1024" behindDoc="0" locked="0" layoutInCell="1" allowOverlap="1">
            <wp:simplePos x="0" y="0"/>
            <wp:positionH relativeFrom="page">
              <wp:posOffset>4212590</wp:posOffset>
            </wp:positionH>
            <wp:positionV relativeFrom="paragraph">
              <wp:posOffset>114300</wp:posOffset>
            </wp:positionV>
            <wp:extent cx="1512570" cy="15208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52" cstate="print"/>
                    <a:stretch>
                      <a:fillRect/>
                    </a:stretch>
                  </pic:blipFill>
                  <pic:spPr>
                    <a:xfrm>
                      <a:off x="0" y="0"/>
                      <a:ext cx="1512518" cy="1520952"/>
                    </a:xfrm>
                    <a:prstGeom prst="rect">
                      <a:avLst/>
                    </a:prstGeom>
                  </pic:spPr>
                </pic:pic>
              </a:graphicData>
            </a:graphic>
          </wp:anchor>
        </w:drawing>
      </w: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tabs>
          <w:tab w:val="left" w:pos="709"/>
          <w:tab w:val="left" w:pos="1040"/>
        </w:tabs>
        <w:spacing w:before="282"/>
        <w:ind w:left="194" w:right="0" w:firstLine="0"/>
        <w:jc w:val="left"/>
        <w:rPr>
          <w:sz w:val="34"/>
        </w:rPr>
      </w:pPr>
      <w:r>
        <w:rPr>
          <w:color w:val="626764"/>
          <w:sz w:val="23"/>
        </w:rPr>
        <w:t>—</w:t>
      </w:r>
      <w:r>
        <w:rPr>
          <w:color w:val="626764"/>
          <w:sz w:val="23"/>
        </w:rPr>
        <w:tab/>
      </w:r>
      <w:r>
        <w:rPr>
          <w:rFonts w:ascii="Times New Roman" w:hAnsi="Times New Roman"/>
          <w:color w:val="1C1A1A"/>
          <w:sz w:val="25"/>
        </w:rPr>
        <w:t>2</w:t>
      </w:r>
      <w:r>
        <w:rPr>
          <w:rFonts w:ascii="Times New Roman" w:hAnsi="Times New Roman"/>
          <w:color w:val="1C1A1A"/>
          <w:sz w:val="25"/>
        </w:rPr>
        <w:tab/>
      </w:r>
      <w:r>
        <w:rPr>
          <w:color w:val="9A675E"/>
          <w:sz w:val="34"/>
        </w:rPr>
        <w:t>-—</w:t>
      </w:r>
    </w:p>
    <w:p>
      <w:pPr>
        <w:spacing w:after="0"/>
        <w:jc w:val="left"/>
        <w:rPr>
          <w:sz w:val="34"/>
        </w:rPr>
        <w:sectPr>
          <w:pgSz w:w="11850" w:h="16680"/>
          <w:pgMar w:top="1580" w:right="1660" w:bottom="280" w:left="1660" w:header="720" w:footer="720" w:gutter="0"/>
        </w:sectPr>
      </w:pPr>
    </w:p>
    <w:p>
      <w:pPr>
        <w:pStyle w:val="3"/>
        <w:spacing w:line="172" w:lineRule="exact"/>
        <w:ind w:left="114"/>
        <w:rPr>
          <w:sz w:val="17"/>
        </w:rPr>
      </w:pPr>
      <w:r>
        <w:rPr>
          <w:position w:val="-2"/>
          <w:sz w:val="17"/>
        </w:rPr>
        <w:drawing>
          <wp:inline distT="0" distB="0" distL="0" distR="0">
            <wp:extent cx="901700" cy="1092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3" cstate="print"/>
                    <a:stretch>
                      <a:fillRect/>
                    </a:stretch>
                  </pic:blipFill>
                  <pic:spPr>
                    <a:xfrm>
                      <a:off x="0" y="0"/>
                      <a:ext cx="902146" cy="109727"/>
                    </a:xfrm>
                    <a:prstGeom prst="rect">
                      <a:avLst/>
                    </a:prstGeom>
                  </pic:spPr>
                </pic:pic>
              </a:graphicData>
            </a:graphic>
          </wp:inline>
        </w:drawing>
      </w:r>
    </w:p>
    <w:p>
      <w:pPr>
        <w:pStyle w:val="3"/>
        <w:rPr>
          <w:sz w:val="20"/>
        </w:rPr>
      </w:pPr>
    </w:p>
    <w:p>
      <w:pPr>
        <w:pStyle w:val="3"/>
        <w:rPr>
          <w:sz w:val="20"/>
        </w:rPr>
      </w:pPr>
    </w:p>
    <w:p>
      <w:pPr>
        <w:pStyle w:val="3"/>
        <w:rPr>
          <w:sz w:val="20"/>
        </w:rPr>
      </w:pPr>
    </w:p>
    <w:p>
      <w:pPr>
        <w:pStyle w:val="3"/>
        <w:spacing w:before="1"/>
        <w:rPr>
          <w:sz w:val="28"/>
        </w:rPr>
      </w:pPr>
    </w:p>
    <w:p>
      <w:pPr>
        <w:spacing w:before="88"/>
        <w:ind w:left="1599" w:right="0" w:firstLine="0"/>
        <w:jc w:val="left"/>
        <w:rPr>
          <w:rFonts w:ascii="Times New Roman" w:eastAsia="Times New Roman"/>
          <w:sz w:val="30"/>
        </w:rPr>
      </w:pPr>
      <w:r>
        <w:rPr>
          <w:color w:val="151613"/>
          <w:w w:val="105"/>
          <w:sz w:val="28"/>
        </w:rPr>
        <w:t xml:space="preserve">附件 </w:t>
      </w:r>
      <w:r>
        <w:rPr>
          <w:rFonts w:ascii="Times New Roman" w:eastAsia="Times New Roman"/>
          <w:color w:val="151613"/>
          <w:w w:val="105"/>
          <w:sz w:val="30"/>
        </w:rPr>
        <w:t>1</w:t>
      </w:r>
    </w:p>
    <w:p>
      <w:pPr>
        <w:pStyle w:val="3"/>
        <w:spacing w:before="5"/>
        <w:rPr>
          <w:rFonts w:ascii="Times New Roman"/>
          <w:sz w:val="28"/>
        </w:rPr>
      </w:pPr>
    </w:p>
    <w:p>
      <w:pPr>
        <w:pStyle w:val="2"/>
        <w:ind w:left="4151" w:right="2709"/>
      </w:pPr>
      <w:r>
        <w:rPr>
          <w:color w:val="151613"/>
          <w:w w:val="105"/>
        </w:rPr>
        <w:t>河南省财政厅继续有效的规范性文件目录</w:t>
      </w:r>
    </w:p>
    <w:p>
      <w:pPr>
        <w:pStyle w:val="3"/>
        <w:spacing w:before="9"/>
        <w:rPr>
          <w:sz w:val="32"/>
        </w:rPr>
      </w:pPr>
    </w:p>
    <w:p>
      <w:pPr>
        <w:spacing w:before="0"/>
        <w:ind w:left="4151" w:right="2566" w:firstLine="0"/>
        <w:jc w:val="center"/>
        <w:rPr>
          <w:sz w:val="25"/>
        </w:rPr>
      </w:pPr>
      <w:r>
        <mc:AlternateContent>
          <mc:Choice Requires="wps">
            <w:drawing>
              <wp:anchor distT="0" distB="0" distL="114300" distR="114300" simplePos="0" relativeHeight="2048" behindDoc="0" locked="0" layoutInCell="1" allowOverlap="1">
                <wp:simplePos x="0" y="0"/>
                <wp:positionH relativeFrom="page">
                  <wp:posOffset>1163955</wp:posOffset>
                </wp:positionH>
                <wp:positionV relativeFrom="paragraph">
                  <wp:posOffset>471805</wp:posOffset>
                </wp:positionV>
                <wp:extent cx="8119110" cy="4074160"/>
                <wp:effectExtent l="0" t="0" r="0" b="0"/>
                <wp:wrapNone/>
                <wp:docPr id="2" name="文本框 3"/>
                <wp:cNvGraphicFramePr/>
                <a:graphic xmlns:a="http://schemas.openxmlformats.org/drawingml/2006/main">
                  <a:graphicData uri="http://schemas.microsoft.com/office/word/2010/wordprocessingShape">
                    <wps:wsp>
                      <wps:cNvSpPr txBox="1"/>
                      <wps:spPr>
                        <a:xfrm>
                          <a:off x="0" y="0"/>
                          <a:ext cx="8119110" cy="4074160"/>
                        </a:xfrm>
                        <a:prstGeom prst="rect">
                          <a:avLst/>
                        </a:prstGeom>
                        <a:noFill/>
                        <a:ln>
                          <a:noFill/>
                        </a:ln>
                      </wps:spPr>
                      <wps:txbx>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3309"/>
                              <w:gridCol w:w="505"/>
                              <w:gridCol w:w="473"/>
                              <w:gridCol w:w="3236"/>
                              <w:gridCol w:w="1219"/>
                              <w:gridCol w:w="711"/>
                              <w:gridCol w:w="805"/>
                              <w:gridCol w:w="1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30" w:type="dxa"/>
                                  <w:tcBorders>
                                    <w:left w:val="single" w:color="000000" w:sz="12" w:space="0"/>
                                    <w:right w:val="single" w:color="000000" w:sz="6" w:space="0"/>
                                  </w:tcBorders>
                                </w:tcPr>
                                <w:p>
                                  <w:pPr>
                                    <w:pStyle w:val="8"/>
                                    <w:spacing w:before="160"/>
                                    <w:ind w:left="97" w:right="27"/>
                                    <w:jc w:val="center"/>
                                    <w:rPr>
                                      <w:sz w:val="19"/>
                                    </w:rPr>
                                  </w:pPr>
                                  <w:r>
                                    <w:rPr>
                                      <w:color w:val="262823"/>
                                      <w:w w:val="110"/>
                                      <w:sz w:val="19"/>
                                    </w:rPr>
                                    <w:t>序号</w:t>
                                  </w:r>
                                </w:p>
                              </w:tc>
                              <w:tc>
                                <w:tcPr>
                                  <w:tcW w:w="3309" w:type="dxa"/>
                                  <w:tcBorders>
                                    <w:top w:val="single" w:color="000000" w:sz="12" w:space="0"/>
                                    <w:left w:val="single" w:color="000000" w:sz="6" w:space="0"/>
                                    <w:bottom w:val="single" w:color="000000" w:sz="6" w:space="0"/>
                                    <w:right w:val="nil"/>
                                  </w:tcBorders>
                                </w:tcPr>
                                <w:p>
                                  <w:pPr>
                                    <w:pStyle w:val="8"/>
                                    <w:spacing w:before="160"/>
                                    <w:ind w:right="135"/>
                                    <w:jc w:val="right"/>
                                    <w:rPr>
                                      <w:sz w:val="19"/>
                                    </w:rPr>
                                  </w:pPr>
                                  <w:r>
                                    <w:rPr>
                                      <w:color w:val="151613"/>
                                      <w:w w:val="102"/>
                                      <w:sz w:val="19"/>
                                    </w:rPr>
                                    <w:t>文</w:t>
                                  </w:r>
                                </w:p>
                              </w:tc>
                              <w:tc>
                                <w:tcPr>
                                  <w:tcW w:w="505" w:type="dxa"/>
                                  <w:tcBorders>
                                    <w:top w:val="single" w:color="000000" w:sz="12" w:space="0"/>
                                    <w:left w:val="nil"/>
                                    <w:bottom w:val="single" w:color="000000" w:sz="6" w:space="0"/>
                                    <w:right w:val="nil"/>
                                  </w:tcBorders>
                                </w:tcPr>
                                <w:p>
                                  <w:pPr>
                                    <w:pStyle w:val="8"/>
                                    <w:spacing w:line="308" w:lineRule="exact"/>
                                    <w:ind w:left="160"/>
                                    <w:rPr>
                                      <w:rFonts w:ascii="Times New Roman" w:eastAsia="Times New Roman"/>
                                      <w:sz w:val="11"/>
                                    </w:rPr>
                                  </w:pPr>
                                  <w:r>
                                    <w:rPr>
                                      <w:color w:val="151613"/>
                                      <w:spacing w:val="-25"/>
                                      <w:w w:val="105"/>
                                      <w:sz w:val="18"/>
                                    </w:rPr>
                                    <w:t>件</w:t>
                                  </w:r>
                                  <w:r>
                                    <w:rPr>
                                      <w:color w:val="9C9C97"/>
                                      <w:spacing w:val="-175"/>
                                      <w:w w:val="62"/>
                                      <w:sz w:val="33"/>
                                    </w:rPr>
                                    <w:t>．</w:t>
                                  </w:r>
                                  <w:r>
                                    <w:rPr>
                                      <w:rFonts w:ascii="Times New Roman" w:eastAsia="Times New Roman"/>
                                      <w:color w:val="80857C"/>
                                      <w:w w:val="104"/>
                                      <w:sz w:val="11"/>
                                    </w:rPr>
                                    <w:t>l</w:t>
                                  </w:r>
                                </w:p>
                              </w:tc>
                              <w:tc>
                                <w:tcPr>
                                  <w:tcW w:w="473" w:type="dxa"/>
                                  <w:tcBorders>
                                    <w:top w:val="single" w:color="000000" w:sz="12" w:space="0"/>
                                    <w:left w:val="nil"/>
                                    <w:bottom w:val="single" w:color="000000" w:sz="6" w:space="0"/>
                                    <w:right w:val="nil"/>
                                  </w:tcBorders>
                                </w:tcPr>
                                <w:p>
                                  <w:pPr>
                                    <w:pStyle w:val="8"/>
                                    <w:spacing w:before="7"/>
                                    <w:rPr>
                                      <w:rFonts w:ascii="Times New Roman"/>
                                      <w:sz w:val="15"/>
                                    </w:rPr>
                                  </w:pPr>
                                </w:p>
                                <w:p>
                                  <w:pPr>
                                    <w:pStyle w:val="8"/>
                                    <w:ind w:left="138"/>
                                    <w:rPr>
                                      <w:sz w:val="18"/>
                                    </w:rPr>
                                  </w:pPr>
                                  <w:r>
                                    <w:rPr>
                                      <w:color w:val="151613"/>
                                      <w:w w:val="109"/>
                                      <w:sz w:val="18"/>
                                    </w:rPr>
                                    <w:t>名</w:t>
                                  </w:r>
                                </w:p>
                              </w:tc>
                              <w:tc>
                                <w:tcPr>
                                  <w:tcW w:w="3236" w:type="dxa"/>
                                  <w:tcBorders>
                                    <w:top w:val="single" w:color="000000" w:sz="12" w:space="0"/>
                                    <w:left w:val="nil"/>
                                    <w:bottom w:val="single" w:color="000000" w:sz="6" w:space="0"/>
                                    <w:right w:val="single" w:color="000000" w:sz="6" w:space="0"/>
                                  </w:tcBorders>
                                </w:tcPr>
                                <w:p>
                                  <w:pPr>
                                    <w:pStyle w:val="8"/>
                                    <w:spacing w:before="8"/>
                                    <w:rPr>
                                      <w:rFonts w:ascii="Times New Roman"/>
                                      <w:sz w:val="14"/>
                                    </w:rPr>
                                  </w:pPr>
                                </w:p>
                                <w:p>
                                  <w:pPr>
                                    <w:pStyle w:val="8"/>
                                    <w:spacing w:before="1"/>
                                    <w:ind w:left="158"/>
                                    <w:rPr>
                                      <w:sz w:val="19"/>
                                    </w:rPr>
                                  </w:pPr>
                                  <w:r>
                                    <w:rPr>
                                      <w:color w:val="151613"/>
                                      <w:w w:val="103"/>
                                      <w:sz w:val="19"/>
                                    </w:rPr>
                                    <w:t>称</w:t>
                                  </w:r>
                                </w:p>
                              </w:tc>
                              <w:tc>
                                <w:tcPr>
                                  <w:tcW w:w="2735" w:type="dxa"/>
                                  <w:gridSpan w:val="3"/>
                                  <w:tcBorders>
                                    <w:top w:val="single" w:color="000000" w:sz="12" w:space="0"/>
                                    <w:left w:val="single" w:color="000000" w:sz="6" w:space="0"/>
                                    <w:bottom w:val="single" w:color="000000" w:sz="6" w:space="0"/>
                                    <w:right w:val="single" w:color="000000" w:sz="6" w:space="0"/>
                                  </w:tcBorders>
                                </w:tcPr>
                                <w:p>
                                  <w:pPr>
                                    <w:pStyle w:val="8"/>
                                    <w:spacing w:before="4"/>
                                    <w:rPr>
                                      <w:rFonts w:ascii="Times New Roman"/>
                                      <w:sz w:val="14"/>
                                    </w:rPr>
                                  </w:pPr>
                                </w:p>
                                <w:p>
                                  <w:pPr>
                                    <w:pStyle w:val="8"/>
                                    <w:ind w:left="323" w:right="257"/>
                                    <w:jc w:val="center"/>
                                    <w:rPr>
                                      <w:sz w:val="19"/>
                                    </w:rPr>
                                  </w:pPr>
                                  <w:r>
                                    <w:rPr>
                                      <w:color w:val="151613"/>
                                      <w:w w:val="110"/>
                                      <w:sz w:val="19"/>
                                    </w:rPr>
                                    <w:t>发文号</w:t>
                                  </w:r>
                                </w:p>
                              </w:tc>
                              <w:tc>
                                <w:tcPr>
                                  <w:tcW w:w="1864" w:type="dxa"/>
                                  <w:tcBorders>
                                    <w:top w:val="single" w:color="000000" w:sz="12" w:space="0"/>
                                    <w:left w:val="single" w:color="000000" w:sz="6" w:space="0"/>
                                    <w:bottom w:val="single" w:color="000000" w:sz="6" w:space="0"/>
                                    <w:right w:val="single" w:color="000000" w:sz="12" w:space="0"/>
                                  </w:tcBorders>
                                </w:tcPr>
                                <w:p>
                                  <w:pPr>
                                    <w:pStyle w:val="8"/>
                                    <w:spacing w:before="8"/>
                                    <w:rPr>
                                      <w:rFonts w:ascii="Times New Roman"/>
                                      <w:sz w:val="14"/>
                                    </w:rPr>
                                  </w:pPr>
                                </w:p>
                                <w:p>
                                  <w:pPr>
                                    <w:pStyle w:val="8"/>
                                    <w:spacing w:before="1"/>
                                    <w:ind w:left="55"/>
                                    <w:jc w:val="center"/>
                                    <w:rPr>
                                      <w:sz w:val="19"/>
                                    </w:rPr>
                                  </w:pPr>
                                  <w:r>
                                    <w:rPr>
                                      <w:color w:val="151613"/>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right w:val="single" w:color="000000" w:sz="6" w:space="0"/>
                                  </w:tcBorders>
                                </w:tcPr>
                                <w:p>
                                  <w:pPr>
                                    <w:pStyle w:val="8"/>
                                    <w:spacing w:before="161"/>
                                    <w:ind w:left="64"/>
                                    <w:jc w:val="center"/>
                                    <w:rPr>
                                      <w:rFonts w:ascii="Times New Roman"/>
                                      <w:sz w:val="20"/>
                                    </w:rPr>
                                  </w:pPr>
                                  <w:r>
                                    <w:rPr>
                                      <w:rFonts w:ascii="Times New Roman"/>
                                      <w:color w:val="262823"/>
                                      <w:w w:val="109"/>
                                      <w:sz w:val="20"/>
                                    </w:rPr>
                                    <w:t>1</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6" w:line="260" w:lineRule="atLeast"/>
                                    <w:ind w:left="84" w:right="15" w:firstLine="3"/>
                                    <w:rPr>
                                      <w:sz w:val="19"/>
                                    </w:rPr>
                                  </w:pPr>
                                  <w:r>
                                    <w:rPr>
                                      <w:color w:val="262823"/>
                                      <w:w w:val="105"/>
                                      <w:sz w:val="19"/>
                                    </w:rPr>
                                    <w:t xml:space="preserve">河南省财政厅关于进一步加强 </w:t>
                                  </w:r>
                                  <w:r>
                                    <w:rPr>
                                      <w:color w:val="262823"/>
                                      <w:w w:val="90"/>
                                      <w:sz w:val="19"/>
                                    </w:rPr>
                                    <w:t>”</w:t>
                                  </w:r>
                                  <w:r>
                                    <w:rPr>
                                      <w:color w:val="262823"/>
                                      <w:w w:val="105"/>
                                      <w:sz w:val="19"/>
                                    </w:rPr>
                                    <w:t xml:space="preserve">排列 </w:t>
                                  </w:r>
                                  <w:r>
                                    <w:rPr>
                                      <w:rFonts w:ascii="Times New Roman" w:hAnsi="Times New Roman" w:eastAsia="Times New Roman"/>
                                      <w:color w:val="262823"/>
                                      <w:w w:val="105"/>
                                      <w:sz w:val="20"/>
                                    </w:rPr>
                                    <w:t>3"</w:t>
                                  </w:r>
                                  <w:r>
                                    <w:rPr>
                                      <w:color w:val="262823"/>
                                      <w:w w:val="105"/>
                                      <w:sz w:val="19"/>
                                    </w:rPr>
                                    <w:t>、</w:t>
                                  </w:r>
                                  <w:r>
                                    <w:rPr>
                                      <w:rFonts w:ascii="Times New Roman" w:hAnsi="Times New Roman" w:eastAsia="Times New Roman"/>
                                      <w:color w:val="262823"/>
                                      <w:w w:val="105"/>
                                      <w:sz w:val="20"/>
                                    </w:rPr>
                                    <w:t xml:space="preserve">" 3D" </w:t>
                                  </w:r>
                                  <w:r>
                                    <w:rPr>
                                      <w:color w:val="262823"/>
                                      <w:w w:val="105"/>
                                      <w:sz w:val="19"/>
                                    </w:rPr>
                                    <w:t>等固定赔率电脑彩票销售管理意见的通知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71"/>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55"/>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83"/>
                                    <w:rPr>
                                      <w:sz w:val="19"/>
                                    </w:rPr>
                                  </w:pPr>
                                  <w:r>
                                    <w:rPr>
                                      <w:rFonts w:ascii="Times New Roman" w:eastAsia="Times New Roman"/>
                                      <w:color w:val="262823"/>
                                      <w:sz w:val="20"/>
                                    </w:rPr>
                                    <w:t xml:space="preserve">24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65"/>
                                    <w:jc w:val="center"/>
                                    <w:rPr>
                                      <w:sz w:val="18"/>
                                    </w:rPr>
                                  </w:pPr>
                                  <w:r>
                                    <w:rPr>
                                      <w:rFonts w:ascii="Times New Roman" w:eastAsia="Times New Roman"/>
                                      <w:color w:val="262823"/>
                                      <w:w w:val="105"/>
                                      <w:sz w:val="20"/>
                                    </w:rPr>
                                    <w:t xml:space="preserve">20005 </w:t>
                                  </w:r>
                                  <w:r>
                                    <w:rPr>
                                      <w:color w:val="262823"/>
                                      <w:w w:val="105"/>
                                      <w:sz w:val="19"/>
                                    </w:rPr>
                                    <w:t xml:space="preserve">年 </w:t>
                                  </w:r>
                                  <w:r>
                                    <w:rPr>
                                      <w:rFonts w:ascii="Times New Roman" w:eastAsia="Times New Roman"/>
                                      <w:color w:val="494D46"/>
                                      <w:w w:val="105"/>
                                      <w:sz w:val="20"/>
                                    </w:rPr>
                                    <w:t xml:space="preserve">4 </w:t>
                                  </w:r>
                                  <w:r>
                                    <w:rPr>
                                      <w:color w:val="262823"/>
                                      <w:spacing w:val="-29"/>
                                      <w:w w:val="105"/>
                                      <w:sz w:val="19"/>
                                    </w:rPr>
                                    <w:t xml:space="preserve">月 </w:t>
                                  </w:r>
                                  <w:r>
                                    <w:rPr>
                                      <w:rFonts w:ascii="Times New Roman" w:eastAsia="Times New Roman"/>
                                      <w:color w:val="262823"/>
                                      <w:w w:val="105"/>
                                      <w:sz w:val="20"/>
                                    </w:rPr>
                                    <w:t xml:space="preserve">19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right w:val="single" w:color="000000" w:sz="6" w:space="0"/>
                                  </w:tcBorders>
                                </w:tcPr>
                                <w:p>
                                  <w:pPr>
                                    <w:pStyle w:val="8"/>
                                    <w:spacing w:before="156"/>
                                    <w:ind w:left="80"/>
                                    <w:jc w:val="center"/>
                                    <w:rPr>
                                      <w:rFonts w:ascii="Times New Roman"/>
                                      <w:sz w:val="20"/>
                                    </w:rPr>
                                  </w:pPr>
                                  <w:r>
                                    <w:rPr>
                                      <w:rFonts w:ascii="Times New Roman"/>
                                      <w:color w:val="262823"/>
                                      <w:w w:val="97"/>
                                      <w:sz w:val="20"/>
                                    </w:rPr>
                                    <w:t>2</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
                                    <w:rPr>
                                      <w:rFonts w:ascii="Times New Roman"/>
                                      <w:sz w:val="14"/>
                                    </w:rPr>
                                  </w:pPr>
                                </w:p>
                                <w:p>
                                  <w:pPr>
                                    <w:pStyle w:val="8"/>
                                    <w:spacing w:before="1"/>
                                    <w:ind w:left="83"/>
                                    <w:rPr>
                                      <w:sz w:val="19"/>
                                    </w:rPr>
                                  </w:pPr>
                                  <w:r>
                                    <w:rPr>
                                      <w:color w:val="262823"/>
                                      <w:w w:val="110"/>
                                      <w:sz w:val="19"/>
                                    </w:rPr>
                                    <w:t>河南省财政厅关于修订土地收益租金专用票据的通知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4"/>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55"/>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79"/>
                                    <w:rPr>
                                      <w:sz w:val="19"/>
                                    </w:rPr>
                                  </w:pPr>
                                  <w:r>
                                    <w:rPr>
                                      <w:rFonts w:ascii="Times New Roman" w:eastAsia="Times New Roman"/>
                                      <w:color w:val="262823"/>
                                      <w:sz w:val="20"/>
                                    </w:rPr>
                                    <w:t xml:space="preserve">39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62"/>
                                    <w:jc w:val="center"/>
                                    <w:rPr>
                                      <w:sz w:val="18"/>
                                    </w:rPr>
                                  </w:pPr>
                                  <w:r>
                                    <w:rPr>
                                      <w:rFonts w:ascii="Times New Roman" w:eastAsia="Times New Roman"/>
                                      <w:color w:val="262823"/>
                                      <w:w w:val="105"/>
                                      <w:sz w:val="20"/>
                                    </w:rPr>
                                    <w:t xml:space="preserve">2005 </w:t>
                                  </w:r>
                                  <w:r>
                                    <w:rPr>
                                      <w:color w:val="262823"/>
                                      <w:w w:val="105"/>
                                      <w:sz w:val="19"/>
                                    </w:rPr>
                                    <w:t xml:space="preserve">年 </w:t>
                                  </w:r>
                                  <w:r>
                                    <w:rPr>
                                      <w:rFonts w:ascii="Times New Roman" w:eastAsia="Times New Roman"/>
                                      <w:color w:val="262823"/>
                                      <w:w w:val="105"/>
                                      <w:sz w:val="20"/>
                                    </w:rPr>
                                    <w:t xml:space="preserve">6 </w:t>
                                  </w:r>
                                  <w:r>
                                    <w:rPr>
                                      <w:color w:val="262823"/>
                                      <w:w w:val="105"/>
                                      <w:sz w:val="19"/>
                                    </w:rPr>
                                    <w:t xml:space="preserve">月 </w:t>
                                  </w:r>
                                  <w:r>
                                    <w:rPr>
                                      <w:rFonts w:ascii="Times New Roman" w:eastAsia="Times New Roman"/>
                                      <w:color w:val="262823"/>
                                      <w:w w:val="105"/>
                                      <w:sz w:val="20"/>
                                    </w:rPr>
                                    <w:t xml:space="preserve">13 </w:t>
                                  </w:r>
                                  <w:r>
                                    <w:rPr>
                                      <w:color w:val="494D4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right w:val="single" w:color="000000" w:sz="6" w:space="0"/>
                                  </w:tcBorders>
                                </w:tcPr>
                                <w:p>
                                  <w:pPr>
                                    <w:pStyle w:val="8"/>
                                    <w:spacing w:before="161"/>
                                    <w:ind w:left="84"/>
                                    <w:jc w:val="center"/>
                                    <w:rPr>
                                      <w:rFonts w:ascii="Times New Roman"/>
                                      <w:sz w:val="20"/>
                                    </w:rPr>
                                  </w:pPr>
                                  <w:r>
                                    <w:rPr>
                                      <w:rFonts w:ascii="Times New Roman"/>
                                      <w:color w:val="262823"/>
                                      <w:w w:val="108"/>
                                      <w:sz w:val="20"/>
                                    </w:rPr>
                                    <w:t>3</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6" w:line="260" w:lineRule="atLeast"/>
                                    <w:ind w:left="83" w:right="32"/>
                                    <w:rPr>
                                      <w:sz w:val="19"/>
                                    </w:rPr>
                                  </w:pPr>
                                  <w:r>
                                    <w:rPr>
                                      <w:color w:val="262823"/>
                                      <w:w w:val="110"/>
                                      <w:sz w:val="19"/>
                                    </w:rPr>
                                    <w:t>河南省财政厅河南省国土资源厅关于结合土地开发整理推进小型农田水利建设的通知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4"/>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33"/>
                                    <w:jc w:val="center"/>
                                    <w:rPr>
                                      <w:rFonts w:ascii="Times New Roman"/>
                                      <w:sz w:val="20"/>
                                    </w:rPr>
                                  </w:pPr>
                                  <w:r>
                                    <w:rPr>
                                      <w:rFonts w:ascii="Times New Roman"/>
                                      <w:color w:val="262823"/>
                                      <w:w w:val="105"/>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79"/>
                                    <w:rPr>
                                      <w:sz w:val="19"/>
                                    </w:rPr>
                                  </w:pPr>
                                  <w:r>
                                    <w:rPr>
                                      <w:rFonts w:ascii="Times New Roman" w:eastAsia="Times New Roman"/>
                                      <w:color w:val="262823"/>
                                      <w:sz w:val="20"/>
                                    </w:rPr>
                                    <w:t xml:space="preserve">44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58"/>
                                    <w:ind w:left="60"/>
                                    <w:jc w:val="center"/>
                                    <w:rPr>
                                      <w:sz w:val="18"/>
                                    </w:rPr>
                                  </w:pPr>
                                  <w:r>
                                    <w:rPr>
                                      <w:rFonts w:ascii="Times New Roman" w:eastAsia="Times New Roman"/>
                                      <w:color w:val="262823"/>
                                      <w:w w:val="105"/>
                                      <w:sz w:val="20"/>
                                    </w:rPr>
                                    <w:t xml:space="preserve">2005 </w:t>
                                  </w:r>
                                  <w:r>
                                    <w:rPr>
                                      <w:color w:val="262823"/>
                                      <w:w w:val="105"/>
                                      <w:sz w:val="19"/>
                                    </w:rPr>
                                    <w:t xml:space="preserve">年 </w:t>
                                  </w:r>
                                  <w:r>
                                    <w:rPr>
                                      <w:rFonts w:ascii="Times New Roman" w:eastAsia="Times New Roman"/>
                                      <w:color w:val="262823"/>
                                      <w:w w:val="105"/>
                                      <w:sz w:val="20"/>
                                    </w:rPr>
                                    <w:t xml:space="preserve">7 </w:t>
                                  </w:r>
                                  <w:r>
                                    <w:rPr>
                                      <w:color w:val="262823"/>
                                      <w:w w:val="105"/>
                                      <w:sz w:val="19"/>
                                    </w:rPr>
                                    <w:t xml:space="preserve">月 </w:t>
                                  </w:r>
                                  <w:r>
                                    <w:rPr>
                                      <w:rFonts w:ascii="Times New Roman" w:eastAsia="Times New Roman"/>
                                      <w:color w:val="262823"/>
                                      <w:w w:val="105"/>
                                      <w:sz w:val="20"/>
                                    </w:rPr>
                                    <w:t xml:space="preserve">8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right w:val="single" w:color="000000" w:sz="6" w:space="0"/>
                                  </w:tcBorders>
                                </w:tcPr>
                                <w:p>
                                  <w:pPr>
                                    <w:pStyle w:val="8"/>
                                    <w:spacing w:before="156"/>
                                    <w:ind w:left="79"/>
                                    <w:jc w:val="center"/>
                                    <w:rPr>
                                      <w:rFonts w:ascii="Times New Roman"/>
                                      <w:sz w:val="20"/>
                                    </w:rPr>
                                  </w:pPr>
                                  <w:r>
                                    <w:rPr>
                                      <w:rFonts w:ascii="Times New Roman"/>
                                      <w:color w:val="262823"/>
                                      <w:w w:val="94"/>
                                      <w:sz w:val="20"/>
                                    </w:rPr>
                                    <w:t>4</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
                                    <w:rPr>
                                      <w:rFonts w:ascii="Times New Roman"/>
                                      <w:sz w:val="14"/>
                                    </w:rPr>
                                  </w:pPr>
                                </w:p>
                                <w:p>
                                  <w:pPr>
                                    <w:pStyle w:val="8"/>
                                    <w:spacing w:before="1"/>
                                    <w:ind w:left="79"/>
                                    <w:rPr>
                                      <w:sz w:val="19"/>
                                    </w:rPr>
                                  </w:pPr>
                                  <w:r>
                                    <w:rPr>
                                      <w:color w:val="262823"/>
                                      <w:w w:val="110"/>
                                      <w:sz w:val="19"/>
                                    </w:rPr>
                                    <w:t>河南省财政厅关于印发</w:t>
                                  </w:r>
                                  <w:r>
                                    <w:rPr>
                                      <w:color w:val="494D46"/>
                                      <w:w w:val="110"/>
                                      <w:sz w:val="19"/>
                                    </w:rPr>
                                    <w:t>《</w:t>
                                  </w:r>
                                  <w:r>
                                    <w:rPr>
                                      <w:color w:val="262823"/>
                                      <w:w w:val="110"/>
                                      <w:sz w:val="19"/>
                                    </w:rPr>
                                    <w:t>河南省住房公积金财政监督暂行办法》的通知</w:t>
                                  </w:r>
                                </w:p>
                              </w:tc>
                              <w:tc>
                                <w:tcPr>
                                  <w:tcW w:w="1219" w:type="dxa"/>
                                  <w:tcBorders>
                                    <w:top w:val="single" w:color="000000" w:sz="6" w:space="0"/>
                                    <w:left w:val="single" w:color="000000" w:sz="6" w:space="0"/>
                                    <w:bottom w:val="single" w:color="000000" w:sz="6" w:space="0"/>
                                    <w:right w:val="nil"/>
                                  </w:tcBorders>
                                </w:tcPr>
                                <w:p>
                                  <w:pPr>
                                    <w:pStyle w:val="8"/>
                                    <w:spacing w:before="158"/>
                                    <w:ind w:right="94"/>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1"/>
                                    <w:ind w:left="12" w:right="33"/>
                                    <w:jc w:val="center"/>
                                    <w:rPr>
                                      <w:rFonts w:ascii="Times New Roman"/>
                                      <w:sz w:val="20"/>
                                    </w:rPr>
                                  </w:pPr>
                                  <w:r>
                                    <w:rPr>
                                      <w:rFonts w:ascii="Times New Roman"/>
                                      <w:color w:val="262823"/>
                                      <w:w w:val="105"/>
                                      <w:sz w:val="20"/>
                                    </w:rPr>
                                    <w:t>( 2005]</w:t>
                                  </w:r>
                                </w:p>
                              </w:tc>
                              <w:tc>
                                <w:tcPr>
                                  <w:tcW w:w="805" w:type="dxa"/>
                                  <w:tcBorders>
                                    <w:top w:val="single" w:color="000000" w:sz="6" w:space="0"/>
                                    <w:left w:val="nil"/>
                                    <w:bottom w:val="single" w:color="000000" w:sz="6" w:space="0"/>
                                    <w:right w:val="single" w:color="000000" w:sz="6" w:space="0"/>
                                  </w:tcBorders>
                                </w:tcPr>
                                <w:p>
                                  <w:pPr>
                                    <w:pStyle w:val="8"/>
                                    <w:spacing w:before="158"/>
                                    <w:ind w:left="73"/>
                                    <w:rPr>
                                      <w:sz w:val="19"/>
                                    </w:rPr>
                                  </w:pPr>
                                  <w:r>
                                    <w:rPr>
                                      <w:rFonts w:ascii="Times New Roman" w:eastAsia="Times New Roman"/>
                                      <w:color w:val="262823"/>
                                      <w:w w:val="110"/>
                                      <w:sz w:val="20"/>
                                    </w:rPr>
                                    <w:t xml:space="preserve">58 </w:t>
                                  </w:r>
                                  <w:r>
                                    <w:rPr>
                                      <w:color w:val="262823"/>
                                      <w:w w:val="110"/>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58"/>
                                    <w:ind w:left="49"/>
                                    <w:jc w:val="center"/>
                                    <w:rPr>
                                      <w:sz w:val="19"/>
                                    </w:rPr>
                                  </w:pPr>
                                  <w:r>
                                    <w:rPr>
                                      <w:rFonts w:ascii="Times New Roman" w:eastAsia="Times New Roman"/>
                                      <w:color w:val="262823"/>
                                      <w:w w:val="105"/>
                                      <w:sz w:val="20"/>
                                    </w:rPr>
                                    <w:t xml:space="preserve">2005 </w:t>
                                  </w:r>
                                  <w:r>
                                    <w:rPr>
                                      <w:color w:val="262823"/>
                                      <w:w w:val="105"/>
                                      <w:sz w:val="19"/>
                                    </w:rPr>
                                    <w:t xml:space="preserve">年 </w:t>
                                  </w:r>
                                  <w:r>
                                    <w:rPr>
                                      <w:rFonts w:ascii="Times New Roman" w:eastAsia="Times New Roman"/>
                                      <w:color w:val="262823"/>
                                      <w:w w:val="105"/>
                                      <w:sz w:val="20"/>
                                    </w:rPr>
                                    <w:t xml:space="preserve">7 </w:t>
                                  </w:r>
                                  <w:r>
                                    <w:rPr>
                                      <w:color w:val="262823"/>
                                      <w:w w:val="105"/>
                                      <w:sz w:val="19"/>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right w:val="single" w:color="000000" w:sz="6" w:space="0"/>
                                  </w:tcBorders>
                                </w:tcPr>
                                <w:p>
                                  <w:pPr>
                                    <w:pStyle w:val="8"/>
                                    <w:spacing w:before="161"/>
                                    <w:ind w:left="82"/>
                                    <w:jc w:val="center"/>
                                    <w:rPr>
                                      <w:rFonts w:ascii="Times New Roman"/>
                                      <w:sz w:val="20"/>
                                    </w:rPr>
                                  </w:pPr>
                                  <w:r>
                                    <w:rPr>
                                      <w:rFonts w:ascii="Times New Roman"/>
                                      <w:color w:val="262823"/>
                                      <w:w w:val="110"/>
                                      <w:sz w:val="20"/>
                                    </w:rPr>
                                    <w:t>5</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6"/>
                                    <w:rPr>
                                      <w:rFonts w:ascii="Times New Roman"/>
                                      <w:sz w:val="14"/>
                                    </w:rPr>
                                  </w:pPr>
                                </w:p>
                                <w:p>
                                  <w:pPr>
                                    <w:pStyle w:val="8"/>
                                    <w:ind w:left="79"/>
                                    <w:rPr>
                                      <w:sz w:val="19"/>
                                    </w:rPr>
                                  </w:pPr>
                                  <w:r>
                                    <w:rPr>
                                      <w:color w:val="262823"/>
                                      <w:w w:val="110"/>
                                      <w:sz w:val="19"/>
                                    </w:rPr>
                                    <w:t>河南省财政厅河南省优化办关于规范住房专项维修资金管理的通知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9"/>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61"/>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74"/>
                                    <w:rPr>
                                      <w:sz w:val="19"/>
                                    </w:rPr>
                                  </w:pPr>
                                  <w:r>
                                    <w:rPr>
                                      <w:rFonts w:ascii="Times New Roman" w:eastAsia="Times New Roman"/>
                                      <w:color w:val="262823"/>
                                      <w:sz w:val="20"/>
                                    </w:rPr>
                                    <w:t xml:space="preserve">63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55"/>
                                    <w:jc w:val="center"/>
                                    <w:rPr>
                                      <w:sz w:val="18"/>
                                    </w:rPr>
                                  </w:pPr>
                                  <w:r>
                                    <w:rPr>
                                      <w:rFonts w:ascii="Times New Roman" w:eastAsia="Times New Roman"/>
                                      <w:color w:val="262823"/>
                                      <w:sz w:val="20"/>
                                    </w:rPr>
                                    <w:t xml:space="preserve">2005 </w:t>
                                  </w:r>
                                  <w:r>
                                    <w:rPr>
                                      <w:color w:val="262823"/>
                                      <w:sz w:val="19"/>
                                    </w:rPr>
                                    <w:t xml:space="preserve">年 </w:t>
                                  </w:r>
                                  <w:r>
                                    <w:rPr>
                                      <w:rFonts w:ascii="Times New Roman" w:eastAsia="Times New Roman"/>
                                      <w:color w:val="262823"/>
                                      <w:sz w:val="20"/>
                                    </w:rPr>
                                    <w:t xml:space="preserve">9 </w:t>
                                  </w:r>
                                  <w:r>
                                    <w:rPr>
                                      <w:color w:val="262823"/>
                                      <w:sz w:val="19"/>
                                    </w:rPr>
                                    <w:t xml:space="preserve">月 </w:t>
                                  </w:r>
                                  <w:r>
                                    <w:rPr>
                                      <w:rFonts w:ascii="Times New Roman" w:eastAsia="Times New Roman"/>
                                      <w:color w:val="262823"/>
                                      <w:sz w:val="20"/>
                                    </w:rPr>
                                    <w:t xml:space="preserve">19 </w:t>
                                  </w:r>
                                  <w:r>
                                    <w:rPr>
                                      <w:color w:val="262823"/>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right w:val="single" w:color="000000" w:sz="6" w:space="0"/>
                                  </w:tcBorders>
                                </w:tcPr>
                                <w:p>
                                  <w:pPr>
                                    <w:pStyle w:val="8"/>
                                    <w:spacing w:before="166"/>
                                    <w:ind w:left="70"/>
                                    <w:jc w:val="center"/>
                                    <w:rPr>
                                      <w:rFonts w:ascii="Times New Roman"/>
                                      <w:sz w:val="20"/>
                                    </w:rPr>
                                  </w:pPr>
                                  <w:r>
                                    <w:rPr>
                                      <w:rFonts w:ascii="Times New Roman"/>
                                      <w:color w:val="262823"/>
                                      <w:w w:val="96"/>
                                      <w:sz w:val="20"/>
                                    </w:rPr>
                                    <w:t>6</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21" w:line="260" w:lineRule="atLeast"/>
                                    <w:ind w:left="80" w:right="13" w:hanging="2"/>
                                    <w:rPr>
                                      <w:sz w:val="19"/>
                                    </w:rPr>
                                  </w:pPr>
                                  <w:r>
                                    <w:rPr>
                                      <w:color w:val="262823"/>
                                      <w:w w:val="105"/>
                                      <w:sz w:val="19"/>
                                    </w:rPr>
                                    <w:t>河南省财政厅河南省优化办关千</w:t>
                                  </w:r>
                                  <w:r>
                                    <w:rPr>
                                      <w:color w:val="494D46"/>
                                      <w:w w:val="105"/>
                                      <w:sz w:val="19"/>
                                    </w:rPr>
                                    <w:t>《</w:t>
                                  </w:r>
                                  <w:r>
                                    <w:rPr>
                                      <w:color w:val="262823"/>
                                      <w:w w:val="105"/>
                                      <w:sz w:val="19"/>
                                    </w:rPr>
                                    <w:t>河南省建设厅关千住房维修专项资金管理有关问题的函》答复意见的函</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9"/>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56"/>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66"/>
                                    <w:rPr>
                                      <w:sz w:val="19"/>
                                    </w:rPr>
                                  </w:pPr>
                                  <w:r>
                                    <w:rPr>
                                      <w:rFonts w:ascii="Times New Roman" w:eastAsia="Times New Roman"/>
                                      <w:color w:val="151613"/>
                                      <w:sz w:val="20"/>
                                    </w:rPr>
                                    <w:t xml:space="preserve">89 </w:t>
                                  </w:r>
                                  <w:r>
                                    <w:rPr>
                                      <w:color w:val="15161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60"/>
                                    <w:jc w:val="center"/>
                                    <w:rPr>
                                      <w:sz w:val="18"/>
                                    </w:rPr>
                                  </w:pPr>
                                  <w:r>
                                    <w:rPr>
                                      <w:rFonts w:ascii="Times New Roman" w:eastAsia="Times New Roman"/>
                                      <w:color w:val="262823"/>
                                      <w:sz w:val="20"/>
                                    </w:rPr>
                                    <w:t xml:space="preserve">200 5 </w:t>
                                  </w:r>
                                  <w:r>
                                    <w:rPr>
                                      <w:color w:val="262823"/>
                                      <w:sz w:val="19"/>
                                    </w:rPr>
                                    <w:t xml:space="preserve">年 </w:t>
                                  </w:r>
                                  <w:r>
                                    <w:rPr>
                                      <w:rFonts w:ascii="Times New Roman" w:eastAsia="Times New Roman"/>
                                      <w:color w:val="262823"/>
                                      <w:sz w:val="20"/>
                                    </w:rPr>
                                    <w:t xml:space="preserve">12 </w:t>
                                  </w:r>
                                  <w:r>
                                    <w:rPr>
                                      <w:color w:val="262823"/>
                                      <w:sz w:val="19"/>
                                    </w:rPr>
                                    <w:t xml:space="preserve">月 </w:t>
                                  </w:r>
                                  <w:r>
                                    <w:rPr>
                                      <w:rFonts w:ascii="Times New Roman" w:eastAsia="Times New Roman"/>
                                      <w:color w:val="262823"/>
                                      <w:sz w:val="20"/>
                                    </w:rPr>
                                    <w:t xml:space="preserve">21 </w:t>
                                  </w:r>
                                  <w:r>
                                    <w:rPr>
                                      <w:color w:val="262823"/>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30" w:type="dxa"/>
                                  <w:tcBorders>
                                    <w:left w:val="single" w:color="000000" w:sz="12" w:space="0"/>
                                    <w:right w:val="single" w:color="000000" w:sz="6" w:space="0"/>
                                  </w:tcBorders>
                                </w:tcPr>
                                <w:p>
                                  <w:pPr>
                                    <w:pStyle w:val="8"/>
                                    <w:spacing w:before="163"/>
                                    <w:ind w:left="68"/>
                                    <w:jc w:val="center"/>
                                    <w:rPr>
                                      <w:rFonts w:ascii="Times New Roman"/>
                                      <w:sz w:val="20"/>
                                    </w:rPr>
                                  </w:pPr>
                                  <w:r>
                                    <w:rPr>
                                      <w:rFonts w:ascii="Times New Roman"/>
                                      <w:color w:val="262823"/>
                                      <w:w w:val="101"/>
                                      <w:sz w:val="20"/>
                                    </w:rPr>
                                    <w:t>7</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23" w:line="260" w:lineRule="atLeast"/>
                                    <w:ind w:left="83" w:right="36" w:hanging="5"/>
                                    <w:rPr>
                                      <w:sz w:val="19"/>
                                    </w:rPr>
                                  </w:pPr>
                                  <w:r>
                                    <w:rPr>
                                      <w:color w:val="262823"/>
                                      <w:w w:val="110"/>
                                      <w:sz w:val="19"/>
                                    </w:rPr>
                                    <w:t>河南省财政厅河南省国土资源厅关于加强土地开发整理项目前期工作经费管理的通知</w:t>
                                  </w:r>
                                </w:p>
                              </w:tc>
                              <w:tc>
                                <w:tcPr>
                                  <w:tcW w:w="1219" w:type="dxa"/>
                                  <w:tcBorders>
                                    <w:top w:val="single" w:color="000000" w:sz="6" w:space="0"/>
                                    <w:left w:val="single" w:color="000000" w:sz="6" w:space="0"/>
                                    <w:bottom w:val="single" w:color="000000" w:sz="6" w:space="0"/>
                                    <w:right w:val="nil"/>
                                  </w:tcBorders>
                                </w:tcPr>
                                <w:p>
                                  <w:pPr>
                                    <w:pStyle w:val="8"/>
                                    <w:spacing w:before="159"/>
                                    <w:ind w:right="22"/>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3"/>
                                    <w:ind w:left="72" w:right="14"/>
                                    <w:jc w:val="center"/>
                                    <w:rPr>
                                      <w:rFonts w:ascii="Times New Roman"/>
                                      <w:sz w:val="20"/>
                                    </w:rPr>
                                  </w:pPr>
                                  <w:r>
                                    <w:rPr>
                                      <w:rFonts w:ascii="Times New Roman"/>
                                      <w:color w:val="262823"/>
                                      <w:sz w:val="20"/>
                                    </w:rPr>
                                    <w:t>( 2006]</w:t>
                                  </w:r>
                                </w:p>
                              </w:tc>
                              <w:tc>
                                <w:tcPr>
                                  <w:tcW w:w="805" w:type="dxa"/>
                                  <w:tcBorders>
                                    <w:top w:val="single" w:color="000000" w:sz="6" w:space="0"/>
                                    <w:left w:val="nil"/>
                                    <w:bottom w:val="single" w:color="000000" w:sz="6" w:space="0"/>
                                    <w:right w:val="single" w:color="000000" w:sz="6" w:space="0"/>
                                  </w:tcBorders>
                                </w:tcPr>
                                <w:p>
                                  <w:pPr>
                                    <w:pStyle w:val="8"/>
                                    <w:spacing w:before="159"/>
                                    <w:ind w:left="112"/>
                                    <w:rPr>
                                      <w:sz w:val="19"/>
                                    </w:rPr>
                                  </w:pPr>
                                  <w:r>
                                    <w:rPr>
                                      <w:rFonts w:ascii="Times New Roman" w:eastAsia="Times New Roman"/>
                                      <w:color w:val="151613"/>
                                      <w:sz w:val="20"/>
                                    </w:rPr>
                                    <w:t xml:space="preserve">1 </w:t>
                                  </w:r>
                                  <w:r>
                                    <w:rPr>
                                      <w:color w:val="15161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4"/>
                                    <w:ind w:left="55"/>
                                    <w:jc w:val="center"/>
                                    <w:rPr>
                                      <w:sz w:val="18"/>
                                    </w:rPr>
                                  </w:pPr>
                                  <w:r>
                                    <w:rPr>
                                      <w:rFonts w:ascii="Times New Roman" w:eastAsia="Times New Roman"/>
                                      <w:color w:val="262823"/>
                                      <w:w w:val="105"/>
                                      <w:sz w:val="20"/>
                                    </w:rPr>
                                    <w:t xml:space="preserve">2006 </w:t>
                                  </w:r>
                                  <w:r>
                                    <w:rPr>
                                      <w:color w:val="262823"/>
                                      <w:w w:val="105"/>
                                      <w:sz w:val="19"/>
                                    </w:rPr>
                                    <w:t xml:space="preserve">年 </w:t>
                                  </w:r>
                                  <w:r>
                                    <w:rPr>
                                      <w:rFonts w:ascii="Times New Roman" w:eastAsia="Times New Roman"/>
                                      <w:color w:val="262823"/>
                                      <w:w w:val="105"/>
                                      <w:sz w:val="20"/>
                                    </w:rPr>
                                    <w:t xml:space="preserve">1 </w:t>
                                  </w:r>
                                  <w:r>
                                    <w:rPr>
                                      <w:color w:val="262823"/>
                                      <w:w w:val="105"/>
                                      <w:sz w:val="19"/>
                                    </w:rPr>
                                    <w:t xml:space="preserve">月 </w:t>
                                  </w:r>
                                  <w:r>
                                    <w:rPr>
                                      <w:rFonts w:ascii="Times New Roman" w:eastAsia="Times New Roman"/>
                                      <w:color w:val="262823"/>
                                      <w:w w:val="105"/>
                                      <w:sz w:val="20"/>
                                    </w:rPr>
                                    <w:t xml:space="preserve">15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30" w:type="dxa"/>
                                  <w:tcBorders>
                                    <w:left w:val="single" w:color="000000" w:sz="12" w:space="0"/>
                                    <w:right w:val="single" w:color="000000" w:sz="6" w:space="0"/>
                                  </w:tcBorders>
                                </w:tcPr>
                                <w:p>
                                  <w:pPr>
                                    <w:pStyle w:val="8"/>
                                    <w:spacing w:before="7"/>
                                    <w:rPr>
                                      <w:rFonts w:ascii="Times New Roman"/>
                                      <w:sz w:val="26"/>
                                    </w:rPr>
                                  </w:pPr>
                                </w:p>
                                <w:p>
                                  <w:pPr>
                                    <w:pStyle w:val="8"/>
                                    <w:ind w:left="69"/>
                                    <w:jc w:val="center"/>
                                    <w:rPr>
                                      <w:rFonts w:ascii="Times New Roman"/>
                                      <w:sz w:val="20"/>
                                    </w:rPr>
                                  </w:pPr>
                                  <w:r>
                                    <w:rPr>
                                      <w:rFonts w:ascii="Times New Roman"/>
                                      <w:color w:val="262823"/>
                                      <w:w w:val="111"/>
                                      <w:sz w:val="20"/>
                                    </w:rPr>
                                    <w:t>8</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32" w:line="260" w:lineRule="atLeast"/>
                                    <w:ind w:left="84" w:right="14" w:firstLine="3"/>
                                    <w:jc w:val="both"/>
                                    <w:rPr>
                                      <w:sz w:val="19"/>
                                    </w:rPr>
                                  </w:pPr>
                                  <w:r>
                                    <w:rPr>
                                      <w:color w:val="262823"/>
                                      <w:w w:val="110"/>
                                      <w:sz w:val="19"/>
                                    </w:rPr>
                                    <w:t>河南省财政厅河南省青少年校外教育工作联席会议河南省教育厅关于印发《河南</w:t>
                                  </w:r>
                                  <w:r>
                                    <w:rPr>
                                      <w:color w:val="262823"/>
                                      <w:w w:val="105"/>
                                      <w:sz w:val="19"/>
                                    </w:rPr>
                                    <w:t>省青少年学生校外活动 场所建设及维护资金管理暂行办法</w:t>
                                  </w:r>
                                  <w:r>
                                    <w:rPr>
                                      <w:color w:val="494D46"/>
                                      <w:w w:val="105"/>
                                      <w:sz w:val="19"/>
                                    </w:rPr>
                                    <w:t>》</w:t>
                                  </w:r>
                                  <w:r>
                                    <w:rPr>
                                      <w:color w:val="262823"/>
                                      <w:w w:val="105"/>
                                      <w:sz w:val="19"/>
                                    </w:rPr>
                                    <w:t>和</w:t>
                                  </w:r>
                                  <w:r>
                                    <w:rPr>
                                      <w:color w:val="494D46"/>
                                      <w:w w:val="105"/>
                                      <w:sz w:val="19"/>
                                    </w:rPr>
                                    <w:t>《</w:t>
                                  </w:r>
                                  <w:r>
                                    <w:rPr>
                                      <w:color w:val="262823"/>
                                      <w:w w:val="105"/>
                                      <w:sz w:val="19"/>
                                    </w:rPr>
                                    <w:t>河南省扶持青少</w:t>
                                  </w:r>
                                  <w:r>
                                    <w:rPr>
                                      <w:color w:val="262823"/>
                                      <w:w w:val="110"/>
                                      <w:sz w:val="19"/>
                                    </w:rPr>
                                    <w:t>年学生校外活动场所建设项目设备采购管理办法》的通知</w:t>
                                  </w:r>
                                </w:p>
                              </w:tc>
                              <w:tc>
                                <w:tcPr>
                                  <w:tcW w:w="1219" w:type="dxa"/>
                                  <w:tcBorders>
                                    <w:top w:val="single" w:color="000000" w:sz="6" w:space="0"/>
                                    <w:left w:val="single" w:color="000000" w:sz="6" w:space="0"/>
                                    <w:bottom w:val="single" w:color="000000" w:sz="6" w:space="0"/>
                                    <w:right w:val="nil"/>
                                  </w:tcBorders>
                                </w:tcPr>
                                <w:p>
                                  <w:pPr>
                                    <w:pStyle w:val="8"/>
                                    <w:spacing w:before="11"/>
                                    <w:rPr>
                                      <w:rFonts w:ascii="Times New Roman"/>
                                      <w:sz w:val="25"/>
                                    </w:rPr>
                                  </w:pPr>
                                </w:p>
                                <w:p>
                                  <w:pPr>
                                    <w:pStyle w:val="8"/>
                                    <w:ind w:right="81"/>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2"/>
                                    <w:rPr>
                                      <w:rFonts w:ascii="Times New Roman"/>
                                      <w:sz w:val="26"/>
                                    </w:rPr>
                                  </w:pPr>
                                </w:p>
                                <w:p>
                                  <w:pPr>
                                    <w:pStyle w:val="8"/>
                                    <w:ind w:left="8" w:right="39"/>
                                    <w:jc w:val="center"/>
                                    <w:rPr>
                                      <w:rFonts w:ascii="Times New Roman"/>
                                      <w:sz w:val="20"/>
                                    </w:rPr>
                                  </w:pPr>
                                  <w:r>
                                    <w:rPr>
                                      <w:rFonts w:ascii="Times New Roman"/>
                                      <w:color w:val="262823"/>
                                      <w:w w:val="105"/>
                                      <w:sz w:val="20"/>
                                    </w:rPr>
                                    <w:t>( 2006]</w:t>
                                  </w:r>
                                </w:p>
                              </w:tc>
                              <w:tc>
                                <w:tcPr>
                                  <w:tcW w:w="805" w:type="dxa"/>
                                  <w:tcBorders>
                                    <w:top w:val="single" w:color="000000" w:sz="6" w:space="0"/>
                                    <w:left w:val="nil"/>
                                    <w:bottom w:val="single" w:color="000000" w:sz="6" w:space="0"/>
                                    <w:right w:val="single" w:color="000000" w:sz="6" w:space="0"/>
                                  </w:tcBorders>
                                </w:tcPr>
                                <w:p>
                                  <w:pPr>
                                    <w:pStyle w:val="8"/>
                                    <w:spacing w:before="11"/>
                                    <w:rPr>
                                      <w:rFonts w:ascii="Times New Roman"/>
                                      <w:sz w:val="25"/>
                                    </w:rPr>
                                  </w:pPr>
                                </w:p>
                                <w:p>
                                  <w:pPr>
                                    <w:pStyle w:val="8"/>
                                    <w:ind w:left="75"/>
                                    <w:rPr>
                                      <w:sz w:val="19"/>
                                    </w:rPr>
                                  </w:pPr>
                                  <w:r>
                                    <w:rPr>
                                      <w:rFonts w:ascii="Times New Roman" w:eastAsia="Times New Roman"/>
                                      <w:color w:val="262823"/>
                                      <w:sz w:val="20"/>
                                    </w:rPr>
                                    <w:t xml:space="preserve">49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4"/>
                                    <w:rPr>
                                      <w:rFonts w:ascii="Times New Roman"/>
                                      <w:sz w:val="26"/>
                                    </w:rPr>
                                  </w:pPr>
                                </w:p>
                                <w:p>
                                  <w:pPr>
                                    <w:pStyle w:val="8"/>
                                    <w:ind w:left="46"/>
                                    <w:jc w:val="center"/>
                                    <w:rPr>
                                      <w:sz w:val="18"/>
                                    </w:rPr>
                                  </w:pPr>
                                  <w:r>
                                    <w:rPr>
                                      <w:rFonts w:ascii="Times New Roman" w:eastAsia="Times New Roman"/>
                                      <w:color w:val="262823"/>
                                      <w:w w:val="105"/>
                                      <w:sz w:val="20"/>
                                    </w:rPr>
                                    <w:t xml:space="preserve">2006 </w:t>
                                  </w:r>
                                  <w:r>
                                    <w:rPr>
                                      <w:color w:val="262823"/>
                                      <w:w w:val="105"/>
                                      <w:sz w:val="19"/>
                                    </w:rPr>
                                    <w:t xml:space="preserve">年 </w:t>
                                  </w:r>
                                  <w:r>
                                    <w:rPr>
                                      <w:rFonts w:ascii="Times New Roman" w:eastAsia="Times New Roman"/>
                                      <w:color w:val="262823"/>
                                      <w:w w:val="105"/>
                                      <w:sz w:val="20"/>
                                    </w:rPr>
                                    <w:t xml:space="preserve">8 </w:t>
                                  </w:r>
                                  <w:r>
                                    <w:rPr>
                                      <w:color w:val="262823"/>
                                      <w:w w:val="105"/>
                                      <w:sz w:val="19"/>
                                    </w:rPr>
                                    <w:t xml:space="preserve">月 </w:t>
                                  </w:r>
                                  <w:r>
                                    <w:rPr>
                                      <w:rFonts w:ascii="Times New Roman" w:eastAsia="Times New Roman"/>
                                      <w:color w:val="262823"/>
                                      <w:w w:val="105"/>
                                      <w:sz w:val="20"/>
                                    </w:rPr>
                                    <w:t xml:space="preserve">10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bottom w:val="single" w:color="000000" w:sz="6" w:space="0"/>
                                    <w:right w:val="single" w:color="000000" w:sz="6" w:space="0"/>
                                  </w:tcBorders>
                                </w:tcPr>
                                <w:p>
                                  <w:pPr>
                                    <w:pStyle w:val="8"/>
                                    <w:spacing w:before="161"/>
                                    <w:ind w:left="62"/>
                                    <w:jc w:val="center"/>
                                    <w:rPr>
                                      <w:rFonts w:ascii="Times New Roman"/>
                                      <w:sz w:val="20"/>
                                    </w:rPr>
                                  </w:pPr>
                                  <w:r>
                                    <w:rPr>
                                      <w:rFonts w:ascii="Times New Roman"/>
                                      <w:color w:val="262823"/>
                                      <w:w w:val="96"/>
                                      <w:sz w:val="20"/>
                                    </w:rPr>
                                    <w:t>9</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rPr>
                                      <w:rFonts w:ascii="Times New Roman"/>
                                      <w:sz w:val="15"/>
                                    </w:rPr>
                                  </w:pPr>
                                </w:p>
                                <w:p>
                                  <w:pPr>
                                    <w:pStyle w:val="8"/>
                                    <w:ind w:left="88"/>
                                    <w:rPr>
                                      <w:sz w:val="19"/>
                                    </w:rPr>
                                  </w:pPr>
                                  <w:r>
                                    <w:rPr>
                                      <w:color w:val="262823"/>
                                      <w:w w:val="110"/>
                                      <w:sz w:val="19"/>
                                    </w:rPr>
                                    <w:t>河南省财政厅关于印发《河南省农科院试验基地建设资金使用管理办法》的通知</w:t>
                                  </w:r>
                                </w:p>
                              </w:tc>
                              <w:tc>
                                <w:tcPr>
                                  <w:tcW w:w="1219" w:type="dxa"/>
                                  <w:tcBorders>
                                    <w:top w:val="single" w:color="000000" w:sz="6" w:space="0"/>
                                    <w:left w:val="single" w:color="000000" w:sz="6" w:space="0"/>
                                    <w:bottom w:val="single" w:color="000000" w:sz="6" w:space="0"/>
                                    <w:right w:val="nil"/>
                                  </w:tcBorders>
                                </w:tcPr>
                                <w:p>
                                  <w:pPr>
                                    <w:pStyle w:val="8"/>
                                    <w:spacing w:before="6"/>
                                    <w:rPr>
                                      <w:rFonts w:ascii="Times New Roman"/>
                                      <w:sz w:val="14"/>
                                    </w:rPr>
                                  </w:pPr>
                                </w:p>
                                <w:p>
                                  <w:pPr>
                                    <w:pStyle w:val="8"/>
                                    <w:ind w:right="103"/>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71"/>
                                    <w:ind w:left="3" w:right="65"/>
                                    <w:jc w:val="center"/>
                                    <w:rPr>
                                      <w:rFonts w:ascii="Times New Roman"/>
                                      <w:sz w:val="20"/>
                                    </w:rPr>
                                  </w:pPr>
                                  <w:r>
                                    <w:rPr>
                                      <w:rFonts w:ascii="Times New Roman"/>
                                      <w:color w:val="262823"/>
                                      <w:sz w:val="20"/>
                                    </w:rPr>
                                    <w:t>[ 2006]</w:t>
                                  </w:r>
                                </w:p>
                              </w:tc>
                              <w:tc>
                                <w:tcPr>
                                  <w:tcW w:w="805" w:type="dxa"/>
                                  <w:tcBorders>
                                    <w:top w:val="single" w:color="000000" w:sz="6" w:space="0"/>
                                    <w:left w:val="nil"/>
                                    <w:bottom w:val="single" w:color="000000" w:sz="6" w:space="0"/>
                                    <w:right w:val="single" w:color="000000" w:sz="6" w:space="0"/>
                                  </w:tcBorders>
                                </w:tcPr>
                                <w:p>
                                  <w:pPr>
                                    <w:pStyle w:val="8"/>
                                    <w:spacing w:before="167"/>
                                    <w:ind w:left="69"/>
                                    <w:rPr>
                                      <w:sz w:val="19"/>
                                    </w:rPr>
                                  </w:pPr>
                                  <w:r>
                                    <w:rPr>
                                      <w:rFonts w:ascii="Times New Roman" w:eastAsia="Times New Roman"/>
                                      <w:color w:val="262823"/>
                                      <w:sz w:val="20"/>
                                    </w:rPr>
                                    <w:t xml:space="preserve">64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7"/>
                                    <w:ind w:left="46"/>
                                    <w:jc w:val="center"/>
                                    <w:rPr>
                                      <w:sz w:val="18"/>
                                    </w:rPr>
                                  </w:pPr>
                                  <w:r>
                                    <w:rPr>
                                      <w:rFonts w:ascii="Times New Roman" w:eastAsia="Times New Roman"/>
                                      <w:color w:val="262823"/>
                                      <w:sz w:val="20"/>
                                    </w:rPr>
                                    <w:t xml:space="preserve">2006 </w:t>
                                  </w:r>
                                  <w:r>
                                    <w:rPr>
                                      <w:color w:val="262823"/>
                                      <w:sz w:val="19"/>
                                    </w:rPr>
                                    <w:t xml:space="preserve">年 </w:t>
                                  </w:r>
                                  <w:r>
                                    <w:rPr>
                                      <w:rFonts w:ascii="Times New Roman" w:eastAsia="Times New Roman"/>
                                      <w:color w:val="262823"/>
                                      <w:sz w:val="20"/>
                                    </w:rPr>
                                    <w:t xml:space="preserve">9 </w:t>
                                  </w:r>
                                  <w:r>
                                    <w:rPr>
                                      <w:color w:val="262823"/>
                                      <w:sz w:val="19"/>
                                    </w:rPr>
                                    <w:t xml:space="preserve">月 </w:t>
                                  </w:r>
                                  <w:r>
                                    <w:rPr>
                                      <w:rFonts w:ascii="Times New Roman" w:eastAsia="Times New Roman"/>
                                      <w:color w:val="262823"/>
                                      <w:sz w:val="20"/>
                                    </w:rPr>
                                    <w:t xml:space="preserve">29 </w:t>
                                  </w:r>
                                  <w:r>
                                    <w:rPr>
                                      <w:color w:val="262823"/>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top w:val="single" w:color="000000" w:sz="6" w:space="0"/>
                                    <w:left w:val="single" w:color="000000" w:sz="12" w:space="0"/>
                                    <w:bottom w:val="single" w:color="000000" w:sz="6" w:space="0"/>
                                    <w:right w:val="single" w:color="000000" w:sz="6" w:space="0"/>
                                  </w:tcBorders>
                                </w:tcPr>
                                <w:p>
                                  <w:pPr>
                                    <w:pStyle w:val="8"/>
                                    <w:spacing w:before="152"/>
                                    <w:ind w:left="83" w:right="39"/>
                                    <w:jc w:val="center"/>
                                    <w:rPr>
                                      <w:rFonts w:ascii="Times New Roman"/>
                                      <w:sz w:val="20"/>
                                    </w:rPr>
                                  </w:pPr>
                                  <w:r>
                                    <w:rPr>
                                      <w:rFonts w:ascii="Times New Roman"/>
                                      <w:color w:val="262823"/>
                                      <w:w w:val="105"/>
                                      <w:sz w:val="20"/>
                                    </w:rPr>
                                    <w:t>10</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rPr>
                                      <w:rFonts w:ascii="Times New Roman"/>
                                      <w:sz w:val="15"/>
                                    </w:rPr>
                                  </w:pPr>
                                </w:p>
                                <w:p>
                                  <w:pPr>
                                    <w:pStyle w:val="8"/>
                                    <w:ind w:left="83"/>
                                    <w:rPr>
                                      <w:sz w:val="19"/>
                                    </w:rPr>
                                  </w:pPr>
                                  <w:r>
                                    <w:rPr>
                                      <w:color w:val="262823"/>
                                      <w:w w:val="110"/>
                                      <w:sz w:val="19"/>
                                    </w:rPr>
                                    <w:t>河南省财政厅转发《财政部关千加强住房公积金管理等有关问题的通知》的通知</w:t>
                                  </w:r>
                                </w:p>
                              </w:tc>
                              <w:tc>
                                <w:tcPr>
                                  <w:tcW w:w="1219" w:type="dxa"/>
                                  <w:tcBorders>
                                    <w:top w:val="single" w:color="000000" w:sz="6" w:space="0"/>
                                    <w:left w:val="single" w:color="000000" w:sz="6" w:space="0"/>
                                    <w:bottom w:val="single" w:color="000000" w:sz="6" w:space="0"/>
                                    <w:right w:val="nil"/>
                                  </w:tcBorders>
                                </w:tcPr>
                                <w:p>
                                  <w:pPr>
                                    <w:pStyle w:val="8"/>
                                    <w:spacing w:before="6"/>
                                    <w:rPr>
                                      <w:rFonts w:ascii="Times New Roman"/>
                                      <w:sz w:val="14"/>
                                    </w:rPr>
                                  </w:pPr>
                                </w:p>
                                <w:p>
                                  <w:pPr>
                                    <w:pStyle w:val="8"/>
                                    <w:ind w:right="67"/>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71"/>
                                    <w:ind w:left="11" w:right="65"/>
                                    <w:jc w:val="center"/>
                                    <w:rPr>
                                      <w:rFonts w:ascii="Times New Roman"/>
                                      <w:sz w:val="20"/>
                                    </w:rPr>
                                  </w:pPr>
                                  <w:r>
                                    <w:rPr>
                                      <w:rFonts w:ascii="Times New Roman"/>
                                      <w:color w:val="262823"/>
                                      <w:sz w:val="20"/>
                                    </w:rPr>
                                    <w:t>( 2006]</w:t>
                                  </w:r>
                                </w:p>
                              </w:tc>
                              <w:tc>
                                <w:tcPr>
                                  <w:tcW w:w="805" w:type="dxa"/>
                                  <w:tcBorders>
                                    <w:top w:val="single" w:color="000000" w:sz="6" w:space="0"/>
                                    <w:left w:val="nil"/>
                                    <w:bottom w:val="single" w:color="000000" w:sz="6" w:space="0"/>
                                    <w:right w:val="single" w:color="000000" w:sz="6" w:space="0"/>
                                  </w:tcBorders>
                                </w:tcPr>
                                <w:p>
                                  <w:pPr>
                                    <w:pStyle w:val="8"/>
                                    <w:spacing w:before="167"/>
                                    <w:ind w:left="69"/>
                                    <w:rPr>
                                      <w:sz w:val="19"/>
                                    </w:rPr>
                                  </w:pPr>
                                  <w:r>
                                    <w:rPr>
                                      <w:rFonts w:ascii="Times New Roman" w:eastAsia="Times New Roman"/>
                                      <w:color w:val="262823"/>
                                      <w:sz w:val="20"/>
                                    </w:rPr>
                                    <w:t xml:space="preserve">68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7"/>
                                    <w:ind w:left="55"/>
                                    <w:jc w:val="center"/>
                                    <w:rPr>
                                      <w:sz w:val="18"/>
                                    </w:rPr>
                                  </w:pPr>
                                  <w:r>
                                    <w:rPr>
                                      <w:rFonts w:ascii="Times New Roman" w:eastAsia="Times New Roman"/>
                                      <w:color w:val="262823"/>
                                      <w:sz w:val="20"/>
                                    </w:rPr>
                                    <w:t xml:space="preserve">20 06 </w:t>
                                  </w:r>
                                  <w:r>
                                    <w:rPr>
                                      <w:color w:val="262823"/>
                                      <w:sz w:val="19"/>
                                    </w:rPr>
                                    <w:t xml:space="preserve">年 </w:t>
                                  </w:r>
                                  <w:r>
                                    <w:rPr>
                                      <w:rFonts w:ascii="Times New Roman" w:eastAsia="Times New Roman"/>
                                      <w:color w:val="262823"/>
                                      <w:sz w:val="20"/>
                                    </w:rPr>
                                    <w:t xml:space="preserve">12 </w:t>
                                  </w:r>
                                  <w:r>
                                    <w:rPr>
                                      <w:color w:val="262823"/>
                                      <w:sz w:val="19"/>
                                    </w:rPr>
                                    <w:t xml:space="preserve">月 </w:t>
                                  </w:r>
                                  <w:r>
                                    <w:rPr>
                                      <w:rFonts w:ascii="Times New Roman" w:eastAsia="Times New Roman"/>
                                      <w:color w:val="262823"/>
                                      <w:sz w:val="20"/>
                                    </w:rPr>
                                    <w:t xml:space="preserve">12 </w:t>
                                  </w:r>
                                  <w:r>
                                    <w:rPr>
                                      <w:color w:val="262823"/>
                                      <w:sz w:val="18"/>
                                    </w:rPr>
                                    <w:t>日</w:t>
                                  </w:r>
                                </w:p>
                              </w:tc>
                            </w:tr>
                          </w:tbl>
                          <w:p>
                            <w:pPr>
                              <w:pStyle w:val="3"/>
                            </w:pPr>
                          </w:p>
                        </w:txbxContent>
                      </wps:txbx>
                      <wps:bodyPr lIns="0" tIns="0" rIns="0" bIns="0" upright="1"/>
                    </wps:wsp>
                  </a:graphicData>
                </a:graphic>
              </wp:anchor>
            </w:drawing>
          </mc:Choice>
          <mc:Fallback>
            <w:pict>
              <v:shape id="文本框 3" o:spid="_x0000_s1026" o:spt="202" type="#_x0000_t202" style="position:absolute;left:0pt;margin-left:91.65pt;margin-top:37.15pt;height:320.8pt;width:639.3pt;mso-position-horizontal-relative:page;z-index:2048;mso-width-relative:page;mso-height-relative:page;" filled="f" stroked="f" coordsize="21600,21600" o:gfxdata="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kqWMLaAAAACwEAAA8AAAAA&#10;AAAAAQAgAAAAIgAAAGRycy9kb3ducmV2LnhtbFBLAQIUABQAAAAIAIdO4kCdxR7OoAEAACUDAAAO&#10;AAAAAAAAAAEAIAAAACkBAABkcnMvZTJvRG9jLnhtbFBLBQYAAAAABgAGAFkBAAA7BQAAAAA=&#10;">
                <v:fill on="f" focussize="0,0"/>
                <v:stroke on="f"/>
                <v:imagedata o:title=""/>
                <o:lock v:ext="edit" aspectratio="f"/>
                <v:textbox inset="0mm,0mm,0mm,0mm">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3309"/>
                        <w:gridCol w:w="505"/>
                        <w:gridCol w:w="473"/>
                        <w:gridCol w:w="3236"/>
                        <w:gridCol w:w="1219"/>
                        <w:gridCol w:w="711"/>
                        <w:gridCol w:w="805"/>
                        <w:gridCol w:w="1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30" w:type="dxa"/>
                            <w:tcBorders>
                              <w:left w:val="single" w:color="000000" w:sz="12" w:space="0"/>
                              <w:right w:val="single" w:color="000000" w:sz="6" w:space="0"/>
                            </w:tcBorders>
                          </w:tcPr>
                          <w:p>
                            <w:pPr>
                              <w:pStyle w:val="8"/>
                              <w:spacing w:before="160"/>
                              <w:ind w:left="97" w:right="27"/>
                              <w:jc w:val="center"/>
                              <w:rPr>
                                <w:sz w:val="19"/>
                              </w:rPr>
                            </w:pPr>
                            <w:r>
                              <w:rPr>
                                <w:color w:val="262823"/>
                                <w:w w:val="110"/>
                                <w:sz w:val="19"/>
                              </w:rPr>
                              <w:t>序号</w:t>
                            </w:r>
                          </w:p>
                        </w:tc>
                        <w:tc>
                          <w:tcPr>
                            <w:tcW w:w="3309" w:type="dxa"/>
                            <w:tcBorders>
                              <w:top w:val="single" w:color="000000" w:sz="12" w:space="0"/>
                              <w:left w:val="single" w:color="000000" w:sz="6" w:space="0"/>
                              <w:bottom w:val="single" w:color="000000" w:sz="6" w:space="0"/>
                              <w:right w:val="nil"/>
                            </w:tcBorders>
                          </w:tcPr>
                          <w:p>
                            <w:pPr>
                              <w:pStyle w:val="8"/>
                              <w:spacing w:before="160"/>
                              <w:ind w:right="135"/>
                              <w:jc w:val="right"/>
                              <w:rPr>
                                <w:sz w:val="19"/>
                              </w:rPr>
                            </w:pPr>
                            <w:r>
                              <w:rPr>
                                <w:color w:val="151613"/>
                                <w:w w:val="102"/>
                                <w:sz w:val="19"/>
                              </w:rPr>
                              <w:t>文</w:t>
                            </w:r>
                          </w:p>
                        </w:tc>
                        <w:tc>
                          <w:tcPr>
                            <w:tcW w:w="505" w:type="dxa"/>
                            <w:tcBorders>
                              <w:top w:val="single" w:color="000000" w:sz="12" w:space="0"/>
                              <w:left w:val="nil"/>
                              <w:bottom w:val="single" w:color="000000" w:sz="6" w:space="0"/>
                              <w:right w:val="nil"/>
                            </w:tcBorders>
                          </w:tcPr>
                          <w:p>
                            <w:pPr>
                              <w:pStyle w:val="8"/>
                              <w:spacing w:line="308" w:lineRule="exact"/>
                              <w:ind w:left="160"/>
                              <w:rPr>
                                <w:rFonts w:ascii="Times New Roman" w:eastAsia="Times New Roman"/>
                                <w:sz w:val="11"/>
                              </w:rPr>
                            </w:pPr>
                            <w:r>
                              <w:rPr>
                                <w:color w:val="151613"/>
                                <w:spacing w:val="-25"/>
                                <w:w w:val="105"/>
                                <w:sz w:val="18"/>
                              </w:rPr>
                              <w:t>件</w:t>
                            </w:r>
                            <w:r>
                              <w:rPr>
                                <w:color w:val="9C9C97"/>
                                <w:spacing w:val="-175"/>
                                <w:w w:val="62"/>
                                <w:sz w:val="33"/>
                              </w:rPr>
                              <w:t>．</w:t>
                            </w:r>
                            <w:r>
                              <w:rPr>
                                <w:rFonts w:ascii="Times New Roman" w:eastAsia="Times New Roman"/>
                                <w:color w:val="80857C"/>
                                <w:w w:val="104"/>
                                <w:sz w:val="11"/>
                              </w:rPr>
                              <w:t>l</w:t>
                            </w:r>
                          </w:p>
                        </w:tc>
                        <w:tc>
                          <w:tcPr>
                            <w:tcW w:w="473" w:type="dxa"/>
                            <w:tcBorders>
                              <w:top w:val="single" w:color="000000" w:sz="12" w:space="0"/>
                              <w:left w:val="nil"/>
                              <w:bottom w:val="single" w:color="000000" w:sz="6" w:space="0"/>
                              <w:right w:val="nil"/>
                            </w:tcBorders>
                          </w:tcPr>
                          <w:p>
                            <w:pPr>
                              <w:pStyle w:val="8"/>
                              <w:spacing w:before="7"/>
                              <w:rPr>
                                <w:rFonts w:ascii="Times New Roman"/>
                                <w:sz w:val="15"/>
                              </w:rPr>
                            </w:pPr>
                          </w:p>
                          <w:p>
                            <w:pPr>
                              <w:pStyle w:val="8"/>
                              <w:ind w:left="138"/>
                              <w:rPr>
                                <w:sz w:val="18"/>
                              </w:rPr>
                            </w:pPr>
                            <w:r>
                              <w:rPr>
                                <w:color w:val="151613"/>
                                <w:w w:val="109"/>
                                <w:sz w:val="18"/>
                              </w:rPr>
                              <w:t>名</w:t>
                            </w:r>
                          </w:p>
                        </w:tc>
                        <w:tc>
                          <w:tcPr>
                            <w:tcW w:w="3236" w:type="dxa"/>
                            <w:tcBorders>
                              <w:top w:val="single" w:color="000000" w:sz="12" w:space="0"/>
                              <w:left w:val="nil"/>
                              <w:bottom w:val="single" w:color="000000" w:sz="6" w:space="0"/>
                              <w:right w:val="single" w:color="000000" w:sz="6" w:space="0"/>
                            </w:tcBorders>
                          </w:tcPr>
                          <w:p>
                            <w:pPr>
                              <w:pStyle w:val="8"/>
                              <w:spacing w:before="8"/>
                              <w:rPr>
                                <w:rFonts w:ascii="Times New Roman"/>
                                <w:sz w:val="14"/>
                              </w:rPr>
                            </w:pPr>
                          </w:p>
                          <w:p>
                            <w:pPr>
                              <w:pStyle w:val="8"/>
                              <w:spacing w:before="1"/>
                              <w:ind w:left="158"/>
                              <w:rPr>
                                <w:sz w:val="19"/>
                              </w:rPr>
                            </w:pPr>
                            <w:r>
                              <w:rPr>
                                <w:color w:val="151613"/>
                                <w:w w:val="103"/>
                                <w:sz w:val="19"/>
                              </w:rPr>
                              <w:t>称</w:t>
                            </w:r>
                          </w:p>
                        </w:tc>
                        <w:tc>
                          <w:tcPr>
                            <w:tcW w:w="2735" w:type="dxa"/>
                            <w:gridSpan w:val="3"/>
                            <w:tcBorders>
                              <w:top w:val="single" w:color="000000" w:sz="12" w:space="0"/>
                              <w:left w:val="single" w:color="000000" w:sz="6" w:space="0"/>
                              <w:bottom w:val="single" w:color="000000" w:sz="6" w:space="0"/>
                              <w:right w:val="single" w:color="000000" w:sz="6" w:space="0"/>
                            </w:tcBorders>
                          </w:tcPr>
                          <w:p>
                            <w:pPr>
                              <w:pStyle w:val="8"/>
                              <w:spacing w:before="4"/>
                              <w:rPr>
                                <w:rFonts w:ascii="Times New Roman"/>
                                <w:sz w:val="14"/>
                              </w:rPr>
                            </w:pPr>
                          </w:p>
                          <w:p>
                            <w:pPr>
                              <w:pStyle w:val="8"/>
                              <w:ind w:left="323" w:right="257"/>
                              <w:jc w:val="center"/>
                              <w:rPr>
                                <w:sz w:val="19"/>
                              </w:rPr>
                            </w:pPr>
                            <w:r>
                              <w:rPr>
                                <w:color w:val="151613"/>
                                <w:w w:val="110"/>
                                <w:sz w:val="19"/>
                              </w:rPr>
                              <w:t>发文号</w:t>
                            </w:r>
                          </w:p>
                        </w:tc>
                        <w:tc>
                          <w:tcPr>
                            <w:tcW w:w="1864" w:type="dxa"/>
                            <w:tcBorders>
                              <w:top w:val="single" w:color="000000" w:sz="12" w:space="0"/>
                              <w:left w:val="single" w:color="000000" w:sz="6" w:space="0"/>
                              <w:bottom w:val="single" w:color="000000" w:sz="6" w:space="0"/>
                              <w:right w:val="single" w:color="000000" w:sz="12" w:space="0"/>
                            </w:tcBorders>
                          </w:tcPr>
                          <w:p>
                            <w:pPr>
                              <w:pStyle w:val="8"/>
                              <w:spacing w:before="8"/>
                              <w:rPr>
                                <w:rFonts w:ascii="Times New Roman"/>
                                <w:sz w:val="14"/>
                              </w:rPr>
                            </w:pPr>
                          </w:p>
                          <w:p>
                            <w:pPr>
                              <w:pStyle w:val="8"/>
                              <w:spacing w:before="1"/>
                              <w:ind w:left="55"/>
                              <w:jc w:val="center"/>
                              <w:rPr>
                                <w:sz w:val="19"/>
                              </w:rPr>
                            </w:pPr>
                            <w:r>
                              <w:rPr>
                                <w:color w:val="151613"/>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right w:val="single" w:color="000000" w:sz="6" w:space="0"/>
                            </w:tcBorders>
                          </w:tcPr>
                          <w:p>
                            <w:pPr>
                              <w:pStyle w:val="8"/>
                              <w:spacing w:before="161"/>
                              <w:ind w:left="64"/>
                              <w:jc w:val="center"/>
                              <w:rPr>
                                <w:rFonts w:ascii="Times New Roman"/>
                                <w:sz w:val="20"/>
                              </w:rPr>
                            </w:pPr>
                            <w:r>
                              <w:rPr>
                                <w:rFonts w:ascii="Times New Roman"/>
                                <w:color w:val="262823"/>
                                <w:w w:val="109"/>
                                <w:sz w:val="20"/>
                              </w:rPr>
                              <w:t>1</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6" w:line="260" w:lineRule="atLeast"/>
                              <w:ind w:left="84" w:right="15" w:firstLine="3"/>
                              <w:rPr>
                                <w:sz w:val="19"/>
                              </w:rPr>
                            </w:pPr>
                            <w:r>
                              <w:rPr>
                                <w:color w:val="262823"/>
                                <w:w w:val="105"/>
                                <w:sz w:val="19"/>
                              </w:rPr>
                              <w:t xml:space="preserve">河南省财政厅关于进一步加强 </w:t>
                            </w:r>
                            <w:r>
                              <w:rPr>
                                <w:color w:val="262823"/>
                                <w:w w:val="90"/>
                                <w:sz w:val="19"/>
                              </w:rPr>
                              <w:t>”</w:t>
                            </w:r>
                            <w:r>
                              <w:rPr>
                                <w:color w:val="262823"/>
                                <w:w w:val="105"/>
                                <w:sz w:val="19"/>
                              </w:rPr>
                              <w:t xml:space="preserve">排列 </w:t>
                            </w:r>
                            <w:r>
                              <w:rPr>
                                <w:rFonts w:ascii="Times New Roman" w:hAnsi="Times New Roman" w:eastAsia="Times New Roman"/>
                                <w:color w:val="262823"/>
                                <w:w w:val="105"/>
                                <w:sz w:val="20"/>
                              </w:rPr>
                              <w:t>3"</w:t>
                            </w:r>
                            <w:r>
                              <w:rPr>
                                <w:color w:val="262823"/>
                                <w:w w:val="105"/>
                                <w:sz w:val="19"/>
                              </w:rPr>
                              <w:t>、</w:t>
                            </w:r>
                            <w:r>
                              <w:rPr>
                                <w:rFonts w:ascii="Times New Roman" w:hAnsi="Times New Roman" w:eastAsia="Times New Roman"/>
                                <w:color w:val="262823"/>
                                <w:w w:val="105"/>
                                <w:sz w:val="20"/>
                              </w:rPr>
                              <w:t xml:space="preserve">" 3D" </w:t>
                            </w:r>
                            <w:r>
                              <w:rPr>
                                <w:color w:val="262823"/>
                                <w:w w:val="105"/>
                                <w:sz w:val="19"/>
                              </w:rPr>
                              <w:t>等固定赔率电脑彩票销售管理意见的通知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71"/>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55"/>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83"/>
                              <w:rPr>
                                <w:sz w:val="19"/>
                              </w:rPr>
                            </w:pPr>
                            <w:r>
                              <w:rPr>
                                <w:rFonts w:ascii="Times New Roman" w:eastAsia="Times New Roman"/>
                                <w:color w:val="262823"/>
                                <w:sz w:val="20"/>
                              </w:rPr>
                              <w:t xml:space="preserve">24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65"/>
                              <w:jc w:val="center"/>
                              <w:rPr>
                                <w:sz w:val="18"/>
                              </w:rPr>
                            </w:pPr>
                            <w:r>
                              <w:rPr>
                                <w:rFonts w:ascii="Times New Roman" w:eastAsia="Times New Roman"/>
                                <w:color w:val="262823"/>
                                <w:w w:val="105"/>
                                <w:sz w:val="20"/>
                              </w:rPr>
                              <w:t xml:space="preserve">20005 </w:t>
                            </w:r>
                            <w:r>
                              <w:rPr>
                                <w:color w:val="262823"/>
                                <w:w w:val="105"/>
                                <w:sz w:val="19"/>
                              </w:rPr>
                              <w:t xml:space="preserve">年 </w:t>
                            </w:r>
                            <w:r>
                              <w:rPr>
                                <w:rFonts w:ascii="Times New Roman" w:eastAsia="Times New Roman"/>
                                <w:color w:val="494D46"/>
                                <w:w w:val="105"/>
                                <w:sz w:val="20"/>
                              </w:rPr>
                              <w:t xml:space="preserve">4 </w:t>
                            </w:r>
                            <w:r>
                              <w:rPr>
                                <w:color w:val="262823"/>
                                <w:spacing w:val="-29"/>
                                <w:w w:val="105"/>
                                <w:sz w:val="19"/>
                              </w:rPr>
                              <w:t xml:space="preserve">月 </w:t>
                            </w:r>
                            <w:r>
                              <w:rPr>
                                <w:rFonts w:ascii="Times New Roman" w:eastAsia="Times New Roman"/>
                                <w:color w:val="262823"/>
                                <w:w w:val="105"/>
                                <w:sz w:val="20"/>
                              </w:rPr>
                              <w:t xml:space="preserve">19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right w:val="single" w:color="000000" w:sz="6" w:space="0"/>
                            </w:tcBorders>
                          </w:tcPr>
                          <w:p>
                            <w:pPr>
                              <w:pStyle w:val="8"/>
                              <w:spacing w:before="156"/>
                              <w:ind w:left="80"/>
                              <w:jc w:val="center"/>
                              <w:rPr>
                                <w:rFonts w:ascii="Times New Roman"/>
                                <w:sz w:val="20"/>
                              </w:rPr>
                            </w:pPr>
                            <w:r>
                              <w:rPr>
                                <w:rFonts w:ascii="Times New Roman"/>
                                <w:color w:val="262823"/>
                                <w:w w:val="97"/>
                                <w:sz w:val="20"/>
                              </w:rPr>
                              <w:t>2</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
                              <w:rPr>
                                <w:rFonts w:ascii="Times New Roman"/>
                                <w:sz w:val="14"/>
                              </w:rPr>
                            </w:pPr>
                          </w:p>
                          <w:p>
                            <w:pPr>
                              <w:pStyle w:val="8"/>
                              <w:spacing w:before="1"/>
                              <w:ind w:left="83"/>
                              <w:rPr>
                                <w:sz w:val="19"/>
                              </w:rPr>
                            </w:pPr>
                            <w:r>
                              <w:rPr>
                                <w:color w:val="262823"/>
                                <w:w w:val="110"/>
                                <w:sz w:val="19"/>
                              </w:rPr>
                              <w:t>河南省财政厅关于修订土地收益租金专用票据的通知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4"/>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55"/>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79"/>
                              <w:rPr>
                                <w:sz w:val="19"/>
                              </w:rPr>
                            </w:pPr>
                            <w:r>
                              <w:rPr>
                                <w:rFonts w:ascii="Times New Roman" w:eastAsia="Times New Roman"/>
                                <w:color w:val="262823"/>
                                <w:sz w:val="20"/>
                              </w:rPr>
                              <w:t xml:space="preserve">39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62"/>
                              <w:jc w:val="center"/>
                              <w:rPr>
                                <w:sz w:val="18"/>
                              </w:rPr>
                            </w:pPr>
                            <w:r>
                              <w:rPr>
                                <w:rFonts w:ascii="Times New Roman" w:eastAsia="Times New Roman"/>
                                <w:color w:val="262823"/>
                                <w:w w:val="105"/>
                                <w:sz w:val="20"/>
                              </w:rPr>
                              <w:t xml:space="preserve">2005 </w:t>
                            </w:r>
                            <w:r>
                              <w:rPr>
                                <w:color w:val="262823"/>
                                <w:w w:val="105"/>
                                <w:sz w:val="19"/>
                              </w:rPr>
                              <w:t xml:space="preserve">年 </w:t>
                            </w:r>
                            <w:r>
                              <w:rPr>
                                <w:rFonts w:ascii="Times New Roman" w:eastAsia="Times New Roman"/>
                                <w:color w:val="262823"/>
                                <w:w w:val="105"/>
                                <w:sz w:val="20"/>
                              </w:rPr>
                              <w:t xml:space="preserve">6 </w:t>
                            </w:r>
                            <w:r>
                              <w:rPr>
                                <w:color w:val="262823"/>
                                <w:w w:val="105"/>
                                <w:sz w:val="19"/>
                              </w:rPr>
                              <w:t xml:space="preserve">月 </w:t>
                            </w:r>
                            <w:r>
                              <w:rPr>
                                <w:rFonts w:ascii="Times New Roman" w:eastAsia="Times New Roman"/>
                                <w:color w:val="262823"/>
                                <w:w w:val="105"/>
                                <w:sz w:val="20"/>
                              </w:rPr>
                              <w:t xml:space="preserve">13 </w:t>
                            </w:r>
                            <w:r>
                              <w:rPr>
                                <w:color w:val="494D4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right w:val="single" w:color="000000" w:sz="6" w:space="0"/>
                            </w:tcBorders>
                          </w:tcPr>
                          <w:p>
                            <w:pPr>
                              <w:pStyle w:val="8"/>
                              <w:spacing w:before="161"/>
                              <w:ind w:left="84"/>
                              <w:jc w:val="center"/>
                              <w:rPr>
                                <w:rFonts w:ascii="Times New Roman"/>
                                <w:sz w:val="20"/>
                              </w:rPr>
                            </w:pPr>
                            <w:r>
                              <w:rPr>
                                <w:rFonts w:ascii="Times New Roman"/>
                                <w:color w:val="262823"/>
                                <w:w w:val="108"/>
                                <w:sz w:val="20"/>
                              </w:rPr>
                              <w:t>3</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6" w:line="260" w:lineRule="atLeast"/>
                              <w:ind w:left="83" w:right="32"/>
                              <w:rPr>
                                <w:sz w:val="19"/>
                              </w:rPr>
                            </w:pPr>
                            <w:r>
                              <w:rPr>
                                <w:color w:val="262823"/>
                                <w:w w:val="110"/>
                                <w:sz w:val="19"/>
                              </w:rPr>
                              <w:t>河南省财政厅河南省国土资源厅关于结合土地开发整理推进小型农田水利建设的通知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4"/>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33"/>
                              <w:jc w:val="center"/>
                              <w:rPr>
                                <w:rFonts w:ascii="Times New Roman"/>
                                <w:sz w:val="20"/>
                              </w:rPr>
                            </w:pPr>
                            <w:r>
                              <w:rPr>
                                <w:rFonts w:ascii="Times New Roman"/>
                                <w:color w:val="262823"/>
                                <w:w w:val="105"/>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79"/>
                              <w:rPr>
                                <w:sz w:val="19"/>
                              </w:rPr>
                            </w:pPr>
                            <w:r>
                              <w:rPr>
                                <w:rFonts w:ascii="Times New Roman" w:eastAsia="Times New Roman"/>
                                <w:color w:val="262823"/>
                                <w:sz w:val="20"/>
                              </w:rPr>
                              <w:t xml:space="preserve">44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58"/>
                              <w:ind w:left="60"/>
                              <w:jc w:val="center"/>
                              <w:rPr>
                                <w:sz w:val="18"/>
                              </w:rPr>
                            </w:pPr>
                            <w:r>
                              <w:rPr>
                                <w:rFonts w:ascii="Times New Roman" w:eastAsia="Times New Roman"/>
                                <w:color w:val="262823"/>
                                <w:w w:val="105"/>
                                <w:sz w:val="20"/>
                              </w:rPr>
                              <w:t xml:space="preserve">2005 </w:t>
                            </w:r>
                            <w:r>
                              <w:rPr>
                                <w:color w:val="262823"/>
                                <w:w w:val="105"/>
                                <w:sz w:val="19"/>
                              </w:rPr>
                              <w:t xml:space="preserve">年 </w:t>
                            </w:r>
                            <w:r>
                              <w:rPr>
                                <w:rFonts w:ascii="Times New Roman" w:eastAsia="Times New Roman"/>
                                <w:color w:val="262823"/>
                                <w:w w:val="105"/>
                                <w:sz w:val="20"/>
                              </w:rPr>
                              <w:t xml:space="preserve">7 </w:t>
                            </w:r>
                            <w:r>
                              <w:rPr>
                                <w:color w:val="262823"/>
                                <w:w w:val="105"/>
                                <w:sz w:val="19"/>
                              </w:rPr>
                              <w:t xml:space="preserve">月 </w:t>
                            </w:r>
                            <w:r>
                              <w:rPr>
                                <w:rFonts w:ascii="Times New Roman" w:eastAsia="Times New Roman"/>
                                <w:color w:val="262823"/>
                                <w:w w:val="105"/>
                                <w:sz w:val="20"/>
                              </w:rPr>
                              <w:t xml:space="preserve">8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right w:val="single" w:color="000000" w:sz="6" w:space="0"/>
                            </w:tcBorders>
                          </w:tcPr>
                          <w:p>
                            <w:pPr>
                              <w:pStyle w:val="8"/>
                              <w:spacing w:before="156"/>
                              <w:ind w:left="79"/>
                              <w:jc w:val="center"/>
                              <w:rPr>
                                <w:rFonts w:ascii="Times New Roman"/>
                                <w:sz w:val="20"/>
                              </w:rPr>
                            </w:pPr>
                            <w:r>
                              <w:rPr>
                                <w:rFonts w:ascii="Times New Roman"/>
                                <w:color w:val="262823"/>
                                <w:w w:val="94"/>
                                <w:sz w:val="20"/>
                              </w:rPr>
                              <w:t>4</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1"/>
                              <w:rPr>
                                <w:rFonts w:ascii="Times New Roman"/>
                                <w:sz w:val="14"/>
                              </w:rPr>
                            </w:pPr>
                          </w:p>
                          <w:p>
                            <w:pPr>
                              <w:pStyle w:val="8"/>
                              <w:spacing w:before="1"/>
                              <w:ind w:left="79"/>
                              <w:rPr>
                                <w:sz w:val="19"/>
                              </w:rPr>
                            </w:pPr>
                            <w:r>
                              <w:rPr>
                                <w:color w:val="262823"/>
                                <w:w w:val="110"/>
                                <w:sz w:val="19"/>
                              </w:rPr>
                              <w:t>河南省财政厅关于印发</w:t>
                            </w:r>
                            <w:r>
                              <w:rPr>
                                <w:color w:val="494D46"/>
                                <w:w w:val="110"/>
                                <w:sz w:val="19"/>
                              </w:rPr>
                              <w:t>《</w:t>
                            </w:r>
                            <w:r>
                              <w:rPr>
                                <w:color w:val="262823"/>
                                <w:w w:val="110"/>
                                <w:sz w:val="19"/>
                              </w:rPr>
                              <w:t>河南省住房公积金财政监督暂行办法》的通知</w:t>
                            </w:r>
                          </w:p>
                        </w:tc>
                        <w:tc>
                          <w:tcPr>
                            <w:tcW w:w="1219" w:type="dxa"/>
                            <w:tcBorders>
                              <w:top w:val="single" w:color="000000" w:sz="6" w:space="0"/>
                              <w:left w:val="single" w:color="000000" w:sz="6" w:space="0"/>
                              <w:bottom w:val="single" w:color="000000" w:sz="6" w:space="0"/>
                              <w:right w:val="nil"/>
                            </w:tcBorders>
                          </w:tcPr>
                          <w:p>
                            <w:pPr>
                              <w:pStyle w:val="8"/>
                              <w:spacing w:before="158"/>
                              <w:ind w:right="94"/>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1"/>
                              <w:ind w:left="12" w:right="33"/>
                              <w:jc w:val="center"/>
                              <w:rPr>
                                <w:rFonts w:ascii="Times New Roman"/>
                                <w:sz w:val="20"/>
                              </w:rPr>
                            </w:pPr>
                            <w:r>
                              <w:rPr>
                                <w:rFonts w:ascii="Times New Roman"/>
                                <w:color w:val="262823"/>
                                <w:w w:val="105"/>
                                <w:sz w:val="20"/>
                              </w:rPr>
                              <w:t>( 2005]</w:t>
                            </w:r>
                          </w:p>
                        </w:tc>
                        <w:tc>
                          <w:tcPr>
                            <w:tcW w:w="805" w:type="dxa"/>
                            <w:tcBorders>
                              <w:top w:val="single" w:color="000000" w:sz="6" w:space="0"/>
                              <w:left w:val="nil"/>
                              <w:bottom w:val="single" w:color="000000" w:sz="6" w:space="0"/>
                              <w:right w:val="single" w:color="000000" w:sz="6" w:space="0"/>
                            </w:tcBorders>
                          </w:tcPr>
                          <w:p>
                            <w:pPr>
                              <w:pStyle w:val="8"/>
                              <w:spacing w:before="158"/>
                              <w:ind w:left="73"/>
                              <w:rPr>
                                <w:sz w:val="19"/>
                              </w:rPr>
                            </w:pPr>
                            <w:r>
                              <w:rPr>
                                <w:rFonts w:ascii="Times New Roman" w:eastAsia="Times New Roman"/>
                                <w:color w:val="262823"/>
                                <w:w w:val="110"/>
                                <w:sz w:val="20"/>
                              </w:rPr>
                              <w:t xml:space="preserve">58 </w:t>
                            </w:r>
                            <w:r>
                              <w:rPr>
                                <w:color w:val="262823"/>
                                <w:w w:val="110"/>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58"/>
                              <w:ind w:left="49"/>
                              <w:jc w:val="center"/>
                              <w:rPr>
                                <w:sz w:val="19"/>
                              </w:rPr>
                            </w:pPr>
                            <w:r>
                              <w:rPr>
                                <w:rFonts w:ascii="Times New Roman" w:eastAsia="Times New Roman"/>
                                <w:color w:val="262823"/>
                                <w:w w:val="105"/>
                                <w:sz w:val="20"/>
                              </w:rPr>
                              <w:t xml:space="preserve">2005 </w:t>
                            </w:r>
                            <w:r>
                              <w:rPr>
                                <w:color w:val="262823"/>
                                <w:w w:val="105"/>
                                <w:sz w:val="19"/>
                              </w:rPr>
                              <w:t xml:space="preserve">年 </w:t>
                            </w:r>
                            <w:r>
                              <w:rPr>
                                <w:rFonts w:ascii="Times New Roman" w:eastAsia="Times New Roman"/>
                                <w:color w:val="262823"/>
                                <w:w w:val="105"/>
                                <w:sz w:val="20"/>
                              </w:rPr>
                              <w:t xml:space="preserve">7 </w:t>
                            </w:r>
                            <w:r>
                              <w:rPr>
                                <w:color w:val="262823"/>
                                <w:w w:val="105"/>
                                <w:sz w:val="19"/>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right w:val="single" w:color="000000" w:sz="6" w:space="0"/>
                            </w:tcBorders>
                          </w:tcPr>
                          <w:p>
                            <w:pPr>
                              <w:pStyle w:val="8"/>
                              <w:spacing w:before="161"/>
                              <w:ind w:left="82"/>
                              <w:jc w:val="center"/>
                              <w:rPr>
                                <w:rFonts w:ascii="Times New Roman"/>
                                <w:sz w:val="20"/>
                              </w:rPr>
                            </w:pPr>
                            <w:r>
                              <w:rPr>
                                <w:rFonts w:ascii="Times New Roman"/>
                                <w:color w:val="262823"/>
                                <w:w w:val="110"/>
                                <w:sz w:val="20"/>
                              </w:rPr>
                              <w:t>5</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6"/>
                              <w:rPr>
                                <w:rFonts w:ascii="Times New Roman"/>
                                <w:sz w:val="14"/>
                              </w:rPr>
                            </w:pPr>
                          </w:p>
                          <w:p>
                            <w:pPr>
                              <w:pStyle w:val="8"/>
                              <w:ind w:left="79"/>
                              <w:rPr>
                                <w:sz w:val="19"/>
                              </w:rPr>
                            </w:pPr>
                            <w:r>
                              <w:rPr>
                                <w:color w:val="262823"/>
                                <w:w w:val="110"/>
                                <w:sz w:val="19"/>
                              </w:rPr>
                              <w:t>河南省财政厅河南省优化办关于规范住房专项维修资金管理的通知</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9"/>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61"/>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74"/>
                              <w:rPr>
                                <w:sz w:val="19"/>
                              </w:rPr>
                            </w:pPr>
                            <w:r>
                              <w:rPr>
                                <w:rFonts w:ascii="Times New Roman" w:eastAsia="Times New Roman"/>
                                <w:color w:val="262823"/>
                                <w:sz w:val="20"/>
                              </w:rPr>
                              <w:t xml:space="preserve">63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55"/>
                              <w:jc w:val="center"/>
                              <w:rPr>
                                <w:sz w:val="18"/>
                              </w:rPr>
                            </w:pPr>
                            <w:r>
                              <w:rPr>
                                <w:rFonts w:ascii="Times New Roman" w:eastAsia="Times New Roman"/>
                                <w:color w:val="262823"/>
                                <w:sz w:val="20"/>
                              </w:rPr>
                              <w:t xml:space="preserve">2005 </w:t>
                            </w:r>
                            <w:r>
                              <w:rPr>
                                <w:color w:val="262823"/>
                                <w:sz w:val="19"/>
                              </w:rPr>
                              <w:t xml:space="preserve">年 </w:t>
                            </w:r>
                            <w:r>
                              <w:rPr>
                                <w:rFonts w:ascii="Times New Roman" w:eastAsia="Times New Roman"/>
                                <w:color w:val="262823"/>
                                <w:sz w:val="20"/>
                              </w:rPr>
                              <w:t xml:space="preserve">9 </w:t>
                            </w:r>
                            <w:r>
                              <w:rPr>
                                <w:color w:val="262823"/>
                                <w:sz w:val="19"/>
                              </w:rPr>
                              <w:t xml:space="preserve">月 </w:t>
                            </w:r>
                            <w:r>
                              <w:rPr>
                                <w:rFonts w:ascii="Times New Roman" w:eastAsia="Times New Roman"/>
                                <w:color w:val="262823"/>
                                <w:sz w:val="20"/>
                              </w:rPr>
                              <w:t xml:space="preserve">19 </w:t>
                            </w:r>
                            <w:r>
                              <w:rPr>
                                <w:color w:val="262823"/>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right w:val="single" w:color="000000" w:sz="6" w:space="0"/>
                            </w:tcBorders>
                          </w:tcPr>
                          <w:p>
                            <w:pPr>
                              <w:pStyle w:val="8"/>
                              <w:spacing w:before="166"/>
                              <w:ind w:left="70"/>
                              <w:jc w:val="center"/>
                              <w:rPr>
                                <w:rFonts w:ascii="Times New Roman"/>
                                <w:sz w:val="20"/>
                              </w:rPr>
                            </w:pPr>
                            <w:r>
                              <w:rPr>
                                <w:rFonts w:ascii="Times New Roman"/>
                                <w:color w:val="262823"/>
                                <w:w w:val="96"/>
                                <w:sz w:val="20"/>
                              </w:rPr>
                              <w:t>6</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21" w:line="260" w:lineRule="atLeast"/>
                              <w:ind w:left="80" w:right="13" w:hanging="2"/>
                              <w:rPr>
                                <w:sz w:val="19"/>
                              </w:rPr>
                            </w:pPr>
                            <w:r>
                              <w:rPr>
                                <w:color w:val="262823"/>
                                <w:w w:val="105"/>
                                <w:sz w:val="19"/>
                              </w:rPr>
                              <w:t>河南省财政厅河南省优化办关千</w:t>
                            </w:r>
                            <w:r>
                              <w:rPr>
                                <w:color w:val="494D46"/>
                                <w:w w:val="105"/>
                                <w:sz w:val="19"/>
                              </w:rPr>
                              <w:t>《</w:t>
                            </w:r>
                            <w:r>
                              <w:rPr>
                                <w:color w:val="262823"/>
                                <w:w w:val="105"/>
                                <w:sz w:val="19"/>
                              </w:rPr>
                              <w:t>河南省建设厅关千住房维修专项资金管理有关问题的函》答复意见的函</w:t>
                            </w:r>
                          </w:p>
                        </w:tc>
                        <w:tc>
                          <w:tcPr>
                            <w:tcW w:w="1219" w:type="dxa"/>
                            <w:tcBorders>
                              <w:top w:val="single" w:color="000000" w:sz="6" w:space="0"/>
                              <w:left w:val="single" w:color="000000" w:sz="6" w:space="0"/>
                              <w:bottom w:val="single" w:color="000000" w:sz="6" w:space="0"/>
                              <w:right w:val="nil"/>
                            </w:tcBorders>
                          </w:tcPr>
                          <w:p>
                            <w:pPr>
                              <w:pStyle w:val="8"/>
                              <w:spacing w:before="1"/>
                              <w:rPr>
                                <w:rFonts w:ascii="Times New Roman"/>
                                <w:sz w:val="14"/>
                              </w:rPr>
                            </w:pPr>
                          </w:p>
                          <w:p>
                            <w:pPr>
                              <w:pStyle w:val="8"/>
                              <w:spacing w:before="1"/>
                              <w:ind w:right="99"/>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6"/>
                              <w:ind w:left="12" w:right="56"/>
                              <w:jc w:val="center"/>
                              <w:rPr>
                                <w:rFonts w:ascii="Times New Roman"/>
                                <w:sz w:val="20"/>
                              </w:rPr>
                            </w:pPr>
                            <w:r>
                              <w:rPr>
                                <w:rFonts w:ascii="Times New Roman"/>
                                <w:color w:val="262823"/>
                                <w:sz w:val="20"/>
                              </w:rPr>
                              <w:t>( 2005]</w:t>
                            </w:r>
                          </w:p>
                        </w:tc>
                        <w:tc>
                          <w:tcPr>
                            <w:tcW w:w="805" w:type="dxa"/>
                            <w:tcBorders>
                              <w:top w:val="single" w:color="000000" w:sz="6" w:space="0"/>
                              <w:left w:val="nil"/>
                              <w:bottom w:val="single" w:color="000000" w:sz="6" w:space="0"/>
                              <w:right w:val="single" w:color="000000" w:sz="6" w:space="0"/>
                            </w:tcBorders>
                          </w:tcPr>
                          <w:p>
                            <w:pPr>
                              <w:pStyle w:val="8"/>
                              <w:spacing w:before="163"/>
                              <w:ind w:left="66"/>
                              <w:rPr>
                                <w:sz w:val="19"/>
                              </w:rPr>
                            </w:pPr>
                            <w:r>
                              <w:rPr>
                                <w:rFonts w:ascii="Times New Roman" w:eastAsia="Times New Roman"/>
                                <w:color w:val="151613"/>
                                <w:sz w:val="20"/>
                              </w:rPr>
                              <w:t xml:space="preserve">89 </w:t>
                            </w:r>
                            <w:r>
                              <w:rPr>
                                <w:color w:val="15161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3"/>
                              <w:ind w:left="60"/>
                              <w:jc w:val="center"/>
                              <w:rPr>
                                <w:sz w:val="18"/>
                              </w:rPr>
                            </w:pPr>
                            <w:r>
                              <w:rPr>
                                <w:rFonts w:ascii="Times New Roman" w:eastAsia="Times New Roman"/>
                                <w:color w:val="262823"/>
                                <w:sz w:val="20"/>
                              </w:rPr>
                              <w:t xml:space="preserve">200 5 </w:t>
                            </w:r>
                            <w:r>
                              <w:rPr>
                                <w:color w:val="262823"/>
                                <w:sz w:val="19"/>
                              </w:rPr>
                              <w:t xml:space="preserve">年 </w:t>
                            </w:r>
                            <w:r>
                              <w:rPr>
                                <w:rFonts w:ascii="Times New Roman" w:eastAsia="Times New Roman"/>
                                <w:color w:val="262823"/>
                                <w:sz w:val="20"/>
                              </w:rPr>
                              <w:t xml:space="preserve">12 </w:t>
                            </w:r>
                            <w:r>
                              <w:rPr>
                                <w:color w:val="262823"/>
                                <w:sz w:val="19"/>
                              </w:rPr>
                              <w:t xml:space="preserve">月 </w:t>
                            </w:r>
                            <w:r>
                              <w:rPr>
                                <w:rFonts w:ascii="Times New Roman" w:eastAsia="Times New Roman"/>
                                <w:color w:val="262823"/>
                                <w:sz w:val="20"/>
                              </w:rPr>
                              <w:t xml:space="preserve">21 </w:t>
                            </w:r>
                            <w:r>
                              <w:rPr>
                                <w:color w:val="262823"/>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30" w:type="dxa"/>
                            <w:tcBorders>
                              <w:left w:val="single" w:color="000000" w:sz="12" w:space="0"/>
                              <w:right w:val="single" w:color="000000" w:sz="6" w:space="0"/>
                            </w:tcBorders>
                          </w:tcPr>
                          <w:p>
                            <w:pPr>
                              <w:pStyle w:val="8"/>
                              <w:spacing w:before="163"/>
                              <w:ind w:left="68"/>
                              <w:jc w:val="center"/>
                              <w:rPr>
                                <w:rFonts w:ascii="Times New Roman"/>
                                <w:sz w:val="20"/>
                              </w:rPr>
                            </w:pPr>
                            <w:r>
                              <w:rPr>
                                <w:rFonts w:ascii="Times New Roman"/>
                                <w:color w:val="262823"/>
                                <w:w w:val="101"/>
                                <w:sz w:val="20"/>
                              </w:rPr>
                              <w:t>7</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23" w:line="260" w:lineRule="atLeast"/>
                              <w:ind w:left="83" w:right="36" w:hanging="5"/>
                              <w:rPr>
                                <w:sz w:val="19"/>
                              </w:rPr>
                            </w:pPr>
                            <w:r>
                              <w:rPr>
                                <w:color w:val="262823"/>
                                <w:w w:val="110"/>
                                <w:sz w:val="19"/>
                              </w:rPr>
                              <w:t>河南省财政厅河南省国土资源厅关于加强土地开发整理项目前期工作经费管理的通知</w:t>
                            </w:r>
                          </w:p>
                        </w:tc>
                        <w:tc>
                          <w:tcPr>
                            <w:tcW w:w="1219" w:type="dxa"/>
                            <w:tcBorders>
                              <w:top w:val="single" w:color="000000" w:sz="6" w:space="0"/>
                              <w:left w:val="single" w:color="000000" w:sz="6" w:space="0"/>
                              <w:bottom w:val="single" w:color="000000" w:sz="6" w:space="0"/>
                              <w:right w:val="nil"/>
                            </w:tcBorders>
                          </w:tcPr>
                          <w:p>
                            <w:pPr>
                              <w:pStyle w:val="8"/>
                              <w:spacing w:before="159"/>
                              <w:ind w:right="22"/>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63"/>
                              <w:ind w:left="72" w:right="14"/>
                              <w:jc w:val="center"/>
                              <w:rPr>
                                <w:rFonts w:ascii="Times New Roman"/>
                                <w:sz w:val="20"/>
                              </w:rPr>
                            </w:pPr>
                            <w:r>
                              <w:rPr>
                                <w:rFonts w:ascii="Times New Roman"/>
                                <w:color w:val="262823"/>
                                <w:sz w:val="20"/>
                              </w:rPr>
                              <w:t>( 2006]</w:t>
                            </w:r>
                          </w:p>
                        </w:tc>
                        <w:tc>
                          <w:tcPr>
                            <w:tcW w:w="805" w:type="dxa"/>
                            <w:tcBorders>
                              <w:top w:val="single" w:color="000000" w:sz="6" w:space="0"/>
                              <w:left w:val="nil"/>
                              <w:bottom w:val="single" w:color="000000" w:sz="6" w:space="0"/>
                              <w:right w:val="single" w:color="000000" w:sz="6" w:space="0"/>
                            </w:tcBorders>
                          </w:tcPr>
                          <w:p>
                            <w:pPr>
                              <w:pStyle w:val="8"/>
                              <w:spacing w:before="159"/>
                              <w:ind w:left="112"/>
                              <w:rPr>
                                <w:sz w:val="19"/>
                              </w:rPr>
                            </w:pPr>
                            <w:r>
                              <w:rPr>
                                <w:rFonts w:ascii="Times New Roman" w:eastAsia="Times New Roman"/>
                                <w:color w:val="151613"/>
                                <w:sz w:val="20"/>
                              </w:rPr>
                              <w:t xml:space="preserve">1 </w:t>
                            </w:r>
                            <w:r>
                              <w:rPr>
                                <w:color w:val="15161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4"/>
                              <w:ind w:left="55"/>
                              <w:jc w:val="center"/>
                              <w:rPr>
                                <w:sz w:val="18"/>
                              </w:rPr>
                            </w:pPr>
                            <w:r>
                              <w:rPr>
                                <w:rFonts w:ascii="Times New Roman" w:eastAsia="Times New Roman"/>
                                <w:color w:val="262823"/>
                                <w:w w:val="105"/>
                                <w:sz w:val="20"/>
                              </w:rPr>
                              <w:t xml:space="preserve">2006 </w:t>
                            </w:r>
                            <w:r>
                              <w:rPr>
                                <w:color w:val="262823"/>
                                <w:w w:val="105"/>
                                <w:sz w:val="19"/>
                              </w:rPr>
                              <w:t xml:space="preserve">年 </w:t>
                            </w:r>
                            <w:r>
                              <w:rPr>
                                <w:rFonts w:ascii="Times New Roman" w:eastAsia="Times New Roman"/>
                                <w:color w:val="262823"/>
                                <w:w w:val="105"/>
                                <w:sz w:val="20"/>
                              </w:rPr>
                              <w:t xml:space="preserve">1 </w:t>
                            </w:r>
                            <w:r>
                              <w:rPr>
                                <w:color w:val="262823"/>
                                <w:w w:val="105"/>
                                <w:sz w:val="19"/>
                              </w:rPr>
                              <w:t xml:space="preserve">月 </w:t>
                            </w:r>
                            <w:r>
                              <w:rPr>
                                <w:rFonts w:ascii="Times New Roman" w:eastAsia="Times New Roman"/>
                                <w:color w:val="262823"/>
                                <w:w w:val="105"/>
                                <w:sz w:val="20"/>
                              </w:rPr>
                              <w:t xml:space="preserve">15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630" w:type="dxa"/>
                            <w:tcBorders>
                              <w:left w:val="single" w:color="000000" w:sz="12" w:space="0"/>
                              <w:right w:val="single" w:color="000000" w:sz="6" w:space="0"/>
                            </w:tcBorders>
                          </w:tcPr>
                          <w:p>
                            <w:pPr>
                              <w:pStyle w:val="8"/>
                              <w:spacing w:before="7"/>
                              <w:rPr>
                                <w:rFonts w:ascii="Times New Roman"/>
                                <w:sz w:val="26"/>
                              </w:rPr>
                            </w:pPr>
                          </w:p>
                          <w:p>
                            <w:pPr>
                              <w:pStyle w:val="8"/>
                              <w:ind w:left="69"/>
                              <w:jc w:val="center"/>
                              <w:rPr>
                                <w:rFonts w:ascii="Times New Roman"/>
                                <w:sz w:val="20"/>
                              </w:rPr>
                            </w:pPr>
                            <w:r>
                              <w:rPr>
                                <w:rFonts w:ascii="Times New Roman"/>
                                <w:color w:val="262823"/>
                                <w:w w:val="111"/>
                                <w:sz w:val="20"/>
                              </w:rPr>
                              <w:t>8</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spacing w:before="32" w:line="260" w:lineRule="atLeast"/>
                              <w:ind w:left="84" w:right="14" w:firstLine="3"/>
                              <w:jc w:val="both"/>
                              <w:rPr>
                                <w:sz w:val="19"/>
                              </w:rPr>
                            </w:pPr>
                            <w:r>
                              <w:rPr>
                                <w:color w:val="262823"/>
                                <w:w w:val="110"/>
                                <w:sz w:val="19"/>
                              </w:rPr>
                              <w:t>河南省财政厅河南省青少年校外教育工作联席会议河南省教育厅关于印发《河南</w:t>
                            </w:r>
                            <w:r>
                              <w:rPr>
                                <w:color w:val="262823"/>
                                <w:w w:val="105"/>
                                <w:sz w:val="19"/>
                              </w:rPr>
                              <w:t>省青少年学生校外活动 场所建设及维护资金管理暂行办法</w:t>
                            </w:r>
                            <w:r>
                              <w:rPr>
                                <w:color w:val="494D46"/>
                                <w:w w:val="105"/>
                                <w:sz w:val="19"/>
                              </w:rPr>
                              <w:t>》</w:t>
                            </w:r>
                            <w:r>
                              <w:rPr>
                                <w:color w:val="262823"/>
                                <w:w w:val="105"/>
                                <w:sz w:val="19"/>
                              </w:rPr>
                              <w:t>和</w:t>
                            </w:r>
                            <w:r>
                              <w:rPr>
                                <w:color w:val="494D46"/>
                                <w:w w:val="105"/>
                                <w:sz w:val="19"/>
                              </w:rPr>
                              <w:t>《</w:t>
                            </w:r>
                            <w:r>
                              <w:rPr>
                                <w:color w:val="262823"/>
                                <w:w w:val="105"/>
                                <w:sz w:val="19"/>
                              </w:rPr>
                              <w:t>河南省扶持青少</w:t>
                            </w:r>
                            <w:r>
                              <w:rPr>
                                <w:color w:val="262823"/>
                                <w:w w:val="110"/>
                                <w:sz w:val="19"/>
                              </w:rPr>
                              <w:t>年学生校外活动场所建设项目设备采购管理办法》的通知</w:t>
                            </w:r>
                          </w:p>
                        </w:tc>
                        <w:tc>
                          <w:tcPr>
                            <w:tcW w:w="1219" w:type="dxa"/>
                            <w:tcBorders>
                              <w:top w:val="single" w:color="000000" w:sz="6" w:space="0"/>
                              <w:left w:val="single" w:color="000000" w:sz="6" w:space="0"/>
                              <w:bottom w:val="single" w:color="000000" w:sz="6" w:space="0"/>
                              <w:right w:val="nil"/>
                            </w:tcBorders>
                          </w:tcPr>
                          <w:p>
                            <w:pPr>
                              <w:pStyle w:val="8"/>
                              <w:spacing w:before="11"/>
                              <w:rPr>
                                <w:rFonts w:ascii="Times New Roman"/>
                                <w:sz w:val="25"/>
                              </w:rPr>
                            </w:pPr>
                          </w:p>
                          <w:p>
                            <w:pPr>
                              <w:pStyle w:val="8"/>
                              <w:ind w:right="81"/>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2"/>
                              <w:rPr>
                                <w:rFonts w:ascii="Times New Roman"/>
                                <w:sz w:val="26"/>
                              </w:rPr>
                            </w:pPr>
                          </w:p>
                          <w:p>
                            <w:pPr>
                              <w:pStyle w:val="8"/>
                              <w:ind w:left="8" w:right="39"/>
                              <w:jc w:val="center"/>
                              <w:rPr>
                                <w:rFonts w:ascii="Times New Roman"/>
                                <w:sz w:val="20"/>
                              </w:rPr>
                            </w:pPr>
                            <w:r>
                              <w:rPr>
                                <w:rFonts w:ascii="Times New Roman"/>
                                <w:color w:val="262823"/>
                                <w:w w:val="105"/>
                                <w:sz w:val="20"/>
                              </w:rPr>
                              <w:t>( 2006]</w:t>
                            </w:r>
                          </w:p>
                        </w:tc>
                        <w:tc>
                          <w:tcPr>
                            <w:tcW w:w="805" w:type="dxa"/>
                            <w:tcBorders>
                              <w:top w:val="single" w:color="000000" w:sz="6" w:space="0"/>
                              <w:left w:val="nil"/>
                              <w:bottom w:val="single" w:color="000000" w:sz="6" w:space="0"/>
                              <w:right w:val="single" w:color="000000" w:sz="6" w:space="0"/>
                            </w:tcBorders>
                          </w:tcPr>
                          <w:p>
                            <w:pPr>
                              <w:pStyle w:val="8"/>
                              <w:spacing w:before="11"/>
                              <w:rPr>
                                <w:rFonts w:ascii="Times New Roman"/>
                                <w:sz w:val="25"/>
                              </w:rPr>
                            </w:pPr>
                          </w:p>
                          <w:p>
                            <w:pPr>
                              <w:pStyle w:val="8"/>
                              <w:ind w:left="75"/>
                              <w:rPr>
                                <w:sz w:val="19"/>
                              </w:rPr>
                            </w:pPr>
                            <w:r>
                              <w:rPr>
                                <w:rFonts w:ascii="Times New Roman" w:eastAsia="Times New Roman"/>
                                <w:color w:val="262823"/>
                                <w:sz w:val="20"/>
                              </w:rPr>
                              <w:t xml:space="preserve">49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4"/>
                              <w:rPr>
                                <w:rFonts w:ascii="Times New Roman"/>
                                <w:sz w:val="26"/>
                              </w:rPr>
                            </w:pPr>
                          </w:p>
                          <w:p>
                            <w:pPr>
                              <w:pStyle w:val="8"/>
                              <w:ind w:left="46"/>
                              <w:jc w:val="center"/>
                              <w:rPr>
                                <w:sz w:val="18"/>
                              </w:rPr>
                            </w:pPr>
                            <w:r>
                              <w:rPr>
                                <w:rFonts w:ascii="Times New Roman" w:eastAsia="Times New Roman"/>
                                <w:color w:val="262823"/>
                                <w:w w:val="105"/>
                                <w:sz w:val="20"/>
                              </w:rPr>
                              <w:t xml:space="preserve">2006 </w:t>
                            </w:r>
                            <w:r>
                              <w:rPr>
                                <w:color w:val="262823"/>
                                <w:w w:val="105"/>
                                <w:sz w:val="19"/>
                              </w:rPr>
                              <w:t xml:space="preserve">年 </w:t>
                            </w:r>
                            <w:r>
                              <w:rPr>
                                <w:rFonts w:ascii="Times New Roman" w:eastAsia="Times New Roman"/>
                                <w:color w:val="262823"/>
                                <w:w w:val="105"/>
                                <w:sz w:val="20"/>
                              </w:rPr>
                              <w:t xml:space="preserve">8 </w:t>
                            </w:r>
                            <w:r>
                              <w:rPr>
                                <w:color w:val="262823"/>
                                <w:w w:val="105"/>
                                <w:sz w:val="19"/>
                              </w:rPr>
                              <w:t xml:space="preserve">月 </w:t>
                            </w:r>
                            <w:r>
                              <w:rPr>
                                <w:rFonts w:ascii="Times New Roman" w:eastAsia="Times New Roman"/>
                                <w:color w:val="262823"/>
                                <w:w w:val="105"/>
                                <w:sz w:val="20"/>
                              </w:rPr>
                              <w:t xml:space="preserve">10 </w:t>
                            </w:r>
                            <w:r>
                              <w:rPr>
                                <w:color w:val="26282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0" w:type="dxa"/>
                            <w:tcBorders>
                              <w:left w:val="single" w:color="000000" w:sz="12" w:space="0"/>
                              <w:bottom w:val="single" w:color="000000" w:sz="6" w:space="0"/>
                              <w:right w:val="single" w:color="000000" w:sz="6" w:space="0"/>
                            </w:tcBorders>
                          </w:tcPr>
                          <w:p>
                            <w:pPr>
                              <w:pStyle w:val="8"/>
                              <w:spacing w:before="161"/>
                              <w:ind w:left="62"/>
                              <w:jc w:val="center"/>
                              <w:rPr>
                                <w:rFonts w:ascii="Times New Roman"/>
                                <w:sz w:val="20"/>
                              </w:rPr>
                            </w:pPr>
                            <w:r>
                              <w:rPr>
                                <w:rFonts w:ascii="Times New Roman"/>
                                <w:color w:val="262823"/>
                                <w:w w:val="96"/>
                                <w:sz w:val="20"/>
                              </w:rPr>
                              <w:t>9</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rPr>
                                <w:rFonts w:ascii="Times New Roman"/>
                                <w:sz w:val="15"/>
                              </w:rPr>
                            </w:pPr>
                          </w:p>
                          <w:p>
                            <w:pPr>
                              <w:pStyle w:val="8"/>
                              <w:ind w:left="88"/>
                              <w:rPr>
                                <w:sz w:val="19"/>
                              </w:rPr>
                            </w:pPr>
                            <w:r>
                              <w:rPr>
                                <w:color w:val="262823"/>
                                <w:w w:val="110"/>
                                <w:sz w:val="19"/>
                              </w:rPr>
                              <w:t>河南省财政厅关于印发《河南省农科院试验基地建设资金使用管理办法》的通知</w:t>
                            </w:r>
                          </w:p>
                        </w:tc>
                        <w:tc>
                          <w:tcPr>
                            <w:tcW w:w="1219" w:type="dxa"/>
                            <w:tcBorders>
                              <w:top w:val="single" w:color="000000" w:sz="6" w:space="0"/>
                              <w:left w:val="single" w:color="000000" w:sz="6" w:space="0"/>
                              <w:bottom w:val="single" w:color="000000" w:sz="6" w:space="0"/>
                              <w:right w:val="nil"/>
                            </w:tcBorders>
                          </w:tcPr>
                          <w:p>
                            <w:pPr>
                              <w:pStyle w:val="8"/>
                              <w:spacing w:before="6"/>
                              <w:rPr>
                                <w:rFonts w:ascii="Times New Roman"/>
                                <w:sz w:val="14"/>
                              </w:rPr>
                            </w:pPr>
                          </w:p>
                          <w:p>
                            <w:pPr>
                              <w:pStyle w:val="8"/>
                              <w:ind w:right="103"/>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71"/>
                              <w:ind w:left="3" w:right="65"/>
                              <w:jc w:val="center"/>
                              <w:rPr>
                                <w:rFonts w:ascii="Times New Roman"/>
                                <w:sz w:val="20"/>
                              </w:rPr>
                            </w:pPr>
                            <w:r>
                              <w:rPr>
                                <w:rFonts w:ascii="Times New Roman"/>
                                <w:color w:val="262823"/>
                                <w:sz w:val="20"/>
                              </w:rPr>
                              <w:t>[ 2006]</w:t>
                            </w:r>
                          </w:p>
                        </w:tc>
                        <w:tc>
                          <w:tcPr>
                            <w:tcW w:w="805" w:type="dxa"/>
                            <w:tcBorders>
                              <w:top w:val="single" w:color="000000" w:sz="6" w:space="0"/>
                              <w:left w:val="nil"/>
                              <w:bottom w:val="single" w:color="000000" w:sz="6" w:space="0"/>
                              <w:right w:val="single" w:color="000000" w:sz="6" w:space="0"/>
                            </w:tcBorders>
                          </w:tcPr>
                          <w:p>
                            <w:pPr>
                              <w:pStyle w:val="8"/>
                              <w:spacing w:before="167"/>
                              <w:ind w:left="69"/>
                              <w:rPr>
                                <w:sz w:val="19"/>
                              </w:rPr>
                            </w:pPr>
                            <w:r>
                              <w:rPr>
                                <w:rFonts w:ascii="Times New Roman" w:eastAsia="Times New Roman"/>
                                <w:color w:val="262823"/>
                                <w:sz w:val="20"/>
                              </w:rPr>
                              <w:t xml:space="preserve">64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7"/>
                              <w:ind w:left="46"/>
                              <w:jc w:val="center"/>
                              <w:rPr>
                                <w:sz w:val="18"/>
                              </w:rPr>
                            </w:pPr>
                            <w:r>
                              <w:rPr>
                                <w:rFonts w:ascii="Times New Roman" w:eastAsia="Times New Roman"/>
                                <w:color w:val="262823"/>
                                <w:sz w:val="20"/>
                              </w:rPr>
                              <w:t xml:space="preserve">2006 </w:t>
                            </w:r>
                            <w:r>
                              <w:rPr>
                                <w:color w:val="262823"/>
                                <w:sz w:val="19"/>
                              </w:rPr>
                              <w:t xml:space="preserve">年 </w:t>
                            </w:r>
                            <w:r>
                              <w:rPr>
                                <w:rFonts w:ascii="Times New Roman" w:eastAsia="Times New Roman"/>
                                <w:color w:val="262823"/>
                                <w:sz w:val="20"/>
                              </w:rPr>
                              <w:t xml:space="preserve">9 </w:t>
                            </w:r>
                            <w:r>
                              <w:rPr>
                                <w:color w:val="262823"/>
                                <w:sz w:val="19"/>
                              </w:rPr>
                              <w:t xml:space="preserve">月 </w:t>
                            </w:r>
                            <w:r>
                              <w:rPr>
                                <w:rFonts w:ascii="Times New Roman" w:eastAsia="Times New Roman"/>
                                <w:color w:val="262823"/>
                                <w:sz w:val="20"/>
                              </w:rPr>
                              <w:t xml:space="preserve">29 </w:t>
                            </w:r>
                            <w:r>
                              <w:rPr>
                                <w:color w:val="262823"/>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top w:val="single" w:color="000000" w:sz="6" w:space="0"/>
                              <w:left w:val="single" w:color="000000" w:sz="12" w:space="0"/>
                              <w:bottom w:val="single" w:color="000000" w:sz="6" w:space="0"/>
                              <w:right w:val="single" w:color="000000" w:sz="6" w:space="0"/>
                            </w:tcBorders>
                          </w:tcPr>
                          <w:p>
                            <w:pPr>
                              <w:pStyle w:val="8"/>
                              <w:spacing w:before="152"/>
                              <w:ind w:left="83" w:right="39"/>
                              <w:jc w:val="center"/>
                              <w:rPr>
                                <w:rFonts w:ascii="Times New Roman"/>
                                <w:sz w:val="20"/>
                              </w:rPr>
                            </w:pPr>
                            <w:r>
                              <w:rPr>
                                <w:rFonts w:ascii="Times New Roman"/>
                                <w:color w:val="262823"/>
                                <w:w w:val="105"/>
                                <w:sz w:val="20"/>
                              </w:rPr>
                              <w:t>10</w:t>
                            </w:r>
                          </w:p>
                        </w:tc>
                        <w:tc>
                          <w:tcPr>
                            <w:tcW w:w="7523" w:type="dxa"/>
                            <w:gridSpan w:val="4"/>
                            <w:tcBorders>
                              <w:top w:val="single" w:color="000000" w:sz="6" w:space="0"/>
                              <w:left w:val="single" w:color="000000" w:sz="6" w:space="0"/>
                              <w:bottom w:val="single" w:color="000000" w:sz="6" w:space="0"/>
                              <w:right w:val="single" w:color="000000" w:sz="6" w:space="0"/>
                            </w:tcBorders>
                          </w:tcPr>
                          <w:p>
                            <w:pPr>
                              <w:pStyle w:val="8"/>
                              <w:rPr>
                                <w:rFonts w:ascii="Times New Roman"/>
                                <w:sz w:val="15"/>
                              </w:rPr>
                            </w:pPr>
                          </w:p>
                          <w:p>
                            <w:pPr>
                              <w:pStyle w:val="8"/>
                              <w:ind w:left="83"/>
                              <w:rPr>
                                <w:sz w:val="19"/>
                              </w:rPr>
                            </w:pPr>
                            <w:r>
                              <w:rPr>
                                <w:color w:val="262823"/>
                                <w:w w:val="110"/>
                                <w:sz w:val="19"/>
                              </w:rPr>
                              <w:t>河南省财政厅转发《财政部关千加强住房公积金管理等有关问题的通知》的通知</w:t>
                            </w:r>
                          </w:p>
                        </w:tc>
                        <w:tc>
                          <w:tcPr>
                            <w:tcW w:w="1219" w:type="dxa"/>
                            <w:tcBorders>
                              <w:top w:val="single" w:color="000000" w:sz="6" w:space="0"/>
                              <w:left w:val="single" w:color="000000" w:sz="6" w:space="0"/>
                              <w:bottom w:val="single" w:color="000000" w:sz="6" w:space="0"/>
                              <w:right w:val="nil"/>
                            </w:tcBorders>
                          </w:tcPr>
                          <w:p>
                            <w:pPr>
                              <w:pStyle w:val="8"/>
                              <w:spacing w:before="6"/>
                              <w:rPr>
                                <w:rFonts w:ascii="Times New Roman"/>
                                <w:sz w:val="14"/>
                              </w:rPr>
                            </w:pPr>
                          </w:p>
                          <w:p>
                            <w:pPr>
                              <w:pStyle w:val="8"/>
                              <w:ind w:right="67"/>
                              <w:jc w:val="right"/>
                              <w:rPr>
                                <w:sz w:val="19"/>
                              </w:rPr>
                            </w:pPr>
                            <w:r>
                              <w:rPr>
                                <w:color w:val="262823"/>
                                <w:w w:val="105"/>
                                <w:sz w:val="19"/>
                              </w:rPr>
                              <w:t>豫财办综</w:t>
                            </w:r>
                          </w:p>
                        </w:tc>
                        <w:tc>
                          <w:tcPr>
                            <w:tcW w:w="711" w:type="dxa"/>
                            <w:tcBorders>
                              <w:top w:val="single" w:color="000000" w:sz="6" w:space="0"/>
                              <w:left w:val="nil"/>
                              <w:bottom w:val="single" w:color="000000" w:sz="6" w:space="0"/>
                              <w:right w:val="nil"/>
                            </w:tcBorders>
                          </w:tcPr>
                          <w:p>
                            <w:pPr>
                              <w:pStyle w:val="8"/>
                              <w:spacing w:before="171"/>
                              <w:ind w:left="11" w:right="65"/>
                              <w:jc w:val="center"/>
                              <w:rPr>
                                <w:rFonts w:ascii="Times New Roman"/>
                                <w:sz w:val="20"/>
                              </w:rPr>
                            </w:pPr>
                            <w:r>
                              <w:rPr>
                                <w:rFonts w:ascii="Times New Roman"/>
                                <w:color w:val="262823"/>
                                <w:sz w:val="20"/>
                              </w:rPr>
                              <w:t>( 2006]</w:t>
                            </w:r>
                          </w:p>
                        </w:tc>
                        <w:tc>
                          <w:tcPr>
                            <w:tcW w:w="805" w:type="dxa"/>
                            <w:tcBorders>
                              <w:top w:val="single" w:color="000000" w:sz="6" w:space="0"/>
                              <w:left w:val="nil"/>
                              <w:bottom w:val="single" w:color="000000" w:sz="6" w:space="0"/>
                              <w:right w:val="single" w:color="000000" w:sz="6" w:space="0"/>
                            </w:tcBorders>
                          </w:tcPr>
                          <w:p>
                            <w:pPr>
                              <w:pStyle w:val="8"/>
                              <w:spacing w:before="167"/>
                              <w:ind w:left="69"/>
                              <w:rPr>
                                <w:sz w:val="19"/>
                              </w:rPr>
                            </w:pPr>
                            <w:r>
                              <w:rPr>
                                <w:rFonts w:ascii="Times New Roman" w:eastAsia="Times New Roman"/>
                                <w:color w:val="262823"/>
                                <w:sz w:val="20"/>
                              </w:rPr>
                              <w:t xml:space="preserve">68 </w:t>
                            </w:r>
                            <w:r>
                              <w:rPr>
                                <w:color w:val="262823"/>
                                <w:sz w:val="19"/>
                              </w:rPr>
                              <w:t>号</w:t>
                            </w:r>
                          </w:p>
                        </w:tc>
                        <w:tc>
                          <w:tcPr>
                            <w:tcW w:w="1864" w:type="dxa"/>
                            <w:tcBorders>
                              <w:top w:val="single" w:color="000000" w:sz="6" w:space="0"/>
                              <w:left w:val="single" w:color="000000" w:sz="6" w:space="0"/>
                              <w:bottom w:val="single" w:color="000000" w:sz="6" w:space="0"/>
                              <w:right w:val="single" w:color="000000" w:sz="12" w:space="0"/>
                            </w:tcBorders>
                          </w:tcPr>
                          <w:p>
                            <w:pPr>
                              <w:pStyle w:val="8"/>
                              <w:spacing w:before="167"/>
                              <w:ind w:left="55"/>
                              <w:jc w:val="center"/>
                              <w:rPr>
                                <w:sz w:val="18"/>
                              </w:rPr>
                            </w:pPr>
                            <w:r>
                              <w:rPr>
                                <w:rFonts w:ascii="Times New Roman" w:eastAsia="Times New Roman"/>
                                <w:color w:val="262823"/>
                                <w:sz w:val="20"/>
                              </w:rPr>
                              <w:t xml:space="preserve">20 06 </w:t>
                            </w:r>
                            <w:r>
                              <w:rPr>
                                <w:color w:val="262823"/>
                                <w:sz w:val="19"/>
                              </w:rPr>
                              <w:t xml:space="preserve">年 </w:t>
                            </w:r>
                            <w:r>
                              <w:rPr>
                                <w:rFonts w:ascii="Times New Roman" w:eastAsia="Times New Roman"/>
                                <w:color w:val="262823"/>
                                <w:sz w:val="20"/>
                              </w:rPr>
                              <w:t xml:space="preserve">12 </w:t>
                            </w:r>
                            <w:r>
                              <w:rPr>
                                <w:color w:val="262823"/>
                                <w:sz w:val="19"/>
                              </w:rPr>
                              <w:t xml:space="preserve">月 </w:t>
                            </w:r>
                            <w:r>
                              <w:rPr>
                                <w:rFonts w:ascii="Times New Roman" w:eastAsia="Times New Roman"/>
                                <w:color w:val="262823"/>
                                <w:sz w:val="20"/>
                              </w:rPr>
                              <w:t xml:space="preserve">12 </w:t>
                            </w:r>
                            <w:r>
                              <w:rPr>
                                <w:color w:val="262823"/>
                                <w:sz w:val="18"/>
                              </w:rPr>
                              <w:t>日</w:t>
                            </w:r>
                          </w:p>
                        </w:tc>
                      </w:tr>
                    </w:tbl>
                    <w:p>
                      <w:pPr>
                        <w:pStyle w:val="3"/>
                      </w:pPr>
                    </w:p>
                  </w:txbxContent>
                </v:textbox>
              </v:shape>
            </w:pict>
          </mc:Fallback>
        </mc:AlternateContent>
      </w:r>
      <w:r>
        <w:rPr>
          <w:rFonts w:ascii="Times New Roman" w:hAnsi="Times New Roman" w:eastAsia="Times New Roman"/>
          <w:color w:val="151613"/>
          <w:sz w:val="30"/>
        </w:rPr>
        <w:t xml:space="preserve">(1995 </w:t>
      </w:r>
      <w:r>
        <w:rPr>
          <w:color w:val="151613"/>
          <w:spacing w:val="-29"/>
          <w:sz w:val="28"/>
        </w:rPr>
        <w:t xml:space="preserve">年 </w:t>
      </w:r>
      <w:r>
        <w:rPr>
          <w:rFonts w:ascii="Times New Roman" w:hAnsi="Times New Roman" w:eastAsia="Times New Roman"/>
          <w:color w:val="151613"/>
          <w:sz w:val="30"/>
        </w:rPr>
        <w:t xml:space="preserve">1 </w:t>
      </w:r>
      <w:r>
        <w:rPr>
          <w:color w:val="151613"/>
          <w:spacing w:val="-26"/>
          <w:sz w:val="28"/>
        </w:rPr>
        <w:t xml:space="preserve">月 </w:t>
      </w:r>
      <w:r>
        <w:rPr>
          <w:rFonts w:ascii="Times New Roman" w:hAnsi="Times New Roman" w:eastAsia="Times New Roman"/>
          <w:color w:val="151613"/>
          <w:sz w:val="30"/>
        </w:rPr>
        <w:t>1</w:t>
      </w:r>
      <w:r>
        <w:rPr>
          <w:rFonts w:ascii="Times New Roman" w:hAnsi="Times New Roman" w:eastAsia="Times New Roman"/>
          <w:color w:val="151613"/>
          <w:spacing w:val="51"/>
          <w:sz w:val="30"/>
        </w:rPr>
        <w:t xml:space="preserve"> </w:t>
      </w:r>
      <w:r>
        <w:rPr>
          <w:color w:val="151613"/>
          <w:spacing w:val="-17"/>
          <w:sz w:val="25"/>
        </w:rPr>
        <w:t xml:space="preserve">日— </w:t>
      </w:r>
      <w:r>
        <w:rPr>
          <w:rFonts w:ascii="Times New Roman" w:hAnsi="Times New Roman" w:eastAsia="Times New Roman"/>
          <w:color w:val="151613"/>
          <w:sz w:val="30"/>
        </w:rPr>
        <w:t>2019</w:t>
      </w:r>
      <w:r>
        <w:rPr>
          <w:rFonts w:ascii="Times New Roman" w:hAnsi="Times New Roman" w:eastAsia="Times New Roman"/>
          <w:color w:val="151613"/>
          <w:spacing w:val="62"/>
          <w:sz w:val="30"/>
        </w:rPr>
        <w:t xml:space="preserve"> </w:t>
      </w:r>
      <w:r>
        <w:rPr>
          <w:color w:val="151613"/>
          <w:spacing w:val="-23"/>
          <w:sz w:val="28"/>
        </w:rPr>
        <w:t xml:space="preserve">年 </w:t>
      </w:r>
      <w:r>
        <w:rPr>
          <w:rFonts w:ascii="Times New Roman" w:hAnsi="Times New Roman" w:eastAsia="Times New Roman"/>
          <w:color w:val="151613"/>
          <w:sz w:val="30"/>
        </w:rPr>
        <w:t xml:space="preserve">9 </w:t>
      </w:r>
      <w:r>
        <w:rPr>
          <w:color w:val="151613"/>
          <w:spacing w:val="-12"/>
          <w:sz w:val="28"/>
        </w:rPr>
        <w:t xml:space="preserve">月 </w:t>
      </w:r>
      <w:r>
        <w:rPr>
          <w:rFonts w:ascii="Times New Roman" w:hAnsi="Times New Roman" w:eastAsia="Times New Roman"/>
          <w:color w:val="151613"/>
          <w:sz w:val="30"/>
        </w:rPr>
        <w:t xml:space="preserve">30 </w:t>
      </w:r>
      <w:r>
        <w:rPr>
          <w:color w:val="151613"/>
          <w:spacing w:val="39"/>
          <w:sz w:val="25"/>
        </w:rPr>
        <w:t>日</w:t>
      </w:r>
      <w:r>
        <w:rPr>
          <w:color w:val="151613"/>
          <w:sz w:val="25"/>
        </w:rPr>
        <w:t>）</w:t>
      </w: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spacing w:before="8"/>
        <w:rPr>
          <w:sz w:val="43"/>
        </w:rPr>
      </w:pPr>
    </w:p>
    <w:p>
      <w:pPr>
        <w:spacing w:before="0"/>
        <w:ind w:left="1126" w:right="0" w:firstLine="0"/>
        <w:jc w:val="left"/>
        <w:rPr>
          <w:rFonts w:ascii="Times New Roman"/>
          <w:sz w:val="14"/>
        </w:rPr>
      </w:pPr>
      <w:r>
        <w:rPr>
          <w:rFonts w:ascii="Times New Roman"/>
          <w:color w:val="262823"/>
          <w:w w:val="98"/>
          <w:sz w:val="14"/>
        </w:rPr>
        <w:t>W</w:t>
      </w:r>
    </w:p>
    <w:p>
      <w:pPr>
        <w:spacing w:after="0"/>
        <w:jc w:val="left"/>
        <w:rPr>
          <w:rFonts w:ascii="Times New Roman"/>
          <w:sz w:val="14"/>
        </w:rPr>
        <w:sectPr>
          <w:pgSz w:w="16640" w:h="11780" w:orient="landscape"/>
          <w:pgMar w:top="100" w:right="1900" w:bottom="280" w:left="280" w:header="720" w:footer="72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14"/>
        </w:rPr>
      </w:pPr>
    </w:p>
    <w:p>
      <w:pPr>
        <w:spacing w:before="99"/>
        <w:ind w:left="118" w:right="0" w:firstLine="0"/>
        <w:jc w:val="left"/>
        <w:rPr>
          <w:sz w:val="14"/>
        </w:rPr>
      </w:pPr>
      <w:r>
        <mc:AlternateContent>
          <mc:Choice Requires="wps">
            <w:drawing>
              <wp:anchor distT="0" distB="0" distL="114300" distR="114300" simplePos="0" relativeHeight="2048" behindDoc="0" locked="0" layoutInCell="1" allowOverlap="1">
                <wp:simplePos x="0" y="0"/>
                <wp:positionH relativeFrom="page">
                  <wp:posOffset>1156335</wp:posOffset>
                </wp:positionH>
                <wp:positionV relativeFrom="paragraph">
                  <wp:posOffset>-418465</wp:posOffset>
                </wp:positionV>
                <wp:extent cx="8093075" cy="53498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93075" cy="5349875"/>
                        </a:xfrm>
                        <a:prstGeom prst="rect">
                          <a:avLst/>
                        </a:prstGeom>
                        <a:noFill/>
                        <a:ln>
                          <a:noFill/>
                        </a:ln>
                      </wps:spPr>
                      <wps:txbx>
                        <w:txbxContent>
                          <w:tbl>
                            <w:tblPr>
                              <w:tblStyle w:val="4"/>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3285"/>
                              <w:gridCol w:w="493"/>
                              <w:gridCol w:w="491"/>
                              <w:gridCol w:w="3252"/>
                              <w:gridCol w:w="272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20" w:type="dxa"/>
                                </w:tcPr>
                                <w:p>
                                  <w:pPr>
                                    <w:pStyle w:val="8"/>
                                    <w:spacing w:before="160"/>
                                    <w:ind w:left="137"/>
                                    <w:rPr>
                                      <w:sz w:val="19"/>
                                    </w:rPr>
                                  </w:pPr>
                                  <w:r>
                                    <w:rPr>
                                      <w:color w:val="1F1F1F"/>
                                      <w:w w:val="105"/>
                                      <w:sz w:val="19"/>
                                    </w:rPr>
                                    <w:t>序号</w:t>
                                  </w:r>
                                </w:p>
                              </w:tc>
                              <w:tc>
                                <w:tcPr>
                                  <w:tcW w:w="3285" w:type="dxa"/>
                                  <w:tcBorders>
                                    <w:right w:val="nil"/>
                                  </w:tcBorders>
                                </w:tcPr>
                                <w:p>
                                  <w:pPr>
                                    <w:pStyle w:val="8"/>
                                    <w:spacing w:before="3"/>
                                    <w:rPr>
                                      <w:sz w:val="13"/>
                                    </w:rPr>
                                  </w:pPr>
                                </w:p>
                                <w:p>
                                  <w:pPr>
                                    <w:pStyle w:val="8"/>
                                    <w:ind w:right="138"/>
                                    <w:jc w:val="right"/>
                                    <w:rPr>
                                      <w:sz w:val="19"/>
                                    </w:rPr>
                                  </w:pPr>
                                  <w:r>
                                    <w:rPr>
                                      <w:color w:val="1F1F1F"/>
                                      <w:w w:val="99"/>
                                      <w:sz w:val="19"/>
                                    </w:rPr>
                                    <w:t>文</w:t>
                                  </w:r>
                                </w:p>
                              </w:tc>
                              <w:tc>
                                <w:tcPr>
                                  <w:tcW w:w="493" w:type="dxa"/>
                                  <w:tcBorders>
                                    <w:left w:val="nil"/>
                                    <w:right w:val="nil"/>
                                  </w:tcBorders>
                                </w:tcPr>
                                <w:p>
                                  <w:pPr>
                                    <w:pStyle w:val="8"/>
                                    <w:spacing w:before="8"/>
                                    <w:rPr>
                                      <w:sz w:val="13"/>
                                    </w:rPr>
                                  </w:pPr>
                                </w:p>
                                <w:p>
                                  <w:pPr>
                                    <w:pStyle w:val="8"/>
                                    <w:spacing w:before="1"/>
                                    <w:ind w:left="158"/>
                                    <w:rPr>
                                      <w:sz w:val="18"/>
                                    </w:rPr>
                                  </w:pPr>
                                  <w:r>
                                    <w:rPr>
                                      <w:color w:val="1F1F1F"/>
                                      <w:w w:val="108"/>
                                      <w:sz w:val="18"/>
                                    </w:rPr>
                                    <w:t>件</w:t>
                                  </w:r>
                                </w:p>
                              </w:tc>
                              <w:tc>
                                <w:tcPr>
                                  <w:tcW w:w="491" w:type="dxa"/>
                                  <w:tcBorders>
                                    <w:left w:val="nil"/>
                                    <w:right w:val="nil"/>
                                  </w:tcBorders>
                                </w:tcPr>
                                <w:p>
                                  <w:pPr>
                                    <w:pStyle w:val="8"/>
                                    <w:spacing w:before="8"/>
                                    <w:rPr>
                                      <w:sz w:val="13"/>
                                    </w:rPr>
                                  </w:pPr>
                                </w:p>
                                <w:p>
                                  <w:pPr>
                                    <w:pStyle w:val="8"/>
                                    <w:ind w:left="157"/>
                                    <w:rPr>
                                      <w:sz w:val="19"/>
                                    </w:rPr>
                                  </w:pPr>
                                  <w:r>
                                    <w:rPr>
                                      <w:color w:val="1F1F1F"/>
                                      <w:w w:val="103"/>
                                      <w:sz w:val="19"/>
                                    </w:rPr>
                                    <w:t>名</w:t>
                                  </w:r>
                                </w:p>
                              </w:tc>
                              <w:tc>
                                <w:tcPr>
                                  <w:tcW w:w="3252" w:type="dxa"/>
                                  <w:tcBorders>
                                    <w:left w:val="nil"/>
                                  </w:tcBorders>
                                </w:tcPr>
                                <w:p>
                                  <w:pPr>
                                    <w:pStyle w:val="8"/>
                                    <w:rPr>
                                      <w:sz w:val="14"/>
                                    </w:rPr>
                                  </w:pPr>
                                </w:p>
                                <w:p>
                                  <w:pPr>
                                    <w:pStyle w:val="8"/>
                                    <w:spacing w:before="1"/>
                                    <w:ind w:left="155"/>
                                    <w:rPr>
                                      <w:sz w:val="18"/>
                                    </w:rPr>
                                  </w:pPr>
                                  <w:r>
                                    <w:rPr>
                                      <w:color w:val="1F1F1F"/>
                                      <w:w w:val="106"/>
                                      <w:sz w:val="18"/>
                                    </w:rPr>
                                    <w:t>称</w:t>
                                  </w:r>
                                </w:p>
                              </w:tc>
                              <w:tc>
                                <w:tcPr>
                                  <w:tcW w:w="2720" w:type="dxa"/>
                                </w:tcPr>
                                <w:p>
                                  <w:pPr>
                                    <w:pStyle w:val="8"/>
                                    <w:spacing w:before="3"/>
                                    <w:rPr>
                                      <w:sz w:val="13"/>
                                    </w:rPr>
                                  </w:pPr>
                                </w:p>
                                <w:p>
                                  <w:pPr>
                                    <w:pStyle w:val="8"/>
                                    <w:ind w:left="37"/>
                                    <w:jc w:val="center"/>
                                    <w:rPr>
                                      <w:sz w:val="19"/>
                                    </w:rPr>
                                  </w:pPr>
                                  <w:r>
                                    <w:rPr>
                                      <w:color w:val="1F1F1F"/>
                                      <w:w w:val="110"/>
                                      <w:sz w:val="19"/>
                                    </w:rPr>
                                    <w:t>发文号</w:t>
                                  </w:r>
                                </w:p>
                              </w:tc>
                              <w:tc>
                                <w:tcPr>
                                  <w:tcW w:w="1855" w:type="dxa"/>
                                </w:tcPr>
                                <w:p>
                                  <w:pPr>
                                    <w:pStyle w:val="8"/>
                                    <w:spacing w:before="8"/>
                                    <w:rPr>
                                      <w:sz w:val="13"/>
                                    </w:rPr>
                                  </w:pPr>
                                </w:p>
                                <w:p>
                                  <w:pPr>
                                    <w:pStyle w:val="8"/>
                                    <w:ind w:left="50"/>
                                    <w:jc w:val="center"/>
                                    <w:rPr>
                                      <w:sz w:val="19"/>
                                    </w:rPr>
                                  </w:pPr>
                                  <w:r>
                                    <w:rPr>
                                      <w:color w:val="1F1F1F"/>
                                      <w:w w:val="110"/>
                                      <w:sz w:val="19"/>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0" w:type="dxa"/>
                                </w:tcPr>
                                <w:p>
                                  <w:pPr>
                                    <w:pStyle w:val="8"/>
                                    <w:spacing w:before="163"/>
                                    <w:ind w:left="232"/>
                                    <w:rPr>
                                      <w:rFonts w:ascii="Times New Roman"/>
                                      <w:sz w:val="19"/>
                                    </w:rPr>
                                  </w:pPr>
                                  <w:r>
                                    <w:rPr>
                                      <w:rFonts w:ascii="Times New Roman"/>
                                      <w:color w:val="1F1F1F"/>
                                      <w:w w:val="110"/>
                                      <w:sz w:val="19"/>
                                    </w:rPr>
                                    <w:t>11</w:t>
                                  </w:r>
                                </w:p>
                              </w:tc>
                              <w:tc>
                                <w:tcPr>
                                  <w:tcW w:w="7521" w:type="dxa"/>
                                  <w:gridSpan w:val="4"/>
                                </w:tcPr>
                                <w:p>
                                  <w:pPr>
                                    <w:pStyle w:val="8"/>
                                    <w:spacing w:before="19" w:line="260" w:lineRule="atLeast"/>
                                    <w:ind w:left="82" w:right="29" w:firstLine="6"/>
                                    <w:rPr>
                                      <w:sz w:val="19"/>
                                    </w:rPr>
                                  </w:pPr>
                                  <w:r>
                                    <w:rPr>
                                      <w:color w:val="333331"/>
                                      <w:w w:val="110"/>
                                      <w:sz w:val="19"/>
                                    </w:rPr>
                                    <w:t>河南省财政厅河南省国土资源厅关千贯彻财政部调整新增建设用地土地有偿使用费政策等有关间题的通知</w:t>
                                  </w:r>
                                </w:p>
                              </w:tc>
                              <w:tc>
                                <w:tcPr>
                                  <w:tcW w:w="2720" w:type="dxa"/>
                                </w:tcPr>
                                <w:p>
                                  <w:pPr>
                                    <w:pStyle w:val="8"/>
                                    <w:spacing w:before="160"/>
                                    <w:ind w:left="23"/>
                                    <w:jc w:val="center"/>
                                    <w:rPr>
                                      <w:sz w:val="19"/>
                                    </w:rPr>
                                  </w:pPr>
                                  <w:r>
                                    <w:rPr>
                                      <w:color w:val="333331"/>
                                      <w:w w:val="105"/>
                                      <w:sz w:val="19"/>
                                    </w:rPr>
                                    <w:t xml:space="preserve">豫财办综 </w:t>
                                  </w:r>
                                  <w:r>
                                    <w:rPr>
                                      <w:rFonts w:ascii="Times New Roman" w:eastAsia="Times New Roman"/>
                                      <w:color w:val="333331"/>
                                      <w:w w:val="105"/>
                                      <w:sz w:val="19"/>
                                    </w:rPr>
                                    <w:t xml:space="preserve">( 2006] 85 </w:t>
                                  </w:r>
                                  <w:r>
                                    <w:rPr>
                                      <w:color w:val="333331"/>
                                      <w:w w:val="105"/>
                                      <w:sz w:val="19"/>
                                    </w:rPr>
                                    <w:t>号</w:t>
                                  </w:r>
                                </w:p>
                              </w:tc>
                              <w:tc>
                                <w:tcPr>
                                  <w:tcW w:w="1855" w:type="dxa"/>
                                  <w:tcBorders>
                                    <w:right w:val="single" w:color="000000" w:sz="8" w:space="0"/>
                                  </w:tcBorders>
                                </w:tcPr>
                                <w:p>
                                  <w:pPr>
                                    <w:pStyle w:val="8"/>
                                    <w:spacing w:before="165"/>
                                    <w:ind w:left="63"/>
                                    <w:jc w:val="center"/>
                                    <w:rPr>
                                      <w:sz w:val="17"/>
                                    </w:rPr>
                                  </w:pPr>
                                  <w:r>
                                    <w:rPr>
                                      <w:rFonts w:ascii="Times New Roman" w:eastAsia="Times New Roman"/>
                                      <w:color w:val="333331"/>
                                      <w:sz w:val="19"/>
                                    </w:rPr>
                                    <w:t xml:space="preserve">2006 </w:t>
                                  </w:r>
                                  <w:r>
                                    <w:rPr>
                                      <w:color w:val="333331"/>
                                      <w:sz w:val="19"/>
                                    </w:rPr>
                                    <w:t xml:space="preserve">年 </w:t>
                                  </w:r>
                                  <w:r>
                                    <w:rPr>
                                      <w:rFonts w:ascii="Times New Roman" w:eastAsia="Times New Roman"/>
                                      <w:color w:val="333331"/>
                                      <w:sz w:val="19"/>
                                    </w:rPr>
                                    <w:t xml:space="preserve">12 </w:t>
                                  </w:r>
                                  <w:r>
                                    <w:rPr>
                                      <w:color w:val="333331"/>
                                      <w:sz w:val="19"/>
                                    </w:rPr>
                                    <w:t xml:space="preserve">月 </w:t>
                                  </w:r>
                                  <w:r>
                                    <w:rPr>
                                      <w:rFonts w:ascii="Times New Roman" w:eastAsia="Times New Roman"/>
                                      <w:color w:val="333331"/>
                                      <w:sz w:val="19"/>
                                    </w:rPr>
                                    <w:t xml:space="preserve">30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620" w:type="dxa"/>
                                </w:tcPr>
                                <w:p>
                                  <w:pPr>
                                    <w:pStyle w:val="8"/>
                                    <w:spacing w:before="9"/>
                                    <w:rPr>
                                      <w:sz w:val="27"/>
                                    </w:rPr>
                                  </w:pPr>
                                </w:p>
                                <w:p>
                                  <w:pPr>
                                    <w:pStyle w:val="8"/>
                                    <w:spacing w:before="1"/>
                                    <w:ind w:left="232"/>
                                    <w:rPr>
                                      <w:rFonts w:ascii="Times New Roman"/>
                                      <w:sz w:val="19"/>
                                    </w:rPr>
                                  </w:pPr>
                                  <w:r>
                                    <w:rPr>
                                      <w:rFonts w:ascii="Times New Roman"/>
                                      <w:color w:val="333331"/>
                                      <w:w w:val="110"/>
                                      <w:sz w:val="19"/>
                                    </w:rPr>
                                    <w:t>12</w:t>
                                  </w:r>
                                </w:p>
                              </w:tc>
                              <w:tc>
                                <w:tcPr>
                                  <w:tcW w:w="7521" w:type="dxa"/>
                                  <w:gridSpan w:val="4"/>
                                </w:tcPr>
                                <w:p>
                                  <w:pPr>
                                    <w:pStyle w:val="8"/>
                                    <w:spacing w:before="98" w:line="256" w:lineRule="auto"/>
                                    <w:ind w:left="82" w:right="-44" w:firstLine="6"/>
                                    <w:rPr>
                                      <w:sz w:val="19"/>
                                    </w:rPr>
                                  </w:pPr>
                                  <w:r>
                                    <w:rPr>
                                      <w:color w:val="333331"/>
                                      <w:w w:val="110"/>
                                      <w:sz w:val="19"/>
                                    </w:rPr>
                                    <w:t>河南省财政厅教育厅公安厅民政厅工商行政管理局体育局关于贯彻落实《财政部教育部公安部民政部工商总局体育总局关千制止彩票入侵校园有关问题的意见》的通知</w:t>
                                  </w:r>
                                </w:p>
                              </w:tc>
                              <w:tc>
                                <w:tcPr>
                                  <w:tcW w:w="2720" w:type="dxa"/>
                                </w:tcPr>
                                <w:p>
                                  <w:pPr>
                                    <w:pStyle w:val="8"/>
                                    <w:spacing w:before="2"/>
                                    <w:rPr>
                                      <w:sz w:val="27"/>
                                    </w:rPr>
                                  </w:pPr>
                                </w:p>
                                <w:p>
                                  <w:pPr>
                                    <w:pStyle w:val="8"/>
                                    <w:ind w:left="41"/>
                                    <w:jc w:val="center"/>
                                    <w:rPr>
                                      <w:sz w:val="19"/>
                                    </w:rPr>
                                  </w:pPr>
                                  <w:r>
                                    <w:rPr>
                                      <w:color w:val="333331"/>
                                      <w:w w:val="105"/>
                                      <w:sz w:val="19"/>
                                    </w:rPr>
                                    <w:t xml:space="preserve">豫财办综 </w:t>
                                  </w:r>
                                  <w:r>
                                    <w:rPr>
                                      <w:rFonts w:ascii="Times New Roman" w:eastAsia="Times New Roman"/>
                                      <w:color w:val="333331"/>
                                      <w:w w:val="105"/>
                                      <w:sz w:val="19"/>
                                    </w:rPr>
                                    <w:t xml:space="preserve">( 2007] </w:t>
                                  </w:r>
                                  <w:r>
                                    <w:rPr>
                                      <w:rFonts w:ascii="Times New Roman" w:eastAsia="Times New Roman"/>
                                      <w:color w:val="1F1F1F"/>
                                      <w:w w:val="105"/>
                                      <w:sz w:val="19"/>
                                    </w:rPr>
                                    <w:t xml:space="preserve">19 </w:t>
                                  </w:r>
                                  <w:r>
                                    <w:rPr>
                                      <w:color w:val="1F1F1F"/>
                                      <w:w w:val="105"/>
                                      <w:sz w:val="19"/>
                                    </w:rPr>
                                    <w:t>号</w:t>
                                  </w:r>
                                </w:p>
                              </w:tc>
                              <w:tc>
                                <w:tcPr>
                                  <w:tcW w:w="1855" w:type="dxa"/>
                                  <w:tcBorders>
                                    <w:right w:val="single" w:color="000000" w:sz="8" w:space="0"/>
                                  </w:tcBorders>
                                </w:tcPr>
                                <w:p>
                                  <w:pPr>
                                    <w:pStyle w:val="8"/>
                                    <w:spacing w:before="6"/>
                                    <w:rPr>
                                      <w:sz w:val="27"/>
                                    </w:rPr>
                                  </w:pPr>
                                </w:p>
                                <w:p>
                                  <w:pPr>
                                    <w:pStyle w:val="8"/>
                                    <w:spacing w:before="1"/>
                                    <w:ind w:left="58"/>
                                    <w:jc w:val="center"/>
                                    <w:rPr>
                                      <w:sz w:val="17"/>
                                    </w:rPr>
                                  </w:pPr>
                                  <w:r>
                                    <w:rPr>
                                      <w:rFonts w:ascii="Times New Roman" w:eastAsia="Times New Roman"/>
                                      <w:color w:val="333331"/>
                                      <w:sz w:val="19"/>
                                    </w:rPr>
                                    <w:t xml:space="preserve">2007 </w:t>
                                  </w:r>
                                  <w:r>
                                    <w:rPr>
                                      <w:color w:val="333331"/>
                                      <w:sz w:val="19"/>
                                    </w:rPr>
                                    <w:t xml:space="preserve">年 </w:t>
                                  </w:r>
                                  <w:r>
                                    <w:rPr>
                                      <w:rFonts w:ascii="Times New Roman" w:eastAsia="Times New Roman"/>
                                      <w:color w:val="333331"/>
                                      <w:sz w:val="19"/>
                                    </w:rPr>
                                    <w:t xml:space="preserve">4 </w:t>
                                  </w:r>
                                  <w:r>
                                    <w:rPr>
                                      <w:color w:val="333331"/>
                                      <w:sz w:val="19"/>
                                    </w:rPr>
                                    <w:t xml:space="preserve">月 </w:t>
                                  </w:r>
                                  <w:r>
                                    <w:rPr>
                                      <w:rFonts w:ascii="Times New Roman" w:eastAsia="Times New Roman"/>
                                      <w:color w:val="333331"/>
                                      <w:sz w:val="19"/>
                                    </w:rPr>
                                    <w:t xml:space="preserve">25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4"/>
                                    <w:ind w:left="227"/>
                                    <w:rPr>
                                      <w:rFonts w:ascii="Times New Roman"/>
                                      <w:sz w:val="19"/>
                                    </w:rPr>
                                  </w:pPr>
                                  <w:r>
                                    <w:rPr>
                                      <w:rFonts w:ascii="Times New Roman"/>
                                      <w:color w:val="333331"/>
                                      <w:w w:val="105"/>
                                      <w:sz w:val="19"/>
                                    </w:rPr>
                                    <w:t>13</w:t>
                                  </w:r>
                                </w:p>
                              </w:tc>
                              <w:tc>
                                <w:tcPr>
                                  <w:tcW w:w="7521" w:type="dxa"/>
                                  <w:gridSpan w:val="4"/>
                                </w:tcPr>
                                <w:p>
                                  <w:pPr>
                                    <w:pStyle w:val="8"/>
                                    <w:spacing w:before="4" w:line="260" w:lineRule="atLeast"/>
                                    <w:ind w:left="82" w:right="29" w:firstLine="7"/>
                                    <w:rPr>
                                      <w:sz w:val="19"/>
                                    </w:rPr>
                                  </w:pPr>
                                  <w:r>
                                    <w:rPr>
                                      <w:color w:val="333331"/>
                                      <w:w w:val="110"/>
                                      <w:sz w:val="19"/>
                                    </w:rPr>
                                    <w:t>河南省财政厅河南省国土资源厅中国人民银行郑州中心支行关于贯彻国有土地使用权出让收支管理办法的通知</w:t>
                                  </w:r>
                                </w:p>
                              </w:tc>
                              <w:tc>
                                <w:tcPr>
                                  <w:tcW w:w="2720" w:type="dxa"/>
                                </w:tcPr>
                                <w:p>
                                  <w:pPr>
                                    <w:pStyle w:val="8"/>
                                    <w:spacing w:before="146"/>
                                    <w:ind w:left="39"/>
                                    <w:jc w:val="center"/>
                                    <w:rPr>
                                      <w:sz w:val="19"/>
                                    </w:rPr>
                                  </w:pPr>
                                  <w:r>
                                    <w:rPr>
                                      <w:color w:val="333331"/>
                                      <w:w w:val="105"/>
                                      <w:sz w:val="19"/>
                                    </w:rPr>
                                    <w:t xml:space="preserve">豫财办综 </w:t>
                                  </w:r>
                                  <w:r>
                                    <w:rPr>
                                      <w:rFonts w:ascii="Times New Roman" w:eastAsia="Times New Roman"/>
                                      <w:color w:val="5D5D5B"/>
                                      <w:w w:val="105"/>
                                      <w:sz w:val="19"/>
                                    </w:rPr>
                                    <w:t xml:space="preserve">( </w:t>
                                  </w:r>
                                  <w:r>
                                    <w:rPr>
                                      <w:rFonts w:ascii="Times New Roman" w:eastAsia="Times New Roman"/>
                                      <w:color w:val="333331"/>
                                      <w:w w:val="105"/>
                                      <w:sz w:val="19"/>
                                    </w:rPr>
                                    <w:t xml:space="preserve">2007] 33 </w:t>
                                  </w:r>
                                  <w:r>
                                    <w:rPr>
                                      <w:color w:val="333331"/>
                                      <w:w w:val="105"/>
                                      <w:sz w:val="19"/>
                                    </w:rPr>
                                    <w:t>号</w:t>
                                  </w:r>
                                </w:p>
                              </w:tc>
                              <w:tc>
                                <w:tcPr>
                                  <w:tcW w:w="1855" w:type="dxa"/>
                                </w:tcPr>
                                <w:p>
                                  <w:pPr>
                                    <w:pStyle w:val="8"/>
                                    <w:spacing w:before="151"/>
                                    <w:ind w:left="43"/>
                                    <w:jc w:val="center"/>
                                    <w:rPr>
                                      <w:sz w:val="17"/>
                                    </w:rPr>
                                  </w:pPr>
                                  <w:r>
                                    <w:rPr>
                                      <w:rFonts w:ascii="Times New Roman" w:eastAsia="Times New Roman"/>
                                      <w:color w:val="1F1F1F"/>
                                      <w:w w:val="105"/>
                                      <w:sz w:val="19"/>
                                    </w:rPr>
                                    <w:t>20</w:t>
                                  </w:r>
                                  <w:r>
                                    <w:rPr>
                                      <w:rFonts w:ascii="Times New Roman" w:eastAsia="Times New Roman"/>
                                      <w:color w:val="494846"/>
                                      <w:w w:val="105"/>
                                      <w:sz w:val="19"/>
                                    </w:rPr>
                                    <w:t xml:space="preserve">07 </w:t>
                                  </w:r>
                                  <w:r>
                                    <w:rPr>
                                      <w:color w:val="494846"/>
                                      <w:w w:val="105"/>
                                      <w:sz w:val="19"/>
                                    </w:rPr>
                                    <w:t xml:space="preserve">年 </w:t>
                                  </w:r>
                                  <w:r>
                                    <w:rPr>
                                      <w:rFonts w:ascii="Times New Roman" w:eastAsia="Times New Roman"/>
                                      <w:color w:val="494846"/>
                                      <w:w w:val="105"/>
                                      <w:sz w:val="19"/>
                                    </w:rPr>
                                    <w:t xml:space="preserve">6 </w:t>
                                  </w:r>
                                  <w:r>
                                    <w:rPr>
                                      <w:color w:val="1F1F1F"/>
                                      <w:w w:val="105"/>
                                      <w:sz w:val="19"/>
                                    </w:rPr>
                                    <w:t xml:space="preserve">月 </w:t>
                                  </w:r>
                                  <w:r>
                                    <w:rPr>
                                      <w:rFonts w:ascii="Times New Roman" w:eastAsia="Times New Roman"/>
                                      <w:color w:val="1F1F1F"/>
                                      <w:w w:val="105"/>
                                      <w:sz w:val="19"/>
                                    </w:rPr>
                                    <w:t xml:space="preserve">18 </w:t>
                                  </w:r>
                                  <w:r>
                                    <w:rPr>
                                      <w:color w:val="1F1F1F"/>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3"/>
                                    <w:ind w:left="227"/>
                                    <w:rPr>
                                      <w:rFonts w:ascii="Times New Roman"/>
                                      <w:sz w:val="19"/>
                                    </w:rPr>
                                  </w:pPr>
                                  <w:r>
                                    <w:rPr>
                                      <w:rFonts w:ascii="Times New Roman"/>
                                      <w:color w:val="333331"/>
                                      <w:w w:val="105"/>
                                      <w:sz w:val="19"/>
                                    </w:rPr>
                                    <w:t>14</w:t>
                                  </w:r>
                                </w:p>
                              </w:tc>
                              <w:tc>
                                <w:tcPr>
                                  <w:tcW w:w="7521" w:type="dxa"/>
                                  <w:gridSpan w:val="4"/>
                                </w:tcPr>
                                <w:p>
                                  <w:pPr>
                                    <w:pStyle w:val="8"/>
                                    <w:spacing w:before="20"/>
                                    <w:ind w:left="84"/>
                                    <w:rPr>
                                      <w:sz w:val="19"/>
                                    </w:rPr>
                                  </w:pPr>
                                  <w:r>
                                    <w:rPr>
                                      <w:color w:val="333331"/>
                                      <w:w w:val="110"/>
                                      <w:sz w:val="19"/>
                                    </w:rPr>
                                    <w:t>河南省财政厅河南省国土资源厅中国人民银行郑州中心支行关于落实土地出让金</w:t>
                                  </w:r>
                                </w:p>
                                <w:p>
                                  <w:pPr>
                                    <w:pStyle w:val="8"/>
                                    <w:spacing w:before="16" w:line="218" w:lineRule="exact"/>
                                    <w:ind w:left="83"/>
                                    <w:rPr>
                                      <w:sz w:val="19"/>
                                    </w:rPr>
                                  </w:pPr>
                                  <w:r>
                                    <w:rPr>
                                      <w:rFonts w:ascii="Times New Roman" w:eastAsia="Times New Roman"/>
                                      <w:color w:val="333331"/>
                                      <w:w w:val="105"/>
                                      <w:sz w:val="19"/>
                                    </w:rPr>
                                    <w:t>3 %</w:t>
                                  </w:r>
                                  <w:r>
                                    <w:rPr>
                                      <w:color w:val="333331"/>
                                      <w:w w:val="105"/>
                                      <w:sz w:val="19"/>
                                    </w:rPr>
                                    <w:t>省统一管理使用规定的通知</w:t>
                                  </w:r>
                                </w:p>
                              </w:tc>
                              <w:tc>
                                <w:tcPr>
                                  <w:tcW w:w="2720" w:type="dxa"/>
                                </w:tcPr>
                                <w:p>
                                  <w:pPr>
                                    <w:pStyle w:val="8"/>
                                    <w:spacing w:before="145"/>
                                    <w:ind w:left="30"/>
                                    <w:jc w:val="center"/>
                                    <w:rPr>
                                      <w:sz w:val="19"/>
                                    </w:rPr>
                                  </w:pPr>
                                  <w:r>
                                    <w:rPr>
                                      <w:color w:val="333331"/>
                                      <w:w w:val="105"/>
                                      <w:sz w:val="19"/>
                                    </w:rPr>
                                    <w:t xml:space="preserve">豫财办综 </w:t>
                                  </w:r>
                                  <w:r>
                                    <w:rPr>
                                      <w:rFonts w:ascii="Times New Roman" w:eastAsia="Times New Roman"/>
                                      <w:color w:val="333331"/>
                                      <w:w w:val="105"/>
                                      <w:sz w:val="19"/>
                                    </w:rPr>
                                    <w:t xml:space="preserve">( 2007 </w:t>
                                  </w:r>
                                  <w:r>
                                    <w:rPr>
                                      <w:rFonts w:ascii="Times New Roman" w:eastAsia="Times New Roman"/>
                                      <w:color w:val="5D5D5B"/>
                                      <w:w w:val="105"/>
                                      <w:sz w:val="19"/>
                                    </w:rPr>
                                    <w:t xml:space="preserve">J </w:t>
                                  </w:r>
                                  <w:r>
                                    <w:rPr>
                                      <w:rFonts w:ascii="Times New Roman" w:eastAsia="Times New Roman"/>
                                      <w:color w:val="333331"/>
                                      <w:w w:val="105"/>
                                      <w:sz w:val="19"/>
                                    </w:rPr>
                                    <w:t xml:space="preserve">44 </w:t>
                                  </w:r>
                                  <w:r>
                                    <w:rPr>
                                      <w:color w:val="333331"/>
                                      <w:w w:val="105"/>
                                      <w:sz w:val="19"/>
                                    </w:rPr>
                                    <w:t>号</w:t>
                                  </w:r>
                                </w:p>
                              </w:tc>
                              <w:tc>
                                <w:tcPr>
                                  <w:tcW w:w="1855" w:type="dxa"/>
                                </w:tcPr>
                                <w:p>
                                  <w:pPr>
                                    <w:pStyle w:val="8"/>
                                    <w:spacing w:before="145"/>
                                    <w:ind w:left="43"/>
                                    <w:jc w:val="center"/>
                                    <w:rPr>
                                      <w:sz w:val="17"/>
                                    </w:rPr>
                                  </w:pPr>
                                  <w:r>
                                    <w:rPr>
                                      <w:rFonts w:ascii="Times New Roman" w:eastAsia="Times New Roman"/>
                                      <w:color w:val="333331"/>
                                      <w:w w:val="105"/>
                                      <w:sz w:val="19"/>
                                    </w:rPr>
                                    <w:t xml:space="preserve">2007 </w:t>
                                  </w:r>
                                  <w:r>
                                    <w:rPr>
                                      <w:color w:val="333331"/>
                                      <w:w w:val="105"/>
                                      <w:sz w:val="19"/>
                                    </w:rPr>
                                    <w:t xml:space="preserve">年 </w:t>
                                  </w:r>
                                  <w:r>
                                    <w:rPr>
                                      <w:rFonts w:ascii="Times New Roman" w:eastAsia="Times New Roman"/>
                                      <w:color w:val="333331"/>
                                      <w:w w:val="105"/>
                                      <w:sz w:val="19"/>
                                    </w:rPr>
                                    <w:t xml:space="preserve">7 </w:t>
                                  </w:r>
                                  <w:r>
                                    <w:rPr>
                                      <w:color w:val="333331"/>
                                      <w:w w:val="105"/>
                                      <w:sz w:val="19"/>
                                    </w:rPr>
                                    <w:t xml:space="preserve">月 </w:t>
                                  </w:r>
                                  <w:r>
                                    <w:rPr>
                                      <w:rFonts w:ascii="Times New Roman" w:eastAsia="Times New Roman"/>
                                      <w:color w:val="333331"/>
                                      <w:w w:val="105"/>
                                      <w:sz w:val="19"/>
                                    </w:rPr>
                                    <w:t xml:space="preserve">16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Pr>
                                <w:p>
                                  <w:pPr>
                                    <w:pStyle w:val="8"/>
                                    <w:spacing w:before="154"/>
                                    <w:ind w:left="218"/>
                                    <w:rPr>
                                      <w:rFonts w:ascii="Times New Roman"/>
                                      <w:sz w:val="19"/>
                                    </w:rPr>
                                  </w:pPr>
                                  <w:r>
                                    <w:rPr>
                                      <w:rFonts w:ascii="Times New Roman"/>
                                      <w:color w:val="333331"/>
                                      <w:w w:val="105"/>
                                      <w:sz w:val="19"/>
                                    </w:rPr>
                                    <w:t>15</w:t>
                                  </w:r>
                                </w:p>
                              </w:tc>
                              <w:tc>
                                <w:tcPr>
                                  <w:tcW w:w="7521" w:type="dxa"/>
                                  <w:gridSpan w:val="4"/>
                                </w:tcPr>
                                <w:p>
                                  <w:pPr>
                                    <w:pStyle w:val="8"/>
                                    <w:spacing w:before="151"/>
                                    <w:ind w:left="89"/>
                                    <w:rPr>
                                      <w:sz w:val="19"/>
                                    </w:rPr>
                                  </w:pPr>
                                  <w:r>
                                    <w:rPr>
                                      <w:color w:val="333331"/>
                                      <w:w w:val="110"/>
                                      <w:sz w:val="19"/>
                                    </w:rPr>
                                    <w:t>河南省财政厅关于电脑福利彩票增设“时时彩“游戏的批复</w:t>
                                  </w:r>
                                </w:p>
                              </w:tc>
                              <w:tc>
                                <w:tcPr>
                                  <w:tcW w:w="2720" w:type="dxa"/>
                                </w:tcPr>
                                <w:p>
                                  <w:pPr>
                                    <w:pStyle w:val="8"/>
                                    <w:spacing w:before="146"/>
                                    <w:ind w:left="16"/>
                                    <w:jc w:val="center"/>
                                    <w:rPr>
                                      <w:sz w:val="19"/>
                                    </w:rPr>
                                  </w:pPr>
                                  <w:r>
                                    <w:rPr>
                                      <w:color w:val="333331"/>
                                      <w:w w:val="105"/>
                                      <w:sz w:val="19"/>
                                    </w:rPr>
                                    <w:t xml:space="preserve">豫财办综 </w:t>
                                  </w:r>
                                  <w:r>
                                    <w:rPr>
                                      <w:rFonts w:ascii="Times New Roman" w:eastAsia="Times New Roman"/>
                                      <w:color w:val="333331"/>
                                      <w:w w:val="105"/>
                                      <w:sz w:val="19"/>
                                    </w:rPr>
                                    <w:t xml:space="preserve">( 2007) 75 </w:t>
                                  </w:r>
                                  <w:r>
                                    <w:rPr>
                                      <w:color w:val="333331"/>
                                      <w:w w:val="105"/>
                                      <w:sz w:val="19"/>
                                    </w:rPr>
                                    <w:t>号</w:t>
                                  </w:r>
                                </w:p>
                              </w:tc>
                              <w:tc>
                                <w:tcPr>
                                  <w:tcW w:w="1855" w:type="dxa"/>
                                </w:tcPr>
                                <w:p>
                                  <w:pPr>
                                    <w:pStyle w:val="8"/>
                                    <w:spacing w:before="151"/>
                                    <w:ind w:left="38"/>
                                    <w:jc w:val="center"/>
                                    <w:rPr>
                                      <w:sz w:val="17"/>
                                    </w:rPr>
                                  </w:pPr>
                                  <w:r>
                                    <w:rPr>
                                      <w:rFonts w:ascii="Times New Roman" w:eastAsia="Times New Roman"/>
                                      <w:color w:val="333331"/>
                                      <w:sz w:val="19"/>
                                    </w:rPr>
                                    <w:t xml:space="preserve">2007 </w:t>
                                  </w:r>
                                  <w:r>
                                    <w:rPr>
                                      <w:color w:val="333331"/>
                                      <w:sz w:val="19"/>
                                    </w:rPr>
                                    <w:t xml:space="preserve">年 </w:t>
                                  </w:r>
                                  <w:r>
                                    <w:rPr>
                                      <w:rFonts w:ascii="Times New Roman" w:eastAsia="Times New Roman"/>
                                      <w:color w:val="333331"/>
                                      <w:sz w:val="19"/>
                                    </w:rPr>
                                    <w:t xml:space="preserve">10 </w:t>
                                  </w:r>
                                  <w:r>
                                    <w:rPr>
                                      <w:color w:val="333331"/>
                                      <w:sz w:val="19"/>
                                    </w:rPr>
                                    <w:t xml:space="preserve">月 </w:t>
                                  </w:r>
                                  <w:r>
                                    <w:rPr>
                                      <w:rFonts w:ascii="Times New Roman" w:eastAsia="Times New Roman"/>
                                      <w:color w:val="333331"/>
                                      <w:sz w:val="19"/>
                                    </w:rPr>
                                    <w:t xml:space="preserve">29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4"/>
                                    <w:ind w:left="218"/>
                                    <w:rPr>
                                      <w:rFonts w:ascii="Times New Roman"/>
                                      <w:sz w:val="19"/>
                                    </w:rPr>
                                  </w:pPr>
                                  <w:r>
                                    <w:rPr>
                                      <w:rFonts w:ascii="Times New Roman"/>
                                      <w:color w:val="333331"/>
                                      <w:w w:val="110"/>
                                      <w:sz w:val="19"/>
                                    </w:rPr>
                                    <w:t>16</w:t>
                                  </w:r>
                                </w:p>
                              </w:tc>
                              <w:tc>
                                <w:tcPr>
                                  <w:tcW w:w="7521" w:type="dxa"/>
                                  <w:gridSpan w:val="4"/>
                                </w:tcPr>
                                <w:p>
                                  <w:pPr>
                                    <w:pStyle w:val="8"/>
                                    <w:spacing w:before="4" w:line="260" w:lineRule="atLeast"/>
                                    <w:ind w:left="87" w:right="29" w:firstLine="1"/>
                                    <w:rPr>
                                      <w:sz w:val="19"/>
                                    </w:rPr>
                                  </w:pPr>
                                  <w:r>
                                    <w:rPr>
                                      <w:color w:val="333331"/>
                                      <w:w w:val="110"/>
                                      <w:sz w:val="19"/>
                                    </w:rPr>
                                    <w:t>河南省财政厅关于转发《财政部关于贯彻落实国务院关于解决城市低收人家庭住房困难若干意见的通知》的通知</w:t>
                                  </w:r>
                                </w:p>
                              </w:tc>
                              <w:tc>
                                <w:tcPr>
                                  <w:tcW w:w="2720" w:type="dxa"/>
                                </w:tcPr>
                                <w:p>
                                  <w:pPr>
                                    <w:pStyle w:val="8"/>
                                    <w:tabs>
                                      <w:tab w:val="left" w:pos="1711"/>
                                    </w:tabs>
                                    <w:spacing w:before="141"/>
                                    <w:ind w:left="34"/>
                                    <w:jc w:val="center"/>
                                    <w:rPr>
                                      <w:sz w:val="19"/>
                                    </w:rPr>
                                  </w:pPr>
                                  <w:r>
                                    <w:rPr>
                                      <w:color w:val="333331"/>
                                      <w:w w:val="105"/>
                                      <w:sz w:val="19"/>
                                    </w:rPr>
                                    <w:t>豫财办综</w:t>
                                  </w:r>
                                  <w:r>
                                    <w:rPr>
                                      <w:color w:val="333331"/>
                                      <w:spacing w:val="23"/>
                                      <w:w w:val="105"/>
                                      <w:sz w:val="19"/>
                                    </w:rPr>
                                    <w:t xml:space="preserve"> </w:t>
                                  </w:r>
                                  <w:r>
                                    <w:rPr>
                                      <w:rFonts w:ascii="Times New Roman" w:eastAsia="Times New Roman"/>
                                      <w:color w:val="333331"/>
                                      <w:w w:val="105"/>
                                      <w:sz w:val="19"/>
                                    </w:rPr>
                                    <w:t>(</w:t>
                                  </w:r>
                                  <w:r>
                                    <w:rPr>
                                      <w:rFonts w:ascii="Times New Roman" w:eastAsia="Times New Roman"/>
                                      <w:color w:val="333331"/>
                                      <w:spacing w:val="-15"/>
                                      <w:w w:val="105"/>
                                      <w:sz w:val="19"/>
                                    </w:rPr>
                                    <w:t xml:space="preserve"> </w:t>
                                  </w:r>
                                  <w:r>
                                    <w:rPr>
                                      <w:rFonts w:ascii="Times New Roman" w:eastAsia="Times New Roman"/>
                                      <w:color w:val="333331"/>
                                      <w:w w:val="105"/>
                                      <w:sz w:val="19"/>
                                    </w:rPr>
                                    <w:t>2007)</w:t>
                                  </w:r>
                                  <w:r>
                                    <w:rPr>
                                      <w:rFonts w:ascii="Times New Roman" w:eastAsia="Times New Roman"/>
                                      <w:color w:val="333331"/>
                                      <w:w w:val="105"/>
                                      <w:sz w:val="19"/>
                                    </w:rPr>
                                    <w:tab/>
                                  </w:r>
                                  <w:r>
                                    <w:rPr>
                                      <w:rFonts w:ascii="Times New Roman" w:eastAsia="Times New Roman"/>
                                      <w:color w:val="333331"/>
                                      <w:w w:val="105"/>
                                      <w:sz w:val="19"/>
                                    </w:rPr>
                                    <w:t>77</w:t>
                                  </w:r>
                                  <w:r>
                                    <w:rPr>
                                      <w:rFonts w:ascii="Times New Roman" w:eastAsia="Times New Roman"/>
                                      <w:color w:val="333331"/>
                                      <w:spacing w:val="12"/>
                                      <w:w w:val="105"/>
                                      <w:sz w:val="19"/>
                                    </w:rPr>
                                    <w:t xml:space="preserve"> </w:t>
                                  </w:r>
                                  <w:r>
                                    <w:rPr>
                                      <w:color w:val="333331"/>
                                      <w:w w:val="105"/>
                                      <w:sz w:val="19"/>
                                    </w:rPr>
                                    <w:t>号</w:t>
                                  </w:r>
                                </w:p>
                              </w:tc>
                              <w:tc>
                                <w:tcPr>
                                  <w:tcW w:w="1855" w:type="dxa"/>
                                </w:tcPr>
                                <w:p>
                                  <w:pPr>
                                    <w:pStyle w:val="8"/>
                                    <w:spacing w:before="146"/>
                                    <w:ind w:left="38"/>
                                    <w:jc w:val="center"/>
                                    <w:rPr>
                                      <w:sz w:val="17"/>
                                    </w:rPr>
                                  </w:pPr>
                                  <w:r>
                                    <w:rPr>
                                      <w:rFonts w:ascii="Times New Roman" w:eastAsia="Times New Roman"/>
                                      <w:color w:val="333331"/>
                                      <w:w w:val="105"/>
                                      <w:sz w:val="19"/>
                                    </w:rPr>
                                    <w:t xml:space="preserve">2007 </w:t>
                                  </w:r>
                                  <w:r>
                                    <w:rPr>
                                      <w:color w:val="333331"/>
                                      <w:w w:val="105"/>
                                      <w:sz w:val="19"/>
                                    </w:rPr>
                                    <w:t xml:space="preserve">年 </w:t>
                                  </w:r>
                                  <w:r>
                                    <w:rPr>
                                      <w:rFonts w:ascii="Times New Roman" w:eastAsia="Times New Roman"/>
                                      <w:color w:val="333331"/>
                                      <w:w w:val="105"/>
                                      <w:sz w:val="19"/>
                                    </w:rPr>
                                    <w:t xml:space="preserve">11 </w:t>
                                  </w:r>
                                  <w:r>
                                    <w:rPr>
                                      <w:color w:val="333331"/>
                                      <w:w w:val="105"/>
                                      <w:sz w:val="19"/>
                                    </w:rPr>
                                    <w:t xml:space="preserve">月 </w:t>
                                  </w:r>
                                  <w:r>
                                    <w:rPr>
                                      <w:rFonts w:ascii="Times New Roman" w:eastAsia="Times New Roman"/>
                                      <w:color w:val="333331"/>
                                      <w:w w:val="105"/>
                                      <w:sz w:val="19"/>
                                    </w:rPr>
                                    <w:t xml:space="preserve">7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20" w:type="dxa"/>
                                  <w:tcBorders>
                                    <w:left w:val="single" w:color="000000" w:sz="8" w:space="0"/>
                                  </w:tcBorders>
                                </w:tcPr>
                                <w:p>
                                  <w:pPr>
                                    <w:pStyle w:val="8"/>
                                    <w:spacing w:before="144"/>
                                    <w:ind w:left="213"/>
                                    <w:rPr>
                                      <w:rFonts w:ascii="Times New Roman"/>
                                      <w:sz w:val="19"/>
                                    </w:rPr>
                                  </w:pPr>
                                  <w:r>
                                    <w:rPr>
                                      <w:rFonts w:ascii="Times New Roman"/>
                                      <w:color w:val="333331"/>
                                      <w:w w:val="110"/>
                                      <w:sz w:val="19"/>
                                    </w:rPr>
                                    <w:t>17</w:t>
                                  </w:r>
                                </w:p>
                              </w:tc>
                              <w:tc>
                                <w:tcPr>
                                  <w:tcW w:w="7521" w:type="dxa"/>
                                  <w:gridSpan w:val="4"/>
                                </w:tcPr>
                                <w:p>
                                  <w:pPr>
                                    <w:pStyle w:val="8"/>
                                    <w:spacing w:before="145"/>
                                    <w:ind w:left="74"/>
                                    <w:rPr>
                                      <w:sz w:val="19"/>
                                    </w:rPr>
                                  </w:pPr>
                                  <w:r>
                                    <w:rPr>
                                      <w:color w:val="333331"/>
                                      <w:w w:val="110"/>
                                      <w:sz w:val="19"/>
                                    </w:rPr>
                                    <w:t>河南省财政厅民政厅关于加强我省福利彩票管理机构财务管理工作的通知</w:t>
                                  </w:r>
                                </w:p>
                              </w:tc>
                              <w:tc>
                                <w:tcPr>
                                  <w:tcW w:w="2720" w:type="dxa"/>
                                </w:tcPr>
                                <w:p>
                                  <w:pPr>
                                    <w:pStyle w:val="8"/>
                                    <w:tabs>
                                      <w:tab w:val="left" w:pos="1718"/>
                                    </w:tabs>
                                    <w:spacing w:before="141"/>
                                    <w:ind w:left="31"/>
                                    <w:jc w:val="center"/>
                                    <w:rPr>
                                      <w:sz w:val="19"/>
                                    </w:rPr>
                                  </w:pPr>
                                  <w:r>
                                    <w:rPr>
                                      <w:color w:val="333331"/>
                                      <w:spacing w:val="14"/>
                                      <w:sz w:val="19"/>
                                    </w:rPr>
                                    <w:t>豫</w:t>
                                  </w:r>
                                  <w:r>
                                    <w:rPr>
                                      <w:color w:val="333331"/>
                                      <w:sz w:val="19"/>
                                    </w:rPr>
                                    <w:t>财办综</w:t>
                                  </w:r>
                                  <w:r>
                                    <w:rPr>
                                      <w:color w:val="333331"/>
                                      <w:spacing w:val="56"/>
                                      <w:sz w:val="19"/>
                                    </w:rPr>
                                    <w:t xml:space="preserve"> </w:t>
                                  </w:r>
                                  <w:r>
                                    <w:rPr>
                                      <w:rFonts w:ascii="Times New Roman" w:eastAsia="Times New Roman"/>
                                      <w:color w:val="333331"/>
                                      <w:sz w:val="19"/>
                                    </w:rPr>
                                    <w:t>(</w:t>
                                  </w:r>
                                  <w:r>
                                    <w:rPr>
                                      <w:rFonts w:ascii="Times New Roman" w:eastAsia="Times New Roman"/>
                                      <w:color w:val="333331"/>
                                      <w:spacing w:val="-7"/>
                                      <w:sz w:val="19"/>
                                    </w:rPr>
                                    <w:t xml:space="preserve"> </w:t>
                                  </w:r>
                                  <w:r>
                                    <w:rPr>
                                      <w:rFonts w:ascii="Times New Roman" w:eastAsia="Times New Roman"/>
                                      <w:color w:val="333331"/>
                                      <w:sz w:val="19"/>
                                    </w:rPr>
                                    <w:t>2008)</w:t>
                                  </w:r>
                                  <w:r>
                                    <w:rPr>
                                      <w:rFonts w:ascii="Times New Roman" w:eastAsia="Times New Roman"/>
                                      <w:color w:val="333331"/>
                                      <w:sz w:val="19"/>
                                    </w:rPr>
                                    <w:tab/>
                                  </w:r>
                                  <w:r>
                                    <w:rPr>
                                      <w:rFonts w:ascii="Times New Roman" w:eastAsia="Times New Roman"/>
                                      <w:color w:val="333331"/>
                                      <w:sz w:val="19"/>
                                    </w:rPr>
                                    <w:t>73</w:t>
                                  </w:r>
                                  <w:r>
                                    <w:rPr>
                                      <w:rFonts w:ascii="Times New Roman" w:eastAsia="Times New Roman"/>
                                      <w:color w:val="333331"/>
                                      <w:spacing w:val="23"/>
                                      <w:sz w:val="19"/>
                                    </w:rPr>
                                    <w:t xml:space="preserve"> </w:t>
                                  </w:r>
                                  <w:r>
                                    <w:rPr>
                                      <w:color w:val="333331"/>
                                      <w:sz w:val="19"/>
                                    </w:rPr>
                                    <w:t>号</w:t>
                                  </w:r>
                                </w:p>
                              </w:tc>
                              <w:tc>
                                <w:tcPr>
                                  <w:tcW w:w="1855" w:type="dxa"/>
                                </w:tcPr>
                                <w:p>
                                  <w:pPr>
                                    <w:pStyle w:val="8"/>
                                    <w:spacing w:before="145"/>
                                    <w:ind w:left="38"/>
                                    <w:jc w:val="center"/>
                                    <w:rPr>
                                      <w:sz w:val="17"/>
                                    </w:rPr>
                                  </w:pPr>
                                  <w:r>
                                    <w:rPr>
                                      <w:rFonts w:ascii="Times New Roman" w:eastAsia="Times New Roman"/>
                                      <w:color w:val="333331"/>
                                      <w:w w:val="105"/>
                                      <w:sz w:val="19"/>
                                    </w:rPr>
                                    <w:t xml:space="preserve">2008 </w:t>
                                  </w:r>
                                  <w:r>
                                    <w:rPr>
                                      <w:color w:val="333331"/>
                                      <w:w w:val="105"/>
                                      <w:sz w:val="19"/>
                                    </w:rPr>
                                    <w:t xml:space="preserve">年 </w:t>
                                  </w:r>
                                  <w:r>
                                    <w:rPr>
                                      <w:rFonts w:ascii="Times New Roman" w:eastAsia="Times New Roman"/>
                                      <w:color w:val="333331"/>
                                      <w:w w:val="105"/>
                                      <w:sz w:val="19"/>
                                    </w:rPr>
                                    <w:t xml:space="preserve">12 </w:t>
                                  </w:r>
                                  <w:r>
                                    <w:rPr>
                                      <w:color w:val="333331"/>
                                      <w:w w:val="105"/>
                                      <w:sz w:val="19"/>
                                    </w:rPr>
                                    <w:t xml:space="preserve">月 </w:t>
                                  </w:r>
                                  <w:r>
                                    <w:rPr>
                                      <w:rFonts w:ascii="Times New Roman" w:eastAsia="Times New Roman"/>
                                      <w:color w:val="333331"/>
                                      <w:w w:val="105"/>
                                      <w:sz w:val="19"/>
                                    </w:rPr>
                                    <w:t xml:space="preserve">9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54"/>
                                    <w:ind w:left="213"/>
                                    <w:rPr>
                                      <w:rFonts w:ascii="Times New Roman"/>
                                      <w:sz w:val="19"/>
                                    </w:rPr>
                                  </w:pPr>
                                  <w:r>
                                    <w:rPr>
                                      <w:rFonts w:ascii="Times New Roman"/>
                                      <w:color w:val="333331"/>
                                      <w:w w:val="110"/>
                                      <w:sz w:val="19"/>
                                    </w:rPr>
                                    <w:t>18</w:t>
                                  </w:r>
                                </w:p>
                              </w:tc>
                              <w:tc>
                                <w:tcPr>
                                  <w:tcW w:w="7521" w:type="dxa"/>
                                  <w:gridSpan w:val="4"/>
                                </w:tcPr>
                                <w:p>
                                  <w:pPr>
                                    <w:pStyle w:val="8"/>
                                    <w:spacing w:before="151"/>
                                    <w:ind w:left="74"/>
                                    <w:rPr>
                                      <w:sz w:val="19"/>
                                    </w:rPr>
                                  </w:pPr>
                                  <w:r>
                                    <w:rPr>
                                      <w:color w:val="333331"/>
                                      <w:w w:val="110"/>
                                      <w:sz w:val="19"/>
                                    </w:rPr>
                                    <w:t>河南省财政厅河南省国土资源厅关于加强土地出让收支预算编制工作的通知</w:t>
                                  </w:r>
                                </w:p>
                              </w:tc>
                              <w:tc>
                                <w:tcPr>
                                  <w:tcW w:w="2720" w:type="dxa"/>
                                </w:tcPr>
                                <w:p>
                                  <w:pPr>
                                    <w:pStyle w:val="8"/>
                                    <w:spacing w:before="146"/>
                                    <w:ind w:left="18"/>
                                    <w:jc w:val="center"/>
                                    <w:rPr>
                                      <w:sz w:val="19"/>
                                    </w:rPr>
                                  </w:pPr>
                                  <w:r>
                                    <w:rPr>
                                      <w:color w:val="333331"/>
                                      <w:sz w:val="19"/>
                                    </w:rPr>
                                    <w:t xml:space="preserve">豫财办综 </w:t>
                                  </w:r>
                                  <w:r>
                                    <w:rPr>
                                      <w:rFonts w:ascii="Times New Roman" w:eastAsia="Times New Roman"/>
                                      <w:color w:val="333331"/>
                                      <w:sz w:val="19"/>
                                    </w:rPr>
                                    <w:t xml:space="preserve">( 2008 ] </w:t>
                                  </w:r>
                                  <w:r>
                                    <w:rPr>
                                      <w:rFonts w:ascii="Times New Roman" w:eastAsia="Times New Roman"/>
                                      <w:color w:val="494846"/>
                                      <w:sz w:val="19"/>
                                    </w:rPr>
                                    <w:t xml:space="preserve">95 </w:t>
                                  </w:r>
                                  <w:r>
                                    <w:rPr>
                                      <w:color w:val="494846"/>
                                      <w:sz w:val="19"/>
                                    </w:rPr>
                                    <w:t>号</w:t>
                                  </w:r>
                                </w:p>
                              </w:tc>
                              <w:tc>
                                <w:tcPr>
                                  <w:tcW w:w="1855" w:type="dxa"/>
                                  <w:tcBorders>
                                    <w:right w:val="single" w:color="000000" w:sz="8" w:space="0"/>
                                  </w:tcBorders>
                                </w:tcPr>
                                <w:p>
                                  <w:pPr>
                                    <w:pStyle w:val="8"/>
                                    <w:spacing w:before="151"/>
                                    <w:ind w:left="43"/>
                                    <w:jc w:val="center"/>
                                    <w:rPr>
                                      <w:sz w:val="17"/>
                                    </w:rPr>
                                  </w:pPr>
                                  <w:r>
                                    <w:rPr>
                                      <w:rFonts w:ascii="Times New Roman" w:eastAsia="Times New Roman"/>
                                      <w:color w:val="333331"/>
                                      <w:w w:val="105"/>
                                      <w:sz w:val="19"/>
                                    </w:rPr>
                                    <w:t xml:space="preserve">2008 </w:t>
                                  </w:r>
                                  <w:r>
                                    <w:rPr>
                                      <w:color w:val="333331"/>
                                      <w:w w:val="105"/>
                                      <w:sz w:val="19"/>
                                    </w:rPr>
                                    <w:t xml:space="preserve">年 </w:t>
                                  </w:r>
                                  <w:r>
                                    <w:rPr>
                                      <w:rFonts w:ascii="Times New Roman" w:eastAsia="Times New Roman"/>
                                      <w:color w:val="333331"/>
                                      <w:w w:val="105"/>
                                      <w:sz w:val="19"/>
                                    </w:rPr>
                                    <w:t xml:space="preserve">12 </w:t>
                                  </w:r>
                                  <w:r>
                                    <w:rPr>
                                      <w:color w:val="333331"/>
                                      <w:w w:val="105"/>
                                      <w:sz w:val="19"/>
                                    </w:rPr>
                                    <w:t xml:space="preserve">月 </w:t>
                                  </w:r>
                                  <w:r>
                                    <w:rPr>
                                      <w:rFonts w:ascii="Times New Roman" w:eastAsia="Times New Roman"/>
                                      <w:color w:val="333331"/>
                                      <w:w w:val="105"/>
                                      <w:sz w:val="19"/>
                                    </w:rPr>
                                    <w:t xml:space="preserve">21 </w:t>
                                  </w:r>
                                  <w:r>
                                    <w:rPr>
                                      <w:color w:val="5D5D5B"/>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Pr>
                                <w:p>
                                  <w:pPr>
                                    <w:pStyle w:val="8"/>
                                    <w:spacing w:before="154"/>
                                    <w:ind w:left="213"/>
                                    <w:rPr>
                                      <w:rFonts w:ascii="Times New Roman"/>
                                      <w:sz w:val="19"/>
                                    </w:rPr>
                                  </w:pPr>
                                  <w:r>
                                    <w:rPr>
                                      <w:rFonts w:ascii="Times New Roman"/>
                                      <w:color w:val="1F1F1F"/>
                                      <w:sz w:val="19"/>
                                    </w:rPr>
                                    <w:t>1</w:t>
                                  </w:r>
                                  <w:r>
                                    <w:rPr>
                                      <w:rFonts w:ascii="Times New Roman"/>
                                      <w:color w:val="494846"/>
                                      <w:sz w:val="19"/>
                                    </w:rPr>
                                    <w:t>9</w:t>
                                  </w:r>
                                </w:p>
                              </w:tc>
                              <w:tc>
                                <w:tcPr>
                                  <w:tcW w:w="7521" w:type="dxa"/>
                                  <w:gridSpan w:val="4"/>
                                </w:tcPr>
                                <w:p>
                                  <w:pPr>
                                    <w:pStyle w:val="8"/>
                                    <w:spacing w:before="16"/>
                                    <w:ind w:left="74"/>
                                    <w:rPr>
                                      <w:sz w:val="19"/>
                                    </w:rPr>
                                  </w:pPr>
                                  <w:r>
                                    <w:rPr>
                                      <w:color w:val="333331"/>
                                      <w:w w:val="105"/>
                                      <w:sz w:val="19"/>
                                    </w:rPr>
                                    <w:t xml:space="preserve">河南省财政厅关于电脑福利彩票 </w:t>
                                  </w:r>
                                  <w:r>
                                    <w:rPr>
                                      <w:rFonts w:ascii="Times New Roman" w:hAnsi="Times New Roman" w:eastAsia="Times New Roman"/>
                                      <w:color w:val="333331"/>
                                      <w:w w:val="105"/>
                                      <w:sz w:val="19"/>
                                    </w:rPr>
                                    <w:t xml:space="preserve">" 3D" </w:t>
                                  </w:r>
                                  <w:r>
                                    <w:rPr>
                                      <w:color w:val="333331"/>
                                      <w:w w:val="105"/>
                                      <w:sz w:val="19"/>
                                    </w:rPr>
                                    <w:t xml:space="preserve">增设河南省 </w:t>
                                  </w:r>
                                  <w:r>
                                    <w:rPr>
                                      <w:rFonts w:ascii="Times New Roman" w:hAnsi="Times New Roman" w:eastAsia="Times New Roman"/>
                                      <w:color w:val="333331"/>
                                      <w:w w:val="105"/>
                                      <w:sz w:val="19"/>
                                    </w:rPr>
                                    <w:t xml:space="preserve">" 1D" </w:t>
                                  </w:r>
                                  <w:r>
                                    <w:rPr>
                                      <w:color w:val="333331"/>
                                      <w:w w:val="105"/>
                                      <w:sz w:val="19"/>
                                    </w:rPr>
                                    <w:t>、</w:t>
                                  </w:r>
                                  <w:r>
                                    <w:rPr>
                                      <w:rFonts w:ascii="Times New Roman" w:hAnsi="Times New Roman" w:eastAsia="Times New Roman"/>
                                      <w:color w:val="333331"/>
                                      <w:w w:val="105"/>
                                      <w:sz w:val="19"/>
                                    </w:rPr>
                                    <w:t xml:space="preserve">" 2D" </w:t>
                                  </w:r>
                                  <w:r>
                                    <w:rPr>
                                      <w:color w:val="333331"/>
                                      <w:w w:val="105"/>
                                      <w:sz w:val="19"/>
                                    </w:rPr>
                                    <w:t>、“和数“ 游戏</w:t>
                                  </w:r>
                                </w:p>
                                <w:p>
                                  <w:pPr>
                                    <w:pStyle w:val="8"/>
                                    <w:spacing w:before="21" w:line="223" w:lineRule="exact"/>
                                    <w:ind w:left="77"/>
                                    <w:rPr>
                                      <w:sz w:val="19"/>
                                    </w:rPr>
                                  </w:pPr>
                                  <w:r>
                                    <w:rPr>
                                      <w:color w:val="333331"/>
                                      <w:w w:val="105"/>
                                      <w:sz w:val="19"/>
                                    </w:rPr>
                                    <w:t>的批复</w:t>
                                  </w:r>
                                </w:p>
                              </w:tc>
                              <w:tc>
                                <w:tcPr>
                                  <w:tcW w:w="2720" w:type="dxa"/>
                                  <w:tcBorders>
                                    <w:right w:val="single" w:color="000000" w:sz="8" w:space="0"/>
                                  </w:tcBorders>
                                </w:tcPr>
                                <w:p>
                                  <w:pPr>
                                    <w:pStyle w:val="8"/>
                                    <w:spacing w:before="146"/>
                                    <w:ind w:left="256" w:right="252"/>
                                    <w:jc w:val="center"/>
                                    <w:rPr>
                                      <w:sz w:val="19"/>
                                    </w:rPr>
                                  </w:pPr>
                                  <w:r>
                                    <w:rPr>
                                      <w:color w:val="333331"/>
                                      <w:sz w:val="19"/>
                                    </w:rPr>
                                    <w:t xml:space="preserve">豫财办综 </w:t>
                                  </w:r>
                                  <w:r>
                                    <w:rPr>
                                      <w:rFonts w:ascii="Times New Roman" w:eastAsia="Times New Roman"/>
                                      <w:color w:val="675442"/>
                                      <w:sz w:val="19"/>
                                    </w:rPr>
                                    <w:t xml:space="preserve">( </w:t>
                                  </w:r>
                                  <w:r>
                                    <w:rPr>
                                      <w:rFonts w:ascii="Times New Roman" w:eastAsia="Times New Roman"/>
                                      <w:color w:val="494846"/>
                                      <w:sz w:val="19"/>
                                    </w:rPr>
                                    <w:t xml:space="preserve">2009) </w:t>
                                  </w:r>
                                  <w:r>
                                    <w:rPr>
                                      <w:rFonts w:ascii="Times New Roman" w:eastAsia="Times New Roman"/>
                                      <w:color w:val="333331"/>
                                      <w:sz w:val="19"/>
                                    </w:rPr>
                                    <w:t xml:space="preserve">32 </w:t>
                                  </w:r>
                                  <w:r>
                                    <w:rPr>
                                      <w:color w:val="333331"/>
                                      <w:sz w:val="19"/>
                                    </w:rPr>
                                    <w:t>号</w:t>
                                  </w:r>
                                </w:p>
                              </w:tc>
                              <w:tc>
                                <w:tcPr>
                                  <w:tcW w:w="1855" w:type="dxa"/>
                                  <w:tcBorders>
                                    <w:left w:val="single" w:color="000000" w:sz="8" w:space="0"/>
                                    <w:right w:val="single" w:color="000000" w:sz="8" w:space="0"/>
                                  </w:tcBorders>
                                </w:tcPr>
                                <w:p>
                                  <w:pPr>
                                    <w:pStyle w:val="8"/>
                                    <w:spacing w:before="151"/>
                                    <w:ind w:left="34"/>
                                    <w:jc w:val="center"/>
                                    <w:rPr>
                                      <w:sz w:val="17"/>
                                    </w:rPr>
                                  </w:pPr>
                                  <w:r>
                                    <w:rPr>
                                      <w:rFonts w:ascii="Times New Roman" w:eastAsia="Times New Roman"/>
                                      <w:color w:val="333331"/>
                                      <w:w w:val="105"/>
                                      <w:sz w:val="19"/>
                                    </w:rPr>
                                    <w:t xml:space="preserve">2009 </w:t>
                                  </w:r>
                                  <w:r>
                                    <w:rPr>
                                      <w:color w:val="333331"/>
                                      <w:w w:val="105"/>
                                      <w:sz w:val="19"/>
                                    </w:rPr>
                                    <w:t xml:space="preserve">年 </w:t>
                                  </w:r>
                                  <w:r>
                                    <w:rPr>
                                      <w:rFonts w:ascii="Times New Roman" w:eastAsia="Times New Roman"/>
                                      <w:color w:val="333331"/>
                                      <w:w w:val="105"/>
                                      <w:sz w:val="19"/>
                                    </w:rPr>
                                    <w:t xml:space="preserve">5 </w:t>
                                  </w:r>
                                  <w:r>
                                    <w:rPr>
                                      <w:color w:val="333331"/>
                                      <w:w w:val="105"/>
                                      <w:sz w:val="19"/>
                                    </w:rPr>
                                    <w:t xml:space="preserve">月 </w:t>
                                  </w:r>
                                  <w:r>
                                    <w:rPr>
                                      <w:rFonts w:ascii="Times New Roman" w:eastAsia="Times New Roman"/>
                                      <w:color w:val="333331"/>
                                      <w:w w:val="105"/>
                                      <w:sz w:val="19"/>
                                    </w:rPr>
                                    <w:t xml:space="preserve">11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4"/>
                                    <w:ind w:left="226"/>
                                    <w:rPr>
                                      <w:rFonts w:ascii="Times New Roman"/>
                                      <w:sz w:val="19"/>
                                    </w:rPr>
                                  </w:pPr>
                                  <w:r>
                                    <w:rPr>
                                      <w:rFonts w:ascii="Times New Roman"/>
                                      <w:color w:val="494846"/>
                                      <w:sz w:val="19"/>
                                    </w:rPr>
                                    <w:t>20</w:t>
                                  </w:r>
                                </w:p>
                              </w:tc>
                              <w:tc>
                                <w:tcPr>
                                  <w:tcW w:w="7521" w:type="dxa"/>
                                  <w:gridSpan w:val="4"/>
                                </w:tcPr>
                                <w:p>
                                  <w:pPr>
                                    <w:pStyle w:val="8"/>
                                    <w:spacing w:before="4" w:line="260" w:lineRule="atLeast"/>
                                    <w:ind w:left="72" w:right="79" w:firstLine="7"/>
                                    <w:rPr>
                                      <w:sz w:val="19"/>
                                    </w:rPr>
                                  </w:pPr>
                                  <w:r>
                                    <w:rPr>
                                      <w:color w:val="333331"/>
                                      <w:sz w:val="19"/>
                                    </w:rPr>
                                    <w:t>河南省 财政厅教育厅关于转 发《财政部教育部关于印发</w:t>
                                  </w:r>
                                  <w:r>
                                    <w:rPr>
                                      <w:color w:val="5D5D5B"/>
                                      <w:sz w:val="19"/>
                                    </w:rPr>
                                    <w:t>（</w:t>
                                  </w:r>
                                  <w:r>
                                    <w:rPr>
                                      <w:color w:val="333331"/>
                                      <w:sz w:val="19"/>
                                    </w:rPr>
                                    <w:t>中央专项彩票公益金支</w:t>
                                  </w:r>
                                  <w:r>
                                    <w:rPr>
                                      <w:color w:val="333331"/>
                                      <w:w w:val="105"/>
                                      <w:sz w:val="19"/>
                                    </w:rPr>
                                    <w:t>待青少年学生 校外活动场所 建设管理办法</w:t>
                                  </w:r>
                                  <w:r>
                                    <w:rPr>
                                      <w:color w:val="5D5D5B"/>
                                      <w:w w:val="105"/>
                                      <w:sz w:val="19"/>
                                    </w:rPr>
                                    <w:t>〉</w:t>
                                  </w:r>
                                  <w:r>
                                    <w:rPr>
                                      <w:color w:val="333331"/>
                                      <w:w w:val="105"/>
                                      <w:sz w:val="19"/>
                                    </w:rPr>
                                    <w:t>的通知</w:t>
                                  </w:r>
                                  <w:r>
                                    <w:rPr>
                                      <w:color w:val="5D5D5B"/>
                                      <w:w w:val="105"/>
                                      <w:sz w:val="19"/>
                                    </w:rPr>
                                    <w:t>》</w:t>
                                  </w:r>
                                  <w:r>
                                    <w:rPr>
                                      <w:color w:val="333331"/>
                                      <w:w w:val="105"/>
                                      <w:sz w:val="19"/>
                                    </w:rPr>
                                    <w:t>的通知</w:t>
                                  </w:r>
                                </w:p>
                              </w:tc>
                              <w:tc>
                                <w:tcPr>
                                  <w:tcW w:w="2720" w:type="dxa"/>
                                </w:tcPr>
                                <w:p>
                                  <w:pPr>
                                    <w:pStyle w:val="8"/>
                                    <w:spacing w:before="146"/>
                                    <w:jc w:val="center"/>
                                    <w:rPr>
                                      <w:sz w:val="19"/>
                                    </w:rPr>
                                  </w:pPr>
                                  <w:r>
                                    <w:rPr>
                                      <w:color w:val="333331"/>
                                      <w:w w:val="105"/>
                                      <w:sz w:val="19"/>
                                    </w:rPr>
                                    <w:t xml:space="preserve">豫财办综 </w:t>
                                  </w:r>
                                  <w:r>
                                    <w:rPr>
                                      <w:rFonts w:ascii="Times New Roman" w:eastAsia="Times New Roman"/>
                                      <w:color w:val="5D5D5B"/>
                                      <w:w w:val="105"/>
                                      <w:sz w:val="19"/>
                                    </w:rPr>
                                    <w:t xml:space="preserve">( </w:t>
                                  </w:r>
                                  <w:r>
                                    <w:rPr>
                                      <w:rFonts w:ascii="Times New Roman" w:eastAsia="Times New Roman"/>
                                      <w:color w:val="333331"/>
                                      <w:w w:val="105"/>
                                      <w:sz w:val="19"/>
                                    </w:rPr>
                                    <w:t xml:space="preserve">2009] 65 </w:t>
                                  </w:r>
                                  <w:r>
                                    <w:rPr>
                                      <w:color w:val="333331"/>
                                      <w:w w:val="105"/>
                                      <w:sz w:val="19"/>
                                    </w:rPr>
                                    <w:t>号</w:t>
                                  </w:r>
                                </w:p>
                              </w:tc>
                              <w:tc>
                                <w:tcPr>
                                  <w:tcW w:w="1855" w:type="dxa"/>
                                </w:tcPr>
                                <w:p>
                                  <w:pPr>
                                    <w:pStyle w:val="8"/>
                                    <w:spacing w:before="151"/>
                                    <w:ind w:left="34"/>
                                    <w:jc w:val="center"/>
                                    <w:rPr>
                                      <w:sz w:val="17"/>
                                    </w:rPr>
                                  </w:pPr>
                                  <w:r>
                                    <w:rPr>
                                      <w:rFonts w:ascii="Times New Roman" w:eastAsia="Times New Roman"/>
                                      <w:color w:val="333331"/>
                                      <w:w w:val="105"/>
                                      <w:sz w:val="19"/>
                                    </w:rPr>
                                    <w:t xml:space="preserve">20 09 </w:t>
                                  </w:r>
                                  <w:r>
                                    <w:rPr>
                                      <w:color w:val="333331"/>
                                      <w:w w:val="105"/>
                                      <w:sz w:val="19"/>
                                    </w:rPr>
                                    <w:t xml:space="preserve">年 </w:t>
                                  </w:r>
                                  <w:r>
                                    <w:rPr>
                                      <w:rFonts w:ascii="Times New Roman" w:eastAsia="Times New Roman"/>
                                      <w:color w:val="333331"/>
                                      <w:w w:val="105"/>
                                      <w:sz w:val="19"/>
                                    </w:rPr>
                                    <w:t xml:space="preserve">8 </w:t>
                                  </w:r>
                                  <w:r>
                                    <w:rPr>
                                      <w:color w:val="333331"/>
                                      <w:w w:val="105"/>
                                      <w:sz w:val="19"/>
                                    </w:rPr>
                                    <w:t xml:space="preserve">月 </w:t>
                                  </w:r>
                                  <w:r>
                                    <w:rPr>
                                      <w:rFonts w:ascii="Times New Roman" w:eastAsia="Times New Roman"/>
                                      <w:color w:val="333331"/>
                                      <w:w w:val="105"/>
                                      <w:sz w:val="19"/>
                                    </w:rPr>
                                    <w:t xml:space="preserve">13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20" w:type="dxa"/>
                                </w:tcPr>
                                <w:p>
                                  <w:pPr>
                                    <w:pStyle w:val="8"/>
                                    <w:spacing w:before="148"/>
                                    <w:ind w:left="226"/>
                                    <w:rPr>
                                      <w:rFonts w:ascii="Times New Roman"/>
                                      <w:sz w:val="19"/>
                                    </w:rPr>
                                  </w:pPr>
                                  <w:r>
                                    <w:rPr>
                                      <w:rFonts w:ascii="Times New Roman"/>
                                      <w:color w:val="494846"/>
                                      <w:w w:val="105"/>
                                      <w:sz w:val="19"/>
                                    </w:rPr>
                                    <w:t>21</w:t>
                                  </w:r>
                                </w:p>
                              </w:tc>
                              <w:tc>
                                <w:tcPr>
                                  <w:tcW w:w="7521" w:type="dxa"/>
                                  <w:gridSpan w:val="4"/>
                                </w:tcPr>
                                <w:p>
                                  <w:pPr>
                                    <w:pStyle w:val="8"/>
                                    <w:spacing w:before="150"/>
                                    <w:ind w:left="74"/>
                                    <w:rPr>
                                      <w:sz w:val="19"/>
                                    </w:rPr>
                                  </w:pPr>
                                  <w:r>
                                    <w:rPr>
                                      <w:color w:val="333331"/>
                                      <w:w w:val="105"/>
                                      <w:sz w:val="19"/>
                                    </w:rPr>
                                    <w:t>河南省财政厅关于进</w:t>
                                  </w:r>
                                  <w:r>
                                    <w:rPr>
                                      <w:color w:val="5D5D5B"/>
                                      <w:w w:val="105"/>
                                      <w:sz w:val="19"/>
                                    </w:rPr>
                                    <w:t>一</w:t>
                                  </w:r>
                                  <w:r>
                                    <w:rPr>
                                      <w:color w:val="333331"/>
                                      <w:w w:val="105"/>
                                      <w:sz w:val="19"/>
                                    </w:rPr>
                                    <w:t>步落实义务教育学 校绩效工资政策的紧急通 知</w:t>
                                  </w:r>
                                </w:p>
                              </w:tc>
                              <w:tc>
                                <w:tcPr>
                                  <w:tcW w:w="2720" w:type="dxa"/>
                                </w:tcPr>
                                <w:p>
                                  <w:pPr>
                                    <w:pStyle w:val="8"/>
                                    <w:tabs>
                                      <w:tab w:val="left" w:pos="1492"/>
                                    </w:tabs>
                                    <w:spacing w:before="141"/>
                                    <w:ind w:left="26"/>
                                    <w:jc w:val="center"/>
                                    <w:rPr>
                                      <w:sz w:val="19"/>
                                    </w:rPr>
                                  </w:pPr>
                                  <w:r>
                                    <w:rPr>
                                      <w:color w:val="333331"/>
                                      <w:sz w:val="19"/>
                                    </w:rPr>
                                    <w:t>豫财综</w:t>
                                  </w:r>
                                  <w:r>
                                    <w:rPr>
                                      <w:color w:val="333331"/>
                                      <w:spacing w:val="48"/>
                                      <w:sz w:val="19"/>
                                    </w:rPr>
                                    <w:t xml:space="preserve"> </w:t>
                                  </w:r>
                                  <w:r>
                                    <w:rPr>
                                      <w:rFonts w:ascii="Times New Roman" w:eastAsia="Times New Roman"/>
                                      <w:color w:val="333331"/>
                                      <w:sz w:val="19"/>
                                    </w:rPr>
                                    <w:t>(</w:t>
                                  </w:r>
                                  <w:r>
                                    <w:rPr>
                                      <w:rFonts w:ascii="Times New Roman" w:eastAsia="Times New Roman"/>
                                      <w:color w:val="333331"/>
                                      <w:spacing w:val="-9"/>
                                      <w:sz w:val="19"/>
                                    </w:rPr>
                                    <w:t xml:space="preserve"> </w:t>
                                  </w:r>
                                  <w:r>
                                    <w:rPr>
                                      <w:rFonts w:ascii="Times New Roman" w:eastAsia="Times New Roman"/>
                                      <w:color w:val="333331"/>
                                      <w:sz w:val="19"/>
                                    </w:rPr>
                                    <w:t>2009)</w:t>
                                  </w:r>
                                  <w:r>
                                    <w:rPr>
                                      <w:rFonts w:ascii="Times New Roman" w:eastAsia="Times New Roman"/>
                                      <w:color w:val="333331"/>
                                      <w:sz w:val="19"/>
                                    </w:rPr>
                                    <w:tab/>
                                  </w:r>
                                  <w:r>
                                    <w:rPr>
                                      <w:rFonts w:ascii="Times New Roman" w:eastAsia="Times New Roman"/>
                                      <w:color w:val="333331"/>
                                      <w:sz w:val="19"/>
                                    </w:rPr>
                                    <w:t>90</w:t>
                                  </w:r>
                                  <w:r>
                                    <w:rPr>
                                      <w:rFonts w:ascii="Times New Roman" w:eastAsia="Times New Roman"/>
                                      <w:color w:val="333331"/>
                                      <w:spacing w:val="28"/>
                                      <w:sz w:val="19"/>
                                    </w:rPr>
                                    <w:t xml:space="preserve"> </w:t>
                                  </w:r>
                                  <w:r>
                                    <w:rPr>
                                      <w:color w:val="333331"/>
                                      <w:sz w:val="19"/>
                                    </w:rPr>
                                    <w:t>号</w:t>
                                  </w:r>
                                </w:p>
                              </w:tc>
                              <w:tc>
                                <w:tcPr>
                                  <w:tcW w:w="1855" w:type="dxa"/>
                                  <w:tcBorders>
                                    <w:right w:val="single" w:color="000000" w:sz="8" w:space="0"/>
                                  </w:tcBorders>
                                </w:tcPr>
                                <w:p>
                                  <w:pPr>
                                    <w:pStyle w:val="8"/>
                                    <w:spacing w:before="145"/>
                                    <w:ind w:left="19"/>
                                    <w:jc w:val="center"/>
                                    <w:rPr>
                                      <w:sz w:val="17"/>
                                    </w:rPr>
                                  </w:pPr>
                                  <w:r>
                                    <w:rPr>
                                      <w:rFonts w:ascii="Times New Roman" w:eastAsia="Times New Roman"/>
                                      <w:color w:val="333331"/>
                                      <w:sz w:val="19"/>
                                    </w:rPr>
                                    <w:t xml:space="preserve">2009 </w:t>
                                  </w:r>
                                  <w:r>
                                    <w:rPr>
                                      <w:color w:val="333331"/>
                                      <w:sz w:val="19"/>
                                    </w:rPr>
                                    <w:t xml:space="preserve">年 </w:t>
                                  </w:r>
                                  <w:r>
                                    <w:rPr>
                                      <w:rFonts w:ascii="Times New Roman" w:eastAsia="Times New Roman"/>
                                      <w:color w:val="333331"/>
                                      <w:sz w:val="19"/>
                                    </w:rPr>
                                    <w:t xml:space="preserve">11 </w:t>
                                  </w:r>
                                  <w:r>
                                    <w:rPr>
                                      <w:color w:val="333331"/>
                                      <w:sz w:val="19"/>
                                    </w:rPr>
                                    <w:t xml:space="preserve">月 </w:t>
                                  </w:r>
                                  <w:r>
                                    <w:rPr>
                                      <w:rFonts w:ascii="Times New Roman" w:eastAsia="Times New Roman"/>
                                      <w:color w:val="333331"/>
                                      <w:sz w:val="19"/>
                                    </w:rPr>
                                    <w:t xml:space="preserve">30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Pr>
                                <w:p>
                                  <w:pPr>
                                    <w:pStyle w:val="8"/>
                                    <w:spacing w:before="154"/>
                                    <w:ind w:left="226"/>
                                    <w:rPr>
                                      <w:rFonts w:ascii="Times New Roman"/>
                                      <w:sz w:val="19"/>
                                    </w:rPr>
                                  </w:pPr>
                                  <w:r>
                                    <w:rPr>
                                      <w:rFonts w:ascii="Times New Roman"/>
                                      <w:color w:val="494846"/>
                                      <w:w w:val="105"/>
                                      <w:sz w:val="19"/>
                                    </w:rPr>
                                    <w:t>22</w:t>
                                  </w:r>
                                </w:p>
                              </w:tc>
                              <w:tc>
                                <w:tcPr>
                                  <w:tcW w:w="7521" w:type="dxa"/>
                                  <w:gridSpan w:val="4"/>
                                </w:tcPr>
                                <w:p>
                                  <w:pPr>
                                    <w:pStyle w:val="8"/>
                                    <w:spacing w:before="9" w:line="260" w:lineRule="atLeast"/>
                                    <w:ind w:left="71" w:right="44" w:firstLine="2"/>
                                    <w:rPr>
                                      <w:sz w:val="19"/>
                                    </w:rPr>
                                  </w:pPr>
                                  <w:r>
                                    <w:rPr>
                                      <w:color w:val="333331"/>
                                      <w:w w:val="110"/>
                                      <w:sz w:val="19"/>
                                    </w:rPr>
                                    <w:t>河南省财政厅关于转发《财政部关千切实落实相关财政政策积极推进城市和国有</w:t>
                                  </w:r>
                                  <w:r>
                                    <w:rPr>
                                      <w:color w:val="5D5D5B"/>
                                      <w:w w:val="110"/>
                                      <w:sz w:val="19"/>
                                    </w:rPr>
                                    <w:t>工</w:t>
                                  </w:r>
                                  <w:r>
                                    <w:rPr>
                                      <w:color w:val="333331"/>
                                      <w:w w:val="110"/>
                                      <w:sz w:val="19"/>
                                    </w:rPr>
                                    <w:t>矿堋户区改造 工作的通知</w:t>
                                  </w:r>
                                  <w:r>
                                    <w:rPr>
                                      <w:color w:val="5D5D5B"/>
                                      <w:w w:val="110"/>
                                      <w:sz w:val="19"/>
                                    </w:rPr>
                                    <w:t>》</w:t>
                                  </w:r>
                                  <w:r>
                                    <w:rPr>
                                      <w:color w:val="333331"/>
                                      <w:w w:val="110"/>
                                      <w:sz w:val="19"/>
                                    </w:rPr>
                                    <w:t>的通知</w:t>
                                  </w:r>
                                </w:p>
                              </w:tc>
                              <w:tc>
                                <w:tcPr>
                                  <w:tcW w:w="2720" w:type="dxa"/>
                                </w:tcPr>
                                <w:p>
                                  <w:pPr>
                                    <w:pStyle w:val="8"/>
                                    <w:spacing w:before="146"/>
                                    <w:ind w:left="4"/>
                                    <w:jc w:val="center"/>
                                    <w:rPr>
                                      <w:sz w:val="19"/>
                                    </w:rPr>
                                  </w:pPr>
                                  <w:r>
                                    <w:rPr>
                                      <w:color w:val="333331"/>
                                      <w:w w:val="105"/>
                                      <w:sz w:val="19"/>
                                    </w:rPr>
                                    <w:t xml:space="preserve">豫财综 </w:t>
                                  </w:r>
                                  <w:r>
                                    <w:rPr>
                                      <w:rFonts w:ascii="Times New Roman" w:eastAsia="Times New Roman"/>
                                      <w:color w:val="333331"/>
                                      <w:w w:val="105"/>
                                      <w:sz w:val="19"/>
                                    </w:rPr>
                                    <w:t xml:space="preserve">( 2010 ) 11 </w:t>
                                  </w:r>
                                  <w:r>
                                    <w:rPr>
                                      <w:color w:val="333331"/>
                                      <w:w w:val="105"/>
                                      <w:sz w:val="19"/>
                                    </w:rPr>
                                    <w:t>号</w:t>
                                  </w:r>
                                </w:p>
                              </w:tc>
                              <w:tc>
                                <w:tcPr>
                                  <w:tcW w:w="1855" w:type="dxa"/>
                                  <w:tcBorders>
                                    <w:right w:val="single" w:color="000000" w:sz="8" w:space="0"/>
                                  </w:tcBorders>
                                </w:tcPr>
                                <w:p>
                                  <w:pPr>
                                    <w:pStyle w:val="8"/>
                                    <w:spacing w:before="151"/>
                                    <w:ind w:left="24"/>
                                    <w:jc w:val="center"/>
                                    <w:rPr>
                                      <w:sz w:val="17"/>
                                    </w:rPr>
                                  </w:pPr>
                                  <w:r>
                                    <w:rPr>
                                      <w:rFonts w:ascii="Times New Roman" w:eastAsia="Times New Roman"/>
                                      <w:color w:val="333331"/>
                                      <w:w w:val="105"/>
                                      <w:sz w:val="19"/>
                                    </w:rPr>
                                    <w:t xml:space="preserve">2010 </w:t>
                                  </w:r>
                                  <w:r>
                                    <w:rPr>
                                      <w:color w:val="333331"/>
                                      <w:w w:val="105"/>
                                      <w:sz w:val="19"/>
                                    </w:rPr>
                                    <w:t xml:space="preserve">年 </w:t>
                                  </w:r>
                                  <w:r>
                                    <w:rPr>
                                      <w:rFonts w:ascii="Times New Roman" w:eastAsia="Times New Roman"/>
                                      <w:color w:val="333331"/>
                                      <w:w w:val="105"/>
                                      <w:sz w:val="19"/>
                                    </w:rPr>
                                    <w:t xml:space="preserve">3 </w:t>
                                  </w:r>
                                  <w:r>
                                    <w:rPr>
                                      <w:color w:val="333331"/>
                                      <w:w w:val="105"/>
                                      <w:sz w:val="19"/>
                                    </w:rPr>
                                    <w:t xml:space="preserve">月 </w:t>
                                  </w:r>
                                  <w:r>
                                    <w:rPr>
                                      <w:rFonts w:ascii="Times New Roman" w:eastAsia="Times New Roman"/>
                                      <w:color w:val="333331"/>
                                      <w:w w:val="105"/>
                                      <w:sz w:val="19"/>
                                    </w:rPr>
                                    <w:t xml:space="preserve">3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Pr>
                                <w:p>
                                  <w:pPr>
                                    <w:pStyle w:val="8"/>
                                    <w:spacing w:before="143"/>
                                    <w:ind w:left="226"/>
                                    <w:rPr>
                                      <w:rFonts w:ascii="Times New Roman"/>
                                      <w:sz w:val="19"/>
                                    </w:rPr>
                                  </w:pPr>
                                  <w:r>
                                    <w:rPr>
                                      <w:rFonts w:ascii="Times New Roman"/>
                                      <w:color w:val="494846"/>
                                      <w:sz w:val="19"/>
                                    </w:rPr>
                                    <w:t>23</w:t>
                                  </w:r>
                                </w:p>
                              </w:tc>
                              <w:tc>
                                <w:tcPr>
                                  <w:tcW w:w="7521" w:type="dxa"/>
                                  <w:gridSpan w:val="4"/>
                                </w:tcPr>
                                <w:p>
                                  <w:pPr>
                                    <w:pStyle w:val="8"/>
                                    <w:spacing w:before="145"/>
                                    <w:ind w:left="69"/>
                                    <w:rPr>
                                      <w:sz w:val="19"/>
                                    </w:rPr>
                                  </w:pPr>
                                  <w:r>
                                    <w:rPr>
                                      <w:color w:val="333331"/>
                                      <w:w w:val="110"/>
                                      <w:sz w:val="19"/>
                                    </w:rPr>
                                    <w:t>河南省财政厅关于提高我省体育彩票快速开奖游戏”泳坛夺金”返奖比例的批复</w:t>
                                  </w:r>
                                </w:p>
                              </w:tc>
                              <w:tc>
                                <w:tcPr>
                                  <w:tcW w:w="2720" w:type="dxa"/>
                                </w:tcPr>
                                <w:p>
                                  <w:pPr>
                                    <w:pStyle w:val="8"/>
                                    <w:spacing w:before="140"/>
                                    <w:ind w:left="11"/>
                                    <w:jc w:val="center"/>
                                    <w:rPr>
                                      <w:sz w:val="19"/>
                                    </w:rPr>
                                  </w:pPr>
                                  <w:r>
                                    <w:rPr>
                                      <w:color w:val="333331"/>
                                      <w:w w:val="105"/>
                                      <w:sz w:val="19"/>
                                    </w:rPr>
                                    <w:t xml:space="preserve">豫财综 </w:t>
                                  </w:r>
                                  <w:r>
                                    <w:rPr>
                                      <w:rFonts w:ascii="Times New Roman" w:eastAsia="Times New Roman"/>
                                      <w:color w:val="333331"/>
                                      <w:w w:val="105"/>
                                      <w:sz w:val="19"/>
                                    </w:rPr>
                                    <w:t xml:space="preserve">( 2010J </w:t>
                                  </w:r>
                                  <w:r>
                                    <w:rPr>
                                      <w:rFonts w:ascii="Times New Roman" w:eastAsia="Times New Roman"/>
                                      <w:color w:val="494846"/>
                                      <w:w w:val="105"/>
                                      <w:sz w:val="19"/>
                                    </w:rPr>
                                    <w:t xml:space="preserve">14 </w:t>
                                  </w:r>
                                  <w:r>
                                    <w:rPr>
                                      <w:color w:val="494846"/>
                                      <w:w w:val="105"/>
                                      <w:sz w:val="19"/>
                                    </w:rPr>
                                    <w:t>号</w:t>
                                  </w:r>
                                </w:p>
                              </w:tc>
                              <w:tc>
                                <w:tcPr>
                                  <w:tcW w:w="1855" w:type="dxa"/>
                                </w:tcPr>
                                <w:p>
                                  <w:pPr>
                                    <w:pStyle w:val="8"/>
                                    <w:spacing w:before="145"/>
                                    <w:ind w:left="8"/>
                                    <w:jc w:val="center"/>
                                    <w:rPr>
                                      <w:sz w:val="17"/>
                                    </w:rPr>
                                  </w:pPr>
                                  <w:r>
                                    <w:rPr>
                                      <w:rFonts w:ascii="Times New Roman" w:eastAsia="Times New Roman"/>
                                      <w:color w:val="333331"/>
                                      <w:w w:val="105"/>
                                      <w:sz w:val="19"/>
                                    </w:rPr>
                                    <w:t xml:space="preserve">2010 </w:t>
                                  </w:r>
                                  <w:r>
                                    <w:rPr>
                                      <w:color w:val="333331"/>
                                      <w:w w:val="105"/>
                                      <w:sz w:val="19"/>
                                    </w:rPr>
                                    <w:t xml:space="preserve">年 </w:t>
                                  </w:r>
                                  <w:r>
                                    <w:rPr>
                                      <w:rFonts w:ascii="Times New Roman" w:eastAsia="Times New Roman"/>
                                      <w:color w:val="333331"/>
                                      <w:w w:val="105"/>
                                      <w:sz w:val="19"/>
                                    </w:rPr>
                                    <w:t xml:space="preserve">3 </w:t>
                                  </w:r>
                                  <w:r>
                                    <w:rPr>
                                      <w:color w:val="333331"/>
                                      <w:w w:val="105"/>
                                      <w:sz w:val="19"/>
                                    </w:rPr>
                                    <w:t xml:space="preserve">月 </w:t>
                                  </w:r>
                                  <w:r>
                                    <w:rPr>
                                      <w:rFonts w:ascii="Times New Roman" w:eastAsia="Times New Roman"/>
                                      <w:color w:val="333331"/>
                                      <w:w w:val="105"/>
                                      <w:sz w:val="19"/>
                                    </w:rPr>
                                    <w:t xml:space="preserve">19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54"/>
                                    <w:ind w:left="211"/>
                                    <w:rPr>
                                      <w:rFonts w:ascii="Times New Roman"/>
                                      <w:sz w:val="19"/>
                                    </w:rPr>
                                  </w:pPr>
                                  <w:r>
                                    <w:rPr>
                                      <w:rFonts w:ascii="Times New Roman"/>
                                      <w:color w:val="333331"/>
                                      <w:w w:val="105"/>
                                      <w:sz w:val="19"/>
                                    </w:rPr>
                                    <w:t>24</w:t>
                                  </w:r>
                                </w:p>
                              </w:tc>
                              <w:tc>
                                <w:tcPr>
                                  <w:tcW w:w="7521" w:type="dxa"/>
                                  <w:gridSpan w:val="4"/>
                                </w:tcPr>
                                <w:p>
                                  <w:pPr>
                                    <w:pStyle w:val="8"/>
                                    <w:spacing w:before="156"/>
                                    <w:ind w:left="69"/>
                                    <w:rPr>
                                      <w:sz w:val="19"/>
                                    </w:rPr>
                                  </w:pPr>
                                  <w:r>
                                    <w:rPr>
                                      <w:color w:val="333331"/>
                                      <w:w w:val="105"/>
                                      <w:sz w:val="19"/>
                                    </w:rPr>
                                    <w:t>河南省财 政厅关千印发《支待我省保障性安居工程财政政策的指导 意见</w:t>
                                  </w:r>
                                  <w:r>
                                    <w:rPr>
                                      <w:color w:val="5D5D5B"/>
                                      <w:w w:val="105"/>
                                      <w:sz w:val="19"/>
                                    </w:rPr>
                                    <w:t>》</w:t>
                                  </w:r>
                                  <w:r>
                                    <w:rPr>
                                      <w:color w:val="333331"/>
                                      <w:w w:val="105"/>
                                      <w:sz w:val="19"/>
                                    </w:rPr>
                                    <w:t>的通知</w:t>
                                  </w:r>
                                </w:p>
                              </w:tc>
                              <w:tc>
                                <w:tcPr>
                                  <w:tcW w:w="2720" w:type="dxa"/>
                                  <w:tcBorders>
                                    <w:bottom w:val="single" w:color="000000" w:sz="8" w:space="0"/>
                                  </w:tcBorders>
                                </w:tcPr>
                                <w:p>
                                  <w:pPr>
                                    <w:pStyle w:val="8"/>
                                    <w:spacing w:before="151"/>
                                    <w:jc w:val="center"/>
                                    <w:rPr>
                                      <w:sz w:val="19"/>
                                    </w:rPr>
                                  </w:pPr>
                                  <w:r>
                                    <w:rPr>
                                      <w:color w:val="333331"/>
                                      <w:w w:val="105"/>
                                      <w:sz w:val="19"/>
                                    </w:rPr>
                                    <w:t xml:space="preserve">豫财综 </w:t>
                                  </w:r>
                                  <w:r>
                                    <w:rPr>
                                      <w:rFonts w:ascii="Times New Roman" w:eastAsia="Times New Roman"/>
                                      <w:color w:val="333331"/>
                                      <w:w w:val="105"/>
                                      <w:sz w:val="19"/>
                                    </w:rPr>
                                    <w:t xml:space="preserve">( 2010) 54 </w:t>
                                  </w:r>
                                  <w:r>
                                    <w:rPr>
                                      <w:color w:val="333331"/>
                                      <w:w w:val="105"/>
                                      <w:sz w:val="19"/>
                                    </w:rPr>
                                    <w:t>号</w:t>
                                  </w:r>
                                </w:p>
                              </w:tc>
                              <w:tc>
                                <w:tcPr>
                                  <w:tcW w:w="1855" w:type="dxa"/>
                                </w:tcPr>
                                <w:p>
                                  <w:pPr>
                                    <w:pStyle w:val="8"/>
                                    <w:spacing w:before="156"/>
                                    <w:ind w:left="10"/>
                                    <w:jc w:val="center"/>
                                    <w:rPr>
                                      <w:sz w:val="17"/>
                                    </w:rPr>
                                  </w:pPr>
                                  <w:r>
                                    <w:rPr>
                                      <w:rFonts w:ascii="Times New Roman" w:eastAsia="Times New Roman"/>
                                      <w:color w:val="333331"/>
                                      <w:w w:val="105"/>
                                      <w:sz w:val="19"/>
                                    </w:rPr>
                                    <w:t xml:space="preserve">2010 </w:t>
                                  </w:r>
                                  <w:r>
                                    <w:rPr>
                                      <w:color w:val="333331"/>
                                      <w:w w:val="105"/>
                                      <w:sz w:val="19"/>
                                    </w:rPr>
                                    <w:t xml:space="preserve">年 </w:t>
                                  </w:r>
                                  <w:r>
                                    <w:rPr>
                                      <w:rFonts w:ascii="Times New Roman" w:eastAsia="Times New Roman"/>
                                      <w:color w:val="333331"/>
                                      <w:w w:val="105"/>
                                      <w:sz w:val="19"/>
                                    </w:rPr>
                                    <w:t xml:space="preserve">7 </w:t>
                                  </w:r>
                                  <w:r>
                                    <w:rPr>
                                      <w:color w:val="333331"/>
                                      <w:w w:val="105"/>
                                      <w:sz w:val="19"/>
                                    </w:rPr>
                                    <w:t xml:space="preserve">月 </w:t>
                                  </w:r>
                                  <w:r>
                                    <w:rPr>
                                      <w:rFonts w:ascii="Times New Roman" w:eastAsia="Times New Roman"/>
                                      <w:color w:val="333331"/>
                                      <w:w w:val="105"/>
                                      <w:sz w:val="19"/>
                                    </w:rPr>
                                    <w:t xml:space="preserve">19 </w:t>
                                  </w:r>
                                  <w:r>
                                    <w:rPr>
                                      <w:color w:val="333331"/>
                                      <w:w w:val="105"/>
                                      <w:sz w:val="17"/>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1.05pt;margin-top:-32.95pt;height:421.25pt;width:637.25pt;mso-position-horizontal-relative:page;z-index:2048;mso-width-relative:page;mso-height-relative:page;" filled="f" stroked="f" coordsize="21600,21600" o:gfxdata="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H6l4NoAAAAMAQAADwAAAAAA&#10;AAABACAAAAAiAAAAZHJzL2Rvd25yZXYueG1sUEsBAhQAFAAAAAgAh07iQOGV+S6fAQAAJQMAAA4A&#10;AAAAAAAAAQAgAAAAKQEAAGRycy9lMm9Eb2MueG1sUEsFBgAAAAAGAAYAWQEAADoFAAAAAA==&#10;">
                <v:fill on="f" focussize="0,0"/>
                <v:stroke on="f"/>
                <v:imagedata o:title=""/>
                <o:lock v:ext="edit" aspectratio="f"/>
                <v:textbox inset="0mm,0mm,0mm,0mm">
                  <w:txbxContent>
                    <w:tbl>
                      <w:tblPr>
                        <w:tblStyle w:val="4"/>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3285"/>
                        <w:gridCol w:w="493"/>
                        <w:gridCol w:w="491"/>
                        <w:gridCol w:w="3252"/>
                        <w:gridCol w:w="272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20" w:type="dxa"/>
                          </w:tcPr>
                          <w:p>
                            <w:pPr>
                              <w:pStyle w:val="8"/>
                              <w:spacing w:before="160"/>
                              <w:ind w:left="137"/>
                              <w:rPr>
                                <w:sz w:val="19"/>
                              </w:rPr>
                            </w:pPr>
                            <w:r>
                              <w:rPr>
                                <w:color w:val="1F1F1F"/>
                                <w:w w:val="105"/>
                                <w:sz w:val="19"/>
                              </w:rPr>
                              <w:t>序号</w:t>
                            </w:r>
                          </w:p>
                        </w:tc>
                        <w:tc>
                          <w:tcPr>
                            <w:tcW w:w="3285" w:type="dxa"/>
                            <w:tcBorders>
                              <w:right w:val="nil"/>
                            </w:tcBorders>
                          </w:tcPr>
                          <w:p>
                            <w:pPr>
                              <w:pStyle w:val="8"/>
                              <w:spacing w:before="3"/>
                              <w:rPr>
                                <w:sz w:val="13"/>
                              </w:rPr>
                            </w:pPr>
                          </w:p>
                          <w:p>
                            <w:pPr>
                              <w:pStyle w:val="8"/>
                              <w:ind w:right="138"/>
                              <w:jc w:val="right"/>
                              <w:rPr>
                                <w:sz w:val="19"/>
                              </w:rPr>
                            </w:pPr>
                            <w:r>
                              <w:rPr>
                                <w:color w:val="1F1F1F"/>
                                <w:w w:val="99"/>
                                <w:sz w:val="19"/>
                              </w:rPr>
                              <w:t>文</w:t>
                            </w:r>
                          </w:p>
                        </w:tc>
                        <w:tc>
                          <w:tcPr>
                            <w:tcW w:w="493" w:type="dxa"/>
                            <w:tcBorders>
                              <w:left w:val="nil"/>
                              <w:right w:val="nil"/>
                            </w:tcBorders>
                          </w:tcPr>
                          <w:p>
                            <w:pPr>
                              <w:pStyle w:val="8"/>
                              <w:spacing w:before="8"/>
                              <w:rPr>
                                <w:sz w:val="13"/>
                              </w:rPr>
                            </w:pPr>
                          </w:p>
                          <w:p>
                            <w:pPr>
                              <w:pStyle w:val="8"/>
                              <w:spacing w:before="1"/>
                              <w:ind w:left="158"/>
                              <w:rPr>
                                <w:sz w:val="18"/>
                              </w:rPr>
                            </w:pPr>
                            <w:r>
                              <w:rPr>
                                <w:color w:val="1F1F1F"/>
                                <w:w w:val="108"/>
                                <w:sz w:val="18"/>
                              </w:rPr>
                              <w:t>件</w:t>
                            </w:r>
                          </w:p>
                        </w:tc>
                        <w:tc>
                          <w:tcPr>
                            <w:tcW w:w="491" w:type="dxa"/>
                            <w:tcBorders>
                              <w:left w:val="nil"/>
                              <w:right w:val="nil"/>
                            </w:tcBorders>
                          </w:tcPr>
                          <w:p>
                            <w:pPr>
                              <w:pStyle w:val="8"/>
                              <w:spacing w:before="8"/>
                              <w:rPr>
                                <w:sz w:val="13"/>
                              </w:rPr>
                            </w:pPr>
                          </w:p>
                          <w:p>
                            <w:pPr>
                              <w:pStyle w:val="8"/>
                              <w:ind w:left="157"/>
                              <w:rPr>
                                <w:sz w:val="19"/>
                              </w:rPr>
                            </w:pPr>
                            <w:r>
                              <w:rPr>
                                <w:color w:val="1F1F1F"/>
                                <w:w w:val="103"/>
                                <w:sz w:val="19"/>
                              </w:rPr>
                              <w:t>名</w:t>
                            </w:r>
                          </w:p>
                        </w:tc>
                        <w:tc>
                          <w:tcPr>
                            <w:tcW w:w="3252" w:type="dxa"/>
                            <w:tcBorders>
                              <w:left w:val="nil"/>
                            </w:tcBorders>
                          </w:tcPr>
                          <w:p>
                            <w:pPr>
                              <w:pStyle w:val="8"/>
                              <w:rPr>
                                <w:sz w:val="14"/>
                              </w:rPr>
                            </w:pPr>
                          </w:p>
                          <w:p>
                            <w:pPr>
                              <w:pStyle w:val="8"/>
                              <w:spacing w:before="1"/>
                              <w:ind w:left="155"/>
                              <w:rPr>
                                <w:sz w:val="18"/>
                              </w:rPr>
                            </w:pPr>
                            <w:r>
                              <w:rPr>
                                <w:color w:val="1F1F1F"/>
                                <w:w w:val="106"/>
                                <w:sz w:val="18"/>
                              </w:rPr>
                              <w:t>称</w:t>
                            </w:r>
                          </w:p>
                        </w:tc>
                        <w:tc>
                          <w:tcPr>
                            <w:tcW w:w="2720" w:type="dxa"/>
                          </w:tcPr>
                          <w:p>
                            <w:pPr>
                              <w:pStyle w:val="8"/>
                              <w:spacing w:before="3"/>
                              <w:rPr>
                                <w:sz w:val="13"/>
                              </w:rPr>
                            </w:pPr>
                          </w:p>
                          <w:p>
                            <w:pPr>
                              <w:pStyle w:val="8"/>
                              <w:ind w:left="37"/>
                              <w:jc w:val="center"/>
                              <w:rPr>
                                <w:sz w:val="19"/>
                              </w:rPr>
                            </w:pPr>
                            <w:r>
                              <w:rPr>
                                <w:color w:val="1F1F1F"/>
                                <w:w w:val="110"/>
                                <w:sz w:val="19"/>
                              </w:rPr>
                              <w:t>发文号</w:t>
                            </w:r>
                          </w:p>
                        </w:tc>
                        <w:tc>
                          <w:tcPr>
                            <w:tcW w:w="1855" w:type="dxa"/>
                          </w:tcPr>
                          <w:p>
                            <w:pPr>
                              <w:pStyle w:val="8"/>
                              <w:spacing w:before="8"/>
                              <w:rPr>
                                <w:sz w:val="13"/>
                              </w:rPr>
                            </w:pPr>
                          </w:p>
                          <w:p>
                            <w:pPr>
                              <w:pStyle w:val="8"/>
                              <w:ind w:left="50"/>
                              <w:jc w:val="center"/>
                              <w:rPr>
                                <w:sz w:val="19"/>
                              </w:rPr>
                            </w:pPr>
                            <w:r>
                              <w:rPr>
                                <w:color w:val="1F1F1F"/>
                                <w:w w:val="110"/>
                                <w:sz w:val="19"/>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0" w:type="dxa"/>
                          </w:tcPr>
                          <w:p>
                            <w:pPr>
                              <w:pStyle w:val="8"/>
                              <w:spacing w:before="163"/>
                              <w:ind w:left="232"/>
                              <w:rPr>
                                <w:rFonts w:ascii="Times New Roman"/>
                                <w:sz w:val="19"/>
                              </w:rPr>
                            </w:pPr>
                            <w:r>
                              <w:rPr>
                                <w:rFonts w:ascii="Times New Roman"/>
                                <w:color w:val="1F1F1F"/>
                                <w:w w:val="110"/>
                                <w:sz w:val="19"/>
                              </w:rPr>
                              <w:t>11</w:t>
                            </w:r>
                          </w:p>
                        </w:tc>
                        <w:tc>
                          <w:tcPr>
                            <w:tcW w:w="7521" w:type="dxa"/>
                            <w:gridSpan w:val="4"/>
                          </w:tcPr>
                          <w:p>
                            <w:pPr>
                              <w:pStyle w:val="8"/>
                              <w:spacing w:before="19" w:line="260" w:lineRule="atLeast"/>
                              <w:ind w:left="82" w:right="29" w:firstLine="6"/>
                              <w:rPr>
                                <w:sz w:val="19"/>
                              </w:rPr>
                            </w:pPr>
                            <w:r>
                              <w:rPr>
                                <w:color w:val="333331"/>
                                <w:w w:val="110"/>
                                <w:sz w:val="19"/>
                              </w:rPr>
                              <w:t>河南省财政厅河南省国土资源厅关千贯彻财政部调整新增建设用地土地有偿使用费政策等有关间题的通知</w:t>
                            </w:r>
                          </w:p>
                        </w:tc>
                        <w:tc>
                          <w:tcPr>
                            <w:tcW w:w="2720" w:type="dxa"/>
                          </w:tcPr>
                          <w:p>
                            <w:pPr>
                              <w:pStyle w:val="8"/>
                              <w:spacing w:before="160"/>
                              <w:ind w:left="23"/>
                              <w:jc w:val="center"/>
                              <w:rPr>
                                <w:sz w:val="19"/>
                              </w:rPr>
                            </w:pPr>
                            <w:r>
                              <w:rPr>
                                <w:color w:val="333331"/>
                                <w:w w:val="105"/>
                                <w:sz w:val="19"/>
                              </w:rPr>
                              <w:t xml:space="preserve">豫财办综 </w:t>
                            </w:r>
                            <w:r>
                              <w:rPr>
                                <w:rFonts w:ascii="Times New Roman" w:eastAsia="Times New Roman"/>
                                <w:color w:val="333331"/>
                                <w:w w:val="105"/>
                                <w:sz w:val="19"/>
                              </w:rPr>
                              <w:t xml:space="preserve">( 2006] 85 </w:t>
                            </w:r>
                            <w:r>
                              <w:rPr>
                                <w:color w:val="333331"/>
                                <w:w w:val="105"/>
                                <w:sz w:val="19"/>
                              </w:rPr>
                              <w:t>号</w:t>
                            </w:r>
                          </w:p>
                        </w:tc>
                        <w:tc>
                          <w:tcPr>
                            <w:tcW w:w="1855" w:type="dxa"/>
                            <w:tcBorders>
                              <w:right w:val="single" w:color="000000" w:sz="8" w:space="0"/>
                            </w:tcBorders>
                          </w:tcPr>
                          <w:p>
                            <w:pPr>
                              <w:pStyle w:val="8"/>
                              <w:spacing w:before="165"/>
                              <w:ind w:left="63"/>
                              <w:jc w:val="center"/>
                              <w:rPr>
                                <w:sz w:val="17"/>
                              </w:rPr>
                            </w:pPr>
                            <w:r>
                              <w:rPr>
                                <w:rFonts w:ascii="Times New Roman" w:eastAsia="Times New Roman"/>
                                <w:color w:val="333331"/>
                                <w:sz w:val="19"/>
                              </w:rPr>
                              <w:t xml:space="preserve">2006 </w:t>
                            </w:r>
                            <w:r>
                              <w:rPr>
                                <w:color w:val="333331"/>
                                <w:sz w:val="19"/>
                              </w:rPr>
                              <w:t xml:space="preserve">年 </w:t>
                            </w:r>
                            <w:r>
                              <w:rPr>
                                <w:rFonts w:ascii="Times New Roman" w:eastAsia="Times New Roman"/>
                                <w:color w:val="333331"/>
                                <w:sz w:val="19"/>
                              </w:rPr>
                              <w:t xml:space="preserve">12 </w:t>
                            </w:r>
                            <w:r>
                              <w:rPr>
                                <w:color w:val="333331"/>
                                <w:sz w:val="19"/>
                              </w:rPr>
                              <w:t xml:space="preserve">月 </w:t>
                            </w:r>
                            <w:r>
                              <w:rPr>
                                <w:rFonts w:ascii="Times New Roman" w:eastAsia="Times New Roman"/>
                                <w:color w:val="333331"/>
                                <w:sz w:val="19"/>
                              </w:rPr>
                              <w:t xml:space="preserve">30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620" w:type="dxa"/>
                          </w:tcPr>
                          <w:p>
                            <w:pPr>
                              <w:pStyle w:val="8"/>
                              <w:spacing w:before="9"/>
                              <w:rPr>
                                <w:sz w:val="27"/>
                              </w:rPr>
                            </w:pPr>
                          </w:p>
                          <w:p>
                            <w:pPr>
                              <w:pStyle w:val="8"/>
                              <w:spacing w:before="1"/>
                              <w:ind w:left="232"/>
                              <w:rPr>
                                <w:rFonts w:ascii="Times New Roman"/>
                                <w:sz w:val="19"/>
                              </w:rPr>
                            </w:pPr>
                            <w:r>
                              <w:rPr>
                                <w:rFonts w:ascii="Times New Roman"/>
                                <w:color w:val="333331"/>
                                <w:w w:val="110"/>
                                <w:sz w:val="19"/>
                              </w:rPr>
                              <w:t>12</w:t>
                            </w:r>
                          </w:p>
                        </w:tc>
                        <w:tc>
                          <w:tcPr>
                            <w:tcW w:w="7521" w:type="dxa"/>
                            <w:gridSpan w:val="4"/>
                          </w:tcPr>
                          <w:p>
                            <w:pPr>
                              <w:pStyle w:val="8"/>
                              <w:spacing w:before="98" w:line="256" w:lineRule="auto"/>
                              <w:ind w:left="82" w:right="-44" w:firstLine="6"/>
                              <w:rPr>
                                <w:sz w:val="19"/>
                              </w:rPr>
                            </w:pPr>
                            <w:r>
                              <w:rPr>
                                <w:color w:val="333331"/>
                                <w:w w:val="110"/>
                                <w:sz w:val="19"/>
                              </w:rPr>
                              <w:t>河南省财政厅教育厅公安厅民政厅工商行政管理局体育局关于贯彻落实《财政部教育部公安部民政部工商总局体育总局关千制止彩票入侵校园有关问题的意见》的通知</w:t>
                            </w:r>
                          </w:p>
                        </w:tc>
                        <w:tc>
                          <w:tcPr>
                            <w:tcW w:w="2720" w:type="dxa"/>
                          </w:tcPr>
                          <w:p>
                            <w:pPr>
                              <w:pStyle w:val="8"/>
                              <w:spacing w:before="2"/>
                              <w:rPr>
                                <w:sz w:val="27"/>
                              </w:rPr>
                            </w:pPr>
                          </w:p>
                          <w:p>
                            <w:pPr>
                              <w:pStyle w:val="8"/>
                              <w:ind w:left="41"/>
                              <w:jc w:val="center"/>
                              <w:rPr>
                                <w:sz w:val="19"/>
                              </w:rPr>
                            </w:pPr>
                            <w:r>
                              <w:rPr>
                                <w:color w:val="333331"/>
                                <w:w w:val="105"/>
                                <w:sz w:val="19"/>
                              </w:rPr>
                              <w:t xml:space="preserve">豫财办综 </w:t>
                            </w:r>
                            <w:r>
                              <w:rPr>
                                <w:rFonts w:ascii="Times New Roman" w:eastAsia="Times New Roman"/>
                                <w:color w:val="333331"/>
                                <w:w w:val="105"/>
                                <w:sz w:val="19"/>
                              </w:rPr>
                              <w:t xml:space="preserve">( 2007] </w:t>
                            </w:r>
                            <w:r>
                              <w:rPr>
                                <w:rFonts w:ascii="Times New Roman" w:eastAsia="Times New Roman"/>
                                <w:color w:val="1F1F1F"/>
                                <w:w w:val="105"/>
                                <w:sz w:val="19"/>
                              </w:rPr>
                              <w:t xml:space="preserve">19 </w:t>
                            </w:r>
                            <w:r>
                              <w:rPr>
                                <w:color w:val="1F1F1F"/>
                                <w:w w:val="105"/>
                                <w:sz w:val="19"/>
                              </w:rPr>
                              <w:t>号</w:t>
                            </w:r>
                          </w:p>
                        </w:tc>
                        <w:tc>
                          <w:tcPr>
                            <w:tcW w:w="1855" w:type="dxa"/>
                            <w:tcBorders>
                              <w:right w:val="single" w:color="000000" w:sz="8" w:space="0"/>
                            </w:tcBorders>
                          </w:tcPr>
                          <w:p>
                            <w:pPr>
                              <w:pStyle w:val="8"/>
                              <w:spacing w:before="6"/>
                              <w:rPr>
                                <w:sz w:val="27"/>
                              </w:rPr>
                            </w:pPr>
                          </w:p>
                          <w:p>
                            <w:pPr>
                              <w:pStyle w:val="8"/>
                              <w:spacing w:before="1"/>
                              <w:ind w:left="58"/>
                              <w:jc w:val="center"/>
                              <w:rPr>
                                <w:sz w:val="17"/>
                              </w:rPr>
                            </w:pPr>
                            <w:r>
                              <w:rPr>
                                <w:rFonts w:ascii="Times New Roman" w:eastAsia="Times New Roman"/>
                                <w:color w:val="333331"/>
                                <w:sz w:val="19"/>
                              </w:rPr>
                              <w:t xml:space="preserve">2007 </w:t>
                            </w:r>
                            <w:r>
                              <w:rPr>
                                <w:color w:val="333331"/>
                                <w:sz w:val="19"/>
                              </w:rPr>
                              <w:t xml:space="preserve">年 </w:t>
                            </w:r>
                            <w:r>
                              <w:rPr>
                                <w:rFonts w:ascii="Times New Roman" w:eastAsia="Times New Roman"/>
                                <w:color w:val="333331"/>
                                <w:sz w:val="19"/>
                              </w:rPr>
                              <w:t xml:space="preserve">4 </w:t>
                            </w:r>
                            <w:r>
                              <w:rPr>
                                <w:color w:val="333331"/>
                                <w:sz w:val="19"/>
                              </w:rPr>
                              <w:t xml:space="preserve">月 </w:t>
                            </w:r>
                            <w:r>
                              <w:rPr>
                                <w:rFonts w:ascii="Times New Roman" w:eastAsia="Times New Roman"/>
                                <w:color w:val="333331"/>
                                <w:sz w:val="19"/>
                              </w:rPr>
                              <w:t xml:space="preserve">25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4"/>
                              <w:ind w:left="227"/>
                              <w:rPr>
                                <w:rFonts w:ascii="Times New Roman"/>
                                <w:sz w:val="19"/>
                              </w:rPr>
                            </w:pPr>
                            <w:r>
                              <w:rPr>
                                <w:rFonts w:ascii="Times New Roman"/>
                                <w:color w:val="333331"/>
                                <w:w w:val="105"/>
                                <w:sz w:val="19"/>
                              </w:rPr>
                              <w:t>13</w:t>
                            </w:r>
                          </w:p>
                        </w:tc>
                        <w:tc>
                          <w:tcPr>
                            <w:tcW w:w="7521" w:type="dxa"/>
                            <w:gridSpan w:val="4"/>
                          </w:tcPr>
                          <w:p>
                            <w:pPr>
                              <w:pStyle w:val="8"/>
                              <w:spacing w:before="4" w:line="260" w:lineRule="atLeast"/>
                              <w:ind w:left="82" w:right="29" w:firstLine="7"/>
                              <w:rPr>
                                <w:sz w:val="19"/>
                              </w:rPr>
                            </w:pPr>
                            <w:r>
                              <w:rPr>
                                <w:color w:val="333331"/>
                                <w:w w:val="110"/>
                                <w:sz w:val="19"/>
                              </w:rPr>
                              <w:t>河南省财政厅河南省国土资源厅中国人民银行郑州中心支行关于贯彻国有土地使用权出让收支管理办法的通知</w:t>
                            </w:r>
                          </w:p>
                        </w:tc>
                        <w:tc>
                          <w:tcPr>
                            <w:tcW w:w="2720" w:type="dxa"/>
                          </w:tcPr>
                          <w:p>
                            <w:pPr>
                              <w:pStyle w:val="8"/>
                              <w:spacing w:before="146"/>
                              <w:ind w:left="39"/>
                              <w:jc w:val="center"/>
                              <w:rPr>
                                <w:sz w:val="19"/>
                              </w:rPr>
                            </w:pPr>
                            <w:r>
                              <w:rPr>
                                <w:color w:val="333331"/>
                                <w:w w:val="105"/>
                                <w:sz w:val="19"/>
                              </w:rPr>
                              <w:t xml:space="preserve">豫财办综 </w:t>
                            </w:r>
                            <w:r>
                              <w:rPr>
                                <w:rFonts w:ascii="Times New Roman" w:eastAsia="Times New Roman"/>
                                <w:color w:val="5D5D5B"/>
                                <w:w w:val="105"/>
                                <w:sz w:val="19"/>
                              </w:rPr>
                              <w:t xml:space="preserve">( </w:t>
                            </w:r>
                            <w:r>
                              <w:rPr>
                                <w:rFonts w:ascii="Times New Roman" w:eastAsia="Times New Roman"/>
                                <w:color w:val="333331"/>
                                <w:w w:val="105"/>
                                <w:sz w:val="19"/>
                              </w:rPr>
                              <w:t xml:space="preserve">2007] 33 </w:t>
                            </w:r>
                            <w:r>
                              <w:rPr>
                                <w:color w:val="333331"/>
                                <w:w w:val="105"/>
                                <w:sz w:val="19"/>
                              </w:rPr>
                              <w:t>号</w:t>
                            </w:r>
                          </w:p>
                        </w:tc>
                        <w:tc>
                          <w:tcPr>
                            <w:tcW w:w="1855" w:type="dxa"/>
                          </w:tcPr>
                          <w:p>
                            <w:pPr>
                              <w:pStyle w:val="8"/>
                              <w:spacing w:before="151"/>
                              <w:ind w:left="43"/>
                              <w:jc w:val="center"/>
                              <w:rPr>
                                <w:sz w:val="17"/>
                              </w:rPr>
                            </w:pPr>
                            <w:r>
                              <w:rPr>
                                <w:rFonts w:ascii="Times New Roman" w:eastAsia="Times New Roman"/>
                                <w:color w:val="1F1F1F"/>
                                <w:w w:val="105"/>
                                <w:sz w:val="19"/>
                              </w:rPr>
                              <w:t>20</w:t>
                            </w:r>
                            <w:r>
                              <w:rPr>
                                <w:rFonts w:ascii="Times New Roman" w:eastAsia="Times New Roman"/>
                                <w:color w:val="494846"/>
                                <w:w w:val="105"/>
                                <w:sz w:val="19"/>
                              </w:rPr>
                              <w:t xml:space="preserve">07 </w:t>
                            </w:r>
                            <w:r>
                              <w:rPr>
                                <w:color w:val="494846"/>
                                <w:w w:val="105"/>
                                <w:sz w:val="19"/>
                              </w:rPr>
                              <w:t xml:space="preserve">年 </w:t>
                            </w:r>
                            <w:r>
                              <w:rPr>
                                <w:rFonts w:ascii="Times New Roman" w:eastAsia="Times New Roman"/>
                                <w:color w:val="494846"/>
                                <w:w w:val="105"/>
                                <w:sz w:val="19"/>
                              </w:rPr>
                              <w:t xml:space="preserve">6 </w:t>
                            </w:r>
                            <w:r>
                              <w:rPr>
                                <w:color w:val="1F1F1F"/>
                                <w:w w:val="105"/>
                                <w:sz w:val="19"/>
                              </w:rPr>
                              <w:t xml:space="preserve">月 </w:t>
                            </w:r>
                            <w:r>
                              <w:rPr>
                                <w:rFonts w:ascii="Times New Roman" w:eastAsia="Times New Roman"/>
                                <w:color w:val="1F1F1F"/>
                                <w:w w:val="105"/>
                                <w:sz w:val="19"/>
                              </w:rPr>
                              <w:t xml:space="preserve">18 </w:t>
                            </w:r>
                            <w:r>
                              <w:rPr>
                                <w:color w:val="1F1F1F"/>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3"/>
                              <w:ind w:left="227"/>
                              <w:rPr>
                                <w:rFonts w:ascii="Times New Roman"/>
                                <w:sz w:val="19"/>
                              </w:rPr>
                            </w:pPr>
                            <w:r>
                              <w:rPr>
                                <w:rFonts w:ascii="Times New Roman"/>
                                <w:color w:val="333331"/>
                                <w:w w:val="105"/>
                                <w:sz w:val="19"/>
                              </w:rPr>
                              <w:t>14</w:t>
                            </w:r>
                          </w:p>
                        </w:tc>
                        <w:tc>
                          <w:tcPr>
                            <w:tcW w:w="7521" w:type="dxa"/>
                            <w:gridSpan w:val="4"/>
                          </w:tcPr>
                          <w:p>
                            <w:pPr>
                              <w:pStyle w:val="8"/>
                              <w:spacing w:before="20"/>
                              <w:ind w:left="84"/>
                              <w:rPr>
                                <w:sz w:val="19"/>
                              </w:rPr>
                            </w:pPr>
                            <w:r>
                              <w:rPr>
                                <w:color w:val="333331"/>
                                <w:w w:val="110"/>
                                <w:sz w:val="19"/>
                              </w:rPr>
                              <w:t>河南省财政厅河南省国土资源厅中国人民银行郑州中心支行关于落实土地出让金</w:t>
                            </w:r>
                          </w:p>
                          <w:p>
                            <w:pPr>
                              <w:pStyle w:val="8"/>
                              <w:spacing w:before="16" w:line="218" w:lineRule="exact"/>
                              <w:ind w:left="83"/>
                              <w:rPr>
                                <w:sz w:val="19"/>
                              </w:rPr>
                            </w:pPr>
                            <w:r>
                              <w:rPr>
                                <w:rFonts w:ascii="Times New Roman" w:eastAsia="Times New Roman"/>
                                <w:color w:val="333331"/>
                                <w:w w:val="105"/>
                                <w:sz w:val="19"/>
                              </w:rPr>
                              <w:t>3 %</w:t>
                            </w:r>
                            <w:r>
                              <w:rPr>
                                <w:color w:val="333331"/>
                                <w:w w:val="105"/>
                                <w:sz w:val="19"/>
                              </w:rPr>
                              <w:t>省统一管理使用规定的通知</w:t>
                            </w:r>
                          </w:p>
                        </w:tc>
                        <w:tc>
                          <w:tcPr>
                            <w:tcW w:w="2720" w:type="dxa"/>
                          </w:tcPr>
                          <w:p>
                            <w:pPr>
                              <w:pStyle w:val="8"/>
                              <w:spacing w:before="145"/>
                              <w:ind w:left="30"/>
                              <w:jc w:val="center"/>
                              <w:rPr>
                                <w:sz w:val="19"/>
                              </w:rPr>
                            </w:pPr>
                            <w:r>
                              <w:rPr>
                                <w:color w:val="333331"/>
                                <w:w w:val="105"/>
                                <w:sz w:val="19"/>
                              </w:rPr>
                              <w:t xml:space="preserve">豫财办综 </w:t>
                            </w:r>
                            <w:r>
                              <w:rPr>
                                <w:rFonts w:ascii="Times New Roman" w:eastAsia="Times New Roman"/>
                                <w:color w:val="333331"/>
                                <w:w w:val="105"/>
                                <w:sz w:val="19"/>
                              </w:rPr>
                              <w:t xml:space="preserve">( 2007 </w:t>
                            </w:r>
                            <w:r>
                              <w:rPr>
                                <w:rFonts w:ascii="Times New Roman" w:eastAsia="Times New Roman"/>
                                <w:color w:val="5D5D5B"/>
                                <w:w w:val="105"/>
                                <w:sz w:val="19"/>
                              </w:rPr>
                              <w:t xml:space="preserve">J </w:t>
                            </w:r>
                            <w:r>
                              <w:rPr>
                                <w:rFonts w:ascii="Times New Roman" w:eastAsia="Times New Roman"/>
                                <w:color w:val="333331"/>
                                <w:w w:val="105"/>
                                <w:sz w:val="19"/>
                              </w:rPr>
                              <w:t xml:space="preserve">44 </w:t>
                            </w:r>
                            <w:r>
                              <w:rPr>
                                <w:color w:val="333331"/>
                                <w:w w:val="105"/>
                                <w:sz w:val="19"/>
                              </w:rPr>
                              <w:t>号</w:t>
                            </w:r>
                          </w:p>
                        </w:tc>
                        <w:tc>
                          <w:tcPr>
                            <w:tcW w:w="1855" w:type="dxa"/>
                          </w:tcPr>
                          <w:p>
                            <w:pPr>
                              <w:pStyle w:val="8"/>
                              <w:spacing w:before="145"/>
                              <w:ind w:left="43"/>
                              <w:jc w:val="center"/>
                              <w:rPr>
                                <w:sz w:val="17"/>
                              </w:rPr>
                            </w:pPr>
                            <w:r>
                              <w:rPr>
                                <w:rFonts w:ascii="Times New Roman" w:eastAsia="Times New Roman"/>
                                <w:color w:val="333331"/>
                                <w:w w:val="105"/>
                                <w:sz w:val="19"/>
                              </w:rPr>
                              <w:t xml:space="preserve">2007 </w:t>
                            </w:r>
                            <w:r>
                              <w:rPr>
                                <w:color w:val="333331"/>
                                <w:w w:val="105"/>
                                <w:sz w:val="19"/>
                              </w:rPr>
                              <w:t xml:space="preserve">年 </w:t>
                            </w:r>
                            <w:r>
                              <w:rPr>
                                <w:rFonts w:ascii="Times New Roman" w:eastAsia="Times New Roman"/>
                                <w:color w:val="333331"/>
                                <w:w w:val="105"/>
                                <w:sz w:val="19"/>
                              </w:rPr>
                              <w:t xml:space="preserve">7 </w:t>
                            </w:r>
                            <w:r>
                              <w:rPr>
                                <w:color w:val="333331"/>
                                <w:w w:val="105"/>
                                <w:sz w:val="19"/>
                              </w:rPr>
                              <w:t xml:space="preserve">月 </w:t>
                            </w:r>
                            <w:r>
                              <w:rPr>
                                <w:rFonts w:ascii="Times New Roman" w:eastAsia="Times New Roman"/>
                                <w:color w:val="333331"/>
                                <w:w w:val="105"/>
                                <w:sz w:val="19"/>
                              </w:rPr>
                              <w:t xml:space="preserve">16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Pr>
                          <w:p>
                            <w:pPr>
                              <w:pStyle w:val="8"/>
                              <w:spacing w:before="154"/>
                              <w:ind w:left="218"/>
                              <w:rPr>
                                <w:rFonts w:ascii="Times New Roman"/>
                                <w:sz w:val="19"/>
                              </w:rPr>
                            </w:pPr>
                            <w:r>
                              <w:rPr>
                                <w:rFonts w:ascii="Times New Roman"/>
                                <w:color w:val="333331"/>
                                <w:w w:val="105"/>
                                <w:sz w:val="19"/>
                              </w:rPr>
                              <w:t>15</w:t>
                            </w:r>
                          </w:p>
                        </w:tc>
                        <w:tc>
                          <w:tcPr>
                            <w:tcW w:w="7521" w:type="dxa"/>
                            <w:gridSpan w:val="4"/>
                          </w:tcPr>
                          <w:p>
                            <w:pPr>
                              <w:pStyle w:val="8"/>
                              <w:spacing w:before="151"/>
                              <w:ind w:left="89"/>
                              <w:rPr>
                                <w:sz w:val="19"/>
                              </w:rPr>
                            </w:pPr>
                            <w:r>
                              <w:rPr>
                                <w:color w:val="333331"/>
                                <w:w w:val="110"/>
                                <w:sz w:val="19"/>
                              </w:rPr>
                              <w:t>河南省财政厅关于电脑福利彩票增设“时时彩“游戏的批复</w:t>
                            </w:r>
                          </w:p>
                        </w:tc>
                        <w:tc>
                          <w:tcPr>
                            <w:tcW w:w="2720" w:type="dxa"/>
                          </w:tcPr>
                          <w:p>
                            <w:pPr>
                              <w:pStyle w:val="8"/>
                              <w:spacing w:before="146"/>
                              <w:ind w:left="16"/>
                              <w:jc w:val="center"/>
                              <w:rPr>
                                <w:sz w:val="19"/>
                              </w:rPr>
                            </w:pPr>
                            <w:r>
                              <w:rPr>
                                <w:color w:val="333331"/>
                                <w:w w:val="105"/>
                                <w:sz w:val="19"/>
                              </w:rPr>
                              <w:t xml:space="preserve">豫财办综 </w:t>
                            </w:r>
                            <w:r>
                              <w:rPr>
                                <w:rFonts w:ascii="Times New Roman" w:eastAsia="Times New Roman"/>
                                <w:color w:val="333331"/>
                                <w:w w:val="105"/>
                                <w:sz w:val="19"/>
                              </w:rPr>
                              <w:t xml:space="preserve">( 2007) 75 </w:t>
                            </w:r>
                            <w:r>
                              <w:rPr>
                                <w:color w:val="333331"/>
                                <w:w w:val="105"/>
                                <w:sz w:val="19"/>
                              </w:rPr>
                              <w:t>号</w:t>
                            </w:r>
                          </w:p>
                        </w:tc>
                        <w:tc>
                          <w:tcPr>
                            <w:tcW w:w="1855" w:type="dxa"/>
                          </w:tcPr>
                          <w:p>
                            <w:pPr>
                              <w:pStyle w:val="8"/>
                              <w:spacing w:before="151"/>
                              <w:ind w:left="38"/>
                              <w:jc w:val="center"/>
                              <w:rPr>
                                <w:sz w:val="17"/>
                              </w:rPr>
                            </w:pPr>
                            <w:r>
                              <w:rPr>
                                <w:rFonts w:ascii="Times New Roman" w:eastAsia="Times New Roman"/>
                                <w:color w:val="333331"/>
                                <w:sz w:val="19"/>
                              </w:rPr>
                              <w:t xml:space="preserve">2007 </w:t>
                            </w:r>
                            <w:r>
                              <w:rPr>
                                <w:color w:val="333331"/>
                                <w:sz w:val="19"/>
                              </w:rPr>
                              <w:t xml:space="preserve">年 </w:t>
                            </w:r>
                            <w:r>
                              <w:rPr>
                                <w:rFonts w:ascii="Times New Roman" w:eastAsia="Times New Roman"/>
                                <w:color w:val="333331"/>
                                <w:sz w:val="19"/>
                              </w:rPr>
                              <w:t xml:space="preserve">10 </w:t>
                            </w:r>
                            <w:r>
                              <w:rPr>
                                <w:color w:val="333331"/>
                                <w:sz w:val="19"/>
                              </w:rPr>
                              <w:t xml:space="preserve">月 </w:t>
                            </w:r>
                            <w:r>
                              <w:rPr>
                                <w:rFonts w:ascii="Times New Roman" w:eastAsia="Times New Roman"/>
                                <w:color w:val="333331"/>
                                <w:sz w:val="19"/>
                              </w:rPr>
                              <w:t xml:space="preserve">29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4"/>
                              <w:ind w:left="218"/>
                              <w:rPr>
                                <w:rFonts w:ascii="Times New Roman"/>
                                <w:sz w:val="19"/>
                              </w:rPr>
                            </w:pPr>
                            <w:r>
                              <w:rPr>
                                <w:rFonts w:ascii="Times New Roman"/>
                                <w:color w:val="333331"/>
                                <w:w w:val="110"/>
                                <w:sz w:val="19"/>
                              </w:rPr>
                              <w:t>16</w:t>
                            </w:r>
                          </w:p>
                        </w:tc>
                        <w:tc>
                          <w:tcPr>
                            <w:tcW w:w="7521" w:type="dxa"/>
                            <w:gridSpan w:val="4"/>
                          </w:tcPr>
                          <w:p>
                            <w:pPr>
                              <w:pStyle w:val="8"/>
                              <w:spacing w:before="4" w:line="260" w:lineRule="atLeast"/>
                              <w:ind w:left="87" w:right="29" w:firstLine="1"/>
                              <w:rPr>
                                <w:sz w:val="19"/>
                              </w:rPr>
                            </w:pPr>
                            <w:r>
                              <w:rPr>
                                <w:color w:val="333331"/>
                                <w:w w:val="110"/>
                                <w:sz w:val="19"/>
                              </w:rPr>
                              <w:t>河南省财政厅关于转发《财政部关于贯彻落实国务院关于解决城市低收人家庭住房困难若干意见的通知》的通知</w:t>
                            </w:r>
                          </w:p>
                        </w:tc>
                        <w:tc>
                          <w:tcPr>
                            <w:tcW w:w="2720" w:type="dxa"/>
                          </w:tcPr>
                          <w:p>
                            <w:pPr>
                              <w:pStyle w:val="8"/>
                              <w:tabs>
                                <w:tab w:val="left" w:pos="1711"/>
                              </w:tabs>
                              <w:spacing w:before="141"/>
                              <w:ind w:left="34"/>
                              <w:jc w:val="center"/>
                              <w:rPr>
                                <w:sz w:val="19"/>
                              </w:rPr>
                            </w:pPr>
                            <w:r>
                              <w:rPr>
                                <w:color w:val="333331"/>
                                <w:w w:val="105"/>
                                <w:sz w:val="19"/>
                              </w:rPr>
                              <w:t>豫财办综</w:t>
                            </w:r>
                            <w:r>
                              <w:rPr>
                                <w:color w:val="333331"/>
                                <w:spacing w:val="23"/>
                                <w:w w:val="105"/>
                                <w:sz w:val="19"/>
                              </w:rPr>
                              <w:t xml:space="preserve"> </w:t>
                            </w:r>
                            <w:r>
                              <w:rPr>
                                <w:rFonts w:ascii="Times New Roman" w:eastAsia="Times New Roman"/>
                                <w:color w:val="333331"/>
                                <w:w w:val="105"/>
                                <w:sz w:val="19"/>
                              </w:rPr>
                              <w:t>(</w:t>
                            </w:r>
                            <w:r>
                              <w:rPr>
                                <w:rFonts w:ascii="Times New Roman" w:eastAsia="Times New Roman"/>
                                <w:color w:val="333331"/>
                                <w:spacing w:val="-15"/>
                                <w:w w:val="105"/>
                                <w:sz w:val="19"/>
                              </w:rPr>
                              <w:t xml:space="preserve"> </w:t>
                            </w:r>
                            <w:r>
                              <w:rPr>
                                <w:rFonts w:ascii="Times New Roman" w:eastAsia="Times New Roman"/>
                                <w:color w:val="333331"/>
                                <w:w w:val="105"/>
                                <w:sz w:val="19"/>
                              </w:rPr>
                              <w:t>2007)</w:t>
                            </w:r>
                            <w:r>
                              <w:rPr>
                                <w:rFonts w:ascii="Times New Roman" w:eastAsia="Times New Roman"/>
                                <w:color w:val="333331"/>
                                <w:w w:val="105"/>
                                <w:sz w:val="19"/>
                              </w:rPr>
                              <w:tab/>
                            </w:r>
                            <w:r>
                              <w:rPr>
                                <w:rFonts w:ascii="Times New Roman" w:eastAsia="Times New Roman"/>
                                <w:color w:val="333331"/>
                                <w:w w:val="105"/>
                                <w:sz w:val="19"/>
                              </w:rPr>
                              <w:t>77</w:t>
                            </w:r>
                            <w:r>
                              <w:rPr>
                                <w:rFonts w:ascii="Times New Roman" w:eastAsia="Times New Roman"/>
                                <w:color w:val="333331"/>
                                <w:spacing w:val="12"/>
                                <w:w w:val="105"/>
                                <w:sz w:val="19"/>
                              </w:rPr>
                              <w:t xml:space="preserve"> </w:t>
                            </w:r>
                            <w:r>
                              <w:rPr>
                                <w:color w:val="333331"/>
                                <w:w w:val="105"/>
                                <w:sz w:val="19"/>
                              </w:rPr>
                              <w:t>号</w:t>
                            </w:r>
                          </w:p>
                        </w:tc>
                        <w:tc>
                          <w:tcPr>
                            <w:tcW w:w="1855" w:type="dxa"/>
                          </w:tcPr>
                          <w:p>
                            <w:pPr>
                              <w:pStyle w:val="8"/>
                              <w:spacing w:before="146"/>
                              <w:ind w:left="38"/>
                              <w:jc w:val="center"/>
                              <w:rPr>
                                <w:sz w:val="17"/>
                              </w:rPr>
                            </w:pPr>
                            <w:r>
                              <w:rPr>
                                <w:rFonts w:ascii="Times New Roman" w:eastAsia="Times New Roman"/>
                                <w:color w:val="333331"/>
                                <w:w w:val="105"/>
                                <w:sz w:val="19"/>
                              </w:rPr>
                              <w:t xml:space="preserve">2007 </w:t>
                            </w:r>
                            <w:r>
                              <w:rPr>
                                <w:color w:val="333331"/>
                                <w:w w:val="105"/>
                                <w:sz w:val="19"/>
                              </w:rPr>
                              <w:t xml:space="preserve">年 </w:t>
                            </w:r>
                            <w:r>
                              <w:rPr>
                                <w:rFonts w:ascii="Times New Roman" w:eastAsia="Times New Roman"/>
                                <w:color w:val="333331"/>
                                <w:w w:val="105"/>
                                <w:sz w:val="19"/>
                              </w:rPr>
                              <w:t xml:space="preserve">11 </w:t>
                            </w:r>
                            <w:r>
                              <w:rPr>
                                <w:color w:val="333331"/>
                                <w:w w:val="105"/>
                                <w:sz w:val="19"/>
                              </w:rPr>
                              <w:t xml:space="preserve">月 </w:t>
                            </w:r>
                            <w:r>
                              <w:rPr>
                                <w:rFonts w:ascii="Times New Roman" w:eastAsia="Times New Roman"/>
                                <w:color w:val="333331"/>
                                <w:w w:val="105"/>
                                <w:sz w:val="19"/>
                              </w:rPr>
                              <w:t xml:space="preserve">7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20" w:type="dxa"/>
                            <w:tcBorders>
                              <w:left w:val="single" w:color="000000" w:sz="8" w:space="0"/>
                            </w:tcBorders>
                          </w:tcPr>
                          <w:p>
                            <w:pPr>
                              <w:pStyle w:val="8"/>
                              <w:spacing w:before="144"/>
                              <w:ind w:left="213"/>
                              <w:rPr>
                                <w:rFonts w:ascii="Times New Roman"/>
                                <w:sz w:val="19"/>
                              </w:rPr>
                            </w:pPr>
                            <w:r>
                              <w:rPr>
                                <w:rFonts w:ascii="Times New Roman"/>
                                <w:color w:val="333331"/>
                                <w:w w:val="110"/>
                                <w:sz w:val="19"/>
                              </w:rPr>
                              <w:t>17</w:t>
                            </w:r>
                          </w:p>
                        </w:tc>
                        <w:tc>
                          <w:tcPr>
                            <w:tcW w:w="7521" w:type="dxa"/>
                            <w:gridSpan w:val="4"/>
                          </w:tcPr>
                          <w:p>
                            <w:pPr>
                              <w:pStyle w:val="8"/>
                              <w:spacing w:before="145"/>
                              <w:ind w:left="74"/>
                              <w:rPr>
                                <w:sz w:val="19"/>
                              </w:rPr>
                            </w:pPr>
                            <w:r>
                              <w:rPr>
                                <w:color w:val="333331"/>
                                <w:w w:val="110"/>
                                <w:sz w:val="19"/>
                              </w:rPr>
                              <w:t>河南省财政厅民政厅关于加强我省福利彩票管理机构财务管理工作的通知</w:t>
                            </w:r>
                          </w:p>
                        </w:tc>
                        <w:tc>
                          <w:tcPr>
                            <w:tcW w:w="2720" w:type="dxa"/>
                          </w:tcPr>
                          <w:p>
                            <w:pPr>
                              <w:pStyle w:val="8"/>
                              <w:tabs>
                                <w:tab w:val="left" w:pos="1718"/>
                              </w:tabs>
                              <w:spacing w:before="141"/>
                              <w:ind w:left="31"/>
                              <w:jc w:val="center"/>
                              <w:rPr>
                                <w:sz w:val="19"/>
                              </w:rPr>
                            </w:pPr>
                            <w:r>
                              <w:rPr>
                                <w:color w:val="333331"/>
                                <w:spacing w:val="14"/>
                                <w:sz w:val="19"/>
                              </w:rPr>
                              <w:t>豫</w:t>
                            </w:r>
                            <w:r>
                              <w:rPr>
                                <w:color w:val="333331"/>
                                <w:sz w:val="19"/>
                              </w:rPr>
                              <w:t>财办综</w:t>
                            </w:r>
                            <w:r>
                              <w:rPr>
                                <w:color w:val="333331"/>
                                <w:spacing w:val="56"/>
                                <w:sz w:val="19"/>
                              </w:rPr>
                              <w:t xml:space="preserve"> </w:t>
                            </w:r>
                            <w:r>
                              <w:rPr>
                                <w:rFonts w:ascii="Times New Roman" w:eastAsia="Times New Roman"/>
                                <w:color w:val="333331"/>
                                <w:sz w:val="19"/>
                              </w:rPr>
                              <w:t>(</w:t>
                            </w:r>
                            <w:r>
                              <w:rPr>
                                <w:rFonts w:ascii="Times New Roman" w:eastAsia="Times New Roman"/>
                                <w:color w:val="333331"/>
                                <w:spacing w:val="-7"/>
                                <w:sz w:val="19"/>
                              </w:rPr>
                              <w:t xml:space="preserve"> </w:t>
                            </w:r>
                            <w:r>
                              <w:rPr>
                                <w:rFonts w:ascii="Times New Roman" w:eastAsia="Times New Roman"/>
                                <w:color w:val="333331"/>
                                <w:sz w:val="19"/>
                              </w:rPr>
                              <w:t>2008)</w:t>
                            </w:r>
                            <w:r>
                              <w:rPr>
                                <w:rFonts w:ascii="Times New Roman" w:eastAsia="Times New Roman"/>
                                <w:color w:val="333331"/>
                                <w:sz w:val="19"/>
                              </w:rPr>
                              <w:tab/>
                            </w:r>
                            <w:r>
                              <w:rPr>
                                <w:rFonts w:ascii="Times New Roman" w:eastAsia="Times New Roman"/>
                                <w:color w:val="333331"/>
                                <w:sz w:val="19"/>
                              </w:rPr>
                              <w:t>73</w:t>
                            </w:r>
                            <w:r>
                              <w:rPr>
                                <w:rFonts w:ascii="Times New Roman" w:eastAsia="Times New Roman"/>
                                <w:color w:val="333331"/>
                                <w:spacing w:val="23"/>
                                <w:sz w:val="19"/>
                              </w:rPr>
                              <w:t xml:space="preserve"> </w:t>
                            </w:r>
                            <w:r>
                              <w:rPr>
                                <w:color w:val="333331"/>
                                <w:sz w:val="19"/>
                              </w:rPr>
                              <w:t>号</w:t>
                            </w:r>
                          </w:p>
                        </w:tc>
                        <w:tc>
                          <w:tcPr>
                            <w:tcW w:w="1855" w:type="dxa"/>
                          </w:tcPr>
                          <w:p>
                            <w:pPr>
                              <w:pStyle w:val="8"/>
                              <w:spacing w:before="145"/>
                              <w:ind w:left="38"/>
                              <w:jc w:val="center"/>
                              <w:rPr>
                                <w:sz w:val="17"/>
                              </w:rPr>
                            </w:pPr>
                            <w:r>
                              <w:rPr>
                                <w:rFonts w:ascii="Times New Roman" w:eastAsia="Times New Roman"/>
                                <w:color w:val="333331"/>
                                <w:w w:val="105"/>
                                <w:sz w:val="19"/>
                              </w:rPr>
                              <w:t xml:space="preserve">2008 </w:t>
                            </w:r>
                            <w:r>
                              <w:rPr>
                                <w:color w:val="333331"/>
                                <w:w w:val="105"/>
                                <w:sz w:val="19"/>
                              </w:rPr>
                              <w:t xml:space="preserve">年 </w:t>
                            </w:r>
                            <w:r>
                              <w:rPr>
                                <w:rFonts w:ascii="Times New Roman" w:eastAsia="Times New Roman"/>
                                <w:color w:val="333331"/>
                                <w:w w:val="105"/>
                                <w:sz w:val="19"/>
                              </w:rPr>
                              <w:t xml:space="preserve">12 </w:t>
                            </w:r>
                            <w:r>
                              <w:rPr>
                                <w:color w:val="333331"/>
                                <w:w w:val="105"/>
                                <w:sz w:val="19"/>
                              </w:rPr>
                              <w:t xml:space="preserve">月 </w:t>
                            </w:r>
                            <w:r>
                              <w:rPr>
                                <w:rFonts w:ascii="Times New Roman" w:eastAsia="Times New Roman"/>
                                <w:color w:val="333331"/>
                                <w:w w:val="105"/>
                                <w:sz w:val="19"/>
                              </w:rPr>
                              <w:t xml:space="preserve">9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54"/>
                              <w:ind w:left="213"/>
                              <w:rPr>
                                <w:rFonts w:ascii="Times New Roman"/>
                                <w:sz w:val="19"/>
                              </w:rPr>
                            </w:pPr>
                            <w:r>
                              <w:rPr>
                                <w:rFonts w:ascii="Times New Roman"/>
                                <w:color w:val="333331"/>
                                <w:w w:val="110"/>
                                <w:sz w:val="19"/>
                              </w:rPr>
                              <w:t>18</w:t>
                            </w:r>
                          </w:p>
                        </w:tc>
                        <w:tc>
                          <w:tcPr>
                            <w:tcW w:w="7521" w:type="dxa"/>
                            <w:gridSpan w:val="4"/>
                          </w:tcPr>
                          <w:p>
                            <w:pPr>
                              <w:pStyle w:val="8"/>
                              <w:spacing w:before="151"/>
                              <w:ind w:left="74"/>
                              <w:rPr>
                                <w:sz w:val="19"/>
                              </w:rPr>
                            </w:pPr>
                            <w:r>
                              <w:rPr>
                                <w:color w:val="333331"/>
                                <w:w w:val="110"/>
                                <w:sz w:val="19"/>
                              </w:rPr>
                              <w:t>河南省财政厅河南省国土资源厅关于加强土地出让收支预算编制工作的通知</w:t>
                            </w:r>
                          </w:p>
                        </w:tc>
                        <w:tc>
                          <w:tcPr>
                            <w:tcW w:w="2720" w:type="dxa"/>
                          </w:tcPr>
                          <w:p>
                            <w:pPr>
                              <w:pStyle w:val="8"/>
                              <w:spacing w:before="146"/>
                              <w:ind w:left="18"/>
                              <w:jc w:val="center"/>
                              <w:rPr>
                                <w:sz w:val="19"/>
                              </w:rPr>
                            </w:pPr>
                            <w:r>
                              <w:rPr>
                                <w:color w:val="333331"/>
                                <w:sz w:val="19"/>
                              </w:rPr>
                              <w:t xml:space="preserve">豫财办综 </w:t>
                            </w:r>
                            <w:r>
                              <w:rPr>
                                <w:rFonts w:ascii="Times New Roman" w:eastAsia="Times New Roman"/>
                                <w:color w:val="333331"/>
                                <w:sz w:val="19"/>
                              </w:rPr>
                              <w:t xml:space="preserve">( 2008 ] </w:t>
                            </w:r>
                            <w:r>
                              <w:rPr>
                                <w:rFonts w:ascii="Times New Roman" w:eastAsia="Times New Roman"/>
                                <w:color w:val="494846"/>
                                <w:sz w:val="19"/>
                              </w:rPr>
                              <w:t xml:space="preserve">95 </w:t>
                            </w:r>
                            <w:r>
                              <w:rPr>
                                <w:color w:val="494846"/>
                                <w:sz w:val="19"/>
                              </w:rPr>
                              <w:t>号</w:t>
                            </w:r>
                          </w:p>
                        </w:tc>
                        <w:tc>
                          <w:tcPr>
                            <w:tcW w:w="1855" w:type="dxa"/>
                            <w:tcBorders>
                              <w:right w:val="single" w:color="000000" w:sz="8" w:space="0"/>
                            </w:tcBorders>
                          </w:tcPr>
                          <w:p>
                            <w:pPr>
                              <w:pStyle w:val="8"/>
                              <w:spacing w:before="151"/>
                              <w:ind w:left="43"/>
                              <w:jc w:val="center"/>
                              <w:rPr>
                                <w:sz w:val="17"/>
                              </w:rPr>
                            </w:pPr>
                            <w:r>
                              <w:rPr>
                                <w:rFonts w:ascii="Times New Roman" w:eastAsia="Times New Roman"/>
                                <w:color w:val="333331"/>
                                <w:w w:val="105"/>
                                <w:sz w:val="19"/>
                              </w:rPr>
                              <w:t xml:space="preserve">2008 </w:t>
                            </w:r>
                            <w:r>
                              <w:rPr>
                                <w:color w:val="333331"/>
                                <w:w w:val="105"/>
                                <w:sz w:val="19"/>
                              </w:rPr>
                              <w:t xml:space="preserve">年 </w:t>
                            </w:r>
                            <w:r>
                              <w:rPr>
                                <w:rFonts w:ascii="Times New Roman" w:eastAsia="Times New Roman"/>
                                <w:color w:val="333331"/>
                                <w:w w:val="105"/>
                                <w:sz w:val="19"/>
                              </w:rPr>
                              <w:t xml:space="preserve">12 </w:t>
                            </w:r>
                            <w:r>
                              <w:rPr>
                                <w:color w:val="333331"/>
                                <w:w w:val="105"/>
                                <w:sz w:val="19"/>
                              </w:rPr>
                              <w:t xml:space="preserve">月 </w:t>
                            </w:r>
                            <w:r>
                              <w:rPr>
                                <w:rFonts w:ascii="Times New Roman" w:eastAsia="Times New Roman"/>
                                <w:color w:val="333331"/>
                                <w:w w:val="105"/>
                                <w:sz w:val="19"/>
                              </w:rPr>
                              <w:t xml:space="preserve">21 </w:t>
                            </w:r>
                            <w:r>
                              <w:rPr>
                                <w:color w:val="5D5D5B"/>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Pr>
                          <w:p>
                            <w:pPr>
                              <w:pStyle w:val="8"/>
                              <w:spacing w:before="154"/>
                              <w:ind w:left="213"/>
                              <w:rPr>
                                <w:rFonts w:ascii="Times New Roman"/>
                                <w:sz w:val="19"/>
                              </w:rPr>
                            </w:pPr>
                            <w:r>
                              <w:rPr>
                                <w:rFonts w:ascii="Times New Roman"/>
                                <w:color w:val="1F1F1F"/>
                                <w:sz w:val="19"/>
                              </w:rPr>
                              <w:t>1</w:t>
                            </w:r>
                            <w:r>
                              <w:rPr>
                                <w:rFonts w:ascii="Times New Roman"/>
                                <w:color w:val="494846"/>
                                <w:sz w:val="19"/>
                              </w:rPr>
                              <w:t>9</w:t>
                            </w:r>
                          </w:p>
                        </w:tc>
                        <w:tc>
                          <w:tcPr>
                            <w:tcW w:w="7521" w:type="dxa"/>
                            <w:gridSpan w:val="4"/>
                          </w:tcPr>
                          <w:p>
                            <w:pPr>
                              <w:pStyle w:val="8"/>
                              <w:spacing w:before="16"/>
                              <w:ind w:left="74"/>
                              <w:rPr>
                                <w:sz w:val="19"/>
                              </w:rPr>
                            </w:pPr>
                            <w:r>
                              <w:rPr>
                                <w:color w:val="333331"/>
                                <w:w w:val="105"/>
                                <w:sz w:val="19"/>
                              </w:rPr>
                              <w:t xml:space="preserve">河南省财政厅关于电脑福利彩票 </w:t>
                            </w:r>
                            <w:r>
                              <w:rPr>
                                <w:rFonts w:ascii="Times New Roman" w:hAnsi="Times New Roman" w:eastAsia="Times New Roman"/>
                                <w:color w:val="333331"/>
                                <w:w w:val="105"/>
                                <w:sz w:val="19"/>
                              </w:rPr>
                              <w:t xml:space="preserve">" 3D" </w:t>
                            </w:r>
                            <w:r>
                              <w:rPr>
                                <w:color w:val="333331"/>
                                <w:w w:val="105"/>
                                <w:sz w:val="19"/>
                              </w:rPr>
                              <w:t xml:space="preserve">增设河南省 </w:t>
                            </w:r>
                            <w:r>
                              <w:rPr>
                                <w:rFonts w:ascii="Times New Roman" w:hAnsi="Times New Roman" w:eastAsia="Times New Roman"/>
                                <w:color w:val="333331"/>
                                <w:w w:val="105"/>
                                <w:sz w:val="19"/>
                              </w:rPr>
                              <w:t xml:space="preserve">" 1D" </w:t>
                            </w:r>
                            <w:r>
                              <w:rPr>
                                <w:color w:val="333331"/>
                                <w:w w:val="105"/>
                                <w:sz w:val="19"/>
                              </w:rPr>
                              <w:t>、</w:t>
                            </w:r>
                            <w:r>
                              <w:rPr>
                                <w:rFonts w:ascii="Times New Roman" w:hAnsi="Times New Roman" w:eastAsia="Times New Roman"/>
                                <w:color w:val="333331"/>
                                <w:w w:val="105"/>
                                <w:sz w:val="19"/>
                              </w:rPr>
                              <w:t xml:space="preserve">" 2D" </w:t>
                            </w:r>
                            <w:r>
                              <w:rPr>
                                <w:color w:val="333331"/>
                                <w:w w:val="105"/>
                                <w:sz w:val="19"/>
                              </w:rPr>
                              <w:t>、“和数“ 游戏</w:t>
                            </w:r>
                          </w:p>
                          <w:p>
                            <w:pPr>
                              <w:pStyle w:val="8"/>
                              <w:spacing w:before="21" w:line="223" w:lineRule="exact"/>
                              <w:ind w:left="77"/>
                              <w:rPr>
                                <w:sz w:val="19"/>
                              </w:rPr>
                            </w:pPr>
                            <w:r>
                              <w:rPr>
                                <w:color w:val="333331"/>
                                <w:w w:val="105"/>
                                <w:sz w:val="19"/>
                              </w:rPr>
                              <w:t>的批复</w:t>
                            </w:r>
                          </w:p>
                        </w:tc>
                        <w:tc>
                          <w:tcPr>
                            <w:tcW w:w="2720" w:type="dxa"/>
                            <w:tcBorders>
                              <w:right w:val="single" w:color="000000" w:sz="8" w:space="0"/>
                            </w:tcBorders>
                          </w:tcPr>
                          <w:p>
                            <w:pPr>
                              <w:pStyle w:val="8"/>
                              <w:spacing w:before="146"/>
                              <w:ind w:left="256" w:right="252"/>
                              <w:jc w:val="center"/>
                              <w:rPr>
                                <w:sz w:val="19"/>
                              </w:rPr>
                            </w:pPr>
                            <w:r>
                              <w:rPr>
                                <w:color w:val="333331"/>
                                <w:sz w:val="19"/>
                              </w:rPr>
                              <w:t xml:space="preserve">豫财办综 </w:t>
                            </w:r>
                            <w:r>
                              <w:rPr>
                                <w:rFonts w:ascii="Times New Roman" w:eastAsia="Times New Roman"/>
                                <w:color w:val="675442"/>
                                <w:sz w:val="19"/>
                              </w:rPr>
                              <w:t xml:space="preserve">( </w:t>
                            </w:r>
                            <w:r>
                              <w:rPr>
                                <w:rFonts w:ascii="Times New Roman" w:eastAsia="Times New Roman"/>
                                <w:color w:val="494846"/>
                                <w:sz w:val="19"/>
                              </w:rPr>
                              <w:t xml:space="preserve">2009) </w:t>
                            </w:r>
                            <w:r>
                              <w:rPr>
                                <w:rFonts w:ascii="Times New Roman" w:eastAsia="Times New Roman"/>
                                <w:color w:val="333331"/>
                                <w:sz w:val="19"/>
                              </w:rPr>
                              <w:t xml:space="preserve">32 </w:t>
                            </w:r>
                            <w:r>
                              <w:rPr>
                                <w:color w:val="333331"/>
                                <w:sz w:val="19"/>
                              </w:rPr>
                              <w:t>号</w:t>
                            </w:r>
                          </w:p>
                        </w:tc>
                        <w:tc>
                          <w:tcPr>
                            <w:tcW w:w="1855" w:type="dxa"/>
                            <w:tcBorders>
                              <w:left w:val="single" w:color="000000" w:sz="8" w:space="0"/>
                              <w:right w:val="single" w:color="000000" w:sz="8" w:space="0"/>
                            </w:tcBorders>
                          </w:tcPr>
                          <w:p>
                            <w:pPr>
                              <w:pStyle w:val="8"/>
                              <w:spacing w:before="151"/>
                              <w:ind w:left="34"/>
                              <w:jc w:val="center"/>
                              <w:rPr>
                                <w:sz w:val="17"/>
                              </w:rPr>
                            </w:pPr>
                            <w:r>
                              <w:rPr>
                                <w:rFonts w:ascii="Times New Roman" w:eastAsia="Times New Roman"/>
                                <w:color w:val="333331"/>
                                <w:w w:val="105"/>
                                <w:sz w:val="19"/>
                              </w:rPr>
                              <w:t xml:space="preserve">2009 </w:t>
                            </w:r>
                            <w:r>
                              <w:rPr>
                                <w:color w:val="333331"/>
                                <w:w w:val="105"/>
                                <w:sz w:val="19"/>
                              </w:rPr>
                              <w:t xml:space="preserve">年 </w:t>
                            </w:r>
                            <w:r>
                              <w:rPr>
                                <w:rFonts w:ascii="Times New Roman" w:eastAsia="Times New Roman"/>
                                <w:color w:val="333331"/>
                                <w:w w:val="105"/>
                                <w:sz w:val="19"/>
                              </w:rPr>
                              <w:t xml:space="preserve">5 </w:t>
                            </w:r>
                            <w:r>
                              <w:rPr>
                                <w:color w:val="333331"/>
                                <w:w w:val="105"/>
                                <w:sz w:val="19"/>
                              </w:rPr>
                              <w:t xml:space="preserve">月 </w:t>
                            </w:r>
                            <w:r>
                              <w:rPr>
                                <w:rFonts w:ascii="Times New Roman" w:eastAsia="Times New Roman"/>
                                <w:color w:val="333331"/>
                                <w:w w:val="105"/>
                                <w:sz w:val="19"/>
                              </w:rPr>
                              <w:t xml:space="preserve">11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54"/>
                              <w:ind w:left="226"/>
                              <w:rPr>
                                <w:rFonts w:ascii="Times New Roman"/>
                                <w:sz w:val="19"/>
                              </w:rPr>
                            </w:pPr>
                            <w:r>
                              <w:rPr>
                                <w:rFonts w:ascii="Times New Roman"/>
                                <w:color w:val="494846"/>
                                <w:sz w:val="19"/>
                              </w:rPr>
                              <w:t>20</w:t>
                            </w:r>
                          </w:p>
                        </w:tc>
                        <w:tc>
                          <w:tcPr>
                            <w:tcW w:w="7521" w:type="dxa"/>
                            <w:gridSpan w:val="4"/>
                          </w:tcPr>
                          <w:p>
                            <w:pPr>
                              <w:pStyle w:val="8"/>
                              <w:spacing w:before="4" w:line="260" w:lineRule="atLeast"/>
                              <w:ind w:left="72" w:right="79" w:firstLine="7"/>
                              <w:rPr>
                                <w:sz w:val="19"/>
                              </w:rPr>
                            </w:pPr>
                            <w:r>
                              <w:rPr>
                                <w:color w:val="333331"/>
                                <w:sz w:val="19"/>
                              </w:rPr>
                              <w:t>河南省 财政厅教育厅关于转 发《财政部教育部关于印发</w:t>
                            </w:r>
                            <w:r>
                              <w:rPr>
                                <w:color w:val="5D5D5B"/>
                                <w:sz w:val="19"/>
                              </w:rPr>
                              <w:t>（</w:t>
                            </w:r>
                            <w:r>
                              <w:rPr>
                                <w:color w:val="333331"/>
                                <w:sz w:val="19"/>
                              </w:rPr>
                              <w:t>中央专项彩票公益金支</w:t>
                            </w:r>
                            <w:r>
                              <w:rPr>
                                <w:color w:val="333331"/>
                                <w:w w:val="105"/>
                                <w:sz w:val="19"/>
                              </w:rPr>
                              <w:t>待青少年学生 校外活动场所 建设管理办法</w:t>
                            </w:r>
                            <w:r>
                              <w:rPr>
                                <w:color w:val="5D5D5B"/>
                                <w:w w:val="105"/>
                                <w:sz w:val="19"/>
                              </w:rPr>
                              <w:t>〉</w:t>
                            </w:r>
                            <w:r>
                              <w:rPr>
                                <w:color w:val="333331"/>
                                <w:w w:val="105"/>
                                <w:sz w:val="19"/>
                              </w:rPr>
                              <w:t>的通知</w:t>
                            </w:r>
                            <w:r>
                              <w:rPr>
                                <w:color w:val="5D5D5B"/>
                                <w:w w:val="105"/>
                                <w:sz w:val="19"/>
                              </w:rPr>
                              <w:t>》</w:t>
                            </w:r>
                            <w:r>
                              <w:rPr>
                                <w:color w:val="333331"/>
                                <w:w w:val="105"/>
                                <w:sz w:val="19"/>
                              </w:rPr>
                              <w:t>的通知</w:t>
                            </w:r>
                          </w:p>
                        </w:tc>
                        <w:tc>
                          <w:tcPr>
                            <w:tcW w:w="2720" w:type="dxa"/>
                          </w:tcPr>
                          <w:p>
                            <w:pPr>
                              <w:pStyle w:val="8"/>
                              <w:spacing w:before="146"/>
                              <w:jc w:val="center"/>
                              <w:rPr>
                                <w:sz w:val="19"/>
                              </w:rPr>
                            </w:pPr>
                            <w:r>
                              <w:rPr>
                                <w:color w:val="333331"/>
                                <w:w w:val="105"/>
                                <w:sz w:val="19"/>
                              </w:rPr>
                              <w:t xml:space="preserve">豫财办综 </w:t>
                            </w:r>
                            <w:r>
                              <w:rPr>
                                <w:rFonts w:ascii="Times New Roman" w:eastAsia="Times New Roman"/>
                                <w:color w:val="5D5D5B"/>
                                <w:w w:val="105"/>
                                <w:sz w:val="19"/>
                              </w:rPr>
                              <w:t xml:space="preserve">( </w:t>
                            </w:r>
                            <w:r>
                              <w:rPr>
                                <w:rFonts w:ascii="Times New Roman" w:eastAsia="Times New Roman"/>
                                <w:color w:val="333331"/>
                                <w:w w:val="105"/>
                                <w:sz w:val="19"/>
                              </w:rPr>
                              <w:t xml:space="preserve">2009] 65 </w:t>
                            </w:r>
                            <w:r>
                              <w:rPr>
                                <w:color w:val="333331"/>
                                <w:w w:val="105"/>
                                <w:sz w:val="19"/>
                              </w:rPr>
                              <w:t>号</w:t>
                            </w:r>
                          </w:p>
                        </w:tc>
                        <w:tc>
                          <w:tcPr>
                            <w:tcW w:w="1855" w:type="dxa"/>
                          </w:tcPr>
                          <w:p>
                            <w:pPr>
                              <w:pStyle w:val="8"/>
                              <w:spacing w:before="151"/>
                              <w:ind w:left="34"/>
                              <w:jc w:val="center"/>
                              <w:rPr>
                                <w:sz w:val="17"/>
                              </w:rPr>
                            </w:pPr>
                            <w:r>
                              <w:rPr>
                                <w:rFonts w:ascii="Times New Roman" w:eastAsia="Times New Roman"/>
                                <w:color w:val="333331"/>
                                <w:w w:val="105"/>
                                <w:sz w:val="19"/>
                              </w:rPr>
                              <w:t xml:space="preserve">20 09 </w:t>
                            </w:r>
                            <w:r>
                              <w:rPr>
                                <w:color w:val="333331"/>
                                <w:w w:val="105"/>
                                <w:sz w:val="19"/>
                              </w:rPr>
                              <w:t xml:space="preserve">年 </w:t>
                            </w:r>
                            <w:r>
                              <w:rPr>
                                <w:rFonts w:ascii="Times New Roman" w:eastAsia="Times New Roman"/>
                                <w:color w:val="333331"/>
                                <w:w w:val="105"/>
                                <w:sz w:val="19"/>
                              </w:rPr>
                              <w:t xml:space="preserve">8 </w:t>
                            </w:r>
                            <w:r>
                              <w:rPr>
                                <w:color w:val="333331"/>
                                <w:w w:val="105"/>
                                <w:sz w:val="19"/>
                              </w:rPr>
                              <w:t xml:space="preserve">月 </w:t>
                            </w:r>
                            <w:r>
                              <w:rPr>
                                <w:rFonts w:ascii="Times New Roman" w:eastAsia="Times New Roman"/>
                                <w:color w:val="333331"/>
                                <w:w w:val="105"/>
                                <w:sz w:val="19"/>
                              </w:rPr>
                              <w:t xml:space="preserve">13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20" w:type="dxa"/>
                          </w:tcPr>
                          <w:p>
                            <w:pPr>
                              <w:pStyle w:val="8"/>
                              <w:spacing w:before="148"/>
                              <w:ind w:left="226"/>
                              <w:rPr>
                                <w:rFonts w:ascii="Times New Roman"/>
                                <w:sz w:val="19"/>
                              </w:rPr>
                            </w:pPr>
                            <w:r>
                              <w:rPr>
                                <w:rFonts w:ascii="Times New Roman"/>
                                <w:color w:val="494846"/>
                                <w:w w:val="105"/>
                                <w:sz w:val="19"/>
                              </w:rPr>
                              <w:t>21</w:t>
                            </w:r>
                          </w:p>
                        </w:tc>
                        <w:tc>
                          <w:tcPr>
                            <w:tcW w:w="7521" w:type="dxa"/>
                            <w:gridSpan w:val="4"/>
                          </w:tcPr>
                          <w:p>
                            <w:pPr>
                              <w:pStyle w:val="8"/>
                              <w:spacing w:before="150"/>
                              <w:ind w:left="74"/>
                              <w:rPr>
                                <w:sz w:val="19"/>
                              </w:rPr>
                            </w:pPr>
                            <w:r>
                              <w:rPr>
                                <w:color w:val="333331"/>
                                <w:w w:val="105"/>
                                <w:sz w:val="19"/>
                              </w:rPr>
                              <w:t>河南省财政厅关于进</w:t>
                            </w:r>
                            <w:r>
                              <w:rPr>
                                <w:color w:val="5D5D5B"/>
                                <w:w w:val="105"/>
                                <w:sz w:val="19"/>
                              </w:rPr>
                              <w:t>一</w:t>
                            </w:r>
                            <w:r>
                              <w:rPr>
                                <w:color w:val="333331"/>
                                <w:w w:val="105"/>
                                <w:sz w:val="19"/>
                              </w:rPr>
                              <w:t>步落实义务教育学 校绩效工资政策的紧急通 知</w:t>
                            </w:r>
                          </w:p>
                        </w:tc>
                        <w:tc>
                          <w:tcPr>
                            <w:tcW w:w="2720" w:type="dxa"/>
                          </w:tcPr>
                          <w:p>
                            <w:pPr>
                              <w:pStyle w:val="8"/>
                              <w:tabs>
                                <w:tab w:val="left" w:pos="1492"/>
                              </w:tabs>
                              <w:spacing w:before="141"/>
                              <w:ind w:left="26"/>
                              <w:jc w:val="center"/>
                              <w:rPr>
                                <w:sz w:val="19"/>
                              </w:rPr>
                            </w:pPr>
                            <w:r>
                              <w:rPr>
                                <w:color w:val="333331"/>
                                <w:sz w:val="19"/>
                              </w:rPr>
                              <w:t>豫财综</w:t>
                            </w:r>
                            <w:r>
                              <w:rPr>
                                <w:color w:val="333331"/>
                                <w:spacing w:val="48"/>
                                <w:sz w:val="19"/>
                              </w:rPr>
                              <w:t xml:space="preserve"> </w:t>
                            </w:r>
                            <w:r>
                              <w:rPr>
                                <w:rFonts w:ascii="Times New Roman" w:eastAsia="Times New Roman"/>
                                <w:color w:val="333331"/>
                                <w:sz w:val="19"/>
                              </w:rPr>
                              <w:t>(</w:t>
                            </w:r>
                            <w:r>
                              <w:rPr>
                                <w:rFonts w:ascii="Times New Roman" w:eastAsia="Times New Roman"/>
                                <w:color w:val="333331"/>
                                <w:spacing w:val="-9"/>
                                <w:sz w:val="19"/>
                              </w:rPr>
                              <w:t xml:space="preserve"> </w:t>
                            </w:r>
                            <w:r>
                              <w:rPr>
                                <w:rFonts w:ascii="Times New Roman" w:eastAsia="Times New Roman"/>
                                <w:color w:val="333331"/>
                                <w:sz w:val="19"/>
                              </w:rPr>
                              <w:t>2009)</w:t>
                            </w:r>
                            <w:r>
                              <w:rPr>
                                <w:rFonts w:ascii="Times New Roman" w:eastAsia="Times New Roman"/>
                                <w:color w:val="333331"/>
                                <w:sz w:val="19"/>
                              </w:rPr>
                              <w:tab/>
                            </w:r>
                            <w:r>
                              <w:rPr>
                                <w:rFonts w:ascii="Times New Roman" w:eastAsia="Times New Roman"/>
                                <w:color w:val="333331"/>
                                <w:sz w:val="19"/>
                              </w:rPr>
                              <w:t>90</w:t>
                            </w:r>
                            <w:r>
                              <w:rPr>
                                <w:rFonts w:ascii="Times New Roman" w:eastAsia="Times New Roman"/>
                                <w:color w:val="333331"/>
                                <w:spacing w:val="28"/>
                                <w:sz w:val="19"/>
                              </w:rPr>
                              <w:t xml:space="preserve"> </w:t>
                            </w:r>
                            <w:r>
                              <w:rPr>
                                <w:color w:val="333331"/>
                                <w:sz w:val="19"/>
                              </w:rPr>
                              <w:t>号</w:t>
                            </w:r>
                          </w:p>
                        </w:tc>
                        <w:tc>
                          <w:tcPr>
                            <w:tcW w:w="1855" w:type="dxa"/>
                            <w:tcBorders>
                              <w:right w:val="single" w:color="000000" w:sz="8" w:space="0"/>
                            </w:tcBorders>
                          </w:tcPr>
                          <w:p>
                            <w:pPr>
                              <w:pStyle w:val="8"/>
                              <w:spacing w:before="145"/>
                              <w:ind w:left="19"/>
                              <w:jc w:val="center"/>
                              <w:rPr>
                                <w:sz w:val="17"/>
                              </w:rPr>
                            </w:pPr>
                            <w:r>
                              <w:rPr>
                                <w:rFonts w:ascii="Times New Roman" w:eastAsia="Times New Roman"/>
                                <w:color w:val="333331"/>
                                <w:sz w:val="19"/>
                              </w:rPr>
                              <w:t xml:space="preserve">2009 </w:t>
                            </w:r>
                            <w:r>
                              <w:rPr>
                                <w:color w:val="333331"/>
                                <w:sz w:val="19"/>
                              </w:rPr>
                              <w:t xml:space="preserve">年 </w:t>
                            </w:r>
                            <w:r>
                              <w:rPr>
                                <w:rFonts w:ascii="Times New Roman" w:eastAsia="Times New Roman"/>
                                <w:color w:val="333331"/>
                                <w:sz w:val="19"/>
                              </w:rPr>
                              <w:t xml:space="preserve">11 </w:t>
                            </w:r>
                            <w:r>
                              <w:rPr>
                                <w:color w:val="333331"/>
                                <w:sz w:val="19"/>
                              </w:rPr>
                              <w:t xml:space="preserve">月 </w:t>
                            </w:r>
                            <w:r>
                              <w:rPr>
                                <w:rFonts w:ascii="Times New Roman" w:eastAsia="Times New Roman"/>
                                <w:color w:val="333331"/>
                                <w:sz w:val="19"/>
                              </w:rPr>
                              <w:t xml:space="preserve">30 </w:t>
                            </w:r>
                            <w:r>
                              <w:rPr>
                                <w:color w:val="3333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Pr>
                          <w:p>
                            <w:pPr>
                              <w:pStyle w:val="8"/>
                              <w:spacing w:before="154"/>
                              <w:ind w:left="226"/>
                              <w:rPr>
                                <w:rFonts w:ascii="Times New Roman"/>
                                <w:sz w:val="19"/>
                              </w:rPr>
                            </w:pPr>
                            <w:r>
                              <w:rPr>
                                <w:rFonts w:ascii="Times New Roman"/>
                                <w:color w:val="494846"/>
                                <w:w w:val="105"/>
                                <w:sz w:val="19"/>
                              </w:rPr>
                              <w:t>22</w:t>
                            </w:r>
                          </w:p>
                        </w:tc>
                        <w:tc>
                          <w:tcPr>
                            <w:tcW w:w="7521" w:type="dxa"/>
                            <w:gridSpan w:val="4"/>
                          </w:tcPr>
                          <w:p>
                            <w:pPr>
                              <w:pStyle w:val="8"/>
                              <w:spacing w:before="9" w:line="260" w:lineRule="atLeast"/>
                              <w:ind w:left="71" w:right="44" w:firstLine="2"/>
                              <w:rPr>
                                <w:sz w:val="19"/>
                              </w:rPr>
                            </w:pPr>
                            <w:r>
                              <w:rPr>
                                <w:color w:val="333331"/>
                                <w:w w:val="110"/>
                                <w:sz w:val="19"/>
                              </w:rPr>
                              <w:t>河南省财政厅关于转发《财政部关千切实落实相关财政政策积极推进城市和国有</w:t>
                            </w:r>
                            <w:r>
                              <w:rPr>
                                <w:color w:val="5D5D5B"/>
                                <w:w w:val="110"/>
                                <w:sz w:val="19"/>
                              </w:rPr>
                              <w:t>工</w:t>
                            </w:r>
                            <w:r>
                              <w:rPr>
                                <w:color w:val="333331"/>
                                <w:w w:val="110"/>
                                <w:sz w:val="19"/>
                              </w:rPr>
                              <w:t>矿堋户区改造 工作的通知</w:t>
                            </w:r>
                            <w:r>
                              <w:rPr>
                                <w:color w:val="5D5D5B"/>
                                <w:w w:val="110"/>
                                <w:sz w:val="19"/>
                              </w:rPr>
                              <w:t>》</w:t>
                            </w:r>
                            <w:r>
                              <w:rPr>
                                <w:color w:val="333331"/>
                                <w:w w:val="110"/>
                                <w:sz w:val="19"/>
                              </w:rPr>
                              <w:t>的通知</w:t>
                            </w:r>
                          </w:p>
                        </w:tc>
                        <w:tc>
                          <w:tcPr>
                            <w:tcW w:w="2720" w:type="dxa"/>
                          </w:tcPr>
                          <w:p>
                            <w:pPr>
                              <w:pStyle w:val="8"/>
                              <w:spacing w:before="146"/>
                              <w:ind w:left="4"/>
                              <w:jc w:val="center"/>
                              <w:rPr>
                                <w:sz w:val="19"/>
                              </w:rPr>
                            </w:pPr>
                            <w:r>
                              <w:rPr>
                                <w:color w:val="333331"/>
                                <w:w w:val="105"/>
                                <w:sz w:val="19"/>
                              </w:rPr>
                              <w:t xml:space="preserve">豫财综 </w:t>
                            </w:r>
                            <w:r>
                              <w:rPr>
                                <w:rFonts w:ascii="Times New Roman" w:eastAsia="Times New Roman"/>
                                <w:color w:val="333331"/>
                                <w:w w:val="105"/>
                                <w:sz w:val="19"/>
                              </w:rPr>
                              <w:t xml:space="preserve">( 2010 ) 11 </w:t>
                            </w:r>
                            <w:r>
                              <w:rPr>
                                <w:color w:val="333331"/>
                                <w:w w:val="105"/>
                                <w:sz w:val="19"/>
                              </w:rPr>
                              <w:t>号</w:t>
                            </w:r>
                          </w:p>
                        </w:tc>
                        <w:tc>
                          <w:tcPr>
                            <w:tcW w:w="1855" w:type="dxa"/>
                            <w:tcBorders>
                              <w:right w:val="single" w:color="000000" w:sz="8" w:space="0"/>
                            </w:tcBorders>
                          </w:tcPr>
                          <w:p>
                            <w:pPr>
                              <w:pStyle w:val="8"/>
                              <w:spacing w:before="151"/>
                              <w:ind w:left="24"/>
                              <w:jc w:val="center"/>
                              <w:rPr>
                                <w:sz w:val="17"/>
                              </w:rPr>
                            </w:pPr>
                            <w:r>
                              <w:rPr>
                                <w:rFonts w:ascii="Times New Roman" w:eastAsia="Times New Roman"/>
                                <w:color w:val="333331"/>
                                <w:w w:val="105"/>
                                <w:sz w:val="19"/>
                              </w:rPr>
                              <w:t xml:space="preserve">2010 </w:t>
                            </w:r>
                            <w:r>
                              <w:rPr>
                                <w:color w:val="333331"/>
                                <w:w w:val="105"/>
                                <w:sz w:val="19"/>
                              </w:rPr>
                              <w:t xml:space="preserve">年 </w:t>
                            </w:r>
                            <w:r>
                              <w:rPr>
                                <w:rFonts w:ascii="Times New Roman" w:eastAsia="Times New Roman"/>
                                <w:color w:val="333331"/>
                                <w:w w:val="105"/>
                                <w:sz w:val="19"/>
                              </w:rPr>
                              <w:t xml:space="preserve">3 </w:t>
                            </w:r>
                            <w:r>
                              <w:rPr>
                                <w:color w:val="333331"/>
                                <w:w w:val="105"/>
                                <w:sz w:val="19"/>
                              </w:rPr>
                              <w:t xml:space="preserve">月 </w:t>
                            </w:r>
                            <w:r>
                              <w:rPr>
                                <w:rFonts w:ascii="Times New Roman" w:eastAsia="Times New Roman"/>
                                <w:color w:val="333331"/>
                                <w:w w:val="105"/>
                                <w:sz w:val="19"/>
                              </w:rPr>
                              <w:t xml:space="preserve">3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Pr>
                          <w:p>
                            <w:pPr>
                              <w:pStyle w:val="8"/>
                              <w:spacing w:before="143"/>
                              <w:ind w:left="226"/>
                              <w:rPr>
                                <w:rFonts w:ascii="Times New Roman"/>
                                <w:sz w:val="19"/>
                              </w:rPr>
                            </w:pPr>
                            <w:r>
                              <w:rPr>
                                <w:rFonts w:ascii="Times New Roman"/>
                                <w:color w:val="494846"/>
                                <w:sz w:val="19"/>
                              </w:rPr>
                              <w:t>23</w:t>
                            </w:r>
                          </w:p>
                        </w:tc>
                        <w:tc>
                          <w:tcPr>
                            <w:tcW w:w="7521" w:type="dxa"/>
                            <w:gridSpan w:val="4"/>
                          </w:tcPr>
                          <w:p>
                            <w:pPr>
                              <w:pStyle w:val="8"/>
                              <w:spacing w:before="145"/>
                              <w:ind w:left="69"/>
                              <w:rPr>
                                <w:sz w:val="19"/>
                              </w:rPr>
                            </w:pPr>
                            <w:r>
                              <w:rPr>
                                <w:color w:val="333331"/>
                                <w:w w:val="110"/>
                                <w:sz w:val="19"/>
                              </w:rPr>
                              <w:t>河南省财政厅关于提高我省体育彩票快速开奖游戏”泳坛夺金”返奖比例的批复</w:t>
                            </w:r>
                          </w:p>
                        </w:tc>
                        <w:tc>
                          <w:tcPr>
                            <w:tcW w:w="2720" w:type="dxa"/>
                          </w:tcPr>
                          <w:p>
                            <w:pPr>
                              <w:pStyle w:val="8"/>
                              <w:spacing w:before="140"/>
                              <w:ind w:left="11"/>
                              <w:jc w:val="center"/>
                              <w:rPr>
                                <w:sz w:val="19"/>
                              </w:rPr>
                            </w:pPr>
                            <w:r>
                              <w:rPr>
                                <w:color w:val="333331"/>
                                <w:w w:val="105"/>
                                <w:sz w:val="19"/>
                              </w:rPr>
                              <w:t xml:space="preserve">豫财综 </w:t>
                            </w:r>
                            <w:r>
                              <w:rPr>
                                <w:rFonts w:ascii="Times New Roman" w:eastAsia="Times New Roman"/>
                                <w:color w:val="333331"/>
                                <w:w w:val="105"/>
                                <w:sz w:val="19"/>
                              </w:rPr>
                              <w:t xml:space="preserve">( 2010J </w:t>
                            </w:r>
                            <w:r>
                              <w:rPr>
                                <w:rFonts w:ascii="Times New Roman" w:eastAsia="Times New Roman"/>
                                <w:color w:val="494846"/>
                                <w:w w:val="105"/>
                                <w:sz w:val="19"/>
                              </w:rPr>
                              <w:t xml:space="preserve">14 </w:t>
                            </w:r>
                            <w:r>
                              <w:rPr>
                                <w:color w:val="494846"/>
                                <w:w w:val="105"/>
                                <w:sz w:val="19"/>
                              </w:rPr>
                              <w:t>号</w:t>
                            </w:r>
                          </w:p>
                        </w:tc>
                        <w:tc>
                          <w:tcPr>
                            <w:tcW w:w="1855" w:type="dxa"/>
                          </w:tcPr>
                          <w:p>
                            <w:pPr>
                              <w:pStyle w:val="8"/>
                              <w:spacing w:before="145"/>
                              <w:ind w:left="8"/>
                              <w:jc w:val="center"/>
                              <w:rPr>
                                <w:sz w:val="17"/>
                              </w:rPr>
                            </w:pPr>
                            <w:r>
                              <w:rPr>
                                <w:rFonts w:ascii="Times New Roman" w:eastAsia="Times New Roman"/>
                                <w:color w:val="333331"/>
                                <w:w w:val="105"/>
                                <w:sz w:val="19"/>
                              </w:rPr>
                              <w:t xml:space="preserve">2010 </w:t>
                            </w:r>
                            <w:r>
                              <w:rPr>
                                <w:color w:val="333331"/>
                                <w:w w:val="105"/>
                                <w:sz w:val="19"/>
                              </w:rPr>
                              <w:t xml:space="preserve">年 </w:t>
                            </w:r>
                            <w:r>
                              <w:rPr>
                                <w:rFonts w:ascii="Times New Roman" w:eastAsia="Times New Roman"/>
                                <w:color w:val="333331"/>
                                <w:w w:val="105"/>
                                <w:sz w:val="19"/>
                              </w:rPr>
                              <w:t xml:space="preserve">3 </w:t>
                            </w:r>
                            <w:r>
                              <w:rPr>
                                <w:color w:val="333331"/>
                                <w:w w:val="105"/>
                                <w:sz w:val="19"/>
                              </w:rPr>
                              <w:t xml:space="preserve">月 </w:t>
                            </w:r>
                            <w:r>
                              <w:rPr>
                                <w:rFonts w:ascii="Times New Roman" w:eastAsia="Times New Roman"/>
                                <w:color w:val="333331"/>
                                <w:w w:val="105"/>
                                <w:sz w:val="19"/>
                              </w:rPr>
                              <w:t xml:space="preserve">19 </w:t>
                            </w:r>
                            <w:r>
                              <w:rPr>
                                <w:color w:val="3333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54"/>
                              <w:ind w:left="211"/>
                              <w:rPr>
                                <w:rFonts w:ascii="Times New Roman"/>
                                <w:sz w:val="19"/>
                              </w:rPr>
                            </w:pPr>
                            <w:r>
                              <w:rPr>
                                <w:rFonts w:ascii="Times New Roman"/>
                                <w:color w:val="333331"/>
                                <w:w w:val="105"/>
                                <w:sz w:val="19"/>
                              </w:rPr>
                              <w:t>24</w:t>
                            </w:r>
                          </w:p>
                        </w:tc>
                        <w:tc>
                          <w:tcPr>
                            <w:tcW w:w="7521" w:type="dxa"/>
                            <w:gridSpan w:val="4"/>
                          </w:tcPr>
                          <w:p>
                            <w:pPr>
                              <w:pStyle w:val="8"/>
                              <w:spacing w:before="156"/>
                              <w:ind w:left="69"/>
                              <w:rPr>
                                <w:sz w:val="19"/>
                              </w:rPr>
                            </w:pPr>
                            <w:r>
                              <w:rPr>
                                <w:color w:val="333331"/>
                                <w:w w:val="105"/>
                                <w:sz w:val="19"/>
                              </w:rPr>
                              <w:t>河南省财 政厅关千印发《支待我省保障性安居工程财政政策的指导 意见</w:t>
                            </w:r>
                            <w:r>
                              <w:rPr>
                                <w:color w:val="5D5D5B"/>
                                <w:w w:val="105"/>
                                <w:sz w:val="19"/>
                              </w:rPr>
                              <w:t>》</w:t>
                            </w:r>
                            <w:r>
                              <w:rPr>
                                <w:color w:val="333331"/>
                                <w:w w:val="105"/>
                                <w:sz w:val="19"/>
                              </w:rPr>
                              <w:t>的通知</w:t>
                            </w:r>
                          </w:p>
                        </w:tc>
                        <w:tc>
                          <w:tcPr>
                            <w:tcW w:w="2720" w:type="dxa"/>
                            <w:tcBorders>
                              <w:bottom w:val="single" w:color="000000" w:sz="8" w:space="0"/>
                            </w:tcBorders>
                          </w:tcPr>
                          <w:p>
                            <w:pPr>
                              <w:pStyle w:val="8"/>
                              <w:spacing w:before="151"/>
                              <w:jc w:val="center"/>
                              <w:rPr>
                                <w:sz w:val="19"/>
                              </w:rPr>
                            </w:pPr>
                            <w:r>
                              <w:rPr>
                                <w:color w:val="333331"/>
                                <w:w w:val="105"/>
                                <w:sz w:val="19"/>
                              </w:rPr>
                              <w:t xml:space="preserve">豫财综 </w:t>
                            </w:r>
                            <w:r>
                              <w:rPr>
                                <w:rFonts w:ascii="Times New Roman" w:eastAsia="Times New Roman"/>
                                <w:color w:val="333331"/>
                                <w:w w:val="105"/>
                                <w:sz w:val="19"/>
                              </w:rPr>
                              <w:t xml:space="preserve">( 2010) 54 </w:t>
                            </w:r>
                            <w:r>
                              <w:rPr>
                                <w:color w:val="333331"/>
                                <w:w w:val="105"/>
                                <w:sz w:val="19"/>
                              </w:rPr>
                              <w:t>号</w:t>
                            </w:r>
                          </w:p>
                        </w:tc>
                        <w:tc>
                          <w:tcPr>
                            <w:tcW w:w="1855" w:type="dxa"/>
                          </w:tcPr>
                          <w:p>
                            <w:pPr>
                              <w:pStyle w:val="8"/>
                              <w:spacing w:before="156"/>
                              <w:ind w:left="10"/>
                              <w:jc w:val="center"/>
                              <w:rPr>
                                <w:sz w:val="17"/>
                              </w:rPr>
                            </w:pPr>
                            <w:r>
                              <w:rPr>
                                <w:rFonts w:ascii="Times New Roman" w:eastAsia="Times New Roman"/>
                                <w:color w:val="333331"/>
                                <w:w w:val="105"/>
                                <w:sz w:val="19"/>
                              </w:rPr>
                              <w:t xml:space="preserve">2010 </w:t>
                            </w:r>
                            <w:r>
                              <w:rPr>
                                <w:color w:val="333331"/>
                                <w:w w:val="105"/>
                                <w:sz w:val="19"/>
                              </w:rPr>
                              <w:t xml:space="preserve">年 </w:t>
                            </w:r>
                            <w:r>
                              <w:rPr>
                                <w:rFonts w:ascii="Times New Roman" w:eastAsia="Times New Roman"/>
                                <w:color w:val="333331"/>
                                <w:w w:val="105"/>
                                <w:sz w:val="19"/>
                              </w:rPr>
                              <w:t xml:space="preserve">7 </w:t>
                            </w:r>
                            <w:r>
                              <w:rPr>
                                <w:color w:val="333331"/>
                                <w:w w:val="105"/>
                                <w:sz w:val="19"/>
                              </w:rPr>
                              <w:t xml:space="preserve">月 </w:t>
                            </w:r>
                            <w:r>
                              <w:rPr>
                                <w:rFonts w:ascii="Times New Roman" w:eastAsia="Times New Roman"/>
                                <w:color w:val="333331"/>
                                <w:w w:val="105"/>
                                <w:sz w:val="19"/>
                              </w:rPr>
                              <w:t xml:space="preserve">19 </w:t>
                            </w:r>
                            <w:r>
                              <w:rPr>
                                <w:color w:val="333331"/>
                                <w:w w:val="105"/>
                                <w:sz w:val="17"/>
                              </w:rPr>
                              <w:t>日</w:t>
                            </w:r>
                          </w:p>
                        </w:tc>
                      </w:tr>
                    </w:tbl>
                    <w:p>
                      <w:pPr>
                        <w:pStyle w:val="3"/>
                      </w:pPr>
                    </w:p>
                  </w:txbxContent>
                </v:textbox>
              </v:shape>
            </w:pict>
          </mc:Fallback>
        </mc:AlternateContent>
      </w:r>
      <w:r>
        <w:rPr>
          <w:color w:val="333331"/>
          <w:w w:val="106"/>
          <w:sz w:val="14"/>
        </w:rPr>
        <w:t>心</w:t>
      </w:r>
    </w:p>
    <w:p>
      <w:pPr>
        <w:spacing w:after="0"/>
        <w:jc w:val="left"/>
        <w:rPr>
          <w:sz w:val="14"/>
        </w:rPr>
        <w:sectPr>
          <w:pgSz w:w="16600" w:h="11830" w:orient="landscape"/>
          <w:pgMar w:top="1100" w:right="1920" w:bottom="280" w:left="1260" w:header="720" w:footer="720"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5"/>
        <w:rPr>
          <w:sz w:val="14"/>
        </w:rPr>
      </w:pPr>
    </w:p>
    <w:p>
      <w:pPr>
        <w:pStyle w:val="3"/>
        <w:spacing w:before="2"/>
        <w:rPr>
          <w:sz w:val="15"/>
        </w:rPr>
      </w:pPr>
    </w:p>
    <w:p>
      <w:pPr>
        <w:spacing w:before="0"/>
        <w:ind w:left="108" w:right="0" w:firstLine="0"/>
        <w:jc w:val="left"/>
        <w:rPr>
          <w:rFonts w:ascii="Times New Roman"/>
          <w:sz w:val="13"/>
        </w:rPr>
      </w:pPr>
      <w:r>
        <mc:AlternateContent>
          <mc:Choice Requires="wps">
            <w:drawing>
              <wp:anchor distT="0" distB="0" distL="114300" distR="114300" simplePos="0" relativeHeight="2048" behindDoc="0" locked="0" layoutInCell="1" allowOverlap="1">
                <wp:simplePos x="0" y="0"/>
                <wp:positionH relativeFrom="page">
                  <wp:posOffset>1206500</wp:posOffset>
                </wp:positionH>
                <wp:positionV relativeFrom="paragraph">
                  <wp:posOffset>-4993005</wp:posOffset>
                </wp:positionV>
                <wp:extent cx="8048625" cy="54140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48625" cy="5414010"/>
                        </a:xfrm>
                        <a:prstGeom prst="rect">
                          <a:avLst/>
                        </a:prstGeom>
                        <a:noFill/>
                        <a:ln>
                          <a:noFill/>
                        </a:ln>
                      </wps:spPr>
                      <wps:txbx>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78"/>
                              <w:gridCol w:w="2696"/>
                              <w:gridCol w:w="1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5" w:type="dxa"/>
                                </w:tcPr>
                                <w:p>
                                  <w:pPr>
                                    <w:pStyle w:val="8"/>
                                    <w:spacing w:before="110"/>
                                    <w:ind w:left="15" w:right="64"/>
                                    <w:jc w:val="center"/>
                                    <w:rPr>
                                      <w:sz w:val="19"/>
                                    </w:rPr>
                                  </w:pPr>
                                  <w:r>
                                    <w:rPr>
                                      <w:color w:val="161616"/>
                                      <w:w w:val="110"/>
                                      <w:sz w:val="19"/>
                                    </w:rPr>
                                    <w:t>序号</w:t>
                                  </w:r>
                                </w:p>
                              </w:tc>
                              <w:tc>
                                <w:tcPr>
                                  <w:tcW w:w="7478" w:type="dxa"/>
                                  <w:tcBorders>
                                    <w:top w:val="single" w:color="000000" w:sz="6" w:space="0"/>
                                  </w:tcBorders>
                                </w:tcPr>
                                <w:p>
                                  <w:pPr>
                                    <w:pStyle w:val="8"/>
                                    <w:tabs>
                                      <w:tab w:val="left" w:pos="502"/>
                                      <w:tab w:val="left" w:pos="989"/>
                                      <w:tab w:val="left" w:pos="1483"/>
                                    </w:tabs>
                                    <w:spacing w:before="105"/>
                                    <w:ind w:left="5"/>
                                    <w:jc w:val="center"/>
                                    <w:rPr>
                                      <w:sz w:val="18"/>
                                    </w:rPr>
                                  </w:pPr>
                                  <w:r>
                                    <w:rPr>
                                      <w:color w:val="161616"/>
                                      <w:w w:val="105"/>
                                      <w:position w:val="1"/>
                                      <w:sz w:val="19"/>
                                    </w:rPr>
                                    <w:t>文</w:t>
                                  </w:r>
                                  <w:r>
                                    <w:rPr>
                                      <w:color w:val="161616"/>
                                      <w:w w:val="105"/>
                                      <w:position w:val="1"/>
                                      <w:sz w:val="19"/>
                                    </w:rPr>
                                    <w:tab/>
                                  </w:r>
                                  <w:r>
                                    <w:rPr>
                                      <w:color w:val="161616"/>
                                      <w:w w:val="105"/>
                                      <w:position w:val="1"/>
                                      <w:sz w:val="19"/>
                                    </w:rPr>
                                    <w:t>件</w:t>
                                  </w:r>
                                  <w:r>
                                    <w:rPr>
                                      <w:color w:val="161616"/>
                                      <w:w w:val="105"/>
                                      <w:position w:val="1"/>
                                      <w:sz w:val="19"/>
                                    </w:rPr>
                                    <w:tab/>
                                  </w:r>
                                  <w:r>
                                    <w:rPr>
                                      <w:color w:val="161616"/>
                                      <w:w w:val="105"/>
                                      <w:sz w:val="20"/>
                                    </w:rPr>
                                    <w:t>名</w:t>
                                  </w:r>
                                  <w:r>
                                    <w:rPr>
                                      <w:color w:val="161616"/>
                                      <w:w w:val="105"/>
                                      <w:sz w:val="20"/>
                                    </w:rPr>
                                    <w:tab/>
                                  </w:r>
                                  <w:r>
                                    <w:rPr>
                                      <w:color w:val="161616"/>
                                      <w:w w:val="105"/>
                                      <w:position w:val="1"/>
                                      <w:sz w:val="18"/>
                                    </w:rPr>
                                    <w:t>称</w:t>
                                  </w:r>
                                </w:p>
                              </w:tc>
                              <w:tc>
                                <w:tcPr>
                                  <w:tcW w:w="2696" w:type="dxa"/>
                                  <w:tcBorders>
                                    <w:top w:val="single" w:color="000000" w:sz="6" w:space="0"/>
                                    <w:right w:val="single" w:color="000000" w:sz="12" w:space="0"/>
                                  </w:tcBorders>
                                </w:tcPr>
                                <w:p>
                                  <w:pPr>
                                    <w:pStyle w:val="8"/>
                                    <w:spacing w:before="110"/>
                                    <w:ind w:left="266" w:right="158"/>
                                    <w:jc w:val="center"/>
                                    <w:rPr>
                                      <w:sz w:val="19"/>
                                    </w:rPr>
                                  </w:pPr>
                                  <w:r>
                                    <w:rPr>
                                      <w:color w:val="161616"/>
                                      <w:w w:val="110"/>
                                      <w:sz w:val="19"/>
                                    </w:rPr>
                                    <w:t>发文号</w:t>
                                  </w:r>
                                </w:p>
                              </w:tc>
                              <w:tc>
                                <w:tcPr>
                                  <w:tcW w:w="1841" w:type="dxa"/>
                                  <w:tcBorders>
                                    <w:left w:val="single" w:color="000000" w:sz="12" w:space="0"/>
                                    <w:right w:val="single" w:color="000000" w:sz="12" w:space="0"/>
                                  </w:tcBorders>
                                </w:tcPr>
                                <w:p>
                                  <w:pPr>
                                    <w:pStyle w:val="8"/>
                                    <w:spacing w:before="105"/>
                                    <w:ind w:left="552"/>
                                    <w:rPr>
                                      <w:sz w:val="19"/>
                                    </w:rPr>
                                  </w:pPr>
                                  <w:r>
                                    <w:rPr>
                                      <w:color w:val="161616"/>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5" w:type="dxa"/>
                                  <w:tcBorders>
                                    <w:left w:val="single" w:color="000000" w:sz="12" w:space="0"/>
                                  </w:tcBorders>
                                </w:tcPr>
                                <w:p>
                                  <w:pPr>
                                    <w:pStyle w:val="8"/>
                                    <w:spacing w:before="94"/>
                                    <w:ind w:left="97" w:right="155"/>
                                    <w:jc w:val="center"/>
                                    <w:rPr>
                                      <w:rFonts w:ascii="Times New Roman"/>
                                      <w:sz w:val="20"/>
                                    </w:rPr>
                                  </w:pPr>
                                  <w:r>
                                    <w:rPr>
                                      <w:rFonts w:ascii="Times New Roman"/>
                                      <w:color w:val="262826"/>
                                      <w:sz w:val="20"/>
                                    </w:rPr>
                                    <w:t>25</w:t>
                                  </w:r>
                                </w:p>
                              </w:tc>
                              <w:tc>
                                <w:tcPr>
                                  <w:tcW w:w="7478" w:type="dxa"/>
                                </w:tcPr>
                                <w:p>
                                  <w:pPr>
                                    <w:pStyle w:val="8"/>
                                    <w:spacing w:line="205" w:lineRule="exact"/>
                                    <w:ind w:left="26" w:right="-15"/>
                                    <w:rPr>
                                      <w:sz w:val="19"/>
                                    </w:rPr>
                                  </w:pPr>
                                  <w:r>
                                    <w:rPr>
                                      <w:color w:val="262826"/>
                                      <w:spacing w:val="-1"/>
                                      <w:w w:val="110"/>
                                      <w:sz w:val="19"/>
                                    </w:rPr>
                                    <w:t>河南省财政厅河南省国土资源厅关于印发河南省南水北调渠首及沿线土地整治重</w:t>
                                  </w:r>
                                </w:p>
                                <w:p>
                                  <w:pPr>
                                    <w:pStyle w:val="8"/>
                                    <w:spacing w:before="21"/>
                                    <w:ind w:left="33"/>
                                    <w:rPr>
                                      <w:sz w:val="19"/>
                                    </w:rPr>
                                  </w:pPr>
                                  <w:r>
                                    <w:rPr>
                                      <w:color w:val="262826"/>
                                      <w:w w:val="110"/>
                                      <w:sz w:val="19"/>
                                    </w:rPr>
                                    <w:t>大项目资金使用管理办法的通知</w:t>
                                  </w:r>
                                </w:p>
                              </w:tc>
                              <w:tc>
                                <w:tcPr>
                                  <w:tcW w:w="2696" w:type="dxa"/>
                                  <w:tcBorders>
                                    <w:right w:val="single" w:color="000000" w:sz="12" w:space="0"/>
                                  </w:tcBorders>
                                </w:tcPr>
                                <w:p>
                                  <w:pPr>
                                    <w:pStyle w:val="8"/>
                                    <w:spacing w:before="91"/>
                                    <w:ind w:left="476"/>
                                    <w:rPr>
                                      <w:sz w:val="19"/>
                                    </w:rPr>
                                  </w:pPr>
                                  <w:r>
                                    <w:rPr>
                                      <w:color w:val="262826"/>
                                      <w:w w:val="105"/>
                                      <w:sz w:val="19"/>
                                    </w:rPr>
                                    <w:t xml:space="preserve">豫财综 </w:t>
                                  </w:r>
                                  <w:r>
                                    <w:rPr>
                                      <w:rFonts w:ascii="Times New Roman" w:eastAsia="Times New Roman"/>
                                      <w:color w:val="262826"/>
                                      <w:w w:val="105"/>
                                      <w:sz w:val="20"/>
                                    </w:rPr>
                                    <w:t>( 2011</w:t>
                                  </w:r>
                                  <w:r>
                                    <w:rPr>
                                      <w:rFonts w:ascii="Times New Roman" w:eastAsia="Times New Roman"/>
                                      <w:color w:val="3D3D3F"/>
                                      <w:w w:val="105"/>
                                      <w:sz w:val="20"/>
                                    </w:rPr>
                                    <w:t xml:space="preserve">) </w:t>
                                  </w:r>
                                  <w:r>
                                    <w:rPr>
                                      <w:rFonts w:ascii="Times New Roman" w:eastAsia="Times New Roman"/>
                                      <w:color w:val="262826"/>
                                      <w:w w:val="105"/>
                                      <w:sz w:val="20"/>
                                    </w:rPr>
                                    <w:t xml:space="preserve">2 </w:t>
                                  </w:r>
                                  <w:r>
                                    <w:rPr>
                                      <w:color w:val="262826"/>
                                      <w:w w:val="105"/>
                                      <w:sz w:val="19"/>
                                    </w:rPr>
                                    <w:t>号</w:t>
                                  </w:r>
                                </w:p>
                              </w:tc>
                              <w:tc>
                                <w:tcPr>
                                  <w:tcW w:w="1841" w:type="dxa"/>
                                  <w:tcBorders>
                                    <w:left w:val="single" w:color="000000" w:sz="12" w:space="0"/>
                                    <w:right w:val="single" w:color="000000" w:sz="12" w:space="0"/>
                                  </w:tcBorders>
                                </w:tcPr>
                                <w:p>
                                  <w:pPr>
                                    <w:pStyle w:val="8"/>
                                    <w:spacing w:before="91"/>
                                    <w:ind w:left="169"/>
                                    <w:rPr>
                                      <w:sz w:val="18"/>
                                    </w:rPr>
                                  </w:pPr>
                                  <w:r>
                                    <w:rPr>
                                      <w:rFonts w:ascii="Times New Roman" w:eastAsia="Times New Roman"/>
                                      <w:color w:val="262826"/>
                                      <w:w w:val="105"/>
                                      <w:sz w:val="20"/>
                                    </w:rPr>
                                    <w:t xml:space="preserve">2011 </w:t>
                                  </w:r>
                                  <w:r>
                                    <w:rPr>
                                      <w:color w:val="262826"/>
                                      <w:w w:val="105"/>
                                      <w:sz w:val="19"/>
                                    </w:rPr>
                                    <w:t xml:space="preserve">年 </w:t>
                                  </w:r>
                                  <w:r>
                                    <w:rPr>
                                      <w:rFonts w:ascii="Times New Roman" w:eastAsia="Times New Roman"/>
                                      <w:color w:val="262826"/>
                                      <w:w w:val="105"/>
                                      <w:sz w:val="20"/>
                                    </w:rPr>
                                    <w:t xml:space="preserve">1 </w:t>
                                  </w:r>
                                  <w:r>
                                    <w:rPr>
                                      <w:color w:val="262826"/>
                                      <w:spacing w:val="-39"/>
                                      <w:w w:val="105"/>
                                      <w:sz w:val="19"/>
                                    </w:rPr>
                                    <w:t xml:space="preserve">月 </w:t>
                                  </w:r>
                                  <w:r>
                                    <w:rPr>
                                      <w:rFonts w:ascii="Times New Roman" w:eastAsia="Times New Roman"/>
                                      <w:color w:val="262826"/>
                                      <w:w w:val="105"/>
                                      <w:sz w:val="20"/>
                                    </w:rPr>
                                    <w:t xml:space="preserve">12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5" w:type="dxa"/>
                                  <w:tcBorders>
                                    <w:left w:val="single" w:color="000000" w:sz="12" w:space="0"/>
                                    <w:bottom w:val="single" w:color="000000" w:sz="6" w:space="0"/>
                                    <w:right w:val="single" w:color="000000" w:sz="6" w:space="0"/>
                                  </w:tcBorders>
                                </w:tcPr>
                                <w:p>
                                  <w:pPr>
                                    <w:pStyle w:val="8"/>
                                    <w:spacing w:before="70"/>
                                    <w:ind w:left="10" w:right="59"/>
                                    <w:jc w:val="center"/>
                                    <w:rPr>
                                      <w:rFonts w:ascii="Times New Roman"/>
                                      <w:sz w:val="20"/>
                                    </w:rPr>
                                  </w:pPr>
                                  <w:r>
                                    <w:rPr>
                                      <w:rFonts w:ascii="Times New Roman"/>
                                      <w:color w:val="262826"/>
                                      <w:sz w:val="20"/>
                                    </w:rPr>
                                    <w:t>26</w:t>
                                  </w:r>
                                </w:p>
                              </w:tc>
                              <w:tc>
                                <w:tcPr>
                                  <w:tcW w:w="7478" w:type="dxa"/>
                                  <w:tcBorders>
                                    <w:left w:val="single" w:color="000000" w:sz="6" w:space="0"/>
                                  </w:tcBorders>
                                </w:tcPr>
                                <w:p>
                                  <w:pPr>
                                    <w:pStyle w:val="8"/>
                                    <w:spacing w:line="186" w:lineRule="exact"/>
                                    <w:ind w:left="31" w:right="-29"/>
                                    <w:rPr>
                                      <w:sz w:val="19"/>
                                    </w:rPr>
                                  </w:pPr>
                                  <w:r>
                                    <w:rPr>
                                      <w:color w:val="262826"/>
                                      <w:spacing w:val="-1"/>
                                      <w:w w:val="110"/>
                                      <w:sz w:val="19"/>
                                    </w:rPr>
                                    <w:t>河南省财政厅河南省发展和改革委员会河南省住房和城乡建设厅关于保障性安居</w:t>
                                  </w:r>
                                </w:p>
                                <w:p>
                                  <w:pPr>
                                    <w:pStyle w:val="8"/>
                                    <w:spacing w:before="21"/>
                                    <w:ind w:left="28"/>
                                    <w:rPr>
                                      <w:sz w:val="19"/>
                                    </w:rPr>
                                  </w:pPr>
                                  <w:r>
                                    <w:rPr>
                                      <w:color w:val="262826"/>
                                      <w:w w:val="110"/>
                                      <w:sz w:val="19"/>
                                    </w:rPr>
                                    <w:t>工程资金使用管理有关问题的通知</w:t>
                                  </w:r>
                                </w:p>
                              </w:tc>
                              <w:tc>
                                <w:tcPr>
                                  <w:tcW w:w="2696" w:type="dxa"/>
                                  <w:tcBorders>
                                    <w:right w:val="single" w:color="000000" w:sz="12" w:space="0"/>
                                  </w:tcBorders>
                                </w:tcPr>
                                <w:p>
                                  <w:pPr>
                                    <w:pStyle w:val="8"/>
                                    <w:spacing w:before="67"/>
                                    <w:ind w:left="476"/>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2011</w:t>
                                  </w:r>
                                  <w:r>
                                    <w:rPr>
                                      <w:rFonts w:ascii="Times New Roman" w:eastAsia="Times New Roman"/>
                                      <w:color w:val="3D3D3F"/>
                                      <w:w w:val="105"/>
                                      <w:sz w:val="20"/>
                                    </w:rPr>
                                    <w:t xml:space="preserve">) </w:t>
                                  </w:r>
                                  <w:r>
                                    <w:rPr>
                                      <w:rFonts w:ascii="Times New Roman" w:eastAsia="Times New Roman"/>
                                      <w:color w:val="262826"/>
                                      <w:w w:val="105"/>
                                      <w:sz w:val="20"/>
                                    </w:rPr>
                                    <w:t xml:space="preserve">3 </w:t>
                                  </w:r>
                                  <w:r>
                                    <w:rPr>
                                      <w:color w:val="262826"/>
                                      <w:w w:val="105"/>
                                      <w:sz w:val="19"/>
                                    </w:rPr>
                                    <w:t>号</w:t>
                                  </w:r>
                                </w:p>
                              </w:tc>
                              <w:tc>
                                <w:tcPr>
                                  <w:tcW w:w="1841" w:type="dxa"/>
                                  <w:tcBorders>
                                    <w:left w:val="single" w:color="000000" w:sz="12" w:space="0"/>
                                    <w:right w:val="single" w:color="000000" w:sz="12" w:space="0"/>
                                  </w:tcBorders>
                                </w:tcPr>
                                <w:p>
                                  <w:pPr>
                                    <w:pStyle w:val="8"/>
                                    <w:spacing w:before="72"/>
                                    <w:ind w:left="164"/>
                                    <w:rPr>
                                      <w:sz w:val="18"/>
                                    </w:rPr>
                                  </w:pPr>
                                  <w:r>
                                    <w:rPr>
                                      <w:rFonts w:ascii="Times New Roman" w:eastAsia="Times New Roman"/>
                                      <w:color w:val="262826"/>
                                      <w:spacing w:val="-3"/>
                                      <w:w w:val="105"/>
                                      <w:sz w:val="20"/>
                                    </w:rPr>
                                    <w:t xml:space="preserve">2011 </w:t>
                                  </w:r>
                                  <w:r>
                                    <w:rPr>
                                      <w:color w:val="262826"/>
                                      <w:w w:val="105"/>
                                      <w:sz w:val="19"/>
                                    </w:rPr>
                                    <w:t xml:space="preserve">年 </w:t>
                                  </w:r>
                                  <w:r>
                                    <w:rPr>
                                      <w:rFonts w:ascii="Times New Roman" w:eastAsia="Times New Roman"/>
                                      <w:color w:val="262826"/>
                                      <w:w w:val="105"/>
                                      <w:sz w:val="20"/>
                                    </w:rPr>
                                    <w:t xml:space="preserve">1 </w:t>
                                  </w:r>
                                  <w:r>
                                    <w:rPr>
                                      <w:color w:val="262826"/>
                                      <w:spacing w:val="-29"/>
                                      <w:w w:val="105"/>
                                      <w:sz w:val="19"/>
                                    </w:rPr>
                                    <w:t xml:space="preserve">月 </w:t>
                                  </w:r>
                                  <w:r>
                                    <w:rPr>
                                      <w:rFonts w:ascii="Times New Roman" w:eastAsia="Times New Roman"/>
                                      <w:color w:val="3D3D3F"/>
                                      <w:w w:val="105"/>
                                      <w:sz w:val="20"/>
                                    </w:rPr>
                                    <w:t>1</w:t>
                                  </w:r>
                                  <w:r>
                                    <w:rPr>
                                      <w:rFonts w:ascii="Times New Roman" w:eastAsia="Times New Roman"/>
                                      <w:color w:val="262826"/>
                                      <w:w w:val="105"/>
                                      <w:sz w:val="20"/>
                                    </w:rPr>
                                    <w:t xml:space="preserve">8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25" w:type="dxa"/>
                                  <w:tcBorders>
                                    <w:top w:val="single" w:color="000000" w:sz="6" w:space="0"/>
                                    <w:left w:val="single" w:color="000000" w:sz="12" w:space="0"/>
                                    <w:right w:val="single" w:color="000000" w:sz="6" w:space="0"/>
                                  </w:tcBorders>
                                </w:tcPr>
                                <w:p>
                                  <w:pPr>
                                    <w:pStyle w:val="8"/>
                                    <w:spacing w:before="36"/>
                                    <w:ind w:left="12" w:right="59"/>
                                    <w:jc w:val="center"/>
                                    <w:rPr>
                                      <w:rFonts w:ascii="Times New Roman"/>
                                      <w:sz w:val="20"/>
                                    </w:rPr>
                                  </w:pPr>
                                  <w:r>
                                    <w:rPr>
                                      <w:rFonts w:ascii="Times New Roman"/>
                                      <w:color w:val="262826"/>
                                      <w:sz w:val="20"/>
                                    </w:rPr>
                                    <w:t>27</w:t>
                                  </w:r>
                                </w:p>
                              </w:tc>
                              <w:tc>
                                <w:tcPr>
                                  <w:tcW w:w="7478" w:type="dxa"/>
                                  <w:tcBorders>
                                    <w:left w:val="single" w:color="000000" w:sz="6" w:space="0"/>
                                    <w:right w:val="single" w:color="000000" w:sz="6" w:space="0"/>
                                  </w:tcBorders>
                                </w:tcPr>
                                <w:p>
                                  <w:pPr>
                                    <w:pStyle w:val="8"/>
                                    <w:spacing w:before="42"/>
                                    <w:ind w:left="31"/>
                                    <w:rPr>
                                      <w:sz w:val="19"/>
                                    </w:rPr>
                                  </w:pPr>
                                  <w:r>
                                    <w:rPr>
                                      <w:color w:val="262826"/>
                                      <w:w w:val="110"/>
                                      <w:sz w:val="19"/>
                                    </w:rPr>
                                    <w:t>河南省财政厅支持创新土地开发利用管理机制实施意见</w:t>
                                  </w:r>
                                </w:p>
                              </w:tc>
                              <w:tc>
                                <w:tcPr>
                                  <w:tcW w:w="2696" w:type="dxa"/>
                                  <w:tcBorders>
                                    <w:left w:val="single" w:color="000000" w:sz="6" w:space="0"/>
                                    <w:right w:val="single" w:color="000000" w:sz="12" w:space="0"/>
                                  </w:tcBorders>
                                </w:tcPr>
                                <w:p>
                                  <w:pPr>
                                    <w:pStyle w:val="8"/>
                                    <w:spacing w:before="38"/>
                                    <w:ind w:left="419"/>
                                    <w:rPr>
                                      <w:sz w:val="19"/>
                                    </w:rPr>
                                  </w:pPr>
                                  <w:r>
                                    <w:rPr>
                                      <w:color w:val="262826"/>
                                      <w:sz w:val="19"/>
                                    </w:rPr>
                                    <w:t xml:space="preserve">豫财综 </w:t>
                                  </w:r>
                                  <w:r>
                                    <w:rPr>
                                      <w:rFonts w:ascii="Times New Roman" w:eastAsia="Times New Roman"/>
                                      <w:color w:val="262826"/>
                                      <w:sz w:val="20"/>
                                    </w:rPr>
                                    <w:t xml:space="preserve">( 2011 </w:t>
                                  </w:r>
                                  <w:r>
                                    <w:rPr>
                                      <w:rFonts w:ascii="Times New Roman" w:eastAsia="Times New Roman"/>
                                      <w:color w:val="3D3D3F"/>
                                      <w:sz w:val="20"/>
                                    </w:rPr>
                                    <w:t xml:space="preserve">] </w:t>
                                  </w:r>
                                  <w:r>
                                    <w:rPr>
                                      <w:rFonts w:ascii="Times New Roman" w:eastAsia="Times New Roman"/>
                                      <w:color w:val="262826"/>
                                      <w:sz w:val="20"/>
                                    </w:rPr>
                                    <w:t xml:space="preserve">36 </w:t>
                                  </w:r>
                                  <w:r>
                                    <w:rPr>
                                      <w:color w:val="262826"/>
                                      <w:sz w:val="19"/>
                                    </w:rPr>
                                    <w:t>号</w:t>
                                  </w:r>
                                </w:p>
                              </w:tc>
                              <w:tc>
                                <w:tcPr>
                                  <w:tcW w:w="1841" w:type="dxa"/>
                                  <w:tcBorders>
                                    <w:left w:val="single" w:color="000000" w:sz="12" w:space="0"/>
                                    <w:right w:val="single" w:color="000000" w:sz="12" w:space="0"/>
                                  </w:tcBorders>
                                </w:tcPr>
                                <w:p>
                                  <w:pPr>
                                    <w:pStyle w:val="8"/>
                                    <w:spacing w:before="38"/>
                                    <w:ind w:left="222"/>
                                    <w:rPr>
                                      <w:sz w:val="18"/>
                                    </w:rPr>
                                  </w:pPr>
                                  <w:r>
                                    <w:rPr>
                                      <w:rFonts w:ascii="Times New Roman" w:eastAsia="Times New Roman"/>
                                      <w:color w:val="262826"/>
                                      <w:sz w:val="20"/>
                                    </w:rPr>
                                    <w:t xml:space="preserve">2011 </w:t>
                                  </w:r>
                                  <w:r>
                                    <w:rPr>
                                      <w:color w:val="262826"/>
                                      <w:sz w:val="19"/>
                                    </w:rPr>
                                    <w:t xml:space="preserve">年 </w:t>
                                  </w:r>
                                  <w:r>
                                    <w:rPr>
                                      <w:rFonts w:ascii="Times New Roman" w:eastAsia="Times New Roman"/>
                                      <w:color w:val="262826"/>
                                      <w:sz w:val="20"/>
                                    </w:rPr>
                                    <w:t xml:space="preserve">6 </w:t>
                                  </w:r>
                                  <w:r>
                                    <w:rPr>
                                      <w:color w:val="262826"/>
                                      <w:sz w:val="19"/>
                                    </w:rPr>
                                    <w:t xml:space="preserve">月 </w:t>
                                  </w:r>
                                  <w:r>
                                    <w:rPr>
                                      <w:rFonts w:ascii="Times New Roman" w:eastAsia="Times New Roman"/>
                                      <w:color w:val="262826"/>
                                      <w:sz w:val="20"/>
                                    </w:rPr>
                                    <w:t xml:space="preserve">2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Borders>
                                    <w:left w:val="single" w:color="000000" w:sz="12" w:space="0"/>
                                    <w:right w:val="single" w:color="000000" w:sz="6" w:space="0"/>
                                  </w:tcBorders>
                                </w:tcPr>
                                <w:p>
                                  <w:pPr>
                                    <w:pStyle w:val="8"/>
                                    <w:spacing w:before="123"/>
                                    <w:ind w:left="14" w:right="59"/>
                                    <w:jc w:val="center"/>
                                    <w:rPr>
                                      <w:rFonts w:ascii="Times New Roman"/>
                                      <w:sz w:val="20"/>
                                    </w:rPr>
                                  </w:pPr>
                                  <w:r>
                                    <w:rPr>
                                      <w:rFonts w:ascii="Times New Roman"/>
                                      <w:color w:val="262826"/>
                                      <w:sz w:val="20"/>
                                    </w:rPr>
                                    <w:t>28</w:t>
                                  </w:r>
                                </w:p>
                              </w:tc>
                              <w:tc>
                                <w:tcPr>
                                  <w:tcW w:w="7478" w:type="dxa"/>
                                  <w:tcBorders>
                                    <w:left w:val="single" w:color="000000" w:sz="6" w:space="0"/>
                                    <w:bottom w:val="single" w:color="000000" w:sz="6" w:space="0"/>
                                  </w:tcBorders>
                                </w:tcPr>
                                <w:p>
                                  <w:pPr>
                                    <w:pStyle w:val="8"/>
                                    <w:spacing w:line="256" w:lineRule="auto"/>
                                    <w:ind w:left="27" w:right="44" w:firstLine="3"/>
                                    <w:rPr>
                                      <w:sz w:val="19"/>
                                    </w:rPr>
                                  </w:pPr>
                                  <w:r>
                                    <w:rPr>
                                      <w:color w:val="262826"/>
                                      <w:w w:val="110"/>
                                      <w:sz w:val="19"/>
                                    </w:rPr>
                                    <w:t>河南省财政厅河南省教育厅关于下发河南省彩票公益金支持示范性综合实践基地项目管理实施细则的通知</w:t>
                                  </w:r>
                                </w:p>
                              </w:tc>
                              <w:tc>
                                <w:tcPr>
                                  <w:tcW w:w="2696" w:type="dxa"/>
                                  <w:tcBorders>
                                    <w:right w:val="single" w:color="000000" w:sz="12" w:space="0"/>
                                  </w:tcBorders>
                                </w:tcPr>
                                <w:p>
                                  <w:pPr>
                                    <w:pStyle w:val="8"/>
                                    <w:spacing w:before="124"/>
                                    <w:ind w:left="419"/>
                                    <w:rPr>
                                      <w:sz w:val="19"/>
                                    </w:rPr>
                                  </w:pPr>
                                  <w:r>
                                    <w:rPr>
                                      <w:color w:val="262826"/>
                                      <w:sz w:val="19"/>
                                    </w:rPr>
                                    <w:t xml:space="preserve">豫财综 </w:t>
                                  </w:r>
                                  <w:r>
                                    <w:rPr>
                                      <w:rFonts w:ascii="Times New Roman" w:eastAsia="Times New Roman"/>
                                      <w:color w:val="3D3D3F"/>
                                      <w:sz w:val="20"/>
                                    </w:rPr>
                                    <w:t xml:space="preserve">( </w:t>
                                  </w:r>
                                  <w:r>
                                    <w:rPr>
                                      <w:rFonts w:ascii="Times New Roman" w:eastAsia="Times New Roman"/>
                                      <w:color w:val="262826"/>
                                      <w:sz w:val="20"/>
                                    </w:rPr>
                                    <w:t xml:space="preserve">2011 </w:t>
                                  </w:r>
                                  <w:r>
                                    <w:rPr>
                                      <w:rFonts w:ascii="Times New Roman" w:eastAsia="Times New Roman"/>
                                      <w:color w:val="3D3D3F"/>
                                      <w:sz w:val="20"/>
                                    </w:rPr>
                                    <w:t xml:space="preserve">] </w:t>
                                  </w:r>
                                  <w:r>
                                    <w:rPr>
                                      <w:rFonts w:ascii="Times New Roman" w:eastAsia="Times New Roman"/>
                                      <w:color w:val="262826"/>
                                      <w:sz w:val="20"/>
                                    </w:rPr>
                                    <w:t xml:space="preserve">72 </w:t>
                                  </w:r>
                                  <w:r>
                                    <w:rPr>
                                      <w:color w:val="262826"/>
                                      <w:sz w:val="19"/>
                                    </w:rPr>
                                    <w:t>号</w:t>
                                  </w:r>
                                </w:p>
                              </w:tc>
                              <w:tc>
                                <w:tcPr>
                                  <w:tcW w:w="1841" w:type="dxa"/>
                                  <w:tcBorders>
                                    <w:left w:val="single" w:color="000000" w:sz="12" w:space="0"/>
                                    <w:right w:val="single" w:color="000000" w:sz="12" w:space="0"/>
                                  </w:tcBorders>
                                </w:tcPr>
                                <w:p>
                                  <w:pPr>
                                    <w:pStyle w:val="8"/>
                                    <w:spacing w:before="124"/>
                                    <w:ind w:left="164"/>
                                    <w:rPr>
                                      <w:sz w:val="18"/>
                                    </w:rPr>
                                  </w:pPr>
                                  <w:r>
                                    <w:rPr>
                                      <w:rFonts w:ascii="Times New Roman" w:eastAsia="Times New Roman"/>
                                      <w:color w:val="262826"/>
                                      <w:spacing w:val="-3"/>
                                      <w:w w:val="105"/>
                                      <w:sz w:val="20"/>
                                    </w:rPr>
                                    <w:t xml:space="preserve">2011 </w:t>
                                  </w:r>
                                  <w:r>
                                    <w:rPr>
                                      <w:color w:val="262826"/>
                                      <w:w w:val="105"/>
                                      <w:sz w:val="19"/>
                                    </w:rPr>
                                    <w:t xml:space="preserve">年 </w:t>
                                  </w:r>
                                  <w:r>
                                    <w:rPr>
                                      <w:rFonts w:ascii="Times New Roman" w:eastAsia="Times New Roman"/>
                                      <w:color w:val="262826"/>
                                      <w:w w:val="105"/>
                                      <w:sz w:val="20"/>
                                    </w:rPr>
                                    <w:t xml:space="preserve">9 </w:t>
                                  </w:r>
                                  <w:r>
                                    <w:rPr>
                                      <w:color w:val="262826"/>
                                      <w:spacing w:val="-30"/>
                                      <w:w w:val="105"/>
                                      <w:sz w:val="19"/>
                                    </w:rPr>
                                    <w:t xml:space="preserve">月 </w:t>
                                  </w:r>
                                  <w:r>
                                    <w:rPr>
                                      <w:rFonts w:ascii="Times New Roman" w:eastAsia="Times New Roman"/>
                                      <w:color w:val="3D3D3F"/>
                                      <w:w w:val="105"/>
                                      <w:sz w:val="20"/>
                                    </w:rPr>
                                    <w:t>1</w:t>
                                  </w:r>
                                  <w:r>
                                    <w:rPr>
                                      <w:rFonts w:ascii="Times New Roman" w:eastAsia="Times New Roman"/>
                                      <w:color w:val="262826"/>
                                      <w:w w:val="105"/>
                                      <w:sz w:val="20"/>
                                    </w:rPr>
                                    <w:t xml:space="preserve">9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99"/>
                                    <w:ind w:left="12" w:right="59"/>
                                    <w:jc w:val="center"/>
                                    <w:rPr>
                                      <w:rFonts w:ascii="Times New Roman"/>
                                      <w:sz w:val="20"/>
                                    </w:rPr>
                                  </w:pPr>
                                  <w:r>
                                    <w:rPr>
                                      <w:rFonts w:ascii="Times New Roman"/>
                                      <w:color w:val="262826"/>
                                      <w:sz w:val="20"/>
                                    </w:rPr>
                                    <w:t>29</w:t>
                                  </w:r>
                                </w:p>
                              </w:tc>
                              <w:tc>
                                <w:tcPr>
                                  <w:tcW w:w="7478" w:type="dxa"/>
                                  <w:tcBorders>
                                    <w:top w:val="single" w:color="000000" w:sz="6" w:space="0"/>
                                    <w:left w:val="single" w:color="000000" w:sz="6" w:space="0"/>
                                  </w:tcBorders>
                                </w:tcPr>
                                <w:p>
                                  <w:pPr>
                                    <w:pStyle w:val="8"/>
                                    <w:spacing w:line="219" w:lineRule="exact"/>
                                    <w:ind w:left="31"/>
                                    <w:rPr>
                                      <w:sz w:val="19"/>
                                    </w:rPr>
                                  </w:pPr>
                                  <w:r>
                                    <w:rPr>
                                      <w:color w:val="262826"/>
                                      <w:w w:val="110"/>
                                      <w:sz w:val="19"/>
                                    </w:rPr>
                                    <w:t>河南省财政厅河南省水利厅关于贯彻从土地出让收益中计提农田水利建设资金有</w:t>
                                  </w:r>
                                </w:p>
                                <w:p>
                                  <w:pPr>
                                    <w:pStyle w:val="8"/>
                                    <w:spacing w:before="11"/>
                                    <w:ind w:left="22"/>
                                    <w:rPr>
                                      <w:sz w:val="19"/>
                                    </w:rPr>
                                  </w:pPr>
                                  <w:r>
                                    <w:rPr>
                                      <w:color w:val="262826"/>
                                      <w:w w:val="110"/>
                                      <w:sz w:val="19"/>
                                    </w:rPr>
                                    <w:t>关事项的通知</w:t>
                                  </w:r>
                                </w:p>
                              </w:tc>
                              <w:tc>
                                <w:tcPr>
                                  <w:tcW w:w="2696" w:type="dxa"/>
                                  <w:tcBorders>
                                    <w:right w:val="single" w:color="000000" w:sz="12" w:space="0"/>
                                  </w:tcBorders>
                                </w:tcPr>
                                <w:p>
                                  <w:pPr>
                                    <w:pStyle w:val="8"/>
                                    <w:spacing w:before="100"/>
                                    <w:ind w:left="419"/>
                                    <w:rPr>
                                      <w:sz w:val="19"/>
                                    </w:rPr>
                                  </w:pPr>
                                  <w:r>
                                    <w:rPr>
                                      <w:color w:val="262826"/>
                                      <w:spacing w:val="12"/>
                                      <w:sz w:val="19"/>
                                    </w:rPr>
                                    <w:t xml:space="preserve">豫财综 </w:t>
                                  </w:r>
                                  <w:r>
                                    <w:rPr>
                                      <w:rFonts w:ascii="Times New Roman" w:eastAsia="Times New Roman"/>
                                      <w:color w:val="262826"/>
                                      <w:spacing w:val="-7"/>
                                      <w:sz w:val="20"/>
                                    </w:rPr>
                                    <w:t xml:space="preserve">[ </w:t>
                                  </w:r>
                                  <w:r>
                                    <w:rPr>
                                      <w:rFonts w:ascii="Times New Roman" w:eastAsia="Times New Roman"/>
                                      <w:color w:val="262826"/>
                                      <w:sz w:val="20"/>
                                    </w:rPr>
                                    <w:t xml:space="preserve">2011 </w:t>
                                  </w:r>
                                  <w:r>
                                    <w:rPr>
                                      <w:rFonts w:ascii="Times New Roman" w:eastAsia="Times New Roman"/>
                                      <w:color w:val="3D3D3F"/>
                                      <w:spacing w:val="23"/>
                                      <w:sz w:val="20"/>
                                    </w:rPr>
                                    <w:t xml:space="preserve">] </w:t>
                                  </w:r>
                                  <w:r>
                                    <w:rPr>
                                      <w:rFonts w:ascii="Times New Roman" w:eastAsia="Times New Roman"/>
                                      <w:color w:val="262826"/>
                                      <w:sz w:val="20"/>
                                    </w:rPr>
                                    <w:t xml:space="preserve">79 </w:t>
                                  </w:r>
                                  <w:r>
                                    <w:rPr>
                                      <w:color w:val="262826"/>
                                      <w:sz w:val="19"/>
                                    </w:rPr>
                                    <w:t>号</w:t>
                                  </w:r>
                                </w:p>
                              </w:tc>
                              <w:tc>
                                <w:tcPr>
                                  <w:tcW w:w="1841" w:type="dxa"/>
                                  <w:tcBorders>
                                    <w:left w:val="single" w:color="000000" w:sz="12" w:space="0"/>
                                    <w:right w:val="single" w:color="000000" w:sz="12" w:space="0"/>
                                  </w:tcBorders>
                                </w:tcPr>
                                <w:p>
                                  <w:pPr>
                                    <w:pStyle w:val="8"/>
                                    <w:spacing w:before="100"/>
                                    <w:ind w:left="164"/>
                                    <w:rPr>
                                      <w:sz w:val="18"/>
                                    </w:rPr>
                                  </w:pPr>
                                  <w:r>
                                    <w:rPr>
                                      <w:rFonts w:ascii="Times New Roman" w:eastAsia="Times New Roman"/>
                                      <w:color w:val="262826"/>
                                      <w:spacing w:val="-3"/>
                                      <w:w w:val="105"/>
                                      <w:sz w:val="20"/>
                                    </w:rPr>
                                    <w:t xml:space="preserve">2011 </w:t>
                                  </w:r>
                                  <w:r>
                                    <w:rPr>
                                      <w:color w:val="262826"/>
                                      <w:w w:val="105"/>
                                      <w:sz w:val="19"/>
                                    </w:rPr>
                                    <w:t xml:space="preserve">年 </w:t>
                                  </w:r>
                                  <w:r>
                                    <w:rPr>
                                      <w:rFonts w:ascii="Times New Roman" w:eastAsia="Times New Roman"/>
                                      <w:color w:val="262826"/>
                                      <w:w w:val="105"/>
                                      <w:sz w:val="20"/>
                                    </w:rPr>
                                    <w:t xml:space="preserve">9 </w:t>
                                  </w:r>
                                  <w:r>
                                    <w:rPr>
                                      <w:color w:val="262826"/>
                                      <w:spacing w:val="-30"/>
                                      <w:w w:val="105"/>
                                      <w:sz w:val="19"/>
                                    </w:rPr>
                                    <w:t xml:space="preserve">月 </w:t>
                                  </w:r>
                                  <w:r>
                                    <w:rPr>
                                      <w:rFonts w:ascii="Times New Roman" w:eastAsia="Times New Roman"/>
                                      <w:color w:val="3D3D3F"/>
                                      <w:w w:val="105"/>
                                      <w:sz w:val="20"/>
                                    </w:rPr>
                                    <w:t>1</w:t>
                                  </w:r>
                                  <w:r>
                                    <w:rPr>
                                      <w:rFonts w:ascii="Times New Roman" w:eastAsia="Times New Roman"/>
                                      <w:color w:val="262826"/>
                                      <w:w w:val="105"/>
                                      <w:sz w:val="20"/>
                                    </w:rPr>
                                    <w:t xml:space="preserve">6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13"/>
                                    <w:ind w:left="6" w:right="59"/>
                                    <w:jc w:val="center"/>
                                    <w:rPr>
                                      <w:rFonts w:ascii="Times New Roman"/>
                                      <w:sz w:val="20"/>
                                    </w:rPr>
                                  </w:pPr>
                                  <w:r>
                                    <w:rPr>
                                      <w:rFonts w:ascii="Times New Roman"/>
                                      <w:color w:val="262826"/>
                                      <w:sz w:val="20"/>
                                    </w:rPr>
                                    <w:t>30</w:t>
                                  </w:r>
                                </w:p>
                              </w:tc>
                              <w:tc>
                                <w:tcPr>
                                  <w:tcW w:w="7478" w:type="dxa"/>
                                  <w:tcBorders>
                                    <w:left w:val="single" w:color="000000" w:sz="6" w:space="0"/>
                                  </w:tcBorders>
                                </w:tcPr>
                                <w:p>
                                  <w:pPr>
                                    <w:pStyle w:val="8"/>
                                    <w:spacing w:line="229" w:lineRule="exact"/>
                                    <w:ind w:left="31"/>
                                    <w:rPr>
                                      <w:sz w:val="19"/>
                                    </w:rPr>
                                  </w:pPr>
                                  <w:r>
                                    <w:rPr>
                                      <w:color w:val="262826"/>
                                      <w:w w:val="110"/>
                                      <w:sz w:val="19"/>
                                    </w:rPr>
                                    <w:t>河南省财政厅关于印发河南省彩票公益金支持未成年人校外活动保障和能力提升</w:t>
                                  </w:r>
                                </w:p>
                                <w:p>
                                  <w:pPr>
                                    <w:pStyle w:val="8"/>
                                    <w:spacing w:before="16"/>
                                    <w:ind w:left="22"/>
                                    <w:rPr>
                                      <w:sz w:val="19"/>
                                    </w:rPr>
                                  </w:pPr>
                                  <w:r>
                                    <w:rPr>
                                      <w:color w:val="262826"/>
                                      <w:w w:val="110"/>
                                      <w:sz w:val="19"/>
                                    </w:rPr>
                                    <w:t>项目资金管理实施细则的通知</w:t>
                                  </w:r>
                                </w:p>
                              </w:tc>
                              <w:tc>
                                <w:tcPr>
                                  <w:tcW w:w="2696" w:type="dxa"/>
                                  <w:tcBorders>
                                    <w:right w:val="single" w:color="000000" w:sz="12" w:space="0"/>
                                  </w:tcBorders>
                                </w:tcPr>
                                <w:p>
                                  <w:pPr>
                                    <w:pStyle w:val="8"/>
                                    <w:spacing w:before="115"/>
                                    <w:ind w:left="419"/>
                                    <w:rPr>
                                      <w:sz w:val="19"/>
                                    </w:rPr>
                                  </w:pPr>
                                  <w:r>
                                    <w:rPr>
                                      <w:color w:val="262826"/>
                                      <w:sz w:val="19"/>
                                    </w:rPr>
                                    <w:t xml:space="preserve">豫财综 </w:t>
                                  </w:r>
                                  <w:r>
                                    <w:rPr>
                                      <w:rFonts w:ascii="Times New Roman" w:eastAsia="Times New Roman"/>
                                      <w:color w:val="3D3D3F"/>
                                      <w:sz w:val="20"/>
                                    </w:rPr>
                                    <w:t xml:space="preserve">[ </w:t>
                                  </w:r>
                                  <w:r>
                                    <w:rPr>
                                      <w:rFonts w:ascii="Times New Roman" w:eastAsia="Times New Roman"/>
                                      <w:color w:val="262826"/>
                                      <w:sz w:val="20"/>
                                    </w:rPr>
                                    <w:t xml:space="preserve">2011 J 87 </w:t>
                                  </w:r>
                                  <w:r>
                                    <w:rPr>
                                      <w:color w:val="262826"/>
                                      <w:sz w:val="19"/>
                                    </w:rPr>
                                    <w:t>号</w:t>
                                  </w:r>
                                </w:p>
                              </w:tc>
                              <w:tc>
                                <w:tcPr>
                                  <w:tcW w:w="1841" w:type="dxa"/>
                                  <w:tcBorders>
                                    <w:left w:val="single" w:color="000000" w:sz="12" w:space="0"/>
                                    <w:right w:val="single" w:color="000000" w:sz="12" w:space="0"/>
                                  </w:tcBorders>
                                </w:tcPr>
                                <w:p>
                                  <w:pPr>
                                    <w:pStyle w:val="8"/>
                                    <w:spacing w:before="110"/>
                                    <w:ind w:left="164"/>
                                    <w:rPr>
                                      <w:sz w:val="18"/>
                                    </w:rPr>
                                  </w:pPr>
                                  <w:r>
                                    <w:rPr>
                                      <w:rFonts w:ascii="Times New Roman" w:eastAsia="Times New Roman"/>
                                      <w:color w:val="262826"/>
                                      <w:w w:val="105"/>
                                      <w:sz w:val="20"/>
                                    </w:rPr>
                                    <w:t xml:space="preserve">2011 </w:t>
                                  </w:r>
                                  <w:r>
                                    <w:rPr>
                                      <w:color w:val="262826"/>
                                      <w:w w:val="105"/>
                                      <w:sz w:val="19"/>
                                    </w:rPr>
                                    <w:t xml:space="preserve">年 </w:t>
                                  </w:r>
                                  <w:r>
                                    <w:rPr>
                                      <w:rFonts w:ascii="Times New Roman" w:eastAsia="Times New Roman"/>
                                      <w:color w:val="262826"/>
                                      <w:w w:val="105"/>
                                      <w:sz w:val="20"/>
                                    </w:rPr>
                                    <w:t xml:space="preserve">9 </w:t>
                                  </w:r>
                                  <w:r>
                                    <w:rPr>
                                      <w:color w:val="262826"/>
                                      <w:spacing w:val="-36"/>
                                      <w:w w:val="105"/>
                                      <w:sz w:val="19"/>
                                    </w:rPr>
                                    <w:t xml:space="preserve">月 </w:t>
                                  </w:r>
                                  <w:r>
                                    <w:rPr>
                                      <w:rFonts w:ascii="Times New Roman" w:eastAsia="Times New Roman"/>
                                      <w:color w:val="262826"/>
                                      <w:w w:val="105"/>
                                      <w:sz w:val="20"/>
                                    </w:rPr>
                                    <w:t xml:space="preserve">23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23"/>
                                    <w:ind w:left="22" w:right="59"/>
                                    <w:jc w:val="center"/>
                                    <w:rPr>
                                      <w:rFonts w:ascii="Times New Roman"/>
                                      <w:sz w:val="20"/>
                                    </w:rPr>
                                  </w:pPr>
                                  <w:r>
                                    <w:rPr>
                                      <w:rFonts w:ascii="Times New Roman"/>
                                      <w:color w:val="262826"/>
                                      <w:w w:val="110"/>
                                      <w:sz w:val="20"/>
                                    </w:rPr>
                                    <w:t>31</w:t>
                                  </w:r>
                                </w:p>
                              </w:tc>
                              <w:tc>
                                <w:tcPr>
                                  <w:tcW w:w="7478" w:type="dxa"/>
                                  <w:tcBorders>
                                    <w:left w:val="single" w:color="000000" w:sz="6" w:space="0"/>
                                    <w:right w:val="single" w:color="000000" w:sz="6" w:space="0"/>
                                  </w:tcBorders>
                                </w:tcPr>
                                <w:p>
                                  <w:pPr>
                                    <w:pStyle w:val="8"/>
                                    <w:spacing w:line="238" w:lineRule="exact"/>
                                    <w:ind w:left="26" w:right="-29"/>
                                    <w:rPr>
                                      <w:sz w:val="19"/>
                                    </w:rPr>
                                  </w:pPr>
                                  <w:r>
                                    <w:rPr>
                                      <w:color w:val="262826"/>
                                      <w:spacing w:val="-1"/>
                                      <w:w w:val="110"/>
                                      <w:sz w:val="19"/>
                                    </w:rPr>
                                    <w:t>河南省财政厅河南省精神文明建设指导委员会办公室河南省教育厅关于下发河南</w:t>
                                  </w:r>
                                </w:p>
                                <w:p>
                                  <w:pPr>
                                    <w:pStyle w:val="8"/>
                                    <w:spacing w:before="16"/>
                                    <w:ind w:left="22"/>
                                    <w:rPr>
                                      <w:sz w:val="19"/>
                                    </w:rPr>
                                  </w:pPr>
                                  <w:r>
                                    <w:rPr>
                                      <w:color w:val="262826"/>
                                      <w:w w:val="105"/>
                                      <w:sz w:val="19"/>
                                    </w:rPr>
                                    <w:t>省彩票公益金支持乡村学校少</w:t>
                                  </w:r>
                                  <w:r>
                                    <w:rPr>
                                      <w:color w:val="3D3D3F"/>
                                      <w:w w:val="105"/>
                                      <w:sz w:val="19"/>
                                    </w:rPr>
                                    <w:t>年</w:t>
                                  </w:r>
                                  <w:r>
                                    <w:rPr>
                                      <w:color w:val="262826"/>
                                      <w:w w:val="105"/>
                                      <w:sz w:val="19"/>
                                    </w:rPr>
                                    <w:t>宫项目管理实施细则的通知</w:t>
                                  </w:r>
                                </w:p>
                              </w:tc>
                              <w:tc>
                                <w:tcPr>
                                  <w:tcW w:w="2696" w:type="dxa"/>
                                  <w:tcBorders>
                                    <w:left w:val="single" w:color="000000" w:sz="6" w:space="0"/>
                                    <w:right w:val="single" w:color="000000" w:sz="12" w:space="0"/>
                                  </w:tcBorders>
                                </w:tcPr>
                                <w:p>
                                  <w:pPr>
                                    <w:pStyle w:val="8"/>
                                    <w:spacing w:before="120"/>
                                    <w:ind w:left="414"/>
                                    <w:rPr>
                                      <w:sz w:val="19"/>
                                    </w:rPr>
                                  </w:pPr>
                                  <w:r>
                                    <w:rPr>
                                      <w:color w:val="262826"/>
                                      <w:sz w:val="19"/>
                                    </w:rPr>
                                    <w:t xml:space="preserve">豫财综 </w:t>
                                  </w:r>
                                  <w:r>
                                    <w:rPr>
                                      <w:rFonts w:ascii="Times New Roman" w:eastAsia="Times New Roman"/>
                                      <w:color w:val="3D3D3F"/>
                                      <w:sz w:val="20"/>
                                    </w:rPr>
                                    <w:t xml:space="preserve">( </w:t>
                                  </w:r>
                                  <w:r>
                                    <w:rPr>
                                      <w:rFonts w:ascii="Times New Roman" w:eastAsia="Times New Roman"/>
                                      <w:color w:val="262826"/>
                                      <w:sz w:val="20"/>
                                    </w:rPr>
                                    <w:t xml:space="preserve">2011 </w:t>
                                  </w:r>
                                  <w:r>
                                    <w:rPr>
                                      <w:rFonts w:ascii="Times New Roman" w:eastAsia="Times New Roman"/>
                                      <w:color w:val="3D3D3F"/>
                                      <w:sz w:val="20"/>
                                    </w:rPr>
                                    <w:t xml:space="preserve">] </w:t>
                                  </w:r>
                                  <w:r>
                                    <w:rPr>
                                      <w:rFonts w:ascii="Times New Roman" w:eastAsia="Times New Roman"/>
                                      <w:color w:val="262826"/>
                                      <w:sz w:val="20"/>
                                    </w:rPr>
                                    <w:t xml:space="preserve">92 </w:t>
                                  </w:r>
                                  <w:r>
                                    <w:rPr>
                                      <w:color w:val="262826"/>
                                      <w:sz w:val="19"/>
                                    </w:rPr>
                                    <w:t>号</w:t>
                                  </w:r>
                                </w:p>
                              </w:tc>
                              <w:tc>
                                <w:tcPr>
                                  <w:tcW w:w="1841" w:type="dxa"/>
                                  <w:tcBorders>
                                    <w:left w:val="single" w:color="000000" w:sz="12" w:space="0"/>
                                    <w:right w:val="single" w:color="000000" w:sz="12" w:space="0"/>
                                  </w:tcBorders>
                                </w:tcPr>
                                <w:p>
                                  <w:pPr>
                                    <w:pStyle w:val="8"/>
                                    <w:spacing w:before="124"/>
                                    <w:ind w:left="217"/>
                                    <w:rPr>
                                      <w:sz w:val="18"/>
                                    </w:rPr>
                                  </w:pPr>
                                  <w:r>
                                    <w:rPr>
                                      <w:rFonts w:ascii="Times New Roman" w:eastAsia="Times New Roman"/>
                                      <w:color w:val="262826"/>
                                      <w:sz w:val="20"/>
                                    </w:rPr>
                                    <w:t xml:space="preserve">2011 </w:t>
                                  </w:r>
                                  <w:r>
                                    <w:rPr>
                                      <w:color w:val="262826"/>
                                      <w:sz w:val="19"/>
                                    </w:rPr>
                                    <w:t xml:space="preserve">年 </w:t>
                                  </w:r>
                                  <w:r>
                                    <w:rPr>
                                      <w:rFonts w:ascii="Times New Roman" w:eastAsia="Times New Roman"/>
                                      <w:color w:val="262826"/>
                                      <w:sz w:val="20"/>
                                    </w:rPr>
                                    <w:t xml:space="preserve">9 </w:t>
                                  </w:r>
                                  <w:r>
                                    <w:rPr>
                                      <w:color w:val="262826"/>
                                      <w:sz w:val="19"/>
                                    </w:rPr>
                                    <w:t xml:space="preserve">月 </w:t>
                                  </w:r>
                                  <w:r>
                                    <w:rPr>
                                      <w:rFonts w:ascii="Times New Roman" w:eastAsia="Times New Roman"/>
                                      <w:color w:val="262826"/>
                                      <w:sz w:val="20"/>
                                    </w:rPr>
                                    <w:t xml:space="preserve">2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Borders>
                                    <w:left w:val="single" w:color="000000" w:sz="12" w:space="0"/>
                                    <w:right w:val="single" w:color="000000" w:sz="6" w:space="0"/>
                                  </w:tcBorders>
                                </w:tcPr>
                                <w:p>
                                  <w:pPr>
                                    <w:pStyle w:val="8"/>
                                    <w:spacing w:before="132"/>
                                    <w:ind w:left="12" w:right="59"/>
                                    <w:jc w:val="center"/>
                                    <w:rPr>
                                      <w:rFonts w:ascii="Times New Roman"/>
                                      <w:sz w:val="20"/>
                                    </w:rPr>
                                  </w:pPr>
                                  <w:r>
                                    <w:rPr>
                                      <w:rFonts w:ascii="Times New Roman"/>
                                      <w:color w:val="262826"/>
                                      <w:sz w:val="20"/>
                                    </w:rPr>
                                    <w:t>32</w:t>
                                  </w:r>
                                </w:p>
                              </w:tc>
                              <w:tc>
                                <w:tcPr>
                                  <w:tcW w:w="7478" w:type="dxa"/>
                                  <w:tcBorders>
                                    <w:left w:val="single" w:color="000000" w:sz="6" w:space="0"/>
                                    <w:bottom w:val="single" w:color="000000" w:sz="6" w:space="0"/>
                                    <w:right w:val="single" w:color="000000" w:sz="6" w:space="0"/>
                                  </w:tcBorders>
                                </w:tcPr>
                                <w:p>
                                  <w:pPr>
                                    <w:pStyle w:val="8"/>
                                    <w:spacing w:before="4"/>
                                    <w:ind w:left="26"/>
                                    <w:rPr>
                                      <w:sz w:val="19"/>
                                    </w:rPr>
                                  </w:pPr>
                                  <w:r>
                                    <w:rPr>
                                      <w:color w:val="262826"/>
                                      <w:w w:val="105"/>
                                      <w:sz w:val="19"/>
                                    </w:rPr>
                                    <w:t>河南省财政</w:t>
                                  </w:r>
                                  <w:r>
                                    <w:rPr>
                                      <w:color w:val="3D3D3F"/>
                                      <w:w w:val="105"/>
                                      <w:sz w:val="19"/>
                                    </w:rPr>
                                    <w:t>厅</w:t>
                                  </w:r>
                                  <w:r>
                                    <w:rPr>
                                      <w:color w:val="262826"/>
                                      <w:w w:val="105"/>
                                      <w:sz w:val="19"/>
                                    </w:rPr>
                                    <w:t>河南省教育厅关千贯彻从 土地出让收益中计提教育资金有关事项的</w:t>
                                  </w:r>
                                </w:p>
                                <w:p>
                                  <w:pPr>
                                    <w:pStyle w:val="8"/>
                                    <w:spacing w:before="21" w:line="220" w:lineRule="exact"/>
                                    <w:ind w:left="25"/>
                                    <w:rPr>
                                      <w:sz w:val="19"/>
                                    </w:rPr>
                                  </w:pPr>
                                  <w:r>
                                    <w:rPr>
                                      <w:color w:val="262826"/>
                                      <w:w w:val="105"/>
                                      <w:sz w:val="19"/>
                                    </w:rPr>
                                    <w:t>通知</w:t>
                                  </w:r>
                                </w:p>
                              </w:tc>
                              <w:tc>
                                <w:tcPr>
                                  <w:tcW w:w="2696" w:type="dxa"/>
                                  <w:tcBorders>
                                    <w:left w:val="single" w:color="000000" w:sz="6" w:space="0"/>
                                    <w:right w:val="single" w:color="000000" w:sz="12" w:space="0"/>
                                  </w:tcBorders>
                                </w:tcPr>
                                <w:p>
                                  <w:pPr>
                                    <w:pStyle w:val="8"/>
                                    <w:spacing w:before="134"/>
                                    <w:ind w:left="414"/>
                                    <w:rPr>
                                      <w:sz w:val="19"/>
                                    </w:rPr>
                                  </w:pPr>
                                  <w:r>
                                    <w:rPr>
                                      <w:color w:val="262826"/>
                                      <w:w w:val="105"/>
                                      <w:sz w:val="19"/>
                                    </w:rPr>
                                    <w:t xml:space="preserve">豫财综 </w:t>
                                  </w:r>
                                  <w:r>
                                    <w:rPr>
                                      <w:rFonts w:ascii="Times New Roman" w:eastAsia="Times New Roman"/>
                                      <w:color w:val="262826"/>
                                      <w:w w:val="105"/>
                                      <w:sz w:val="20"/>
                                    </w:rPr>
                                    <w:t xml:space="preserve">( 2011 ] 94 </w:t>
                                  </w:r>
                                  <w:r>
                                    <w:rPr>
                                      <w:color w:val="262826"/>
                                      <w:w w:val="105"/>
                                      <w:sz w:val="19"/>
                                    </w:rPr>
                                    <w:t>号</w:t>
                                  </w:r>
                                </w:p>
                              </w:tc>
                              <w:tc>
                                <w:tcPr>
                                  <w:tcW w:w="1841" w:type="dxa"/>
                                  <w:tcBorders>
                                    <w:left w:val="single" w:color="000000" w:sz="12" w:space="0"/>
                                  </w:tcBorders>
                                </w:tcPr>
                                <w:p>
                                  <w:pPr>
                                    <w:pStyle w:val="8"/>
                                    <w:spacing w:before="134"/>
                                    <w:ind w:left="164"/>
                                    <w:rPr>
                                      <w:sz w:val="18"/>
                                    </w:rPr>
                                  </w:pPr>
                                  <w:r>
                                    <w:rPr>
                                      <w:rFonts w:ascii="Times New Roman" w:eastAsia="Times New Roman"/>
                                      <w:color w:val="262826"/>
                                      <w:sz w:val="20"/>
                                    </w:rPr>
                                    <w:t xml:space="preserve">2011 </w:t>
                                  </w:r>
                                  <w:r>
                                    <w:rPr>
                                      <w:color w:val="262826"/>
                                      <w:sz w:val="19"/>
                                    </w:rPr>
                                    <w:t xml:space="preserve">年 </w:t>
                                  </w:r>
                                  <w:r>
                                    <w:rPr>
                                      <w:rFonts w:ascii="Times New Roman" w:eastAsia="Times New Roman"/>
                                      <w:color w:val="262826"/>
                                      <w:sz w:val="20"/>
                                    </w:rPr>
                                    <w:t xml:space="preserve">9 </w:t>
                                  </w:r>
                                  <w:r>
                                    <w:rPr>
                                      <w:color w:val="262826"/>
                                      <w:sz w:val="19"/>
                                    </w:rPr>
                                    <w:t xml:space="preserve">月 </w:t>
                                  </w:r>
                                  <w:r>
                                    <w:rPr>
                                      <w:rFonts w:ascii="Times New Roman" w:eastAsia="Times New Roman"/>
                                      <w:color w:val="262826"/>
                                      <w:sz w:val="20"/>
                                    </w:rPr>
                                    <w:t xml:space="preserve">28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42"/>
                                    <w:ind w:left="16" w:right="59"/>
                                    <w:jc w:val="center"/>
                                    <w:rPr>
                                      <w:rFonts w:ascii="Times New Roman"/>
                                      <w:sz w:val="20"/>
                                    </w:rPr>
                                  </w:pPr>
                                  <w:r>
                                    <w:rPr>
                                      <w:rFonts w:ascii="Times New Roman"/>
                                      <w:color w:val="262826"/>
                                      <w:sz w:val="20"/>
                                    </w:rPr>
                                    <w:t>33</w:t>
                                  </w:r>
                                </w:p>
                              </w:tc>
                              <w:tc>
                                <w:tcPr>
                                  <w:tcW w:w="7478" w:type="dxa"/>
                                  <w:tcBorders>
                                    <w:top w:val="single" w:color="000000" w:sz="6" w:space="0"/>
                                    <w:left w:val="single" w:color="000000" w:sz="6" w:space="0"/>
                                    <w:bottom w:val="single" w:color="000000" w:sz="6" w:space="0"/>
                                  </w:tcBorders>
                                </w:tcPr>
                                <w:p>
                                  <w:pPr>
                                    <w:pStyle w:val="8"/>
                                    <w:spacing w:before="14"/>
                                    <w:ind w:left="26"/>
                                    <w:rPr>
                                      <w:sz w:val="19"/>
                                    </w:rPr>
                                  </w:pPr>
                                  <w:r>
                                    <w:rPr>
                                      <w:color w:val="262826"/>
                                      <w:w w:val="105"/>
                                      <w:sz w:val="19"/>
                                    </w:rPr>
                                    <w:t>河南省财政厅河南省</w:t>
                                  </w:r>
                                  <w:r>
                                    <w:rPr>
                                      <w:color w:val="3D3D3F"/>
                                      <w:w w:val="105"/>
                                      <w:sz w:val="19"/>
                                    </w:rPr>
                                    <w:t>国</w:t>
                                  </w:r>
                                  <w:r>
                                    <w:rPr>
                                      <w:color w:val="262826"/>
                                      <w:w w:val="105"/>
                                      <w:sz w:val="19"/>
                                    </w:rPr>
                                    <w:t>土资源厅关千印发</w:t>
                                  </w:r>
                                  <w:r>
                                    <w:rPr>
                                      <w:color w:val="3D3D3F"/>
                                      <w:w w:val="105"/>
                                      <w:sz w:val="19"/>
                                    </w:rPr>
                                    <w:t>《</w:t>
                                  </w:r>
                                  <w:r>
                                    <w:rPr>
                                      <w:color w:val="262826"/>
                                      <w:w w:val="105"/>
                                      <w:sz w:val="19"/>
                                    </w:rPr>
                                    <w:t>河南省土地整治专项资金绩效评价管</w:t>
                                  </w:r>
                                </w:p>
                                <w:p>
                                  <w:pPr>
                                    <w:pStyle w:val="8"/>
                                    <w:spacing w:before="21" w:line="215" w:lineRule="exact"/>
                                    <w:ind w:left="23"/>
                                    <w:rPr>
                                      <w:sz w:val="19"/>
                                    </w:rPr>
                                  </w:pPr>
                                  <w:r>
                                    <w:rPr>
                                      <w:color w:val="262826"/>
                                      <w:w w:val="105"/>
                                      <w:sz w:val="19"/>
                                    </w:rPr>
                                    <w:t>理办法</w:t>
                                  </w:r>
                                  <w:r>
                                    <w:rPr>
                                      <w:color w:val="525656"/>
                                      <w:w w:val="105"/>
                                      <w:sz w:val="19"/>
                                    </w:rPr>
                                    <w:t>》</w:t>
                                  </w:r>
                                  <w:r>
                                    <w:rPr>
                                      <w:color w:val="262826"/>
                                      <w:w w:val="105"/>
                                      <w:sz w:val="19"/>
                                    </w:rPr>
                                    <w:t>的通</w:t>
                                  </w:r>
                                  <w:r>
                                    <w:rPr>
                                      <w:color w:val="3D3D3F"/>
                                      <w:w w:val="105"/>
                                      <w:sz w:val="19"/>
                                    </w:rPr>
                                    <w:t>知</w:t>
                                  </w:r>
                                </w:p>
                              </w:tc>
                              <w:tc>
                                <w:tcPr>
                                  <w:tcW w:w="2696" w:type="dxa"/>
                                  <w:tcBorders>
                                    <w:right w:val="single" w:color="000000" w:sz="12" w:space="0"/>
                                  </w:tcBorders>
                                </w:tcPr>
                                <w:p>
                                  <w:pPr>
                                    <w:pStyle w:val="8"/>
                                    <w:spacing w:before="139"/>
                                    <w:ind w:left="361"/>
                                    <w:rPr>
                                      <w:sz w:val="19"/>
                                    </w:rPr>
                                  </w:pPr>
                                  <w:r>
                                    <w:rPr>
                                      <w:color w:val="262826"/>
                                      <w:w w:val="105"/>
                                      <w:sz w:val="19"/>
                                    </w:rPr>
                                    <w:t xml:space="preserve">豫财综 </w:t>
                                  </w:r>
                                  <w:r>
                                    <w:rPr>
                                      <w:rFonts w:ascii="Times New Roman" w:eastAsia="Times New Roman"/>
                                      <w:color w:val="262826"/>
                                      <w:w w:val="105"/>
                                      <w:sz w:val="20"/>
                                    </w:rPr>
                                    <w:t xml:space="preserve">( 2012] 1 29 </w:t>
                                  </w:r>
                                  <w:r>
                                    <w:rPr>
                                      <w:color w:val="262826"/>
                                      <w:w w:val="105"/>
                                      <w:sz w:val="19"/>
                                    </w:rPr>
                                    <w:t>号</w:t>
                                  </w:r>
                                </w:p>
                              </w:tc>
                              <w:tc>
                                <w:tcPr>
                                  <w:tcW w:w="1841" w:type="dxa"/>
                                  <w:tcBorders>
                                    <w:left w:val="single" w:color="000000" w:sz="12" w:space="0"/>
                                  </w:tcBorders>
                                </w:tcPr>
                                <w:p>
                                  <w:pPr>
                                    <w:pStyle w:val="8"/>
                                    <w:spacing w:before="139"/>
                                    <w:ind w:left="164"/>
                                    <w:rPr>
                                      <w:sz w:val="18"/>
                                    </w:rPr>
                                  </w:pPr>
                                  <w:r>
                                    <w:rPr>
                                      <w:rFonts w:ascii="Times New Roman" w:eastAsia="Times New Roman"/>
                                      <w:color w:val="262826"/>
                                      <w:sz w:val="20"/>
                                    </w:rPr>
                                    <w:t xml:space="preserve">2012 </w:t>
                                  </w:r>
                                  <w:r>
                                    <w:rPr>
                                      <w:color w:val="3D3D3F"/>
                                      <w:sz w:val="19"/>
                                    </w:rPr>
                                    <w:t xml:space="preserve">年 </w:t>
                                  </w:r>
                                  <w:r>
                                    <w:rPr>
                                      <w:rFonts w:ascii="Times New Roman" w:eastAsia="Times New Roman"/>
                                      <w:color w:val="262826"/>
                                      <w:sz w:val="20"/>
                                    </w:rPr>
                                    <w:t xml:space="preserve">9 </w:t>
                                  </w:r>
                                  <w:r>
                                    <w:rPr>
                                      <w:color w:val="262826"/>
                                      <w:sz w:val="19"/>
                                    </w:rPr>
                                    <w:t xml:space="preserve">月 </w:t>
                                  </w:r>
                                  <w:r>
                                    <w:rPr>
                                      <w:rFonts w:ascii="Times New Roman" w:eastAsia="Times New Roman"/>
                                      <w:color w:val="262826"/>
                                      <w:sz w:val="20"/>
                                    </w:rPr>
                                    <w:t xml:space="preserve">21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Pr>
                                <w:p>
                                  <w:pPr>
                                    <w:pStyle w:val="8"/>
                                    <w:spacing w:before="147"/>
                                    <w:ind w:left="23" w:right="64"/>
                                    <w:jc w:val="center"/>
                                    <w:rPr>
                                      <w:rFonts w:ascii="Times New Roman"/>
                                      <w:sz w:val="20"/>
                                    </w:rPr>
                                  </w:pPr>
                                  <w:r>
                                    <w:rPr>
                                      <w:rFonts w:ascii="Times New Roman"/>
                                      <w:color w:val="262826"/>
                                      <w:sz w:val="20"/>
                                    </w:rPr>
                                    <w:t>34</w:t>
                                  </w:r>
                                </w:p>
                              </w:tc>
                              <w:tc>
                                <w:tcPr>
                                  <w:tcW w:w="7478" w:type="dxa"/>
                                  <w:tcBorders>
                                    <w:top w:val="single" w:color="000000" w:sz="6" w:space="0"/>
                                    <w:bottom w:val="single" w:color="000000" w:sz="6" w:space="0"/>
                                  </w:tcBorders>
                                </w:tcPr>
                                <w:p>
                                  <w:pPr>
                                    <w:pStyle w:val="8"/>
                                    <w:spacing w:before="18"/>
                                    <w:ind w:left="31"/>
                                    <w:rPr>
                                      <w:sz w:val="19"/>
                                    </w:rPr>
                                  </w:pPr>
                                  <w:r>
                                    <w:rPr>
                                      <w:color w:val="262826"/>
                                      <w:w w:val="105"/>
                                      <w:sz w:val="19"/>
                                    </w:rPr>
                                    <w:t>河南省财政</w:t>
                                  </w:r>
                                  <w:r>
                                    <w:rPr>
                                      <w:color w:val="3D3D3F"/>
                                      <w:w w:val="105"/>
                                      <w:sz w:val="19"/>
                                    </w:rPr>
                                    <w:t>厅</w:t>
                                  </w:r>
                                  <w:r>
                                    <w:rPr>
                                      <w:color w:val="262826"/>
                                      <w:w w:val="105"/>
                                      <w:sz w:val="19"/>
                                    </w:rPr>
                                    <w:t>河南省国土资源厅关千印发</w:t>
                                  </w:r>
                                  <w:r>
                                    <w:rPr>
                                      <w:color w:val="3D3D3F"/>
                                      <w:w w:val="105"/>
                                      <w:sz w:val="19"/>
                                    </w:rPr>
                                    <w:t>《</w:t>
                                  </w:r>
                                  <w:r>
                                    <w:rPr>
                                      <w:color w:val="262826"/>
                                      <w:w w:val="105"/>
                                      <w:sz w:val="19"/>
                                    </w:rPr>
                                    <w:t>河南省土地整治专家库管理办法</w:t>
                                  </w:r>
                                  <w:r>
                                    <w:rPr>
                                      <w:color w:val="3D3D3F"/>
                                      <w:w w:val="105"/>
                                      <w:sz w:val="19"/>
                                    </w:rPr>
                                    <w:t>》</w:t>
                                  </w:r>
                                  <w:r>
                                    <w:rPr>
                                      <w:color w:val="262826"/>
                                      <w:w w:val="105"/>
                                      <w:sz w:val="19"/>
                                    </w:rPr>
                                    <w:t>的</w:t>
                                  </w:r>
                                </w:p>
                                <w:p>
                                  <w:pPr>
                                    <w:pStyle w:val="8"/>
                                    <w:spacing w:before="21" w:line="211" w:lineRule="exact"/>
                                    <w:ind w:left="30"/>
                                    <w:rPr>
                                      <w:sz w:val="19"/>
                                    </w:rPr>
                                  </w:pPr>
                                  <w:r>
                                    <w:rPr>
                                      <w:color w:val="262826"/>
                                      <w:w w:val="105"/>
                                      <w:sz w:val="19"/>
                                    </w:rPr>
                                    <w:t>通知</w:t>
                                  </w:r>
                                </w:p>
                              </w:tc>
                              <w:tc>
                                <w:tcPr>
                                  <w:tcW w:w="2696" w:type="dxa"/>
                                </w:tcPr>
                                <w:p>
                                  <w:pPr>
                                    <w:pStyle w:val="8"/>
                                    <w:spacing w:before="143"/>
                                    <w:ind w:left="361"/>
                                    <w:rPr>
                                      <w:sz w:val="19"/>
                                    </w:rPr>
                                  </w:pPr>
                                  <w:r>
                                    <w:rPr>
                                      <w:color w:val="262826"/>
                                      <w:sz w:val="19"/>
                                    </w:rPr>
                                    <w:t xml:space="preserve">豫财综 </w:t>
                                  </w:r>
                                  <w:r>
                                    <w:rPr>
                                      <w:rFonts w:ascii="Times New Roman" w:eastAsia="Times New Roman"/>
                                      <w:color w:val="262826"/>
                                      <w:sz w:val="20"/>
                                    </w:rPr>
                                    <w:t xml:space="preserve">( 2012] </w:t>
                                  </w:r>
                                  <w:r>
                                    <w:rPr>
                                      <w:rFonts w:ascii="Times New Roman" w:eastAsia="Times New Roman"/>
                                      <w:color w:val="161616"/>
                                      <w:sz w:val="20"/>
                                    </w:rPr>
                                    <w:t xml:space="preserve">130 </w:t>
                                  </w:r>
                                  <w:r>
                                    <w:rPr>
                                      <w:color w:val="161616"/>
                                      <w:sz w:val="19"/>
                                    </w:rPr>
                                    <w:t>号</w:t>
                                  </w:r>
                                </w:p>
                              </w:tc>
                              <w:tc>
                                <w:tcPr>
                                  <w:tcW w:w="1841" w:type="dxa"/>
                                </w:tcPr>
                                <w:p>
                                  <w:pPr>
                                    <w:pStyle w:val="8"/>
                                    <w:spacing w:before="148"/>
                                    <w:ind w:left="177"/>
                                    <w:rPr>
                                      <w:sz w:val="18"/>
                                    </w:rPr>
                                  </w:pPr>
                                  <w:r>
                                    <w:rPr>
                                      <w:rFonts w:ascii="Times New Roman" w:eastAsia="Times New Roman"/>
                                      <w:color w:val="262826"/>
                                      <w:spacing w:val="5"/>
                                      <w:w w:val="105"/>
                                      <w:sz w:val="20"/>
                                    </w:rPr>
                                    <w:t xml:space="preserve">2012 </w:t>
                                  </w:r>
                                  <w:r>
                                    <w:rPr>
                                      <w:color w:val="262826"/>
                                      <w:spacing w:val="-18"/>
                                      <w:w w:val="105"/>
                                      <w:sz w:val="19"/>
                                    </w:rPr>
                                    <w:t xml:space="preserve">年 </w:t>
                                  </w:r>
                                  <w:r>
                                    <w:rPr>
                                      <w:rFonts w:ascii="Times New Roman" w:eastAsia="Times New Roman"/>
                                      <w:color w:val="262826"/>
                                      <w:w w:val="105"/>
                                      <w:sz w:val="20"/>
                                    </w:rPr>
                                    <w:t xml:space="preserve">9 </w:t>
                                  </w:r>
                                  <w:r>
                                    <w:rPr>
                                      <w:color w:val="262826"/>
                                      <w:spacing w:val="-26"/>
                                      <w:w w:val="105"/>
                                      <w:sz w:val="19"/>
                                    </w:rPr>
                                    <w:t xml:space="preserve">月 </w:t>
                                  </w:r>
                                  <w:r>
                                    <w:rPr>
                                      <w:rFonts w:ascii="Times New Roman" w:eastAsia="Times New Roman"/>
                                      <w:color w:val="262826"/>
                                      <w:w w:val="105"/>
                                      <w:sz w:val="20"/>
                                    </w:rPr>
                                    <w:t xml:space="preserve">17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Pr>
                                <w:p>
                                  <w:pPr>
                                    <w:pStyle w:val="8"/>
                                    <w:spacing w:before="152"/>
                                    <w:ind w:left="25" w:right="64"/>
                                    <w:jc w:val="center"/>
                                    <w:rPr>
                                      <w:rFonts w:ascii="Times New Roman"/>
                                      <w:sz w:val="20"/>
                                    </w:rPr>
                                  </w:pPr>
                                  <w:r>
                                    <w:rPr>
                                      <w:rFonts w:ascii="Times New Roman"/>
                                      <w:color w:val="262826"/>
                                      <w:sz w:val="20"/>
                                    </w:rPr>
                                    <w:t>35</w:t>
                                  </w:r>
                                </w:p>
                              </w:tc>
                              <w:tc>
                                <w:tcPr>
                                  <w:tcW w:w="7478" w:type="dxa"/>
                                  <w:tcBorders>
                                    <w:top w:val="single" w:color="000000" w:sz="6" w:space="0"/>
                                  </w:tcBorders>
                                </w:tcPr>
                                <w:p>
                                  <w:pPr>
                                    <w:pStyle w:val="8"/>
                                    <w:spacing w:before="7" w:line="260" w:lineRule="atLeast"/>
                                    <w:ind w:left="29" w:right="44" w:firstLine="1"/>
                                    <w:rPr>
                                      <w:sz w:val="19"/>
                                    </w:rPr>
                                  </w:pPr>
                                  <w:r>
                                    <w:rPr>
                                      <w:color w:val="262826"/>
                                      <w:w w:val="105"/>
                                      <w:sz w:val="19"/>
                                    </w:rPr>
                                    <w:t>河南省财政</w:t>
                                  </w:r>
                                  <w:r>
                                    <w:rPr>
                                      <w:color w:val="3D3D3F"/>
                                      <w:w w:val="105"/>
                                      <w:sz w:val="19"/>
                                    </w:rPr>
                                    <w:t>厅</w:t>
                                  </w:r>
                                  <w:r>
                                    <w:rPr>
                                      <w:color w:val="262826"/>
                                      <w:w w:val="105"/>
                                      <w:sz w:val="19"/>
                                    </w:rPr>
                                    <w:t>河南省国土资源厅关 千印发河</w:t>
                                  </w:r>
                                  <w:r>
                                    <w:rPr>
                                      <w:color w:val="3D3D3F"/>
                                      <w:w w:val="105"/>
                                      <w:sz w:val="19"/>
                                    </w:rPr>
                                    <w:t>南</w:t>
                                  </w:r>
                                  <w:r>
                                    <w:rPr>
                                      <w:color w:val="262826"/>
                                      <w:w w:val="105"/>
                                      <w:sz w:val="19"/>
                                    </w:rPr>
                                    <w:t>省补充耕地指标和补划基本农田指标交易价款管理暂行办法的通知</w:t>
                                  </w:r>
                                </w:p>
                              </w:tc>
                              <w:tc>
                                <w:tcPr>
                                  <w:tcW w:w="2696" w:type="dxa"/>
                                </w:tcPr>
                                <w:p>
                                  <w:pPr>
                                    <w:pStyle w:val="8"/>
                                    <w:spacing w:before="148"/>
                                    <w:ind w:left="414"/>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w:t>
                                  </w:r>
                                  <w:r>
                                    <w:rPr>
                                      <w:rFonts w:ascii="Times New Roman" w:eastAsia="Times New Roman"/>
                                      <w:color w:val="3D3D3F"/>
                                      <w:w w:val="105"/>
                                      <w:sz w:val="20"/>
                                    </w:rPr>
                                    <w:t>1</w:t>
                                  </w:r>
                                  <w:r>
                                    <w:rPr>
                                      <w:rFonts w:ascii="Times New Roman" w:eastAsia="Times New Roman"/>
                                      <w:color w:val="262826"/>
                                      <w:w w:val="105"/>
                                      <w:sz w:val="20"/>
                                    </w:rPr>
                                    <w:t xml:space="preserve">3] 35 </w:t>
                                  </w:r>
                                  <w:r>
                                    <w:rPr>
                                      <w:color w:val="262826"/>
                                      <w:w w:val="105"/>
                                      <w:sz w:val="19"/>
                                    </w:rPr>
                                    <w:t>号</w:t>
                                  </w:r>
                                </w:p>
                              </w:tc>
                              <w:tc>
                                <w:tcPr>
                                  <w:tcW w:w="1841" w:type="dxa"/>
                                </w:tcPr>
                                <w:p>
                                  <w:pPr>
                                    <w:pStyle w:val="8"/>
                                    <w:spacing w:before="148"/>
                                    <w:ind w:left="225"/>
                                    <w:rPr>
                                      <w:sz w:val="18"/>
                                    </w:rPr>
                                  </w:pPr>
                                  <w:r>
                                    <w:rPr>
                                      <w:rFonts w:ascii="Times New Roman" w:eastAsia="Times New Roman"/>
                                      <w:color w:val="262826"/>
                                      <w:sz w:val="20"/>
                                    </w:rPr>
                                    <w:t xml:space="preserve">2013 </w:t>
                                  </w:r>
                                  <w:r>
                                    <w:rPr>
                                      <w:color w:val="262826"/>
                                      <w:sz w:val="19"/>
                                    </w:rPr>
                                    <w:t xml:space="preserve">年 </w:t>
                                  </w:r>
                                  <w:r>
                                    <w:rPr>
                                      <w:rFonts w:ascii="Times New Roman" w:eastAsia="Times New Roman"/>
                                      <w:color w:val="262826"/>
                                      <w:sz w:val="20"/>
                                    </w:rPr>
                                    <w:t xml:space="preserve">5 </w:t>
                                  </w:r>
                                  <w:r>
                                    <w:rPr>
                                      <w:color w:val="262826"/>
                                      <w:sz w:val="19"/>
                                    </w:rPr>
                                    <w:t xml:space="preserve">月 </w:t>
                                  </w:r>
                                  <w:r>
                                    <w:rPr>
                                      <w:rFonts w:ascii="Times New Roman" w:eastAsia="Times New Roman"/>
                                      <w:color w:val="262826"/>
                                      <w:sz w:val="20"/>
                                    </w:rPr>
                                    <w:t xml:space="preserve">8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25" w:type="dxa"/>
                                </w:tcPr>
                                <w:p>
                                  <w:pPr>
                                    <w:pStyle w:val="8"/>
                                    <w:spacing w:before="153"/>
                                    <w:ind w:left="19" w:right="64"/>
                                    <w:jc w:val="center"/>
                                    <w:rPr>
                                      <w:rFonts w:ascii="Times New Roman"/>
                                      <w:sz w:val="20"/>
                                    </w:rPr>
                                  </w:pPr>
                                  <w:r>
                                    <w:rPr>
                                      <w:rFonts w:ascii="Times New Roman"/>
                                      <w:color w:val="262826"/>
                                      <w:sz w:val="20"/>
                                    </w:rPr>
                                    <w:t>36</w:t>
                                  </w:r>
                                </w:p>
                              </w:tc>
                              <w:tc>
                                <w:tcPr>
                                  <w:tcW w:w="7478" w:type="dxa"/>
                                </w:tcPr>
                                <w:p>
                                  <w:pPr>
                                    <w:pStyle w:val="8"/>
                                    <w:spacing w:before="8" w:line="260" w:lineRule="atLeast"/>
                                    <w:ind w:left="30" w:right="45"/>
                                    <w:rPr>
                                      <w:sz w:val="19"/>
                                    </w:rPr>
                                  </w:pPr>
                                  <w:r>
                                    <w:rPr>
                                      <w:color w:val="262826"/>
                                      <w:w w:val="105"/>
                                      <w:sz w:val="19"/>
                                    </w:rPr>
                                    <w:t>河南省财政</w:t>
                                  </w:r>
                                  <w:r>
                                    <w:rPr>
                                      <w:color w:val="3D3D3F"/>
                                      <w:w w:val="105"/>
                                      <w:sz w:val="19"/>
                                    </w:rPr>
                                    <w:t>厅</w:t>
                                  </w:r>
                                  <w:r>
                                    <w:rPr>
                                      <w:color w:val="262826"/>
                                      <w:w w:val="105"/>
                                      <w:sz w:val="19"/>
                                    </w:rPr>
                                    <w:t>河南省国土资源厅关 于印发河南省人地挂钩试点</w:t>
                                  </w:r>
                                  <w:r>
                                    <w:rPr>
                                      <w:color w:val="3D3D3F"/>
                                      <w:w w:val="105"/>
                                      <w:sz w:val="19"/>
                                    </w:rPr>
                                    <w:t>工</w:t>
                                  </w:r>
                                  <w:r>
                                    <w:rPr>
                                      <w:color w:val="262826"/>
                                      <w:w w:val="105"/>
                                      <w:sz w:val="19"/>
                                    </w:rPr>
                                    <w:t>作指标交易价款管理暂行办法的通知</w:t>
                                  </w:r>
                                </w:p>
                              </w:tc>
                              <w:tc>
                                <w:tcPr>
                                  <w:tcW w:w="2696" w:type="dxa"/>
                                </w:tcPr>
                                <w:p>
                                  <w:pPr>
                                    <w:pStyle w:val="8"/>
                                    <w:spacing w:before="145"/>
                                    <w:ind w:left="414"/>
                                    <w:rPr>
                                      <w:sz w:val="19"/>
                                    </w:rPr>
                                  </w:pPr>
                                  <w:r>
                                    <w:rPr>
                                      <w:color w:val="262826"/>
                                      <w:spacing w:val="13"/>
                                      <w:sz w:val="19"/>
                                    </w:rPr>
                                    <w:t xml:space="preserve">豫财综 </w:t>
                                  </w:r>
                                  <w:r>
                                    <w:rPr>
                                      <w:rFonts w:ascii="Times New Roman" w:eastAsia="Times New Roman"/>
                                      <w:color w:val="262826"/>
                                      <w:spacing w:val="-10"/>
                                      <w:sz w:val="20"/>
                                    </w:rPr>
                                    <w:t xml:space="preserve">( </w:t>
                                  </w:r>
                                  <w:r>
                                    <w:rPr>
                                      <w:rFonts w:ascii="Times New Roman" w:eastAsia="Times New Roman"/>
                                      <w:color w:val="262826"/>
                                      <w:sz w:val="20"/>
                                    </w:rPr>
                                    <w:t>20</w:t>
                                  </w:r>
                                  <w:r>
                                    <w:rPr>
                                      <w:rFonts w:ascii="Times New Roman" w:eastAsia="Times New Roman"/>
                                      <w:color w:val="3D3D3F"/>
                                      <w:sz w:val="20"/>
                                    </w:rPr>
                                    <w:t xml:space="preserve">1 </w:t>
                                  </w:r>
                                  <w:r>
                                    <w:rPr>
                                      <w:rFonts w:ascii="Times New Roman" w:eastAsia="Times New Roman"/>
                                      <w:color w:val="161616"/>
                                      <w:sz w:val="20"/>
                                    </w:rPr>
                                    <w:t xml:space="preserve">3 </w:t>
                                  </w:r>
                                  <w:r>
                                    <w:rPr>
                                      <w:rFonts w:ascii="Times New Roman" w:eastAsia="Times New Roman"/>
                                      <w:color w:val="3D3D3F"/>
                                      <w:spacing w:val="21"/>
                                      <w:sz w:val="20"/>
                                    </w:rPr>
                                    <w:t xml:space="preserve">] </w:t>
                                  </w:r>
                                  <w:r>
                                    <w:rPr>
                                      <w:rFonts w:ascii="Times New Roman" w:eastAsia="Times New Roman"/>
                                      <w:color w:val="262826"/>
                                      <w:sz w:val="20"/>
                                    </w:rPr>
                                    <w:t xml:space="preserve">45 </w:t>
                                  </w:r>
                                  <w:r>
                                    <w:rPr>
                                      <w:color w:val="262826"/>
                                      <w:sz w:val="19"/>
                                    </w:rPr>
                                    <w:t>号</w:t>
                                  </w:r>
                                </w:p>
                              </w:tc>
                              <w:tc>
                                <w:tcPr>
                                  <w:tcW w:w="1841" w:type="dxa"/>
                                </w:tcPr>
                                <w:p>
                                  <w:pPr>
                                    <w:pStyle w:val="8"/>
                                    <w:spacing w:before="150"/>
                                    <w:ind w:left="172"/>
                                    <w:rPr>
                                      <w:sz w:val="18"/>
                                    </w:rPr>
                                  </w:pPr>
                                  <w:r>
                                    <w:rPr>
                                      <w:rFonts w:ascii="Times New Roman" w:eastAsia="Times New Roman"/>
                                      <w:color w:val="262826"/>
                                      <w:w w:val="105"/>
                                      <w:sz w:val="20"/>
                                    </w:rPr>
                                    <w:t xml:space="preserve">2013 </w:t>
                                  </w:r>
                                  <w:r>
                                    <w:rPr>
                                      <w:color w:val="262826"/>
                                      <w:w w:val="105"/>
                                      <w:sz w:val="19"/>
                                    </w:rPr>
                                    <w:t xml:space="preserve">年 </w:t>
                                  </w:r>
                                  <w:r>
                                    <w:rPr>
                                      <w:rFonts w:ascii="Times New Roman" w:eastAsia="Times New Roman"/>
                                      <w:color w:val="262826"/>
                                      <w:w w:val="105"/>
                                      <w:sz w:val="20"/>
                                    </w:rPr>
                                    <w:t xml:space="preserve">5 </w:t>
                                  </w:r>
                                  <w:r>
                                    <w:rPr>
                                      <w:color w:val="262826"/>
                                      <w:spacing w:val="-38"/>
                                      <w:w w:val="105"/>
                                      <w:sz w:val="19"/>
                                    </w:rPr>
                                    <w:t xml:space="preserve">月 </w:t>
                                  </w:r>
                                  <w:r>
                                    <w:rPr>
                                      <w:rFonts w:ascii="Times New Roman" w:eastAsia="Times New Roman"/>
                                      <w:color w:val="262826"/>
                                      <w:w w:val="105"/>
                                      <w:sz w:val="20"/>
                                    </w:rPr>
                                    <w:t xml:space="preserve">31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25" w:type="dxa"/>
                                </w:tcPr>
                                <w:p>
                                  <w:pPr>
                                    <w:pStyle w:val="8"/>
                                    <w:spacing w:before="149"/>
                                    <w:ind w:left="21" w:right="64"/>
                                    <w:jc w:val="center"/>
                                    <w:rPr>
                                      <w:rFonts w:ascii="Times New Roman"/>
                                      <w:sz w:val="20"/>
                                    </w:rPr>
                                  </w:pPr>
                                  <w:r>
                                    <w:rPr>
                                      <w:rFonts w:ascii="Times New Roman"/>
                                      <w:color w:val="262826"/>
                                      <w:sz w:val="20"/>
                                    </w:rPr>
                                    <w:t>37</w:t>
                                  </w:r>
                                </w:p>
                              </w:tc>
                              <w:tc>
                                <w:tcPr>
                                  <w:tcW w:w="7478" w:type="dxa"/>
                                  <w:tcBorders>
                                    <w:bottom w:val="single" w:color="000000" w:sz="6" w:space="0"/>
                                  </w:tcBorders>
                                </w:tcPr>
                                <w:p>
                                  <w:pPr>
                                    <w:pStyle w:val="8"/>
                                    <w:spacing w:before="9" w:line="260" w:lineRule="atLeast"/>
                                    <w:ind w:left="28" w:right="46" w:firstLine="2"/>
                                    <w:rPr>
                                      <w:sz w:val="19"/>
                                    </w:rPr>
                                  </w:pPr>
                                  <w:r>
                                    <w:rPr>
                                      <w:color w:val="262826"/>
                                      <w:w w:val="105"/>
                                      <w:sz w:val="19"/>
                                    </w:rPr>
                                    <w:t>河南省财政</w:t>
                                  </w:r>
                                  <w:r>
                                    <w:rPr>
                                      <w:color w:val="3D3D3F"/>
                                      <w:w w:val="105"/>
                                      <w:sz w:val="19"/>
                                    </w:rPr>
                                    <w:t>厅</w:t>
                                  </w:r>
                                  <w:r>
                                    <w:rPr>
                                      <w:color w:val="262826"/>
                                      <w:w w:val="105"/>
                                      <w:sz w:val="19"/>
                                    </w:rPr>
                                    <w:t>关于印发</w:t>
                                  </w:r>
                                  <w:r>
                                    <w:rPr>
                                      <w:color w:val="3D3D3F"/>
                                      <w:w w:val="105"/>
                                      <w:sz w:val="19"/>
                                    </w:rPr>
                                    <w:t>《</w:t>
                                  </w:r>
                                  <w:r>
                                    <w:rPr>
                                      <w:color w:val="262826"/>
                                      <w:w w:val="105"/>
                                      <w:sz w:val="19"/>
                                    </w:rPr>
                                    <w:t>河南省农村集体土地确权登记发证省级专项工作资金管理办法</w:t>
                                  </w:r>
                                  <w:r>
                                    <w:rPr>
                                      <w:color w:val="3D3D3F"/>
                                      <w:w w:val="105"/>
                                      <w:sz w:val="19"/>
                                    </w:rPr>
                                    <w:t>》</w:t>
                                  </w:r>
                                  <w:r>
                                    <w:rPr>
                                      <w:color w:val="262826"/>
                                      <w:w w:val="105"/>
                                      <w:sz w:val="19"/>
                                    </w:rPr>
                                    <w:t>的通</w:t>
                                  </w:r>
                                  <w:r>
                                    <w:rPr>
                                      <w:color w:val="3D3D3F"/>
                                      <w:w w:val="105"/>
                                      <w:sz w:val="19"/>
                                    </w:rPr>
                                    <w:t>知</w:t>
                                  </w:r>
                                </w:p>
                              </w:tc>
                              <w:tc>
                                <w:tcPr>
                                  <w:tcW w:w="2696" w:type="dxa"/>
                                </w:tcPr>
                                <w:p>
                                  <w:pPr>
                                    <w:pStyle w:val="8"/>
                                    <w:spacing w:before="150"/>
                                    <w:ind w:left="462"/>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2014</w:t>
                                  </w:r>
                                  <w:r>
                                    <w:rPr>
                                      <w:rFonts w:ascii="Times New Roman" w:eastAsia="Times New Roman"/>
                                      <w:color w:val="525656"/>
                                      <w:w w:val="105"/>
                                      <w:sz w:val="20"/>
                                    </w:rPr>
                                    <w:t xml:space="preserve">) </w:t>
                                  </w:r>
                                  <w:r>
                                    <w:rPr>
                                      <w:rFonts w:ascii="Times New Roman" w:eastAsia="Times New Roman"/>
                                      <w:color w:val="262826"/>
                                      <w:w w:val="105"/>
                                      <w:sz w:val="20"/>
                                    </w:rPr>
                                    <w:t xml:space="preserve">3 </w:t>
                                  </w:r>
                                  <w:r>
                                    <w:rPr>
                                      <w:color w:val="3D3D3F"/>
                                      <w:w w:val="105"/>
                                      <w:sz w:val="19"/>
                                    </w:rPr>
                                    <w:t>号</w:t>
                                  </w:r>
                                </w:p>
                              </w:tc>
                              <w:tc>
                                <w:tcPr>
                                  <w:tcW w:w="1841" w:type="dxa"/>
                                </w:tcPr>
                                <w:p>
                                  <w:pPr>
                                    <w:pStyle w:val="8"/>
                                    <w:spacing w:before="150"/>
                                    <w:ind w:left="172"/>
                                    <w:rPr>
                                      <w:sz w:val="18"/>
                                    </w:rPr>
                                  </w:pPr>
                                  <w:r>
                                    <w:rPr>
                                      <w:rFonts w:ascii="Times New Roman" w:eastAsia="Times New Roman"/>
                                      <w:color w:val="262826"/>
                                      <w:w w:val="105"/>
                                      <w:sz w:val="20"/>
                                    </w:rPr>
                                    <w:t xml:space="preserve">2014 </w:t>
                                  </w:r>
                                  <w:r>
                                    <w:rPr>
                                      <w:color w:val="262826"/>
                                      <w:w w:val="105"/>
                                      <w:sz w:val="19"/>
                                    </w:rPr>
                                    <w:t xml:space="preserve">年 </w:t>
                                  </w:r>
                                  <w:r>
                                    <w:rPr>
                                      <w:rFonts w:ascii="Times New Roman" w:eastAsia="Times New Roman"/>
                                      <w:color w:val="3D3D3F"/>
                                      <w:w w:val="105"/>
                                      <w:sz w:val="20"/>
                                    </w:rPr>
                                    <w:t xml:space="preserve">1 </w:t>
                                  </w:r>
                                  <w:r>
                                    <w:rPr>
                                      <w:color w:val="262826"/>
                                      <w:spacing w:val="-36"/>
                                      <w:w w:val="105"/>
                                      <w:sz w:val="19"/>
                                    </w:rPr>
                                    <w:t xml:space="preserve">月 </w:t>
                                  </w:r>
                                  <w:r>
                                    <w:rPr>
                                      <w:rFonts w:ascii="Times New Roman" w:eastAsia="Times New Roman"/>
                                      <w:color w:val="262826"/>
                                      <w:w w:val="105"/>
                                      <w:sz w:val="20"/>
                                    </w:rPr>
                                    <w:t xml:space="preserve">15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25" w:type="dxa"/>
                                </w:tcPr>
                                <w:p>
                                  <w:pPr>
                                    <w:pStyle w:val="8"/>
                                    <w:spacing w:before="143"/>
                                    <w:ind w:left="23" w:right="64"/>
                                    <w:jc w:val="center"/>
                                    <w:rPr>
                                      <w:rFonts w:ascii="Times New Roman"/>
                                      <w:sz w:val="20"/>
                                    </w:rPr>
                                  </w:pPr>
                                  <w:r>
                                    <w:rPr>
                                      <w:rFonts w:ascii="Times New Roman"/>
                                      <w:color w:val="262826"/>
                                      <w:sz w:val="20"/>
                                    </w:rPr>
                                    <w:t>38</w:t>
                                  </w:r>
                                </w:p>
                              </w:tc>
                              <w:tc>
                                <w:tcPr>
                                  <w:tcW w:w="7478" w:type="dxa"/>
                                  <w:tcBorders>
                                    <w:top w:val="single" w:color="000000" w:sz="6" w:space="0"/>
                                    <w:bottom w:val="single" w:color="000000" w:sz="6" w:space="0"/>
                                  </w:tcBorders>
                                </w:tcPr>
                                <w:p>
                                  <w:pPr>
                                    <w:pStyle w:val="8"/>
                                    <w:spacing w:before="15"/>
                                    <w:ind w:left="31"/>
                                    <w:rPr>
                                      <w:sz w:val="19"/>
                                    </w:rPr>
                                  </w:pPr>
                                  <w:r>
                                    <w:rPr>
                                      <w:color w:val="262826"/>
                                      <w:w w:val="105"/>
                                      <w:sz w:val="19"/>
                                    </w:rPr>
                                    <w:t>河南省财政厅关千转发</w:t>
                                  </w:r>
                                  <w:r>
                                    <w:rPr>
                                      <w:color w:val="3D3D3F"/>
                                      <w:w w:val="105"/>
                                      <w:sz w:val="19"/>
                                    </w:rPr>
                                    <w:t>《</w:t>
                                  </w:r>
                                  <w:r>
                                    <w:rPr>
                                      <w:color w:val="262826"/>
                                      <w:w w:val="105"/>
                                      <w:sz w:val="19"/>
                                    </w:rPr>
                                    <w:t>财政部关于城乡建设用地增减挂钩试点有关财税政策问</w:t>
                                  </w:r>
                                </w:p>
                                <w:p>
                                  <w:pPr>
                                    <w:pStyle w:val="8"/>
                                    <w:spacing w:before="16" w:line="177" w:lineRule="exact"/>
                                    <w:ind w:left="25"/>
                                    <w:rPr>
                                      <w:sz w:val="19"/>
                                    </w:rPr>
                                  </w:pPr>
                                  <w:r>
                                    <w:rPr>
                                      <w:color w:val="262826"/>
                                      <w:w w:val="110"/>
                                      <w:sz w:val="19"/>
                                    </w:rPr>
                                    <w:t>题的通知</w:t>
                                  </w:r>
                                  <w:r>
                                    <w:rPr>
                                      <w:color w:val="3D3D3F"/>
                                      <w:w w:val="110"/>
                                      <w:sz w:val="19"/>
                                    </w:rPr>
                                    <w:t>》</w:t>
                                  </w:r>
                                  <w:r>
                                    <w:rPr>
                                      <w:color w:val="262826"/>
                                      <w:w w:val="110"/>
                                      <w:sz w:val="19"/>
                                    </w:rPr>
                                    <w:t>的通知</w:t>
                                  </w:r>
                                </w:p>
                              </w:tc>
                              <w:tc>
                                <w:tcPr>
                                  <w:tcW w:w="2696" w:type="dxa"/>
                                </w:tcPr>
                                <w:p>
                                  <w:pPr>
                                    <w:pStyle w:val="8"/>
                                    <w:spacing w:before="144"/>
                                    <w:ind w:left="409"/>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w:t>
                                  </w:r>
                                  <w:r>
                                    <w:rPr>
                                      <w:rFonts w:ascii="Times New Roman" w:eastAsia="Times New Roman"/>
                                      <w:color w:val="3D3D3F"/>
                                      <w:w w:val="105"/>
                                      <w:sz w:val="20"/>
                                    </w:rPr>
                                    <w:t xml:space="preserve">1 </w:t>
                                  </w:r>
                                  <w:r>
                                    <w:rPr>
                                      <w:rFonts w:ascii="Times New Roman" w:eastAsia="Times New Roman"/>
                                      <w:color w:val="262826"/>
                                      <w:w w:val="105"/>
                                      <w:sz w:val="20"/>
                                    </w:rPr>
                                    <w:t>4</w:t>
                                  </w:r>
                                  <w:r>
                                    <w:rPr>
                                      <w:rFonts w:ascii="Times New Roman" w:eastAsia="Times New Roman"/>
                                      <w:color w:val="3D3D3F"/>
                                      <w:w w:val="105"/>
                                      <w:sz w:val="20"/>
                                    </w:rPr>
                                    <w:t xml:space="preserve">] </w:t>
                                  </w:r>
                                  <w:r>
                                    <w:rPr>
                                      <w:rFonts w:ascii="Times New Roman" w:eastAsia="Times New Roman"/>
                                      <w:color w:val="262826"/>
                                      <w:w w:val="105"/>
                                      <w:sz w:val="20"/>
                                    </w:rPr>
                                    <w:t xml:space="preserve">35 </w:t>
                                  </w:r>
                                  <w:r>
                                    <w:rPr>
                                      <w:color w:val="262826"/>
                                      <w:w w:val="105"/>
                                      <w:sz w:val="19"/>
                                    </w:rPr>
                                    <w:t>号</w:t>
                                  </w:r>
                                </w:p>
                              </w:tc>
                              <w:tc>
                                <w:tcPr>
                                  <w:tcW w:w="1841" w:type="dxa"/>
                                </w:tcPr>
                                <w:p>
                                  <w:pPr>
                                    <w:pStyle w:val="8"/>
                                    <w:spacing w:before="144"/>
                                    <w:ind w:left="225"/>
                                    <w:rPr>
                                      <w:sz w:val="18"/>
                                    </w:rPr>
                                  </w:pPr>
                                  <w:r>
                                    <w:rPr>
                                      <w:rFonts w:ascii="Times New Roman" w:eastAsia="Times New Roman"/>
                                      <w:color w:val="262826"/>
                                      <w:sz w:val="20"/>
                                    </w:rPr>
                                    <w:t xml:space="preserve">201 4 </w:t>
                                  </w:r>
                                  <w:r>
                                    <w:rPr>
                                      <w:color w:val="262826"/>
                                      <w:sz w:val="19"/>
                                    </w:rPr>
                                    <w:t xml:space="preserve">年 </w:t>
                                  </w:r>
                                  <w:r>
                                    <w:rPr>
                                      <w:rFonts w:ascii="Times New Roman" w:eastAsia="Times New Roman"/>
                                      <w:color w:val="262826"/>
                                      <w:sz w:val="20"/>
                                    </w:rPr>
                                    <w:t xml:space="preserve">5 </w:t>
                                  </w:r>
                                  <w:r>
                                    <w:rPr>
                                      <w:color w:val="262826"/>
                                      <w:sz w:val="19"/>
                                    </w:rPr>
                                    <w:t xml:space="preserve">月 </w:t>
                                  </w:r>
                                  <w:r>
                                    <w:rPr>
                                      <w:rFonts w:ascii="Times New Roman" w:eastAsia="Times New Roman"/>
                                      <w:color w:val="262826"/>
                                      <w:sz w:val="20"/>
                                    </w:rPr>
                                    <w:t xml:space="preserve">3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625" w:type="dxa"/>
                                  <w:vMerge w:val="restart"/>
                                  <w:tcBorders>
                                    <w:bottom w:val="single" w:color="000000" w:sz="6" w:space="0"/>
                                  </w:tcBorders>
                                </w:tcPr>
                                <w:p>
                                  <w:pPr>
                                    <w:pStyle w:val="8"/>
                                    <w:spacing w:before="185"/>
                                    <w:ind w:left="188"/>
                                    <w:rPr>
                                      <w:rFonts w:ascii="Times New Roman"/>
                                      <w:sz w:val="20"/>
                                    </w:rPr>
                                  </w:pPr>
                                  <w:r>
                                    <w:rPr>
                                      <w:rFonts w:ascii="Times New Roman"/>
                                      <w:color w:val="262826"/>
                                      <w:sz w:val="20"/>
                                    </w:rPr>
                                    <w:t>39</w:t>
                                  </w:r>
                                </w:p>
                              </w:tc>
                              <w:tc>
                                <w:tcPr>
                                  <w:tcW w:w="7478" w:type="dxa"/>
                                  <w:vMerge w:val="restart"/>
                                  <w:tcBorders>
                                    <w:top w:val="single" w:color="000000" w:sz="6" w:space="0"/>
                                    <w:bottom w:val="single" w:color="000000" w:sz="6" w:space="0"/>
                                  </w:tcBorders>
                                </w:tcPr>
                                <w:p>
                                  <w:pPr>
                                    <w:pStyle w:val="8"/>
                                    <w:spacing w:before="60" w:line="250" w:lineRule="atLeast"/>
                                    <w:ind w:left="29" w:right="53" w:firstLine="2"/>
                                    <w:rPr>
                                      <w:sz w:val="19"/>
                                    </w:rPr>
                                  </w:pPr>
                                  <w:r>
                                    <w:rPr>
                                      <w:color w:val="262826"/>
                                      <w:w w:val="105"/>
                                      <w:sz w:val="19"/>
                                    </w:rPr>
                                    <w:t>河南省财政厅河南省国</w:t>
                                  </w:r>
                                  <w:r>
                                    <w:rPr>
                                      <w:color w:val="3D3D3F"/>
                                      <w:w w:val="105"/>
                                      <w:sz w:val="19"/>
                                    </w:rPr>
                                    <w:t>土</w:t>
                                  </w:r>
                                  <w:r>
                                    <w:rPr>
                                      <w:color w:val="262826"/>
                                      <w:w w:val="105"/>
                                      <w:sz w:val="19"/>
                                    </w:rPr>
                                    <w:t>资源厅关于印发</w:t>
                                  </w:r>
                                  <w:r>
                                    <w:rPr>
                                      <w:color w:val="3D3D3F"/>
                                      <w:w w:val="105"/>
                                      <w:sz w:val="19"/>
                                    </w:rPr>
                                    <w:t>《</w:t>
                                  </w:r>
                                  <w:r>
                                    <w:rPr>
                                      <w:color w:val="262826"/>
                                      <w:w w:val="105"/>
                                      <w:sz w:val="19"/>
                                    </w:rPr>
                                    <w:t>河南省土地开发整理项目预算定额标准</w:t>
                                  </w:r>
                                  <w:r>
                                    <w:rPr>
                                      <w:color w:val="3D3D3F"/>
                                      <w:w w:val="105"/>
                                      <w:sz w:val="19"/>
                                    </w:rPr>
                                    <w:t>》</w:t>
                                  </w:r>
                                  <w:r>
                                    <w:rPr>
                                      <w:color w:val="262826"/>
                                      <w:w w:val="105"/>
                                      <w:sz w:val="19"/>
                                    </w:rPr>
                                    <w:t>的通知</w:t>
                                  </w:r>
                                </w:p>
                              </w:tc>
                              <w:tc>
                                <w:tcPr>
                                  <w:tcW w:w="2696" w:type="dxa"/>
                                  <w:vMerge w:val="restart"/>
                                  <w:tcBorders>
                                    <w:bottom w:val="single" w:color="000000" w:sz="6" w:space="0"/>
                                  </w:tcBorders>
                                </w:tcPr>
                                <w:p>
                                  <w:pPr>
                                    <w:pStyle w:val="8"/>
                                    <w:spacing w:before="5"/>
                                    <w:rPr>
                                      <w:rFonts w:ascii="Times New Roman"/>
                                      <w:sz w:val="17"/>
                                    </w:rPr>
                                  </w:pPr>
                                </w:p>
                                <w:p>
                                  <w:pPr>
                                    <w:pStyle w:val="8"/>
                                    <w:spacing w:before="1"/>
                                    <w:ind w:left="409"/>
                                    <w:rPr>
                                      <w:sz w:val="19"/>
                                    </w:rPr>
                                  </w:pPr>
                                  <w:r>
                                    <w:rPr>
                                      <w:color w:val="262826"/>
                                      <w:sz w:val="19"/>
                                    </w:rPr>
                                    <w:t xml:space="preserve">豫财综 </w:t>
                                  </w:r>
                                  <w:r>
                                    <w:rPr>
                                      <w:rFonts w:ascii="Times New Roman" w:eastAsia="Times New Roman"/>
                                      <w:color w:val="262826"/>
                                      <w:sz w:val="20"/>
                                    </w:rPr>
                                    <w:t xml:space="preserve">[ 2014 J 80 </w:t>
                                  </w:r>
                                  <w:r>
                                    <w:rPr>
                                      <w:color w:val="262826"/>
                                      <w:sz w:val="19"/>
                                    </w:rPr>
                                    <w:t>号</w:t>
                                  </w:r>
                                </w:p>
                              </w:tc>
                              <w:tc>
                                <w:tcPr>
                                  <w:tcW w:w="1841" w:type="dxa"/>
                                  <w:tcBorders>
                                    <w:bottom w:val="nil"/>
                                  </w:tcBorders>
                                </w:tcPr>
                                <w:p>
                                  <w:pPr>
                                    <w:pStyle w:val="8"/>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625" w:type="dxa"/>
                                  <w:vMerge w:val="continue"/>
                                  <w:tcBorders>
                                    <w:top w:val="nil"/>
                                    <w:bottom w:val="single" w:color="000000" w:sz="6" w:space="0"/>
                                  </w:tcBorders>
                                </w:tcPr>
                                <w:p>
                                  <w:pPr>
                                    <w:rPr>
                                      <w:sz w:val="2"/>
                                      <w:szCs w:val="2"/>
                                    </w:rPr>
                                  </w:pPr>
                                </w:p>
                              </w:tc>
                              <w:tc>
                                <w:tcPr>
                                  <w:tcW w:w="7478" w:type="dxa"/>
                                  <w:vMerge w:val="continue"/>
                                  <w:tcBorders>
                                    <w:top w:val="nil"/>
                                    <w:bottom w:val="single" w:color="000000" w:sz="6" w:space="0"/>
                                  </w:tcBorders>
                                </w:tcPr>
                                <w:p>
                                  <w:pPr>
                                    <w:rPr>
                                      <w:sz w:val="2"/>
                                      <w:szCs w:val="2"/>
                                    </w:rPr>
                                  </w:pPr>
                                </w:p>
                              </w:tc>
                              <w:tc>
                                <w:tcPr>
                                  <w:tcW w:w="2696" w:type="dxa"/>
                                  <w:vMerge w:val="continue"/>
                                  <w:tcBorders>
                                    <w:top w:val="nil"/>
                                    <w:bottom w:val="single" w:color="000000" w:sz="6" w:space="0"/>
                                  </w:tcBorders>
                                </w:tcPr>
                                <w:p>
                                  <w:pPr>
                                    <w:rPr>
                                      <w:sz w:val="2"/>
                                      <w:szCs w:val="2"/>
                                    </w:rPr>
                                  </w:pPr>
                                </w:p>
                              </w:tc>
                              <w:tc>
                                <w:tcPr>
                                  <w:tcW w:w="1841" w:type="dxa"/>
                                  <w:tcBorders>
                                    <w:top w:val="nil"/>
                                    <w:bottom w:val="single" w:color="000000" w:sz="6" w:space="0"/>
                                    <w:right w:val="nil"/>
                                  </w:tcBorders>
                                </w:tcPr>
                                <w:p>
                                  <w:pPr>
                                    <w:pStyle w:val="8"/>
                                    <w:spacing w:line="123" w:lineRule="exact"/>
                                    <w:ind w:left="172"/>
                                    <w:rPr>
                                      <w:sz w:val="18"/>
                                    </w:rPr>
                                  </w:pPr>
                                  <w:r>
                                    <w:rPr>
                                      <w:rFonts w:ascii="Times New Roman" w:eastAsia="Times New Roman"/>
                                      <w:color w:val="262826"/>
                                      <w:sz w:val="20"/>
                                    </w:rPr>
                                    <w:t xml:space="preserve">2014 </w:t>
                                  </w:r>
                                  <w:r>
                                    <w:rPr>
                                      <w:color w:val="262826"/>
                                      <w:sz w:val="19"/>
                                    </w:rPr>
                                    <w:t xml:space="preserve">年 </w:t>
                                  </w:r>
                                  <w:r>
                                    <w:rPr>
                                      <w:rFonts w:ascii="Times New Roman" w:eastAsia="Times New Roman"/>
                                      <w:color w:val="262826"/>
                                      <w:sz w:val="20"/>
                                    </w:rPr>
                                    <w:t xml:space="preserve">7 </w:t>
                                  </w:r>
                                  <w:r>
                                    <w:rPr>
                                      <w:color w:val="262826"/>
                                      <w:sz w:val="19"/>
                                    </w:rPr>
                                    <w:t xml:space="preserve">月 </w:t>
                                  </w:r>
                                  <w:r>
                                    <w:rPr>
                                      <w:rFonts w:ascii="Times New Roman" w:eastAsia="Times New Roman"/>
                                      <w:color w:val="262826"/>
                                      <w:sz w:val="20"/>
                                    </w:rPr>
                                    <w:t xml:space="preserve">23 </w:t>
                                  </w:r>
                                  <w:r>
                                    <w:rPr>
                                      <w:color w:val="262826"/>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5pt;margin-top:-393.15pt;height:426.3pt;width:633.75pt;mso-position-horizontal-relative:page;z-index:2048;mso-width-relative:page;mso-height-relative:page;" filled="f" stroked="f" coordsize="21600,21600" o:gfxdata="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6fGU39oAAAAMAQAADwAAAAAA&#10;AAABACAAAAAiAAAAZHJzL2Rvd25yZXYueG1sUEsBAhQAFAAAAAgAh07iQI18xm6fAQAAJQMAAA4A&#10;AAAAAAAAAQAgAAAAKQEAAGRycy9lMm9Eb2MueG1sUEsFBgAAAAAGAAYAWQEAADoFAAAAAA==&#10;">
                <v:fill on="f" focussize="0,0"/>
                <v:stroke on="f"/>
                <v:imagedata o:title=""/>
                <o:lock v:ext="edit" aspectratio="f"/>
                <v:textbox inset="0mm,0mm,0mm,0mm">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78"/>
                        <w:gridCol w:w="2696"/>
                        <w:gridCol w:w="1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5" w:type="dxa"/>
                          </w:tcPr>
                          <w:p>
                            <w:pPr>
                              <w:pStyle w:val="8"/>
                              <w:spacing w:before="110"/>
                              <w:ind w:left="15" w:right="64"/>
                              <w:jc w:val="center"/>
                              <w:rPr>
                                <w:sz w:val="19"/>
                              </w:rPr>
                            </w:pPr>
                            <w:r>
                              <w:rPr>
                                <w:color w:val="161616"/>
                                <w:w w:val="110"/>
                                <w:sz w:val="19"/>
                              </w:rPr>
                              <w:t>序号</w:t>
                            </w:r>
                          </w:p>
                        </w:tc>
                        <w:tc>
                          <w:tcPr>
                            <w:tcW w:w="7478" w:type="dxa"/>
                            <w:tcBorders>
                              <w:top w:val="single" w:color="000000" w:sz="6" w:space="0"/>
                            </w:tcBorders>
                          </w:tcPr>
                          <w:p>
                            <w:pPr>
                              <w:pStyle w:val="8"/>
                              <w:tabs>
                                <w:tab w:val="left" w:pos="502"/>
                                <w:tab w:val="left" w:pos="989"/>
                                <w:tab w:val="left" w:pos="1483"/>
                              </w:tabs>
                              <w:spacing w:before="105"/>
                              <w:ind w:left="5"/>
                              <w:jc w:val="center"/>
                              <w:rPr>
                                <w:sz w:val="18"/>
                              </w:rPr>
                            </w:pPr>
                            <w:r>
                              <w:rPr>
                                <w:color w:val="161616"/>
                                <w:w w:val="105"/>
                                <w:position w:val="1"/>
                                <w:sz w:val="19"/>
                              </w:rPr>
                              <w:t>文</w:t>
                            </w:r>
                            <w:r>
                              <w:rPr>
                                <w:color w:val="161616"/>
                                <w:w w:val="105"/>
                                <w:position w:val="1"/>
                                <w:sz w:val="19"/>
                              </w:rPr>
                              <w:tab/>
                            </w:r>
                            <w:r>
                              <w:rPr>
                                <w:color w:val="161616"/>
                                <w:w w:val="105"/>
                                <w:position w:val="1"/>
                                <w:sz w:val="19"/>
                              </w:rPr>
                              <w:t>件</w:t>
                            </w:r>
                            <w:r>
                              <w:rPr>
                                <w:color w:val="161616"/>
                                <w:w w:val="105"/>
                                <w:position w:val="1"/>
                                <w:sz w:val="19"/>
                              </w:rPr>
                              <w:tab/>
                            </w:r>
                            <w:r>
                              <w:rPr>
                                <w:color w:val="161616"/>
                                <w:w w:val="105"/>
                                <w:sz w:val="20"/>
                              </w:rPr>
                              <w:t>名</w:t>
                            </w:r>
                            <w:r>
                              <w:rPr>
                                <w:color w:val="161616"/>
                                <w:w w:val="105"/>
                                <w:sz w:val="20"/>
                              </w:rPr>
                              <w:tab/>
                            </w:r>
                            <w:r>
                              <w:rPr>
                                <w:color w:val="161616"/>
                                <w:w w:val="105"/>
                                <w:position w:val="1"/>
                                <w:sz w:val="18"/>
                              </w:rPr>
                              <w:t>称</w:t>
                            </w:r>
                          </w:p>
                        </w:tc>
                        <w:tc>
                          <w:tcPr>
                            <w:tcW w:w="2696" w:type="dxa"/>
                            <w:tcBorders>
                              <w:top w:val="single" w:color="000000" w:sz="6" w:space="0"/>
                              <w:right w:val="single" w:color="000000" w:sz="12" w:space="0"/>
                            </w:tcBorders>
                          </w:tcPr>
                          <w:p>
                            <w:pPr>
                              <w:pStyle w:val="8"/>
                              <w:spacing w:before="110"/>
                              <w:ind w:left="266" w:right="158"/>
                              <w:jc w:val="center"/>
                              <w:rPr>
                                <w:sz w:val="19"/>
                              </w:rPr>
                            </w:pPr>
                            <w:r>
                              <w:rPr>
                                <w:color w:val="161616"/>
                                <w:w w:val="110"/>
                                <w:sz w:val="19"/>
                              </w:rPr>
                              <w:t>发文号</w:t>
                            </w:r>
                          </w:p>
                        </w:tc>
                        <w:tc>
                          <w:tcPr>
                            <w:tcW w:w="1841" w:type="dxa"/>
                            <w:tcBorders>
                              <w:left w:val="single" w:color="000000" w:sz="12" w:space="0"/>
                              <w:right w:val="single" w:color="000000" w:sz="12" w:space="0"/>
                            </w:tcBorders>
                          </w:tcPr>
                          <w:p>
                            <w:pPr>
                              <w:pStyle w:val="8"/>
                              <w:spacing w:before="105"/>
                              <w:ind w:left="552"/>
                              <w:rPr>
                                <w:sz w:val="19"/>
                              </w:rPr>
                            </w:pPr>
                            <w:r>
                              <w:rPr>
                                <w:color w:val="161616"/>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5" w:type="dxa"/>
                            <w:tcBorders>
                              <w:left w:val="single" w:color="000000" w:sz="12" w:space="0"/>
                            </w:tcBorders>
                          </w:tcPr>
                          <w:p>
                            <w:pPr>
                              <w:pStyle w:val="8"/>
                              <w:spacing w:before="94"/>
                              <w:ind w:left="97" w:right="155"/>
                              <w:jc w:val="center"/>
                              <w:rPr>
                                <w:rFonts w:ascii="Times New Roman"/>
                                <w:sz w:val="20"/>
                              </w:rPr>
                            </w:pPr>
                            <w:r>
                              <w:rPr>
                                <w:rFonts w:ascii="Times New Roman"/>
                                <w:color w:val="262826"/>
                                <w:sz w:val="20"/>
                              </w:rPr>
                              <w:t>25</w:t>
                            </w:r>
                          </w:p>
                        </w:tc>
                        <w:tc>
                          <w:tcPr>
                            <w:tcW w:w="7478" w:type="dxa"/>
                          </w:tcPr>
                          <w:p>
                            <w:pPr>
                              <w:pStyle w:val="8"/>
                              <w:spacing w:line="205" w:lineRule="exact"/>
                              <w:ind w:left="26" w:right="-15"/>
                              <w:rPr>
                                <w:sz w:val="19"/>
                              </w:rPr>
                            </w:pPr>
                            <w:r>
                              <w:rPr>
                                <w:color w:val="262826"/>
                                <w:spacing w:val="-1"/>
                                <w:w w:val="110"/>
                                <w:sz w:val="19"/>
                              </w:rPr>
                              <w:t>河南省财政厅河南省国土资源厅关于印发河南省南水北调渠首及沿线土地整治重</w:t>
                            </w:r>
                          </w:p>
                          <w:p>
                            <w:pPr>
                              <w:pStyle w:val="8"/>
                              <w:spacing w:before="21"/>
                              <w:ind w:left="33"/>
                              <w:rPr>
                                <w:sz w:val="19"/>
                              </w:rPr>
                            </w:pPr>
                            <w:r>
                              <w:rPr>
                                <w:color w:val="262826"/>
                                <w:w w:val="110"/>
                                <w:sz w:val="19"/>
                              </w:rPr>
                              <w:t>大项目资金使用管理办法的通知</w:t>
                            </w:r>
                          </w:p>
                        </w:tc>
                        <w:tc>
                          <w:tcPr>
                            <w:tcW w:w="2696" w:type="dxa"/>
                            <w:tcBorders>
                              <w:right w:val="single" w:color="000000" w:sz="12" w:space="0"/>
                            </w:tcBorders>
                          </w:tcPr>
                          <w:p>
                            <w:pPr>
                              <w:pStyle w:val="8"/>
                              <w:spacing w:before="91"/>
                              <w:ind w:left="476"/>
                              <w:rPr>
                                <w:sz w:val="19"/>
                              </w:rPr>
                            </w:pPr>
                            <w:r>
                              <w:rPr>
                                <w:color w:val="262826"/>
                                <w:w w:val="105"/>
                                <w:sz w:val="19"/>
                              </w:rPr>
                              <w:t xml:space="preserve">豫财综 </w:t>
                            </w:r>
                            <w:r>
                              <w:rPr>
                                <w:rFonts w:ascii="Times New Roman" w:eastAsia="Times New Roman"/>
                                <w:color w:val="262826"/>
                                <w:w w:val="105"/>
                                <w:sz w:val="20"/>
                              </w:rPr>
                              <w:t>( 2011</w:t>
                            </w:r>
                            <w:r>
                              <w:rPr>
                                <w:rFonts w:ascii="Times New Roman" w:eastAsia="Times New Roman"/>
                                <w:color w:val="3D3D3F"/>
                                <w:w w:val="105"/>
                                <w:sz w:val="20"/>
                              </w:rPr>
                              <w:t xml:space="preserve">) </w:t>
                            </w:r>
                            <w:r>
                              <w:rPr>
                                <w:rFonts w:ascii="Times New Roman" w:eastAsia="Times New Roman"/>
                                <w:color w:val="262826"/>
                                <w:w w:val="105"/>
                                <w:sz w:val="20"/>
                              </w:rPr>
                              <w:t xml:space="preserve">2 </w:t>
                            </w:r>
                            <w:r>
                              <w:rPr>
                                <w:color w:val="262826"/>
                                <w:w w:val="105"/>
                                <w:sz w:val="19"/>
                              </w:rPr>
                              <w:t>号</w:t>
                            </w:r>
                          </w:p>
                        </w:tc>
                        <w:tc>
                          <w:tcPr>
                            <w:tcW w:w="1841" w:type="dxa"/>
                            <w:tcBorders>
                              <w:left w:val="single" w:color="000000" w:sz="12" w:space="0"/>
                              <w:right w:val="single" w:color="000000" w:sz="12" w:space="0"/>
                            </w:tcBorders>
                          </w:tcPr>
                          <w:p>
                            <w:pPr>
                              <w:pStyle w:val="8"/>
                              <w:spacing w:before="91"/>
                              <w:ind w:left="169"/>
                              <w:rPr>
                                <w:sz w:val="18"/>
                              </w:rPr>
                            </w:pPr>
                            <w:r>
                              <w:rPr>
                                <w:rFonts w:ascii="Times New Roman" w:eastAsia="Times New Roman"/>
                                <w:color w:val="262826"/>
                                <w:w w:val="105"/>
                                <w:sz w:val="20"/>
                              </w:rPr>
                              <w:t xml:space="preserve">2011 </w:t>
                            </w:r>
                            <w:r>
                              <w:rPr>
                                <w:color w:val="262826"/>
                                <w:w w:val="105"/>
                                <w:sz w:val="19"/>
                              </w:rPr>
                              <w:t xml:space="preserve">年 </w:t>
                            </w:r>
                            <w:r>
                              <w:rPr>
                                <w:rFonts w:ascii="Times New Roman" w:eastAsia="Times New Roman"/>
                                <w:color w:val="262826"/>
                                <w:w w:val="105"/>
                                <w:sz w:val="20"/>
                              </w:rPr>
                              <w:t xml:space="preserve">1 </w:t>
                            </w:r>
                            <w:r>
                              <w:rPr>
                                <w:color w:val="262826"/>
                                <w:spacing w:val="-39"/>
                                <w:w w:val="105"/>
                                <w:sz w:val="19"/>
                              </w:rPr>
                              <w:t xml:space="preserve">月 </w:t>
                            </w:r>
                            <w:r>
                              <w:rPr>
                                <w:rFonts w:ascii="Times New Roman" w:eastAsia="Times New Roman"/>
                                <w:color w:val="262826"/>
                                <w:w w:val="105"/>
                                <w:sz w:val="20"/>
                              </w:rPr>
                              <w:t xml:space="preserve">12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25" w:type="dxa"/>
                            <w:tcBorders>
                              <w:left w:val="single" w:color="000000" w:sz="12" w:space="0"/>
                              <w:bottom w:val="single" w:color="000000" w:sz="6" w:space="0"/>
                              <w:right w:val="single" w:color="000000" w:sz="6" w:space="0"/>
                            </w:tcBorders>
                          </w:tcPr>
                          <w:p>
                            <w:pPr>
                              <w:pStyle w:val="8"/>
                              <w:spacing w:before="70"/>
                              <w:ind w:left="10" w:right="59"/>
                              <w:jc w:val="center"/>
                              <w:rPr>
                                <w:rFonts w:ascii="Times New Roman"/>
                                <w:sz w:val="20"/>
                              </w:rPr>
                            </w:pPr>
                            <w:r>
                              <w:rPr>
                                <w:rFonts w:ascii="Times New Roman"/>
                                <w:color w:val="262826"/>
                                <w:sz w:val="20"/>
                              </w:rPr>
                              <w:t>26</w:t>
                            </w:r>
                          </w:p>
                        </w:tc>
                        <w:tc>
                          <w:tcPr>
                            <w:tcW w:w="7478" w:type="dxa"/>
                            <w:tcBorders>
                              <w:left w:val="single" w:color="000000" w:sz="6" w:space="0"/>
                            </w:tcBorders>
                          </w:tcPr>
                          <w:p>
                            <w:pPr>
                              <w:pStyle w:val="8"/>
                              <w:spacing w:line="186" w:lineRule="exact"/>
                              <w:ind w:left="31" w:right="-29"/>
                              <w:rPr>
                                <w:sz w:val="19"/>
                              </w:rPr>
                            </w:pPr>
                            <w:r>
                              <w:rPr>
                                <w:color w:val="262826"/>
                                <w:spacing w:val="-1"/>
                                <w:w w:val="110"/>
                                <w:sz w:val="19"/>
                              </w:rPr>
                              <w:t>河南省财政厅河南省发展和改革委员会河南省住房和城乡建设厅关于保障性安居</w:t>
                            </w:r>
                          </w:p>
                          <w:p>
                            <w:pPr>
                              <w:pStyle w:val="8"/>
                              <w:spacing w:before="21"/>
                              <w:ind w:left="28"/>
                              <w:rPr>
                                <w:sz w:val="19"/>
                              </w:rPr>
                            </w:pPr>
                            <w:r>
                              <w:rPr>
                                <w:color w:val="262826"/>
                                <w:w w:val="110"/>
                                <w:sz w:val="19"/>
                              </w:rPr>
                              <w:t>工程资金使用管理有关问题的通知</w:t>
                            </w:r>
                          </w:p>
                        </w:tc>
                        <w:tc>
                          <w:tcPr>
                            <w:tcW w:w="2696" w:type="dxa"/>
                            <w:tcBorders>
                              <w:right w:val="single" w:color="000000" w:sz="12" w:space="0"/>
                            </w:tcBorders>
                          </w:tcPr>
                          <w:p>
                            <w:pPr>
                              <w:pStyle w:val="8"/>
                              <w:spacing w:before="67"/>
                              <w:ind w:left="476"/>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2011</w:t>
                            </w:r>
                            <w:r>
                              <w:rPr>
                                <w:rFonts w:ascii="Times New Roman" w:eastAsia="Times New Roman"/>
                                <w:color w:val="3D3D3F"/>
                                <w:w w:val="105"/>
                                <w:sz w:val="20"/>
                              </w:rPr>
                              <w:t xml:space="preserve">) </w:t>
                            </w:r>
                            <w:r>
                              <w:rPr>
                                <w:rFonts w:ascii="Times New Roman" w:eastAsia="Times New Roman"/>
                                <w:color w:val="262826"/>
                                <w:w w:val="105"/>
                                <w:sz w:val="20"/>
                              </w:rPr>
                              <w:t xml:space="preserve">3 </w:t>
                            </w:r>
                            <w:r>
                              <w:rPr>
                                <w:color w:val="262826"/>
                                <w:w w:val="105"/>
                                <w:sz w:val="19"/>
                              </w:rPr>
                              <w:t>号</w:t>
                            </w:r>
                          </w:p>
                        </w:tc>
                        <w:tc>
                          <w:tcPr>
                            <w:tcW w:w="1841" w:type="dxa"/>
                            <w:tcBorders>
                              <w:left w:val="single" w:color="000000" w:sz="12" w:space="0"/>
                              <w:right w:val="single" w:color="000000" w:sz="12" w:space="0"/>
                            </w:tcBorders>
                          </w:tcPr>
                          <w:p>
                            <w:pPr>
                              <w:pStyle w:val="8"/>
                              <w:spacing w:before="72"/>
                              <w:ind w:left="164"/>
                              <w:rPr>
                                <w:sz w:val="18"/>
                              </w:rPr>
                            </w:pPr>
                            <w:r>
                              <w:rPr>
                                <w:rFonts w:ascii="Times New Roman" w:eastAsia="Times New Roman"/>
                                <w:color w:val="262826"/>
                                <w:spacing w:val="-3"/>
                                <w:w w:val="105"/>
                                <w:sz w:val="20"/>
                              </w:rPr>
                              <w:t xml:space="preserve">2011 </w:t>
                            </w:r>
                            <w:r>
                              <w:rPr>
                                <w:color w:val="262826"/>
                                <w:w w:val="105"/>
                                <w:sz w:val="19"/>
                              </w:rPr>
                              <w:t xml:space="preserve">年 </w:t>
                            </w:r>
                            <w:r>
                              <w:rPr>
                                <w:rFonts w:ascii="Times New Roman" w:eastAsia="Times New Roman"/>
                                <w:color w:val="262826"/>
                                <w:w w:val="105"/>
                                <w:sz w:val="20"/>
                              </w:rPr>
                              <w:t xml:space="preserve">1 </w:t>
                            </w:r>
                            <w:r>
                              <w:rPr>
                                <w:color w:val="262826"/>
                                <w:spacing w:val="-29"/>
                                <w:w w:val="105"/>
                                <w:sz w:val="19"/>
                              </w:rPr>
                              <w:t xml:space="preserve">月 </w:t>
                            </w:r>
                            <w:r>
                              <w:rPr>
                                <w:rFonts w:ascii="Times New Roman" w:eastAsia="Times New Roman"/>
                                <w:color w:val="3D3D3F"/>
                                <w:w w:val="105"/>
                                <w:sz w:val="20"/>
                              </w:rPr>
                              <w:t>1</w:t>
                            </w:r>
                            <w:r>
                              <w:rPr>
                                <w:rFonts w:ascii="Times New Roman" w:eastAsia="Times New Roman"/>
                                <w:color w:val="262826"/>
                                <w:w w:val="105"/>
                                <w:sz w:val="20"/>
                              </w:rPr>
                              <w:t xml:space="preserve">8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25" w:type="dxa"/>
                            <w:tcBorders>
                              <w:top w:val="single" w:color="000000" w:sz="6" w:space="0"/>
                              <w:left w:val="single" w:color="000000" w:sz="12" w:space="0"/>
                              <w:right w:val="single" w:color="000000" w:sz="6" w:space="0"/>
                            </w:tcBorders>
                          </w:tcPr>
                          <w:p>
                            <w:pPr>
                              <w:pStyle w:val="8"/>
                              <w:spacing w:before="36"/>
                              <w:ind w:left="12" w:right="59"/>
                              <w:jc w:val="center"/>
                              <w:rPr>
                                <w:rFonts w:ascii="Times New Roman"/>
                                <w:sz w:val="20"/>
                              </w:rPr>
                            </w:pPr>
                            <w:r>
                              <w:rPr>
                                <w:rFonts w:ascii="Times New Roman"/>
                                <w:color w:val="262826"/>
                                <w:sz w:val="20"/>
                              </w:rPr>
                              <w:t>27</w:t>
                            </w:r>
                          </w:p>
                        </w:tc>
                        <w:tc>
                          <w:tcPr>
                            <w:tcW w:w="7478" w:type="dxa"/>
                            <w:tcBorders>
                              <w:left w:val="single" w:color="000000" w:sz="6" w:space="0"/>
                              <w:right w:val="single" w:color="000000" w:sz="6" w:space="0"/>
                            </w:tcBorders>
                          </w:tcPr>
                          <w:p>
                            <w:pPr>
                              <w:pStyle w:val="8"/>
                              <w:spacing w:before="42"/>
                              <w:ind w:left="31"/>
                              <w:rPr>
                                <w:sz w:val="19"/>
                              </w:rPr>
                            </w:pPr>
                            <w:r>
                              <w:rPr>
                                <w:color w:val="262826"/>
                                <w:w w:val="110"/>
                                <w:sz w:val="19"/>
                              </w:rPr>
                              <w:t>河南省财政厅支持创新土地开发利用管理机制实施意见</w:t>
                            </w:r>
                          </w:p>
                        </w:tc>
                        <w:tc>
                          <w:tcPr>
                            <w:tcW w:w="2696" w:type="dxa"/>
                            <w:tcBorders>
                              <w:left w:val="single" w:color="000000" w:sz="6" w:space="0"/>
                              <w:right w:val="single" w:color="000000" w:sz="12" w:space="0"/>
                            </w:tcBorders>
                          </w:tcPr>
                          <w:p>
                            <w:pPr>
                              <w:pStyle w:val="8"/>
                              <w:spacing w:before="38"/>
                              <w:ind w:left="419"/>
                              <w:rPr>
                                <w:sz w:val="19"/>
                              </w:rPr>
                            </w:pPr>
                            <w:r>
                              <w:rPr>
                                <w:color w:val="262826"/>
                                <w:sz w:val="19"/>
                              </w:rPr>
                              <w:t xml:space="preserve">豫财综 </w:t>
                            </w:r>
                            <w:r>
                              <w:rPr>
                                <w:rFonts w:ascii="Times New Roman" w:eastAsia="Times New Roman"/>
                                <w:color w:val="262826"/>
                                <w:sz w:val="20"/>
                              </w:rPr>
                              <w:t xml:space="preserve">( 2011 </w:t>
                            </w:r>
                            <w:r>
                              <w:rPr>
                                <w:rFonts w:ascii="Times New Roman" w:eastAsia="Times New Roman"/>
                                <w:color w:val="3D3D3F"/>
                                <w:sz w:val="20"/>
                              </w:rPr>
                              <w:t xml:space="preserve">] </w:t>
                            </w:r>
                            <w:r>
                              <w:rPr>
                                <w:rFonts w:ascii="Times New Roman" w:eastAsia="Times New Roman"/>
                                <w:color w:val="262826"/>
                                <w:sz w:val="20"/>
                              </w:rPr>
                              <w:t xml:space="preserve">36 </w:t>
                            </w:r>
                            <w:r>
                              <w:rPr>
                                <w:color w:val="262826"/>
                                <w:sz w:val="19"/>
                              </w:rPr>
                              <w:t>号</w:t>
                            </w:r>
                          </w:p>
                        </w:tc>
                        <w:tc>
                          <w:tcPr>
                            <w:tcW w:w="1841" w:type="dxa"/>
                            <w:tcBorders>
                              <w:left w:val="single" w:color="000000" w:sz="12" w:space="0"/>
                              <w:right w:val="single" w:color="000000" w:sz="12" w:space="0"/>
                            </w:tcBorders>
                          </w:tcPr>
                          <w:p>
                            <w:pPr>
                              <w:pStyle w:val="8"/>
                              <w:spacing w:before="38"/>
                              <w:ind w:left="222"/>
                              <w:rPr>
                                <w:sz w:val="18"/>
                              </w:rPr>
                            </w:pPr>
                            <w:r>
                              <w:rPr>
                                <w:rFonts w:ascii="Times New Roman" w:eastAsia="Times New Roman"/>
                                <w:color w:val="262826"/>
                                <w:sz w:val="20"/>
                              </w:rPr>
                              <w:t xml:space="preserve">2011 </w:t>
                            </w:r>
                            <w:r>
                              <w:rPr>
                                <w:color w:val="262826"/>
                                <w:sz w:val="19"/>
                              </w:rPr>
                              <w:t xml:space="preserve">年 </w:t>
                            </w:r>
                            <w:r>
                              <w:rPr>
                                <w:rFonts w:ascii="Times New Roman" w:eastAsia="Times New Roman"/>
                                <w:color w:val="262826"/>
                                <w:sz w:val="20"/>
                              </w:rPr>
                              <w:t xml:space="preserve">6 </w:t>
                            </w:r>
                            <w:r>
                              <w:rPr>
                                <w:color w:val="262826"/>
                                <w:sz w:val="19"/>
                              </w:rPr>
                              <w:t xml:space="preserve">月 </w:t>
                            </w:r>
                            <w:r>
                              <w:rPr>
                                <w:rFonts w:ascii="Times New Roman" w:eastAsia="Times New Roman"/>
                                <w:color w:val="262826"/>
                                <w:sz w:val="20"/>
                              </w:rPr>
                              <w:t xml:space="preserve">2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Borders>
                              <w:left w:val="single" w:color="000000" w:sz="12" w:space="0"/>
                              <w:right w:val="single" w:color="000000" w:sz="6" w:space="0"/>
                            </w:tcBorders>
                          </w:tcPr>
                          <w:p>
                            <w:pPr>
                              <w:pStyle w:val="8"/>
                              <w:spacing w:before="123"/>
                              <w:ind w:left="14" w:right="59"/>
                              <w:jc w:val="center"/>
                              <w:rPr>
                                <w:rFonts w:ascii="Times New Roman"/>
                                <w:sz w:val="20"/>
                              </w:rPr>
                            </w:pPr>
                            <w:r>
                              <w:rPr>
                                <w:rFonts w:ascii="Times New Roman"/>
                                <w:color w:val="262826"/>
                                <w:sz w:val="20"/>
                              </w:rPr>
                              <w:t>28</w:t>
                            </w:r>
                          </w:p>
                        </w:tc>
                        <w:tc>
                          <w:tcPr>
                            <w:tcW w:w="7478" w:type="dxa"/>
                            <w:tcBorders>
                              <w:left w:val="single" w:color="000000" w:sz="6" w:space="0"/>
                              <w:bottom w:val="single" w:color="000000" w:sz="6" w:space="0"/>
                            </w:tcBorders>
                          </w:tcPr>
                          <w:p>
                            <w:pPr>
                              <w:pStyle w:val="8"/>
                              <w:spacing w:line="256" w:lineRule="auto"/>
                              <w:ind w:left="27" w:right="44" w:firstLine="3"/>
                              <w:rPr>
                                <w:sz w:val="19"/>
                              </w:rPr>
                            </w:pPr>
                            <w:r>
                              <w:rPr>
                                <w:color w:val="262826"/>
                                <w:w w:val="110"/>
                                <w:sz w:val="19"/>
                              </w:rPr>
                              <w:t>河南省财政厅河南省教育厅关于下发河南省彩票公益金支持示范性综合实践基地项目管理实施细则的通知</w:t>
                            </w:r>
                          </w:p>
                        </w:tc>
                        <w:tc>
                          <w:tcPr>
                            <w:tcW w:w="2696" w:type="dxa"/>
                            <w:tcBorders>
                              <w:right w:val="single" w:color="000000" w:sz="12" w:space="0"/>
                            </w:tcBorders>
                          </w:tcPr>
                          <w:p>
                            <w:pPr>
                              <w:pStyle w:val="8"/>
                              <w:spacing w:before="124"/>
                              <w:ind w:left="419"/>
                              <w:rPr>
                                <w:sz w:val="19"/>
                              </w:rPr>
                            </w:pPr>
                            <w:r>
                              <w:rPr>
                                <w:color w:val="262826"/>
                                <w:sz w:val="19"/>
                              </w:rPr>
                              <w:t xml:space="preserve">豫财综 </w:t>
                            </w:r>
                            <w:r>
                              <w:rPr>
                                <w:rFonts w:ascii="Times New Roman" w:eastAsia="Times New Roman"/>
                                <w:color w:val="3D3D3F"/>
                                <w:sz w:val="20"/>
                              </w:rPr>
                              <w:t xml:space="preserve">( </w:t>
                            </w:r>
                            <w:r>
                              <w:rPr>
                                <w:rFonts w:ascii="Times New Roman" w:eastAsia="Times New Roman"/>
                                <w:color w:val="262826"/>
                                <w:sz w:val="20"/>
                              </w:rPr>
                              <w:t xml:space="preserve">2011 </w:t>
                            </w:r>
                            <w:r>
                              <w:rPr>
                                <w:rFonts w:ascii="Times New Roman" w:eastAsia="Times New Roman"/>
                                <w:color w:val="3D3D3F"/>
                                <w:sz w:val="20"/>
                              </w:rPr>
                              <w:t xml:space="preserve">] </w:t>
                            </w:r>
                            <w:r>
                              <w:rPr>
                                <w:rFonts w:ascii="Times New Roman" w:eastAsia="Times New Roman"/>
                                <w:color w:val="262826"/>
                                <w:sz w:val="20"/>
                              </w:rPr>
                              <w:t xml:space="preserve">72 </w:t>
                            </w:r>
                            <w:r>
                              <w:rPr>
                                <w:color w:val="262826"/>
                                <w:sz w:val="19"/>
                              </w:rPr>
                              <w:t>号</w:t>
                            </w:r>
                          </w:p>
                        </w:tc>
                        <w:tc>
                          <w:tcPr>
                            <w:tcW w:w="1841" w:type="dxa"/>
                            <w:tcBorders>
                              <w:left w:val="single" w:color="000000" w:sz="12" w:space="0"/>
                              <w:right w:val="single" w:color="000000" w:sz="12" w:space="0"/>
                            </w:tcBorders>
                          </w:tcPr>
                          <w:p>
                            <w:pPr>
                              <w:pStyle w:val="8"/>
                              <w:spacing w:before="124"/>
                              <w:ind w:left="164"/>
                              <w:rPr>
                                <w:sz w:val="18"/>
                              </w:rPr>
                            </w:pPr>
                            <w:r>
                              <w:rPr>
                                <w:rFonts w:ascii="Times New Roman" w:eastAsia="Times New Roman"/>
                                <w:color w:val="262826"/>
                                <w:spacing w:val="-3"/>
                                <w:w w:val="105"/>
                                <w:sz w:val="20"/>
                              </w:rPr>
                              <w:t xml:space="preserve">2011 </w:t>
                            </w:r>
                            <w:r>
                              <w:rPr>
                                <w:color w:val="262826"/>
                                <w:w w:val="105"/>
                                <w:sz w:val="19"/>
                              </w:rPr>
                              <w:t xml:space="preserve">年 </w:t>
                            </w:r>
                            <w:r>
                              <w:rPr>
                                <w:rFonts w:ascii="Times New Roman" w:eastAsia="Times New Roman"/>
                                <w:color w:val="262826"/>
                                <w:w w:val="105"/>
                                <w:sz w:val="20"/>
                              </w:rPr>
                              <w:t xml:space="preserve">9 </w:t>
                            </w:r>
                            <w:r>
                              <w:rPr>
                                <w:color w:val="262826"/>
                                <w:spacing w:val="-30"/>
                                <w:w w:val="105"/>
                                <w:sz w:val="19"/>
                              </w:rPr>
                              <w:t xml:space="preserve">月 </w:t>
                            </w:r>
                            <w:r>
                              <w:rPr>
                                <w:rFonts w:ascii="Times New Roman" w:eastAsia="Times New Roman"/>
                                <w:color w:val="3D3D3F"/>
                                <w:w w:val="105"/>
                                <w:sz w:val="20"/>
                              </w:rPr>
                              <w:t>1</w:t>
                            </w:r>
                            <w:r>
                              <w:rPr>
                                <w:rFonts w:ascii="Times New Roman" w:eastAsia="Times New Roman"/>
                                <w:color w:val="262826"/>
                                <w:w w:val="105"/>
                                <w:sz w:val="20"/>
                              </w:rPr>
                              <w:t xml:space="preserve">9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99"/>
                              <w:ind w:left="12" w:right="59"/>
                              <w:jc w:val="center"/>
                              <w:rPr>
                                <w:rFonts w:ascii="Times New Roman"/>
                                <w:sz w:val="20"/>
                              </w:rPr>
                            </w:pPr>
                            <w:r>
                              <w:rPr>
                                <w:rFonts w:ascii="Times New Roman"/>
                                <w:color w:val="262826"/>
                                <w:sz w:val="20"/>
                              </w:rPr>
                              <w:t>29</w:t>
                            </w:r>
                          </w:p>
                        </w:tc>
                        <w:tc>
                          <w:tcPr>
                            <w:tcW w:w="7478" w:type="dxa"/>
                            <w:tcBorders>
                              <w:top w:val="single" w:color="000000" w:sz="6" w:space="0"/>
                              <w:left w:val="single" w:color="000000" w:sz="6" w:space="0"/>
                            </w:tcBorders>
                          </w:tcPr>
                          <w:p>
                            <w:pPr>
                              <w:pStyle w:val="8"/>
                              <w:spacing w:line="219" w:lineRule="exact"/>
                              <w:ind w:left="31"/>
                              <w:rPr>
                                <w:sz w:val="19"/>
                              </w:rPr>
                            </w:pPr>
                            <w:r>
                              <w:rPr>
                                <w:color w:val="262826"/>
                                <w:w w:val="110"/>
                                <w:sz w:val="19"/>
                              </w:rPr>
                              <w:t>河南省财政厅河南省水利厅关于贯彻从土地出让收益中计提农田水利建设资金有</w:t>
                            </w:r>
                          </w:p>
                          <w:p>
                            <w:pPr>
                              <w:pStyle w:val="8"/>
                              <w:spacing w:before="11"/>
                              <w:ind w:left="22"/>
                              <w:rPr>
                                <w:sz w:val="19"/>
                              </w:rPr>
                            </w:pPr>
                            <w:r>
                              <w:rPr>
                                <w:color w:val="262826"/>
                                <w:w w:val="110"/>
                                <w:sz w:val="19"/>
                              </w:rPr>
                              <w:t>关事项的通知</w:t>
                            </w:r>
                          </w:p>
                        </w:tc>
                        <w:tc>
                          <w:tcPr>
                            <w:tcW w:w="2696" w:type="dxa"/>
                            <w:tcBorders>
                              <w:right w:val="single" w:color="000000" w:sz="12" w:space="0"/>
                            </w:tcBorders>
                          </w:tcPr>
                          <w:p>
                            <w:pPr>
                              <w:pStyle w:val="8"/>
                              <w:spacing w:before="100"/>
                              <w:ind w:left="419"/>
                              <w:rPr>
                                <w:sz w:val="19"/>
                              </w:rPr>
                            </w:pPr>
                            <w:r>
                              <w:rPr>
                                <w:color w:val="262826"/>
                                <w:spacing w:val="12"/>
                                <w:sz w:val="19"/>
                              </w:rPr>
                              <w:t xml:space="preserve">豫财综 </w:t>
                            </w:r>
                            <w:r>
                              <w:rPr>
                                <w:rFonts w:ascii="Times New Roman" w:eastAsia="Times New Roman"/>
                                <w:color w:val="262826"/>
                                <w:spacing w:val="-7"/>
                                <w:sz w:val="20"/>
                              </w:rPr>
                              <w:t xml:space="preserve">[ </w:t>
                            </w:r>
                            <w:r>
                              <w:rPr>
                                <w:rFonts w:ascii="Times New Roman" w:eastAsia="Times New Roman"/>
                                <w:color w:val="262826"/>
                                <w:sz w:val="20"/>
                              </w:rPr>
                              <w:t xml:space="preserve">2011 </w:t>
                            </w:r>
                            <w:r>
                              <w:rPr>
                                <w:rFonts w:ascii="Times New Roman" w:eastAsia="Times New Roman"/>
                                <w:color w:val="3D3D3F"/>
                                <w:spacing w:val="23"/>
                                <w:sz w:val="20"/>
                              </w:rPr>
                              <w:t xml:space="preserve">] </w:t>
                            </w:r>
                            <w:r>
                              <w:rPr>
                                <w:rFonts w:ascii="Times New Roman" w:eastAsia="Times New Roman"/>
                                <w:color w:val="262826"/>
                                <w:sz w:val="20"/>
                              </w:rPr>
                              <w:t xml:space="preserve">79 </w:t>
                            </w:r>
                            <w:r>
                              <w:rPr>
                                <w:color w:val="262826"/>
                                <w:sz w:val="19"/>
                              </w:rPr>
                              <w:t>号</w:t>
                            </w:r>
                          </w:p>
                        </w:tc>
                        <w:tc>
                          <w:tcPr>
                            <w:tcW w:w="1841" w:type="dxa"/>
                            <w:tcBorders>
                              <w:left w:val="single" w:color="000000" w:sz="12" w:space="0"/>
                              <w:right w:val="single" w:color="000000" w:sz="12" w:space="0"/>
                            </w:tcBorders>
                          </w:tcPr>
                          <w:p>
                            <w:pPr>
                              <w:pStyle w:val="8"/>
                              <w:spacing w:before="100"/>
                              <w:ind w:left="164"/>
                              <w:rPr>
                                <w:sz w:val="18"/>
                              </w:rPr>
                            </w:pPr>
                            <w:r>
                              <w:rPr>
                                <w:rFonts w:ascii="Times New Roman" w:eastAsia="Times New Roman"/>
                                <w:color w:val="262826"/>
                                <w:spacing w:val="-3"/>
                                <w:w w:val="105"/>
                                <w:sz w:val="20"/>
                              </w:rPr>
                              <w:t xml:space="preserve">2011 </w:t>
                            </w:r>
                            <w:r>
                              <w:rPr>
                                <w:color w:val="262826"/>
                                <w:w w:val="105"/>
                                <w:sz w:val="19"/>
                              </w:rPr>
                              <w:t xml:space="preserve">年 </w:t>
                            </w:r>
                            <w:r>
                              <w:rPr>
                                <w:rFonts w:ascii="Times New Roman" w:eastAsia="Times New Roman"/>
                                <w:color w:val="262826"/>
                                <w:w w:val="105"/>
                                <w:sz w:val="20"/>
                              </w:rPr>
                              <w:t xml:space="preserve">9 </w:t>
                            </w:r>
                            <w:r>
                              <w:rPr>
                                <w:color w:val="262826"/>
                                <w:spacing w:val="-30"/>
                                <w:w w:val="105"/>
                                <w:sz w:val="19"/>
                              </w:rPr>
                              <w:t xml:space="preserve">月 </w:t>
                            </w:r>
                            <w:r>
                              <w:rPr>
                                <w:rFonts w:ascii="Times New Roman" w:eastAsia="Times New Roman"/>
                                <w:color w:val="3D3D3F"/>
                                <w:w w:val="105"/>
                                <w:sz w:val="20"/>
                              </w:rPr>
                              <w:t>1</w:t>
                            </w:r>
                            <w:r>
                              <w:rPr>
                                <w:rFonts w:ascii="Times New Roman" w:eastAsia="Times New Roman"/>
                                <w:color w:val="262826"/>
                                <w:w w:val="105"/>
                                <w:sz w:val="20"/>
                              </w:rPr>
                              <w:t xml:space="preserve">6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13"/>
                              <w:ind w:left="6" w:right="59"/>
                              <w:jc w:val="center"/>
                              <w:rPr>
                                <w:rFonts w:ascii="Times New Roman"/>
                                <w:sz w:val="20"/>
                              </w:rPr>
                            </w:pPr>
                            <w:r>
                              <w:rPr>
                                <w:rFonts w:ascii="Times New Roman"/>
                                <w:color w:val="262826"/>
                                <w:sz w:val="20"/>
                              </w:rPr>
                              <w:t>30</w:t>
                            </w:r>
                          </w:p>
                        </w:tc>
                        <w:tc>
                          <w:tcPr>
                            <w:tcW w:w="7478" w:type="dxa"/>
                            <w:tcBorders>
                              <w:left w:val="single" w:color="000000" w:sz="6" w:space="0"/>
                            </w:tcBorders>
                          </w:tcPr>
                          <w:p>
                            <w:pPr>
                              <w:pStyle w:val="8"/>
                              <w:spacing w:line="229" w:lineRule="exact"/>
                              <w:ind w:left="31"/>
                              <w:rPr>
                                <w:sz w:val="19"/>
                              </w:rPr>
                            </w:pPr>
                            <w:r>
                              <w:rPr>
                                <w:color w:val="262826"/>
                                <w:w w:val="110"/>
                                <w:sz w:val="19"/>
                              </w:rPr>
                              <w:t>河南省财政厅关于印发河南省彩票公益金支持未成年人校外活动保障和能力提升</w:t>
                            </w:r>
                          </w:p>
                          <w:p>
                            <w:pPr>
                              <w:pStyle w:val="8"/>
                              <w:spacing w:before="16"/>
                              <w:ind w:left="22"/>
                              <w:rPr>
                                <w:sz w:val="19"/>
                              </w:rPr>
                            </w:pPr>
                            <w:r>
                              <w:rPr>
                                <w:color w:val="262826"/>
                                <w:w w:val="110"/>
                                <w:sz w:val="19"/>
                              </w:rPr>
                              <w:t>项目资金管理实施细则的通知</w:t>
                            </w:r>
                          </w:p>
                        </w:tc>
                        <w:tc>
                          <w:tcPr>
                            <w:tcW w:w="2696" w:type="dxa"/>
                            <w:tcBorders>
                              <w:right w:val="single" w:color="000000" w:sz="12" w:space="0"/>
                            </w:tcBorders>
                          </w:tcPr>
                          <w:p>
                            <w:pPr>
                              <w:pStyle w:val="8"/>
                              <w:spacing w:before="115"/>
                              <w:ind w:left="419"/>
                              <w:rPr>
                                <w:sz w:val="19"/>
                              </w:rPr>
                            </w:pPr>
                            <w:r>
                              <w:rPr>
                                <w:color w:val="262826"/>
                                <w:sz w:val="19"/>
                              </w:rPr>
                              <w:t xml:space="preserve">豫财综 </w:t>
                            </w:r>
                            <w:r>
                              <w:rPr>
                                <w:rFonts w:ascii="Times New Roman" w:eastAsia="Times New Roman"/>
                                <w:color w:val="3D3D3F"/>
                                <w:sz w:val="20"/>
                              </w:rPr>
                              <w:t xml:space="preserve">[ </w:t>
                            </w:r>
                            <w:r>
                              <w:rPr>
                                <w:rFonts w:ascii="Times New Roman" w:eastAsia="Times New Roman"/>
                                <w:color w:val="262826"/>
                                <w:sz w:val="20"/>
                              </w:rPr>
                              <w:t xml:space="preserve">2011 J 87 </w:t>
                            </w:r>
                            <w:r>
                              <w:rPr>
                                <w:color w:val="262826"/>
                                <w:sz w:val="19"/>
                              </w:rPr>
                              <w:t>号</w:t>
                            </w:r>
                          </w:p>
                        </w:tc>
                        <w:tc>
                          <w:tcPr>
                            <w:tcW w:w="1841" w:type="dxa"/>
                            <w:tcBorders>
                              <w:left w:val="single" w:color="000000" w:sz="12" w:space="0"/>
                              <w:right w:val="single" w:color="000000" w:sz="12" w:space="0"/>
                            </w:tcBorders>
                          </w:tcPr>
                          <w:p>
                            <w:pPr>
                              <w:pStyle w:val="8"/>
                              <w:spacing w:before="110"/>
                              <w:ind w:left="164"/>
                              <w:rPr>
                                <w:sz w:val="18"/>
                              </w:rPr>
                            </w:pPr>
                            <w:r>
                              <w:rPr>
                                <w:rFonts w:ascii="Times New Roman" w:eastAsia="Times New Roman"/>
                                <w:color w:val="262826"/>
                                <w:w w:val="105"/>
                                <w:sz w:val="20"/>
                              </w:rPr>
                              <w:t xml:space="preserve">2011 </w:t>
                            </w:r>
                            <w:r>
                              <w:rPr>
                                <w:color w:val="262826"/>
                                <w:w w:val="105"/>
                                <w:sz w:val="19"/>
                              </w:rPr>
                              <w:t xml:space="preserve">年 </w:t>
                            </w:r>
                            <w:r>
                              <w:rPr>
                                <w:rFonts w:ascii="Times New Roman" w:eastAsia="Times New Roman"/>
                                <w:color w:val="262826"/>
                                <w:w w:val="105"/>
                                <w:sz w:val="20"/>
                              </w:rPr>
                              <w:t xml:space="preserve">9 </w:t>
                            </w:r>
                            <w:r>
                              <w:rPr>
                                <w:color w:val="262826"/>
                                <w:spacing w:val="-36"/>
                                <w:w w:val="105"/>
                                <w:sz w:val="19"/>
                              </w:rPr>
                              <w:t xml:space="preserve">月 </w:t>
                            </w:r>
                            <w:r>
                              <w:rPr>
                                <w:rFonts w:ascii="Times New Roman" w:eastAsia="Times New Roman"/>
                                <w:color w:val="262826"/>
                                <w:w w:val="105"/>
                                <w:sz w:val="20"/>
                              </w:rPr>
                              <w:t xml:space="preserve">23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23"/>
                              <w:ind w:left="22" w:right="59"/>
                              <w:jc w:val="center"/>
                              <w:rPr>
                                <w:rFonts w:ascii="Times New Roman"/>
                                <w:sz w:val="20"/>
                              </w:rPr>
                            </w:pPr>
                            <w:r>
                              <w:rPr>
                                <w:rFonts w:ascii="Times New Roman"/>
                                <w:color w:val="262826"/>
                                <w:w w:val="110"/>
                                <w:sz w:val="20"/>
                              </w:rPr>
                              <w:t>31</w:t>
                            </w:r>
                          </w:p>
                        </w:tc>
                        <w:tc>
                          <w:tcPr>
                            <w:tcW w:w="7478" w:type="dxa"/>
                            <w:tcBorders>
                              <w:left w:val="single" w:color="000000" w:sz="6" w:space="0"/>
                              <w:right w:val="single" w:color="000000" w:sz="6" w:space="0"/>
                            </w:tcBorders>
                          </w:tcPr>
                          <w:p>
                            <w:pPr>
                              <w:pStyle w:val="8"/>
                              <w:spacing w:line="238" w:lineRule="exact"/>
                              <w:ind w:left="26" w:right="-29"/>
                              <w:rPr>
                                <w:sz w:val="19"/>
                              </w:rPr>
                            </w:pPr>
                            <w:r>
                              <w:rPr>
                                <w:color w:val="262826"/>
                                <w:spacing w:val="-1"/>
                                <w:w w:val="110"/>
                                <w:sz w:val="19"/>
                              </w:rPr>
                              <w:t>河南省财政厅河南省精神文明建设指导委员会办公室河南省教育厅关于下发河南</w:t>
                            </w:r>
                          </w:p>
                          <w:p>
                            <w:pPr>
                              <w:pStyle w:val="8"/>
                              <w:spacing w:before="16"/>
                              <w:ind w:left="22"/>
                              <w:rPr>
                                <w:sz w:val="19"/>
                              </w:rPr>
                            </w:pPr>
                            <w:r>
                              <w:rPr>
                                <w:color w:val="262826"/>
                                <w:w w:val="105"/>
                                <w:sz w:val="19"/>
                              </w:rPr>
                              <w:t>省彩票公益金支持乡村学校少</w:t>
                            </w:r>
                            <w:r>
                              <w:rPr>
                                <w:color w:val="3D3D3F"/>
                                <w:w w:val="105"/>
                                <w:sz w:val="19"/>
                              </w:rPr>
                              <w:t>年</w:t>
                            </w:r>
                            <w:r>
                              <w:rPr>
                                <w:color w:val="262826"/>
                                <w:w w:val="105"/>
                                <w:sz w:val="19"/>
                              </w:rPr>
                              <w:t>宫项目管理实施细则的通知</w:t>
                            </w:r>
                          </w:p>
                        </w:tc>
                        <w:tc>
                          <w:tcPr>
                            <w:tcW w:w="2696" w:type="dxa"/>
                            <w:tcBorders>
                              <w:left w:val="single" w:color="000000" w:sz="6" w:space="0"/>
                              <w:right w:val="single" w:color="000000" w:sz="12" w:space="0"/>
                            </w:tcBorders>
                          </w:tcPr>
                          <w:p>
                            <w:pPr>
                              <w:pStyle w:val="8"/>
                              <w:spacing w:before="120"/>
                              <w:ind w:left="414"/>
                              <w:rPr>
                                <w:sz w:val="19"/>
                              </w:rPr>
                            </w:pPr>
                            <w:r>
                              <w:rPr>
                                <w:color w:val="262826"/>
                                <w:sz w:val="19"/>
                              </w:rPr>
                              <w:t xml:space="preserve">豫财综 </w:t>
                            </w:r>
                            <w:r>
                              <w:rPr>
                                <w:rFonts w:ascii="Times New Roman" w:eastAsia="Times New Roman"/>
                                <w:color w:val="3D3D3F"/>
                                <w:sz w:val="20"/>
                              </w:rPr>
                              <w:t xml:space="preserve">( </w:t>
                            </w:r>
                            <w:r>
                              <w:rPr>
                                <w:rFonts w:ascii="Times New Roman" w:eastAsia="Times New Roman"/>
                                <w:color w:val="262826"/>
                                <w:sz w:val="20"/>
                              </w:rPr>
                              <w:t xml:space="preserve">2011 </w:t>
                            </w:r>
                            <w:r>
                              <w:rPr>
                                <w:rFonts w:ascii="Times New Roman" w:eastAsia="Times New Roman"/>
                                <w:color w:val="3D3D3F"/>
                                <w:sz w:val="20"/>
                              </w:rPr>
                              <w:t xml:space="preserve">] </w:t>
                            </w:r>
                            <w:r>
                              <w:rPr>
                                <w:rFonts w:ascii="Times New Roman" w:eastAsia="Times New Roman"/>
                                <w:color w:val="262826"/>
                                <w:sz w:val="20"/>
                              </w:rPr>
                              <w:t xml:space="preserve">92 </w:t>
                            </w:r>
                            <w:r>
                              <w:rPr>
                                <w:color w:val="262826"/>
                                <w:sz w:val="19"/>
                              </w:rPr>
                              <w:t>号</w:t>
                            </w:r>
                          </w:p>
                        </w:tc>
                        <w:tc>
                          <w:tcPr>
                            <w:tcW w:w="1841" w:type="dxa"/>
                            <w:tcBorders>
                              <w:left w:val="single" w:color="000000" w:sz="12" w:space="0"/>
                              <w:right w:val="single" w:color="000000" w:sz="12" w:space="0"/>
                            </w:tcBorders>
                          </w:tcPr>
                          <w:p>
                            <w:pPr>
                              <w:pStyle w:val="8"/>
                              <w:spacing w:before="124"/>
                              <w:ind w:left="217"/>
                              <w:rPr>
                                <w:sz w:val="18"/>
                              </w:rPr>
                            </w:pPr>
                            <w:r>
                              <w:rPr>
                                <w:rFonts w:ascii="Times New Roman" w:eastAsia="Times New Roman"/>
                                <w:color w:val="262826"/>
                                <w:sz w:val="20"/>
                              </w:rPr>
                              <w:t xml:space="preserve">2011 </w:t>
                            </w:r>
                            <w:r>
                              <w:rPr>
                                <w:color w:val="262826"/>
                                <w:sz w:val="19"/>
                              </w:rPr>
                              <w:t xml:space="preserve">年 </w:t>
                            </w:r>
                            <w:r>
                              <w:rPr>
                                <w:rFonts w:ascii="Times New Roman" w:eastAsia="Times New Roman"/>
                                <w:color w:val="262826"/>
                                <w:sz w:val="20"/>
                              </w:rPr>
                              <w:t xml:space="preserve">9 </w:t>
                            </w:r>
                            <w:r>
                              <w:rPr>
                                <w:color w:val="262826"/>
                                <w:sz w:val="19"/>
                              </w:rPr>
                              <w:t xml:space="preserve">月 </w:t>
                            </w:r>
                            <w:r>
                              <w:rPr>
                                <w:rFonts w:ascii="Times New Roman" w:eastAsia="Times New Roman"/>
                                <w:color w:val="262826"/>
                                <w:sz w:val="20"/>
                              </w:rPr>
                              <w:t xml:space="preserve">2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Borders>
                              <w:left w:val="single" w:color="000000" w:sz="12" w:space="0"/>
                              <w:right w:val="single" w:color="000000" w:sz="6" w:space="0"/>
                            </w:tcBorders>
                          </w:tcPr>
                          <w:p>
                            <w:pPr>
                              <w:pStyle w:val="8"/>
                              <w:spacing w:before="132"/>
                              <w:ind w:left="12" w:right="59"/>
                              <w:jc w:val="center"/>
                              <w:rPr>
                                <w:rFonts w:ascii="Times New Roman"/>
                                <w:sz w:val="20"/>
                              </w:rPr>
                            </w:pPr>
                            <w:r>
                              <w:rPr>
                                <w:rFonts w:ascii="Times New Roman"/>
                                <w:color w:val="262826"/>
                                <w:sz w:val="20"/>
                              </w:rPr>
                              <w:t>32</w:t>
                            </w:r>
                          </w:p>
                        </w:tc>
                        <w:tc>
                          <w:tcPr>
                            <w:tcW w:w="7478" w:type="dxa"/>
                            <w:tcBorders>
                              <w:left w:val="single" w:color="000000" w:sz="6" w:space="0"/>
                              <w:bottom w:val="single" w:color="000000" w:sz="6" w:space="0"/>
                              <w:right w:val="single" w:color="000000" w:sz="6" w:space="0"/>
                            </w:tcBorders>
                          </w:tcPr>
                          <w:p>
                            <w:pPr>
                              <w:pStyle w:val="8"/>
                              <w:spacing w:before="4"/>
                              <w:ind w:left="26"/>
                              <w:rPr>
                                <w:sz w:val="19"/>
                              </w:rPr>
                            </w:pPr>
                            <w:r>
                              <w:rPr>
                                <w:color w:val="262826"/>
                                <w:w w:val="105"/>
                                <w:sz w:val="19"/>
                              </w:rPr>
                              <w:t>河南省财政</w:t>
                            </w:r>
                            <w:r>
                              <w:rPr>
                                <w:color w:val="3D3D3F"/>
                                <w:w w:val="105"/>
                                <w:sz w:val="19"/>
                              </w:rPr>
                              <w:t>厅</w:t>
                            </w:r>
                            <w:r>
                              <w:rPr>
                                <w:color w:val="262826"/>
                                <w:w w:val="105"/>
                                <w:sz w:val="19"/>
                              </w:rPr>
                              <w:t>河南省教育厅关千贯彻从 土地出让收益中计提教育资金有关事项的</w:t>
                            </w:r>
                          </w:p>
                          <w:p>
                            <w:pPr>
                              <w:pStyle w:val="8"/>
                              <w:spacing w:before="21" w:line="220" w:lineRule="exact"/>
                              <w:ind w:left="25"/>
                              <w:rPr>
                                <w:sz w:val="19"/>
                              </w:rPr>
                            </w:pPr>
                            <w:r>
                              <w:rPr>
                                <w:color w:val="262826"/>
                                <w:w w:val="105"/>
                                <w:sz w:val="19"/>
                              </w:rPr>
                              <w:t>通知</w:t>
                            </w:r>
                          </w:p>
                        </w:tc>
                        <w:tc>
                          <w:tcPr>
                            <w:tcW w:w="2696" w:type="dxa"/>
                            <w:tcBorders>
                              <w:left w:val="single" w:color="000000" w:sz="6" w:space="0"/>
                              <w:right w:val="single" w:color="000000" w:sz="12" w:space="0"/>
                            </w:tcBorders>
                          </w:tcPr>
                          <w:p>
                            <w:pPr>
                              <w:pStyle w:val="8"/>
                              <w:spacing w:before="134"/>
                              <w:ind w:left="414"/>
                              <w:rPr>
                                <w:sz w:val="19"/>
                              </w:rPr>
                            </w:pPr>
                            <w:r>
                              <w:rPr>
                                <w:color w:val="262826"/>
                                <w:w w:val="105"/>
                                <w:sz w:val="19"/>
                              </w:rPr>
                              <w:t xml:space="preserve">豫财综 </w:t>
                            </w:r>
                            <w:r>
                              <w:rPr>
                                <w:rFonts w:ascii="Times New Roman" w:eastAsia="Times New Roman"/>
                                <w:color w:val="262826"/>
                                <w:w w:val="105"/>
                                <w:sz w:val="20"/>
                              </w:rPr>
                              <w:t xml:space="preserve">( 2011 ] 94 </w:t>
                            </w:r>
                            <w:r>
                              <w:rPr>
                                <w:color w:val="262826"/>
                                <w:w w:val="105"/>
                                <w:sz w:val="19"/>
                              </w:rPr>
                              <w:t>号</w:t>
                            </w:r>
                          </w:p>
                        </w:tc>
                        <w:tc>
                          <w:tcPr>
                            <w:tcW w:w="1841" w:type="dxa"/>
                            <w:tcBorders>
                              <w:left w:val="single" w:color="000000" w:sz="12" w:space="0"/>
                            </w:tcBorders>
                          </w:tcPr>
                          <w:p>
                            <w:pPr>
                              <w:pStyle w:val="8"/>
                              <w:spacing w:before="134"/>
                              <w:ind w:left="164"/>
                              <w:rPr>
                                <w:sz w:val="18"/>
                              </w:rPr>
                            </w:pPr>
                            <w:r>
                              <w:rPr>
                                <w:rFonts w:ascii="Times New Roman" w:eastAsia="Times New Roman"/>
                                <w:color w:val="262826"/>
                                <w:sz w:val="20"/>
                              </w:rPr>
                              <w:t xml:space="preserve">2011 </w:t>
                            </w:r>
                            <w:r>
                              <w:rPr>
                                <w:color w:val="262826"/>
                                <w:sz w:val="19"/>
                              </w:rPr>
                              <w:t xml:space="preserve">年 </w:t>
                            </w:r>
                            <w:r>
                              <w:rPr>
                                <w:rFonts w:ascii="Times New Roman" w:eastAsia="Times New Roman"/>
                                <w:color w:val="262826"/>
                                <w:sz w:val="20"/>
                              </w:rPr>
                              <w:t xml:space="preserve">9 </w:t>
                            </w:r>
                            <w:r>
                              <w:rPr>
                                <w:color w:val="262826"/>
                                <w:sz w:val="19"/>
                              </w:rPr>
                              <w:t xml:space="preserve">月 </w:t>
                            </w:r>
                            <w:r>
                              <w:rPr>
                                <w:rFonts w:ascii="Times New Roman" w:eastAsia="Times New Roman"/>
                                <w:color w:val="262826"/>
                                <w:sz w:val="20"/>
                              </w:rPr>
                              <w:t xml:space="preserve">28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42"/>
                              <w:ind w:left="16" w:right="59"/>
                              <w:jc w:val="center"/>
                              <w:rPr>
                                <w:rFonts w:ascii="Times New Roman"/>
                                <w:sz w:val="20"/>
                              </w:rPr>
                            </w:pPr>
                            <w:r>
                              <w:rPr>
                                <w:rFonts w:ascii="Times New Roman"/>
                                <w:color w:val="262826"/>
                                <w:sz w:val="20"/>
                              </w:rPr>
                              <w:t>33</w:t>
                            </w:r>
                          </w:p>
                        </w:tc>
                        <w:tc>
                          <w:tcPr>
                            <w:tcW w:w="7478" w:type="dxa"/>
                            <w:tcBorders>
                              <w:top w:val="single" w:color="000000" w:sz="6" w:space="0"/>
                              <w:left w:val="single" w:color="000000" w:sz="6" w:space="0"/>
                              <w:bottom w:val="single" w:color="000000" w:sz="6" w:space="0"/>
                            </w:tcBorders>
                          </w:tcPr>
                          <w:p>
                            <w:pPr>
                              <w:pStyle w:val="8"/>
                              <w:spacing w:before="14"/>
                              <w:ind w:left="26"/>
                              <w:rPr>
                                <w:sz w:val="19"/>
                              </w:rPr>
                            </w:pPr>
                            <w:r>
                              <w:rPr>
                                <w:color w:val="262826"/>
                                <w:w w:val="105"/>
                                <w:sz w:val="19"/>
                              </w:rPr>
                              <w:t>河南省财政厅河南省</w:t>
                            </w:r>
                            <w:r>
                              <w:rPr>
                                <w:color w:val="3D3D3F"/>
                                <w:w w:val="105"/>
                                <w:sz w:val="19"/>
                              </w:rPr>
                              <w:t>国</w:t>
                            </w:r>
                            <w:r>
                              <w:rPr>
                                <w:color w:val="262826"/>
                                <w:w w:val="105"/>
                                <w:sz w:val="19"/>
                              </w:rPr>
                              <w:t>土资源厅关千印发</w:t>
                            </w:r>
                            <w:r>
                              <w:rPr>
                                <w:color w:val="3D3D3F"/>
                                <w:w w:val="105"/>
                                <w:sz w:val="19"/>
                              </w:rPr>
                              <w:t>《</w:t>
                            </w:r>
                            <w:r>
                              <w:rPr>
                                <w:color w:val="262826"/>
                                <w:w w:val="105"/>
                                <w:sz w:val="19"/>
                              </w:rPr>
                              <w:t>河南省土地整治专项资金绩效评价管</w:t>
                            </w:r>
                          </w:p>
                          <w:p>
                            <w:pPr>
                              <w:pStyle w:val="8"/>
                              <w:spacing w:before="21" w:line="215" w:lineRule="exact"/>
                              <w:ind w:left="23"/>
                              <w:rPr>
                                <w:sz w:val="19"/>
                              </w:rPr>
                            </w:pPr>
                            <w:r>
                              <w:rPr>
                                <w:color w:val="262826"/>
                                <w:w w:val="105"/>
                                <w:sz w:val="19"/>
                              </w:rPr>
                              <w:t>理办法</w:t>
                            </w:r>
                            <w:r>
                              <w:rPr>
                                <w:color w:val="525656"/>
                                <w:w w:val="105"/>
                                <w:sz w:val="19"/>
                              </w:rPr>
                              <w:t>》</w:t>
                            </w:r>
                            <w:r>
                              <w:rPr>
                                <w:color w:val="262826"/>
                                <w:w w:val="105"/>
                                <w:sz w:val="19"/>
                              </w:rPr>
                              <w:t>的通</w:t>
                            </w:r>
                            <w:r>
                              <w:rPr>
                                <w:color w:val="3D3D3F"/>
                                <w:w w:val="105"/>
                                <w:sz w:val="19"/>
                              </w:rPr>
                              <w:t>知</w:t>
                            </w:r>
                          </w:p>
                        </w:tc>
                        <w:tc>
                          <w:tcPr>
                            <w:tcW w:w="2696" w:type="dxa"/>
                            <w:tcBorders>
                              <w:right w:val="single" w:color="000000" w:sz="12" w:space="0"/>
                            </w:tcBorders>
                          </w:tcPr>
                          <w:p>
                            <w:pPr>
                              <w:pStyle w:val="8"/>
                              <w:spacing w:before="139"/>
                              <w:ind w:left="361"/>
                              <w:rPr>
                                <w:sz w:val="19"/>
                              </w:rPr>
                            </w:pPr>
                            <w:r>
                              <w:rPr>
                                <w:color w:val="262826"/>
                                <w:w w:val="105"/>
                                <w:sz w:val="19"/>
                              </w:rPr>
                              <w:t xml:space="preserve">豫财综 </w:t>
                            </w:r>
                            <w:r>
                              <w:rPr>
                                <w:rFonts w:ascii="Times New Roman" w:eastAsia="Times New Roman"/>
                                <w:color w:val="262826"/>
                                <w:w w:val="105"/>
                                <w:sz w:val="20"/>
                              </w:rPr>
                              <w:t xml:space="preserve">( 2012] 1 29 </w:t>
                            </w:r>
                            <w:r>
                              <w:rPr>
                                <w:color w:val="262826"/>
                                <w:w w:val="105"/>
                                <w:sz w:val="19"/>
                              </w:rPr>
                              <w:t>号</w:t>
                            </w:r>
                          </w:p>
                        </w:tc>
                        <w:tc>
                          <w:tcPr>
                            <w:tcW w:w="1841" w:type="dxa"/>
                            <w:tcBorders>
                              <w:left w:val="single" w:color="000000" w:sz="12" w:space="0"/>
                            </w:tcBorders>
                          </w:tcPr>
                          <w:p>
                            <w:pPr>
                              <w:pStyle w:val="8"/>
                              <w:spacing w:before="139"/>
                              <w:ind w:left="164"/>
                              <w:rPr>
                                <w:sz w:val="18"/>
                              </w:rPr>
                            </w:pPr>
                            <w:r>
                              <w:rPr>
                                <w:rFonts w:ascii="Times New Roman" w:eastAsia="Times New Roman"/>
                                <w:color w:val="262826"/>
                                <w:sz w:val="20"/>
                              </w:rPr>
                              <w:t xml:space="preserve">2012 </w:t>
                            </w:r>
                            <w:r>
                              <w:rPr>
                                <w:color w:val="3D3D3F"/>
                                <w:sz w:val="19"/>
                              </w:rPr>
                              <w:t xml:space="preserve">年 </w:t>
                            </w:r>
                            <w:r>
                              <w:rPr>
                                <w:rFonts w:ascii="Times New Roman" w:eastAsia="Times New Roman"/>
                                <w:color w:val="262826"/>
                                <w:sz w:val="20"/>
                              </w:rPr>
                              <w:t xml:space="preserve">9 </w:t>
                            </w:r>
                            <w:r>
                              <w:rPr>
                                <w:color w:val="262826"/>
                                <w:sz w:val="19"/>
                              </w:rPr>
                              <w:t xml:space="preserve">月 </w:t>
                            </w:r>
                            <w:r>
                              <w:rPr>
                                <w:rFonts w:ascii="Times New Roman" w:eastAsia="Times New Roman"/>
                                <w:color w:val="262826"/>
                                <w:sz w:val="20"/>
                              </w:rPr>
                              <w:t xml:space="preserve">21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Pr>
                          <w:p>
                            <w:pPr>
                              <w:pStyle w:val="8"/>
                              <w:spacing w:before="147"/>
                              <w:ind w:left="23" w:right="64"/>
                              <w:jc w:val="center"/>
                              <w:rPr>
                                <w:rFonts w:ascii="Times New Roman"/>
                                <w:sz w:val="20"/>
                              </w:rPr>
                            </w:pPr>
                            <w:r>
                              <w:rPr>
                                <w:rFonts w:ascii="Times New Roman"/>
                                <w:color w:val="262826"/>
                                <w:sz w:val="20"/>
                              </w:rPr>
                              <w:t>34</w:t>
                            </w:r>
                          </w:p>
                        </w:tc>
                        <w:tc>
                          <w:tcPr>
                            <w:tcW w:w="7478" w:type="dxa"/>
                            <w:tcBorders>
                              <w:top w:val="single" w:color="000000" w:sz="6" w:space="0"/>
                              <w:bottom w:val="single" w:color="000000" w:sz="6" w:space="0"/>
                            </w:tcBorders>
                          </w:tcPr>
                          <w:p>
                            <w:pPr>
                              <w:pStyle w:val="8"/>
                              <w:spacing w:before="18"/>
                              <w:ind w:left="31"/>
                              <w:rPr>
                                <w:sz w:val="19"/>
                              </w:rPr>
                            </w:pPr>
                            <w:r>
                              <w:rPr>
                                <w:color w:val="262826"/>
                                <w:w w:val="105"/>
                                <w:sz w:val="19"/>
                              </w:rPr>
                              <w:t>河南省财政</w:t>
                            </w:r>
                            <w:r>
                              <w:rPr>
                                <w:color w:val="3D3D3F"/>
                                <w:w w:val="105"/>
                                <w:sz w:val="19"/>
                              </w:rPr>
                              <w:t>厅</w:t>
                            </w:r>
                            <w:r>
                              <w:rPr>
                                <w:color w:val="262826"/>
                                <w:w w:val="105"/>
                                <w:sz w:val="19"/>
                              </w:rPr>
                              <w:t>河南省国土资源厅关千印发</w:t>
                            </w:r>
                            <w:r>
                              <w:rPr>
                                <w:color w:val="3D3D3F"/>
                                <w:w w:val="105"/>
                                <w:sz w:val="19"/>
                              </w:rPr>
                              <w:t>《</w:t>
                            </w:r>
                            <w:r>
                              <w:rPr>
                                <w:color w:val="262826"/>
                                <w:w w:val="105"/>
                                <w:sz w:val="19"/>
                              </w:rPr>
                              <w:t>河南省土地整治专家库管理办法</w:t>
                            </w:r>
                            <w:r>
                              <w:rPr>
                                <w:color w:val="3D3D3F"/>
                                <w:w w:val="105"/>
                                <w:sz w:val="19"/>
                              </w:rPr>
                              <w:t>》</w:t>
                            </w:r>
                            <w:r>
                              <w:rPr>
                                <w:color w:val="262826"/>
                                <w:w w:val="105"/>
                                <w:sz w:val="19"/>
                              </w:rPr>
                              <w:t>的</w:t>
                            </w:r>
                          </w:p>
                          <w:p>
                            <w:pPr>
                              <w:pStyle w:val="8"/>
                              <w:spacing w:before="21" w:line="211" w:lineRule="exact"/>
                              <w:ind w:left="30"/>
                              <w:rPr>
                                <w:sz w:val="19"/>
                              </w:rPr>
                            </w:pPr>
                            <w:r>
                              <w:rPr>
                                <w:color w:val="262826"/>
                                <w:w w:val="105"/>
                                <w:sz w:val="19"/>
                              </w:rPr>
                              <w:t>通知</w:t>
                            </w:r>
                          </w:p>
                        </w:tc>
                        <w:tc>
                          <w:tcPr>
                            <w:tcW w:w="2696" w:type="dxa"/>
                          </w:tcPr>
                          <w:p>
                            <w:pPr>
                              <w:pStyle w:val="8"/>
                              <w:spacing w:before="143"/>
                              <w:ind w:left="361"/>
                              <w:rPr>
                                <w:sz w:val="19"/>
                              </w:rPr>
                            </w:pPr>
                            <w:r>
                              <w:rPr>
                                <w:color w:val="262826"/>
                                <w:sz w:val="19"/>
                              </w:rPr>
                              <w:t xml:space="preserve">豫财综 </w:t>
                            </w:r>
                            <w:r>
                              <w:rPr>
                                <w:rFonts w:ascii="Times New Roman" w:eastAsia="Times New Roman"/>
                                <w:color w:val="262826"/>
                                <w:sz w:val="20"/>
                              </w:rPr>
                              <w:t xml:space="preserve">( 2012] </w:t>
                            </w:r>
                            <w:r>
                              <w:rPr>
                                <w:rFonts w:ascii="Times New Roman" w:eastAsia="Times New Roman"/>
                                <w:color w:val="161616"/>
                                <w:sz w:val="20"/>
                              </w:rPr>
                              <w:t xml:space="preserve">130 </w:t>
                            </w:r>
                            <w:r>
                              <w:rPr>
                                <w:color w:val="161616"/>
                                <w:sz w:val="19"/>
                              </w:rPr>
                              <w:t>号</w:t>
                            </w:r>
                          </w:p>
                        </w:tc>
                        <w:tc>
                          <w:tcPr>
                            <w:tcW w:w="1841" w:type="dxa"/>
                          </w:tcPr>
                          <w:p>
                            <w:pPr>
                              <w:pStyle w:val="8"/>
                              <w:spacing w:before="148"/>
                              <w:ind w:left="177"/>
                              <w:rPr>
                                <w:sz w:val="18"/>
                              </w:rPr>
                            </w:pPr>
                            <w:r>
                              <w:rPr>
                                <w:rFonts w:ascii="Times New Roman" w:eastAsia="Times New Roman"/>
                                <w:color w:val="262826"/>
                                <w:spacing w:val="5"/>
                                <w:w w:val="105"/>
                                <w:sz w:val="20"/>
                              </w:rPr>
                              <w:t xml:space="preserve">2012 </w:t>
                            </w:r>
                            <w:r>
                              <w:rPr>
                                <w:color w:val="262826"/>
                                <w:spacing w:val="-18"/>
                                <w:w w:val="105"/>
                                <w:sz w:val="19"/>
                              </w:rPr>
                              <w:t xml:space="preserve">年 </w:t>
                            </w:r>
                            <w:r>
                              <w:rPr>
                                <w:rFonts w:ascii="Times New Roman" w:eastAsia="Times New Roman"/>
                                <w:color w:val="262826"/>
                                <w:w w:val="105"/>
                                <w:sz w:val="20"/>
                              </w:rPr>
                              <w:t xml:space="preserve">9 </w:t>
                            </w:r>
                            <w:r>
                              <w:rPr>
                                <w:color w:val="262826"/>
                                <w:spacing w:val="-26"/>
                                <w:w w:val="105"/>
                                <w:sz w:val="19"/>
                              </w:rPr>
                              <w:t xml:space="preserve">月 </w:t>
                            </w:r>
                            <w:r>
                              <w:rPr>
                                <w:rFonts w:ascii="Times New Roman" w:eastAsia="Times New Roman"/>
                                <w:color w:val="262826"/>
                                <w:w w:val="105"/>
                                <w:sz w:val="20"/>
                              </w:rPr>
                              <w:t xml:space="preserve">17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Pr>
                          <w:p>
                            <w:pPr>
                              <w:pStyle w:val="8"/>
                              <w:spacing w:before="152"/>
                              <w:ind w:left="25" w:right="64"/>
                              <w:jc w:val="center"/>
                              <w:rPr>
                                <w:rFonts w:ascii="Times New Roman"/>
                                <w:sz w:val="20"/>
                              </w:rPr>
                            </w:pPr>
                            <w:r>
                              <w:rPr>
                                <w:rFonts w:ascii="Times New Roman"/>
                                <w:color w:val="262826"/>
                                <w:sz w:val="20"/>
                              </w:rPr>
                              <w:t>35</w:t>
                            </w:r>
                          </w:p>
                        </w:tc>
                        <w:tc>
                          <w:tcPr>
                            <w:tcW w:w="7478" w:type="dxa"/>
                            <w:tcBorders>
                              <w:top w:val="single" w:color="000000" w:sz="6" w:space="0"/>
                            </w:tcBorders>
                          </w:tcPr>
                          <w:p>
                            <w:pPr>
                              <w:pStyle w:val="8"/>
                              <w:spacing w:before="7" w:line="260" w:lineRule="atLeast"/>
                              <w:ind w:left="29" w:right="44" w:firstLine="1"/>
                              <w:rPr>
                                <w:sz w:val="19"/>
                              </w:rPr>
                            </w:pPr>
                            <w:r>
                              <w:rPr>
                                <w:color w:val="262826"/>
                                <w:w w:val="105"/>
                                <w:sz w:val="19"/>
                              </w:rPr>
                              <w:t>河南省财政</w:t>
                            </w:r>
                            <w:r>
                              <w:rPr>
                                <w:color w:val="3D3D3F"/>
                                <w:w w:val="105"/>
                                <w:sz w:val="19"/>
                              </w:rPr>
                              <w:t>厅</w:t>
                            </w:r>
                            <w:r>
                              <w:rPr>
                                <w:color w:val="262826"/>
                                <w:w w:val="105"/>
                                <w:sz w:val="19"/>
                              </w:rPr>
                              <w:t>河南省国土资源厅关 千印发河</w:t>
                            </w:r>
                            <w:r>
                              <w:rPr>
                                <w:color w:val="3D3D3F"/>
                                <w:w w:val="105"/>
                                <w:sz w:val="19"/>
                              </w:rPr>
                              <w:t>南</w:t>
                            </w:r>
                            <w:r>
                              <w:rPr>
                                <w:color w:val="262826"/>
                                <w:w w:val="105"/>
                                <w:sz w:val="19"/>
                              </w:rPr>
                              <w:t>省补充耕地指标和补划基本农田指标交易价款管理暂行办法的通知</w:t>
                            </w:r>
                          </w:p>
                        </w:tc>
                        <w:tc>
                          <w:tcPr>
                            <w:tcW w:w="2696" w:type="dxa"/>
                          </w:tcPr>
                          <w:p>
                            <w:pPr>
                              <w:pStyle w:val="8"/>
                              <w:spacing w:before="148"/>
                              <w:ind w:left="414"/>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w:t>
                            </w:r>
                            <w:r>
                              <w:rPr>
                                <w:rFonts w:ascii="Times New Roman" w:eastAsia="Times New Roman"/>
                                <w:color w:val="3D3D3F"/>
                                <w:w w:val="105"/>
                                <w:sz w:val="20"/>
                              </w:rPr>
                              <w:t>1</w:t>
                            </w:r>
                            <w:r>
                              <w:rPr>
                                <w:rFonts w:ascii="Times New Roman" w:eastAsia="Times New Roman"/>
                                <w:color w:val="262826"/>
                                <w:w w:val="105"/>
                                <w:sz w:val="20"/>
                              </w:rPr>
                              <w:t xml:space="preserve">3] 35 </w:t>
                            </w:r>
                            <w:r>
                              <w:rPr>
                                <w:color w:val="262826"/>
                                <w:w w:val="105"/>
                                <w:sz w:val="19"/>
                              </w:rPr>
                              <w:t>号</w:t>
                            </w:r>
                          </w:p>
                        </w:tc>
                        <w:tc>
                          <w:tcPr>
                            <w:tcW w:w="1841" w:type="dxa"/>
                          </w:tcPr>
                          <w:p>
                            <w:pPr>
                              <w:pStyle w:val="8"/>
                              <w:spacing w:before="148"/>
                              <w:ind w:left="225"/>
                              <w:rPr>
                                <w:sz w:val="18"/>
                              </w:rPr>
                            </w:pPr>
                            <w:r>
                              <w:rPr>
                                <w:rFonts w:ascii="Times New Roman" w:eastAsia="Times New Roman"/>
                                <w:color w:val="262826"/>
                                <w:sz w:val="20"/>
                              </w:rPr>
                              <w:t xml:space="preserve">2013 </w:t>
                            </w:r>
                            <w:r>
                              <w:rPr>
                                <w:color w:val="262826"/>
                                <w:sz w:val="19"/>
                              </w:rPr>
                              <w:t xml:space="preserve">年 </w:t>
                            </w:r>
                            <w:r>
                              <w:rPr>
                                <w:rFonts w:ascii="Times New Roman" w:eastAsia="Times New Roman"/>
                                <w:color w:val="262826"/>
                                <w:sz w:val="20"/>
                              </w:rPr>
                              <w:t xml:space="preserve">5 </w:t>
                            </w:r>
                            <w:r>
                              <w:rPr>
                                <w:color w:val="262826"/>
                                <w:sz w:val="19"/>
                              </w:rPr>
                              <w:t xml:space="preserve">月 </w:t>
                            </w:r>
                            <w:r>
                              <w:rPr>
                                <w:rFonts w:ascii="Times New Roman" w:eastAsia="Times New Roman"/>
                                <w:color w:val="262826"/>
                                <w:sz w:val="20"/>
                              </w:rPr>
                              <w:t xml:space="preserve">8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25" w:type="dxa"/>
                          </w:tcPr>
                          <w:p>
                            <w:pPr>
                              <w:pStyle w:val="8"/>
                              <w:spacing w:before="153"/>
                              <w:ind w:left="19" w:right="64"/>
                              <w:jc w:val="center"/>
                              <w:rPr>
                                <w:rFonts w:ascii="Times New Roman"/>
                                <w:sz w:val="20"/>
                              </w:rPr>
                            </w:pPr>
                            <w:r>
                              <w:rPr>
                                <w:rFonts w:ascii="Times New Roman"/>
                                <w:color w:val="262826"/>
                                <w:sz w:val="20"/>
                              </w:rPr>
                              <w:t>36</w:t>
                            </w:r>
                          </w:p>
                        </w:tc>
                        <w:tc>
                          <w:tcPr>
                            <w:tcW w:w="7478" w:type="dxa"/>
                          </w:tcPr>
                          <w:p>
                            <w:pPr>
                              <w:pStyle w:val="8"/>
                              <w:spacing w:before="8" w:line="260" w:lineRule="atLeast"/>
                              <w:ind w:left="30" w:right="45"/>
                              <w:rPr>
                                <w:sz w:val="19"/>
                              </w:rPr>
                            </w:pPr>
                            <w:r>
                              <w:rPr>
                                <w:color w:val="262826"/>
                                <w:w w:val="105"/>
                                <w:sz w:val="19"/>
                              </w:rPr>
                              <w:t>河南省财政</w:t>
                            </w:r>
                            <w:r>
                              <w:rPr>
                                <w:color w:val="3D3D3F"/>
                                <w:w w:val="105"/>
                                <w:sz w:val="19"/>
                              </w:rPr>
                              <w:t>厅</w:t>
                            </w:r>
                            <w:r>
                              <w:rPr>
                                <w:color w:val="262826"/>
                                <w:w w:val="105"/>
                                <w:sz w:val="19"/>
                              </w:rPr>
                              <w:t>河南省国土资源厅关 于印发河南省人地挂钩试点</w:t>
                            </w:r>
                            <w:r>
                              <w:rPr>
                                <w:color w:val="3D3D3F"/>
                                <w:w w:val="105"/>
                                <w:sz w:val="19"/>
                              </w:rPr>
                              <w:t>工</w:t>
                            </w:r>
                            <w:r>
                              <w:rPr>
                                <w:color w:val="262826"/>
                                <w:w w:val="105"/>
                                <w:sz w:val="19"/>
                              </w:rPr>
                              <w:t>作指标交易价款管理暂行办法的通知</w:t>
                            </w:r>
                          </w:p>
                        </w:tc>
                        <w:tc>
                          <w:tcPr>
                            <w:tcW w:w="2696" w:type="dxa"/>
                          </w:tcPr>
                          <w:p>
                            <w:pPr>
                              <w:pStyle w:val="8"/>
                              <w:spacing w:before="145"/>
                              <w:ind w:left="414"/>
                              <w:rPr>
                                <w:sz w:val="19"/>
                              </w:rPr>
                            </w:pPr>
                            <w:r>
                              <w:rPr>
                                <w:color w:val="262826"/>
                                <w:spacing w:val="13"/>
                                <w:sz w:val="19"/>
                              </w:rPr>
                              <w:t xml:space="preserve">豫财综 </w:t>
                            </w:r>
                            <w:r>
                              <w:rPr>
                                <w:rFonts w:ascii="Times New Roman" w:eastAsia="Times New Roman"/>
                                <w:color w:val="262826"/>
                                <w:spacing w:val="-10"/>
                                <w:sz w:val="20"/>
                              </w:rPr>
                              <w:t xml:space="preserve">( </w:t>
                            </w:r>
                            <w:r>
                              <w:rPr>
                                <w:rFonts w:ascii="Times New Roman" w:eastAsia="Times New Roman"/>
                                <w:color w:val="262826"/>
                                <w:sz w:val="20"/>
                              </w:rPr>
                              <w:t>20</w:t>
                            </w:r>
                            <w:r>
                              <w:rPr>
                                <w:rFonts w:ascii="Times New Roman" w:eastAsia="Times New Roman"/>
                                <w:color w:val="3D3D3F"/>
                                <w:sz w:val="20"/>
                              </w:rPr>
                              <w:t xml:space="preserve">1 </w:t>
                            </w:r>
                            <w:r>
                              <w:rPr>
                                <w:rFonts w:ascii="Times New Roman" w:eastAsia="Times New Roman"/>
                                <w:color w:val="161616"/>
                                <w:sz w:val="20"/>
                              </w:rPr>
                              <w:t xml:space="preserve">3 </w:t>
                            </w:r>
                            <w:r>
                              <w:rPr>
                                <w:rFonts w:ascii="Times New Roman" w:eastAsia="Times New Roman"/>
                                <w:color w:val="3D3D3F"/>
                                <w:spacing w:val="21"/>
                                <w:sz w:val="20"/>
                              </w:rPr>
                              <w:t xml:space="preserve">] </w:t>
                            </w:r>
                            <w:r>
                              <w:rPr>
                                <w:rFonts w:ascii="Times New Roman" w:eastAsia="Times New Roman"/>
                                <w:color w:val="262826"/>
                                <w:sz w:val="20"/>
                              </w:rPr>
                              <w:t xml:space="preserve">45 </w:t>
                            </w:r>
                            <w:r>
                              <w:rPr>
                                <w:color w:val="262826"/>
                                <w:sz w:val="19"/>
                              </w:rPr>
                              <w:t>号</w:t>
                            </w:r>
                          </w:p>
                        </w:tc>
                        <w:tc>
                          <w:tcPr>
                            <w:tcW w:w="1841" w:type="dxa"/>
                          </w:tcPr>
                          <w:p>
                            <w:pPr>
                              <w:pStyle w:val="8"/>
                              <w:spacing w:before="150"/>
                              <w:ind w:left="172"/>
                              <w:rPr>
                                <w:sz w:val="18"/>
                              </w:rPr>
                            </w:pPr>
                            <w:r>
                              <w:rPr>
                                <w:rFonts w:ascii="Times New Roman" w:eastAsia="Times New Roman"/>
                                <w:color w:val="262826"/>
                                <w:w w:val="105"/>
                                <w:sz w:val="20"/>
                              </w:rPr>
                              <w:t xml:space="preserve">2013 </w:t>
                            </w:r>
                            <w:r>
                              <w:rPr>
                                <w:color w:val="262826"/>
                                <w:w w:val="105"/>
                                <w:sz w:val="19"/>
                              </w:rPr>
                              <w:t xml:space="preserve">年 </w:t>
                            </w:r>
                            <w:r>
                              <w:rPr>
                                <w:rFonts w:ascii="Times New Roman" w:eastAsia="Times New Roman"/>
                                <w:color w:val="262826"/>
                                <w:w w:val="105"/>
                                <w:sz w:val="20"/>
                              </w:rPr>
                              <w:t xml:space="preserve">5 </w:t>
                            </w:r>
                            <w:r>
                              <w:rPr>
                                <w:color w:val="262826"/>
                                <w:spacing w:val="-38"/>
                                <w:w w:val="105"/>
                                <w:sz w:val="19"/>
                              </w:rPr>
                              <w:t xml:space="preserve">月 </w:t>
                            </w:r>
                            <w:r>
                              <w:rPr>
                                <w:rFonts w:ascii="Times New Roman" w:eastAsia="Times New Roman"/>
                                <w:color w:val="262826"/>
                                <w:w w:val="105"/>
                                <w:sz w:val="20"/>
                              </w:rPr>
                              <w:t xml:space="preserve">31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25" w:type="dxa"/>
                          </w:tcPr>
                          <w:p>
                            <w:pPr>
                              <w:pStyle w:val="8"/>
                              <w:spacing w:before="149"/>
                              <w:ind w:left="21" w:right="64"/>
                              <w:jc w:val="center"/>
                              <w:rPr>
                                <w:rFonts w:ascii="Times New Roman"/>
                                <w:sz w:val="20"/>
                              </w:rPr>
                            </w:pPr>
                            <w:r>
                              <w:rPr>
                                <w:rFonts w:ascii="Times New Roman"/>
                                <w:color w:val="262826"/>
                                <w:sz w:val="20"/>
                              </w:rPr>
                              <w:t>37</w:t>
                            </w:r>
                          </w:p>
                        </w:tc>
                        <w:tc>
                          <w:tcPr>
                            <w:tcW w:w="7478" w:type="dxa"/>
                            <w:tcBorders>
                              <w:bottom w:val="single" w:color="000000" w:sz="6" w:space="0"/>
                            </w:tcBorders>
                          </w:tcPr>
                          <w:p>
                            <w:pPr>
                              <w:pStyle w:val="8"/>
                              <w:spacing w:before="9" w:line="260" w:lineRule="atLeast"/>
                              <w:ind w:left="28" w:right="46" w:firstLine="2"/>
                              <w:rPr>
                                <w:sz w:val="19"/>
                              </w:rPr>
                            </w:pPr>
                            <w:r>
                              <w:rPr>
                                <w:color w:val="262826"/>
                                <w:w w:val="105"/>
                                <w:sz w:val="19"/>
                              </w:rPr>
                              <w:t>河南省财政</w:t>
                            </w:r>
                            <w:r>
                              <w:rPr>
                                <w:color w:val="3D3D3F"/>
                                <w:w w:val="105"/>
                                <w:sz w:val="19"/>
                              </w:rPr>
                              <w:t>厅</w:t>
                            </w:r>
                            <w:r>
                              <w:rPr>
                                <w:color w:val="262826"/>
                                <w:w w:val="105"/>
                                <w:sz w:val="19"/>
                              </w:rPr>
                              <w:t>关于印发</w:t>
                            </w:r>
                            <w:r>
                              <w:rPr>
                                <w:color w:val="3D3D3F"/>
                                <w:w w:val="105"/>
                                <w:sz w:val="19"/>
                              </w:rPr>
                              <w:t>《</w:t>
                            </w:r>
                            <w:r>
                              <w:rPr>
                                <w:color w:val="262826"/>
                                <w:w w:val="105"/>
                                <w:sz w:val="19"/>
                              </w:rPr>
                              <w:t>河南省农村集体土地确权登记发证省级专项工作资金管理办法</w:t>
                            </w:r>
                            <w:r>
                              <w:rPr>
                                <w:color w:val="3D3D3F"/>
                                <w:w w:val="105"/>
                                <w:sz w:val="19"/>
                              </w:rPr>
                              <w:t>》</w:t>
                            </w:r>
                            <w:r>
                              <w:rPr>
                                <w:color w:val="262826"/>
                                <w:w w:val="105"/>
                                <w:sz w:val="19"/>
                              </w:rPr>
                              <w:t>的通</w:t>
                            </w:r>
                            <w:r>
                              <w:rPr>
                                <w:color w:val="3D3D3F"/>
                                <w:w w:val="105"/>
                                <w:sz w:val="19"/>
                              </w:rPr>
                              <w:t>知</w:t>
                            </w:r>
                          </w:p>
                        </w:tc>
                        <w:tc>
                          <w:tcPr>
                            <w:tcW w:w="2696" w:type="dxa"/>
                          </w:tcPr>
                          <w:p>
                            <w:pPr>
                              <w:pStyle w:val="8"/>
                              <w:spacing w:before="150"/>
                              <w:ind w:left="462"/>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2014</w:t>
                            </w:r>
                            <w:r>
                              <w:rPr>
                                <w:rFonts w:ascii="Times New Roman" w:eastAsia="Times New Roman"/>
                                <w:color w:val="525656"/>
                                <w:w w:val="105"/>
                                <w:sz w:val="20"/>
                              </w:rPr>
                              <w:t xml:space="preserve">) </w:t>
                            </w:r>
                            <w:r>
                              <w:rPr>
                                <w:rFonts w:ascii="Times New Roman" w:eastAsia="Times New Roman"/>
                                <w:color w:val="262826"/>
                                <w:w w:val="105"/>
                                <w:sz w:val="20"/>
                              </w:rPr>
                              <w:t xml:space="preserve">3 </w:t>
                            </w:r>
                            <w:r>
                              <w:rPr>
                                <w:color w:val="3D3D3F"/>
                                <w:w w:val="105"/>
                                <w:sz w:val="19"/>
                              </w:rPr>
                              <w:t>号</w:t>
                            </w:r>
                          </w:p>
                        </w:tc>
                        <w:tc>
                          <w:tcPr>
                            <w:tcW w:w="1841" w:type="dxa"/>
                          </w:tcPr>
                          <w:p>
                            <w:pPr>
                              <w:pStyle w:val="8"/>
                              <w:spacing w:before="150"/>
                              <w:ind w:left="172"/>
                              <w:rPr>
                                <w:sz w:val="18"/>
                              </w:rPr>
                            </w:pPr>
                            <w:r>
                              <w:rPr>
                                <w:rFonts w:ascii="Times New Roman" w:eastAsia="Times New Roman"/>
                                <w:color w:val="262826"/>
                                <w:w w:val="105"/>
                                <w:sz w:val="20"/>
                              </w:rPr>
                              <w:t xml:space="preserve">2014 </w:t>
                            </w:r>
                            <w:r>
                              <w:rPr>
                                <w:color w:val="262826"/>
                                <w:w w:val="105"/>
                                <w:sz w:val="19"/>
                              </w:rPr>
                              <w:t xml:space="preserve">年 </w:t>
                            </w:r>
                            <w:r>
                              <w:rPr>
                                <w:rFonts w:ascii="Times New Roman" w:eastAsia="Times New Roman"/>
                                <w:color w:val="3D3D3F"/>
                                <w:w w:val="105"/>
                                <w:sz w:val="20"/>
                              </w:rPr>
                              <w:t xml:space="preserve">1 </w:t>
                            </w:r>
                            <w:r>
                              <w:rPr>
                                <w:color w:val="262826"/>
                                <w:spacing w:val="-36"/>
                                <w:w w:val="105"/>
                                <w:sz w:val="19"/>
                              </w:rPr>
                              <w:t xml:space="preserve">月 </w:t>
                            </w:r>
                            <w:r>
                              <w:rPr>
                                <w:rFonts w:ascii="Times New Roman" w:eastAsia="Times New Roman"/>
                                <w:color w:val="262826"/>
                                <w:w w:val="105"/>
                                <w:sz w:val="20"/>
                              </w:rPr>
                              <w:t xml:space="preserve">15 </w:t>
                            </w:r>
                            <w:r>
                              <w:rPr>
                                <w:color w:val="2628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25" w:type="dxa"/>
                          </w:tcPr>
                          <w:p>
                            <w:pPr>
                              <w:pStyle w:val="8"/>
                              <w:spacing w:before="143"/>
                              <w:ind w:left="23" w:right="64"/>
                              <w:jc w:val="center"/>
                              <w:rPr>
                                <w:rFonts w:ascii="Times New Roman"/>
                                <w:sz w:val="20"/>
                              </w:rPr>
                            </w:pPr>
                            <w:r>
                              <w:rPr>
                                <w:rFonts w:ascii="Times New Roman"/>
                                <w:color w:val="262826"/>
                                <w:sz w:val="20"/>
                              </w:rPr>
                              <w:t>38</w:t>
                            </w:r>
                          </w:p>
                        </w:tc>
                        <w:tc>
                          <w:tcPr>
                            <w:tcW w:w="7478" w:type="dxa"/>
                            <w:tcBorders>
                              <w:top w:val="single" w:color="000000" w:sz="6" w:space="0"/>
                              <w:bottom w:val="single" w:color="000000" w:sz="6" w:space="0"/>
                            </w:tcBorders>
                          </w:tcPr>
                          <w:p>
                            <w:pPr>
                              <w:pStyle w:val="8"/>
                              <w:spacing w:before="15"/>
                              <w:ind w:left="31"/>
                              <w:rPr>
                                <w:sz w:val="19"/>
                              </w:rPr>
                            </w:pPr>
                            <w:r>
                              <w:rPr>
                                <w:color w:val="262826"/>
                                <w:w w:val="105"/>
                                <w:sz w:val="19"/>
                              </w:rPr>
                              <w:t>河南省财政厅关千转发</w:t>
                            </w:r>
                            <w:r>
                              <w:rPr>
                                <w:color w:val="3D3D3F"/>
                                <w:w w:val="105"/>
                                <w:sz w:val="19"/>
                              </w:rPr>
                              <w:t>《</w:t>
                            </w:r>
                            <w:r>
                              <w:rPr>
                                <w:color w:val="262826"/>
                                <w:w w:val="105"/>
                                <w:sz w:val="19"/>
                              </w:rPr>
                              <w:t>财政部关于城乡建设用地增减挂钩试点有关财税政策问</w:t>
                            </w:r>
                          </w:p>
                          <w:p>
                            <w:pPr>
                              <w:pStyle w:val="8"/>
                              <w:spacing w:before="16" w:line="177" w:lineRule="exact"/>
                              <w:ind w:left="25"/>
                              <w:rPr>
                                <w:sz w:val="19"/>
                              </w:rPr>
                            </w:pPr>
                            <w:r>
                              <w:rPr>
                                <w:color w:val="262826"/>
                                <w:w w:val="110"/>
                                <w:sz w:val="19"/>
                              </w:rPr>
                              <w:t>题的通知</w:t>
                            </w:r>
                            <w:r>
                              <w:rPr>
                                <w:color w:val="3D3D3F"/>
                                <w:w w:val="110"/>
                                <w:sz w:val="19"/>
                              </w:rPr>
                              <w:t>》</w:t>
                            </w:r>
                            <w:r>
                              <w:rPr>
                                <w:color w:val="262826"/>
                                <w:w w:val="110"/>
                                <w:sz w:val="19"/>
                              </w:rPr>
                              <w:t>的通知</w:t>
                            </w:r>
                          </w:p>
                        </w:tc>
                        <w:tc>
                          <w:tcPr>
                            <w:tcW w:w="2696" w:type="dxa"/>
                          </w:tcPr>
                          <w:p>
                            <w:pPr>
                              <w:pStyle w:val="8"/>
                              <w:spacing w:before="144"/>
                              <w:ind w:left="409"/>
                              <w:rPr>
                                <w:sz w:val="19"/>
                              </w:rPr>
                            </w:pPr>
                            <w:r>
                              <w:rPr>
                                <w:color w:val="262826"/>
                                <w:w w:val="105"/>
                                <w:sz w:val="19"/>
                              </w:rPr>
                              <w:t xml:space="preserve">豫财综 </w:t>
                            </w:r>
                            <w:r>
                              <w:rPr>
                                <w:rFonts w:ascii="Times New Roman" w:eastAsia="Times New Roman"/>
                                <w:color w:val="3D3D3F"/>
                                <w:w w:val="105"/>
                                <w:sz w:val="20"/>
                              </w:rPr>
                              <w:t xml:space="preserve">[ </w:t>
                            </w:r>
                            <w:r>
                              <w:rPr>
                                <w:rFonts w:ascii="Times New Roman" w:eastAsia="Times New Roman"/>
                                <w:color w:val="262826"/>
                                <w:w w:val="105"/>
                                <w:sz w:val="20"/>
                              </w:rPr>
                              <w:t>20</w:t>
                            </w:r>
                            <w:r>
                              <w:rPr>
                                <w:rFonts w:ascii="Times New Roman" w:eastAsia="Times New Roman"/>
                                <w:color w:val="3D3D3F"/>
                                <w:w w:val="105"/>
                                <w:sz w:val="20"/>
                              </w:rPr>
                              <w:t xml:space="preserve">1 </w:t>
                            </w:r>
                            <w:r>
                              <w:rPr>
                                <w:rFonts w:ascii="Times New Roman" w:eastAsia="Times New Roman"/>
                                <w:color w:val="262826"/>
                                <w:w w:val="105"/>
                                <w:sz w:val="20"/>
                              </w:rPr>
                              <w:t>4</w:t>
                            </w:r>
                            <w:r>
                              <w:rPr>
                                <w:rFonts w:ascii="Times New Roman" w:eastAsia="Times New Roman"/>
                                <w:color w:val="3D3D3F"/>
                                <w:w w:val="105"/>
                                <w:sz w:val="20"/>
                              </w:rPr>
                              <w:t xml:space="preserve">] </w:t>
                            </w:r>
                            <w:r>
                              <w:rPr>
                                <w:rFonts w:ascii="Times New Roman" w:eastAsia="Times New Roman"/>
                                <w:color w:val="262826"/>
                                <w:w w:val="105"/>
                                <w:sz w:val="20"/>
                              </w:rPr>
                              <w:t xml:space="preserve">35 </w:t>
                            </w:r>
                            <w:r>
                              <w:rPr>
                                <w:color w:val="262826"/>
                                <w:w w:val="105"/>
                                <w:sz w:val="19"/>
                              </w:rPr>
                              <w:t>号</w:t>
                            </w:r>
                          </w:p>
                        </w:tc>
                        <w:tc>
                          <w:tcPr>
                            <w:tcW w:w="1841" w:type="dxa"/>
                          </w:tcPr>
                          <w:p>
                            <w:pPr>
                              <w:pStyle w:val="8"/>
                              <w:spacing w:before="144"/>
                              <w:ind w:left="225"/>
                              <w:rPr>
                                <w:sz w:val="18"/>
                              </w:rPr>
                            </w:pPr>
                            <w:r>
                              <w:rPr>
                                <w:rFonts w:ascii="Times New Roman" w:eastAsia="Times New Roman"/>
                                <w:color w:val="262826"/>
                                <w:sz w:val="20"/>
                              </w:rPr>
                              <w:t xml:space="preserve">201 4 </w:t>
                            </w:r>
                            <w:r>
                              <w:rPr>
                                <w:color w:val="262826"/>
                                <w:sz w:val="19"/>
                              </w:rPr>
                              <w:t xml:space="preserve">年 </w:t>
                            </w:r>
                            <w:r>
                              <w:rPr>
                                <w:rFonts w:ascii="Times New Roman" w:eastAsia="Times New Roman"/>
                                <w:color w:val="262826"/>
                                <w:sz w:val="20"/>
                              </w:rPr>
                              <w:t xml:space="preserve">5 </w:t>
                            </w:r>
                            <w:r>
                              <w:rPr>
                                <w:color w:val="262826"/>
                                <w:sz w:val="19"/>
                              </w:rPr>
                              <w:t xml:space="preserve">月 </w:t>
                            </w:r>
                            <w:r>
                              <w:rPr>
                                <w:rFonts w:ascii="Times New Roman" w:eastAsia="Times New Roman"/>
                                <w:color w:val="262826"/>
                                <w:sz w:val="20"/>
                              </w:rPr>
                              <w:t xml:space="preserve">3 </w:t>
                            </w:r>
                            <w:r>
                              <w:rPr>
                                <w:color w:val="2628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625" w:type="dxa"/>
                            <w:vMerge w:val="restart"/>
                            <w:tcBorders>
                              <w:bottom w:val="single" w:color="000000" w:sz="6" w:space="0"/>
                            </w:tcBorders>
                          </w:tcPr>
                          <w:p>
                            <w:pPr>
                              <w:pStyle w:val="8"/>
                              <w:spacing w:before="185"/>
                              <w:ind w:left="188"/>
                              <w:rPr>
                                <w:rFonts w:ascii="Times New Roman"/>
                                <w:sz w:val="20"/>
                              </w:rPr>
                            </w:pPr>
                            <w:r>
                              <w:rPr>
                                <w:rFonts w:ascii="Times New Roman"/>
                                <w:color w:val="262826"/>
                                <w:sz w:val="20"/>
                              </w:rPr>
                              <w:t>39</w:t>
                            </w:r>
                          </w:p>
                        </w:tc>
                        <w:tc>
                          <w:tcPr>
                            <w:tcW w:w="7478" w:type="dxa"/>
                            <w:vMerge w:val="restart"/>
                            <w:tcBorders>
                              <w:top w:val="single" w:color="000000" w:sz="6" w:space="0"/>
                              <w:bottom w:val="single" w:color="000000" w:sz="6" w:space="0"/>
                            </w:tcBorders>
                          </w:tcPr>
                          <w:p>
                            <w:pPr>
                              <w:pStyle w:val="8"/>
                              <w:spacing w:before="60" w:line="250" w:lineRule="atLeast"/>
                              <w:ind w:left="29" w:right="53" w:firstLine="2"/>
                              <w:rPr>
                                <w:sz w:val="19"/>
                              </w:rPr>
                            </w:pPr>
                            <w:r>
                              <w:rPr>
                                <w:color w:val="262826"/>
                                <w:w w:val="105"/>
                                <w:sz w:val="19"/>
                              </w:rPr>
                              <w:t>河南省财政厅河南省国</w:t>
                            </w:r>
                            <w:r>
                              <w:rPr>
                                <w:color w:val="3D3D3F"/>
                                <w:w w:val="105"/>
                                <w:sz w:val="19"/>
                              </w:rPr>
                              <w:t>土</w:t>
                            </w:r>
                            <w:r>
                              <w:rPr>
                                <w:color w:val="262826"/>
                                <w:w w:val="105"/>
                                <w:sz w:val="19"/>
                              </w:rPr>
                              <w:t>资源厅关于印发</w:t>
                            </w:r>
                            <w:r>
                              <w:rPr>
                                <w:color w:val="3D3D3F"/>
                                <w:w w:val="105"/>
                                <w:sz w:val="19"/>
                              </w:rPr>
                              <w:t>《</w:t>
                            </w:r>
                            <w:r>
                              <w:rPr>
                                <w:color w:val="262826"/>
                                <w:w w:val="105"/>
                                <w:sz w:val="19"/>
                              </w:rPr>
                              <w:t>河南省土地开发整理项目预算定额标准</w:t>
                            </w:r>
                            <w:r>
                              <w:rPr>
                                <w:color w:val="3D3D3F"/>
                                <w:w w:val="105"/>
                                <w:sz w:val="19"/>
                              </w:rPr>
                              <w:t>》</w:t>
                            </w:r>
                            <w:r>
                              <w:rPr>
                                <w:color w:val="262826"/>
                                <w:w w:val="105"/>
                                <w:sz w:val="19"/>
                              </w:rPr>
                              <w:t>的通知</w:t>
                            </w:r>
                          </w:p>
                        </w:tc>
                        <w:tc>
                          <w:tcPr>
                            <w:tcW w:w="2696" w:type="dxa"/>
                            <w:vMerge w:val="restart"/>
                            <w:tcBorders>
                              <w:bottom w:val="single" w:color="000000" w:sz="6" w:space="0"/>
                            </w:tcBorders>
                          </w:tcPr>
                          <w:p>
                            <w:pPr>
                              <w:pStyle w:val="8"/>
                              <w:spacing w:before="5"/>
                              <w:rPr>
                                <w:rFonts w:ascii="Times New Roman"/>
                                <w:sz w:val="17"/>
                              </w:rPr>
                            </w:pPr>
                          </w:p>
                          <w:p>
                            <w:pPr>
                              <w:pStyle w:val="8"/>
                              <w:spacing w:before="1"/>
                              <w:ind w:left="409"/>
                              <w:rPr>
                                <w:sz w:val="19"/>
                              </w:rPr>
                            </w:pPr>
                            <w:r>
                              <w:rPr>
                                <w:color w:val="262826"/>
                                <w:sz w:val="19"/>
                              </w:rPr>
                              <w:t xml:space="preserve">豫财综 </w:t>
                            </w:r>
                            <w:r>
                              <w:rPr>
                                <w:rFonts w:ascii="Times New Roman" w:eastAsia="Times New Roman"/>
                                <w:color w:val="262826"/>
                                <w:sz w:val="20"/>
                              </w:rPr>
                              <w:t xml:space="preserve">[ 2014 J 80 </w:t>
                            </w:r>
                            <w:r>
                              <w:rPr>
                                <w:color w:val="262826"/>
                                <w:sz w:val="19"/>
                              </w:rPr>
                              <w:t>号</w:t>
                            </w:r>
                          </w:p>
                        </w:tc>
                        <w:tc>
                          <w:tcPr>
                            <w:tcW w:w="1841" w:type="dxa"/>
                            <w:tcBorders>
                              <w:bottom w:val="nil"/>
                            </w:tcBorders>
                          </w:tcPr>
                          <w:p>
                            <w:pPr>
                              <w:pStyle w:val="8"/>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625" w:type="dxa"/>
                            <w:vMerge w:val="continue"/>
                            <w:tcBorders>
                              <w:top w:val="nil"/>
                              <w:bottom w:val="single" w:color="000000" w:sz="6" w:space="0"/>
                            </w:tcBorders>
                          </w:tcPr>
                          <w:p>
                            <w:pPr>
                              <w:rPr>
                                <w:sz w:val="2"/>
                                <w:szCs w:val="2"/>
                              </w:rPr>
                            </w:pPr>
                          </w:p>
                        </w:tc>
                        <w:tc>
                          <w:tcPr>
                            <w:tcW w:w="7478" w:type="dxa"/>
                            <w:vMerge w:val="continue"/>
                            <w:tcBorders>
                              <w:top w:val="nil"/>
                              <w:bottom w:val="single" w:color="000000" w:sz="6" w:space="0"/>
                            </w:tcBorders>
                          </w:tcPr>
                          <w:p>
                            <w:pPr>
                              <w:rPr>
                                <w:sz w:val="2"/>
                                <w:szCs w:val="2"/>
                              </w:rPr>
                            </w:pPr>
                          </w:p>
                        </w:tc>
                        <w:tc>
                          <w:tcPr>
                            <w:tcW w:w="2696" w:type="dxa"/>
                            <w:vMerge w:val="continue"/>
                            <w:tcBorders>
                              <w:top w:val="nil"/>
                              <w:bottom w:val="single" w:color="000000" w:sz="6" w:space="0"/>
                            </w:tcBorders>
                          </w:tcPr>
                          <w:p>
                            <w:pPr>
                              <w:rPr>
                                <w:sz w:val="2"/>
                                <w:szCs w:val="2"/>
                              </w:rPr>
                            </w:pPr>
                          </w:p>
                        </w:tc>
                        <w:tc>
                          <w:tcPr>
                            <w:tcW w:w="1841" w:type="dxa"/>
                            <w:tcBorders>
                              <w:top w:val="nil"/>
                              <w:bottom w:val="single" w:color="000000" w:sz="6" w:space="0"/>
                              <w:right w:val="nil"/>
                            </w:tcBorders>
                          </w:tcPr>
                          <w:p>
                            <w:pPr>
                              <w:pStyle w:val="8"/>
                              <w:spacing w:line="123" w:lineRule="exact"/>
                              <w:ind w:left="172"/>
                              <w:rPr>
                                <w:sz w:val="18"/>
                              </w:rPr>
                            </w:pPr>
                            <w:r>
                              <w:rPr>
                                <w:rFonts w:ascii="Times New Roman" w:eastAsia="Times New Roman"/>
                                <w:color w:val="262826"/>
                                <w:sz w:val="20"/>
                              </w:rPr>
                              <w:t xml:space="preserve">2014 </w:t>
                            </w:r>
                            <w:r>
                              <w:rPr>
                                <w:color w:val="262826"/>
                                <w:sz w:val="19"/>
                              </w:rPr>
                              <w:t xml:space="preserve">年 </w:t>
                            </w:r>
                            <w:r>
                              <w:rPr>
                                <w:rFonts w:ascii="Times New Roman" w:eastAsia="Times New Roman"/>
                                <w:color w:val="262826"/>
                                <w:sz w:val="20"/>
                              </w:rPr>
                              <w:t xml:space="preserve">7 </w:t>
                            </w:r>
                            <w:r>
                              <w:rPr>
                                <w:color w:val="262826"/>
                                <w:sz w:val="19"/>
                              </w:rPr>
                              <w:t xml:space="preserve">月 </w:t>
                            </w:r>
                            <w:r>
                              <w:rPr>
                                <w:rFonts w:ascii="Times New Roman" w:eastAsia="Times New Roman"/>
                                <w:color w:val="262826"/>
                                <w:sz w:val="20"/>
                              </w:rPr>
                              <w:t xml:space="preserve">23 </w:t>
                            </w:r>
                            <w:r>
                              <w:rPr>
                                <w:color w:val="262826"/>
                                <w:sz w:val="18"/>
                              </w:rPr>
                              <w:t>日</w:t>
                            </w:r>
                          </w:p>
                        </w:tc>
                      </w:tr>
                    </w:tbl>
                    <w:p>
                      <w:pPr>
                        <w:pStyle w:val="3"/>
                      </w:pPr>
                    </w:p>
                  </w:txbxContent>
                </v:textbox>
              </v:shape>
            </w:pict>
          </mc:Fallback>
        </mc:AlternateContent>
      </w:r>
      <w:r>
        <w:rPr>
          <w:rFonts w:ascii="Times New Roman"/>
          <w:color w:val="262826"/>
          <w:w w:val="110"/>
          <w:sz w:val="13"/>
        </w:rPr>
        <w:t>CJl</w:t>
      </w:r>
    </w:p>
    <w:p>
      <w:pPr>
        <w:spacing w:after="0"/>
        <w:jc w:val="left"/>
        <w:rPr>
          <w:rFonts w:ascii="Times New Roman"/>
          <w:sz w:val="13"/>
        </w:rPr>
        <w:sectPr>
          <w:pgSz w:w="16620" w:h="11770" w:orient="landscape"/>
          <w:pgMar w:top="1100" w:right="1940" w:bottom="280" w:left="1300" w:header="720" w:footer="72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10"/>
        </w:rPr>
      </w:pPr>
    </w:p>
    <w:p>
      <w:pPr>
        <w:pStyle w:val="3"/>
        <w:rPr>
          <w:rFonts w:ascii="Times New Roman"/>
          <w:sz w:val="10"/>
        </w:rPr>
      </w:pPr>
    </w:p>
    <w:p>
      <w:pPr>
        <w:spacing w:before="88"/>
        <w:ind w:left="114" w:right="0" w:firstLine="0"/>
        <w:jc w:val="left"/>
        <w:rPr>
          <w:rFonts w:ascii="Arial"/>
          <w:sz w:val="10"/>
        </w:rPr>
      </w:pPr>
      <w:r>
        <mc:AlternateContent>
          <mc:Choice Requires="wps">
            <w:drawing>
              <wp:anchor distT="0" distB="0" distL="114300" distR="114300" simplePos="0" relativeHeight="2048" behindDoc="0" locked="0" layoutInCell="1" allowOverlap="1">
                <wp:simplePos x="0" y="0"/>
                <wp:positionH relativeFrom="page">
                  <wp:posOffset>1159510</wp:posOffset>
                </wp:positionH>
                <wp:positionV relativeFrom="paragraph">
                  <wp:posOffset>-445770</wp:posOffset>
                </wp:positionV>
                <wp:extent cx="8096250" cy="54235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96250" cy="542353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7512"/>
                              <w:gridCol w:w="2735"/>
                              <w:gridCol w:w="18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7" w:hRule="atLeast"/>
                              </w:trPr>
                              <w:tc>
                                <w:tcPr>
                                  <w:tcW w:w="630" w:type="dxa"/>
                                  <w:tcBorders>
                                    <w:left w:val="single" w:color="000000" w:sz="4" w:space="0"/>
                                    <w:bottom w:val="single" w:color="000000" w:sz="4" w:space="0"/>
                                    <w:right w:val="single" w:color="000000" w:sz="4" w:space="0"/>
                                  </w:tcBorders>
                                </w:tcPr>
                                <w:p>
                                  <w:pPr>
                                    <w:pStyle w:val="8"/>
                                    <w:spacing w:before="160"/>
                                    <w:ind w:left="117" w:right="44"/>
                                    <w:jc w:val="center"/>
                                    <w:rPr>
                                      <w:sz w:val="19"/>
                                    </w:rPr>
                                  </w:pPr>
                                  <w:r>
                                    <w:rPr>
                                      <w:color w:val="262626"/>
                                      <w:w w:val="110"/>
                                      <w:sz w:val="19"/>
                                    </w:rPr>
                                    <w:t>序号</w:t>
                                  </w:r>
                                </w:p>
                              </w:tc>
                              <w:tc>
                                <w:tcPr>
                                  <w:tcW w:w="7512" w:type="dxa"/>
                                  <w:tcBorders>
                                    <w:left w:val="single" w:color="000000" w:sz="4" w:space="0"/>
                                    <w:bottom w:val="single" w:color="000000" w:sz="4" w:space="0"/>
                                    <w:right w:val="single" w:color="000000" w:sz="4" w:space="0"/>
                                  </w:tcBorders>
                                </w:tcPr>
                                <w:p>
                                  <w:pPr>
                                    <w:pStyle w:val="8"/>
                                    <w:tabs>
                                      <w:tab w:val="left" w:pos="537"/>
                                      <w:tab w:val="left" w:pos="1024"/>
                                      <w:tab w:val="left" w:pos="1517"/>
                                    </w:tabs>
                                    <w:spacing w:before="170"/>
                                    <w:ind w:left="49"/>
                                    <w:jc w:val="center"/>
                                    <w:rPr>
                                      <w:sz w:val="19"/>
                                    </w:rPr>
                                  </w:pPr>
                                  <w:r>
                                    <w:rPr>
                                      <w:color w:val="262626"/>
                                      <w:w w:val="105"/>
                                      <w:sz w:val="19"/>
                                    </w:rPr>
                                    <w:t>文</w:t>
                                  </w:r>
                                  <w:r>
                                    <w:rPr>
                                      <w:color w:val="262626"/>
                                      <w:w w:val="105"/>
                                      <w:sz w:val="19"/>
                                    </w:rPr>
                                    <w:tab/>
                                  </w:r>
                                  <w:r>
                                    <w:rPr>
                                      <w:color w:val="262626"/>
                                      <w:w w:val="105"/>
                                      <w:sz w:val="19"/>
                                    </w:rPr>
                                    <w:t>件</w:t>
                                  </w:r>
                                  <w:r>
                                    <w:rPr>
                                      <w:color w:val="262626"/>
                                      <w:w w:val="105"/>
                                      <w:sz w:val="19"/>
                                    </w:rPr>
                                    <w:tab/>
                                  </w:r>
                                  <w:r>
                                    <w:rPr>
                                      <w:color w:val="262626"/>
                                      <w:w w:val="105"/>
                                      <w:sz w:val="19"/>
                                    </w:rPr>
                                    <w:t>名</w:t>
                                  </w:r>
                                  <w:r>
                                    <w:rPr>
                                      <w:color w:val="262626"/>
                                      <w:w w:val="105"/>
                                      <w:sz w:val="19"/>
                                    </w:rPr>
                                    <w:tab/>
                                  </w:r>
                                  <w:r>
                                    <w:rPr>
                                      <w:color w:val="262626"/>
                                      <w:w w:val="105"/>
                                      <w:sz w:val="19"/>
                                    </w:rPr>
                                    <w:t>称</w:t>
                                  </w:r>
                                </w:p>
                              </w:tc>
                              <w:tc>
                                <w:tcPr>
                                  <w:tcW w:w="2735" w:type="dxa"/>
                                  <w:tcBorders>
                                    <w:left w:val="single" w:color="000000" w:sz="4" w:space="0"/>
                                    <w:bottom w:val="single" w:color="000000" w:sz="4" w:space="0"/>
                                  </w:tcBorders>
                                </w:tcPr>
                                <w:p>
                                  <w:pPr>
                                    <w:pStyle w:val="8"/>
                                    <w:spacing w:before="9"/>
                                    <w:rPr>
                                      <w:rFonts w:ascii="Arial"/>
                                      <w:sz w:val="14"/>
                                    </w:rPr>
                                  </w:pPr>
                                </w:p>
                                <w:p>
                                  <w:pPr>
                                    <w:pStyle w:val="8"/>
                                    <w:ind w:left="323" w:right="275"/>
                                    <w:jc w:val="center"/>
                                    <w:rPr>
                                      <w:sz w:val="19"/>
                                    </w:rPr>
                                  </w:pPr>
                                  <w:r>
                                    <w:rPr>
                                      <w:color w:val="262626"/>
                                      <w:w w:val="105"/>
                                      <w:sz w:val="19"/>
                                    </w:rPr>
                                    <w:t>发文号</w:t>
                                  </w:r>
                                </w:p>
                              </w:tc>
                              <w:tc>
                                <w:tcPr>
                                  <w:tcW w:w="1846" w:type="dxa"/>
                                  <w:tcBorders>
                                    <w:bottom w:val="single" w:color="000000" w:sz="4" w:space="0"/>
                                  </w:tcBorders>
                                </w:tcPr>
                                <w:p>
                                  <w:pPr>
                                    <w:pStyle w:val="8"/>
                                    <w:spacing w:before="9"/>
                                    <w:rPr>
                                      <w:rFonts w:ascii="Arial"/>
                                      <w:sz w:val="14"/>
                                    </w:rPr>
                                  </w:pPr>
                                </w:p>
                                <w:p>
                                  <w:pPr>
                                    <w:pStyle w:val="8"/>
                                    <w:ind w:left="34"/>
                                    <w:jc w:val="center"/>
                                    <w:rPr>
                                      <w:sz w:val="19"/>
                                    </w:rPr>
                                  </w:pPr>
                                  <w:r>
                                    <w:rPr>
                                      <w:color w:val="262626"/>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63"/>
                                    <w:ind w:left="89" w:right="21"/>
                                    <w:jc w:val="center"/>
                                    <w:rPr>
                                      <w:rFonts w:ascii="Times New Roman"/>
                                      <w:sz w:val="19"/>
                                    </w:rPr>
                                  </w:pPr>
                                  <w:r>
                                    <w:rPr>
                                      <w:rFonts w:ascii="Times New Roman"/>
                                      <w:color w:val="262626"/>
                                      <w:w w:val="105"/>
                                      <w:sz w:val="19"/>
                                    </w:rPr>
                                    <w:t>40</w:t>
                                  </w:r>
                                </w:p>
                              </w:tc>
                              <w:tc>
                                <w:tcPr>
                                  <w:tcW w:w="7512" w:type="dxa"/>
                                  <w:tcBorders>
                                    <w:top w:val="single" w:color="000000" w:sz="4" w:space="0"/>
                                    <w:left w:val="single" w:color="000000" w:sz="4" w:space="0"/>
                                    <w:bottom w:val="single" w:color="000000" w:sz="4" w:space="0"/>
                                  </w:tcBorders>
                                </w:tcPr>
                                <w:p>
                                  <w:pPr>
                                    <w:pStyle w:val="8"/>
                                    <w:spacing w:before="165"/>
                                    <w:ind w:left="75"/>
                                    <w:rPr>
                                      <w:sz w:val="19"/>
                                    </w:rPr>
                                  </w:pPr>
                                  <w:r>
                                    <w:rPr>
                                      <w:color w:val="262626"/>
                                      <w:w w:val="105"/>
                                      <w:sz w:val="19"/>
                                    </w:rPr>
                                    <w:t xml:space="preserve">关于省福利彩票快 </w:t>
                                  </w:r>
                                  <w:r>
                                    <w:rPr>
                                      <w:rFonts w:ascii="Times New Roman" w:eastAsia="Times New Roman"/>
                                      <w:color w:val="262626"/>
                                      <w:w w:val="105"/>
                                      <w:sz w:val="19"/>
                                    </w:rPr>
                                    <w:t xml:space="preserve">3 </w:t>
                                  </w:r>
                                  <w:r>
                                    <w:rPr>
                                      <w:color w:val="262626"/>
                                      <w:w w:val="105"/>
                                      <w:sz w:val="19"/>
                                    </w:rPr>
                                    <w:t>游戏销售实施方案的 批复</w:t>
                                  </w:r>
                                </w:p>
                              </w:tc>
                              <w:tc>
                                <w:tcPr>
                                  <w:tcW w:w="2735" w:type="dxa"/>
                                  <w:tcBorders>
                                    <w:top w:val="single" w:color="000000" w:sz="4" w:space="0"/>
                                    <w:bottom w:val="single" w:color="000000" w:sz="4" w:space="0"/>
                                  </w:tcBorders>
                                </w:tcPr>
                                <w:p>
                                  <w:pPr>
                                    <w:pStyle w:val="8"/>
                                    <w:spacing w:before="156"/>
                                    <w:ind w:right="327"/>
                                    <w:jc w:val="right"/>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2014</w:t>
                                  </w:r>
                                  <w:r>
                                    <w:rPr>
                                      <w:rFonts w:ascii="Times New Roman" w:eastAsia="Times New Roman"/>
                                      <w:color w:val="3F3F3F"/>
                                      <w:w w:val="105"/>
                                      <w:sz w:val="19"/>
                                    </w:rPr>
                                    <w:t>) 1</w:t>
                                  </w:r>
                                  <w:r>
                                    <w:rPr>
                                      <w:rFonts w:ascii="Times New Roman" w:eastAsia="Times New Roman"/>
                                      <w:color w:val="262626"/>
                                      <w:w w:val="105"/>
                                      <w:sz w:val="19"/>
                                    </w:rPr>
                                    <w:t xml:space="preserve">01 </w:t>
                                  </w:r>
                                  <w:r>
                                    <w:rPr>
                                      <w:color w:val="262626"/>
                                      <w:w w:val="105"/>
                                      <w:sz w:val="19"/>
                                    </w:rPr>
                                    <w:t>号</w:t>
                                  </w:r>
                                </w:p>
                              </w:tc>
                              <w:tc>
                                <w:tcPr>
                                  <w:tcW w:w="1846" w:type="dxa"/>
                                  <w:tcBorders>
                                    <w:top w:val="single" w:color="000000" w:sz="4" w:space="0"/>
                                    <w:bottom w:val="single" w:color="000000" w:sz="4" w:space="0"/>
                                  </w:tcBorders>
                                </w:tcPr>
                                <w:p>
                                  <w:pPr>
                                    <w:pStyle w:val="8"/>
                                    <w:spacing w:before="160"/>
                                    <w:ind w:left="45"/>
                                    <w:jc w:val="center"/>
                                    <w:rPr>
                                      <w:sz w:val="18"/>
                                    </w:rPr>
                                  </w:pPr>
                                  <w:r>
                                    <w:rPr>
                                      <w:rFonts w:ascii="Times New Roman" w:eastAsia="Times New Roman"/>
                                      <w:color w:val="262626"/>
                                      <w:w w:val="105"/>
                                      <w:sz w:val="19"/>
                                    </w:rPr>
                                    <w:t xml:space="preserve">2014 </w:t>
                                  </w:r>
                                  <w:r>
                                    <w:rPr>
                                      <w:color w:val="3F3F3F"/>
                                      <w:w w:val="105"/>
                                      <w:sz w:val="19"/>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5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68"/>
                                    <w:ind w:left="117" w:right="37"/>
                                    <w:jc w:val="center"/>
                                    <w:rPr>
                                      <w:rFonts w:ascii="Times New Roman"/>
                                      <w:sz w:val="19"/>
                                    </w:rPr>
                                  </w:pPr>
                                  <w:r>
                                    <w:rPr>
                                      <w:rFonts w:ascii="Times New Roman"/>
                                      <w:color w:val="262626"/>
                                      <w:w w:val="110"/>
                                      <w:sz w:val="19"/>
                                    </w:rPr>
                                    <w:t>41</w:t>
                                  </w:r>
                                </w:p>
                              </w:tc>
                              <w:tc>
                                <w:tcPr>
                                  <w:tcW w:w="7512" w:type="dxa"/>
                                  <w:tcBorders>
                                    <w:top w:val="single" w:color="000000" w:sz="4" w:space="0"/>
                                    <w:left w:val="single" w:color="000000" w:sz="4" w:space="0"/>
                                    <w:bottom w:val="single" w:color="000000" w:sz="4" w:space="0"/>
                                  </w:tcBorders>
                                </w:tcPr>
                                <w:p>
                                  <w:pPr>
                                    <w:pStyle w:val="8"/>
                                    <w:spacing w:before="4"/>
                                    <w:rPr>
                                      <w:rFonts w:ascii="Arial"/>
                                      <w:sz w:val="14"/>
                                    </w:rPr>
                                  </w:pPr>
                                </w:p>
                                <w:p>
                                  <w:pPr>
                                    <w:pStyle w:val="8"/>
                                    <w:ind w:left="79"/>
                                    <w:rPr>
                                      <w:sz w:val="19"/>
                                    </w:rPr>
                                  </w:pPr>
                                  <w:r>
                                    <w:rPr>
                                      <w:color w:val="262626"/>
                                      <w:w w:val="105"/>
                                      <w:sz w:val="19"/>
                                    </w:rPr>
                                    <w:t>河南省财政厅关千印发</w:t>
                                  </w:r>
                                  <w:r>
                                    <w:rPr>
                                      <w:color w:val="3F3F3F"/>
                                      <w:w w:val="105"/>
                                      <w:sz w:val="19"/>
                                    </w:rPr>
                                    <w:t>《</w:t>
                                  </w:r>
                                  <w:r>
                                    <w:rPr>
                                      <w:color w:val="262626"/>
                                      <w:w w:val="105"/>
                                      <w:sz w:val="19"/>
                                    </w:rPr>
                                    <w:t>河南省政府向社会力量购买服务指导性目录</w:t>
                                  </w:r>
                                  <w:r>
                                    <w:rPr>
                                      <w:color w:val="3F3F3F"/>
                                      <w:w w:val="105"/>
                                      <w:sz w:val="19"/>
                                    </w:rPr>
                                    <w:t>》</w:t>
                                  </w:r>
                                  <w:r>
                                    <w:rPr>
                                      <w:color w:val="262626"/>
                                      <w:w w:val="105"/>
                                      <w:sz w:val="19"/>
                                    </w:rPr>
                                    <w:t>的通知</w:t>
                                  </w:r>
                                </w:p>
                              </w:tc>
                              <w:tc>
                                <w:tcPr>
                                  <w:tcW w:w="2735" w:type="dxa"/>
                                  <w:tcBorders>
                                    <w:top w:val="single" w:color="000000" w:sz="4" w:space="0"/>
                                    <w:bottom w:val="single" w:color="000000" w:sz="4" w:space="0"/>
                                    <w:right w:val="single" w:color="000000" w:sz="4" w:space="0"/>
                                  </w:tcBorders>
                                </w:tcPr>
                                <w:p>
                                  <w:pPr>
                                    <w:pStyle w:val="8"/>
                                    <w:spacing w:before="156"/>
                                    <w:ind w:right="321"/>
                                    <w:jc w:val="right"/>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 xml:space="preserve">2014) ]4 0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60"/>
                                    <w:ind w:left="54"/>
                                    <w:jc w:val="center"/>
                                    <w:rPr>
                                      <w:sz w:val="18"/>
                                    </w:rPr>
                                  </w:pPr>
                                  <w:r>
                                    <w:rPr>
                                      <w:rFonts w:ascii="Times New Roman" w:eastAsia="Times New Roman"/>
                                      <w:color w:val="262626"/>
                                      <w:w w:val="105"/>
                                      <w:sz w:val="19"/>
                                    </w:rPr>
                                    <w:t xml:space="preserve">2014 </w:t>
                                  </w:r>
                                  <w:r>
                                    <w:rPr>
                                      <w:color w:val="262626"/>
                                      <w:w w:val="105"/>
                                      <w:sz w:val="19"/>
                                    </w:rPr>
                                    <w:t xml:space="preserve">年 </w:t>
                                  </w:r>
                                  <w:r>
                                    <w:rPr>
                                      <w:rFonts w:ascii="Times New Roman" w:eastAsia="Times New Roman"/>
                                      <w:color w:val="262626"/>
                                      <w:spacing w:val="9"/>
                                      <w:w w:val="105"/>
                                      <w:sz w:val="19"/>
                                    </w:rPr>
                                    <w:t xml:space="preserve">12 </w:t>
                                  </w:r>
                                  <w:r>
                                    <w:rPr>
                                      <w:color w:val="262626"/>
                                      <w:spacing w:val="-43"/>
                                      <w:w w:val="105"/>
                                      <w:sz w:val="19"/>
                                    </w:rPr>
                                    <w:t xml:space="preserve">月 </w:t>
                                  </w:r>
                                  <w:r>
                                    <w:rPr>
                                      <w:rFonts w:ascii="Times New Roman" w:eastAsia="Times New Roman"/>
                                      <w:color w:val="3F3F3F"/>
                                      <w:spacing w:val="11"/>
                                      <w:w w:val="105"/>
                                      <w:sz w:val="19"/>
                                    </w:rPr>
                                    <w:t>1</w:t>
                                  </w:r>
                                  <w:r>
                                    <w:rPr>
                                      <w:rFonts w:ascii="Times New Roman" w:eastAsia="Times New Roman"/>
                                      <w:color w:val="262626"/>
                                      <w:spacing w:val="11"/>
                                      <w:w w:val="105"/>
                                      <w:sz w:val="19"/>
                                    </w:rPr>
                                    <w:t xml:space="preserve">9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59"/>
                                    <w:ind w:left="117" w:right="54"/>
                                    <w:jc w:val="center"/>
                                    <w:rPr>
                                      <w:rFonts w:ascii="Times New Roman"/>
                                      <w:sz w:val="19"/>
                                    </w:rPr>
                                  </w:pPr>
                                  <w:r>
                                    <w:rPr>
                                      <w:rFonts w:ascii="Times New Roman"/>
                                      <w:color w:val="262626"/>
                                      <w:w w:val="105"/>
                                      <w:sz w:val="19"/>
                                    </w:rPr>
                                    <w:t>42</w:t>
                                  </w:r>
                                </w:p>
                              </w:tc>
                              <w:tc>
                                <w:tcPr>
                                  <w:tcW w:w="7512" w:type="dxa"/>
                                  <w:tcBorders>
                                    <w:top w:val="single" w:color="000000" w:sz="4" w:space="0"/>
                                    <w:left w:val="single" w:color="000000" w:sz="4" w:space="0"/>
                                    <w:bottom w:val="single" w:color="000000" w:sz="4" w:space="0"/>
                                  </w:tcBorders>
                                </w:tcPr>
                                <w:p>
                                  <w:pPr>
                                    <w:pStyle w:val="8"/>
                                    <w:spacing w:before="14" w:line="260" w:lineRule="atLeast"/>
                                    <w:ind w:left="78" w:right="27"/>
                                    <w:rPr>
                                      <w:sz w:val="19"/>
                                    </w:rPr>
                                  </w:pPr>
                                  <w:r>
                                    <w:rPr>
                                      <w:color w:val="262626"/>
                                      <w:spacing w:val="1"/>
                                      <w:w w:val="105"/>
                                      <w:sz w:val="19"/>
                                    </w:rPr>
                                    <w:t>河南省财政厅河南省国土资源厅关千印发</w:t>
                                  </w:r>
                                  <w:r>
                                    <w:rPr>
                                      <w:color w:val="3F3F3F"/>
                                      <w:spacing w:val="-7"/>
                                      <w:w w:val="105"/>
                                      <w:sz w:val="19"/>
                                    </w:rPr>
                                    <w:t>《</w:t>
                                  </w:r>
                                  <w:r>
                                    <w:rPr>
                                      <w:color w:val="262626"/>
                                      <w:spacing w:val="7"/>
                                      <w:w w:val="105"/>
                                      <w:sz w:val="19"/>
                                    </w:rPr>
                                    <w:t>储备土地前期开发省级补助资金使用</w:t>
                                  </w:r>
                                  <w:r>
                                    <w:rPr>
                                      <w:color w:val="262626"/>
                                      <w:spacing w:val="14"/>
                                      <w:w w:val="105"/>
                                      <w:sz w:val="19"/>
                                    </w:rPr>
                                    <w:t>管理办法</w:t>
                                  </w:r>
                                  <w:r>
                                    <w:rPr>
                                      <w:color w:val="262626"/>
                                      <w:w w:val="105"/>
                                      <w:sz w:val="19"/>
                                    </w:rPr>
                                    <w:t>（试行</w:t>
                                  </w:r>
                                  <w:r>
                                    <w:rPr>
                                      <w:color w:val="262626"/>
                                      <w:spacing w:val="-129"/>
                                      <w:w w:val="105"/>
                                      <w:sz w:val="19"/>
                                    </w:rPr>
                                    <w:t>）</w:t>
                                  </w:r>
                                  <w:r>
                                    <w:rPr>
                                      <w:color w:val="3F3F3F"/>
                                      <w:spacing w:val="-6"/>
                                      <w:w w:val="105"/>
                                      <w:sz w:val="19"/>
                                    </w:rPr>
                                    <w:t>》</w:t>
                                  </w:r>
                                  <w:r>
                                    <w:rPr>
                                      <w:color w:val="262626"/>
                                      <w:spacing w:val="6"/>
                                      <w:w w:val="105"/>
                                      <w:sz w:val="19"/>
                                    </w:rPr>
                                    <w:t>的通知</w:t>
                                  </w:r>
                                </w:p>
                              </w:tc>
                              <w:tc>
                                <w:tcPr>
                                  <w:tcW w:w="2735" w:type="dxa"/>
                                  <w:tcBorders>
                                    <w:top w:val="single" w:color="000000" w:sz="4" w:space="0"/>
                                    <w:bottom w:val="single" w:color="000000" w:sz="4" w:space="0"/>
                                    <w:right w:val="single" w:color="000000" w:sz="4" w:space="0"/>
                                  </w:tcBorders>
                                </w:tcPr>
                                <w:p>
                                  <w:pPr>
                                    <w:pStyle w:val="8"/>
                                    <w:spacing w:before="151"/>
                                    <w:ind w:left="404"/>
                                    <w:rPr>
                                      <w:sz w:val="19"/>
                                    </w:rPr>
                                  </w:pPr>
                                  <w:r>
                                    <w:rPr>
                                      <w:color w:val="262626"/>
                                      <w:w w:val="110"/>
                                      <w:sz w:val="19"/>
                                    </w:rPr>
                                    <w:t xml:space="preserve">豫财综 </w:t>
                                  </w:r>
                                  <w:r>
                                    <w:rPr>
                                      <w:rFonts w:ascii="Times New Roman" w:eastAsia="Times New Roman"/>
                                      <w:color w:val="262626"/>
                                      <w:w w:val="110"/>
                                      <w:sz w:val="19"/>
                                    </w:rPr>
                                    <w:t>[ 2015</w:t>
                                  </w:r>
                                  <w:r>
                                    <w:rPr>
                                      <w:rFonts w:ascii="Times New Roman" w:eastAsia="Times New Roman"/>
                                      <w:color w:val="3F3F3F"/>
                                      <w:w w:val="110"/>
                                      <w:sz w:val="19"/>
                                    </w:rPr>
                                    <w:t xml:space="preserve">) </w:t>
                                  </w:r>
                                  <w:r>
                                    <w:rPr>
                                      <w:rFonts w:ascii="Times New Roman" w:eastAsia="Times New Roman"/>
                                      <w:color w:val="262626"/>
                                      <w:w w:val="110"/>
                                      <w:sz w:val="19"/>
                                    </w:rPr>
                                    <w:t xml:space="preserve">51 </w:t>
                                  </w:r>
                                  <w:r>
                                    <w:rPr>
                                      <w:color w:val="262626"/>
                                      <w:w w:val="110"/>
                                      <w:sz w:val="19"/>
                                    </w:rPr>
                                    <w:t>号</w:t>
                                  </w:r>
                                </w:p>
                              </w:tc>
                              <w:tc>
                                <w:tcPr>
                                  <w:tcW w:w="1846" w:type="dxa"/>
                                  <w:tcBorders>
                                    <w:top w:val="single" w:color="000000" w:sz="4" w:space="0"/>
                                    <w:left w:val="single" w:color="000000" w:sz="4" w:space="0"/>
                                    <w:bottom w:val="single" w:color="000000" w:sz="4" w:space="0"/>
                                  </w:tcBorders>
                                </w:tcPr>
                                <w:p>
                                  <w:pPr>
                                    <w:pStyle w:val="8"/>
                                    <w:spacing w:before="156"/>
                                    <w:ind w:left="45"/>
                                    <w:jc w:val="center"/>
                                    <w:rPr>
                                      <w:sz w:val="18"/>
                                    </w:rPr>
                                  </w:pPr>
                                  <w:r>
                                    <w:rPr>
                                      <w:rFonts w:ascii="Times New Roman" w:eastAsia="Times New Roman"/>
                                      <w:color w:val="262626"/>
                                      <w:w w:val="105"/>
                                      <w:sz w:val="19"/>
                                    </w:rPr>
                                    <w:t xml:space="preserve">2015 </w:t>
                                  </w:r>
                                  <w:r>
                                    <w:rPr>
                                      <w:color w:val="262626"/>
                                      <w:w w:val="105"/>
                                      <w:sz w:val="19"/>
                                    </w:rPr>
                                    <w:t xml:space="preserve">年 </w:t>
                                  </w:r>
                                  <w:r>
                                    <w:rPr>
                                      <w:rFonts w:ascii="Times New Roman" w:eastAsia="Times New Roman"/>
                                      <w:color w:val="262626"/>
                                      <w:w w:val="105"/>
                                      <w:sz w:val="19"/>
                                    </w:rPr>
                                    <w:t xml:space="preserve">6 </w:t>
                                  </w:r>
                                  <w:r>
                                    <w:rPr>
                                      <w:color w:val="262626"/>
                                      <w:w w:val="105"/>
                                      <w:sz w:val="19"/>
                                    </w:rPr>
                                    <w:t xml:space="preserve">月 </w:t>
                                  </w:r>
                                  <w:r>
                                    <w:rPr>
                                      <w:rFonts w:ascii="Times New Roman" w:eastAsia="Times New Roman"/>
                                      <w:color w:val="262626"/>
                                      <w:w w:val="105"/>
                                      <w:sz w:val="19"/>
                                    </w:rPr>
                                    <w:t xml:space="preserve">30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10"/>
                                    <w:jc w:val="center"/>
                                    <w:rPr>
                                      <w:rFonts w:ascii="Times New Roman"/>
                                      <w:sz w:val="19"/>
                                    </w:rPr>
                                  </w:pPr>
                                  <w:r>
                                    <w:rPr>
                                      <w:rFonts w:ascii="Times New Roman"/>
                                      <w:color w:val="262626"/>
                                      <w:w w:val="105"/>
                                      <w:sz w:val="19"/>
                                    </w:rPr>
                                    <w:t>43</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5"/>
                                    <w:ind w:left="79"/>
                                    <w:rPr>
                                      <w:sz w:val="19"/>
                                    </w:rPr>
                                  </w:pPr>
                                  <w:r>
                                    <w:rPr>
                                      <w:color w:val="262626"/>
                                      <w:w w:val="105"/>
                                      <w:sz w:val="19"/>
                                    </w:rPr>
                                    <w:t>河南省财政厅河南省国土资源厅关于转发</w:t>
                                  </w:r>
                                  <w:r>
                                    <w:rPr>
                                      <w:color w:val="3F3F3F"/>
                                      <w:w w:val="105"/>
                                      <w:sz w:val="19"/>
                                    </w:rPr>
                                    <w:t>《</w:t>
                                  </w:r>
                                  <w:r>
                                    <w:rPr>
                                      <w:color w:val="262626"/>
                                      <w:w w:val="105"/>
                                      <w:sz w:val="19"/>
                                    </w:rPr>
                                    <w:t>财政部国土资源部关于进一步强化土</w:t>
                                  </w:r>
                                </w:p>
                                <w:p>
                                  <w:pPr>
                                    <w:pStyle w:val="8"/>
                                    <w:spacing w:before="16" w:line="208" w:lineRule="exact"/>
                                    <w:ind w:left="78"/>
                                    <w:rPr>
                                      <w:sz w:val="19"/>
                                    </w:rPr>
                                  </w:pPr>
                                  <w:r>
                                    <w:rPr>
                                      <w:color w:val="262626"/>
                                      <w:w w:val="105"/>
                                      <w:sz w:val="19"/>
                                    </w:rPr>
                                    <w:t>地出让收支管理的通知</w:t>
                                  </w:r>
                                  <w:r>
                                    <w:rPr>
                                      <w:color w:val="3F3F3F"/>
                                      <w:w w:val="105"/>
                                      <w:sz w:val="19"/>
                                    </w:rPr>
                                    <w:t>》</w:t>
                                  </w:r>
                                  <w:r>
                                    <w:rPr>
                                      <w:color w:val="262626"/>
                                      <w:w w:val="105"/>
                                      <w:sz w:val="19"/>
                                    </w:rPr>
                                    <w:t>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35"/>
                                    <w:ind w:left="409"/>
                                    <w:rPr>
                                      <w:sz w:val="19"/>
                                    </w:rPr>
                                  </w:pPr>
                                  <w:r>
                                    <w:rPr>
                                      <w:color w:val="262626"/>
                                      <w:w w:val="105"/>
                                      <w:sz w:val="19"/>
                                    </w:rPr>
                                    <w:t xml:space="preserve">豫财综 </w:t>
                                  </w:r>
                                  <w:r>
                                    <w:rPr>
                                      <w:rFonts w:ascii="Times New Roman" w:eastAsia="Times New Roman"/>
                                      <w:color w:val="262626"/>
                                      <w:w w:val="105"/>
                                      <w:sz w:val="19"/>
                                    </w:rPr>
                                    <w:t>( 2015</w:t>
                                  </w:r>
                                  <w:r>
                                    <w:rPr>
                                      <w:rFonts w:ascii="Times New Roman" w:eastAsia="Times New Roman"/>
                                      <w:color w:val="3F3F3F"/>
                                      <w:w w:val="105"/>
                                      <w:sz w:val="19"/>
                                    </w:rPr>
                                    <w:t xml:space="preserve">) </w:t>
                                  </w:r>
                                  <w:r>
                                    <w:rPr>
                                      <w:rFonts w:ascii="Times New Roman" w:eastAsia="Times New Roman"/>
                                      <w:color w:val="262626"/>
                                      <w:w w:val="105"/>
                                      <w:sz w:val="19"/>
                                    </w:rPr>
                                    <w:t xml:space="preserve">92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40"/>
                                    <w:ind w:left="47"/>
                                    <w:jc w:val="center"/>
                                    <w:rPr>
                                      <w:sz w:val="18"/>
                                    </w:rPr>
                                  </w:pPr>
                                  <w:r>
                                    <w:rPr>
                                      <w:rFonts w:ascii="Times New Roman" w:eastAsia="Times New Roman"/>
                                      <w:color w:val="262626"/>
                                      <w:w w:val="105"/>
                                      <w:sz w:val="19"/>
                                    </w:rPr>
                                    <w:t>20</w:t>
                                  </w:r>
                                  <w:r>
                                    <w:rPr>
                                      <w:rFonts w:ascii="Times New Roman" w:eastAsia="Times New Roman"/>
                                      <w:color w:val="3F3F3F"/>
                                      <w:w w:val="105"/>
                                      <w:sz w:val="19"/>
                                    </w:rPr>
                                    <w:t>1</w:t>
                                  </w:r>
                                  <w:r>
                                    <w:rPr>
                                      <w:rFonts w:ascii="Times New Roman" w:eastAsia="Times New Roman"/>
                                      <w:color w:val="262626"/>
                                      <w:w w:val="105"/>
                                      <w:sz w:val="19"/>
                                    </w:rPr>
                                    <w:t xml:space="preserve">5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25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bottom w:val="single" w:color="000000" w:sz="4" w:space="0"/>
                                    <w:right w:val="single" w:color="000000" w:sz="4" w:space="0"/>
                                  </w:tcBorders>
                                </w:tcPr>
                                <w:p>
                                  <w:pPr>
                                    <w:pStyle w:val="8"/>
                                    <w:spacing w:before="163"/>
                                    <w:ind w:left="89" w:right="35"/>
                                    <w:jc w:val="center"/>
                                    <w:rPr>
                                      <w:rFonts w:ascii="Times New Roman"/>
                                      <w:sz w:val="19"/>
                                    </w:rPr>
                                  </w:pPr>
                                  <w:r>
                                    <w:rPr>
                                      <w:rFonts w:ascii="Times New Roman"/>
                                      <w:color w:val="262626"/>
                                      <w:sz w:val="19"/>
                                    </w:rPr>
                                    <w:t>4</w:t>
                                  </w:r>
                                  <w:r>
                                    <w:rPr>
                                      <w:rFonts w:ascii="Times New Roman"/>
                                      <w:color w:val="3F3F3F"/>
                                      <w:sz w:val="19"/>
                                    </w:rPr>
                                    <w:t>4</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4"/>
                                    <w:rPr>
                                      <w:rFonts w:ascii="Arial"/>
                                      <w:sz w:val="14"/>
                                    </w:rPr>
                                  </w:pPr>
                                </w:p>
                                <w:p>
                                  <w:pPr>
                                    <w:pStyle w:val="8"/>
                                    <w:ind w:left="79"/>
                                    <w:rPr>
                                      <w:sz w:val="19"/>
                                    </w:rPr>
                                  </w:pPr>
                                  <w:r>
                                    <w:rPr>
                                      <w:color w:val="262626"/>
                                      <w:w w:val="110"/>
                                      <w:sz w:val="19"/>
                                    </w:rPr>
                                    <w:t>河南省财政厅河南省民政厅关千支持和规范社会组织承接政府购买服务的通知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6"/>
                                    <w:ind w:right="328"/>
                                    <w:jc w:val="right"/>
                                    <w:rPr>
                                      <w:sz w:val="19"/>
                                    </w:rPr>
                                  </w:pPr>
                                  <w:r>
                                    <w:rPr>
                                      <w:color w:val="262626"/>
                                      <w:w w:val="105"/>
                                      <w:sz w:val="19"/>
                                    </w:rPr>
                                    <w:t xml:space="preserve">豫财综 </w:t>
                                  </w:r>
                                  <w:r>
                                    <w:rPr>
                                      <w:rFonts w:ascii="Times New Roman" w:eastAsia="Times New Roman"/>
                                      <w:color w:val="262626"/>
                                      <w:w w:val="105"/>
                                      <w:sz w:val="19"/>
                                    </w:rPr>
                                    <w:t xml:space="preserve">( 2015) 1 25 </w:t>
                                  </w:r>
                                  <w:r>
                                    <w:rPr>
                                      <w:color w:val="262626"/>
                                      <w:w w:val="105"/>
                                      <w:sz w:val="19"/>
                                    </w:rPr>
                                    <w:t>号</w:t>
                                  </w:r>
                                </w:p>
                              </w:tc>
                              <w:tc>
                                <w:tcPr>
                                  <w:tcW w:w="1846" w:type="dxa"/>
                                  <w:tcBorders>
                                    <w:top w:val="single" w:color="000000" w:sz="4" w:space="0"/>
                                    <w:left w:val="single" w:color="000000" w:sz="4" w:space="0"/>
                                    <w:bottom w:val="single" w:color="000000" w:sz="4" w:space="0"/>
                                    <w:right w:val="single" w:color="000000" w:sz="4" w:space="0"/>
                                  </w:tcBorders>
                                </w:tcPr>
                                <w:p>
                                  <w:pPr>
                                    <w:pStyle w:val="8"/>
                                    <w:spacing w:before="160"/>
                                    <w:ind w:left="30"/>
                                    <w:jc w:val="center"/>
                                    <w:rPr>
                                      <w:sz w:val="18"/>
                                    </w:rPr>
                                  </w:pPr>
                                  <w:r>
                                    <w:rPr>
                                      <w:rFonts w:ascii="Times New Roman" w:eastAsia="Times New Roman"/>
                                      <w:color w:val="262626"/>
                                      <w:w w:val="108"/>
                                      <w:sz w:val="19"/>
                                    </w:rPr>
                                    <w:t>2</w:t>
                                  </w:r>
                                  <w:r>
                                    <w:rPr>
                                      <w:rFonts w:ascii="Times New Roman" w:eastAsia="Times New Roman"/>
                                      <w:color w:val="262626"/>
                                      <w:spacing w:val="-2"/>
                                      <w:w w:val="108"/>
                                      <w:sz w:val="19"/>
                                    </w:rPr>
                                    <w:t>0</w:t>
                                  </w:r>
                                  <w:r>
                                    <w:rPr>
                                      <w:rFonts w:ascii="Times New Roman" w:eastAsia="Times New Roman"/>
                                      <w:color w:val="3F3F3F"/>
                                      <w:spacing w:val="-1"/>
                                      <w:w w:val="44"/>
                                      <w:sz w:val="19"/>
                                    </w:rPr>
                                    <w:t>:1</w:t>
                                  </w:r>
                                  <w:r>
                                    <w:rPr>
                                      <w:rFonts w:ascii="Times New Roman" w:eastAsia="Times New Roman"/>
                                      <w:color w:val="3F3F3F"/>
                                      <w:w w:val="44"/>
                                      <w:sz w:val="19"/>
                                    </w:rPr>
                                    <w:t>.</w:t>
                                  </w:r>
                                  <w:r>
                                    <w:rPr>
                                      <w:rFonts w:ascii="Times New Roman" w:eastAsia="Times New Roman"/>
                                      <w:color w:val="3F3F3F"/>
                                      <w:spacing w:val="-26"/>
                                      <w:sz w:val="19"/>
                                    </w:rPr>
                                    <w:t xml:space="preserve"> </w:t>
                                  </w:r>
                                  <w:r>
                                    <w:rPr>
                                      <w:rFonts w:ascii="Times New Roman" w:eastAsia="Times New Roman"/>
                                      <w:color w:val="262626"/>
                                      <w:w w:val="109"/>
                                      <w:sz w:val="19"/>
                                    </w:rPr>
                                    <w:t>5</w:t>
                                  </w:r>
                                  <w:r>
                                    <w:rPr>
                                      <w:rFonts w:ascii="Times New Roman" w:eastAsia="Times New Roman"/>
                                      <w:color w:val="262626"/>
                                      <w:spacing w:val="8"/>
                                      <w:sz w:val="19"/>
                                    </w:rPr>
                                    <w:t xml:space="preserve"> </w:t>
                                  </w:r>
                                  <w:r>
                                    <w:rPr>
                                      <w:color w:val="262626"/>
                                      <w:w w:val="106"/>
                                      <w:sz w:val="19"/>
                                    </w:rPr>
                                    <w:t>年</w:t>
                                  </w:r>
                                  <w:r>
                                    <w:rPr>
                                      <w:color w:val="262626"/>
                                      <w:spacing w:val="-42"/>
                                      <w:sz w:val="19"/>
                                    </w:rPr>
                                    <w:t xml:space="preserve"> </w:t>
                                  </w:r>
                                  <w:r>
                                    <w:rPr>
                                      <w:rFonts w:ascii="Times New Roman" w:eastAsia="Times New Roman"/>
                                      <w:color w:val="262626"/>
                                      <w:w w:val="106"/>
                                      <w:sz w:val="19"/>
                                    </w:rPr>
                                    <w:t>12</w:t>
                                  </w:r>
                                  <w:r>
                                    <w:rPr>
                                      <w:rFonts w:ascii="Times New Roman" w:eastAsia="Times New Roman"/>
                                      <w:color w:val="262626"/>
                                      <w:spacing w:val="15"/>
                                      <w:sz w:val="19"/>
                                    </w:rPr>
                                    <w:t xml:space="preserve"> </w:t>
                                  </w:r>
                                  <w:r>
                                    <w:rPr>
                                      <w:color w:val="262626"/>
                                      <w:w w:val="108"/>
                                      <w:sz w:val="19"/>
                                    </w:rPr>
                                    <w:t>月</w:t>
                                  </w:r>
                                  <w:r>
                                    <w:rPr>
                                      <w:color w:val="262626"/>
                                      <w:spacing w:val="-42"/>
                                      <w:sz w:val="19"/>
                                    </w:rPr>
                                    <w:t xml:space="preserve"> </w:t>
                                  </w:r>
                                  <w:r>
                                    <w:rPr>
                                      <w:rFonts w:ascii="Times New Roman" w:eastAsia="Times New Roman"/>
                                      <w:color w:val="262626"/>
                                      <w:w w:val="108"/>
                                      <w:sz w:val="19"/>
                                    </w:rPr>
                                    <w:t>17</w:t>
                                  </w:r>
                                  <w:r>
                                    <w:rPr>
                                      <w:rFonts w:ascii="Times New Roman" w:eastAsia="Times New Roman"/>
                                      <w:color w:val="262626"/>
                                      <w:spacing w:val="19"/>
                                      <w:sz w:val="19"/>
                                    </w:rPr>
                                    <w:t xml:space="preserve"> </w:t>
                                  </w:r>
                                  <w:r>
                                    <w:rPr>
                                      <w:color w:val="262626"/>
                                      <w:w w:val="107"/>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59"/>
                                    <w:ind w:left="89" w:right="46"/>
                                    <w:jc w:val="center"/>
                                    <w:rPr>
                                      <w:rFonts w:ascii="Times New Roman"/>
                                      <w:sz w:val="19"/>
                                    </w:rPr>
                                  </w:pPr>
                                  <w:r>
                                    <w:rPr>
                                      <w:rFonts w:ascii="Times New Roman"/>
                                      <w:color w:val="262626"/>
                                      <w:w w:val="105"/>
                                      <w:sz w:val="19"/>
                                    </w:rPr>
                                    <w:t>45</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60"/>
                                    <w:ind w:left="79"/>
                                    <w:rPr>
                                      <w:sz w:val="19"/>
                                    </w:rPr>
                                  </w:pPr>
                                  <w:r>
                                    <w:rPr>
                                      <w:color w:val="262626"/>
                                      <w:spacing w:val="-1"/>
                                      <w:w w:val="105"/>
                                      <w:sz w:val="19"/>
                                    </w:rPr>
                                    <w:t>河南省财政厅关于印发《河南省政</w:t>
                                  </w:r>
                                  <w:r>
                                    <w:rPr>
                                      <w:color w:val="3F3F3F"/>
                                      <w:spacing w:val="12"/>
                                      <w:w w:val="105"/>
                                      <w:sz w:val="19"/>
                                    </w:rPr>
                                    <w:t>府</w:t>
                                  </w:r>
                                  <w:r>
                                    <w:rPr>
                                      <w:color w:val="262626"/>
                                      <w:spacing w:val="8"/>
                                      <w:w w:val="105"/>
                                      <w:sz w:val="19"/>
                                    </w:rPr>
                                    <w:t>购买服务操作指南</w:t>
                                  </w:r>
                                  <w:r>
                                    <w:rPr>
                                      <w:color w:val="262626"/>
                                      <w:w w:val="105"/>
                                      <w:sz w:val="19"/>
                                    </w:rPr>
                                    <w:t>（</w:t>
                                  </w:r>
                                  <w:r>
                                    <w:rPr>
                                      <w:color w:val="262626"/>
                                      <w:spacing w:val="6"/>
                                      <w:w w:val="105"/>
                                      <w:sz w:val="19"/>
                                    </w:rPr>
                                    <w:t>试行</w:t>
                                  </w:r>
                                  <w:r>
                                    <w:rPr>
                                      <w:color w:val="262626"/>
                                      <w:spacing w:val="-104"/>
                                      <w:w w:val="105"/>
                                      <w:sz w:val="19"/>
                                    </w:rPr>
                                    <w:t>）</w:t>
                                  </w:r>
                                  <w:r>
                                    <w:rPr>
                                      <w:color w:val="3F3F3F"/>
                                      <w:spacing w:val="-5"/>
                                      <w:w w:val="105"/>
                                      <w:sz w:val="19"/>
                                    </w:rPr>
                                    <w:t>》</w:t>
                                  </w:r>
                                  <w:r>
                                    <w:rPr>
                                      <w:color w:val="262626"/>
                                      <w:spacing w:val="2"/>
                                      <w:w w:val="105"/>
                                      <w:sz w:val="19"/>
                                    </w:rPr>
                                    <w:t>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409"/>
                                    <w:rPr>
                                      <w:sz w:val="19"/>
                                    </w:rPr>
                                  </w:pPr>
                                  <w:r>
                                    <w:rPr>
                                      <w:color w:val="262626"/>
                                      <w:w w:val="110"/>
                                      <w:sz w:val="19"/>
                                    </w:rPr>
                                    <w:t xml:space="preserve">豫财综 </w:t>
                                  </w:r>
                                  <w:r>
                                    <w:rPr>
                                      <w:rFonts w:ascii="Times New Roman" w:eastAsia="Times New Roman"/>
                                      <w:color w:val="262626"/>
                                      <w:w w:val="110"/>
                                      <w:sz w:val="19"/>
                                    </w:rPr>
                                    <w:t xml:space="preserve">( 2016] 11 </w:t>
                                  </w:r>
                                  <w:r>
                                    <w:rPr>
                                      <w:color w:val="262626"/>
                                      <w:w w:val="110"/>
                                      <w:sz w:val="19"/>
                                    </w:rPr>
                                    <w:t>号</w:t>
                                  </w:r>
                                </w:p>
                              </w:tc>
                              <w:tc>
                                <w:tcPr>
                                  <w:tcW w:w="1846" w:type="dxa"/>
                                  <w:tcBorders>
                                    <w:top w:val="single" w:color="000000" w:sz="4" w:space="0"/>
                                    <w:left w:val="single" w:color="000000" w:sz="4" w:space="0"/>
                                    <w:bottom w:val="single" w:color="000000" w:sz="4" w:space="0"/>
                                    <w:right w:val="single" w:color="000000" w:sz="4" w:space="0"/>
                                  </w:tcBorders>
                                </w:tcPr>
                                <w:p>
                                  <w:pPr>
                                    <w:pStyle w:val="8"/>
                                    <w:spacing w:before="151"/>
                                    <w:ind w:left="30"/>
                                    <w:jc w:val="center"/>
                                    <w:rPr>
                                      <w:sz w:val="18"/>
                                    </w:rPr>
                                  </w:pPr>
                                  <w:r>
                                    <w:rPr>
                                      <w:rFonts w:ascii="Times New Roman" w:eastAsia="Times New Roman"/>
                                      <w:color w:val="262626"/>
                                      <w:w w:val="105"/>
                                      <w:sz w:val="19"/>
                                    </w:rPr>
                                    <w:t>20</w:t>
                                  </w:r>
                                  <w:r>
                                    <w:rPr>
                                      <w:rFonts w:ascii="Times New Roman" w:eastAsia="Times New Roman"/>
                                      <w:color w:val="3F3F3F"/>
                                      <w:w w:val="105"/>
                                      <w:sz w:val="19"/>
                                    </w:rPr>
                                    <w:t>1</w:t>
                                  </w:r>
                                  <w:r>
                                    <w:rPr>
                                      <w:rFonts w:ascii="Times New Roman" w:eastAsia="Times New Roman"/>
                                      <w:color w:val="262626"/>
                                      <w:w w:val="105"/>
                                      <w:sz w:val="19"/>
                                    </w:rPr>
                                    <w:t xml:space="preserve">6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59"/>
                                    <w:ind w:left="89" w:right="43"/>
                                    <w:jc w:val="center"/>
                                    <w:rPr>
                                      <w:rFonts w:ascii="Times New Roman"/>
                                      <w:sz w:val="19"/>
                                    </w:rPr>
                                  </w:pPr>
                                  <w:r>
                                    <w:rPr>
                                      <w:rFonts w:ascii="Times New Roman"/>
                                      <w:color w:val="3F3F3F"/>
                                      <w:w w:val="105"/>
                                      <w:sz w:val="19"/>
                                    </w:rPr>
                                    <w:t>4</w:t>
                                  </w:r>
                                  <w:r>
                                    <w:rPr>
                                      <w:rFonts w:ascii="Times New Roman"/>
                                      <w:color w:val="262626"/>
                                      <w:w w:val="105"/>
                                      <w:sz w:val="19"/>
                                    </w:rPr>
                                    <w:t>6</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3" w:right="27" w:firstLine="1"/>
                                    <w:rPr>
                                      <w:sz w:val="19"/>
                                    </w:rPr>
                                  </w:pPr>
                                  <w:r>
                                    <w:rPr>
                                      <w:color w:val="262626"/>
                                      <w:w w:val="105"/>
                                      <w:sz w:val="19"/>
                                    </w:rPr>
                                    <w:t>河南省</w:t>
                                  </w:r>
                                  <w:r>
                                    <w:rPr>
                                      <w:color w:val="3F3F3F"/>
                                      <w:w w:val="105"/>
                                      <w:sz w:val="19"/>
                                    </w:rPr>
                                    <w:t>财</w:t>
                                  </w:r>
                                  <w:r>
                                    <w:rPr>
                                      <w:color w:val="262626"/>
                                      <w:w w:val="105"/>
                                      <w:sz w:val="19"/>
                                    </w:rPr>
                                    <w:t>政厅河南省国 土资源厅关 于批准</w:t>
                                  </w:r>
                                  <w:r>
                                    <w:rPr>
                                      <w:color w:val="3F3F3F"/>
                                      <w:w w:val="105"/>
                                      <w:sz w:val="19"/>
                                    </w:rPr>
                                    <w:t>《</w:t>
                                  </w:r>
                                  <w:r>
                                    <w:rPr>
                                      <w:color w:val="262626"/>
                                      <w:w w:val="105"/>
                                      <w:sz w:val="19"/>
                                    </w:rPr>
                                    <w:t>长垣县农村集体经营性建设用地土地增值收益调节金征收使 用管理实施细则</w:t>
                                  </w:r>
                                  <w:r>
                                    <w:rPr>
                                      <w:color w:val="3F3F3F"/>
                                      <w:w w:val="105"/>
                                      <w:sz w:val="19"/>
                                    </w:rPr>
                                    <w:t>》</w:t>
                                  </w:r>
                                  <w:r>
                                    <w:rPr>
                                      <w:color w:val="262626"/>
                                      <w:w w:val="105"/>
                                      <w:sz w:val="19"/>
                                    </w:rPr>
                                    <w:t>的函</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409"/>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 xml:space="preserve">20 </w:t>
                                  </w:r>
                                  <w:r>
                                    <w:rPr>
                                      <w:rFonts w:ascii="Times New Roman" w:eastAsia="Times New Roman"/>
                                      <w:color w:val="3F3F3F"/>
                                      <w:w w:val="105"/>
                                      <w:sz w:val="19"/>
                                    </w:rPr>
                                    <w:t xml:space="preserve">] </w:t>
                                  </w:r>
                                  <w:r>
                                    <w:rPr>
                                      <w:rFonts w:ascii="Times New Roman" w:eastAsia="Times New Roman"/>
                                      <w:color w:val="262626"/>
                                      <w:w w:val="105"/>
                                      <w:sz w:val="19"/>
                                    </w:rPr>
                                    <w:t xml:space="preserve">6J 74 </w:t>
                                  </w:r>
                                  <w:r>
                                    <w:rPr>
                                      <w:color w:val="262626"/>
                                      <w:w w:val="105"/>
                                      <w:sz w:val="19"/>
                                    </w:rPr>
                                    <w:t>号</w:t>
                                  </w:r>
                                </w:p>
                              </w:tc>
                              <w:tc>
                                <w:tcPr>
                                  <w:tcW w:w="1846" w:type="dxa"/>
                                  <w:tcBorders>
                                    <w:top w:val="single" w:color="000000" w:sz="4" w:space="0"/>
                                    <w:left w:val="single" w:color="000000" w:sz="4" w:space="0"/>
                                    <w:bottom w:val="single" w:color="000000" w:sz="4" w:space="0"/>
                                    <w:right w:val="single" w:color="000000" w:sz="4" w:space="0"/>
                                  </w:tcBorders>
                                </w:tcPr>
                                <w:p>
                                  <w:pPr>
                                    <w:pStyle w:val="8"/>
                                    <w:spacing w:before="156"/>
                                    <w:ind w:left="30"/>
                                    <w:jc w:val="center"/>
                                    <w:rPr>
                                      <w:sz w:val="18"/>
                                    </w:rPr>
                                  </w:pPr>
                                  <w:r>
                                    <w:rPr>
                                      <w:rFonts w:ascii="Times New Roman" w:eastAsia="Times New Roman"/>
                                      <w:color w:val="262626"/>
                                      <w:sz w:val="19"/>
                                    </w:rPr>
                                    <w:t xml:space="preserve">2016 </w:t>
                                  </w:r>
                                  <w:r>
                                    <w:rPr>
                                      <w:color w:val="262626"/>
                                      <w:sz w:val="19"/>
                                    </w:rPr>
                                    <w:t xml:space="preserve">年 </w:t>
                                  </w:r>
                                  <w:r>
                                    <w:rPr>
                                      <w:rFonts w:ascii="Times New Roman" w:eastAsia="Times New Roman"/>
                                      <w:color w:val="3F3F3F"/>
                                      <w:sz w:val="19"/>
                                    </w:rPr>
                                    <w:t>1</w:t>
                                  </w:r>
                                  <w:r>
                                    <w:rPr>
                                      <w:rFonts w:ascii="Times New Roman" w:eastAsia="Times New Roman"/>
                                      <w:color w:val="262626"/>
                                      <w:sz w:val="19"/>
                                    </w:rPr>
                                    <w:t xml:space="preserve">0 </w:t>
                                  </w:r>
                                  <w:r>
                                    <w:rPr>
                                      <w:color w:val="262626"/>
                                      <w:sz w:val="19"/>
                                    </w:rPr>
                                    <w:t xml:space="preserve">月 </w:t>
                                  </w:r>
                                  <w:r>
                                    <w:rPr>
                                      <w:rFonts w:ascii="Times New Roman" w:eastAsia="Times New Roman"/>
                                      <w:color w:val="262626"/>
                                      <w:sz w:val="19"/>
                                    </w:rPr>
                                    <w:t xml:space="preserve">28 </w:t>
                                  </w:r>
                                  <w:r>
                                    <w:rPr>
                                      <w:color w:val="2626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630" w:type="dxa"/>
                                  <w:tcBorders>
                                    <w:top w:val="single" w:color="000000" w:sz="4" w:space="0"/>
                                    <w:bottom w:val="single" w:color="000000" w:sz="4" w:space="0"/>
                                    <w:right w:val="single" w:color="000000" w:sz="4" w:space="0"/>
                                  </w:tcBorders>
                                </w:tcPr>
                                <w:p>
                                  <w:pPr>
                                    <w:pStyle w:val="8"/>
                                    <w:spacing w:before="143"/>
                                    <w:ind w:left="89" w:right="52"/>
                                    <w:jc w:val="center"/>
                                    <w:rPr>
                                      <w:rFonts w:ascii="Times New Roman"/>
                                      <w:sz w:val="19"/>
                                    </w:rPr>
                                  </w:pPr>
                                  <w:r>
                                    <w:rPr>
                                      <w:rFonts w:ascii="Times New Roman"/>
                                      <w:color w:val="3F3F3F"/>
                                      <w:sz w:val="19"/>
                                    </w:rPr>
                                    <w:t>4</w:t>
                                  </w:r>
                                  <w:r>
                                    <w:rPr>
                                      <w:rFonts w:ascii="Times New Roman"/>
                                      <w:color w:val="262626"/>
                                      <w:sz w:val="19"/>
                                    </w:rPr>
                                    <w:t>7</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5"/>
                                    <w:ind w:left="65"/>
                                    <w:rPr>
                                      <w:sz w:val="19"/>
                                    </w:rPr>
                                  </w:pPr>
                                  <w:r>
                                    <w:rPr>
                                      <w:color w:val="262626"/>
                                      <w:w w:val="105"/>
                                      <w:sz w:val="19"/>
                                    </w:rPr>
                                    <w:t>省财政厅省发 展改革委省住房城乡建设厅关千印发</w:t>
                                  </w:r>
                                  <w:r>
                                    <w:rPr>
                                      <w:color w:val="3F3F3F"/>
                                      <w:w w:val="105"/>
                                      <w:sz w:val="19"/>
                                    </w:rPr>
                                    <w:t>《</w:t>
                                  </w:r>
                                  <w:r>
                                    <w:rPr>
                                      <w:color w:val="262626"/>
                                      <w:w w:val="105"/>
                                      <w:sz w:val="19"/>
                                    </w:rPr>
                                    <w:t>河南省市政公</w:t>
                                  </w:r>
                                  <w:r>
                                    <w:rPr>
                                      <w:color w:val="3F3F3F"/>
                                      <w:w w:val="105"/>
                                      <w:sz w:val="19"/>
                                    </w:rPr>
                                    <w:t>共</w:t>
                                  </w:r>
                                  <w:r>
                                    <w:rPr>
                                      <w:color w:val="262626"/>
                                      <w:w w:val="105"/>
                                      <w:sz w:val="19"/>
                                    </w:rPr>
                                    <w:t>资源有偿使</w:t>
                                  </w:r>
                                </w:p>
                                <w:p>
                                  <w:pPr>
                                    <w:pStyle w:val="8"/>
                                    <w:spacing w:before="16" w:line="208" w:lineRule="exact"/>
                                    <w:ind w:left="67"/>
                                    <w:rPr>
                                      <w:sz w:val="19"/>
                                    </w:rPr>
                                  </w:pPr>
                                  <w:r>
                                    <w:rPr>
                                      <w:color w:val="262626"/>
                                      <w:w w:val="105"/>
                                      <w:sz w:val="19"/>
                                    </w:rPr>
                                    <w:t>用收入管理办 法</w:t>
                                  </w:r>
                                  <w:r>
                                    <w:rPr>
                                      <w:color w:val="3F3F3F"/>
                                      <w:w w:val="105"/>
                                      <w:sz w:val="19"/>
                                    </w:rPr>
                                    <w:t>》</w:t>
                                  </w:r>
                                  <w:r>
                                    <w:rPr>
                                      <w:color w:val="262626"/>
                                      <w:w w:val="105"/>
                                      <w:sz w:val="19"/>
                                    </w:rPr>
                                    <w:t>的通知</w:t>
                                  </w:r>
                                </w:p>
                              </w:tc>
                              <w:tc>
                                <w:tcPr>
                                  <w:tcW w:w="2735" w:type="dxa"/>
                                  <w:tcBorders>
                                    <w:top w:val="single" w:color="000000" w:sz="4" w:space="0"/>
                                    <w:left w:val="single" w:color="000000" w:sz="4" w:space="0"/>
                                    <w:bottom w:val="single" w:color="000000" w:sz="4" w:space="0"/>
                                  </w:tcBorders>
                                </w:tcPr>
                                <w:p>
                                  <w:pPr>
                                    <w:pStyle w:val="8"/>
                                    <w:spacing w:before="135"/>
                                    <w:ind w:left="409"/>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 xml:space="preserve">2016] 95 </w:t>
                                  </w:r>
                                  <w:r>
                                    <w:rPr>
                                      <w:color w:val="262626"/>
                                      <w:w w:val="105"/>
                                      <w:sz w:val="19"/>
                                    </w:rPr>
                                    <w:t>号</w:t>
                                  </w:r>
                                </w:p>
                              </w:tc>
                              <w:tc>
                                <w:tcPr>
                                  <w:tcW w:w="1846" w:type="dxa"/>
                                  <w:tcBorders>
                                    <w:top w:val="single" w:color="000000" w:sz="4" w:space="0"/>
                                    <w:bottom w:val="single" w:color="000000" w:sz="4" w:space="0"/>
                                    <w:right w:val="single" w:color="000000" w:sz="4" w:space="0"/>
                                  </w:tcBorders>
                                </w:tcPr>
                                <w:p>
                                  <w:pPr>
                                    <w:pStyle w:val="8"/>
                                    <w:spacing w:before="140"/>
                                    <w:ind w:left="18"/>
                                    <w:jc w:val="center"/>
                                    <w:rPr>
                                      <w:sz w:val="18"/>
                                    </w:rPr>
                                  </w:pPr>
                                  <w:r>
                                    <w:rPr>
                                      <w:rFonts w:ascii="Times New Roman" w:eastAsia="Times New Roman"/>
                                      <w:color w:val="262626"/>
                                      <w:w w:val="105"/>
                                      <w:sz w:val="19"/>
                                    </w:rPr>
                                    <w:t>20</w:t>
                                  </w:r>
                                  <w:r>
                                    <w:rPr>
                                      <w:rFonts w:ascii="Times New Roman" w:eastAsia="Times New Roman"/>
                                      <w:color w:val="3F3F3F"/>
                                      <w:w w:val="105"/>
                                      <w:sz w:val="19"/>
                                    </w:rPr>
                                    <w:t>1</w:t>
                                  </w:r>
                                  <w:r>
                                    <w:rPr>
                                      <w:rFonts w:ascii="Times New Roman" w:eastAsia="Times New Roman"/>
                                      <w:color w:val="262626"/>
                                      <w:w w:val="105"/>
                                      <w:sz w:val="19"/>
                                    </w:rPr>
                                    <w:t xml:space="preserve">6 </w:t>
                                  </w:r>
                                  <w:r>
                                    <w:rPr>
                                      <w:color w:val="262626"/>
                                      <w:w w:val="105"/>
                                      <w:sz w:val="19"/>
                                    </w:rPr>
                                    <w:t xml:space="preserve">年 </w:t>
                                  </w:r>
                                  <w:r>
                                    <w:rPr>
                                      <w:rFonts w:ascii="Times New Roman" w:eastAsia="Times New Roman"/>
                                      <w:color w:val="262626"/>
                                      <w:w w:val="105"/>
                                      <w:sz w:val="19"/>
                                    </w:rPr>
                                    <w:t xml:space="preserve">12 </w:t>
                                  </w:r>
                                  <w:r>
                                    <w:rPr>
                                      <w:color w:val="262626"/>
                                      <w:w w:val="105"/>
                                      <w:sz w:val="19"/>
                                    </w:rPr>
                                    <w:t xml:space="preserve">月 </w:t>
                                  </w:r>
                                  <w:r>
                                    <w:rPr>
                                      <w:rFonts w:ascii="Times New Roman" w:eastAsia="Times New Roman"/>
                                      <w:color w:val="262626"/>
                                      <w:w w:val="105"/>
                                      <w:sz w:val="19"/>
                                    </w:rPr>
                                    <w:t xml:space="preserve">15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63"/>
                                    <w:ind w:left="89" w:right="53"/>
                                    <w:jc w:val="center"/>
                                    <w:rPr>
                                      <w:rFonts w:ascii="Times New Roman"/>
                                      <w:sz w:val="19"/>
                                    </w:rPr>
                                  </w:pPr>
                                  <w:r>
                                    <w:rPr>
                                      <w:rFonts w:ascii="Times New Roman"/>
                                      <w:color w:val="3F3F3F"/>
                                      <w:w w:val="110"/>
                                      <w:sz w:val="19"/>
                                    </w:rPr>
                                    <w:t>4</w:t>
                                  </w:r>
                                  <w:r>
                                    <w:rPr>
                                      <w:rFonts w:ascii="Times New Roman"/>
                                      <w:color w:val="262626"/>
                                      <w:w w:val="110"/>
                                      <w:sz w:val="19"/>
                                    </w:rPr>
                                    <w:t>8</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3" w:right="30" w:firstLine="5"/>
                                    <w:rPr>
                                      <w:sz w:val="19"/>
                                    </w:rPr>
                                  </w:pPr>
                                  <w:r>
                                    <w:rPr>
                                      <w:color w:val="262626"/>
                                      <w:w w:val="105"/>
                                      <w:sz w:val="19"/>
                                    </w:rPr>
                                    <w:t>河南省财政厅中国农业银行河南</w:t>
                                  </w:r>
                                  <w:r>
                                    <w:rPr>
                                      <w:color w:val="3F3F3F"/>
                                      <w:w w:val="105"/>
                                      <w:sz w:val="19"/>
                                    </w:rPr>
                                    <w:t>省</w:t>
                                  </w:r>
                                  <w:r>
                                    <w:rPr>
                                      <w:color w:val="262626"/>
                                      <w:w w:val="105"/>
                                      <w:sz w:val="19"/>
                                    </w:rPr>
                                    <w:t>分行中国邮政储蓄银行河南省分行河南省农村信用社关 于做好宅基地复垦券交易收益资金管理</w:t>
                                  </w:r>
                                  <w:r>
                                    <w:rPr>
                                      <w:color w:val="3F3F3F"/>
                                      <w:w w:val="105"/>
                                      <w:sz w:val="19"/>
                                    </w:rPr>
                                    <w:t>工</w:t>
                                  </w:r>
                                  <w:r>
                                    <w:rPr>
                                      <w:color w:val="262626"/>
                                      <w:w w:val="105"/>
                                      <w:sz w:val="19"/>
                                    </w:rPr>
                                    <w:t>作的通知</w:t>
                                  </w:r>
                                </w:p>
                              </w:tc>
                              <w:tc>
                                <w:tcPr>
                                  <w:tcW w:w="2735" w:type="dxa"/>
                                  <w:tcBorders>
                                    <w:top w:val="single" w:color="000000" w:sz="4" w:space="0"/>
                                    <w:left w:val="single" w:color="000000" w:sz="4" w:space="0"/>
                                    <w:bottom w:val="single" w:color="000000" w:sz="4" w:space="0"/>
                                  </w:tcBorders>
                                </w:tcPr>
                                <w:p>
                                  <w:pPr>
                                    <w:pStyle w:val="8"/>
                                    <w:spacing w:before="151"/>
                                    <w:ind w:left="461"/>
                                    <w:rPr>
                                      <w:sz w:val="19"/>
                                    </w:rPr>
                                  </w:pPr>
                                  <w:r>
                                    <w:rPr>
                                      <w:color w:val="262626"/>
                                      <w:w w:val="105"/>
                                      <w:sz w:val="19"/>
                                    </w:rPr>
                                    <w:t xml:space="preserve">豫财综 </w:t>
                                  </w:r>
                                  <w:r>
                                    <w:rPr>
                                      <w:rFonts w:ascii="Times New Roman" w:eastAsia="Times New Roman"/>
                                      <w:color w:val="262626"/>
                                      <w:w w:val="105"/>
                                      <w:sz w:val="19"/>
                                    </w:rPr>
                                    <w:t>( 20</w:t>
                                  </w:r>
                                  <w:r>
                                    <w:rPr>
                                      <w:rFonts w:ascii="Times New Roman" w:eastAsia="Times New Roman"/>
                                      <w:color w:val="3F3F3F"/>
                                      <w:w w:val="105"/>
                                      <w:sz w:val="19"/>
                                    </w:rPr>
                                    <w:t>1</w:t>
                                  </w:r>
                                  <w:r>
                                    <w:rPr>
                                      <w:rFonts w:ascii="Times New Roman" w:eastAsia="Times New Roman"/>
                                      <w:color w:val="262626"/>
                                      <w:w w:val="105"/>
                                      <w:sz w:val="19"/>
                                    </w:rPr>
                                    <w:t>7</w:t>
                                  </w:r>
                                  <w:r>
                                    <w:rPr>
                                      <w:rFonts w:ascii="Times New Roman" w:eastAsia="Times New Roman"/>
                                      <w:color w:val="3F3F3F"/>
                                      <w:w w:val="105"/>
                                      <w:sz w:val="19"/>
                                    </w:rPr>
                                    <w:t xml:space="preserve">) </w:t>
                                  </w:r>
                                  <w:r>
                                    <w:rPr>
                                      <w:rFonts w:ascii="Times New Roman" w:eastAsia="Times New Roman"/>
                                      <w:color w:val="262626"/>
                                      <w:w w:val="105"/>
                                      <w:sz w:val="19"/>
                                    </w:rPr>
                                    <w:t xml:space="preserve">8 </w:t>
                                  </w:r>
                                  <w:r>
                                    <w:rPr>
                                      <w:color w:val="262626"/>
                                      <w:w w:val="105"/>
                                      <w:sz w:val="19"/>
                                    </w:rPr>
                                    <w:t>号</w:t>
                                  </w:r>
                                </w:p>
                              </w:tc>
                              <w:tc>
                                <w:tcPr>
                                  <w:tcW w:w="1846" w:type="dxa"/>
                                  <w:tcBorders>
                                    <w:top w:val="single" w:color="000000" w:sz="4" w:space="0"/>
                                    <w:bottom w:val="single" w:color="000000" w:sz="4" w:space="0"/>
                                  </w:tcBorders>
                                </w:tcPr>
                                <w:p>
                                  <w:pPr>
                                    <w:pStyle w:val="8"/>
                                    <w:spacing w:before="156"/>
                                    <w:ind w:left="23"/>
                                    <w:jc w:val="center"/>
                                    <w:rPr>
                                      <w:sz w:val="18"/>
                                    </w:rPr>
                                  </w:pPr>
                                  <w:r>
                                    <w:rPr>
                                      <w:rFonts w:ascii="Times New Roman" w:eastAsia="Times New Roman"/>
                                      <w:color w:val="262626"/>
                                      <w:sz w:val="19"/>
                                    </w:rPr>
                                    <w:t xml:space="preserve">2017 </w:t>
                                  </w:r>
                                  <w:r>
                                    <w:rPr>
                                      <w:color w:val="262626"/>
                                      <w:sz w:val="19"/>
                                    </w:rPr>
                                    <w:t xml:space="preserve">年 </w:t>
                                  </w:r>
                                  <w:r>
                                    <w:rPr>
                                      <w:rFonts w:ascii="Times New Roman" w:eastAsia="Times New Roman"/>
                                      <w:color w:val="262626"/>
                                      <w:sz w:val="19"/>
                                    </w:rPr>
                                    <w:t xml:space="preserve">1 </w:t>
                                  </w:r>
                                  <w:r>
                                    <w:rPr>
                                      <w:color w:val="262626"/>
                                      <w:sz w:val="19"/>
                                    </w:rPr>
                                    <w:t xml:space="preserve">月 </w:t>
                                  </w:r>
                                  <w:r>
                                    <w:rPr>
                                      <w:rFonts w:ascii="Times New Roman" w:eastAsia="Times New Roman"/>
                                      <w:color w:val="262626"/>
                                      <w:sz w:val="19"/>
                                    </w:rPr>
                                    <w:t xml:space="preserve">19 </w:t>
                                  </w:r>
                                  <w:r>
                                    <w:rPr>
                                      <w:color w:val="2626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bottom w:val="single" w:color="000000" w:sz="4" w:space="0"/>
                                    <w:right w:val="single" w:color="000000" w:sz="4" w:space="0"/>
                                  </w:tcBorders>
                                </w:tcPr>
                                <w:p>
                                  <w:pPr>
                                    <w:pStyle w:val="8"/>
                                    <w:spacing w:before="148"/>
                                    <w:ind w:left="83" w:right="58"/>
                                    <w:jc w:val="center"/>
                                    <w:rPr>
                                      <w:rFonts w:ascii="Times New Roman"/>
                                      <w:sz w:val="19"/>
                                    </w:rPr>
                                  </w:pPr>
                                  <w:r>
                                    <w:rPr>
                                      <w:rFonts w:ascii="Times New Roman"/>
                                      <w:color w:val="262626"/>
                                      <w:w w:val="105"/>
                                      <w:sz w:val="19"/>
                                    </w:rPr>
                                    <w:t>49</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3" w:line="260" w:lineRule="atLeast"/>
                                    <w:ind w:left="65" w:right="47" w:hanging="1"/>
                                    <w:rPr>
                                      <w:sz w:val="19"/>
                                    </w:rPr>
                                  </w:pPr>
                                  <w:r>
                                    <w:rPr>
                                      <w:color w:val="262626"/>
                                      <w:spacing w:val="1"/>
                                      <w:w w:val="105"/>
                                      <w:sz w:val="19"/>
                                    </w:rPr>
                                    <w:t>河南省财政厅河南省民政厅河南省人力资源和社会保障厅关千印发</w:t>
                                  </w:r>
                                  <w:r>
                                    <w:rPr>
                                      <w:color w:val="3F3F3F"/>
                                      <w:w w:val="105"/>
                                      <w:sz w:val="19"/>
                                    </w:rPr>
                                    <w:t>《</w:t>
                                  </w:r>
                                  <w:r>
                                    <w:rPr>
                                      <w:color w:val="262626"/>
                                      <w:spacing w:val="4"/>
                                      <w:w w:val="105"/>
                                      <w:sz w:val="19"/>
                                    </w:rPr>
                                    <w:t>河南省政府</w:t>
                                  </w:r>
                                  <w:r>
                                    <w:rPr>
                                      <w:color w:val="262626"/>
                                      <w:spacing w:val="9"/>
                                      <w:w w:val="105"/>
                                      <w:sz w:val="19"/>
                                    </w:rPr>
                                    <w:t>购买养老服务实施办法</w:t>
                                  </w:r>
                                  <w:r>
                                    <w:rPr>
                                      <w:color w:val="3F3F3F"/>
                                      <w:spacing w:val="-91"/>
                                      <w:w w:val="105"/>
                                      <w:sz w:val="19"/>
                                    </w:rPr>
                                    <w:t>》</w:t>
                                  </w:r>
                                  <w:r>
                                    <w:rPr>
                                      <w:color w:val="262626"/>
                                      <w:w w:val="105"/>
                                      <w:sz w:val="19"/>
                                    </w:rPr>
                                    <w:t>（</w:t>
                                  </w:r>
                                  <w:r>
                                    <w:rPr>
                                      <w:color w:val="262626"/>
                                      <w:spacing w:val="-11"/>
                                      <w:w w:val="105"/>
                                      <w:sz w:val="19"/>
                                    </w:rPr>
                                    <w:t>试行</w:t>
                                  </w:r>
                                  <w:r>
                                    <w:rPr>
                                      <w:color w:val="262626"/>
                                      <w:w w:val="105"/>
                                      <w:sz w:val="19"/>
                                    </w:rPr>
                                    <w:t>）的通知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0"/>
                                    <w:ind w:left="409"/>
                                    <w:rPr>
                                      <w:sz w:val="19"/>
                                    </w:rPr>
                                  </w:pPr>
                                  <w:r>
                                    <w:rPr>
                                      <w:color w:val="262626"/>
                                      <w:w w:val="105"/>
                                      <w:sz w:val="19"/>
                                    </w:rPr>
                                    <w:t xml:space="preserve">豫财综 </w:t>
                                  </w:r>
                                  <w:r>
                                    <w:rPr>
                                      <w:rFonts w:ascii="Times New Roman" w:eastAsia="Times New Roman"/>
                                      <w:color w:val="262626"/>
                                      <w:w w:val="105"/>
                                      <w:sz w:val="19"/>
                                    </w:rPr>
                                    <w:t xml:space="preserve">( 2018 </w:t>
                                  </w:r>
                                  <w:r>
                                    <w:rPr>
                                      <w:rFonts w:ascii="Times New Roman" w:eastAsia="Times New Roman"/>
                                      <w:color w:val="3F3F3F"/>
                                      <w:w w:val="105"/>
                                      <w:sz w:val="19"/>
                                    </w:rPr>
                                    <w:t xml:space="preserve">] </w:t>
                                  </w:r>
                                  <w:r>
                                    <w:rPr>
                                      <w:rFonts w:ascii="Times New Roman" w:eastAsia="Times New Roman"/>
                                      <w:color w:val="262626"/>
                                      <w:w w:val="105"/>
                                      <w:sz w:val="19"/>
                                    </w:rPr>
                                    <w:t xml:space="preserve">60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45"/>
                                    <w:ind w:left="36"/>
                                    <w:jc w:val="center"/>
                                    <w:rPr>
                                      <w:sz w:val="19"/>
                                    </w:rPr>
                                  </w:pPr>
                                  <w:r>
                                    <w:rPr>
                                      <w:rFonts w:ascii="Times New Roman" w:eastAsia="Times New Roman"/>
                                      <w:color w:val="262626"/>
                                      <w:sz w:val="19"/>
                                    </w:rPr>
                                    <w:t xml:space="preserve">2018 </w:t>
                                  </w:r>
                                  <w:r>
                                    <w:rPr>
                                      <w:color w:val="262626"/>
                                      <w:sz w:val="19"/>
                                    </w:rPr>
                                    <w:t xml:space="preserve">年 </w:t>
                                  </w:r>
                                  <w:r>
                                    <w:rPr>
                                      <w:rFonts w:ascii="Times New Roman" w:eastAsia="Times New Roman"/>
                                      <w:color w:val="262626"/>
                                      <w:sz w:val="19"/>
                                    </w:rPr>
                                    <w:t xml:space="preserve">9 </w:t>
                                  </w:r>
                                  <w:r>
                                    <w:rPr>
                                      <w:color w:val="262626"/>
                                      <w:sz w:val="19"/>
                                    </w:rPr>
                                    <w:t xml:space="preserve">月 </w:t>
                                  </w:r>
                                  <w:r>
                                    <w:rPr>
                                      <w:rFonts w:ascii="Times New Roman" w:eastAsia="Times New Roman"/>
                                      <w:color w:val="262626"/>
                                      <w:sz w:val="19"/>
                                    </w:rPr>
                                    <w:t xml:space="preserve">7 </w:t>
                                  </w:r>
                                  <w:r>
                                    <w:rPr>
                                      <w:color w:val="262626"/>
                                      <w:sz w:val="19"/>
                                    </w:rPr>
                                    <w:t>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26"/>
                                    <w:jc w:val="center"/>
                                    <w:rPr>
                                      <w:rFonts w:ascii="Times New Roman"/>
                                      <w:sz w:val="19"/>
                                    </w:rPr>
                                  </w:pPr>
                                  <w:r>
                                    <w:rPr>
                                      <w:rFonts w:ascii="Times New Roman"/>
                                      <w:color w:val="262626"/>
                                      <w:w w:val="105"/>
                                      <w:sz w:val="19"/>
                                    </w:rPr>
                                    <w:t>5</w:t>
                                  </w:r>
                                  <w:r>
                                    <w:rPr>
                                      <w:rFonts w:ascii="Times New Roman"/>
                                      <w:color w:val="3F3F3F"/>
                                      <w:w w:val="105"/>
                                      <w:sz w:val="19"/>
                                    </w:rPr>
                                    <w:t>0</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6"/>
                                    <w:ind w:left="64"/>
                                    <w:rPr>
                                      <w:sz w:val="19"/>
                                    </w:rPr>
                                  </w:pPr>
                                  <w:r>
                                    <w:rPr>
                                      <w:color w:val="262626"/>
                                      <w:w w:val="110"/>
                                      <w:sz w:val="19"/>
                                    </w:rPr>
                                    <w:t>河南省财政厅中国人民银行河南省分行关于加强预算收入退库管理若干问题的通</w:t>
                                  </w:r>
                                </w:p>
                                <w:p>
                                  <w:pPr>
                                    <w:pStyle w:val="8"/>
                                    <w:spacing w:before="21" w:line="208" w:lineRule="exact"/>
                                    <w:ind w:left="60"/>
                                    <w:rPr>
                                      <w:sz w:val="19"/>
                                    </w:rPr>
                                  </w:pPr>
                                  <w:r>
                                    <w:rPr>
                                      <w:color w:val="262626"/>
                                      <w:w w:val="106"/>
                                      <w:sz w:val="19"/>
                                    </w:rPr>
                                    <w:t>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1"/>
                                    <w:ind w:right="283"/>
                                    <w:jc w:val="right"/>
                                    <w:rPr>
                                      <w:sz w:val="19"/>
                                    </w:rPr>
                                  </w:pPr>
                                  <w:r>
                                    <w:rPr>
                                      <w:color w:val="262626"/>
                                      <w:w w:val="110"/>
                                      <w:sz w:val="19"/>
                                    </w:rPr>
                                    <w:t xml:space="preserve">豫财预字 </w:t>
                                  </w:r>
                                  <w:r>
                                    <w:rPr>
                                      <w:rFonts w:ascii="Times New Roman" w:eastAsia="Times New Roman"/>
                                      <w:color w:val="262626"/>
                                      <w:w w:val="110"/>
                                      <w:sz w:val="19"/>
                                    </w:rPr>
                                    <w:t xml:space="preserve">(1 995) 70 </w:t>
                                  </w:r>
                                  <w:r>
                                    <w:rPr>
                                      <w:color w:val="262626"/>
                                      <w:w w:val="110"/>
                                      <w:sz w:val="19"/>
                                    </w:rPr>
                                    <w:t>号</w:t>
                                  </w:r>
                                </w:p>
                              </w:tc>
                              <w:tc>
                                <w:tcPr>
                                  <w:tcW w:w="1846" w:type="dxa"/>
                                  <w:tcBorders>
                                    <w:top w:val="single" w:color="000000" w:sz="4" w:space="0"/>
                                    <w:left w:val="single" w:color="000000" w:sz="4" w:space="0"/>
                                    <w:bottom w:val="single" w:color="000000" w:sz="4" w:space="0"/>
                                  </w:tcBorders>
                                </w:tcPr>
                                <w:p>
                                  <w:pPr>
                                    <w:pStyle w:val="8"/>
                                    <w:spacing w:before="145"/>
                                    <w:ind w:left="17"/>
                                    <w:jc w:val="center"/>
                                    <w:rPr>
                                      <w:sz w:val="18"/>
                                    </w:rPr>
                                  </w:pPr>
                                  <w:r>
                                    <w:rPr>
                                      <w:rFonts w:ascii="Times New Roman" w:eastAsia="Times New Roman"/>
                                      <w:color w:val="262626"/>
                                      <w:w w:val="105"/>
                                      <w:sz w:val="19"/>
                                    </w:rPr>
                                    <w:t xml:space="preserve">1995 </w:t>
                                  </w:r>
                                  <w:r>
                                    <w:rPr>
                                      <w:color w:val="262626"/>
                                      <w:w w:val="105"/>
                                      <w:sz w:val="19"/>
                                    </w:rPr>
                                    <w:t xml:space="preserve">年 </w:t>
                                  </w:r>
                                  <w:r>
                                    <w:rPr>
                                      <w:rFonts w:ascii="Times New Roman" w:eastAsia="Times New Roman"/>
                                      <w:color w:val="262626"/>
                                      <w:w w:val="105"/>
                                      <w:sz w:val="19"/>
                                    </w:rPr>
                                    <w:t xml:space="preserve">5 </w:t>
                                  </w:r>
                                  <w:r>
                                    <w:rPr>
                                      <w:color w:val="262626"/>
                                      <w:w w:val="105"/>
                                      <w:sz w:val="19"/>
                                    </w:rPr>
                                    <w:t xml:space="preserve">月 </w:t>
                                  </w:r>
                                  <w:r>
                                    <w:rPr>
                                      <w:rFonts w:ascii="Times New Roman" w:eastAsia="Times New Roman"/>
                                      <w:color w:val="262626"/>
                                      <w:w w:val="105"/>
                                      <w:sz w:val="19"/>
                                    </w:rPr>
                                    <w:t xml:space="preserve">18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63"/>
                                    <w:ind w:left="56" w:right="43"/>
                                    <w:jc w:val="center"/>
                                    <w:rPr>
                                      <w:rFonts w:ascii="Times New Roman"/>
                                      <w:sz w:val="19"/>
                                    </w:rPr>
                                  </w:pPr>
                                  <w:r>
                                    <w:rPr>
                                      <w:rFonts w:ascii="Times New Roman"/>
                                      <w:color w:val="262626"/>
                                      <w:w w:val="105"/>
                                      <w:sz w:val="19"/>
                                    </w:rPr>
                                    <w:t>5</w:t>
                                  </w:r>
                                  <w:r>
                                    <w:rPr>
                                      <w:rFonts w:ascii="Times New Roman"/>
                                      <w:color w:val="3F3F3F"/>
                                      <w:w w:val="105"/>
                                      <w:sz w:val="19"/>
                                    </w:rPr>
                                    <w:t>1</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0" w:right="28" w:firstLine="4"/>
                                    <w:rPr>
                                      <w:sz w:val="19"/>
                                    </w:rPr>
                                  </w:pPr>
                                  <w:r>
                                    <w:rPr>
                                      <w:color w:val="262626"/>
                                      <w:w w:val="105"/>
                                      <w:sz w:val="19"/>
                                    </w:rPr>
                                    <w:t>河南省财政厅关于进</w:t>
                                  </w:r>
                                  <w:r>
                                    <w:rPr>
                                      <w:color w:val="3F3F3F"/>
                                      <w:w w:val="105"/>
                                      <w:sz w:val="19"/>
                                    </w:rPr>
                                    <w:t>一</w:t>
                                  </w:r>
                                  <w:r>
                                    <w:rPr>
                                      <w:color w:val="262626"/>
                                      <w:w w:val="105"/>
                                      <w:sz w:val="19"/>
                                    </w:rPr>
                                    <w:t>步做好改革和完善县（市、区） 乡财政管理体制工作的通知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6"/>
                                    <w:ind w:right="326"/>
                                    <w:jc w:val="right"/>
                                    <w:rPr>
                                      <w:sz w:val="19"/>
                                    </w:rPr>
                                  </w:pPr>
                                  <w:r>
                                    <w:rPr>
                                      <w:color w:val="262626"/>
                                      <w:w w:val="105"/>
                                      <w:sz w:val="19"/>
                                    </w:rPr>
                                    <w:t xml:space="preserve">豫财预 </w:t>
                                  </w:r>
                                  <w:r>
                                    <w:rPr>
                                      <w:rFonts w:ascii="Times New Roman" w:eastAsia="Times New Roman"/>
                                      <w:color w:val="3F3F3F"/>
                                      <w:w w:val="105"/>
                                      <w:sz w:val="19"/>
                                    </w:rPr>
                                    <w:t xml:space="preserve">( </w:t>
                                  </w:r>
                                  <w:r>
                                    <w:rPr>
                                      <w:rFonts w:ascii="Times New Roman" w:eastAsia="Times New Roman"/>
                                      <w:color w:val="262626"/>
                                      <w:w w:val="105"/>
                                      <w:sz w:val="19"/>
                                    </w:rPr>
                                    <w:t xml:space="preserve">2002] 170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56"/>
                                    <w:ind w:left="23"/>
                                    <w:jc w:val="center"/>
                                    <w:rPr>
                                      <w:sz w:val="18"/>
                                    </w:rPr>
                                  </w:pPr>
                                  <w:r>
                                    <w:rPr>
                                      <w:rFonts w:ascii="Times New Roman" w:eastAsia="Times New Roman"/>
                                      <w:color w:val="262626"/>
                                      <w:w w:val="105"/>
                                      <w:sz w:val="19"/>
                                    </w:rPr>
                                    <w:t xml:space="preserve">20 02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1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32"/>
                                    <w:jc w:val="center"/>
                                    <w:rPr>
                                      <w:rFonts w:ascii="Times New Roman"/>
                                      <w:sz w:val="19"/>
                                    </w:rPr>
                                  </w:pPr>
                                  <w:r>
                                    <w:rPr>
                                      <w:rFonts w:ascii="Times New Roman"/>
                                      <w:color w:val="262626"/>
                                      <w:w w:val="105"/>
                                      <w:sz w:val="19"/>
                                    </w:rPr>
                                    <w:t>52</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3" w:line="260" w:lineRule="atLeast"/>
                                    <w:ind w:left="59" w:right="45" w:firstLine="5"/>
                                    <w:rPr>
                                      <w:sz w:val="19"/>
                                    </w:rPr>
                                  </w:pPr>
                                  <w:r>
                                    <w:rPr>
                                      <w:color w:val="262626"/>
                                      <w:w w:val="110"/>
                                      <w:sz w:val="19"/>
                                    </w:rPr>
                                    <w:t>河南省财政厅国家税务局地方税务局中国人民银行郑州中心支行关千省与市财政体制调整后省级收入管理问题的通知</w:t>
                                  </w:r>
                                </w:p>
                              </w:tc>
                              <w:tc>
                                <w:tcPr>
                                  <w:tcW w:w="2735" w:type="dxa"/>
                                  <w:tcBorders>
                                    <w:top w:val="single" w:color="000000" w:sz="4" w:space="0"/>
                                    <w:left w:val="single" w:color="000000" w:sz="4" w:space="0"/>
                                    <w:bottom w:val="single" w:color="000000" w:sz="4" w:space="0"/>
                                  </w:tcBorders>
                                </w:tcPr>
                                <w:p>
                                  <w:pPr>
                                    <w:pStyle w:val="8"/>
                                    <w:spacing w:before="145"/>
                                    <w:ind w:left="461"/>
                                    <w:rPr>
                                      <w:sz w:val="19"/>
                                    </w:rPr>
                                  </w:pPr>
                                  <w:r>
                                    <w:rPr>
                                      <w:color w:val="262626"/>
                                      <w:w w:val="105"/>
                                      <w:sz w:val="19"/>
                                    </w:rPr>
                                    <w:t xml:space="preserve">豫财预 </w:t>
                                  </w:r>
                                  <w:r>
                                    <w:rPr>
                                      <w:rFonts w:ascii="Times New Roman" w:eastAsia="Times New Roman"/>
                                      <w:color w:val="3F3F3F"/>
                                      <w:w w:val="105"/>
                                      <w:sz w:val="19"/>
                                    </w:rPr>
                                    <w:t xml:space="preserve">( </w:t>
                                  </w:r>
                                  <w:r>
                                    <w:rPr>
                                      <w:rFonts w:ascii="Times New Roman" w:eastAsia="Times New Roman"/>
                                      <w:color w:val="262626"/>
                                      <w:w w:val="105"/>
                                      <w:sz w:val="19"/>
                                    </w:rPr>
                                    <w:t xml:space="preserve">2004J 9 </w:t>
                                  </w:r>
                                  <w:r>
                                    <w:rPr>
                                      <w:color w:val="262626"/>
                                      <w:w w:val="105"/>
                                      <w:sz w:val="19"/>
                                    </w:rPr>
                                    <w:t>号</w:t>
                                  </w:r>
                                </w:p>
                              </w:tc>
                              <w:tc>
                                <w:tcPr>
                                  <w:tcW w:w="1846" w:type="dxa"/>
                                  <w:tcBorders>
                                    <w:top w:val="single" w:color="000000" w:sz="4" w:space="0"/>
                                    <w:bottom w:val="single" w:color="000000" w:sz="4" w:space="0"/>
                                  </w:tcBorders>
                                </w:tcPr>
                                <w:p>
                                  <w:pPr>
                                    <w:pStyle w:val="8"/>
                                    <w:spacing w:before="140"/>
                                    <w:ind w:left="25"/>
                                    <w:jc w:val="center"/>
                                    <w:rPr>
                                      <w:sz w:val="18"/>
                                    </w:rPr>
                                  </w:pPr>
                                  <w:r>
                                    <w:rPr>
                                      <w:rFonts w:ascii="Times New Roman" w:eastAsia="Times New Roman"/>
                                      <w:color w:val="262626"/>
                                      <w:w w:val="105"/>
                                      <w:sz w:val="19"/>
                                    </w:rPr>
                                    <w:t>200</w:t>
                                  </w:r>
                                  <w:r>
                                    <w:rPr>
                                      <w:rFonts w:ascii="Times New Roman" w:eastAsia="Times New Roman"/>
                                      <w:color w:val="3F3F3F"/>
                                      <w:w w:val="105"/>
                                      <w:sz w:val="19"/>
                                    </w:rPr>
                                    <w:t xml:space="preserve">4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10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34"/>
                                    <w:jc w:val="center"/>
                                    <w:rPr>
                                      <w:rFonts w:ascii="Times New Roman"/>
                                      <w:sz w:val="19"/>
                                    </w:rPr>
                                  </w:pPr>
                                  <w:r>
                                    <w:rPr>
                                      <w:rFonts w:ascii="Times New Roman"/>
                                      <w:color w:val="262626"/>
                                      <w:w w:val="110"/>
                                      <w:sz w:val="19"/>
                                    </w:rPr>
                                    <w:t>53</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50"/>
                                    <w:ind w:left="59"/>
                                    <w:rPr>
                                      <w:sz w:val="19"/>
                                    </w:rPr>
                                  </w:pPr>
                                  <w:r>
                                    <w:rPr>
                                      <w:color w:val="262626"/>
                                      <w:w w:val="110"/>
                                      <w:sz w:val="19"/>
                                    </w:rPr>
                                    <w:t>河南省财政厅关于统一界定财政经常性收人口径的意见</w:t>
                                  </w:r>
                                </w:p>
                              </w:tc>
                              <w:tc>
                                <w:tcPr>
                                  <w:tcW w:w="2735" w:type="dxa"/>
                                  <w:tcBorders>
                                    <w:top w:val="single" w:color="000000" w:sz="4" w:space="0"/>
                                    <w:left w:val="single" w:color="000000" w:sz="4" w:space="0"/>
                                    <w:bottom w:val="single" w:color="000000" w:sz="4" w:space="0"/>
                                  </w:tcBorders>
                                </w:tcPr>
                                <w:p>
                                  <w:pPr>
                                    <w:pStyle w:val="8"/>
                                    <w:spacing w:before="136"/>
                                    <w:ind w:left="409"/>
                                    <w:rPr>
                                      <w:sz w:val="19"/>
                                    </w:rPr>
                                  </w:pPr>
                                  <w:r>
                                    <w:rPr>
                                      <w:color w:val="262626"/>
                                      <w:w w:val="105"/>
                                      <w:sz w:val="19"/>
                                    </w:rPr>
                                    <w:t xml:space="preserve">豫财预 </w:t>
                                  </w:r>
                                  <w:r>
                                    <w:rPr>
                                      <w:rFonts w:ascii="Times New Roman" w:eastAsia="Times New Roman"/>
                                      <w:color w:val="262626"/>
                                      <w:w w:val="105"/>
                                      <w:sz w:val="19"/>
                                    </w:rPr>
                                    <w:t xml:space="preserve">[ 2004) 11 </w:t>
                                  </w:r>
                                  <w:r>
                                    <w:rPr>
                                      <w:color w:val="262626"/>
                                      <w:w w:val="105"/>
                                      <w:sz w:val="19"/>
                                    </w:rPr>
                                    <w:t>号</w:t>
                                  </w:r>
                                </w:p>
                              </w:tc>
                              <w:tc>
                                <w:tcPr>
                                  <w:tcW w:w="1846" w:type="dxa"/>
                                  <w:tcBorders>
                                    <w:top w:val="single" w:color="000000" w:sz="4" w:space="0"/>
                                    <w:bottom w:val="single" w:color="000000" w:sz="4" w:space="0"/>
                                  </w:tcBorders>
                                </w:tcPr>
                                <w:p>
                                  <w:pPr>
                                    <w:pStyle w:val="8"/>
                                    <w:spacing w:before="141"/>
                                    <w:ind w:left="4"/>
                                    <w:jc w:val="center"/>
                                    <w:rPr>
                                      <w:sz w:val="18"/>
                                    </w:rPr>
                                  </w:pPr>
                                  <w:r>
                                    <w:rPr>
                                      <w:rFonts w:ascii="Times New Roman" w:eastAsia="Times New Roman"/>
                                      <w:color w:val="262626"/>
                                      <w:w w:val="105"/>
                                      <w:sz w:val="19"/>
                                    </w:rPr>
                                    <w:t xml:space="preserve">2004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bottom w:val="single" w:color="000000" w:sz="4" w:space="0"/>
                                    <w:right w:val="single" w:color="000000" w:sz="4" w:space="0"/>
                                  </w:tcBorders>
                                </w:tcPr>
                                <w:p>
                                  <w:pPr>
                                    <w:pStyle w:val="8"/>
                                    <w:spacing w:before="163"/>
                                    <w:ind w:left="55" w:right="58"/>
                                    <w:jc w:val="center"/>
                                    <w:rPr>
                                      <w:rFonts w:ascii="Times New Roman"/>
                                      <w:sz w:val="19"/>
                                    </w:rPr>
                                  </w:pPr>
                                  <w:r>
                                    <w:rPr>
                                      <w:rFonts w:ascii="Times New Roman"/>
                                      <w:color w:val="262626"/>
                                      <w:w w:val="105"/>
                                      <w:sz w:val="19"/>
                                    </w:rPr>
                                    <w:t>54</w:t>
                                  </w:r>
                                </w:p>
                              </w:tc>
                              <w:tc>
                                <w:tcPr>
                                  <w:tcW w:w="7512" w:type="dxa"/>
                                  <w:tcBorders>
                                    <w:top w:val="single" w:color="000000" w:sz="4" w:space="0"/>
                                    <w:left w:val="single" w:color="000000" w:sz="4" w:space="0"/>
                                    <w:right w:val="single" w:color="000000" w:sz="4" w:space="0"/>
                                  </w:tcBorders>
                                </w:tcPr>
                                <w:p>
                                  <w:pPr>
                                    <w:pStyle w:val="8"/>
                                    <w:spacing w:before="14" w:line="260" w:lineRule="atLeast"/>
                                    <w:ind w:left="59" w:right="50"/>
                                    <w:rPr>
                                      <w:sz w:val="19"/>
                                    </w:rPr>
                                  </w:pPr>
                                  <w:r>
                                    <w:rPr>
                                      <w:color w:val="262626"/>
                                      <w:w w:val="110"/>
                                      <w:sz w:val="19"/>
                                    </w:rPr>
                                    <w:t>河南省财政厅关于明确河南省正龙煤业有限公司河南龙宇能源股份有限公司企业所得税地方部分归属的通知</w:t>
                                  </w:r>
                                </w:p>
                              </w:tc>
                              <w:tc>
                                <w:tcPr>
                                  <w:tcW w:w="2735" w:type="dxa"/>
                                  <w:tcBorders>
                                    <w:top w:val="single" w:color="000000" w:sz="4" w:space="0"/>
                                    <w:left w:val="single" w:color="000000" w:sz="4" w:space="0"/>
                                  </w:tcBorders>
                                </w:tcPr>
                                <w:p>
                                  <w:pPr>
                                    <w:pStyle w:val="8"/>
                                    <w:spacing w:before="156"/>
                                    <w:ind w:left="351"/>
                                    <w:rPr>
                                      <w:sz w:val="19"/>
                                    </w:rPr>
                                  </w:pPr>
                                  <w:r>
                                    <w:rPr>
                                      <w:color w:val="262626"/>
                                      <w:w w:val="105"/>
                                      <w:sz w:val="19"/>
                                    </w:rPr>
                                    <w:t xml:space="preserve">豫财预 </w:t>
                                  </w:r>
                                  <w:r>
                                    <w:rPr>
                                      <w:rFonts w:ascii="Times New Roman" w:eastAsia="Times New Roman"/>
                                      <w:color w:val="262626"/>
                                      <w:w w:val="105"/>
                                      <w:sz w:val="19"/>
                                    </w:rPr>
                                    <w:t xml:space="preserve">( 2004] 128 </w:t>
                                  </w:r>
                                  <w:r>
                                    <w:rPr>
                                      <w:color w:val="262626"/>
                                      <w:w w:val="105"/>
                                      <w:sz w:val="19"/>
                                    </w:rPr>
                                    <w:t>号</w:t>
                                  </w:r>
                                </w:p>
                              </w:tc>
                              <w:tc>
                                <w:tcPr>
                                  <w:tcW w:w="1846" w:type="dxa"/>
                                  <w:tcBorders>
                                    <w:top w:val="single" w:color="000000" w:sz="4" w:space="0"/>
                                  </w:tcBorders>
                                </w:tcPr>
                                <w:p>
                                  <w:pPr>
                                    <w:pStyle w:val="8"/>
                                    <w:spacing w:before="156"/>
                                    <w:ind w:left="25"/>
                                    <w:jc w:val="center"/>
                                    <w:rPr>
                                      <w:sz w:val="18"/>
                                    </w:rPr>
                                  </w:pPr>
                                  <w:r>
                                    <w:rPr>
                                      <w:rFonts w:ascii="Times New Roman" w:eastAsia="Times New Roman"/>
                                      <w:color w:val="262626"/>
                                      <w:w w:val="105"/>
                                      <w:sz w:val="19"/>
                                    </w:rPr>
                                    <w:t xml:space="preserve">20 04 </w:t>
                                  </w:r>
                                  <w:r>
                                    <w:rPr>
                                      <w:color w:val="262626"/>
                                      <w:w w:val="105"/>
                                      <w:sz w:val="19"/>
                                    </w:rPr>
                                    <w:t xml:space="preserve">年 </w:t>
                                  </w:r>
                                  <w:r>
                                    <w:rPr>
                                      <w:rFonts w:ascii="Times New Roman" w:eastAsia="Times New Roman"/>
                                      <w:color w:val="262626"/>
                                      <w:w w:val="105"/>
                                      <w:sz w:val="19"/>
                                    </w:rPr>
                                    <w:t xml:space="preserve">3 </w:t>
                                  </w:r>
                                  <w:r>
                                    <w:rPr>
                                      <w:color w:val="262626"/>
                                      <w:w w:val="105"/>
                                      <w:sz w:val="19"/>
                                    </w:rPr>
                                    <w:t xml:space="preserve">月 </w:t>
                                  </w:r>
                                  <w:r>
                                    <w:rPr>
                                      <w:rFonts w:ascii="Times New Roman" w:eastAsia="Times New Roman"/>
                                      <w:color w:val="262626"/>
                                      <w:w w:val="105"/>
                                      <w:sz w:val="19"/>
                                    </w:rPr>
                                    <w:t xml:space="preserve">10 </w:t>
                                  </w:r>
                                  <w:r>
                                    <w:rPr>
                                      <w:color w:val="262626"/>
                                      <w:w w:val="105"/>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1.3pt;margin-top:-35.1pt;height:427.05pt;width:637.5pt;mso-position-horizontal-relative:page;z-index:2048;mso-width-relative:page;mso-height-relative:page;" filled="f" stroked="f" coordsize="21600,21600" o:gfxdata="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cTrZjaAAAADAEAAA8AAAAA&#10;AAAAAQAgAAAAIgAAAGRycy9kb3ducmV2LnhtbFBLAQIUABQAAAAIAIdO4kDvCLfqoAEAACUDAAAO&#10;AAAAAAAAAAEAIAAAACkBAABkcnMvZTJvRG9jLnhtbFBLBQYAAAAABgAGAFkBAAA7BQ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7512"/>
                        <w:gridCol w:w="2735"/>
                        <w:gridCol w:w="18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630" w:type="dxa"/>
                            <w:tcBorders>
                              <w:left w:val="single" w:color="000000" w:sz="4" w:space="0"/>
                              <w:bottom w:val="single" w:color="000000" w:sz="4" w:space="0"/>
                              <w:right w:val="single" w:color="000000" w:sz="4" w:space="0"/>
                            </w:tcBorders>
                          </w:tcPr>
                          <w:p>
                            <w:pPr>
                              <w:pStyle w:val="8"/>
                              <w:spacing w:before="160"/>
                              <w:ind w:left="117" w:right="44"/>
                              <w:jc w:val="center"/>
                              <w:rPr>
                                <w:sz w:val="19"/>
                              </w:rPr>
                            </w:pPr>
                            <w:r>
                              <w:rPr>
                                <w:color w:val="262626"/>
                                <w:w w:val="110"/>
                                <w:sz w:val="19"/>
                              </w:rPr>
                              <w:t>序号</w:t>
                            </w:r>
                          </w:p>
                        </w:tc>
                        <w:tc>
                          <w:tcPr>
                            <w:tcW w:w="7512" w:type="dxa"/>
                            <w:tcBorders>
                              <w:left w:val="single" w:color="000000" w:sz="4" w:space="0"/>
                              <w:bottom w:val="single" w:color="000000" w:sz="4" w:space="0"/>
                              <w:right w:val="single" w:color="000000" w:sz="4" w:space="0"/>
                            </w:tcBorders>
                          </w:tcPr>
                          <w:p>
                            <w:pPr>
                              <w:pStyle w:val="8"/>
                              <w:tabs>
                                <w:tab w:val="left" w:pos="537"/>
                                <w:tab w:val="left" w:pos="1024"/>
                                <w:tab w:val="left" w:pos="1517"/>
                              </w:tabs>
                              <w:spacing w:before="170"/>
                              <w:ind w:left="49"/>
                              <w:jc w:val="center"/>
                              <w:rPr>
                                <w:sz w:val="19"/>
                              </w:rPr>
                            </w:pPr>
                            <w:r>
                              <w:rPr>
                                <w:color w:val="262626"/>
                                <w:w w:val="105"/>
                                <w:sz w:val="19"/>
                              </w:rPr>
                              <w:t>文</w:t>
                            </w:r>
                            <w:r>
                              <w:rPr>
                                <w:color w:val="262626"/>
                                <w:w w:val="105"/>
                                <w:sz w:val="19"/>
                              </w:rPr>
                              <w:tab/>
                            </w:r>
                            <w:r>
                              <w:rPr>
                                <w:color w:val="262626"/>
                                <w:w w:val="105"/>
                                <w:sz w:val="19"/>
                              </w:rPr>
                              <w:t>件</w:t>
                            </w:r>
                            <w:r>
                              <w:rPr>
                                <w:color w:val="262626"/>
                                <w:w w:val="105"/>
                                <w:sz w:val="19"/>
                              </w:rPr>
                              <w:tab/>
                            </w:r>
                            <w:r>
                              <w:rPr>
                                <w:color w:val="262626"/>
                                <w:w w:val="105"/>
                                <w:sz w:val="19"/>
                              </w:rPr>
                              <w:t>名</w:t>
                            </w:r>
                            <w:r>
                              <w:rPr>
                                <w:color w:val="262626"/>
                                <w:w w:val="105"/>
                                <w:sz w:val="19"/>
                              </w:rPr>
                              <w:tab/>
                            </w:r>
                            <w:r>
                              <w:rPr>
                                <w:color w:val="262626"/>
                                <w:w w:val="105"/>
                                <w:sz w:val="19"/>
                              </w:rPr>
                              <w:t>称</w:t>
                            </w:r>
                          </w:p>
                        </w:tc>
                        <w:tc>
                          <w:tcPr>
                            <w:tcW w:w="2735" w:type="dxa"/>
                            <w:tcBorders>
                              <w:left w:val="single" w:color="000000" w:sz="4" w:space="0"/>
                              <w:bottom w:val="single" w:color="000000" w:sz="4" w:space="0"/>
                            </w:tcBorders>
                          </w:tcPr>
                          <w:p>
                            <w:pPr>
                              <w:pStyle w:val="8"/>
                              <w:spacing w:before="9"/>
                              <w:rPr>
                                <w:rFonts w:ascii="Arial"/>
                                <w:sz w:val="14"/>
                              </w:rPr>
                            </w:pPr>
                          </w:p>
                          <w:p>
                            <w:pPr>
                              <w:pStyle w:val="8"/>
                              <w:ind w:left="323" w:right="275"/>
                              <w:jc w:val="center"/>
                              <w:rPr>
                                <w:sz w:val="19"/>
                              </w:rPr>
                            </w:pPr>
                            <w:r>
                              <w:rPr>
                                <w:color w:val="262626"/>
                                <w:w w:val="105"/>
                                <w:sz w:val="19"/>
                              </w:rPr>
                              <w:t>发文号</w:t>
                            </w:r>
                          </w:p>
                        </w:tc>
                        <w:tc>
                          <w:tcPr>
                            <w:tcW w:w="1846" w:type="dxa"/>
                            <w:tcBorders>
                              <w:bottom w:val="single" w:color="000000" w:sz="4" w:space="0"/>
                            </w:tcBorders>
                          </w:tcPr>
                          <w:p>
                            <w:pPr>
                              <w:pStyle w:val="8"/>
                              <w:spacing w:before="9"/>
                              <w:rPr>
                                <w:rFonts w:ascii="Arial"/>
                                <w:sz w:val="14"/>
                              </w:rPr>
                            </w:pPr>
                          </w:p>
                          <w:p>
                            <w:pPr>
                              <w:pStyle w:val="8"/>
                              <w:ind w:left="34"/>
                              <w:jc w:val="center"/>
                              <w:rPr>
                                <w:sz w:val="19"/>
                              </w:rPr>
                            </w:pPr>
                            <w:r>
                              <w:rPr>
                                <w:color w:val="262626"/>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63"/>
                              <w:ind w:left="89" w:right="21"/>
                              <w:jc w:val="center"/>
                              <w:rPr>
                                <w:rFonts w:ascii="Times New Roman"/>
                                <w:sz w:val="19"/>
                              </w:rPr>
                            </w:pPr>
                            <w:r>
                              <w:rPr>
                                <w:rFonts w:ascii="Times New Roman"/>
                                <w:color w:val="262626"/>
                                <w:w w:val="105"/>
                                <w:sz w:val="19"/>
                              </w:rPr>
                              <w:t>40</w:t>
                            </w:r>
                          </w:p>
                        </w:tc>
                        <w:tc>
                          <w:tcPr>
                            <w:tcW w:w="7512" w:type="dxa"/>
                            <w:tcBorders>
                              <w:top w:val="single" w:color="000000" w:sz="4" w:space="0"/>
                              <w:left w:val="single" w:color="000000" w:sz="4" w:space="0"/>
                              <w:bottom w:val="single" w:color="000000" w:sz="4" w:space="0"/>
                            </w:tcBorders>
                          </w:tcPr>
                          <w:p>
                            <w:pPr>
                              <w:pStyle w:val="8"/>
                              <w:spacing w:before="165"/>
                              <w:ind w:left="75"/>
                              <w:rPr>
                                <w:sz w:val="19"/>
                              </w:rPr>
                            </w:pPr>
                            <w:r>
                              <w:rPr>
                                <w:color w:val="262626"/>
                                <w:w w:val="105"/>
                                <w:sz w:val="19"/>
                              </w:rPr>
                              <w:t xml:space="preserve">关于省福利彩票快 </w:t>
                            </w:r>
                            <w:r>
                              <w:rPr>
                                <w:rFonts w:ascii="Times New Roman" w:eastAsia="Times New Roman"/>
                                <w:color w:val="262626"/>
                                <w:w w:val="105"/>
                                <w:sz w:val="19"/>
                              </w:rPr>
                              <w:t xml:space="preserve">3 </w:t>
                            </w:r>
                            <w:r>
                              <w:rPr>
                                <w:color w:val="262626"/>
                                <w:w w:val="105"/>
                                <w:sz w:val="19"/>
                              </w:rPr>
                              <w:t>游戏销售实施方案的 批复</w:t>
                            </w:r>
                          </w:p>
                        </w:tc>
                        <w:tc>
                          <w:tcPr>
                            <w:tcW w:w="2735" w:type="dxa"/>
                            <w:tcBorders>
                              <w:top w:val="single" w:color="000000" w:sz="4" w:space="0"/>
                              <w:bottom w:val="single" w:color="000000" w:sz="4" w:space="0"/>
                            </w:tcBorders>
                          </w:tcPr>
                          <w:p>
                            <w:pPr>
                              <w:pStyle w:val="8"/>
                              <w:spacing w:before="156"/>
                              <w:ind w:right="327"/>
                              <w:jc w:val="right"/>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2014</w:t>
                            </w:r>
                            <w:r>
                              <w:rPr>
                                <w:rFonts w:ascii="Times New Roman" w:eastAsia="Times New Roman"/>
                                <w:color w:val="3F3F3F"/>
                                <w:w w:val="105"/>
                                <w:sz w:val="19"/>
                              </w:rPr>
                              <w:t>) 1</w:t>
                            </w:r>
                            <w:r>
                              <w:rPr>
                                <w:rFonts w:ascii="Times New Roman" w:eastAsia="Times New Roman"/>
                                <w:color w:val="262626"/>
                                <w:w w:val="105"/>
                                <w:sz w:val="19"/>
                              </w:rPr>
                              <w:t xml:space="preserve">01 </w:t>
                            </w:r>
                            <w:r>
                              <w:rPr>
                                <w:color w:val="262626"/>
                                <w:w w:val="105"/>
                                <w:sz w:val="19"/>
                              </w:rPr>
                              <w:t>号</w:t>
                            </w:r>
                          </w:p>
                        </w:tc>
                        <w:tc>
                          <w:tcPr>
                            <w:tcW w:w="1846" w:type="dxa"/>
                            <w:tcBorders>
                              <w:top w:val="single" w:color="000000" w:sz="4" w:space="0"/>
                              <w:bottom w:val="single" w:color="000000" w:sz="4" w:space="0"/>
                            </w:tcBorders>
                          </w:tcPr>
                          <w:p>
                            <w:pPr>
                              <w:pStyle w:val="8"/>
                              <w:spacing w:before="160"/>
                              <w:ind w:left="45"/>
                              <w:jc w:val="center"/>
                              <w:rPr>
                                <w:sz w:val="18"/>
                              </w:rPr>
                            </w:pPr>
                            <w:r>
                              <w:rPr>
                                <w:rFonts w:ascii="Times New Roman" w:eastAsia="Times New Roman"/>
                                <w:color w:val="262626"/>
                                <w:w w:val="105"/>
                                <w:sz w:val="19"/>
                              </w:rPr>
                              <w:t xml:space="preserve">2014 </w:t>
                            </w:r>
                            <w:r>
                              <w:rPr>
                                <w:color w:val="3F3F3F"/>
                                <w:w w:val="105"/>
                                <w:sz w:val="19"/>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5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68"/>
                              <w:ind w:left="117" w:right="37"/>
                              <w:jc w:val="center"/>
                              <w:rPr>
                                <w:rFonts w:ascii="Times New Roman"/>
                                <w:sz w:val="19"/>
                              </w:rPr>
                            </w:pPr>
                            <w:r>
                              <w:rPr>
                                <w:rFonts w:ascii="Times New Roman"/>
                                <w:color w:val="262626"/>
                                <w:w w:val="110"/>
                                <w:sz w:val="19"/>
                              </w:rPr>
                              <w:t>41</w:t>
                            </w:r>
                          </w:p>
                        </w:tc>
                        <w:tc>
                          <w:tcPr>
                            <w:tcW w:w="7512" w:type="dxa"/>
                            <w:tcBorders>
                              <w:top w:val="single" w:color="000000" w:sz="4" w:space="0"/>
                              <w:left w:val="single" w:color="000000" w:sz="4" w:space="0"/>
                              <w:bottom w:val="single" w:color="000000" w:sz="4" w:space="0"/>
                            </w:tcBorders>
                          </w:tcPr>
                          <w:p>
                            <w:pPr>
                              <w:pStyle w:val="8"/>
                              <w:spacing w:before="4"/>
                              <w:rPr>
                                <w:rFonts w:ascii="Arial"/>
                                <w:sz w:val="14"/>
                              </w:rPr>
                            </w:pPr>
                          </w:p>
                          <w:p>
                            <w:pPr>
                              <w:pStyle w:val="8"/>
                              <w:ind w:left="79"/>
                              <w:rPr>
                                <w:sz w:val="19"/>
                              </w:rPr>
                            </w:pPr>
                            <w:r>
                              <w:rPr>
                                <w:color w:val="262626"/>
                                <w:w w:val="105"/>
                                <w:sz w:val="19"/>
                              </w:rPr>
                              <w:t>河南省财政厅关千印发</w:t>
                            </w:r>
                            <w:r>
                              <w:rPr>
                                <w:color w:val="3F3F3F"/>
                                <w:w w:val="105"/>
                                <w:sz w:val="19"/>
                              </w:rPr>
                              <w:t>《</w:t>
                            </w:r>
                            <w:r>
                              <w:rPr>
                                <w:color w:val="262626"/>
                                <w:w w:val="105"/>
                                <w:sz w:val="19"/>
                              </w:rPr>
                              <w:t>河南省政府向社会力量购买服务指导性目录</w:t>
                            </w:r>
                            <w:r>
                              <w:rPr>
                                <w:color w:val="3F3F3F"/>
                                <w:w w:val="105"/>
                                <w:sz w:val="19"/>
                              </w:rPr>
                              <w:t>》</w:t>
                            </w:r>
                            <w:r>
                              <w:rPr>
                                <w:color w:val="262626"/>
                                <w:w w:val="105"/>
                                <w:sz w:val="19"/>
                              </w:rPr>
                              <w:t>的通知</w:t>
                            </w:r>
                          </w:p>
                        </w:tc>
                        <w:tc>
                          <w:tcPr>
                            <w:tcW w:w="2735" w:type="dxa"/>
                            <w:tcBorders>
                              <w:top w:val="single" w:color="000000" w:sz="4" w:space="0"/>
                              <w:bottom w:val="single" w:color="000000" w:sz="4" w:space="0"/>
                              <w:right w:val="single" w:color="000000" w:sz="4" w:space="0"/>
                            </w:tcBorders>
                          </w:tcPr>
                          <w:p>
                            <w:pPr>
                              <w:pStyle w:val="8"/>
                              <w:spacing w:before="156"/>
                              <w:ind w:right="321"/>
                              <w:jc w:val="right"/>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 xml:space="preserve">2014) ]4 0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60"/>
                              <w:ind w:left="54"/>
                              <w:jc w:val="center"/>
                              <w:rPr>
                                <w:sz w:val="18"/>
                              </w:rPr>
                            </w:pPr>
                            <w:r>
                              <w:rPr>
                                <w:rFonts w:ascii="Times New Roman" w:eastAsia="Times New Roman"/>
                                <w:color w:val="262626"/>
                                <w:w w:val="105"/>
                                <w:sz w:val="19"/>
                              </w:rPr>
                              <w:t xml:space="preserve">2014 </w:t>
                            </w:r>
                            <w:r>
                              <w:rPr>
                                <w:color w:val="262626"/>
                                <w:w w:val="105"/>
                                <w:sz w:val="19"/>
                              </w:rPr>
                              <w:t xml:space="preserve">年 </w:t>
                            </w:r>
                            <w:r>
                              <w:rPr>
                                <w:rFonts w:ascii="Times New Roman" w:eastAsia="Times New Roman"/>
                                <w:color w:val="262626"/>
                                <w:spacing w:val="9"/>
                                <w:w w:val="105"/>
                                <w:sz w:val="19"/>
                              </w:rPr>
                              <w:t xml:space="preserve">12 </w:t>
                            </w:r>
                            <w:r>
                              <w:rPr>
                                <w:color w:val="262626"/>
                                <w:spacing w:val="-43"/>
                                <w:w w:val="105"/>
                                <w:sz w:val="19"/>
                              </w:rPr>
                              <w:t xml:space="preserve">月 </w:t>
                            </w:r>
                            <w:r>
                              <w:rPr>
                                <w:rFonts w:ascii="Times New Roman" w:eastAsia="Times New Roman"/>
                                <w:color w:val="3F3F3F"/>
                                <w:spacing w:val="11"/>
                                <w:w w:val="105"/>
                                <w:sz w:val="19"/>
                              </w:rPr>
                              <w:t>1</w:t>
                            </w:r>
                            <w:r>
                              <w:rPr>
                                <w:rFonts w:ascii="Times New Roman" w:eastAsia="Times New Roman"/>
                                <w:color w:val="262626"/>
                                <w:spacing w:val="11"/>
                                <w:w w:val="105"/>
                                <w:sz w:val="19"/>
                              </w:rPr>
                              <w:t xml:space="preserve">9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59"/>
                              <w:ind w:left="117" w:right="54"/>
                              <w:jc w:val="center"/>
                              <w:rPr>
                                <w:rFonts w:ascii="Times New Roman"/>
                                <w:sz w:val="19"/>
                              </w:rPr>
                            </w:pPr>
                            <w:r>
                              <w:rPr>
                                <w:rFonts w:ascii="Times New Roman"/>
                                <w:color w:val="262626"/>
                                <w:w w:val="105"/>
                                <w:sz w:val="19"/>
                              </w:rPr>
                              <w:t>42</w:t>
                            </w:r>
                          </w:p>
                        </w:tc>
                        <w:tc>
                          <w:tcPr>
                            <w:tcW w:w="7512" w:type="dxa"/>
                            <w:tcBorders>
                              <w:top w:val="single" w:color="000000" w:sz="4" w:space="0"/>
                              <w:left w:val="single" w:color="000000" w:sz="4" w:space="0"/>
                              <w:bottom w:val="single" w:color="000000" w:sz="4" w:space="0"/>
                            </w:tcBorders>
                          </w:tcPr>
                          <w:p>
                            <w:pPr>
                              <w:pStyle w:val="8"/>
                              <w:spacing w:before="14" w:line="260" w:lineRule="atLeast"/>
                              <w:ind w:left="78" w:right="27"/>
                              <w:rPr>
                                <w:sz w:val="19"/>
                              </w:rPr>
                            </w:pPr>
                            <w:r>
                              <w:rPr>
                                <w:color w:val="262626"/>
                                <w:spacing w:val="1"/>
                                <w:w w:val="105"/>
                                <w:sz w:val="19"/>
                              </w:rPr>
                              <w:t>河南省财政厅河南省国土资源厅关千印发</w:t>
                            </w:r>
                            <w:r>
                              <w:rPr>
                                <w:color w:val="3F3F3F"/>
                                <w:spacing w:val="-7"/>
                                <w:w w:val="105"/>
                                <w:sz w:val="19"/>
                              </w:rPr>
                              <w:t>《</w:t>
                            </w:r>
                            <w:r>
                              <w:rPr>
                                <w:color w:val="262626"/>
                                <w:spacing w:val="7"/>
                                <w:w w:val="105"/>
                                <w:sz w:val="19"/>
                              </w:rPr>
                              <w:t>储备土地前期开发省级补助资金使用</w:t>
                            </w:r>
                            <w:r>
                              <w:rPr>
                                <w:color w:val="262626"/>
                                <w:spacing w:val="14"/>
                                <w:w w:val="105"/>
                                <w:sz w:val="19"/>
                              </w:rPr>
                              <w:t>管理办法</w:t>
                            </w:r>
                            <w:r>
                              <w:rPr>
                                <w:color w:val="262626"/>
                                <w:w w:val="105"/>
                                <w:sz w:val="19"/>
                              </w:rPr>
                              <w:t>（试行</w:t>
                            </w:r>
                            <w:r>
                              <w:rPr>
                                <w:color w:val="262626"/>
                                <w:spacing w:val="-129"/>
                                <w:w w:val="105"/>
                                <w:sz w:val="19"/>
                              </w:rPr>
                              <w:t>）</w:t>
                            </w:r>
                            <w:r>
                              <w:rPr>
                                <w:color w:val="3F3F3F"/>
                                <w:spacing w:val="-6"/>
                                <w:w w:val="105"/>
                                <w:sz w:val="19"/>
                              </w:rPr>
                              <w:t>》</w:t>
                            </w:r>
                            <w:r>
                              <w:rPr>
                                <w:color w:val="262626"/>
                                <w:spacing w:val="6"/>
                                <w:w w:val="105"/>
                                <w:sz w:val="19"/>
                              </w:rPr>
                              <w:t>的通知</w:t>
                            </w:r>
                          </w:p>
                        </w:tc>
                        <w:tc>
                          <w:tcPr>
                            <w:tcW w:w="2735" w:type="dxa"/>
                            <w:tcBorders>
                              <w:top w:val="single" w:color="000000" w:sz="4" w:space="0"/>
                              <w:bottom w:val="single" w:color="000000" w:sz="4" w:space="0"/>
                              <w:right w:val="single" w:color="000000" w:sz="4" w:space="0"/>
                            </w:tcBorders>
                          </w:tcPr>
                          <w:p>
                            <w:pPr>
                              <w:pStyle w:val="8"/>
                              <w:spacing w:before="151"/>
                              <w:ind w:left="404"/>
                              <w:rPr>
                                <w:sz w:val="19"/>
                              </w:rPr>
                            </w:pPr>
                            <w:r>
                              <w:rPr>
                                <w:color w:val="262626"/>
                                <w:w w:val="110"/>
                                <w:sz w:val="19"/>
                              </w:rPr>
                              <w:t xml:space="preserve">豫财综 </w:t>
                            </w:r>
                            <w:r>
                              <w:rPr>
                                <w:rFonts w:ascii="Times New Roman" w:eastAsia="Times New Roman"/>
                                <w:color w:val="262626"/>
                                <w:w w:val="110"/>
                                <w:sz w:val="19"/>
                              </w:rPr>
                              <w:t>[ 2015</w:t>
                            </w:r>
                            <w:r>
                              <w:rPr>
                                <w:rFonts w:ascii="Times New Roman" w:eastAsia="Times New Roman"/>
                                <w:color w:val="3F3F3F"/>
                                <w:w w:val="110"/>
                                <w:sz w:val="19"/>
                              </w:rPr>
                              <w:t xml:space="preserve">) </w:t>
                            </w:r>
                            <w:r>
                              <w:rPr>
                                <w:rFonts w:ascii="Times New Roman" w:eastAsia="Times New Roman"/>
                                <w:color w:val="262626"/>
                                <w:w w:val="110"/>
                                <w:sz w:val="19"/>
                              </w:rPr>
                              <w:t xml:space="preserve">51 </w:t>
                            </w:r>
                            <w:r>
                              <w:rPr>
                                <w:color w:val="262626"/>
                                <w:w w:val="110"/>
                                <w:sz w:val="19"/>
                              </w:rPr>
                              <w:t>号</w:t>
                            </w:r>
                          </w:p>
                        </w:tc>
                        <w:tc>
                          <w:tcPr>
                            <w:tcW w:w="1846" w:type="dxa"/>
                            <w:tcBorders>
                              <w:top w:val="single" w:color="000000" w:sz="4" w:space="0"/>
                              <w:left w:val="single" w:color="000000" w:sz="4" w:space="0"/>
                              <w:bottom w:val="single" w:color="000000" w:sz="4" w:space="0"/>
                            </w:tcBorders>
                          </w:tcPr>
                          <w:p>
                            <w:pPr>
                              <w:pStyle w:val="8"/>
                              <w:spacing w:before="156"/>
                              <w:ind w:left="45"/>
                              <w:jc w:val="center"/>
                              <w:rPr>
                                <w:sz w:val="18"/>
                              </w:rPr>
                            </w:pPr>
                            <w:r>
                              <w:rPr>
                                <w:rFonts w:ascii="Times New Roman" w:eastAsia="Times New Roman"/>
                                <w:color w:val="262626"/>
                                <w:w w:val="105"/>
                                <w:sz w:val="19"/>
                              </w:rPr>
                              <w:t xml:space="preserve">2015 </w:t>
                            </w:r>
                            <w:r>
                              <w:rPr>
                                <w:color w:val="262626"/>
                                <w:w w:val="105"/>
                                <w:sz w:val="19"/>
                              </w:rPr>
                              <w:t xml:space="preserve">年 </w:t>
                            </w:r>
                            <w:r>
                              <w:rPr>
                                <w:rFonts w:ascii="Times New Roman" w:eastAsia="Times New Roman"/>
                                <w:color w:val="262626"/>
                                <w:w w:val="105"/>
                                <w:sz w:val="19"/>
                              </w:rPr>
                              <w:t xml:space="preserve">6 </w:t>
                            </w:r>
                            <w:r>
                              <w:rPr>
                                <w:color w:val="262626"/>
                                <w:w w:val="105"/>
                                <w:sz w:val="19"/>
                              </w:rPr>
                              <w:t xml:space="preserve">月 </w:t>
                            </w:r>
                            <w:r>
                              <w:rPr>
                                <w:rFonts w:ascii="Times New Roman" w:eastAsia="Times New Roman"/>
                                <w:color w:val="262626"/>
                                <w:w w:val="105"/>
                                <w:sz w:val="19"/>
                              </w:rPr>
                              <w:t xml:space="preserve">30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10"/>
                              <w:jc w:val="center"/>
                              <w:rPr>
                                <w:rFonts w:ascii="Times New Roman"/>
                                <w:sz w:val="19"/>
                              </w:rPr>
                            </w:pPr>
                            <w:r>
                              <w:rPr>
                                <w:rFonts w:ascii="Times New Roman"/>
                                <w:color w:val="262626"/>
                                <w:w w:val="105"/>
                                <w:sz w:val="19"/>
                              </w:rPr>
                              <w:t>43</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5"/>
                              <w:ind w:left="79"/>
                              <w:rPr>
                                <w:sz w:val="19"/>
                              </w:rPr>
                            </w:pPr>
                            <w:r>
                              <w:rPr>
                                <w:color w:val="262626"/>
                                <w:w w:val="105"/>
                                <w:sz w:val="19"/>
                              </w:rPr>
                              <w:t>河南省财政厅河南省国土资源厅关于转发</w:t>
                            </w:r>
                            <w:r>
                              <w:rPr>
                                <w:color w:val="3F3F3F"/>
                                <w:w w:val="105"/>
                                <w:sz w:val="19"/>
                              </w:rPr>
                              <w:t>《</w:t>
                            </w:r>
                            <w:r>
                              <w:rPr>
                                <w:color w:val="262626"/>
                                <w:w w:val="105"/>
                                <w:sz w:val="19"/>
                              </w:rPr>
                              <w:t>财政部国土资源部关于进一步强化土</w:t>
                            </w:r>
                          </w:p>
                          <w:p>
                            <w:pPr>
                              <w:pStyle w:val="8"/>
                              <w:spacing w:before="16" w:line="208" w:lineRule="exact"/>
                              <w:ind w:left="78"/>
                              <w:rPr>
                                <w:sz w:val="19"/>
                              </w:rPr>
                            </w:pPr>
                            <w:r>
                              <w:rPr>
                                <w:color w:val="262626"/>
                                <w:w w:val="105"/>
                                <w:sz w:val="19"/>
                              </w:rPr>
                              <w:t>地出让收支管理的通知</w:t>
                            </w:r>
                            <w:r>
                              <w:rPr>
                                <w:color w:val="3F3F3F"/>
                                <w:w w:val="105"/>
                                <w:sz w:val="19"/>
                              </w:rPr>
                              <w:t>》</w:t>
                            </w:r>
                            <w:r>
                              <w:rPr>
                                <w:color w:val="262626"/>
                                <w:w w:val="105"/>
                                <w:sz w:val="19"/>
                              </w:rPr>
                              <w:t>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35"/>
                              <w:ind w:left="409"/>
                              <w:rPr>
                                <w:sz w:val="19"/>
                              </w:rPr>
                            </w:pPr>
                            <w:r>
                              <w:rPr>
                                <w:color w:val="262626"/>
                                <w:w w:val="105"/>
                                <w:sz w:val="19"/>
                              </w:rPr>
                              <w:t xml:space="preserve">豫财综 </w:t>
                            </w:r>
                            <w:r>
                              <w:rPr>
                                <w:rFonts w:ascii="Times New Roman" w:eastAsia="Times New Roman"/>
                                <w:color w:val="262626"/>
                                <w:w w:val="105"/>
                                <w:sz w:val="19"/>
                              </w:rPr>
                              <w:t>( 2015</w:t>
                            </w:r>
                            <w:r>
                              <w:rPr>
                                <w:rFonts w:ascii="Times New Roman" w:eastAsia="Times New Roman"/>
                                <w:color w:val="3F3F3F"/>
                                <w:w w:val="105"/>
                                <w:sz w:val="19"/>
                              </w:rPr>
                              <w:t xml:space="preserve">) </w:t>
                            </w:r>
                            <w:r>
                              <w:rPr>
                                <w:rFonts w:ascii="Times New Roman" w:eastAsia="Times New Roman"/>
                                <w:color w:val="262626"/>
                                <w:w w:val="105"/>
                                <w:sz w:val="19"/>
                              </w:rPr>
                              <w:t xml:space="preserve">92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40"/>
                              <w:ind w:left="47"/>
                              <w:jc w:val="center"/>
                              <w:rPr>
                                <w:sz w:val="18"/>
                              </w:rPr>
                            </w:pPr>
                            <w:r>
                              <w:rPr>
                                <w:rFonts w:ascii="Times New Roman" w:eastAsia="Times New Roman"/>
                                <w:color w:val="262626"/>
                                <w:w w:val="105"/>
                                <w:sz w:val="19"/>
                              </w:rPr>
                              <w:t>20</w:t>
                            </w:r>
                            <w:r>
                              <w:rPr>
                                <w:rFonts w:ascii="Times New Roman" w:eastAsia="Times New Roman"/>
                                <w:color w:val="3F3F3F"/>
                                <w:w w:val="105"/>
                                <w:sz w:val="19"/>
                              </w:rPr>
                              <w:t>1</w:t>
                            </w:r>
                            <w:r>
                              <w:rPr>
                                <w:rFonts w:ascii="Times New Roman" w:eastAsia="Times New Roman"/>
                                <w:color w:val="262626"/>
                                <w:w w:val="105"/>
                                <w:sz w:val="19"/>
                              </w:rPr>
                              <w:t xml:space="preserve">5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25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bottom w:val="single" w:color="000000" w:sz="4" w:space="0"/>
                              <w:right w:val="single" w:color="000000" w:sz="4" w:space="0"/>
                            </w:tcBorders>
                          </w:tcPr>
                          <w:p>
                            <w:pPr>
                              <w:pStyle w:val="8"/>
                              <w:spacing w:before="163"/>
                              <w:ind w:left="89" w:right="35"/>
                              <w:jc w:val="center"/>
                              <w:rPr>
                                <w:rFonts w:ascii="Times New Roman"/>
                                <w:sz w:val="19"/>
                              </w:rPr>
                            </w:pPr>
                            <w:r>
                              <w:rPr>
                                <w:rFonts w:ascii="Times New Roman"/>
                                <w:color w:val="262626"/>
                                <w:sz w:val="19"/>
                              </w:rPr>
                              <w:t>4</w:t>
                            </w:r>
                            <w:r>
                              <w:rPr>
                                <w:rFonts w:ascii="Times New Roman"/>
                                <w:color w:val="3F3F3F"/>
                                <w:sz w:val="19"/>
                              </w:rPr>
                              <w:t>4</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4"/>
                              <w:rPr>
                                <w:rFonts w:ascii="Arial"/>
                                <w:sz w:val="14"/>
                              </w:rPr>
                            </w:pPr>
                          </w:p>
                          <w:p>
                            <w:pPr>
                              <w:pStyle w:val="8"/>
                              <w:ind w:left="79"/>
                              <w:rPr>
                                <w:sz w:val="19"/>
                              </w:rPr>
                            </w:pPr>
                            <w:r>
                              <w:rPr>
                                <w:color w:val="262626"/>
                                <w:w w:val="110"/>
                                <w:sz w:val="19"/>
                              </w:rPr>
                              <w:t>河南省财政厅河南省民政厅关千支持和规范社会组织承接政府购买服务的通知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6"/>
                              <w:ind w:right="328"/>
                              <w:jc w:val="right"/>
                              <w:rPr>
                                <w:sz w:val="19"/>
                              </w:rPr>
                            </w:pPr>
                            <w:r>
                              <w:rPr>
                                <w:color w:val="262626"/>
                                <w:w w:val="105"/>
                                <w:sz w:val="19"/>
                              </w:rPr>
                              <w:t xml:space="preserve">豫财综 </w:t>
                            </w:r>
                            <w:r>
                              <w:rPr>
                                <w:rFonts w:ascii="Times New Roman" w:eastAsia="Times New Roman"/>
                                <w:color w:val="262626"/>
                                <w:w w:val="105"/>
                                <w:sz w:val="19"/>
                              </w:rPr>
                              <w:t xml:space="preserve">( 2015) 1 25 </w:t>
                            </w:r>
                            <w:r>
                              <w:rPr>
                                <w:color w:val="262626"/>
                                <w:w w:val="105"/>
                                <w:sz w:val="19"/>
                              </w:rPr>
                              <w:t>号</w:t>
                            </w:r>
                          </w:p>
                        </w:tc>
                        <w:tc>
                          <w:tcPr>
                            <w:tcW w:w="1846" w:type="dxa"/>
                            <w:tcBorders>
                              <w:top w:val="single" w:color="000000" w:sz="4" w:space="0"/>
                              <w:left w:val="single" w:color="000000" w:sz="4" w:space="0"/>
                              <w:bottom w:val="single" w:color="000000" w:sz="4" w:space="0"/>
                              <w:right w:val="single" w:color="000000" w:sz="4" w:space="0"/>
                            </w:tcBorders>
                          </w:tcPr>
                          <w:p>
                            <w:pPr>
                              <w:pStyle w:val="8"/>
                              <w:spacing w:before="160"/>
                              <w:ind w:left="30"/>
                              <w:jc w:val="center"/>
                              <w:rPr>
                                <w:sz w:val="18"/>
                              </w:rPr>
                            </w:pPr>
                            <w:r>
                              <w:rPr>
                                <w:rFonts w:ascii="Times New Roman" w:eastAsia="Times New Roman"/>
                                <w:color w:val="262626"/>
                                <w:w w:val="108"/>
                                <w:sz w:val="19"/>
                              </w:rPr>
                              <w:t>2</w:t>
                            </w:r>
                            <w:r>
                              <w:rPr>
                                <w:rFonts w:ascii="Times New Roman" w:eastAsia="Times New Roman"/>
                                <w:color w:val="262626"/>
                                <w:spacing w:val="-2"/>
                                <w:w w:val="108"/>
                                <w:sz w:val="19"/>
                              </w:rPr>
                              <w:t>0</w:t>
                            </w:r>
                            <w:r>
                              <w:rPr>
                                <w:rFonts w:ascii="Times New Roman" w:eastAsia="Times New Roman"/>
                                <w:color w:val="3F3F3F"/>
                                <w:spacing w:val="-1"/>
                                <w:w w:val="44"/>
                                <w:sz w:val="19"/>
                              </w:rPr>
                              <w:t>:1</w:t>
                            </w:r>
                            <w:r>
                              <w:rPr>
                                <w:rFonts w:ascii="Times New Roman" w:eastAsia="Times New Roman"/>
                                <w:color w:val="3F3F3F"/>
                                <w:w w:val="44"/>
                                <w:sz w:val="19"/>
                              </w:rPr>
                              <w:t>.</w:t>
                            </w:r>
                            <w:r>
                              <w:rPr>
                                <w:rFonts w:ascii="Times New Roman" w:eastAsia="Times New Roman"/>
                                <w:color w:val="3F3F3F"/>
                                <w:spacing w:val="-26"/>
                                <w:sz w:val="19"/>
                              </w:rPr>
                              <w:t xml:space="preserve"> </w:t>
                            </w:r>
                            <w:r>
                              <w:rPr>
                                <w:rFonts w:ascii="Times New Roman" w:eastAsia="Times New Roman"/>
                                <w:color w:val="262626"/>
                                <w:w w:val="109"/>
                                <w:sz w:val="19"/>
                              </w:rPr>
                              <w:t>5</w:t>
                            </w:r>
                            <w:r>
                              <w:rPr>
                                <w:rFonts w:ascii="Times New Roman" w:eastAsia="Times New Roman"/>
                                <w:color w:val="262626"/>
                                <w:spacing w:val="8"/>
                                <w:sz w:val="19"/>
                              </w:rPr>
                              <w:t xml:space="preserve"> </w:t>
                            </w:r>
                            <w:r>
                              <w:rPr>
                                <w:color w:val="262626"/>
                                <w:w w:val="106"/>
                                <w:sz w:val="19"/>
                              </w:rPr>
                              <w:t>年</w:t>
                            </w:r>
                            <w:r>
                              <w:rPr>
                                <w:color w:val="262626"/>
                                <w:spacing w:val="-42"/>
                                <w:sz w:val="19"/>
                              </w:rPr>
                              <w:t xml:space="preserve"> </w:t>
                            </w:r>
                            <w:r>
                              <w:rPr>
                                <w:rFonts w:ascii="Times New Roman" w:eastAsia="Times New Roman"/>
                                <w:color w:val="262626"/>
                                <w:w w:val="106"/>
                                <w:sz w:val="19"/>
                              </w:rPr>
                              <w:t>12</w:t>
                            </w:r>
                            <w:r>
                              <w:rPr>
                                <w:rFonts w:ascii="Times New Roman" w:eastAsia="Times New Roman"/>
                                <w:color w:val="262626"/>
                                <w:spacing w:val="15"/>
                                <w:sz w:val="19"/>
                              </w:rPr>
                              <w:t xml:space="preserve"> </w:t>
                            </w:r>
                            <w:r>
                              <w:rPr>
                                <w:color w:val="262626"/>
                                <w:w w:val="108"/>
                                <w:sz w:val="19"/>
                              </w:rPr>
                              <w:t>月</w:t>
                            </w:r>
                            <w:r>
                              <w:rPr>
                                <w:color w:val="262626"/>
                                <w:spacing w:val="-42"/>
                                <w:sz w:val="19"/>
                              </w:rPr>
                              <w:t xml:space="preserve"> </w:t>
                            </w:r>
                            <w:r>
                              <w:rPr>
                                <w:rFonts w:ascii="Times New Roman" w:eastAsia="Times New Roman"/>
                                <w:color w:val="262626"/>
                                <w:w w:val="108"/>
                                <w:sz w:val="19"/>
                              </w:rPr>
                              <w:t>17</w:t>
                            </w:r>
                            <w:r>
                              <w:rPr>
                                <w:rFonts w:ascii="Times New Roman" w:eastAsia="Times New Roman"/>
                                <w:color w:val="262626"/>
                                <w:spacing w:val="19"/>
                                <w:sz w:val="19"/>
                              </w:rPr>
                              <w:t xml:space="preserve"> </w:t>
                            </w:r>
                            <w:r>
                              <w:rPr>
                                <w:color w:val="262626"/>
                                <w:w w:val="107"/>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59"/>
                              <w:ind w:left="89" w:right="46"/>
                              <w:jc w:val="center"/>
                              <w:rPr>
                                <w:rFonts w:ascii="Times New Roman"/>
                                <w:sz w:val="19"/>
                              </w:rPr>
                            </w:pPr>
                            <w:r>
                              <w:rPr>
                                <w:rFonts w:ascii="Times New Roman"/>
                                <w:color w:val="262626"/>
                                <w:w w:val="105"/>
                                <w:sz w:val="19"/>
                              </w:rPr>
                              <w:t>45</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60"/>
                              <w:ind w:left="79"/>
                              <w:rPr>
                                <w:sz w:val="19"/>
                              </w:rPr>
                            </w:pPr>
                            <w:r>
                              <w:rPr>
                                <w:color w:val="262626"/>
                                <w:spacing w:val="-1"/>
                                <w:w w:val="105"/>
                                <w:sz w:val="19"/>
                              </w:rPr>
                              <w:t>河南省财政厅关于印发《河南省政</w:t>
                            </w:r>
                            <w:r>
                              <w:rPr>
                                <w:color w:val="3F3F3F"/>
                                <w:spacing w:val="12"/>
                                <w:w w:val="105"/>
                                <w:sz w:val="19"/>
                              </w:rPr>
                              <w:t>府</w:t>
                            </w:r>
                            <w:r>
                              <w:rPr>
                                <w:color w:val="262626"/>
                                <w:spacing w:val="8"/>
                                <w:w w:val="105"/>
                                <w:sz w:val="19"/>
                              </w:rPr>
                              <w:t>购买服务操作指南</w:t>
                            </w:r>
                            <w:r>
                              <w:rPr>
                                <w:color w:val="262626"/>
                                <w:w w:val="105"/>
                                <w:sz w:val="19"/>
                              </w:rPr>
                              <w:t>（</w:t>
                            </w:r>
                            <w:r>
                              <w:rPr>
                                <w:color w:val="262626"/>
                                <w:spacing w:val="6"/>
                                <w:w w:val="105"/>
                                <w:sz w:val="19"/>
                              </w:rPr>
                              <w:t>试行</w:t>
                            </w:r>
                            <w:r>
                              <w:rPr>
                                <w:color w:val="262626"/>
                                <w:spacing w:val="-104"/>
                                <w:w w:val="105"/>
                                <w:sz w:val="19"/>
                              </w:rPr>
                              <w:t>）</w:t>
                            </w:r>
                            <w:r>
                              <w:rPr>
                                <w:color w:val="3F3F3F"/>
                                <w:spacing w:val="-5"/>
                                <w:w w:val="105"/>
                                <w:sz w:val="19"/>
                              </w:rPr>
                              <w:t>》</w:t>
                            </w:r>
                            <w:r>
                              <w:rPr>
                                <w:color w:val="262626"/>
                                <w:spacing w:val="2"/>
                                <w:w w:val="105"/>
                                <w:sz w:val="19"/>
                              </w:rPr>
                              <w:t>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409"/>
                              <w:rPr>
                                <w:sz w:val="19"/>
                              </w:rPr>
                            </w:pPr>
                            <w:r>
                              <w:rPr>
                                <w:color w:val="262626"/>
                                <w:w w:val="110"/>
                                <w:sz w:val="19"/>
                              </w:rPr>
                              <w:t xml:space="preserve">豫财综 </w:t>
                            </w:r>
                            <w:r>
                              <w:rPr>
                                <w:rFonts w:ascii="Times New Roman" w:eastAsia="Times New Roman"/>
                                <w:color w:val="262626"/>
                                <w:w w:val="110"/>
                                <w:sz w:val="19"/>
                              </w:rPr>
                              <w:t xml:space="preserve">( 2016] 11 </w:t>
                            </w:r>
                            <w:r>
                              <w:rPr>
                                <w:color w:val="262626"/>
                                <w:w w:val="110"/>
                                <w:sz w:val="19"/>
                              </w:rPr>
                              <w:t>号</w:t>
                            </w:r>
                          </w:p>
                        </w:tc>
                        <w:tc>
                          <w:tcPr>
                            <w:tcW w:w="1846" w:type="dxa"/>
                            <w:tcBorders>
                              <w:top w:val="single" w:color="000000" w:sz="4" w:space="0"/>
                              <w:left w:val="single" w:color="000000" w:sz="4" w:space="0"/>
                              <w:bottom w:val="single" w:color="000000" w:sz="4" w:space="0"/>
                              <w:right w:val="single" w:color="000000" w:sz="4" w:space="0"/>
                            </w:tcBorders>
                          </w:tcPr>
                          <w:p>
                            <w:pPr>
                              <w:pStyle w:val="8"/>
                              <w:spacing w:before="151"/>
                              <w:ind w:left="30"/>
                              <w:jc w:val="center"/>
                              <w:rPr>
                                <w:sz w:val="18"/>
                              </w:rPr>
                            </w:pPr>
                            <w:r>
                              <w:rPr>
                                <w:rFonts w:ascii="Times New Roman" w:eastAsia="Times New Roman"/>
                                <w:color w:val="262626"/>
                                <w:w w:val="105"/>
                                <w:sz w:val="19"/>
                              </w:rPr>
                              <w:t>20</w:t>
                            </w:r>
                            <w:r>
                              <w:rPr>
                                <w:rFonts w:ascii="Times New Roman" w:eastAsia="Times New Roman"/>
                                <w:color w:val="3F3F3F"/>
                                <w:w w:val="105"/>
                                <w:sz w:val="19"/>
                              </w:rPr>
                              <w:t>1</w:t>
                            </w:r>
                            <w:r>
                              <w:rPr>
                                <w:rFonts w:ascii="Times New Roman" w:eastAsia="Times New Roman"/>
                                <w:color w:val="262626"/>
                                <w:w w:val="105"/>
                                <w:sz w:val="19"/>
                              </w:rPr>
                              <w:t xml:space="preserve">6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59"/>
                              <w:ind w:left="89" w:right="43"/>
                              <w:jc w:val="center"/>
                              <w:rPr>
                                <w:rFonts w:ascii="Times New Roman"/>
                                <w:sz w:val="19"/>
                              </w:rPr>
                            </w:pPr>
                            <w:r>
                              <w:rPr>
                                <w:rFonts w:ascii="Times New Roman"/>
                                <w:color w:val="3F3F3F"/>
                                <w:w w:val="105"/>
                                <w:sz w:val="19"/>
                              </w:rPr>
                              <w:t>4</w:t>
                            </w:r>
                            <w:r>
                              <w:rPr>
                                <w:rFonts w:ascii="Times New Roman"/>
                                <w:color w:val="262626"/>
                                <w:w w:val="105"/>
                                <w:sz w:val="19"/>
                              </w:rPr>
                              <w:t>6</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3" w:right="27" w:firstLine="1"/>
                              <w:rPr>
                                <w:sz w:val="19"/>
                              </w:rPr>
                            </w:pPr>
                            <w:r>
                              <w:rPr>
                                <w:color w:val="262626"/>
                                <w:w w:val="105"/>
                                <w:sz w:val="19"/>
                              </w:rPr>
                              <w:t>河南省</w:t>
                            </w:r>
                            <w:r>
                              <w:rPr>
                                <w:color w:val="3F3F3F"/>
                                <w:w w:val="105"/>
                                <w:sz w:val="19"/>
                              </w:rPr>
                              <w:t>财</w:t>
                            </w:r>
                            <w:r>
                              <w:rPr>
                                <w:color w:val="262626"/>
                                <w:w w:val="105"/>
                                <w:sz w:val="19"/>
                              </w:rPr>
                              <w:t>政厅河南省国 土资源厅关 于批准</w:t>
                            </w:r>
                            <w:r>
                              <w:rPr>
                                <w:color w:val="3F3F3F"/>
                                <w:w w:val="105"/>
                                <w:sz w:val="19"/>
                              </w:rPr>
                              <w:t>《</w:t>
                            </w:r>
                            <w:r>
                              <w:rPr>
                                <w:color w:val="262626"/>
                                <w:w w:val="105"/>
                                <w:sz w:val="19"/>
                              </w:rPr>
                              <w:t>长垣县农村集体经营性建设用地土地增值收益调节金征收使 用管理实施细则</w:t>
                            </w:r>
                            <w:r>
                              <w:rPr>
                                <w:color w:val="3F3F3F"/>
                                <w:w w:val="105"/>
                                <w:sz w:val="19"/>
                              </w:rPr>
                              <w:t>》</w:t>
                            </w:r>
                            <w:r>
                              <w:rPr>
                                <w:color w:val="262626"/>
                                <w:w w:val="105"/>
                                <w:sz w:val="19"/>
                              </w:rPr>
                              <w:t>的函</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409"/>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 xml:space="preserve">20 </w:t>
                            </w:r>
                            <w:r>
                              <w:rPr>
                                <w:rFonts w:ascii="Times New Roman" w:eastAsia="Times New Roman"/>
                                <w:color w:val="3F3F3F"/>
                                <w:w w:val="105"/>
                                <w:sz w:val="19"/>
                              </w:rPr>
                              <w:t xml:space="preserve">] </w:t>
                            </w:r>
                            <w:r>
                              <w:rPr>
                                <w:rFonts w:ascii="Times New Roman" w:eastAsia="Times New Roman"/>
                                <w:color w:val="262626"/>
                                <w:w w:val="105"/>
                                <w:sz w:val="19"/>
                              </w:rPr>
                              <w:t xml:space="preserve">6J 74 </w:t>
                            </w:r>
                            <w:r>
                              <w:rPr>
                                <w:color w:val="262626"/>
                                <w:w w:val="105"/>
                                <w:sz w:val="19"/>
                              </w:rPr>
                              <w:t>号</w:t>
                            </w:r>
                          </w:p>
                        </w:tc>
                        <w:tc>
                          <w:tcPr>
                            <w:tcW w:w="1846" w:type="dxa"/>
                            <w:tcBorders>
                              <w:top w:val="single" w:color="000000" w:sz="4" w:space="0"/>
                              <w:left w:val="single" w:color="000000" w:sz="4" w:space="0"/>
                              <w:bottom w:val="single" w:color="000000" w:sz="4" w:space="0"/>
                              <w:right w:val="single" w:color="000000" w:sz="4" w:space="0"/>
                            </w:tcBorders>
                          </w:tcPr>
                          <w:p>
                            <w:pPr>
                              <w:pStyle w:val="8"/>
                              <w:spacing w:before="156"/>
                              <w:ind w:left="30"/>
                              <w:jc w:val="center"/>
                              <w:rPr>
                                <w:sz w:val="18"/>
                              </w:rPr>
                            </w:pPr>
                            <w:r>
                              <w:rPr>
                                <w:rFonts w:ascii="Times New Roman" w:eastAsia="Times New Roman"/>
                                <w:color w:val="262626"/>
                                <w:sz w:val="19"/>
                              </w:rPr>
                              <w:t xml:space="preserve">2016 </w:t>
                            </w:r>
                            <w:r>
                              <w:rPr>
                                <w:color w:val="262626"/>
                                <w:sz w:val="19"/>
                              </w:rPr>
                              <w:t xml:space="preserve">年 </w:t>
                            </w:r>
                            <w:r>
                              <w:rPr>
                                <w:rFonts w:ascii="Times New Roman" w:eastAsia="Times New Roman"/>
                                <w:color w:val="3F3F3F"/>
                                <w:sz w:val="19"/>
                              </w:rPr>
                              <w:t>1</w:t>
                            </w:r>
                            <w:r>
                              <w:rPr>
                                <w:rFonts w:ascii="Times New Roman" w:eastAsia="Times New Roman"/>
                                <w:color w:val="262626"/>
                                <w:sz w:val="19"/>
                              </w:rPr>
                              <w:t xml:space="preserve">0 </w:t>
                            </w:r>
                            <w:r>
                              <w:rPr>
                                <w:color w:val="262626"/>
                                <w:sz w:val="19"/>
                              </w:rPr>
                              <w:t xml:space="preserve">月 </w:t>
                            </w:r>
                            <w:r>
                              <w:rPr>
                                <w:rFonts w:ascii="Times New Roman" w:eastAsia="Times New Roman"/>
                                <w:color w:val="262626"/>
                                <w:sz w:val="19"/>
                              </w:rPr>
                              <w:t xml:space="preserve">28 </w:t>
                            </w:r>
                            <w:r>
                              <w:rPr>
                                <w:color w:val="2626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630" w:type="dxa"/>
                            <w:tcBorders>
                              <w:top w:val="single" w:color="000000" w:sz="4" w:space="0"/>
                              <w:bottom w:val="single" w:color="000000" w:sz="4" w:space="0"/>
                              <w:right w:val="single" w:color="000000" w:sz="4" w:space="0"/>
                            </w:tcBorders>
                          </w:tcPr>
                          <w:p>
                            <w:pPr>
                              <w:pStyle w:val="8"/>
                              <w:spacing w:before="143"/>
                              <w:ind w:left="89" w:right="52"/>
                              <w:jc w:val="center"/>
                              <w:rPr>
                                <w:rFonts w:ascii="Times New Roman"/>
                                <w:sz w:val="19"/>
                              </w:rPr>
                            </w:pPr>
                            <w:r>
                              <w:rPr>
                                <w:rFonts w:ascii="Times New Roman"/>
                                <w:color w:val="3F3F3F"/>
                                <w:sz w:val="19"/>
                              </w:rPr>
                              <w:t>4</w:t>
                            </w:r>
                            <w:r>
                              <w:rPr>
                                <w:rFonts w:ascii="Times New Roman"/>
                                <w:color w:val="262626"/>
                                <w:sz w:val="19"/>
                              </w:rPr>
                              <w:t>7</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5"/>
                              <w:ind w:left="65"/>
                              <w:rPr>
                                <w:sz w:val="19"/>
                              </w:rPr>
                            </w:pPr>
                            <w:r>
                              <w:rPr>
                                <w:color w:val="262626"/>
                                <w:w w:val="105"/>
                                <w:sz w:val="19"/>
                              </w:rPr>
                              <w:t>省财政厅省发 展改革委省住房城乡建设厅关千印发</w:t>
                            </w:r>
                            <w:r>
                              <w:rPr>
                                <w:color w:val="3F3F3F"/>
                                <w:w w:val="105"/>
                                <w:sz w:val="19"/>
                              </w:rPr>
                              <w:t>《</w:t>
                            </w:r>
                            <w:r>
                              <w:rPr>
                                <w:color w:val="262626"/>
                                <w:w w:val="105"/>
                                <w:sz w:val="19"/>
                              </w:rPr>
                              <w:t>河南省市政公</w:t>
                            </w:r>
                            <w:r>
                              <w:rPr>
                                <w:color w:val="3F3F3F"/>
                                <w:w w:val="105"/>
                                <w:sz w:val="19"/>
                              </w:rPr>
                              <w:t>共</w:t>
                            </w:r>
                            <w:r>
                              <w:rPr>
                                <w:color w:val="262626"/>
                                <w:w w:val="105"/>
                                <w:sz w:val="19"/>
                              </w:rPr>
                              <w:t>资源有偿使</w:t>
                            </w:r>
                          </w:p>
                          <w:p>
                            <w:pPr>
                              <w:pStyle w:val="8"/>
                              <w:spacing w:before="16" w:line="208" w:lineRule="exact"/>
                              <w:ind w:left="67"/>
                              <w:rPr>
                                <w:sz w:val="19"/>
                              </w:rPr>
                            </w:pPr>
                            <w:r>
                              <w:rPr>
                                <w:color w:val="262626"/>
                                <w:w w:val="105"/>
                                <w:sz w:val="19"/>
                              </w:rPr>
                              <w:t>用收入管理办 法</w:t>
                            </w:r>
                            <w:r>
                              <w:rPr>
                                <w:color w:val="3F3F3F"/>
                                <w:w w:val="105"/>
                                <w:sz w:val="19"/>
                              </w:rPr>
                              <w:t>》</w:t>
                            </w:r>
                            <w:r>
                              <w:rPr>
                                <w:color w:val="262626"/>
                                <w:w w:val="105"/>
                                <w:sz w:val="19"/>
                              </w:rPr>
                              <w:t>的通知</w:t>
                            </w:r>
                          </w:p>
                        </w:tc>
                        <w:tc>
                          <w:tcPr>
                            <w:tcW w:w="2735" w:type="dxa"/>
                            <w:tcBorders>
                              <w:top w:val="single" w:color="000000" w:sz="4" w:space="0"/>
                              <w:left w:val="single" w:color="000000" w:sz="4" w:space="0"/>
                              <w:bottom w:val="single" w:color="000000" w:sz="4" w:space="0"/>
                            </w:tcBorders>
                          </w:tcPr>
                          <w:p>
                            <w:pPr>
                              <w:pStyle w:val="8"/>
                              <w:spacing w:before="135"/>
                              <w:ind w:left="409"/>
                              <w:rPr>
                                <w:sz w:val="19"/>
                              </w:rPr>
                            </w:pPr>
                            <w:r>
                              <w:rPr>
                                <w:color w:val="262626"/>
                                <w:w w:val="105"/>
                                <w:sz w:val="19"/>
                              </w:rPr>
                              <w:t xml:space="preserve">豫财综 </w:t>
                            </w:r>
                            <w:r>
                              <w:rPr>
                                <w:rFonts w:ascii="Times New Roman" w:eastAsia="Times New Roman"/>
                                <w:color w:val="3F3F3F"/>
                                <w:w w:val="105"/>
                                <w:sz w:val="19"/>
                              </w:rPr>
                              <w:t xml:space="preserve">( </w:t>
                            </w:r>
                            <w:r>
                              <w:rPr>
                                <w:rFonts w:ascii="Times New Roman" w:eastAsia="Times New Roman"/>
                                <w:color w:val="262626"/>
                                <w:w w:val="105"/>
                                <w:sz w:val="19"/>
                              </w:rPr>
                              <w:t xml:space="preserve">2016] 95 </w:t>
                            </w:r>
                            <w:r>
                              <w:rPr>
                                <w:color w:val="262626"/>
                                <w:w w:val="105"/>
                                <w:sz w:val="19"/>
                              </w:rPr>
                              <w:t>号</w:t>
                            </w:r>
                          </w:p>
                        </w:tc>
                        <w:tc>
                          <w:tcPr>
                            <w:tcW w:w="1846" w:type="dxa"/>
                            <w:tcBorders>
                              <w:top w:val="single" w:color="000000" w:sz="4" w:space="0"/>
                              <w:bottom w:val="single" w:color="000000" w:sz="4" w:space="0"/>
                              <w:right w:val="single" w:color="000000" w:sz="4" w:space="0"/>
                            </w:tcBorders>
                          </w:tcPr>
                          <w:p>
                            <w:pPr>
                              <w:pStyle w:val="8"/>
                              <w:spacing w:before="140"/>
                              <w:ind w:left="18"/>
                              <w:jc w:val="center"/>
                              <w:rPr>
                                <w:sz w:val="18"/>
                              </w:rPr>
                            </w:pPr>
                            <w:r>
                              <w:rPr>
                                <w:rFonts w:ascii="Times New Roman" w:eastAsia="Times New Roman"/>
                                <w:color w:val="262626"/>
                                <w:w w:val="105"/>
                                <w:sz w:val="19"/>
                              </w:rPr>
                              <w:t>20</w:t>
                            </w:r>
                            <w:r>
                              <w:rPr>
                                <w:rFonts w:ascii="Times New Roman" w:eastAsia="Times New Roman"/>
                                <w:color w:val="3F3F3F"/>
                                <w:w w:val="105"/>
                                <w:sz w:val="19"/>
                              </w:rPr>
                              <w:t>1</w:t>
                            </w:r>
                            <w:r>
                              <w:rPr>
                                <w:rFonts w:ascii="Times New Roman" w:eastAsia="Times New Roman"/>
                                <w:color w:val="262626"/>
                                <w:w w:val="105"/>
                                <w:sz w:val="19"/>
                              </w:rPr>
                              <w:t xml:space="preserve">6 </w:t>
                            </w:r>
                            <w:r>
                              <w:rPr>
                                <w:color w:val="262626"/>
                                <w:w w:val="105"/>
                                <w:sz w:val="19"/>
                              </w:rPr>
                              <w:t xml:space="preserve">年 </w:t>
                            </w:r>
                            <w:r>
                              <w:rPr>
                                <w:rFonts w:ascii="Times New Roman" w:eastAsia="Times New Roman"/>
                                <w:color w:val="262626"/>
                                <w:w w:val="105"/>
                                <w:sz w:val="19"/>
                              </w:rPr>
                              <w:t xml:space="preserve">12 </w:t>
                            </w:r>
                            <w:r>
                              <w:rPr>
                                <w:color w:val="262626"/>
                                <w:w w:val="105"/>
                                <w:sz w:val="19"/>
                              </w:rPr>
                              <w:t xml:space="preserve">月 </w:t>
                            </w:r>
                            <w:r>
                              <w:rPr>
                                <w:rFonts w:ascii="Times New Roman" w:eastAsia="Times New Roman"/>
                                <w:color w:val="262626"/>
                                <w:w w:val="105"/>
                                <w:sz w:val="19"/>
                              </w:rPr>
                              <w:t xml:space="preserve">15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63"/>
                              <w:ind w:left="89" w:right="53"/>
                              <w:jc w:val="center"/>
                              <w:rPr>
                                <w:rFonts w:ascii="Times New Roman"/>
                                <w:sz w:val="19"/>
                              </w:rPr>
                            </w:pPr>
                            <w:r>
                              <w:rPr>
                                <w:rFonts w:ascii="Times New Roman"/>
                                <w:color w:val="3F3F3F"/>
                                <w:w w:val="110"/>
                                <w:sz w:val="19"/>
                              </w:rPr>
                              <w:t>4</w:t>
                            </w:r>
                            <w:r>
                              <w:rPr>
                                <w:rFonts w:ascii="Times New Roman"/>
                                <w:color w:val="262626"/>
                                <w:w w:val="110"/>
                                <w:sz w:val="19"/>
                              </w:rPr>
                              <w:t>8</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3" w:right="30" w:firstLine="5"/>
                              <w:rPr>
                                <w:sz w:val="19"/>
                              </w:rPr>
                            </w:pPr>
                            <w:r>
                              <w:rPr>
                                <w:color w:val="262626"/>
                                <w:w w:val="105"/>
                                <w:sz w:val="19"/>
                              </w:rPr>
                              <w:t>河南省财政厅中国农业银行河南</w:t>
                            </w:r>
                            <w:r>
                              <w:rPr>
                                <w:color w:val="3F3F3F"/>
                                <w:w w:val="105"/>
                                <w:sz w:val="19"/>
                              </w:rPr>
                              <w:t>省</w:t>
                            </w:r>
                            <w:r>
                              <w:rPr>
                                <w:color w:val="262626"/>
                                <w:w w:val="105"/>
                                <w:sz w:val="19"/>
                              </w:rPr>
                              <w:t>分行中国邮政储蓄银行河南省分行河南省农村信用社关 于做好宅基地复垦券交易收益资金管理</w:t>
                            </w:r>
                            <w:r>
                              <w:rPr>
                                <w:color w:val="3F3F3F"/>
                                <w:w w:val="105"/>
                                <w:sz w:val="19"/>
                              </w:rPr>
                              <w:t>工</w:t>
                            </w:r>
                            <w:r>
                              <w:rPr>
                                <w:color w:val="262626"/>
                                <w:w w:val="105"/>
                                <w:sz w:val="19"/>
                              </w:rPr>
                              <w:t>作的通知</w:t>
                            </w:r>
                          </w:p>
                        </w:tc>
                        <w:tc>
                          <w:tcPr>
                            <w:tcW w:w="2735" w:type="dxa"/>
                            <w:tcBorders>
                              <w:top w:val="single" w:color="000000" w:sz="4" w:space="0"/>
                              <w:left w:val="single" w:color="000000" w:sz="4" w:space="0"/>
                              <w:bottom w:val="single" w:color="000000" w:sz="4" w:space="0"/>
                            </w:tcBorders>
                          </w:tcPr>
                          <w:p>
                            <w:pPr>
                              <w:pStyle w:val="8"/>
                              <w:spacing w:before="151"/>
                              <w:ind w:left="461"/>
                              <w:rPr>
                                <w:sz w:val="19"/>
                              </w:rPr>
                            </w:pPr>
                            <w:r>
                              <w:rPr>
                                <w:color w:val="262626"/>
                                <w:w w:val="105"/>
                                <w:sz w:val="19"/>
                              </w:rPr>
                              <w:t xml:space="preserve">豫财综 </w:t>
                            </w:r>
                            <w:r>
                              <w:rPr>
                                <w:rFonts w:ascii="Times New Roman" w:eastAsia="Times New Roman"/>
                                <w:color w:val="262626"/>
                                <w:w w:val="105"/>
                                <w:sz w:val="19"/>
                              </w:rPr>
                              <w:t>( 20</w:t>
                            </w:r>
                            <w:r>
                              <w:rPr>
                                <w:rFonts w:ascii="Times New Roman" w:eastAsia="Times New Roman"/>
                                <w:color w:val="3F3F3F"/>
                                <w:w w:val="105"/>
                                <w:sz w:val="19"/>
                              </w:rPr>
                              <w:t>1</w:t>
                            </w:r>
                            <w:r>
                              <w:rPr>
                                <w:rFonts w:ascii="Times New Roman" w:eastAsia="Times New Roman"/>
                                <w:color w:val="262626"/>
                                <w:w w:val="105"/>
                                <w:sz w:val="19"/>
                              </w:rPr>
                              <w:t>7</w:t>
                            </w:r>
                            <w:r>
                              <w:rPr>
                                <w:rFonts w:ascii="Times New Roman" w:eastAsia="Times New Roman"/>
                                <w:color w:val="3F3F3F"/>
                                <w:w w:val="105"/>
                                <w:sz w:val="19"/>
                              </w:rPr>
                              <w:t xml:space="preserve">) </w:t>
                            </w:r>
                            <w:r>
                              <w:rPr>
                                <w:rFonts w:ascii="Times New Roman" w:eastAsia="Times New Roman"/>
                                <w:color w:val="262626"/>
                                <w:w w:val="105"/>
                                <w:sz w:val="19"/>
                              </w:rPr>
                              <w:t xml:space="preserve">8 </w:t>
                            </w:r>
                            <w:r>
                              <w:rPr>
                                <w:color w:val="262626"/>
                                <w:w w:val="105"/>
                                <w:sz w:val="19"/>
                              </w:rPr>
                              <w:t>号</w:t>
                            </w:r>
                          </w:p>
                        </w:tc>
                        <w:tc>
                          <w:tcPr>
                            <w:tcW w:w="1846" w:type="dxa"/>
                            <w:tcBorders>
                              <w:top w:val="single" w:color="000000" w:sz="4" w:space="0"/>
                              <w:bottom w:val="single" w:color="000000" w:sz="4" w:space="0"/>
                            </w:tcBorders>
                          </w:tcPr>
                          <w:p>
                            <w:pPr>
                              <w:pStyle w:val="8"/>
                              <w:spacing w:before="156"/>
                              <w:ind w:left="23"/>
                              <w:jc w:val="center"/>
                              <w:rPr>
                                <w:sz w:val="18"/>
                              </w:rPr>
                            </w:pPr>
                            <w:r>
                              <w:rPr>
                                <w:rFonts w:ascii="Times New Roman" w:eastAsia="Times New Roman"/>
                                <w:color w:val="262626"/>
                                <w:sz w:val="19"/>
                              </w:rPr>
                              <w:t xml:space="preserve">2017 </w:t>
                            </w:r>
                            <w:r>
                              <w:rPr>
                                <w:color w:val="262626"/>
                                <w:sz w:val="19"/>
                              </w:rPr>
                              <w:t xml:space="preserve">年 </w:t>
                            </w:r>
                            <w:r>
                              <w:rPr>
                                <w:rFonts w:ascii="Times New Roman" w:eastAsia="Times New Roman"/>
                                <w:color w:val="262626"/>
                                <w:sz w:val="19"/>
                              </w:rPr>
                              <w:t xml:space="preserve">1 </w:t>
                            </w:r>
                            <w:r>
                              <w:rPr>
                                <w:color w:val="262626"/>
                                <w:sz w:val="19"/>
                              </w:rPr>
                              <w:t xml:space="preserve">月 </w:t>
                            </w:r>
                            <w:r>
                              <w:rPr>
                                <w:rFonts w:ascii="Times New Roman" w:eastAsia="Times New Roman"/>
                                <w:color w:val="262626"/>
                                <w:sz w:val="19"/>
                              </w:rPr>
                              <w:t xml:space="preserve">19 </w:t>
                            </w:r>
                            <w:r>
                              <w:rPr>
                                <w:color w:val="2626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bottom w:val="single" w:color="000000" w:sz="4" w:space="0"/>
                              <w:right w:val="single" w:color="000000" w:sz="4" w:space="0"/>
                            </w:tcBorders>
                          </w:tcPr>
                          <w:p>
                            <w:pPr>
                              <w:pStyle w:val="8"/>
                              <w:spacing w:before="148"/>
                              <w:ind w:left="83" w:right="58"/>
                              <w:jc w:val="center"/>
                              <w:rPr>
                                <w:rFonts w:ascii="Times New Roman"/>
                                <w:sz w:val="19"/>
                              </w:rPr>
                            </w:pPr>
                            <w:r>
                              <w:rPr>
                                <w:rFonts w:ascii="Times New Roman"/>
                                <w:color w:val="262626"/>
                                <w:w w:val="105"/>
                                <w:sz w:val="19"/>
                              </w:rPr>
                              <w:t>49</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3" w:line="260" w:lineRule="atLeast"/>
                              <w:ind w:left="65" w:right="47" w:hanging="1"/>
                              <w:rPr>
                                <w:sz w:val="19"/>
                              </w:rPr>
                            </w:pPr>
                            <w:r>
                              <w:rPr>
                                <w:color w:val="262626"/>
                                <w:spacing w:val="1"/>
                                <w:w w:val="105"/>
                                <w:sz w:val="19"/>
                              </w:rPr>
                              <w:t>河南省财政厅河南省民政厅河南省人力资源和社会保障厅关千印发</w:t>
                            </w:r>
                            <w:r>
                              <w:rPr>
                                <w:color w:val="3F3F3F"/>
                                <w:w w:val="105"/>
                                <w:sz w:val="19"/>
                              </w:rPr>
                              <w:t>《</w:t>
                            </w:r>
                            <w:r>
                              <w:rPr>
                                <w:color w:val="262626"/>
                                <w:spacing w:val="4"/>
                                <w:w w:val="105"/>
                                <w:sz w:val="19"/>
                              </w:rPr>
                              <w:t>河南省政府</w:t>
                            </w:r>
                            <w:r>
                              <w:rPr>
                                <w:color w:val="262626"/>
                                <w:spacing w:val="9"/>
                                <w:w w:val="105"/>
                                <w:sz w:val="19"/>
                              </w:rPr>
                              <w:t>购买养老服务实施办法</w:t>
                            </w:r>
                            <w:r>
                              <w:rPr>
                                <w:color w:val="3F3F3F"/>
                                <w:spacing w:val="-91"/>
                                <w:w w:val="105"/>
                                <w:sz w:val="19"/>
                              </w:rPr>
                              <w:t>》</w:t>
                            </w:r>
                            <w:r>
                              <w:rPr>
                                <w:color w:val="262626"/>
                                <w:w w:val="105"/>
                                <w:sz w:val="19"/>
                              </w:rPr>
                              <w:t>（</w:t>
                            </w:r>
                            <w:r>
                              <w:rPr>
                                <w:color w:val="262626"/>
                                <w:spacing w:val="-11"/>
                                <w:w w:val="105"/>
                                <w:sz w:val="19"/>
                              </w:rPr>
                              <w:t>试行</w:t>
                            </w:r>
                            <w:r>
                              <w:rPr>
                                <w:color w:val="262626"/>
                                <w:w w:val="105"/>
                                <w:sz w:val="19"/>
                              </w:rPr>
                              <w:t>）的通知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0"/>
                              <w:ind w:left="409"/>
                              <w:rPr>
                                <w:sz w:val="19"/>
                              </w:rPr>
                            </w:pPr>
                            <w:r>
                              <w:rPr>
                                <w:color w:val="262626"/>
                                <w:w w:val="105"/>
                                <w:sz w:val="19"/>
                              </w:rPr>
                              <w:t xml:space="preserve">豫财综 </w:t>
                            </w:r>
                            <w:r>
                              <w:rPr>
                                <w:rFonts w:ascii="Times New Roman" w:eastAsia="Times New Roman"/>
                                <w:color w:val="262626"/>
                                <w:w w:val="105"/>
                                <w:sz w:val="19"/>
                              </w:rPr>
                              <w:t xml:space="preserve">( 2018 </w:t>
                            </w:r>
                            <w:r>
                              <w:rPr>
                                <w:rFonts w:ascii="Times New Roman" w:eastAsia="Times New Roman"/>
                                <w:color w:val="3F3F3F"/>
                                <w:w w:val="105"/>
                                <w:sz w:val="19"/>
                              </w:rPr>
                              <w:t xml:space="preserve">] </w:t>
                            </w:r>
                            <w:r>
                              <w:rPr>
                                <w:rFonts w:ascii="Times New Roman" w:eastAsia="Times New Roman"/>
                                <w:color w:val="262626"/>
                                <w:w w:val="105"/>
                                <w:sz w:val="19"/>
                              </w:rPr>
                              <w:t xml:space="preserve">60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45"/>
                              <w:ind w:left="36"/>
                              <w:jc w:val="center"/>
                              <w:rPr>
                                <w:sz w:val="19"/>
                              </w:rPr>
                            </w:pPr>
                            <w:r>
                              <w:rPr>
                                <w:rFonts w:ascii="Times New Roman" w:eastAsia="Times New Roman"/>
                                <w:color w:val="262626"/>
                                <w:sz w:val="19"/>
                              </w:rPr>
                              <w:t xml:space="preserve">2018 </w:t>
                            </w:r>
                            <w:r>
                              <w:rPr>
                                <w:color w:val="262626"/>
                                <w:sz w:val="19"/>
                              </w:rPr>
                              <w:t xml:space="preserve">年 </w:t>
                            </w:r>
                            <w:r>
                              <w:rPr>
                                <w:rFonts w:ascii="Times New Roman" w:eastAsia="Times New Roman"/>
                                <w:color w:val="262626"/>
                                <w:sz w:val="19"/>
                              </w:rPr>
                              <w:t xml:space="preserve">9 </w:t>
                            </w:r>
                            <w:r>
                              <w:rPr>
                                <w:color w:val="262626"/>
                                <w:sz w:val="19"/>
                              </w:rPr>
                              <w:t xml:space="preserve">月 </w:t>
                            </w:r>
                            <w:r>
                              <w:rPr>
                                <w:rFonts w:ascii="Times New Roman" w:eastAsia="Times New Roman"/>
                                <w:color w:val="262626"/>
                                <w:sz w:val="19"/>
                              </w:rPr>
                              <w:t xml:space="preserve">7 </w:t>
                            </w:r>
                            <w:r>
                              <w:rPr>
                                <w:color w:val="262626"/>
                                <w:sz w:val="19"/>
                              </w:rPr>
                              <w:t>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26"/>
                              <w:jc w:val="center"/>
                              <w:rPr>
                                <w:rFonts w:ascii="Times New Roman"/>
                                <w:sz w:val="19"/>
                              </w:rPr>
                            </w:pPr>
                            <w:r>
                              <w:rPr>
                                <w:rFonts w:ascii="Times New Roman"/>
                                <w:color w:val="262626"/>
                                <w:w w:val="105"/>
                                <w:sz w:val="19"/>
                              </w:rPr>
                              <w:t>5</w:t>
                            </w:r>
                            <w:r>
                              <w:rPr>
                                <w:rFonts w:ascii="Times New Roman"/>
                                <w:color w:val="3F3F3F"/>
                                <w:w w:val="105"/>
                                <w:sz w:val="19"/>
                              </w:rPr>
                              <w:t>0</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6"/>
                              <w:ind w:left="64"/>
                              <w:rPr>
                                <w:sz w:val="19"/>
                              </w:rPr>
                            </w:pPr>
                            <w:r>
                              <w:rPr>
                                <w:color w:val="262626"/>
                                <w:w w:val="110"/>
                                <w:sz w:val="19"/>
                              </w:rPr>
                              <w:t>河南省财政厅中国人民银行河南省分行关于加强预算收入退库管理若干问题的通</w:t>
                            </w:r>
                          </w:p>
                          <w:p>
                            <w:pPr>
                              <w:pStyle w:val="8"/>
                              <w:spacing w:before="21" w:line="208" w:lineRule="exact"/>
                              <w:ind w:left="60"/>
                              <w:rPr>
                                <w:sz w:val="19"/>
                              </w:rPr>
                            </w:pPr>
                            <w:r>
                              <w:rPr>
                                <w:color w:val="262626"/>
                                <w:w w:val="106"/>
                                <w:sz w:val="19"/>
                              </w:rPr>
                              <w:t>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1"/>
                              <w:ind w:right="283"/>
                              <w:jc w:val="right"/>
                              <w:rPr>
                                <w:sz w:val="19"/>
                              </w:rPr>
                            </w:pPr>
                            <w:r>
                              <w:rPr>
                                <w:color w:val="262626"/>
                                <w:w w:val="110"/>
                                <w:sz w:val="19"/>
                              </w:rPr>
                              <w:t xml:space="preserve">豫财预字 </w:t>
                            </w:r>
                            <w:r>
                              <w:rPr>
                                <w:rFonts w:ascii="Times New Roman" w:eastAsia="Times New Roman"/>
                                <w:color w:val="262626"/>
                                <w:w w:val="110"/>
                                <w:sz w:val="19"/>
                              </w:rPr>
                              <w:t xml:space="preserve">(1 995) 70 </w:t>
                            </w:r>
                            <w:r>
                              <w:rPr>
                                <w:color w:val="262626"/>
                                <w:w w:val="110"/>
                                <w:sz w:val="19"/>
                              </w:rPr>
                              <w:t>号</w:t>
                            </w:r>
                          </w:p>
                        </w:tc>
                        <w:tc>
                          <w:tcPr>
                            <w:tcW w:w="1846" w:type="dxa"/>
                            <w:tcBorders>
                              <w:top w:val="single" w:color="000000" w:sz="4" w:space="0"/>
                              <w:left w:val="single" w:color="000000" w:sz="4" w:space="0"/>
                              <w:bottom w:val="single" w:color="000000" w:sz="4" w:space="0"/>
                            </w:tcBorders>
                          </w:tcPr>
                          <w:p>
                            <w:pPr>
                              <w:pStyle w:val="8"/>
                              <w:spacing w:before="145"/>
                              <w:ind w:left="17"/>
                              <w:jc w:val="center"/>
                              <w:rPr>
                                <w:sz w:val="18"/>
                              </w:rPr>
                            </w:pPr>
                            <w:r>
                              <w:rPr>
                                <w:rFonts w:ascii="Times New Roman" w:eastAsia="Times New Roman"/>
                                <w:color w:val="262626"/>
                                <w:w w:val="105"/>
                                <w:sz w:val="19"/>
                              </w:rPr>
                              <w:t xml:space="preserve">1995 </w:t>
                            </w:r>
                            <w:r>
                              <w:rPr>
                                <w:color w:val="262626"/>
                                <w:w w:val="105"/>
                                <w:sz w:val="19"/>
                              </w:rPr>
                              <w:t xml:space="preserve">年 </w:t>
                            </w:r>
                            <w:r>
                              <w:rPr>
                                <w:rFonts w:ascii="Times New Roman" w:eastAsia="Times New Roman"/>
                                <w:color w:val="262626"/>
                                <w:w w:val="105"/>
                                <w:sz w:val="19"/>
                              </w:rPr>
                              <w:t xml:space="preserve">5 </w:t>
                            </w:r>
                            <w:r>
                              <w:rPr>
                                <w:color w:val="262626"/>
                                <w:w w:val="105"/>
                                <w:sz w:val="19"/>
                              </w:rPr>
                              <w:t xml:space="preserve">月 </w:t>
                            </w:r>
                            <w:r>
                              <w:rPr>
                                <w:rFonts w:ascii="Times New Roman" w:eastAsia="Times New Roman"/>
                                <w:color w:val="262626"/>
                                <w:w w:val="105"/>
                                <w:sz w:val="19"/>
                              </w:rPr>
                              <w:t xml:space="preserve">18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63"/>
                              <w:ind w:left="56" w:right="43"/>
                              <w:jc w:val="center"/>
                              <w:rPr>
                                <w:rFonts w:ascii="Times New Roman"/>
                                <w:sz w:val="19"/>
                              </w:rPr>
                            </w:pPr>
                            <w:r>
                              <w:rPr>
                                <w:rFonts w:ascii="Times New Roman"/>
                                <w:color w:val="262626"/>
                                <w:w w:val="105"/>
                                <w:sz w:val="19"/>
                              </w:rPr>
                              <w:t>5</w:t>
                            </w:r>
                            <w:r>
                              <w:rPr>
                                <w:rFonts w:ascii="Times New Roman"/>
                                <w:color w:val="3F3F3F"/>
                                <w:w w:val="105"/>
                                <w:sz w:val="19"/>
                              </w:rPr>
                              <w:t>1</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0" w:right="28" w:firstLine="4"/>
                              <w:rPr>
                                <w:sz w:val="19"/>
                              </w:rPr>
                            </w:pPr>
                            <w:r>
                              <w:rPr>
                                <w:color w:val="262626"/>
                                <w:w w:val="105"/>
                                <w:sz w:val="19"/>
                              </w:rPr>
                              <w:t>河南省财政厅关于进</w:t>
                            </w:r>
                            <w:r>
                              <w:rPr>
                                <w:color w:val="3F3F3F"/>
                                <w:w w:val="105"/>
                                <w:sz w:val="19"/>
                              </w:rPr>
                              <w:t>一</w:t>
                            </w:r>
                            <w:r>
                              <w:rPr>
                                <w:color w:val="262626"/>
                                <w:w w:val="105"/>
                                <w:sz w:val="19"/>
                              </w:rPr>
                              <w:t>步做好改革和完善县（市、区） 乡财政管理体制工作的通知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6"/>
                              <w:ind w:right="326"/>
                              <w:jc w:val="right"/>
                              <w:rPr>
                                <w:sz w:val="19"/>
                              </w:rPr>
                            </w:pPr>
                            <w:r>
                              <w:rPr>
                                <w:color w:val="262626"/>
                                <w:w w:val="105"/>
                                <w:sz w:val="19"/>
                              </w:rPr>
                              <w:t xml:space="preserve">豫财预 </w:t>
                            </w:r>
                            <w:r>
                              <w:rPr>
                                <w:rFonts w:ascii="Times New Roman" w:eastAsia="Times New Roman"/>
                                <w:color w:val="3F3F3F"/>
                                <w:w w:val="105"/>
                                <w:sz w:val="19"/>
                              </w:rPr>
                              <w:t xml:space="preserve">( </w:t>
                            </w:r>
                            <w:r>
                              <w:rPr>
                                <w:rFonts w:ascii="Times New Roman" w:eastAsia="Times New Roman"/>
                                <w:color w:val="262626"/>
                                <w:w w:val="105"/>
                                <w:sz w:val="19"/>
                              </w:rPr>
                              <w:t xml:space="preserve">2002] 170 </w:t>
                            </w:r>
                            <w:r>
                              <w:rPr>
                                <w:color w:val="262626"/>
                                <w:w w:val="105"/>
                                <w:sz w:val="19"/>
                              </w:rPr>
                              <w:t>号</w:t>
                            </w:r>
                          </w:p>
                        </w:tc>
                        <w:tc>
                          <w:tcPr>
                            <w:tcW w:w="1846" w:type="dxa"/>
                            <w:tcBorders>
                              <w:top w:val="single" w:color="000000" w:sz="4" w:space="0"/>
                              <w:left w:val="single" w:color="000000" w:sz="4" w:space="0"/>
                              <w:bottom w:val="single" w:color="000000" w:sz="4" w:space="0"/>
                            </w:tcBorders>
                          </w:tcPr>
                          <w:p>
                            <w:pPr>
                              <w:pStyle w:val="8"/>
                              <w:spacing w:before="156"/>
                              <w:ind w:left="23"/>
                              <w:jc w:val="center"/>
                              <w:rPr>
                                <w:sz w:val="18"/>
                              </w:rPr>
                            </w:pPr>
                            <w:r>
                              <w:rPr>
                                <w:rFonts w:ascii="Times New Roman" w:eastAsia="Times New Roman"/>
                                <w:color w:val="262626"/>
                                <w:w w:val="105"/>
                                <w:sz w:val="19"/>
                              </w:rPr>
                              <w:t xml:space="preserve">20 02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1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32"/>
                              <w:jc w:val="center"/>
                              <w:rPr>
                                <w:rFonts w:ascii="Times New Roman"/>
                                <w:sz w:val="19"/>
                              </w:rPr>
                            </w:pPr>
                            <w:r>
                              <w:rPr>
                                <w:rFonts w:ascii="Times New Roman"/>
                                <w:color w:val="262626"/>
                                <w:w w:val="105"/>
                                <w:sz w:val="19"/>
                              </w:rPr>
                              <w:t>52</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3" w:line="260" w:lineRule="atLeast"/>
                              <w:ind w:left="59" w:right="45" w:firstLine="5"/>
                              <w:rPr>
                                <w:sz w:val="19"/>
                              </w:rPr>
                            </w:pPr>
                            <w:r>
                              <w:rPr>
                                <w:color w:val="262626"/>
                                <w:w w:val="110"/>
                                <w:sz w:val="19"/>
                              </w:rPr>
                              <w:t>河南省财政厅国家税务局地方税务局中国人民银行郑州中心支行关千省与市财政体制调整后省级收入管理问题的通知</w:t>
                            </w:r>
                          </w:p>
                        </w:tc>
                        <w:tc>
                          <w:tcPr>
                            <w:tcW w:w="2735" w:type="dxa"/>
                            <w:tcBorders>
                              <w:top w:val="single" w:color="000000" w:sz="4" w:space="0"/>
                              <w:left w:val="single" w:color="000000" w:sz="4" w:space="0"/>
                              <w:bottom w:val="single" w:color="000000" w:sz="4" w:space="0"/>
                            </w:tcBorders>
                          </w:tcPr>
                          <w:p>
                            <w:pPr>
                              <w:pStyle w:val="8"/>
                              <w:spacing w:before="145"/>
                              <w:ind w:left="461"/>
                              <w:rPr>
                                <w:sz w:val="19"/>
                              </w:rPr>
                            </w:pPr>
                            <w:r>
                              <w:rPr>
                                <w:color w:val="262626"/>
                                <w:w w:val="105"/>
                                <w:sz w:val="19"/>
                              </w:rPr>
                              <w:t xml:space="preserve">豫财预 </w:t>
                            </w:r>
                            <w:r>
                              <w:rPr>
                                <w:rFonts w:ascii="Times New Roman" w:eastAsia="Times New Roman"/>
                                <w:color w:val="3F3F3F"/>
                                <w:w w:val="105"/>
                                <w:sz w:val="19"/>
                              </w:rPr>
                              <w:t xml:space="preserve">( </w:t>
                            </w:r>
                            <w:r>
                              <w:rPr>
                                <w:rFonts w:ascii="Times New Roman" w:eastAsia="Times New Roman"/>
                                <w:color w:val="262626"/>
                                <w:w w:val="105"/>
                                <w:sz w:val="19"/>
                              </w:rPr>
                              <w:t xml:space="preserve">2004J 9 </w:t>
                            </w:r>
                            <w:r>
                              <w:rPr>
                                <w:color w:val="262626"/>
                                <w:w w:val="105"/>
                                <w:sz w:val="19"/>
                              </w:rPr>
                              <w:t>号</w:t>
                            </w:r>
                          </w:p>
                        </w:tc>
                        <w:tc>
                          <w:tcPr>
                            <w:tcW w:w="1846" w:type="dxa"/>
                            <w:tcBorders>
                              <w:top w:val="single" w:color="000000" w:sz="4" w:space="0"/>
                              <w:bottom w:val="single" w:color="000000" w:sz="4" w:space="0"/>
                            </w:tcBorders>
                          </w:tcPr>
                          <w:p>
                            <w:pPr>
                              <w:pStyle w:val="8"/>
                              <w:spacing w:before="140"/>
                              <w:ind w:left="25"/>
                              <w:jc w:val="center"/>
                              <w:rPr>
                                <w:sz w:val="18"/>
                              </w:rPr>
                            </w:pPr>
                            <w:r>
                              <w:rPr>
                                <w:rFonts w:ascii="Times New Roman" w:eastAsia="Times New Roman"/>
                                <w:color w:val="262626"/>
                                <w:w w:val="105"/>
                                <w:sz w:val="19"/>
                              </w:rPr>
                              <w:t>200</w:t>
                            </w:r>
                            <w:r>
                              <w:rPr>
                                <w:rFonts w:ascii="Times New Roman" w:eastAsia="Times New Roman"/>
                                <w:color w:val="3F3F3F"/>
                                <w:w w:val="105"/>
                                <w:sz w:val="19"/>
                              </w:rPr>
                              <w:t xml:space="preserve">4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10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34"/>
                              <w:jc w:val="center"/>
                              <w:rPr>
                                <w:rFonts w:ascii="Times New Roman"/>
                                <w:sz w:val="19"/>
                              </w:rPr>
                            </w:pPr>
                            <w:r>
                              <w:rPr>
                                <w:rFonts w:ascii="Times New Roman"/>
                                <w:color w:val="262626"/>
                                <w:w w:val="110"/>
                                <w:sz w:val="19"/>
                              </w:rPr>
                              <w:t>53</w:t>
                            </w:r>
                          </w:p>
                        </w:tc>
                        <w:tc>
                          <w:tcPr>
                            <w:tcW w:w="7512" w:type="dxa"/>
                            <w:tcBorders>
                              <w:top w:val="single" w:color="000000" w:sz="4" w:space="0"/>
                              <w:left w:val="single" w:color="000000" w:sz="4" w:space="0"/>
                              <w:bottom w:val="single" w:color="000000" w:sz="4" w:space="0"/>
                              <w:right w:val="single" w:color="000000" w:sz="4" w:space="0"/>
                            </w:tcBorders>
                          </w:tcPr>
                          <w:p>
                            <w:pPr>
                              <w:pStyle w:val="8"/>
                              <w:spacing w:before="150"/>
                              <w:ind w:left="59"/>
                              <w:rPr>
                                <w:sz w:val="19"/>
                              </w:rPr>
                            </w:pPr>
                            <w:r>
                              <w:rPr>
                                <w:color w:val="262626"/>
                                <w:w w:val="110"/>
                                <w:sz w:val="19"/>
                              </w:rPr>
                              <w:t>河南省财政厅关于统一界定财政经常性收人口径的意见</w:t>
                            </w:r>
                          </w:p>
                        </w:tc>
                        <w:tc>
                          <w:tcPr>
                            <w:tcW w:w="2735" w:type="dxa"/>
                            <w:tcBorders>
                              <w:top w:val="single" w:color="000000" w:sz="4" w:space="0"/>
                              <w:left w:val="single" w:color="000000" w:sz="4" w:space="0"/>
                              <w:bottom w:val="single" w:color="000000" w:sz="4" w:space="0"/>
                            </w:tcBorders>
                          </w:tcPr>
                          <w:p>
                            <w:pPr>
                              <w:pStyle w:val="8"/>
                              <w:spacing w:before="136"/>
                              <w:ind w:left="409"/>
                              <w:rPr>
                                <w:sz w:val="19"/>
                              </w:rPr>
                            </w:pPr>
                            <w:r>
                              <w:rPr>
                                <w:color w:val="262626"/>
                                <w:w w:val="105"/>
                                <w:sz w:val="19"/>
                              </w:rPr>
                              <w:t xml:space="preserve">豫财预 </w:t>
                            </w:r>
                            <w:r>
                              <w:rPr>
                                <w:rFonts w:ascii="Times New Roman" w:eastAsia="Times New Roman"/>
                                <w:color w:val="262626"/>
                                <w:w w:val="105"/>
                                <w:sz w:val="19"/>
                              </w:rPr>
                              <w:t xml:space="preserve">[ 2004) 11 </w:t>
                            </w:r>
                            <w:r>
                              <w:rPr>
                                <w:color w:val="262626"/>
                                <w:w w:val="105"/>
                                <w:sz w:val="19"/>
                              </w:rPr>
                              <w:t>号</w:t>
                            </w:r>
                          </w:p>
                        </w:tc>
                        <w:tc>
                          <w:tcPr>
                            <w:tcW w:w="1846" w:type="dxa"/>
                            <w:tcBorders>
                              <w:top w:val="single" w:color="000000" w:sz="4" w:space="0"/>
                              <w:bottom w:val="single" w:color="000000" w:sz="4" w:space="0"/>
                            </w:tcBorders>
                          </w:tcPr>
                          <w:p>
                            <w:pPr>
                              <w:pStyle w:val="8"/>
                              <w:spacing w:before="141"/>
                              <w:ind w:left="4"/>
                              <w:jc w:val="center"/>
                              <w:rPr>
                                <w:sz w:val="18"/>
                              </w:rPr>
                            </w:pPr>
                            <w:r>
                              <w:rPr>
                                <w:rFonts w:ascii="Times New Roman" w:eastAsia="Times New Roman"/>
                                <w:color w:val="262626"/>
                                <w:w w:val="105"/>
                                <w:sz w:val="19"/>
                              </w:rPr>
                              <w:t xml:space="preserve">2004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bottom w:val="single" w:color="000000" w:sz="4" w:space="0"/>
                              <w:right w:val="single" w:color="000000" w:sz="4" w:space="0"/>
                            </w:tcBorders>
                          </w:tcPr>
                          <w:p>
                            <w:pPr>
                              <w:pStyle w:val="8"/>
                              <w:spacing w:before="163"/>
                              <w:ind w:left="55" w:right="58"/>
                              <w:jc w:val="center"/>
                              <w:rPr>
                                <w:rFonts w:ascii="Times New Roman"/>
                                <w:sz w:val="19"/>
                              </w:rPr>
                            </w:pPr>
                            <w:r>
                              <w:rPr>
                                <w:rFonts w:ascii="Times New Roman"/>
                                <w:color w:val="262626"/>
                                <w:w w:val="105"/>
                                <w:sz w:val="19"/>
                              </w:rPr>
                              <w:t>54</w:t>
                            </w:r>
                          </w:p>
                        </w:tc>
                        <w:tc>
                          <w:tcPr>
                            <w:tcW w:w="7512" w:type="dxa"/>
                            <w:tcBorders>
                              <w:top w:val="single" w:color="000000" w:sz="4" w:space="0"/>
                              <w:left w:val="single" w:color="000000" w:sz="4" w:space="0"/>
                              <w:right w:val="single" w:color="000000" w:sz="4" w:space="0"/>
                            </w:tcBorders>
                          </w:tcPr>
                          <w:p>
                            <w:pPr>
                              <w:pStyle w:val="8"/>
                              <w:spacing w:before="14" w:line="260" w:lineRule="atLeast"/>
                              <w:ind w:left="59" w:right="50"/>
                              <w:rPr>
                                <w:sz w:val="19"/>
                              </w:rPr>
                            </w:pPr>
                            <w:r>
                              <w:rPr>
                                <w:color w:val="262626"/>
                                <w:w w:val="110"/>
                                <w:sz w:val="19"/>
                              </w:rPr>
                              <w:t>河南省财政厅关于明确河南省正龙煤业有限公司河南龙宇能源股份有限公司企业所得税地方部分归属的通知</w:t>
                            </w:r>
                          </w:p>
                        </w:tc>
                        <w:tc>
                          <w:tcPr>
                            <w:tcW w:w="2735" w:type="dxa"/>
                            <w:tcBorders>
                              <w:top w:val="single" w:color="000000" w:sz="4" w:space="0"/>
                              <w:left w:val="single" w:color="000000" w:sz="4" w:space="0"/>
                            </w:tcBorders>
                          </w:tcPr>
                          <w:p>
                            <w:pPr>
                              <w:pStyle w:val="8"/>
                              <w:spacing w:before="156"/>
                              <w:ind w:left="351"/>
                              <w:rPr>
                                <w:sz w:val="19"/>
                              </w:rPr>
                            </w:pPr>
                            <w:r>
                              <w:rPr>
                                <w:color w:val="262626"/>
                                <w:w w:val="105"/>
                                <w:sz w:val="19"/>
                              </w:rPr>
                              <w:t xml:space="preserve">豫财预 </w:t>
                            </w:r>
                            <w:r>
                              <w:rPr>
                                <w:rFonts w:ascii="Times New Roman" w:eastAsia="Times New Roman"/>
                                <w:color w:val="262626"/>
                                <w:w w:val="105"/>
                                <w:sz w:val="19"/>
                              </w:rPr>
                              <w:t xml:space="preserve">( 2004] 128 </w:t>
                            </w:r>
                            <w:r>
                              <w:rPr>
                                <w:color w:val="262626"/>
                                <w:w w:val="105"/>
                                <w:sz w:val="19"/>
                              </w:rPr>
                              <w:t>号</w:t>
                            </w:r>
                          </w:p>
                        </w:tc>
                        <w:tc>
                          <w:tcPr>
                            <w:tcW w:w="1846" w:type="dxa"/>
                            <w:tcBorders>
                              <w:top w:val="single" w:color="000000" w:sz="4" w:space="0"/>
                            </w:tcBorders>
                          </w:tcPr>
                          <w:p>
                            <w:pPr>
                              <w:pStyle w:val="8"/>
                              <w:spacing w:before="156"/>
                              <w:ind w:left="25"/>
                              <w:jc w:val="center"/>
                              <w:rPr>
                                <w:sz w:val="18"/>
                              </w:rPr>
                            </w:pPr>
                            <w:r>
                              <w:rPr>
                                <w:rFonts w:ascii="Times New Roman" w:eastAsia="Times New Roman"/>
                                <w:color w:val="262626"/>
                                <w:w w:val="105"/>
                                <w:sz w:val="19"/>
                              </w:rPr>
                              <w:t xml:space="preserve">20 04 </w:t>
                            </w:r>
                            <w:r>
                              <w:rPr>
                                <w:color w:val="262626"/>
                                <w:w w:val="105"/>
                                <w:sz w:val="19"/>
                              </w:rPr>
                              <w:t xml:space="preserve">年 </w:t>
                            </w:r>
                            <w:r>
                              <w:rPr>
                                <w:rFonts w:ascii="Times New Roman" w:eastAsia="Times New Roman"/>
                                <w:color w:val="262626"/>
                                <w:w w:val="105"/>
                                <w:sz w:val="19"/>
                              </w:rPr>
                              <w:t xml:space="preserve">3 </w:t>
                            </w:r>
                            <w:r>
                              <w:rPr>
                                <w:color w:val="262626"/>
                                <w:w w:val="105"/>
                                <w:sz w:val="19"/>
                              </w:rPr>
                              <w:t xml:space="preserve">月 </w:t>
                            </w:r>
                            <w:r>
                              <w:rPr>
                                <w:rFonts w:ascii="Times New Roman" w:eastAsia="Times New Roman"/>
                                <w:color w:val="262626"/>
                                <w:w w:val="105"/>
                                <w:sz w:val="19"/>
                              </w:rPr>
                              <w:t xml:space="preserve">10 </w:t>
                            </w:r>
                            <w:r>
                              <w:rPr>
                                <w:color w:val="262626"/>
                                <w:w w:val="105"/>
                                <w:sz w:val="18"/>
                              </w:rPr>
                              <w:t>日</w:t>
                            </w:r>
                          </w:p>
                        </w:tc>
                      </w:tr>
                    </w:tbl>
                    <w:p>
                      <w:pPr>
                        <w:pStyle w:val="3"/>
                      </w:pPr>
                    </w:p>
                  </w:txbxContent>
                </v:textbox>
              </v:shape>
            </w:pict>
          </mc:Fallback>
        </mc:AlternateContent>
      </w:r>
      <w:r>
        <w:rPr>
          <w:rFonts w:ascii="Arial"/>
          <w:color w:val="262626"/>
          <w:w w:val="110"/>
          <w:sz w:val="10"/>
        </w:rPr>
        <w:t>0)</w:t>
      </w:r>
    </w:p>
    <w:p>
      <w:pPr>
        <w:spacing w:after="0"/>
        <w:jc w:val="left"/>
        <w:rPr>
          <w:rFonts w:ascii="Arial"/>
          <w:sz w:val="10"/>
        </w:rPr>
        <w:sectPr>
          <w:pgSz w:w="16610" w:h="11760" w:orient="landscape"/>
          <w:pgMar w:top="1080" w:right="1920" w:bottom="280" w:left="1280" w:header="720" w:footer="720" w:gutter="0"/>
        </w:sect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spacing w:before="5"/>
        <w:rPr>
          <w:rFonts w:ascii="Arial"/>
          <w:sz w:val="21"/>
        </w:rPr>
      </w:pPr>
    </w:p>
    <w:p>
      <w:pPr>
        <w:spacing w:before="0"/>
        <w:ind w:left="111" w:right="0" w:firstLine="0"/>
        <w:jc w:val="left"/>
        <w:rPr>
          <w:rFonts w:ascii="Times New Roman"/>
          <w:sz w:val="14"/>
        </w:rPr>
      </w:pPr>
      <w:r>
        <mc:AlternateContent>
          <mc:Choice Requires="wps">
            <w:drawing>
              <wp:anchor distT="0" distB="0" distL="114300" distR="114300" simplePos="0" relativeHeight="2048" behindDoc="0" locked="0" layoutInCell="1" allowOverlap="1">
                <wp:simplePos x="0" y="0"/>
                <wp:positionH relativeFrom="page">
                  <wp:posOffset>1176020</wp:posOffset>
                </wp:positionH>
                <wp:positionV relativeFrom="paragraph">
                  <wp:posOffset>-5033010</wp:posOffset>
                </wp:positionV>
                <wp:extent cx="8124825" cy="53771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124825" cy="5377180"/>
                        </a:xfrm>
                        <a:prstGeom prst="rect">
                          <a:avLst/>
                        </a:prstGeom>
                        <a:noFill/>
                        <a:ln>
                          <a:noFill/>
                        </a:ln>
                      </wps:spPr>
                      <wps:txbx>
                        <w:txbxContent>
                          <w:tbl>
                            <w:tblPr>
                              <w:tblStyle w:val="4"/>
                              <w:tblW w:w="0" w:type="auto"/>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31"/>
                              <w:gridCol w:w="2725"/>
                              <w:gridCol w:w="1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0" w:type="dxa"/>
                                  <w:tcBorders>
                                    <w:left w:val="single" w:color="000000" w:sz="12" w:space="0"/>
                                    <w:right w:val="single" w:color="000000" w:sz="12" w:space="0"/>
                                  </w:tcBorders>
                                </w:tcPr>
                                <w:p>
                                  <w:pPr>
                                    <w:pStyle w:val="8"/>
                                    <w:spacing w:before="9"/>
                                    <w:rPr>
                                      <w:rFonts w:ascii="Times New Roman"/>
                                      <w:sz w:val="15"/>
                                    </w:rPr>
                                  </w:pPr>
                                </w:p>
                                <w:p>
                                  <w:pPr>
                                    <w:pStyle w:val="8"/>
                                    <w:ind w:left="53" w:right="14"/>
                                    <w:jc w:val="center"/>
                                    <w:rPr>
                                      <w:sz w:val="19"/>
                                    </w:rPr>
                                  </w:pPr>
                                  <w:r>
                                    <w:rPr>
                                      <w:color w:val="11110F"/>
                                      <w:w w:val="110"/>
                                      <w:sz w:val="19"/>
                                    </w:rPr>
                                    <w:t>序号</w:t>
                                  </w:r>
                                </w:p>
                              </w:tc>
                              <w:tc>
                                <w:tcPr>
                                  <w:tcW w:w="7531" w:type="dxa"/>
                                  <w:tcBorders>
                                    <w:left w:val="single" w:color="000000" w:sz="12" w:space="0"/>
                                  </w:tcBorders>
                                </w:tcPr>
                                <w:p>
                                  <w:pPr>
                                    <w:pStyle w:val="8"/>
                                    <w:tabs>
                                      <w:tab w:val="left" w:pos="539"/>
                                      <w:tab w:val="left" w:pos="1026"/>
                                      <w:tab w:val="left" w:pos="1520"/>
                                    </w:tabs>
                                    <w:spacing w:before="167"/>
                                    <w:ind w:left="47"/>
                                    <w:jc w:val="center"/>
                                    <w:rPr>
                                      <w:sz w:val="18"/>
                                    </w:rPr>
                                  </w:pPr>
                                  <w:r>
                                    <w:rPr>
                                      <w:color w:val="11110F"/>
                                      <w:w w:val="105"/>
                                      <w:position w:val="1"/>
                                      <w:sz w:val="19"/>
                                    </w:rPr>
                                    <w:t>文</w:t>
                                  </w:r>
                                  <w:r>
                                    <w:rPr>
                                      <w:color w:val="11110F"/>
                                      <w:w w:val="105"/>
                                      <w:position w:val="1"/>
                                      <w:sz w:val="19"/>
                                    </w:rPr>
                                    <w:tab/>
                                  </w:r>
                                  <w:r>
                                    <w:rPr>
                                      <w:color w:val="11110F"/>
                                      <w:w w:val="105"/>
                                      <w:position w:val="1"/>
                                      <w:sz w:val="18"/>
                                    </w:rPr>
                                    <w:t>件</w:t>
                                  </w:r>
                                  <w:r>
                                    <w:rPr>
                                      <w:color w:val="11110F"/>
                                      <w:w w:val="105"/>
                                      <w:position w:val="1"/>
                                      <w:sz w:val="18"/>
                                    </w:rPr>
                                    <w:tab/>
                                  </w:r>
                                  <w:r>
                                    <w:rPr>
                                      <w:color w:val="11110F"/>
                                      <w:w w:val="105"/>
                                      <w:sz w:val="19"/>
                                    </w:rPr>
                                    <w:t>名</w:t>
                                  </w:r>
                                  <w:r>
                                    <w:rPr>
                                      <w:color w:val="11110F"/>
                                      <w:w w:val="105"/>
                                      <w:sz w:val="19"/>
                                    </w:rPr>
                                    <w:tab/>
                                  </w:r>
                                  <w:r>
                                    <w:rPr>
                                      <w:color w:val="11110F"/>
                                      <w:w w:val="105"/>
                                      <w:sz w:val="18"/>
                                    </w:rPr>
                                    <w:t>称</w:t>
                                  </w:r>
                                </w:p>
                              </w:tc>
                              <w:tc>
                                <w:tcPr>
                                  <w:tcW w:w="2725" w:type="dxa"/>
                                  <w:tcBorders>
                                    <w:right w:val="single" w:color="000000" w:sz="12" w:space="0"/>
                                  </w:tcBorders>
                                </w:tcPr>
                                <w:p>
                                  <w:pPr>
                                    <w:pStyle w:val="8"/>
                                    <w:rPr>
                                      <w:rFonts w:ascii="Times New Roman"/>
                                      <w:sz w:val="15"/>
                                    </w:rPr>
                                  </w:pPr>
                                </w:p>
                                <w:p>
                                  <w:pPr>
                                    <w:pStyle w:val="8"/>
                                    <w:ind w:left="280" w:right="213"/>
                                    <w:jc w:val="center"/>
                                    <w:rPr>
                                      <w:sz w:val="19"/>
                                    </w:rPr>
                                  </w:pPr>
                                  <w:r>
                                    <w:rPr>
                                      <w:color w:val="11110F"/>
                                      <w:w w:val="110"/>
                                      <w:sz w:val="19"/>
                                    </w:rPr>
                                    <w:t>发文号</w:t>
                                  </w:r>
                                </w:p>
                              </w:tc>
                              <w:tc>
                                <w:tcPr>
                                  <w:tcW w:w="1874" w:type="dxa"/>
                                  <w:tcBorders>
                                    <w:left w:val="single" w:color="000000" w:sz="12" w:space="0"/>
                                    <w:right w:val="single" w:color="000000" w:sz="12" w:space="0"/>
                                  </w:tcBorders>
                                </w:tcPr>
                                <w:p>
                                  <w:pPr>
                                    <w:pStyle w:val="8"/>
                                    <w:spacing w:before="1"/>
                                    <w:rPr>
                                      <w:rFonts w:ascii="Times New Roman"/>
                                      <w:sz w:val="14"/>
                                    </w:rPr>
                                  </w:pPr>
                                </w:p>
                                <w:p>
                                  <w:pPr>
                                    <w:pStyle w:val="8"/>
                                    <w:spacing w:before="1"/>
                                    <w:ind w:left="22"/>
                                    <w:jc w:val="center"/>
                                    <w:rPr>
                                      <w:sz w:val="19"/>
                                    </w:rPr>
                                  </w:pPr>
                                  <w:r>
                                    <w:rPr>
                                      <w:color w:val="11110F"/>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12" w:space="0"/>
                                  </w:tcBorders>
                                </w:tcPr>
                                <w:p>
                                  <w:pPr>
                                    <w:pStyle w:val="8"/>
                                    <w:spacing w:before="156"/>
                                    <w:ind w:left="55" w:right="14"/>
                                    <w:jc w:val="center"/>
                                    <w:rPr>
                                      <w:rFonts w:ascii="Times New Roman"/>
                                      <w:sz w:val="20"/>
                                    </w:rPr>
                                  </w:pPr>
                                  <w:r>
                                    <w:rPr>
                                      <w:rFonts w:ascii="Times New Roman"/>
                                      <w:color w:val="21211D"/>
                                      <w:sz w:val="20"/>
                                    </w:rPr>
                                    <w:t>55</w:t>
                                  </w:r>
                                </w:p>
                              </w:tc>
                              <w:tc>
                                <w:tcPr>
                                  <w:tcW w:w="7531" w:type="dxa"/>
                                  <w:tcBorders>
                                    <w:left w:val="single" w:color="000000" w:sz="12" w:space="0"/>
                                  </w:tcBorders>
                                </w:tcPr>
                                <w:p>
                                  <w:pPr>
                                    <w:pStyle w:val="8"/>
                                    <w:spacing w:before="23"/>
                                    <w:ind w:left="61"/>
                                    <w:rPr>
                                      <w:sz w:val="19"/>
                                    </w:rPr>
                                  </w:pPr>
                                  <w:r>
                                    <w:rPr>
                                      <w:color w:val="21211D"/>
                                      <w:w w:val="105"/>
                                      <w:sz w:val="19"/>
                                    </w:rPr>
                                    <w:t>河南省财政厅地方税务局关于河南省许平南</w:t>
                                  </w:r>
                                  <w:r>
                                    <w:rPr>
                                      <w:color w:val="383B36"/>
                                      <w:w w:val="105"/>
                                      <w:sz w:val="19"/>
                                    </w:rPr>
                                    <w:t>高</w:t>
                                  </w:r>
                                  <w:r>
                                    <w:rPr>
                                      <w:color w:val="21211D"/>
                                      <w:w w:val="105"/>
                                      <w:sz w:val="19"/>
                                    </w:rPr>
                                    <w:t>速公路有限责任公司纳税有关问题</w:t>
                                  </w:r>
                                </w:p>
                                <w:p>
                                  <w:pPr>
                                    <w:pStyle w:val="8"/>
                                    <w:spacing w:before="26" w:line="211" w:lineRule="exact"/>
                                    <w:ind w:left="60"/>
                                    <w:rPr>
                                      <w:sz w:val="19"/>
                                    </w:rPr>
                                  </w:pPr>
                                  <w:r>
                                    <w:rPr>
                                      <w:color w:val="21211D"/>
                                      <w:w w:val="105"/>
                                      <w:sz w:val="19"/>
                                    </w:rPr>
                                    <w:t>的通知</w:t>
                                  </w:r>
                                </w:p>
                              </w:tc>
                              <w:tc>
                                <w:tcPr>
                                  <w:tcW w:w="2725" w:type="dxa"/>
                                  <w:tcBorders>
                                    <w:right w:val="single" w:color="000000" w:sz="12" w:space="0"/>
                                  </w:tcBorders>
                                </w:tcPr>
                                <w:p>
                                  <w:pPr>
                                    <w:pStyle w:val="8"/>
                                    <w:spacing w:before="148"/>
                                    <w:ind w:left="280" w:right="245"/>
                                    <w:jc w:val="center"/>
                                    <w:rPr>
                                      <w:sz w:val="19"/>
                                    </w:rPr>
                                  </w:pPr>
                                  <w:r>
                                    <w:rPr>
                                      <w:color w:val="21211D"/>
                                      <w:spacing w:val="5"/>
                                      <w:w w:val="105"/>
                                      <w:sz w:val="19"/>
                                    </w:rPr>
                                    <w:t xml:space="preserve">豫财预 </w:t>
                                  </w:r>
                                  <w:r>
                                    <w:rPr>
                                      <w:rFonts w:ascii="Times New Roman" w:eastAsia="Times New Roman"/>
                                      <w:color w:val="21211D"/>
                                      <w:spacing w:val="-14"/>
                                      <w:w w:val="105"/>
                                      <w:sz w:val="20"/>
                                    </w:rPr>
                                    <w:t xml:space="preserve">( </w:t>
                                  </w:r>
                                  <w:r>
                                    <w:rPr>
                                      <w:rFonts w:ascii="Times New Roman" w:eastAsia="Times New Roman"/>
                                      <w:color w:val="21211D"/>
                                      <w:w w:val="105"/>
                                      <w:sz w:val="20"/>
                                    </w:rPr>
                                    <w:t>2004]</w:t>
                                  </w:r>
                                  <w:r>
                                    <w:rPr>
                                      <w:rFonts w:ascii="Times New Roman" w:eastAsia="Times New Roman"/>
                                      <w:color w:val="21211D"/>
                                      <w:spacing w:val="52"/>
                                      <w:w w:val="105"/>
                                      <w:sz w:val="20"/>
                                    </w:rPr>
                                    <w:t xml:space="preserve"> </w:t>
                                  </w:r>
                                  <w:r>
                                    <w:rPr>
                                      <w:rFonts w:ascii="Times New Roman" w:eastAsia="Times New Roman"/>
                                      <w:color w:val="21211D"/>
                                      <w:w w:val="105"/>
                                      <w:sz w:val="20"/>
                                    </w:rPr>
                                    <w:t xml:space="preserve">199 </w:t>
                                  </w:r>
                                  <w:r>
                                    <w:rPr>
                                      <w:color w:val="21211D"/>
                                      <w:w w:val="105"/>
                                      <w:sz w:val="19"/>
                                    </w:rPr>
                                    <w:t>号</w:t>
                                  </w:r>
                                </w:p>
                              </w:tc>
                              <w:tc>
                                <w:tcPr>
                                  <w:tcW w:w="1874" w:type="dxa"/>
                                  <w:tcBorders>
                                    <w:left w:val="single" w:color="000000" w:sz="12" w:space="0"/>
                                    <w:right w:val="single" w:color="000000" w:sz="12" w:space="0"/>
                                  </w:tcBorders>
                                </w:tcPr>
                                <w:p>
                                  <w:pPr>
                                    <w:pStyle w:val="8"/>
                                    <w:spacing w:before="143"/>
                                    <w:ind w:left="46"/>
                                    <w:jc w:val="center"/>
                                    <w:rPr>
                                      <w:sz w:val="18"/>
                                    </w:rPr>
                                  </w:pPr>
                                  <w:r>
                                    <w:rPr>
                                      <w:rFonts w:ascii="Times New Roman" w:eastAsia="Times New Roman"/>
                                      <w:color w:val="21211D"/>
                                      <w:w w:val="105"/>
                                      <w:sz w:val="20"/>
                                    </w:rPr>
                                    <w:t xml:space="preserve">2004 </w:t>
                                  </w:r>
                                  <w:r>
                                    <w:rPr>
                                      <w:color w:val="383B36"/>
                                      <w:w w:val="105"/>
                                      <w:sz w:val="19"/>
                                    </w:rPr>
                                    <w:t xml:space="preserve">年 </w:t>
                                  </w:r>
                                  <w:r>
                                    <w:rPr>
                                      <w:rFonts w:ascii="Times New Roman" w:eastAsia="Times New Roman"/>
                                      <w:color w:val="11110F"/>
                                      <w:w w:val="105"/>
                                      <w:sz w:val="20"/>
                                    </w:rPr>
                                    <w:t xml:space="preserve">11 </w:t>
                                  </w:r>
                                  <w:r>
                                    <w:rPr>
                                      <w:color w:val="11110F"/>
                                      <w:w w:val="105"/>
                                      <w:sz w:val="19"/>
                                    </w:rPr>
                                    <w:t xml:space="preserve">月 </w:t>
                                  </w:r>
                                  <w:r>
                                    <w:rPr>
                                      <w:rFonts w:ascii="Times New Roman" w:eastAsia="Times New Roman"/>
                                      <w:color w:val="11110F"/>
                                      <w:w w:val="105"/>
                                      <w:sz w:val="20"/>
                                    </w:rPr>
                                    <w:t xml:space="preserve">25 </w:t>
                                  </w:r>
                                  <w:r>
                                    <w:rPr>
                                      <w:color w:val="11110F"/>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65" w:right="14"/>
                                    <w:jc w:val="center"/>
                                    <w:rPr>
                                      <w:rFonts w:ascii="Times New Roman"/>
                                      <w:sz w:val="20"/>
                                    </w:rPr>
                                  </w:pPr>
                                  <w:r>
                                    <w:rPr>
                                      <w:rFonts w:ascii="Times New Roman"/>
                                      <w:color w:val="21211D"/>
                                      <w:w w:val="105"/>
                                      <w:sz w:val="20"/>
                                    </w:rPr>
                                    <w:t>56</w:t>
                                  </w:r>
                                </w:p>
                              </w:tc>
                              <w:tc>
                                <w:tcPr>
                                  <w:tcW w:w="7531" w:type="dxa"/>
                                  <w:tcBorders>
                                    <w:left w:val="single" w:color="000000" w:sz="12" w:space="0"/>
                                  </w:tcBorders>
                                </w:tcPr>
                                <w:p>
                                  <w:pPr>
                                    <w:pStyle w:val="8"/>
                                    <w:spacing w:before="7" w:line="260" w:lineRule="atLeast"/>
                                    <w:ind w:left="54" w:right="47" w:firstLine="2"/>
                                    <w:rPr>
                                      <w:sz w:val="19"/>
                                    </w:rPr>
                                  </w:pPr>
                                  <w:r>
                                    <w:rPr>
                                      <w:color w:val="21211D"/>
                                      <w:w w:val="105"/>
                                      <w:sz w:val="19"/>
                                    </w:rPr>
                                    <w:t>河南省财政厅国家税务局中国人民银行郑州</w:t>
                                  </w:r>
                                  <w:r>
                                    <w:rPr>
                                      <w:color w:val="383B36"/>
                                      <w:w w:val="105"/>
                                      <w:sz w:val="19"/>
                                    </w:rPr>
                                    <w:t>中</w:t>
                                  </w:r>
                                  <w:r>
                                    <w:rPr>
                                      <w:color w:val="21211D"/>
                                      <w:w w:val="105"/>
                                      <w:sz w:val="19"/>
                                    </w:rPr>
                                    <w:t>心支行关于出口退税负担机制调整后有关预算管理问题的通知</w:t>
                                  </w:r>
                                </w:p>
                              </w:tc>
                              <w:tc>
                                <w:tcPr>
                                  <w:tcW w:w="2725" w:type="dxa"/>
                                  <w:tcBorders>
                                    <w:right w:val="single" w:color="000000" w:sz="12" w:space="0"/>
                                  </w:tcBorders>
                                </w:tcPr>
                                <w:p>
                                  <w:pPr>
                                    <w:pStyle w:val="8"/>
                                    <w:spacing w:before="148"/>
                                    <w:ind w:left="280" w:right="237"/>
                                    <w:jc w:val="center"/>
                                    <w:rPr>
                                      <w:sz w:val="19"/>
                                    </w:rPr>
                                  </w:pPr>
                                  <w:r>
                                    <w:rPr>
                                      <w:color w:val="21211D"/>
                                      <w:sz w:val="19"/>
                                    </w:rPr>
                                    <w:t xml:space="preserve">豫财办预 </w:t>
                                  </w:r>
                                  <w:r>
                                    <w:rPr>
                                      <w:rFonts w:ascii="Times New Roman" w:eastAsia="Times New Roman"/>
                                      <w:color w:val="21211D"/>
                                      <w:sz w:val="20"/>
                                    </w:rPr>
                                    <w:t xml:space="preserve">( 2005 </w:t>
                                  </w:r>
                                  <w:r>
                                    <w:rPr>
                                      <w:rFonts w:ascii="Times New Roman" w:eastAsia="Times New Roman"/>
                                      <w:color w:val="383B36"/>
                                      <w:sz w:val="20"/>
                                    </w:rPr>
                                    <w:t xml:space="preserve">) </w:t>
                                  </w:r>
                                  <w:r>
                                    <w:rPr>
                                      <w:rFonts w:ascii="Times New Roman" w:eastAsia="Times New Roman"/>
                                      <w:color w:val="21211D"/>
                                      <w:sz w:val="20"/>
                                    </w:rPr>
                                    <w:t xml:space="preserve">186 </w:t>
                                  </w:r>
                                  <w:r>
                                    <w:rPr>
                                      <w:color w:val="21211D"/>
                                      <w:sz w:val="19"/>
                                    </w:rPr>
                                    <w:t>号</w:t>
                                  </w:r>
                                </w:p>
                              </w:tc>
                              <w:tc>
                                <w:tcPr>
                                  <w:tcW w:w="1874" w:type="dxa"/>
                                  <w:tcBorders>
                                    <w:left w:val="single" w:color="000000" w:sz="12" w:space="0"/>
                                    <w:right w:val="single" w:color="000000" w:sz="12" w:space="0"/>
                                  </w:tcBorders>
                                </w:tcPr>
                                <w:p>
                                  <w:pPr>
                                    <w:pStyle w:val="8"/>
                                    <w:spacing w:before="143"/>
                                    <w:ind w:left="42"/>
                                    <w:jc w:val="center"/>
                                    <w:rPr>
                                      <w:sz w:val="18"/>
                                    </w:rPr>
                                  </w:pPr>
                                  <w:r>
                                    <w:rPr>
                                      <w:rFonts w:ascii="Times New Roman" w:eastAsia="Times New Roman"/>
                                      <w:color w:val="21211D"/>
                                      <w:w w:val="105"/>
                                      <w:sz w:val="20"/>
                                    </w:rPr>
                                    <w:t xml:space="preserve">2005 </w:t>
                                  </w:r>
                                  <w:r>
                                    <w:rPr>
                                      <w:color w:val="21211D"/>
                                      <w:w w:val="105"/>
                                      <w:sz w:val="19"/>
                                    </w:rPr>
                                    <w:t xml:space="preserve">年 </w:t>
                                  </w:r>
                                  <w:r>
                                    <w:rPr>
                                      <w:rFonts w:ascii="Times New Roman" w:eastAsia="Times New Roman"/>
                                      <w:color w:val="21211D"/>
                                      <w:w w:val="105"/>
                                      <w:sz w:val="20"/>
                                    </w:rPr>
                                    <w:t xml:space="preserve">9 </w:t>
                                  </w:r>
                                  <w:r>
                                    <w:rPr>
                                      <w:color w:val="21211D"/>
                                      <w:w w:val="105"/>
                                      <w:sz w:val="19"/>
                                    </w:rPr>
                                    <w:t xml:space="preserve">月 </w:t>
                                  </w:r>
                                  <w:r>
                                    <w:rPr>
                                      <w:rFonts w:ascii="Times New Roman" w:eastAsia="Times New Roman"/>
                                      <w:color w:val="21211D"/>
                                      <w:w w:val="105"/>
                                      <w:sz w:val="20"/>
                                    </w:rPr>
                                    <w:t xml:space="preserve">14 </w:t>
                                  </w:r>
                                  <w:r>
                                    <w:rPr>
                                      <w:color w:val="383B3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630" w:type="dxa"/>
                                  <w:vMerge w:val="restart"/>
                                  <w:tcBorders>
                                    <w:left w:val="single" w:color="000000" w:sz="12" w:space="0"/>
                                    <w:right w:val="single" w:color="000000" w:sz="12" w:space="0"/>
                                  </w:tcBorders>
                                </w:tcPr>
                                <w:p>
                                  <w:pPr>
                                    <w:pStyle w:val="8"/>
                                    <w:spacing w:before="4"/>
                                    <w:rPr>
                                      <w:rFonts w:ascii="Times New Roman"/>
                                      <w:sz w:val="30"/>
                                    </w:rPr>
                                  </w:pPr>
                                </w:p>
                                <w:p>
                                  <w:pPr>
                                    <w:pStyle w:val="8"/>
                                    <w:spacing w:before="1"/>
                                    <w:ind w:left="218"/>
                                    <w:rPr>
                                      <w:rFonts w:ascii="Times New Roman"/>
                                      <w:sz w:val="20"/>
                                    </w:rPr>
                                  </w:pPr>
                                  <w:r>
                                    <w:rPr>
                                      <w:rFonts w:ascii="Times New Roman"/>
                                      <w:color w:val="21211D"/>
                                      <w:w w:val="105"/>
                                      <w:sz w:val="20"/>
                                    </w:rPr>
                                    <w:t>57</w:t>
                                  </w:r>
                                </w:p>
                              </w:tc>
                              <w:tc>
                                <w:tcPr>
                                  <w:tcW w:w="10256" w:type="dxa"/>
                                  <w:gridSpan w:val="2"/>
                                  <w:tcBorders>
                                    <w:left w:val="single" w:color="000000" w:sz="12" w:space="0"/>
                                    <w:bottom w:val="nil"/>
                                    <w:right w:val="single" w:color="000000" w:sz="12" w:space="0"/>
                                  </w:tcBorders>
                                </w:tcPr>
                                <w:p>
                                  <w:pPr>
                                    <w:pStyle w:val="8"/>
                                    <w:spacing w:before="92" w:line="215" w:lineRule="exact"/>
                                    <w:ind w:left="57"/>
                                    <w:rPr>
                                      <w:sz w:val="19"/>
                                    </w:rPr>
                                  </w:pPr>
                                  <w:r>
                                    <w:rPr>
                                      <w:color w:val="21211D"/>
                                      <w:w w:val="110"/>
                                      <w:sz w:val="19"/>
                                    </w:rPr>
                                    <w:t>中国共产党河南省纪律检查委员会中共河南省委组织部中共河南省委老干部局河</w:t>
                                  </w:r>
                                </w:p>
                              </w:tc>
                              <w:tc>
                                <w:tcPr>
                                  <w:tcW w:w="1874" w:type="dxa"/>
                                  <w:vMerge w:val="restart"/>
                                  <w:tcBorders>
                                    <w:left w:val="single" w:color="000000" w:sz="12" w:space="0"/>
                                    <w:right w:val="single" w:color="000000" w:sz="12" w:space="0"/>
                                  </w:tcBorders>
                                </w:tcPr>
                                <w:p>
                                  <w:pPr>
                                    <w:pStyle w:val="8"/>
                                    <w:spacing w:before="8"/>
                                    <w:rPr>
                                      <w:rFonts w:ascii="Times New Roman"/>
                                      <w:sz w:val="29"/>
                                    </w:rPr>
                                  </w:pPr>
                                </w:p>
                                <w:p>
                                  <w:pPr>
                                    <w:pStyle w:val="8"/>
                                    <w:ind w:left="135"/>
                                    <w:rPr>
                                      <w:sz w:val="18"/>
                                    </w:rPr>
                                  </w:pPr>
                                  <w:r>
                                    <w:rPr>
                                      <w:rFonts w:ascii="Times New Roman" w:eastAsia="Times New Roman"/>
                                      <w:color w:val="21211D"/>
                                      <w:w w:val="105"/>
                                      <w:sz w:val="20"/>
                                    </w:rPr>
                                    <w:t xml:space="preserve">2008 </w:t>
                                  </w:r>
                                  <w:r>
                                    <w:rPr>
                                      <w:color w:val="21211D"/>
                                      <w:w w:val="105"/>
                                      <w:sz w:val="19"/>
                                    </w:rPr>
                                    <w:t xml:space="preserve">年 </w:t>
                                  </w:r>
                                  <w:r>
                                    <w:rPr>
                                      <w:rFonts w:ascii="Times New Roman" w:eastAsia="Times New Roman"/>
                                      <w:color w:val="21211D"/>
                                      <w:w w:val="105"/>
                                      <w:sz w:val="20"/>
                                    </w:rPr>
                                    <w:t xml:space="preserve">4 </w:t>
                                  </w:r>
                                  <w:r>
                                    <w:rPr>
                                      <w:color w:val="21211D"/>
                                      <w:w w:val="105"/>
                                      <w:sz w:val="19"/>
                                    </w:rPr>
                                    <w:t xml:space="preserve">月 </w:t>
                                  </w:r>
                                  <w:r>
                                    <w:rPr>
                                      <w:rFonts w:ascii="Times New Roman" w:eastAsia="Times New Roman"/>
                                      <w:color w:val="21211D"/>
                                      <w:w w:val="105"/>
                                      <w:sz w:val="20"/>
                                    </w:rPr>
                                    <w:t xml:space="preserve">24 </w:t>
                                  </w:r>
                                  <w:r>
                                    <w:rPr>
                                      <w:color w:val="383B3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630" w:type="dxa"/>
                                  <w:vMerge w:val="continue"/>
                                  <w:tcBorders>
                                    <w:top w:val="nil"/>
                                    <w:left w:val="single" w:color="000000" w:sz="12" w:space="0"/>
                                    <w:right w:val="single" w:color="000000" w:sz="12" w:space="0"/>
                                  </w:tcBorders>
                                </w:tcPr>
                                <w:p>
                                  <w:pPr>
                                    <w:rPr>
                                      <w:sz w:val="2"/>
                                      <w:szCs w:val="2"/>
                                    </w:rPr>
                                  </w:pPr>
                                </w:p>
                              </w:tc>
                              <w:tc>
                                <w:tcPr>
                                  <w:tcW w:w="7531" w:type="dxa"/>
                                  <w:tcBorders>
                                    <w:top w:val="nil"/>
                                    <w:left w:val="single" w:color="000000" w:sz="12" w:space="0"/>
                                  </w:tcBorders>
                                </w:tcPr>
                                <w:p>
                                  <w:pPr>
                                    <w:pStyle w:val="8"/>
                                    <w:spacing w:before="9" w:line="261" w:lineRule="auto"/>
                                    <w:ind w:left="67" w:right="-15" w:hanging="14"/>
                                    <w:rPr>
                                      <w:sz w:val="19"/>
                                    </w:rPr>
                                  </w:pPr>
                                  <w:r>
                                    <w:rPr>
                                      <w:color w:val="21211D"/>
                                      <w:w w:val="110"/>
                                      <w:sz w:val="19"/>
                                    </w:rPr>
                                    <w:t>南省监察厅河南省财政厅河南省人事厅河南省劳动和社会保障厅河南省审计厅关于对企事业单位离休干部发放生活补贴有关问题的通知</w:t>
                                  </w:r>
                                </w:p>
                              </w:tc>
                              <w:tc>
                                <w:tcPr>
                                  <w:tcW w:w="2725" w:type="dxa"/>
                                  <w:tcBorders>
                                    <w:top w:val="nil"/>
                                    <w:right w:val="single" w:color="000000" w:sz="12" w:space="0"/>
                                  </w:tcBorders>
                                </w:tcPr>
                                <w:p>
                                  <w:pPr>
                                    <w:pStyle w:val="8"/>
                                    <w:spacing w:line="243" w:lineRule="exact"/>
                                    <w:ind w:left="280" w:right="235"/>
                                    <w:jc w:val="center"/>
                                    <w:rPr>
                                      <w:sz w:val="19"/>
                                    </w:rPr>
                                  </w:pPr>
                                  <w:r>
                                    <w:rPr>
                                      <w:color w:val="21211D"/>
                                      <w:sz w:val="19"/>
                                    </w:rPr>
                                    <w:t xml:space="preserve">豫财办预 </w:t>
                                  </w:r>
                                  <w:r>
                                    <w:rPr>
                                      <w:rFonts w:ascii="Times New Roman" w:eastAsia="Times New Roman"/>
                                      <w:color w:val="21211D"/>
                                      <w:sz w:val="20"/>
                                    </w:rPr>
                                    <w:t xml:space="preserve">( 2008 </w:t>
                                  </w:r>
                                  <w:r>
                                    <w:rPr>
                                      <w:rFonts w:ascii="Times New Roman" w:eastAsia="Times New Roman"/>
                                      <w:color w:val="383B36"/>
                                      <w:sz w:val="20"/>
                                    </w:rPr>
                                    <w:t xml:space="preserve">) </w:t>
                                  </w:r>
                                  <w:r>
                                    <w:rPr>
                                      <w:rFonts w:ascii="Times New Roman" w:eastAsia="Times New Roman"/>
                                      <w:color w:val="11110F"/>
                                      <w:sz w:val="20"/>
                                    </w:rPr>
                                    <w:t xml:space="preserve">140 </w:t>
                                  </w:r>
                                  <w:r>
                                    <w:rPr>
                                      <w:color w:val="11110F"/>
                                      <w:sz w:val="19"/>
                                    </w:rPr>
                                    <w:t>号</w:t>
                                  </w:r>
                                </w:p>
                              </w:tc>
                              <w:tc>
                                <w:tcPr>
                                  <w:tcW w:w="1874" w:type="dxa"/>
                                  <w:vMerge w:val="continue"/>
                                  <w:tcBorders>
                                    <w:top w:val="nil"/>
                                    <w:left w:val="single" w:color="000000" w:sz="12" w:space="0"/>
                                    <w:right w:val="single" w:color="000000" w:sz="12" w:space="0"/>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12" w:space="0"/>
                                  </w:tcBorders>
                                </w:tcPr>
                                <w:p>
                                  <w:pPr>
                                    <w:pStyle w:val="8"/>
                                    <w:spacing w:before="156"/>
                                    <w:ind w:left="69" w:right="14"/>
                                    <w:jc w:val="center"/>
                                    <w:rPr>
                                      <w:rFonts w:ascii="Times New Roman"/>
                                      <w:sz w:val="20"/>
                                    </w:rPr>
                                  </w:pPr>
                                  <w:r>
                                    <w:rPr>
                                      <w:rFonts w:ascii="Times New Roman"/>
                                      <w:color w:val="21211D"/>
                                      <w:w w:val="105"/>
                                      <w:sz w:val="20"/>
                                    </w:rPr>
                                    <w:t>58</w:t>
                                  </w:r>
                                </w:p>
                              </w:tc>
                              <w:tc>
                                <w:tcPr>
                                  <w:tcW w:w="7531" w:type="dxa"/>
                                  <w:tcBorders>
                                    <w:left w:val="single" w:color="000000" w:sz="12" w:space="0"/>
                                  </w:tcBorders>
                                </w:tcPr>
                                <w:p>
                                  <w:pPr>
                                    <w:pStyle w:val="8"/>
                                    <w:spacing w:before="7" w:line="260" w:lineRule="atLeast"/>
                                    <w:ind w:left="64" w:right="19" w:hanging="8"/>
                                    <w:rPr>
                                      <w:sz w:val="19"/>
                                    </w:rPr>
                                  </w:pPr>
                                  <w:r>
                                    <w:rPr>
                                      <w:color w:val="21211D"/>
                                      <w:w w:val="105"/>
                                      <w:sz w:val="19"/>
                                    </w:rPr>
                                    <w:t>河南省财政厅河南省国家税务局河南省地方税务局关于印发</w:t>
                                  </w:r>
                                  <w:r>
                                    <w:rPr>
                                      <w:color w:val="383B36"/>
                                      <w:w w:val="105"/>
                                      <w:sz w:val="19"/>
                                    </w:rPr>
                                    <w:t>《</w:t>
                                  </w:r>
                                  <w:r>
                                    <w:rPr>
                                      <w:color w:val="21211D"/>
                                      <w:w w:val="105"/>
                                      <w:sz w:val="19"/>
                                    </w:rPr>
                                    <w:t>河南省发票奖励资金筹集及使用管理办法</w:t>
                                  </w:r>
                                  <w:r>
                                    <w:rPr>
                                      <w:color w:val="383B36"/>
                                      <w:w w:val="105"/>
                                      <w:sz w:val="19"/>
                                    </w:rPr>
                                    <w:t>》</w:t>
                                  </w:r>
                                  <w:r>
                                    <w:rPr>
                                      <w:color w:val="21211D"/>
                                      <w:w w:val="105"/>
                                      <w:sz w:val="19"/>
                                    </w:rPr>
                                    <w:t>的通知</w:t>
                                  </w:r>
                                </w:p>
                              </w:tc>
                              <w:tc>
                                <w:tcPr>
                                  <w:tcW w:w="2725" w:type="dxa"/>
                                  <w:tcBorders>
                                    <w:right w:val="single" w:color="000000" w:sz="12" w:space="0"/>
                                  </w:tcBorders>
                                </w:tcPr>
                                <w:p>
                                  <w:pPr>
                                    <w:pStyle w:val="8"/>
                                    <w:spacing w:before="143"/>
                                    <w:ind w:left="280" w:right="252"/>
                                    <w:jc w:val="center"/>
                                    <w:rPr>
                                      <w:sz w:val="19"/>
                                    </w:rPr>
                                  </w:pPr>
                                  <w:r>
                                    <w:rPr>
                                      <w:color w:val="21211D"/>
                                      <w:sz w:val="19"/>
                                    </w:rPr>
                                    <w:t xml:space="preserve">豫财办预 </w:t>
                                  </w:r>
                                  <w:r>
                                    <w:rPr>
                                      <w:rFonts w:ascii="Times New Roman" w:eastAsia="Times New Roman"/>
                                      <w:color w:val="21211D"/>
                                      <w:sz w:val="20"/>
                                    </w:rPr>
                                    <w:t xml:space="preserve">( 2008 </w:t>
                                  </w:r>
                                  <w:r>
                                    <w:rPr>
                                      <w:rFonts w:ascii="Times New Roman" w:eastAsia="Times New Roman"/>
                                      <w:color w:val="4D504B"/>
                                      <w:sz w:val="20"/>
                                    </w:rPr>
                                    <w:t xml:space="preserve">) </w:t>
                                  </w:r>
                                  <w:r>
                                    <w:rPr>
                                      <w:rFonts w:ascii="Times New Roman" w:eastAsia="Times New Roman"/>
                                      <w:color w:val="383B36"/>
                                      <w:sz w:val="20"/>
                                    </w:rPr>
                                    <w:t>1</w:t>
                                  </w:r>
                                  <w:r>
                                    <w:rPr>
                                      <w:rFonts w:ascii="Times New Roman" w:eastAsia="Times New Roman"/>
                                      <w:color w:val="11110F"/>
                                      <w:sz w:val="20"/>
                                    </w:rPr>
                                    <w:t xml:space="preserve">77 </w:t>
                                  </w:r>
                                  <w:r>
                                    <w:rPr>
                                      <w:color w:val="11110F"/>
                                      <w:sz w:val="19"/>
                                    </w:rPr>
                                    <w:t>号</w:t>
                                  </w:r>
                                </w:p>
                              </w:tc>
                              <w:tc>
                                <w:tcPr>
                                  <w:tcW w:w="1874" w:type="dxa"/>
                                  <w:tcBorders>
                                    <w:left w:val="single" w:color="000000" w:sz="12" w:space="0"/>
                                    <w:right w:val="single" w:color="000000" w:sz="12" w:space="0"/>
                                  </w:tcBorders>
                                </w:tcPr>
                                <w:p>
                                  <w:pPr>
                                    <w:pStyle w:val="8"/>
                                    <w:spacing w:before="143"/>
                                    <w:ind w:left="37"/>
                                    <w:jc w:val="center"/>
                                    <w:rPr>
                                      <w:sz w:val="18"/>
                                    </w:rPr>
                                  </w:pPr>
                                  <w:r>
                                    <w:rPr>
                                      <w:rFonts w:ascii="Times New Roman" w:eastAsia="Times New Roman"/>
                                      <w:color w:val="21211D"/>
                                      <w:w w:val="105"/>
                                      <w:sz w:val="20"/>
                                    </w:rPr>
                                    <w:t xml:space="preserve">2008 </w:t>
                                  </w:r>
                                  <w:r>
                                    <w:rPr>
                                      <w:color w:val="21211D"/>
                                      <w:w w:val="105"/>
                                      <w:sz w:val="19"/>
                                    </w:rPr>
                                    <w:t xml:space="preserve">年 </w:t>
                                  </w:r>
                                  <w:r>
                                    <w:rPr>
                                      <w:rFonts w:ascii="Times New Roman" w:eastAsia="Times New Roman"/>
                                      <w:color w:val="383B36"/>
                                      <w:w w:val="105"/>
                                      <w:sz w:val="20"/>
                                    </w:rPr>
                                    <w:t>1</w:t>
                                  </w:r>
                                  <w:r>
                                    <w:rPr>
                                      <w:rFonts w:ascii="Times New Roman" w:eastAsia="Times New Roman"/>
                                      <w:color w:val="21211D"/>
                                      <w:w w:val="105"/>
                                      <w:sz w:val="20"/>
                                    </w:rPr>
                                    <w:t xml:space="preserve">0 </w:t>
                                  </w:r>
                                  <w:r>
                                    <w:rPr>
                                      <w:color w:val="21211D"/>
                                      <w:w w:val="105"/>
                                      <w:sz w:val="19"/>
                                    </w:rPr>
                                    <w:t xml:space="preserve">月 </w:t>
                                  </w:r>
                                  <w:r>
                                    <w:rPr>
                                      <w:rFonts w:ascii="Times New Roman" w:eastAsia="Times New Roman"/>
                                      <w:color w:val="21211D"/>
                                      <w:w w:val="105"/>
                                      <w:sz w:val="20"/>
                                    </w:rPr>
                                    <w:t xml:space="preserve">14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12" w:space="0"/>
                                  </w:tcBorders>
                                </w:tcPr>
                                <w:p>
                                  <w:pPr>
                                    <w:pStyle w:val="8"/>
                                    <w:spacing w:before="148"/>
                                    <w:ind w:left="58" w:right="14"/>
                                    <w:jc w:val="center"/>
                                    <w:rPr>
                                      <w:rFonts w:ascii="Times New Roman"/>
                                      <w:sz w:val="20"/>
                                    </w:rPr>
                                  </w:pPr>
                                  <w:r>
                                    <w:rPr>
                                      <w:rFonts w:ascii="Times New Roman"/>
                                      <w:color w:val="21211D"/>
                                      <w:w w:val="105"/>
                                      <w:sz w:val="20"/>
                                    </w:rPr>
                                    <w:t>59</w:t>
                                  </w:r>
                                </w:p>
                              </w:tc>
                              <w:tc>
                                <w:tcPr>
                                  <w:tcW w:w="7531" w:type="dxa"/>
                                  <w:tcBorders>
                                    <w:left w:val="single" w:color="000000" w:sz="12" w:space="0"/>
                                  </w:tcBorders>
                                </w:tcPr>
                                <w:p>
                                  <w:pPr>
                                    <w:pStyle w:val="8"/>
                                    <w:spacing w:before="15"/>
                                    <w:ind w:left="66"/>
                                    <w:rPr>
                                      <w:sz w:val="19"/>
                                    </w:rPr>
                                  </w:pPr>
                                  <w:r>
                                    <w:rPr>
                                      <w:color w:val="21211D"/>
                                      <w:w w:val="105"/>
                                      <w:sz w:val="19"/>
                                    </w:rPr>
                                    <w:t>河南省财政厅河南省地方税务</w:t>
                                  </w:r>
                                  <w:r>
                                    <w:rPr>
                                      <w:color w:val="383B36"/>
                                      <w:w w:val="105"/>
                                      <w:sz w:val="19"/>
                                    </w:rPr>
                                    <w:t>局</w:t>
                                  </w:r>
                                  <w:r>
                                    <w:rPr>
                                      <w:color w:val="21211D"/>
                                      <w:w w:val="105"/>
                                      <w:sz w:val="19"/>
                                    </w:rPr>
                                    <w:t>关千印发</w:t>
                                  </w:r>
                                  <w:r>
                                    <w:rPr>
                                      <w:color w:val="383B36"/>
                                      <w:w w:val="105"/>
                                      <w:sz w:val="19"/>
                                    </w:rPr>
                                    <w:t>《</w:t>
                                  </w:r>
                                  <w:r>
                                    <w:rPr>
                                      <w:color w:val="21211D"/>
                                      <w:w w:val="105"/>
                                      <w:sz w:val="19"/>
                                    </w:rPr>
                                    <w:t>河南省地方税收代扣代收代征税款手</w:t>
                                  </w:r>
                                </w:p>
                                <w:p>
                                  <w:pPr>
                                    <w:pStyle w:val="8"/>
                                    <w:spacing w:before="25" w:line="211" w:lineRule="exact"/>
                                    <w:ind w:left="63"/>
                                    <w:rPr>
                                      <w:sz w:val="19"/>
                                    </w:rPr>
                                  </w:pPr>
                                  <w:r>
                                    <w:rPr>
                                      <w:color w:val="21211D"/>
                                      <w:w w:val="110"/>
                                      <w:sz w:val="19"/>
                                    </w:rPr>
                                    <w:t>续费管理办法》的通知</w:t>
                                  </w:r>
                                </w:p>
                              </w:tc>
                              <w:tc>
                                <w:tcPr>
                                  <w:tcW w:w="2725" w:type="dxa"/>
                                  <w:tcBorders>
                                    <w:right w:val="single" w:color="000000" w:sz="12" w:space="0"/>
                                  </w:tcBorders>
                                </w:tcPr>
                                <w:p>
                                  <w:pPr>
                                    <w:pStyle w:val="8"/>
                                    <w:spacing w:before="135"/>
                                    <w:ind w:left="280" w:right="247"/>
                                    <w:jc w:val="center"/>
                                    <w:rPr>
                                      <w:sz w:val="19"/>
                                    </w:rPr>
                                  </w:pPr>
                                  <w:r>
                                    <w:rPr>
                                      <w:color w:val="21211D"/>
                                      <w:sz w:val="19"/>
                                    </w:rPr>
                                    <w:t xml:space="preserve">豫财办预 </w:t>
                                  </w:r>
                                  <w:r>
                                    <w:rPr>
                                      <w:rFonts w:ascii="Times New Roman" w:eastAsia="Times New Roman"/>
                                      <w:color w:val="21211D"/>
                                      <w:sz w:val="20"/>
                                    </w:rPr>
                                    <w:t xml:space="preserve">( 2009 </w:t>
                                  </w:r>
                                  <w:r>
                                    <w:rPr>
                                      <w:rFonts w:ascii="Times New Roman" w:eastAsia="Times New Roman"/>
                                      <w:color w:val="4D504B"/>
                                      <w:sz w:val="20"/>
                                    </w:rPr>
                                    <w:t xml:space="preserve">) </w:t>
                                  </w:r>
                                  <w:r>
                                    <w:rPr>
                                      <w:rFonts w:ascii="Times New Roman" w:eastAsia="Times New Roman"/>
                                      <w:color w:val="383B36"/>
                                      <w:sz w:val="20"/>
                                    </w:rPr>
                                    <w:t>1</w:t>
                                  </w:r>
                                  <w:r>
                                    <w:rPr>
                                      <w:rFonts w:ascii="Times New Roman" w:eastAsia="Times New Roman"/>
                                      <w:color w:val="21211D"/>
                                      <w:sz w:val="20"/>
                                    </w:rPr>
                                    <w:t xml:space="preserve">61 </w:t>
                                  </w:r>
                                  <w:r>
                                    <w:rPr>
                                      <w:color w:val="21211D"/>
                                      <w:sz w:val="19"/>
                                    </w:rPr>
                                    <w:t>号</w:t>
                                  </w:r>
                                </w:p>
                              </w:tc>
                              <w:tc>
                                <w:tcPr>
                                  <w:tcW w:w="1874" w:type="dxa"/>
                                  <w:tcBorders>
                                    <w:left w:val="single" w:color="000000" w:sz="12" w:space="0"/>
                                    <w:right w:val="single" w:color="000000" w:sz="12" w:space="0"/>
                                  </w:tcBorders>
                                </w:tcPr>
                                <w:p>
                                  <w:pPr>
                                    <w:pStyle w:val="8"/>
                                    <w:spacing w:before="135"/>
                                    <w:ind w:left="32"/>
                                    <w:jc w:val="center"/>
                                    <w:rPr>
                                      <w:sz w:val="18"/>
                                    </w:rPr>
                                  </w:pPr>
                                  <w:r>
                                    <w:rPr>
                                      <w:rFonts w:ascii="Times New Roman" w:eastAsia="Times New Roman"/>
                                      <w:color w:val="21211D"/>
                                      <w:w w:val="105"/>
                                      <w:sz w:val="20"/>
                                    </w:rPr>
                                    <w:t xml:space="preserve">2009 </w:t>
                                  </w:r>
                                  <w:r>
                                    <w:rPr>
                                      <w:color w:val="21211D"/>
                                      <w:w w:val="105"/>
                                      <w:sz w:val="19"/>
                                    </w:rPr>
                                    <w:t xml:space="preserve">年 </w:t>
                                  </w:r>
                                  <w:r>
                                    <w:rPr>
                                      <w:rFonts w:ascii="Times New Roman" w:eastAsia="Times New Roman"/>
                                      <w:color w:val="21211D"/>
                                      <w:w w:val="105"/>
                                      <w:sz w:val="20"/>
                                    </w:rPr>
                                    <w:t xml:space="preserve">6 </w:t>
                                  </w:r>
                                  <w:r>
                                    <w:rPr>
                                      <w:color w:val="21211D"/>
                                      <w:w w:val="105"/>
                                      <w:sz w:val="19"/>
                                    </w:rPr>
                                    <w:t xml:space="preserve">月 </w:t>
                                  </w:r>
                                  <w:r>
                                    <w:rPr>
                                      <w:rFonts w:ascii="Times New Roman" w:eastAsia="Times New Roman"/>
                                      <w:color w:val="21211D"/>
                                      <w:w w:val="105"/>
                                      <w:sz w:val="20"/>
                                    </w:rPr>
                                    <w:t xml:space="preserve">17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right w:val="single" w:color="000000" w:sz="12" w:space="0"/>
                                  </w:tcBorders>
                                </w:tcPr>
                                <w:p>
                                  <w:pPr>
                                    <w:pStyle w:val="8"/>
                                    <w:spacing w:before="152"/>
                                    <w:ind w:left="71" w:right="14"/>
                                    <w:jc w:val="center"/>
                                    <w:rPr>
                                      <w:rFonts w:ascii="Times New Roman"/>
                                      <w:sz w:val="20"/>
                                    </w:rPr>
                                  </w:pPr>
                                  <w:r>
                                    <w:rPr>
                                      <w:rFonts w:ascii="Times New Roman"/>
                                      <w:color w:val="21211D"/>
                                      <w:sz w:val="20"/>
                                    </w:rPr>
                                    <w:t>60</w:t>
                                  </w:r>
                                </w:p>
                              </w:tc>
                              <w:tc>
                                <w:tcPr>
                                  <w:tcW w:w="7531" w:type="dxa"/>
                                  <w:tcBorders>
                                    <w:left w:val="single" w:color="000000" w:sz="12" w:space="0"/>
                                  </w:tcBorders>
                                </w:tcPr>
                                <w:p>
                                  <w:pPr>
                                    <w:pStyle w:val="8"/>
                                    <w:spacing w:before="153"/>
                                    <w:ind w:left="66"/>
                                    <w:rPr>
                                      <w:sz w:val="19"/>
                                    </w:rPr>
                                  </w:pPr>
                                  <w:r>
                                    <w:rPr>
                                      <w:color w:val="21211D"/>
                                      <w:w w:val="110"/>
                                      <w:sz w:val="19"/>
                                    </w:rPr>
                                    <w:t>河南省财政厅关千进</w:t>
                                  </w:r>
                                  <w:r>
                                    <w:rPr>
                                      <w:color w:val="383B36"/>
                                      <w:w w:val="110"/>
                                      <w:sz w:val="19"/>
                                    </w:rPr>
                                    <w:t>一</w:t>
                                  </w:r>
                                  <w:r>
                                    <w:rPr>
                                      <w:color w:val="21211D"/>
                                      <w:w w:val="110"/>
                                      <w:sz w:val="19"/>
                                    </w:rPr>
                                    <w:t>步做好专项借款管理工作的通知</w:t>
                                  </w:r>
                                </w:p>
                              </w:tc>
                              <w:tc>
                                <w:tcPr>
                                  <w:tcW w:w="2725" w:type="dxa"/>
                                  <w:tcBorders>
                                    <w:right w:val="single" w:color="000000" w:sz="12" w:space="0"/>
                                  </w:tcBorders>
                                </w:tcPr>
                                <w:p>
                                  <w:pPr>
                                    <w:pStyle w:val="8"/>
                                    <w:spacing w:before="143"/>
                                    <w:ind w:left="275" w:right="252"/>
                                    <w:jc w:val="center"/>
                                    <w:rPr>
                                      <w:sz w:val="19"/>
                                    </w:rPr>
                                  </w:pPr>
                                  <w:r>
                                    <w:rPr>
                                      <w:color w:val="21211D"/>
                                      <w:sz w:val="19"/>
                                    </w:rPr>
                                    <w:t xml:space="preserve">豫财办预 </w:t>
                                  </w:r>
                                  <w:r>
                                    <w:rPr>
                                      <w:rFonts w:ascii="Times New Roman" w:eastAsia="Times New Roman"/>
                                      <w:color w:val="21211D"/>
                                      <w:sz w:val="20"/>
                                    </w:rPr>
                                    <w:t xml:space="preserve">[ 2009 </w:t>
                                  </w:r>
                                  <w:r>
                                    <w:rPr>
                                      <w:rFonts w:ascii="Times New Roman" w:eastAsia="Times New Roman"/>
                                      <w:color w:val="4D504B"/>
                                      <w:sz w:val="20"/>
                                    </w:rPr>
                                    <w:t xml:space="preserve">) </w:t>
                                  </w:r>
                                  <w:r>
                                    <w:rPr>
                                      <w:rFonts w:ascii="Times New Roman" w:eastAsia="Times New Roman"/>
                                      <w:color w:val="383B36"/>
                                      <w:sz w:val="20"/>
                                    </w:rPr>
                                    <w:t>1</w:t>
                                  </w:r>
                                  <w:r>
                                    <w:rPr>
                                      <w:rFonts w:ascii="Times New Roman" w:eastAsia="Times New Roman"/>
                                      <w:color w:val="21211D"/>
                                      <w:sz w:val="20"/>
                                    </w:rPr>
                                    <w:t xml:space="preserve">66 </w:t>
                                  </w:r>
                                  <w:r>
                                    <w:rPr>
                                      <w:color w:val="21211D"/>
                                      <w:sz w:val="19"/>
                                    </w:rPr>
                                    <w:t>号</w:t>
                                  </w:r>
                                </w:p>
                              </w:tc>
                              <w:tc>
                                <w:tcPr>
                                  <w:tcW w:w="1874" w:type="dxa"/>
                                  <w:tcBorders>
                                    <w:left w:val="single" w:color="000000" w:sz="12" w:space="0"/>
                                    <w:right w:val="single" w:color="000000" w:sz="12" w:space="0"/>
                                  </w:tcBorders>
                                </w:tcPr>
                                <w:p>
                                  <w:pPr>
                                    <w:pStyle w:val="8"/>
                                    <w:spacing w:before="139"/>
                                    <w:ind w:left="51"/>
                                    <w:jc w:val="center"/>
                                    <w:rPr>
                                      <w:sz w:val="18"/>
                                    </w:rPr>
                                  </w:pPr>
                                  <w:r>
                                    <w:rPr>
                                      <w:rFonts w:ascii="Times New Roman" w:eastAsia="Times New Roman"/>
                                      <w:color w:val="21211D"/>
                                      <w:w w:val="105"/>
                                      <w:sz w:val="20"/>
                                    </w:rPr>
                                    <w:t xml:space="preserve">2009 </w:t>
                                  </w:r>
                                  <w:r>
                                    <w:rPr>
                                      <w:color w:val="21211D"/>
                                      <w:w w:val="105"/>
                                      <w:sz w:val="19"/>
                                    </w:rPr>
                                    <w:t xml:space="preserve">年 </w:t>
                                  </w:r>
                                  <w:r>
                                    <w:rPr>
                                      <w:rFonts w:ascii="Times New Roman" w:eastAsia="Times New Roman"/>
                                      <w:color w:val="21211D"/>
                                      <w:w w:val="105"/>
                                      <w:sz w:val="20"/>
                                    </w:rPr>
                                    <w:t xml:space="preserve">7 </w:t>
                                  </w:r>
                                  <w:r>
                                    <w:rPr>
                                      <w:color w:val="21211D"/>
                                      <w:w w:val="105"/>
                                      <w:sz w:val="19"/>
                                    </w:rPr>
                                    <w:t xml:space="preserve">月 </w:t>
                                  </w:r>
                                  <w:r>
                                    <w:rPr>
                                      <w:rFonts w:ascii="Times New Roman" w:eastAsia="Times New Roman"/>
                                      <w:color w:val="21211D"/>
                                      <w:w w:val="105"/>
                                      <w:sz w:val="20"/>
                                    </w:rPr>
                                    <w:t xml:space="preserve">14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85" w:right="14"/>
                                    <w:jc w:val="center"/>
                                    <w:rPr>
                                      <w:rFonts w:ascii="Times New Roman"/>
                                      <w:sz w:val="20"/>
                                    </w:rPr>
                                  </w:pPr>
                                  <w:r>
                                    <w:rPr>
                                      <w:rFonts w:ascii="Times New Roman"/>
                                      <w:color w:val="11110F"/>
                                      <w:w w:val="105"/>
                                      <w:sz w:val="20"/>
                                    </w:rPr>
                                    <w:t>61</w:t>
                                  </w:r>
                                </w:p>
                              </w:tc>
                              <w:tc>
                                <w:tcPr>
                                  <w:tcW w:w="7531" w:type="dxa"/>
                                  <w:tcBorders>
                                    <w:left w:val="single" w:color="000000" w:sz="12" w:space="0"/>
                                  </w:tcBorders>
                                </w:tcPr>
                                <w:p>
                                  <w:pPr>
                                    <w:pStyle w:val="8"/>
                                    <w:spacing w:before="158"/>
                                    <w:ind w:left="66"/>
                                    <w:rPr>
                                      <w:sz w:val="19"/>
                                    </w:rPr>
                                  </w:pPr>
                                  <w:r>
                                    <w:rPr>
                                      <w:color w:val="21211D"/>
                                      <w:w w:val="110"/>
                                      <w:sz w:val="19"/>
                                    </w:rPr>
                                    <w:t>河南省财政厅关千印发</w:t>
                                  </w:r>
                                  <w:r>
                                    <w:rPr>
                                      <w:color w:val="383B36"/>
                                      <w:w w:val="110"/>
                                      <w:sz w:val="19"/>
                                    </w:rPr>
                                    <w:t>《</w:t>
                                  </w:r>
                                  <w:r>
                                    <w:rPr>
                                      <w:color w:val="21211D"/>
                                      <w:w w:val="110"/>
                                      <w:sz w:val="19"/>
                                    </w:rPr>
                                    <w:t>河南省财政支出项目库建设管理暂行办法</w:t>
                                  </w:r>
                                  <w:r>
                                    <w:rPr>
                                      <w:color w:val="383B36"/>
                                      <w:w w:val="110"/>
                                      <w:sz w:val="19"/>
                                    </w:rPr>
                                    <w:t>》</w:t>
                                  </w:r>
                                  <w:r>
                                    <w:rPr>
                                      <w:color w:val="21211D"/>
                                      <w:w w:val="110"/>
                                      <w:sz w:val="19"/>
                                    </w:rPr>
                                    <w:t>的通知</w:t>
                                  </w:r>
                                </w:p>
                              </w:tc>
                              <w:tc>
                                <w:tcPr>
                                  <w:tcW w:w="2725" w:type="dxa"/>
                                  <w:tcBorders>
                                    <w:right w:val="single" w:color="000000" w:sz="12" w:space="0"/>
                                  </w:tcBorders>
                                </w:tcPr>
                                <w:p>
                                  <w:pPr>
                                    <w:pStyle w:val="8"/>
                                    <w:spacing w:before="143"/>
                                    <w:ind w:left="280" w:right="252"/>
                                    <w:jc w:val="center"/>
                                    <w:rPr>
                                      <w:sz w:val="19"/>
                                    </w:rPr>
                                  </w:pPr>
                                  <w:r>
                                    <w:rPr>
                                      <w:color w:val="21211D"/>
                                      <w:w w:val="105"/>
                                      <w:sz w:val="19"/>
                                    </w:rPr>
                                    <w:t xml:space="preserve">豫财办预 </w:t>
                                  </w:r>
                                  <w:r>
                                    <w:rPr>
                                      <w:rFonts w:ascii="Times New Roman" w:eastAsia="Times New Roman"/>
                                      <w:color w:val="21211D"/>
                                      <w:w w:val="105"/>
                                      <w:sz w:val="20"/>
                                    </w:rPr>
                                    <w:t xml:space="preserve">( 2009] </w:t>
                                  </w:r>
                                  <w:r>
                                    <w:rPr>
                                      <w:rFonts w:ascii="Times New Roman" w:eastAsia="Times New Roman"/>
                                      <w:color w:val="383B36"/>
                                      <w:w w:val="105"/>
                                      <w:sz w:val="20"/>
                                    </w:rPr>
                                    <w:t>1</w:t>
                                  </w:r>
                                  <w:r>
                                    <w:rPr>
                                      <w:rFonts w:ascii="Times New Roman" w:eastAsia="Times New Roman"/>
                                      <w:color w:val="21211D"/>
                                      <w:w w:val="105"/>
                                      <w:sz w:val="20"/>
                                    </w:rPr>
                                    <w:t xml:space="preserve">73 </w:t>
                                  </w:r>
                                  <w:r>
                                    <w:rPr>
                                      <w:color w:val="21211D"/>
                                      <w:w w:val="105"/>
                                      <w:sz w:val="19"/>
                                    </w:rPr>
                                    <w:t>号</w:t>
                                  </w:r>
                                </w:p>
                              </w:tc>
                              <w:tc>
                                <w:tcPr>
                                  <w:tcW w:w="1874" w:type="dxa"/>
                                  <w:tcBorders>
                                    <w:left w:val="single" w:color="000000" w:sz="12" w:space="0"/>
                                    <w:right w:val="single" w:color="000000" w:sz="12" w:space="0"/>
                                  </w:tcBorders>
                                </w:tcPr>
                                <w:p>
                                  <w:pPr>
                                    <w:pStyle w:val="8"/>
                                    <w:spacing w:before="143"/>
                                    <w:ind w:left="51"/>
                                    <w:jc w:val="center"/>
                                    <w:rPr>
                                      <w:sz w:val="18"/>
                                    </w:rPr>
                                  </w:pPr>
                                  <w:r>
                                    <w:rPr>
                                      <w:rFonts w:ascii="Times New Roman" w:eastAsia="Times New Roman"/>
                                      <w:color w:val="11110F"/>
                                      <w:w w:val="105"/>
                                      <w:sz w:val="20"/>
                                    </w:rPr>
                                    <w:t xml:space="preserve">2009 </w:t>
                                  </w:r>
                                  <w:r>
                                    <w:rPr>
                                      <w:color w:val="11110F"/>
                                      <w:w w:val="105"/>
                                      <w:sz w:val="19"/>
                                    </w:rPr>
                                    <w:t xml:space="preserve">年 </w:t>
                                  </w:r>
                                  <w:r>
                                    <w:rPr>
                                      <w:rFonts w:ascii="Times New Roman" w:eastAsia="Times New Roman"/>
                                      <w:color w:val="11110F"/>
                                      <w:w w:val="105"/>
                                      <w:sz w:val="20"/>
                                    </w:rPr>
                                    <w:t xml:space="preserve">8 </w:t>
                                  </w:r>
                                  <w:r>
                                    <w:rPr>
                                      <w:color w:val="11110F"/>
                                      <w:w w:val="105"/>
                                      <w:sz w:val="19"/>
                                    </w:rPr>
                                    <w:t xml:space="preserve">月 </w:t>
                                  </w:r>
                                  <w:r>
                                    <w:rPr>
                                      <w:rFonts w:ascii="Times New Roman" w:eastAsia="Times New Roman"/>
                                      <w:color w:val="11110F"/>
                                      <w:w w:val="105"/>
                                      <w:sz w:val="20"/>
                                    </w:rPr>
                                    <w:t xml:space="preserve">14 </w:t>
                                  </w:r>
                                  <w:r>
                                    <w:rPr>
                                      <w:color w:val="11110F"/>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67" w:right="14"/>
                                    <w:jc w:val="center"/>
                                    <w:rPr>
                                      <w:rFonts w:ascii="Times New Roman"/>
                                      <w:sz w:val="20"/>
                                    </w:rPr>
                                  </w:pPr>
                                  <w:r>
                                    <w:rPr>
                                      <w:rFonts w:ascii="Times New Roman"/>
                                      <w:color w:val="11110F"/>
                                      <w:sz w:val="20"/>
                                    </w:rPr>
                                    <w:t>62</w:t>
                                  </w:r>
                                </w:p>
                              </w:tc>
                              <w:tc>
                                <w:tcPr>
                                  <w:tcW w:w="7531" w:type="dxa"/>
                                  <w:tcBorders>
                                    <w:left w:val="single" w:color="000000" w:sz="12" w:space="0"/>
                                  </w:tcBorders>
                                </w:tcPr>
                                <w:p>
                                  <w:pPr>
                                    <w:pStyle w:val="8"/>
                                    <w:spacing w:before="158"/>
                                    <w:ind w:left="61"/>
                                    <w:rPr>
                                      <w:sz w:val="19"/>
                                    </w:rPr>
                                  </w:pPr>
                                  <w:r>
                                    <w:rPr>
                                      <w:color w:val="21211D"/>
                                      <w:w w:val="110"/>
                                      <w:sz w:val="19"/>
                                    </w:rPr>
                                    <w:t>河南省财政厅河南省地方税务局关于豫西山区高速公路的有关税收问题的通知</w:t>
                                  </w:r>
                                </w:p>
                              </w:tc>
                              <w:tc>
                                <w:tcPr>
                                  <w:tcW w:w="2725" w:type="dxa"/>
                                  <w:tcBorders>
                                    <w:right w:val="single" w:color="000000" w:sz="12" w:space="0"/>
                                  </w:tcBorders>
                                </w:tcPr>
                                <w:p>
                                  <w:pPr>
                                    <w:pStyle w:val="8"/>
                                    <w:spacing w:before="143"/>
                                    <w:ind w:left="280" w:right="242"/>
                                    <w:jc w:val="center"/>
                                    <w:rPr>
                                      <w:sz w:val="19"/>
                                    </w:rPr>
                                  </w:pPr>
                                  <w:r>
                                    <w:rPr>
                                      <w:color w:val="21211D"/>
                                      <w:sz w:val="19"/>
                                    </w:rPr>
                                    <w:t xml:space="preserve">豫财预 </w:t>
                                  </w:r>
                                  <w:r>
                                    <w:rPr>
                                      <w:rFonts w:ascii="Times New Roman" w:eastAsia="Times New Roman"/>
                                      <w:color w:val="21211D"/>
                                      <w:sz w:val="20"/>
                                    </w:rPr>
                                    <w:t>( 20</w:t>
                                  </w:r>
                                  <w:r>
                                    <w:rPr>
                                      <w:rFonts w:ascii="Times New Roman" w:eastAsia="Times New Roman"/>
                                      <w:color w:val="383B36"/>
                                      <w:sz w:val="20"/>
                                    </w:rPr>
                                    <w:t>1</w:t>
                                  </w:r>
                                  <w:r>
                                    <w:rPr>
                                      <w:rFonts w:ascii="Times New Roman" w:eastAsia="Times New Roman"/>
                                      <w:color w:val="21211D"/>
                                      <w:sz w:val="20"/>
                                    </w:rPr>
                                    <w:t>0</w:t>
                                  </w:r>
                                  <w:r>
                                    <w:rPr>
                                      <w:rFonts w:ascii="Times New Roman" w:eastAsia="Times New Roman"/>
                                      <w:color w:val="383B36"/>
                                      <w:sz w:val="20"/>
                                    </w:rPr>
                                    <w:t xml:space="preserve">] </w:t>
                                  </w:r>
                                  <w:r>
                                    <w:rPr>
                                      <w:rFonts w:ascii="Times New Roman" w:eastAsia="Times New Roman"/>
                                      <w:color w:val="21211D"/>
                                      <w:sz w:val="20"/>
                                    </w:rPr>
                                    <w:t xml:space="preserve">223 </w:t>
                                  </w:r>
                                  <w:r>
                                    <w:rPr>
                                      <w:color w:val="21211D"/>
                                      <w:sz w:val="19"/>
                                    </w:rPr>
                                    <w:t>号</w:t>
                                  </w:r>
                                </w:p>
                              </w:tc>
                              <w:tc>
                                <w:tcPr>
                                  <w:tcW w:w="1874" w:type="dxa"/>
                                  <w:tcBorders>
                                    <w:left w:val="single" w:color="000000" w:sz="12" w:space="0"/>
                                    <w:right w:val="single" w:color="000000" w:sz="12" w:space="0"/>
                                  </w:tcBorders>
                                </w:tcPr>
                                <w:p>
                                  <w:pPr>
                                    <w:pStyle w:val="8"/>
                                    <w:spacing w:before="143"/>
                                    <w:ind w:left="23"/>
                                    <w:jc w:val="center"/>
                                    <w:rPr>
                                      <w:sz w:val="18"/>
                                    </w:rPr>
                                  </w:pPr>
                                  <w:r>
                                    <w:rPr>
                                      <w:rFonts w:ascii="Times New Roman" w:eastAsia="Times New Roman"/>
                                      <w:color w:val="21211D"/>
                                      <w:sz w:val="20"/>
                                    </w:rPr>
                                    <w:t xml:space="preserve">2010 </w:t>
                                  </w:r>
                                  <w:r>
                                    <w:rPr>
                                      <w:color w:val="21211D"/>
                                      <w:sz w:val="19"/>
                                    </w:rPr>
                                    <w:t xml:space="preserve">年 </w:t>
                                  </w:r>
                                  <w:r>
                                    <w:rPr>
                                      <w:rFonts w:ascii="Times New Roman" w:eastAsia="Times New Roman"/>
                                      <w:color w:val="21211D"/>
                                      <w:sz w:val="20"/>
                                    </w:rPr>
                                    <w:t xml:space="preserve">12 </w:t>
                                  </w:r>
                                  <w:r>
                                    <w:rPr>
                                      <w:color w:val="21211D"/>
                                      <w:sz w:val="19"/>
                                    </w:rPr>
                                    <w:t xml:space="preserve">月 </w:t>
                                  </w:r>
                                  <w:r>
                                    <w:rPr>
                                      <w:rFonts w:ascii="Times New Roman" w:eastAsia="Times New Roman"/>
                                      <w:color w:val="21211D"/>
                                      <w:sz w:val="20"/>
                                    </w:rPr>
                                    <w:t xml:space="preserve">22 </w:t>
                                  </w:r>
                                  <w:r>
                                    <w:rPr>
                                      <w:color w:val="21211D"/>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61"/>
                                    <w:ind w:left="75" w:right="14"/>
                                    <w:jc w:val="center"/>
                                    <w:rPr>
                                      <w:rFonts w:ascii="Times New Roman"/>
                                      <w:sz w:val="20"/>
                                    </w:rPr>
                                  </w:pPr>
                                  <w:r>
                                    <w:rPr>
                                      <w:rFonts w:ascii="Times New Roman"/>
                                      <w:color w:val="21211D"/>
                                      <w:sz w:val="20"/>
                                    </w:rPr>
                                    <w:t>63</w:t>
                                  </w:r>
                                </w:p>
                              </w:tc>
                              <w:tc>
                                <w:tcPr>
                                  <w:tcW w:w="7531" w:type="dxa"/>
                                  <w:tcBorders>
                                    <w:left w:val="single" w:color="000000" w:sz="12" w:space="0"/>
                                  </w:tcBorders>
                                </w:tcPr>
                                <w:p>
                                  <w:pPr>
                                    <w:pStyle w:val="8"/>
                                    <w:spacing w:before="23"/>
                                    <w:ind w:left="61" w:right="-15"/>
                                    <w:rPr>
                                      <w:sz w:val="19"/>
                                    </w:rPr>
                                  </w:pPr>
                                  <w:r>
                                    <w:rPr>
                                      <w:color w:val="21211D"/>
                                      <w:spacing w:val="-1"/>
                                      <w:w w:val="110"/>
                                      <w:sz w:val="19"/>
                                    </w:rPr>
                                    <w:t>河南省财政厅河南省地方税务局关于郑徐铁路客运专线项目建设期间税收有关间</w:t>
                                  </w:r>
                                </w:p>
                                <w:p>
                                  <w:pPr>
                                    <w:pStyle w:val="8"/>
                                    <w:spacing w:before="26" w:line="206" w:lineRule="exact"/>
                                    <w:ind w:left="61"/>
                                    <w:rPr>
                                      <w:sz w:val="19"/>
                                    </w:rPr>
                                  </w:pPr>
                                  <w:r>
                                    <w:rPr>
                                      <w:color w:val="21211D"/>
                                      <w:w w:val="105"/>
                                      <w:sz w:val="19"/>
                                    </w:rPr>
                                    <w:t>题的通知</w:t>
                                  </w:r>
                                </w:p>
                              </w:tc>
                              <w:tc>
                                <w:tcPr>
                                  <w:tcW w:w="2725" w:type="dxa"/>
                                  <w:tcBorders>
                                    <w:right w:val="single" w:color="000000" w:sz="12" w:space="0"/>
                                  </w:tcBorders>
                                </w:tcPr>
                                <w:p>
                                  <w:pPr>
                                    <w:pStyle w:val="8"/>
                                    <w:spacing w:before="143"/>
                                    <w:ind w:left="275" w:right="252"/>
                                    <w:jc w:val="center"/>
                                    <w:rPr>
                                      <w:sz w:val="19"/>
                                    </w:rPr>
                                  </w:pPr>
                                  <w:r>
                                    <w:rPr>
                                      <w:color w:val="21211D"/>
                                      <w:w w:val="105"/>
                                      <w:sz w:val="19"/>
                                    </w:rPr>
                                    <w:t xml:space="preserve">豫财预 </w:t>
                                  </w:r>
                                  <w:r>
                                    <w:rPr>
                                      <w:rFonts w:ascii="Times New Roman" w:eastAsia="Times New Roman"/>
                                      <w:color w:val="383B36"/>
                                      <w:w w:val="105"/>
                                      <w:sz w:val="20"/>
                                    </w:rPr>
                                    <w:t xml:space="preserve">( </w:t>
                                  </w:r>
                                  <w:r>
                                    <w:rPr>
                                      <w:rFonts w:ascii="Times New Roman" w:eastAsia="Times New Roman"/>
                                      <w:color w:val="21211D"/>
                                      <w:w w:val="105"/>
                                      <w:sz w:val="20"/>
                                    </w:rPr>
                                    <w:t>20</w:t>
                                  </w:r>
                                  <w:r>
                                    <w:rPr>
                                      <w:rFonts w:ascii="Times New Roman" w:eastAsia="Times New Roman"/>
                                      <w:color w:val="383B36"/>
                                      <w:w w:val="105"/>
                                      <w:sz w:val="20"/>
                                    </w:rPr>
                                    <w:t>1</w:t>
                                  </w:r>
                                  <w:r>
                                    <w:rPr>
                                      <w:rFonts w:ascii="Times New Roman" w:eastAsia="Times New Roman"/>
                                      <w:color w:val="21211D"/>
                                      <w:w w:val="105"/>
                                      <w:sz w:val="20"/>
                                    </w:rPr>
                                    <w:t>3</w:t>
                                  </w:r>
                                  <w:r>
                                    <w:rPr>
                                      <w:rFonts w:ascii="Times New Roman" w:eastAsia="Times New Roman"/>
                                      <w:color w:val="383B36"/>
                                      <w:w w:val="105"/>
                                      <w:sz w:val="20"/>
                                    </w:rPr>
                                    <w:t xml:space="preserve">] </w:t>
                                  </w:r>
                                  <w:r>
                                    <w:rPr>
                                      <w:rFonts w:ascii="Times New Roman" w:eastAsia="Times New Roman"/>
                                      <w:color w:val="21211D"/>
                                      <w:w w:val="105"/>
                                      <w:sz w:val="20"/>
                                    </w:rPr>
                                    <w:t xml:space="preserve">197 </w:t>
                                  </w:r>
                                  <w:r>
                                    <w:rPr>
                                      <w:color w:val="21211D"/>
                                      <w:w w:val="105"/>
                                      <w:sz w:val="19"/>
                                    </w:rPr>
                                    <w:t>号</w:t>
                                  </w:r>
                                </w:p>
                              </w:tc>
                              <w:tc>
                                <w:tcPr>
                                  <w:tcW w:w="1874" w:type="dxa"/>
                                  <w:tcBorders>
                                    <w:left w:val="single" w:color="000000" w:sz="12" w:space="0"/>
                                    <w:right w:val="single" w:color="000000" w:sz="12" w:space="0"/>
                                  </w:tcBorders>
                                </w:tcPr>
                                <w:p>
                                  <w:pPr>
                                    <w:pStyle w:val="8"/>
                                    <w:spacing w:before="143"/>
                                    <w:ind w:left="31"/>
                                    <w:jc w:val="center"/>
                                    <w:rPr>
                                      <w:sz w:val="18"/>
                                    </w:rPr>
                                  </w:pPr>
                                  <w:r>
                                    <w:rPr>
                                      <w:rFonts w:ascii="Times New Roman" w:eastAsia="Times New Roman"/>
                                      <w:color w:val="21211D"/>
                                      <w:sz w:val="20"/>
                                    </w:rPr>
                                    <w:t xml:space="preserve">2013 </w:t>
                                  </w:r>
                                  <w:r>
                                    <w:rPr>
                                      <w:color w:val="21211D"/>
                                      <w:sz w:val="19"/>
                                    </w:rPr>
                                    <w:t xml:space="preserve">年 </w:t>
                                  </w:r>
                                  <w:r>
                                    <w:rPr>
                                      <w:rFonts w:ascii="Times New Roman" w:eastAsia="Times New Roman"/>
                                      <w:color w:val="21211D"/>
                                      <w:sz w:val="20"/>
                                    </w:rPr>
                                    <w:t xml:space="preserve">8 </w:t>
                                  </w:r>
                                  <w:r>
                                    <w:rPr>
                                      <w:color w:val="21211D"/>
                                      <w:sz w:val="19"/>
                                    </w:rPr>
                                    <w:t xml:space="preserve">月 </w:t>
                                  </w:r>
                                  <w:r>
                                    <w:rPr>
                                      <w:rFonts w:ascii="Times New Roman" w:eastAsia="Times New Roman"/>
                                      <w:color w:val="21211D"/>
                                      <w:sz w:val="20"/>
                                    </w:rPr>
                                    <w:t xml:space="preserve">26 </w:t>
                                  </w:r>
                                  <w:r>
                                    <w:rPr>
                                      <w:color w:val="21211D"/>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71" w:right="14"/>
                                    <w:jc w:val="center"/>
                                    <w:rPr>
                                      <w:rFonts w:ascii="Times New Roman"/>
                                      <w:sz w:val="20"/>
                                    </w:rPr>
                                  </w:pPr>
                                  <w:r>
                                    <w:rPr>
                                      <w:rFonts w:ascii="Times New Roman"/>
                                      <w:color w:val="21211D"/>
                                      <w:sz w:val="20"/>
                                    </w:rPr>
                                    <w:t>64</w:t>
                                  </w:r>
                                </w:p>
                              </w:tc>
                              <w:tc>
                                <w:tcPr>
                                  <w:tcW w:w="7531" w:type="dxa"/>
                                  <w:tcBorders>
                                    <w:left w:val="single" w:color="000000" w:sz="12" w:space="0"/>
                                  </w:tcBorders>
                                </w:tcPr>
                                <w:p>
                                  <w:pPr>
                                    <w:pStyle w:val="8"/>
                                    <w:spacing w:before="158"/>
                                    <w:ind w:left="61"/>
                                    <w:rPr>
                                      <w:sz w:val="19"/>
                                    </w:rPr>
                                  </w:pPr>
                                  <w:r>
                                    <w:rPr>
                                      <w:color w:val="21211D"/>
                                      <w:w w:val="110"/>
                                      <w:sz w:val="19"/>
                                    </w:rPr>
                                    <w:t>河南省财政厅关千十三五期间对口支援新疆资金安排有关问题的通知</w:t>
                                  </w:r>
                                </w:p>
                              </w:tc>
                              <w:tc>
                                <w:tcPr>
                                  <w:tcW w:w="2725" w:type="dxa"/>
                                  <w:tcBorders>
                                    <w:right w:val="single" w:color="000000" w:sz="12" w:space="0"/>
                                  </w:tcBorders>
                                </w:tcPr>
                                <w:p>
                                  <w:pPr>
                                    <w:pStyle w:val="8"/>
                                    <w:spacing w:before="143"/>
                                    <w:ind w:left="280" w:right="249"/>
                                    <w:jc w:val="center"/>
                                    <w:rPr>
                                      <w:sz w:val="19"/>
                                    </w:rPr>
                                  </w:pPr>
                                  <w:r>
                                    <w:rPr>
                                      <w:color w:val="21211D"/>
                                      <w:sz w:val="19"/>
                                    </w:rPr>
                                    <w:t xml:space="preserve">豫财预 </w:t>
                                  </w:r>
                                  <w:r>
                                    <w:rPr>
                                      <w:rFonts w:ascii="Times New Roman" w:eastAsia="Times New Roman"/>
                                      <w:color w:val="21211D"/>
                                      <w:sz w:val="20"/>
                                    </w:rPr>
                                    <w:t>( 20</w:t>
                                  </w:r>
                                  <w:r>
                                    <w:rPr>
                                      <w:rFonts w:ascii="Times New Roman" w:eastAsia="Times New Roman"/>
                                      <w:color w:val="383B36"/>
                                      <w:sz w:val="20"/>
                                    </w:rPr>
                                    <w:t>1</w:t>
                                  </w:r>
                                  <w:r>
                                    <w:rPr>
                                      <w:rFonts w:ascii="Times New Roman" w:eastAsia="Times New Roman"/>
                                      <w:color w:val="21211D"/>
                                      <w:sz w:val="20"/>
                                    </w:rPr>
                                    <w:t>5</w:t>
                                  </w:r>
                                  <w:r>
                                    <w:rPr>
                                      <w:rFonts w:ascii="Times New Roman" w:eastAsia="Times New Roman"/>
                                      <w:color w:val="383B36"/>
                                      <w:sz w:val="20"/>
                                    </w:rPr>
                                    <w:t xml:space="preserve">] </w:t>
                                  </w:r>
                                  <w:r>
                                    <w:rPr>
                                      <w:rFonts w:ascii="Times New Roman" w:eastAsia="Times New Roman"/>
                                      <w:color w:val="21211D"/>
                                      <w:sz w:val="20"/>
                                    </w:rPr>
                                    <w:t xml:space="preserve">250 </w:t>
                                  </w:r>
                                  <w:r>
                                    <w:rPr>
                                      <w:color w:val="21211D"/>
                                      <w:sz w:val="19"/>
                                    </w:rPr>
                                    <w:t>号</w:t>
                                  </w:r>
                                </w:p>
                              </w:tc>
                              <w:tc>
                                <w:tcPr>
                                  <w:tcW w:w="1874" w:type="dxa"/>
                                  <w:tcBorders>
                                    <w:left w:val="single" w:color="000000" w:sz="12" w:space="0"/>
                                    <w:right w:val="single" w:color="000000" w:sz="12" w:space="0"/>
                                  </w:tcBorders>
                                </w:tcPr>
                                <w:p>
                                  <w:pPr>
                                    <w:pStyle w:val="8"/>
                                    <w:spacing w:before="143"/>
                                    <w:ind w:left="46"/>
                                    <w:jc w:val="center"/>
                                    <w:rPr>
                                      <w:sz w:val="18"/>
                                    </w:rPr>
                                  </w:pPr>
                                  <w:r>
                                    <w:rPr>
                                      <w:rFonts w:ascii="Times New Roman" w:eastAsia="Times New Roman"/>
                                      <w:color w:val="21211D"/>
                                      <w:w w:val="105"/>
                                      <w:sz w:val="20"/>
                                    </w:rPr>
                                    <w:t xml:space="preserve">2015 </w:t>
                                  </w:r>
                                  <w:r>
                                    <w:rPr>
                                      <w:color w:val="21211D"/>
                                      <w:w w:val="105"/>
                                      <w:sz w:val="19"/>
                                    </w:rPr>
                                    <w:t xml:space="preserve">年 </w:t>
                                  </w:r>
                                  <w:r>
                                    <w:rPr>
                                      <w:rFonts w:ascii="Times New Roman" w:eastAsia="Times New Roman"/>
                                      <w:color w:val="21211D"/>
                                      <w:w w:val="105"/>
                                      <w:sz w:val="20"/>
                                    </w:rPr>
                                    <w:t xml:space="preserve">11 </w:t>
                                  </w:r>
                                  <w:r>
                                    <w:rPr>
                                      <w:color w:val="21211D"/>
                                      <w:w w:val="105"/>
                                      <w:sz w:val="19"/>
                                    </w:rPr>
                                    <w:t xml:space="preserve">月 </w:t>
                                  </w:r>
                                  <w:r>
                                    <w:rPr>
                                      <w:rFonts w:ascii="Times New Roman" w:eastAsia="Times New Roman"/>
                                      <w:color w:val="21211D"/>
                                      <w:w w:val="105"/>
                                      <w:sz w:val="20"/>
                                    </w:rPr>
                                    <w:t xml:space="preserve">30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61"/>
                                    <w:ind w:left="71" w:right="14"/>
                                    <w:jc w:val="center"/>
                                    <w:rPr>
                                      <w:rFonts w:ascii="Times New Roman"/>
                                      <w:sz w:val="20"/>
                                    </w:rPr>
                                  </w:pPr>
                                  <w:r>
                                    <w:rPr>
                                      <w:rFonts w:ascii="Times New Roman"/>
                                      <w:color w:val="21211D"/>
                                      <w:sz w:val="20"/>
                                    </w:rPr>
                                    <w:t>65</w:t>
                                  </w:r>
                                </w:p>
                              </w:tc>
                              <w:tc>
                                <w:tcPr>
                                  <w:tcW w:w="7531" w:type="dxa"/>
                                  <w:tcBorders>
                                    <w:left w:val="single" w:color="000000" w:sz="12" w:space="0"/>
                                  </w:tcBorders>
                                </w:tcPr>
                                <w:p>
                                  <w:pPr>
                                    <w:pStyle w:val="8"/>
                                    <w:spacing w:before="7" w:line="260" w:lineRule="atLeast"/>
                                    <w:ind w:left="67" w:right="-15" w:hanging="6"/>
                                    <w:rPr>
                                      <w:sz w:val="19"/>
                                    </w:rPr>
                                  </w:pPr>
                                  <w:r>
                                    <w:rPr>
                                      <w:color w:val="21211D"/>
                                      <w:spacing w:val="-1"/>
                                      <w:w w:val="110"/>
                                      <w:sz w:val="19"/>
                                    </w:rPr>
                                    <w:t>河南省财政厅河南省国家税务局河南省地方税务局中国人民银行郑州中心支行关</w:t>
                                  </w:r>
                                  <w:r>
                                    <w:rPr>
                                      <w:color w:val="21211D"/>
                                      <w:w w:val="110"/>
                                      <w:sz w:val="19"/>
                                    </w:rPr>
                                    <w:t>于河南段铁路税收收入有关问题的通知</w:t>
                                  </w:r>
                                </w:p>
                              </w:tc>
                              <w:tc>
                                <w:tcPr>
                                  <w:tcW w:w="2725" w:type="dxa"/>
                                  <w:tcBorders>
                                    <w:right w:val="single" w:color="000000" w:sz="12" w:space="0"/>
                                  </w:tcBorders>
                                </w:tcPr>
                                <w:p>
                                  <w:pPr>
                                    <w:pStyle w:val="8"/>
                                    <w:spacing w:before="143"/>
                                    <w:ind w:left="280" w:right="251"/>
                                    <w:jc w:val="center"/>
                                    <w:rPr>
                                      <w:sz w:val="19"/>
                                    </w:rPr>
                                  </w:pPr>
                                  <w:r>
                                    <w:rPr>
                                      <w:color w:val="21211D"/>
                                      <w:sz w:val="19"/>
                                    </w:rPr>
                                    <w:t xml:space="preserve">豫财预 </w:t>
                                  </w:r>
                                  <w:r>
                                    <w:rPr>
                                      <w:rFonts w:ascii="Times New Roman" w:eastAsia="Times New Roman"/>
                                      <w:color w:val="21211D"/>
                                      <w:sz w:val="20"/>
                                    </w:rPr>
                                    <w:t xml:space="preserve">( 2016 </w:t>
                                  </w:r>
                                  <w:r>
                                    <w:rPr>
                                      <w:rFonts w:ascii="Times New Roman" w:eastAsia="Times New Roman"/>
                                      <w:color w:val="4D504B"/>
                                      <w:sz w:val="20"/>
                                    </w:rPr>
                                    <w:t xml:space="preserve">) </w:t>
                                  </w:r>
                                  <w:r>
                                    <w:rPr>
                                      <w:rFonts w:ascii="Times New Roman" w:eastAsia="Times New Roman"/>
                                      <w:color w:val="21211D"/>
                                      <w:sz w:val="20"/>
                                    </w:rPr>
                                    <w:t xml:space="preserve">255 </w:t>
                                  </w:r>
                                  <w:r>
                                    <w:rPr>
                                      <w:color w:val="21211D"/>
                                      <w:sz w:val="19"/>
                                    </w:rPr>
                                    <w:t>号</w:t>
                                  </w:r>
                                </w:p>
                              </w:tc>
                              <w:tc>
                                <w:tcPr>
                                  <w:tcW w:w="1874" w:type="dxa"/>
                                  <w:tcBorders>
                                    <w:left w:val="single" w:color="000000" w:sz="12" w:space="0"/>
                                    <w:right w:val="single" w:color="000000" w:sz="12" w:space="0"/>
                                  </w:tcBorders>
                                </w:tcPr>
                                <w:p>
                                  <w:pPr>
                                    <w:pStyle w:val="8"/>
                                    <w:spacing w:before="143"/>
                                    <w:ind w:left="42"/>
                                    <w:jc w:val="center"/>
                                    <w:rPr>
                                      <w:sz w:val="18"/>
                                    </w:rPr>
                                  </w:pPr>
                                  <w:r>
                                    <w:rPr>
                                      <w:rFonts w:ascii="Times New Roman" w:eastAsia="Times New Roman"/>
                                      <w:color w:val="21211D"/>
                                      <w:sz w:val="20"/>
                                    </w:rPr>
                                    <w:t>20</w:t>
                                  </w:r>
                                  <w:r>
                                    <w:rPr>
                                      <w:rFonts w:ascii="Times New Roman" w:eastAsia="Times New Roman"/>
                                      <w:color w:val="383B36"/>
                                      <w:sz w:val="20"/>
                                    </w:rPr>
                                    <w:t>1</w:t>
                                  </w:r>
                                  <w:r>
                                    <w:rPr>
                                      <w:rFonts w:ascii="Times New Roman" w:eastAsia="Times New Roman"/>
                                      <w:color w:val="11110F"/>
                                      <w:sz w:val="20"/>
                                    </w:rPr>
                                    <w:t xml:space="preserve">6 </w:t>
                                  </w:r>
                                  <w:r>
                                    <w:rPr>
                                      <w:color w:val="11110F"/>
                                      <w:sz w:val="19"/>
                                    </w:rPr>
                                    <w:t xml:space="preserve">年 </w:t>
                                  </w:r>
                                  <w:r>
                                    <w:rPr>
                                      <w:rFonts w:ascii="Times New Roman" w:eastAsia="Times New Roman"/>
                                      <w:color w:val="11110F"/>
                                      <w:sz w:val="20"/>
                                    </w:rPr>
                                    <w:t xml:space="preserve">10 </w:t>
                                  </w:r>
                                  <w:r>
                                    <w:rPr>
                                      <w:color w:val="11110F"/>
                                      <w:sz w:val="19"/>
                                    </w:rPr>
                                    <w:t xml:space="preserve">月 </w:t>
                                  </w:r>
                                  <w:r>
                                    <w:rPr>
                                      <w:rFonts w:ascii="Times New Roman" w:eastAsia="Times New Roman"/>
                                      <w:color w:val="11110F"/>
                                      <w:sz w:val="20"/>
                                    </w:rPr>
                                    <w:t xml:space="preserve">9 </w:t>
                                  </w:r>
                                  <w:r>
                                    <w:rPr>
                                      <w:color w:val="11110F"/>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12" w:space="0"/>
                                  </w:tcBorders>
                                </w:tcPr>
                                <w:p>
                                  <w:pPr>
                                    <w:pStyle w:val="8"/>
                                    <w:spacing w:before="153"/>
                                    <w:ind w:left="65" w:right="14"/>
                                    <w:jc w:val="center"/>
                                    <w:rPr>
                                      <w:rFonts w:ascii="Times New Roman"/>
                                      <w:sz w:val="20"/>
                                    </w:rPr>
                                  </w:pPr>
                                  <w:r>
                                    <w:rPr>
                                      <w:rFonts w:ascii="Times New Roman"/>
                                      <w:color w:val="21211D"/>
                                      <w:sz w:val="20"/>
                                    </w:rPr>
                                    <w:t>66</w:t>
                                  </w:r>
                                </w:p>
                              </w:tc>
                              <w:tc>
                                <w:tcPr>
                                  <w:tcW w:w="7531" w:type="dxa"/>
                                  <w:tcBorders>
                                    <w:left w:val="single" w:color="000000" w:sz="12" w:space="0"/>
                                  </w:tcBorders>
                                </w:tcPr>
                                <w:p>
                                  <w:pPr>
                                    <w:pStyle w:val="8"/>
                                    <w:spacing w:before="149"/>
                                    <w:ind w:left="66"/>
                                    <w:rPr>
                                      <w:sz w:val="19"/>
                                    </w:rPr>
                                  </w:pPr>
                                  <w:r>
                                    <w:rPr>
                                      <w:color w:val="21211D"/>
                                      <w:w w:val="105"/>
                                      <w:sz w:val="19"/>
                                    </w:rPr>
                                    <w:t>河南省财政厅关于印发</w:t>
                                  </w:r>
                                  <w:r>
                                    <w:rPr>
                                      <w:color w:val="383B36"/>
                                      <w:w w:val="105"/>
                                      <w:sz w:val="19"/>
                                    </w:rPr>
                                    <w:t>《</w:t>
                                  </w:r>
                                  <w:r>
                                    <w:rPr>
                                      <w:color w:val="21211D"/>
                                      <w:w w:val="105"/>
                                      <w:sz w:val="19"/>
                                    </w:rPr>
                                    <w:t>河南省预决算公开操作规程</w:t>
                                  </w:r>
                                  <w:r>
                                    <w:rPr>
                                      <w:color w:val="383B36"/>
                                      <w:w w:val="105"/>
                                      <w:sz w:val="19"/>
                                    </w:rPr>
                                    <w:t>》</w:t>
                                  </w:r>
                                  <w:r>
                                    <w:rPr>
                                      <w:color w:val="21211D"/>
                                      <w:w w:val="105"/>
                                      <w:sz w:val="19"/>
                                    </w:rPr>
                                    <w:t>的通知</w:t>
                                  </w:r>
                                </w:p>
                              </w:tc>
                              <w:tc>
                                <w:tcPr>
                                  <w:tcW w:w="2725" w:type="dxa"/>
                                  <w:tcBorders>
                                    <w:right w:val="single" w:color="000000" w:sz="12" w:space="0"/>
                                  </w:tcBorders>
                                </w:tcPr>
                                <w:p>
                                  <w:pPr>
                                    <w:pStyle w:val="8"/>
                                    <w:spacing w:before="140"/>
                                    <w:ind w:left="266" w:right="252"/>
                                    <w:jc w:val="center"/>
                                    <w:rPr>
                                      <w:sz w:val="19"/>
                                    </w:rPr>
                                  </w:pPr>
                                  <w:r>
                                    <w:rPr>
                                      <w:color w:val="21211D"/>
                                      <w:w w:val="105"/>
                                      <w:sz w:val="19"/>
                                    </w:rPr>
                                    <w:t xml:space="preserve">豫财预 </w:t>
                                  </w:r>
                                  <w:r>
                                    <w:rPr>
                                      <w:rFonts w:ascii="Times New Roman" w:eastAsia="Times New Roman"/>
                                      <w:color w:val="21211D"/>
                                      <w:w w:val="105"/>
                                      <w:sz w:val="20"/>
                                    </w:rPr>
                                    <w:t>( 2016</w:t>
                                  </w:r>
                                  <w:r>
                                    <w:rPr>
                                      <w:rFonts w:ascii="Times New Roman" w:eastAsia="Times New Roman"/>
                                      <w:color w:val="4D504B"/>
                                      <w:w w:val="105"/>
                                      <w:sz w:val="20"/>
                                    </w:rPr>
                                    <w:t xml:space="preserve">) </w:t>
                                  </w:r>
                                  <w:r>
                                    <w:rPr>
                                      <w:rFonts w:ascii="Times New Roman" w:eastAsia="Times New Roman"/>
                                      <w:color w:val="21211D"/>
                                      <w:w w:val="105"/>
                                      <w:sz w:val="20"/>
                                    </w:rPr>
                                    <w:t xml:space="preserve">296 </w:t>
                                  </w:r>
                                  <w:r>
                                    <w:rPr>
                                      <w:color w:val="21211D"/>
                                      <w:w w:val="105"/>
                                      <w:sz w:val="19"/>
                                    </w:rPr>
                                    <w:t>号</w:t>
                                  </w:r>
                                </w:p>
                              </w:tc>
                              <w:tc>
                                <w:tcPr>
                                  <w:tcW w:w="1874" w:type="dxa"/>
                                  <w:tcBorders>
                                    <w:left w:val="single" w:color="000000" w:sz="12" w:space="0"/>
                                    <w:right w:val="single" w:color="000000" w:sz="12" w:space="0"/>
                                  </w:tcBorders>
                                </w:tcPr>
                                <w:p>
                                  <w:pPr>
                                    <w:pStyle w:val="8"/>
                                    <w:spacing w:before="135"/>
                                    <w:ind w:left="42"/>
                                    <w:jc w:val="center"/>
                                    <w:rPr>
                                      <w:sz w:val="18"/>
                                    </w:rPr>
                                  </w:pPr>
                                  <w:r>
                                    <w:rPr>
                                      <w:rFonts w:ascii="Times New Roman" w:eastAsia="Times New Roman"/>
                                      <w:color w:val="21211D"/>
                                      <w:w w:val="105"/>
                                      <w:sz w:val="20"/>
                                    </w:rPr>
                                    <w:t xml:space="preserve">2016 </w:t>
                                  </w:r>
                                  <w:r>
                                    <w:rPr>
                                      <w:color w:val="21211D"/>
                                      <w:w w:val="105"/>
                                      <w:sz w:val="19"/>
                                    </w:rPr>
                                    <w:t xml:space="preserve">年 </w:t>
                                  </w:r>
                                  <w:r>
                                    <w:rPr>
                                      <w:rFonts w:ascii="Times New Roman" w:eastAsia="Times New Roman"/>
                                      <w:color w:val="21211D"/>
                                      <w:w w:val="105"/>
                                      <w:sz w:val="20"/>
                                    </w:rPr>
                                    <w:t xml:space="preserve">12 </w:t>
                                  </w:r>
                                  <w:r>
                                    <w:rPr>
                                      <w:color w:val="21211D"/>
                                      <w:w w:val="105"/>
                                      <w:sz w:val="19"/>
                                    </w:rPr>
                                    <w:t xml:space="preserve">月 </w:t>
                                  </w:r>
                                  <w:r>
                                    <w:rPr>
                                      <w:rFonts w:ascii="Times New Roman" w:eastAsia="Times New Roman"/>
                                      <w:color w:val="21211D"/>
                                      <w:w w:val="105"/>
                                      <w:sz w:val="20"/>
                                    </w:rPr>
                                    <w:t xml:space="preserve">22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67" w:right="14"/>
                                    <w:jc w:val="center"/>
                                    <w:rPr>
                                      <w:rFonts w:ascii="Times New Roman"/>
                                      <w:sz w:val="20"/>
                                    </w:rPr>
                                  </w:pPr>
                                  <w:r>
                                    <w:rPr>
                                      <w:rFonts w:ascii="Times New Roman"/>
                                      <w:color w:val="21211D"/>
                                      <w:sz w:val="20"/>
                                    </w:rPr>
                                    <w:t>67</w:t>
                                  </w:r>
                                </w:p>
                              </w:tc>
                              <w:tc>
                                <w:tcPr>
                                  <w:tcW w:w="7531" w:type="dxa"/>
                                  <w:tcBorders>
                                    <w:left w:val="single" w:color="000000" w:sz="12" w:space="0"/>
                                  </w:tcBorders>
                                </w:tcPr>
                                <w:p>
                                  <w:pPr>
                                    <w:pStyle w:val="8"/>
                                    <w:spacing w:before="7" w:line="260" w:lineRule="atLeast"/>
                                    <w:ind w:left="58" w:right="28" w:firstLine="8"/>
                                    <w:rPr>
                                      <w:sz w:val="19"/>
                                    </w:rPr>
                                  </w:pPr>
                                  <w:r>
                                    <w:rPr>
                                      <w:color w:val="21211D"/>
                                      <w:w w:val="105"/>
                                      <w:sz w:val="19"/>
                                    </w:rPr>
                                    <w:t>河南省财政厅关于中央转贷地 方国际金融组织</w:t>
                                  </w:r>
                                  <w:r>
                                    <w:rPr>
                                      <w:color w:val="383B36"/>
                                      <w:w w:val="105"/>
                                      <w:sz w:val="19"/>
                                    </w:rPr>
                                    <w:t>和</w:t>
                                  </w:r>
                                  <w:r>
                                    <w:rPr>
                                      <w:color w:val="21211D"/>
                                      <w:w w:val="105"/>
                                      <w:sz w:val="19"/>
                                    </w:rPr>
                                    <w:t>外国政府贷款政府限额管理的有关</w:t>
                                  </w:r>
                                  <w:r>
                                    <w:rPr>
                                      <w:color w:val="383B36"/>
                                      <w:w w:val="105"/>
                                      <w:sz w:val="19"/>
                                    </w:rPr>
                                    <w:t>事</w:t>
                                  </w:r>
                                  <w:r>
                                    <w:rPr>
                                      <w:color w:val="21211D"/>
                                      <w:w w:val="105"/>
                                      <w:sz w:val="19"/>
                                    </w:rPr>
                                    <w:t>项的通知</w:t>
                                  </w:r>
                                </w:p>
                              </w:tc>
                              <w:tc>
                                <w:tcPr>
                                  <w:tcW w:w="2725" w:type="dxa"/>
                                  <w:tcBorders>
                                    <w:right w:val="single" w:color="000000" w:sz="12" w:space="0"/>
                                  </w:tcBorders>
                                </w:tcPr>
                                <w:p>
                                  <w:pPr>
                                    <w:pStyle w:val="8"/>
                                    <w:spacing w:before="143"/>
                                    <w:ind w:left="280" w:right="251"/>
                                    <w:jc w:val="center"/>
                                    <w:rPr>
                                      <w:sz w:val="19"/>
                                    </w:rPr>
                                  </w:pPr>
                                  <w:r>
                                    <w:rPr>
                                      <w:color w:val="21211D"/>
                                      <w:w w:val="105"/>
                                      <w:sz w:val="19"/>
                                    </w:rPr>
                                    <w:t xml:space="preserve">豫财预 </w:t>
                                  </w:r>
                                  <w:r>
                                    <w:rPr>
                                      <w:rFonts w:ascii="Times New Roman" w:eastAsia="Times New Roman"/>
                                      <w:color w:val="21211D"/>
                                      <w:w w:val="105"/>
                                      <w:sz w:val="20"/>
                                    </w:rPr>
                                    <w:t>( 20</w:t>
                                  </w:r>
                                  <w:r>
                                    <w:rPr>
                                      <w:rFonts w:ascii="Times New Roman" w:eastAsia="Times New Roman"/>
                                      <w:color w:val="383B36"/>
                                      <w:w w:val="105"/>
                                      <w:sz w:val="20"/>
                                    </w:rPr>
                                    <w:t>1</w:t>
                                  </w:r>
                                  <w:r>
                                    <w:rPr>
                                      <w:rFonts w:ascii="Times New Roman" w:eastAsia="Times New Roman"/>
                                      <w:color w:val="11110F"/>
                                      <w:w w:val="105"/>
                                      <w:sz w:val="20"/>
                                    </w:rPr>
                                    <w:t>6</w:t>
                                  </w:r>
                                  <w:r>
                                    <w:rPr>
                                      <w:rFonts w:ascii="Times New Roman" w:eastAsia="Times New Roman"/>
                                      <w:color w:val="4D504B"/>
                                      <w:w w:val="105"/>
                                      <w:sz w:val="20"/>
                                    </w:rPr>
                                    <w:t xml:space="preserve">) </w:t>
                                  </w:r>
                                  <w:r>
                                    <w:rPr>
                                      <w:rFonts w:ascii="Times New Roman" w:eastAsia="Times New Roman"/>
                                      <w:color w:val="21211D"/>
                                      <w:w w:val="105"/>
                                      <w:sz w:val="20"/>
                                    </w:rPr>
                                    <w:t xml:space="preserve">1 65 </w:t>
                                  </w:r>
                                  <w:r>
                                    <w:rPr>
                                      <w:color w:val="21211D"/>
                                      <w:w w:val="105"/>
                                      <w:sz w:val="19"/>
                                    </w:rPr>
                                    <w:t>号</w:t>
                                  </w:r>
                                </w:p>
                              </w:tc>
                              <w:tc>
                                <w:tcPr>
                                  <w:tcW w:w="1874" w:type="dxa"/>
                                  <w:tcBorders>
                                    <w:left w:val="single" w:color="000000" w:sz="12" w:space="0"/>
                                    <w:right w:val="single" w:color="000000" w:sz="12" w:space="0"/>
                                  </w:tcBorders>
                                </w:tcPr>
                                <w:p>
                                  <w:pPr>
                                    <w:pStyle w:val="8"/>
                                    <w:spacing w:before="143"/>
                                    <w:ind w:left="37"/>
                                    <w:jc w:val="center"/>
                                    <w:rPr>
                                      <w:sz w:val="18"/>
                                    </w:rPr>
                                  </w:pPr>
                                  <w:r>
                                    <w:rPr>
                                      <w:rFonts w:ascii="Times New Roman" w:eastAsia="Times New Roman"/>
                                      <w:color w:val="21211D"/>
                                      <w:sz w:val="20"/>
                                    </w:rPr>
                                    <w:t>20</w:t>
                                  </w:r>
                                  <w:r>
                                    <w:rPr>
                                      <w:rFonts w:ascii="Times New Roman" w:eastAsia="Times New Roman"/>
                                      <w:color w:val="383B36"/>
                                      <w:sz w:val="20"/>
                                    </w:rPr>
                                    <w:t>1</w:t>
                                  </w:r>
                                  <w:r>
                                    <w:rPr>
                                      <w:rFonts w:ascii="Times New Roman" w:eastAsia="Times New Roman"/>
                                      <w:color w:val="21211D"/>
                                      <w:sz w:val="20"/>
                                    </w:rPr>
                                    <w:t xml:space="preserve">6 </w:t>
                                  </w:r>
                                  <w:r>
                                    <w:rPr>
                                      <w:color w:val="21211D"/>
                                      <w:sz w:val="19"/>
                                    </w:rPr>
                                    <w:t xml:space="preserve">年 </w:t>
                                  </w:r>
                                  <w:r>
                                    <w:rPr>
                                      <w:rFonts w:ascii="Times New Roman" w:eastAsia="Times New Roman"/>
                                      <w:color w:val="21211D"/>
                                      <w:sz w:val="20"/>
                                    </w:rPr>
                                    <w:t xml:space="preserve">4 </w:t>
                                  </w:r>
                                  <w:r>
                                    <w:rPr>
                                      <w:color w:val="21211D"/>
                                      <w:sz w:val="19"/>
                                    </w:rPr>
                                    <w:t xml:space="preserve">月 </w:t>
                                  </w:r>
                                  <w:r>
                                    <w:rPr>
                                      <w:rFonts w:ascii="Times New Roman" w:eastAsia="Times New Roman"/>
                                      <w:color w:val="383B36"/>
                                      <w:sz w:val="20"/>
                                    </w:rPr>
                                    <w:t xml:space="preserve">1 </w:t>
                                  </w:r>
                                  <w:r>
                                    <w:rPr>
                                      <w:rFonts w:ascii="Times New Roman" w:eastAsia="Times New Roman"/>
                                      <w:color w:val="21211D"/>
                                      <w:sz w:val="20"/>
                                    </w:rPr>
                                    <w:t xml:space="preserve">4 </w:t>
                                  </w:r>
                                  <w:r>
                                    <w:rPr>
                                      <w:color w:val="21211D"/>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12" w:space="0"/>
                                  </w:tcBorders>
                                </w:tcPr>
                                <w:p>
                                  <w:pPr>
                                    <w:pStyle w:val="8"/>
                                    <w:spacing w:before="148"/>
                                    <w:ind w:left="69" w:right="14"/>
                                    <w:jc w:val="center"/>
                                    <w:rPr>
                                      <w:rFonts w:ascii="Times New Roman"/>
                                      <w:sz w:val="20"/>
                                    </w:rPr>
                                  </w:pPr>
                                  <w:r>
                                    <w:rPr>
                                      <w:rFonts w:ascii="Times New Roman"/>
                                      <w:color w:val="21211D"/>
                                      <w:sz w:val="20"/>
                                    </w:rPr>
                                    <w:t>68</w:t>
                                  </w:r>
                                </w:p>
                              </w:tc>
                              <w:tc>
                                <w:tcPr>
                                  <w:tcW w:w="7531" w:type="dxa"/>
                                  <w:tcBorders>
                                    <w:left w:val="single" w:color="000000" w:sz="12" w:space="0"/>
                                  </w:tcBorders>
                                </w:tcPr>
                                <w:p>
                                  <w:pPr>
                                    <w:pStyle w:val="8"/>
                                    <w:spacing w:before="149"/>
                                    <w:ind w:left="66"/>
                                    <w:rPr>
                                      <w:sz w:val="19"/>
                                    </w:rPr>
                                  </w:pPr>
                                  <w:r>
                                    <w:rPr>
                                      <w:color w:val="21211D"/>
                                      <w:w w:val="105"/>
                                      <w:sz w:val="19"/>
                                    </w:rPr>
                                    <w:t>河南省财政厅关千印发</w:t>
                                  </w:r>
                                  <w:r>
                                    <w:rPr>
                                      <w:color w:val="383B36"/>
                                      <w:w w:val="105"/>
                                      <w:sz w:val="19"/>
                                    </w:rPr>
                                    <w:t>《</w:t>
                                  </w:r>
                                  <w:r>
                                    <w:rPr>
                                      <w:color w:val="21211D"/>
                                      <w:w w:val="105"/>
                                      <w:sz w:val="19"/>
                                    </w:rPr>
                                    <w:t>河南省政府一般债务预算管理办法》的通知</w:t>
                                  </w:r>
                                </w:p>
                              </w:tc>
                              <w:tc>
                                <w:tcPr>
                                  <w:tcW w:w="2725" w:type="dxa"/>
                                  <w:tcBorders>
                                    <w:right w:val="single" w:color="000000" w:sz="12" w:space="0"/>
                                  </w:tcBorders>
                                </w:tcPr>
                                <w:p>
                                  <w:pPr>
                                    <w:pStyle w:val="8"/>
                                    <w:spacing w:before="140"/>
                                    <w:ind w:left="268" w:right="252"/>
                                    <w:jc w:val="center"/>
                                    <w:rPr>
                                      <w:sz w:val="19"/>
                                    </w:rPr>
                                  </w:pPr>
                                  <w:r>
                                    <w:rPr>
                                      <w:color w:val="21211D"/>
                                      <w:sz w:val="19"/>
                                    </w:rPr>
                                    <w:t xml:space="preserve">豫财预 </w:t>
                                  </w:r>
                                  <w:r>
                                    <w:rPr>
                                      <w:rFonts w:ascii="Times New Roman" w:eastAsia="Times New Roman"/>
                                      <w:color w:val="21211D"/>
                                      <w:sz w:val="20"/>
                                    </w:rPr>
                                    <w:t xml:space="preserve">( 2017J 1 </w:t>
                                  </w:r>
                                  <w:r>
                                    <w:rPr>
                                      <w:color w:val="21211D"/>
                                      <w:sz w:val="19"/>
                                    </w:rPr>
                                    <w:t>号</w:t>
                                  </w:r>
                                </w:p>
                              </w:tc>
                              <w:tc>
                                <w:tcPr>
                                  <w:tcW w:w="1874" w:type="dxa"/>
                                  <w:tcBorders>
                                    <w:left w:val="single" w:color="000000" w:sz="12" w:space="0"/>
                                    <w:right w:val="single" w:color="000000" w:sz="12" w:space="0"/>
                                  </w:tcBorders>
                                </w:tcPr>
                                <w:p>
                                  <w:pPr>
                                    <w:pStyle w:val="8"/>
                                    <w:spacing w:before="135"/>
                                    <w:ind w:left="42"/>
                                    <w:jc w:val="center"/>
                                    <w:rPr>
                                      <w:sz w:val="18"/>
                                    </w:rPr>
                                  </w:pPr>
                                  <w:r>
                                    <w:rPr>
                                      <w:rFonts w:ascii="Times New Roman" w:eastAsia="Times New Roman"/>
                                      <w:color w:val="21211D"/>
                                      <w:w w:val="105"/>
                                      <w:sz w:val="20"/>
                                    </w:rPr>
                                    <w:t xml:space="preserve">2017 </w:t>
                                  </w:r>
                                  <w:r>
                                    <w:rPr>
                                      <w:color w:val="21211D"/>
                                      <w:w w:val="105"/>
                                      <w:sz w:val="19"/>
                                    </w:rPr>
                                    <w:t xml:space="preserve">年 </w:t>
                                  </w:r>
                                  <w:r>
                                    <w:rPr>
                                      <w:rFonts w:ascii="Times New Roman" w:eastAsia="Times New Roman"/>
                                      <w:color w:val="21211D"/>
                                      <w:w w:val="105"/>
                                      <w:sz w:val="20"/>
                                    </w:rPr>
                                    <w:t xml:space="preserve">1 </w:t>
                                  </w:r>
                                  <w:r>
                                    <w:rPr>
                                      <w:color w:val="21211D"/>
                                      <w:w w:val="105"/>
                                      <w:sz w:val="19"/>
                                    </w:rPr>
                                    <w:t xml:space="preserve">月 </w:t>
                                  </w:r>
                                  <w:r>
                                    <w:rPr>
                                      <w:rFonts w:ascii="Times New Roman" w:eastAsia="Times New Roman"/>
                                      <w:color w:val="21211D"/>
                                      <w:w w:val="105"/>
                                      <w:sz w:val="20"/>
                                    </w:rPr>
                                    <w:t xml:space="preserve">3 </w:t>
                                  </w:r>
                                  <w:r>
                                    <w:rPr>
                                      <w:color w:val="21211D"/>
                                      <w:w w:val="105"/>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2.6pt;margin-top:-396.3pt;height:423.4pt;width:639.75pt;mso-position-horizontal-relative:page;z-index:2048;mso-width-relative:page;mso-height-relative:page;" filled="f" stroked="f" coordsize="21600,21600" o:gfxdata="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A4urtsAAAAMAQAADwAA&#10;AAAAAAABACAAAAAiAAAAZHJzL2Rvd25yZXYueG1sUEsBAhQAFAAAAAgAh07iQOW9ASWhAQAAJQMA&#10;AA4AAAAAAAAAAQAgAAAAKgEAAGRycy9lMm9Eb2MueG1sUEsFBgAAAAAGAAYAWQEAAD0FAAAAAA==&#10;">
                <v:fill on="f" focussize="0,0"/>
                <v:stroke on="f"/>
                <v:imagedata o:title=""/>
                <o:lock v:ext="edit" aspectratio="f"/>
                <v:textbox inset="0mm,0mm,0mm,0mm">
                  <w:txbxContent>
                    <w:tbl>
                      <w:tblPr>
                        <w:tblStyle w:val="4"/>
                        <w:tblW w:w="0" w:type="auto"/>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31"/>
                        <w:gridCol w:w="2725"/>
                        <w:gridCol w:w="1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0" w:type="dxa"/>
                            <w:tcBorders>
                              <w:left w:val="single" w:color="000000" w:sz="12" w:space="0"/>
                              <w:right w:val="single" w:color="000000" w:sz="12" w:space="0"/>
                            </w:tcBorders>
                          </w:tcPr>
                          <w:p>
                            <w:pPr>
                              <w:pStyle w:val="8"/>
                              <w:spacing w:before="9"/>
                              <w:rPr>
                                <w:rFonts w:ascii="Times New Roman"/>
                                <w:sz w:val="15"/>
                              </w:rPr>
                            </w:pPr>
                          </w:p>
                          <w:p>
                            <w:pPr>
                              <w:pStyle w:val="8"/>
                              <w:ind w:left="53" w:right="14"/>
                              <w:jc w:val="center"/>
                              <w:rPr>
                                <w:sz w:val="19"/>
                              </w:rPr>
                            </w:pPr>
                            <w:r>
                              <w:rPr>
                                <w:color w:val="11110F"/>
                                <w:w w:val="110"/>
                                <w:sz w:val="19"/>
                              </w:rPr>
                              <w:t>序号</w:t>
                            </w:r>
                          </w:p>
                        </w:tc>
                        <w:tc>
                          <w:tcPr>
                            <w:tcW w:w="7531" w:type="dxa"/>
                            <w:tcBorders>
                              <w:left w:val="single" w:color="000000" w:sz="12" w:space="0"/>
                            </w:tcBorders>
                          </w:tcPr>
                          <w:p>
                            <w:pPr>
                              <w:pStyle w:val="8"/>
                              <w:tabs>
                                <w:tab w:val="left" w:pos="539"/>
                                <w:tab w:val="left" w:pos="1026"/>
                                <w:tab w:val="left" w:pos="1520"/>
                              </w:tabs>
                              <w:spacing w:before="167"/>
                              <w:ind w:left="47"/>
                              <w:jc w:val="center"/>
                              <w:rPr>
                                <w:sz w:val="18"/>
                              </w:rPr>
                            </w:pPr>
                            <w:r>
                              <w:rPr>
                                <w:color w:val="11110F"/>
                                <w:w w:val="105"/>
                                <w:position w:val="1"/>
                                <w:sz w:val="19"/>
                              </w:rPr>
                              <w:t>文</w:t>
                            </w:r>
                            <w:r>
                              <w:rPr>
                                <w:color w:val="11110F"/>
                                <w:w w:val="105"/>
                                <w:position w:val="1"/>
                                <w:sz w:val="19"/>
                              </w:rPr>
                              <w:tab/>
                            </w:r>
                            <w:r>
                              <w:rPr>
                                <w:color w:val="11110F"/>
                                <w:w w:val="105"/>
                                <w:position w:val="1"/>
                                <w:sz w:val="18"/>
                              </w:rPr>
                              <w:t>件</w:t>
                            </w:r>
                            <w:r>
                              <w:rPr>
                                <w:color w:val="11110F"/>
                                <w:w w:val="105"/>
                                <w:position w:val="1"/>
                                <w:sz w:val="18"/>
                              </w:rPr>
                              <w:tab/>
                            </w:r>
                            <w:r>
                              <w:rPr>
                                <w:color w:val="11110F"/>
                                <w:w w:val="105"/>
                                <w:sz w:val="19"/>
                              </w:rPr>
                              <w:t>名</w:t>
                            </w:r>
                            <w:r>
                              <w:rPr>
                                <w:color w:val="11110F"/>
                                <w:w w:val="105"/>
                                <w:sz w:val="19"/>
                              </w:rPr>
                              <w:tab/>
                            </w:r>
                            <w:r>
                              <w:rPr>
                                <w:color w:val="11110F"/>
                                <w:w w:val="105"/>
                                <w:sz w:val="18"/>
                              </w:rPr>
                              <w:t>称</w:t>
                            </w:r>
                          </w:p>
                        </w:tc>
                        <w:tc>
                          <w:tcPr>
                            <w:tcW w:w="2725" w:type="dxa"/>
                            <w:tcBorders>
                              <w:right w:val="single" w:color="000000" w:sz="12" w:space="0"/>
                            </w:tcBorders>
                          </w:tcPr>
                          <w:p>
                            <w:pPr>
                              <w:pStyle w:val="8"/>
                              <w:rPr>
                                <w:rFonts w:ascii="Times New Roman"/>
                                <w:sz w:val="15"/>
                              </w:rPr>
                            </w:pPr>
                          </w:p>
                          <w:p>
                            <w:pPr>
                              <w:pStyle w:val="8"/>
                              <w:ind w:left="280" w:right="213"/>
                              <w:jc w:val="center"/>
                              <w:rPr>
                                <w:sz w:val="19"/>
                              </w:rPr>
                            </w:pPr>
                            <w:r>
                              <w:rPr>
                                <w:color w:val="11110F"/>
                                <w:w w:val="110"/>
                                <w:sz w:val="19"/>
                              </w:rPr>
                              <w:t>发文号</w:t>
                            </w:r>
                          </w:p>
                        </w:tc>
                        <w:tc>
                          <w:tcPr>
                            <w:tcW w:w="1874" w:type="dxa"/>
                            <w:tcBorders>
                              <w:left w:val="single" w:color="000000" w:sz="12" w:space="0"/>
                              <w:right w:val="single" w:color="000000" w:sz="12" w:space="0"/>
                            </w:tcBorders>
                          </w:tcPr>
                          <w:p>
                            <w:pPr>
                              <w:pStyle w:val="8"/>
                              <w:spacing w:before="1"/>
                              <w:rPr>
                                <w:rFonts w:ascii="Times New Roman"/>
                                <w:sz w:val="14"/>
                              </w:rPr>
                            </w:pPr>
                          </w:p>
                          <w:p>
                            <w:pPr>
                              <w:pStyle w:val="8"/>
                              <w:spacing w:before="1"/>
                              <w:ind w:left="22"/>
                              <w:jc w:val="center"/>
                              <w:rPr>
                                <w:sz w:val="19"/>
                              </w:rPr>
                            </w:pPr>
                            <w:r>
                              <w:rPr>
                                <w:color w:val="11110F"/>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12" w:space="0"/>
                            </w:tcBorders>
                          </w:tcPr>
                          <w:p>
                            <w:pPr>
                              <w:pStyle w:val="8"/>
                              <w:spacing w:before="156"/>
                              <w:ind w:left="55" w:right="14"/>
                              <w:jc w:val="center"/>
                              <w:rPr>
                                <w:rFonts w:ascii="Times New Roman"/>
                                <w:sz w:val="20"/>
                              </w:rPr>
                            </w:pPr>
                            <w:r>
                              <w:rPr>
                                <w:rFonts w:ascii="Times New Roman"/>
                                <w:color w:val="21211D"/>
                                <w:sz w:val="20"/>
                              </w:rPr>
                              <w:t>55</w:t>
                            </w:r>
                          </w:p>
                        </w:tc>
                        <w:tc>
                          <w:tcPr>
                            <w:tcW w:w="7531" w:type="dxa"/>
                            <w:tcBorders>
                              <w:left w:val="single" w:color="000000" w:sz="12" w:space="0"/>
                            </w:tcBorders>
                          </w:tcPr>
                          <w:p>
                            <w:pPr>
                              <w:pStyle w:val="8"/>
                              <w:spacing w:before="23"/>
                              <w:ind w:left="61"/>
                              <w:rPr>
                                <w:sz w:val="19"/>
                              </w:rPr>
                            </w:pPr>
                            <w:r>
                              <w:rPr>
                                <w:color w:val="21211D"/>
                                <w:w w:val="105"/>
                                <w:sz w:val="19"/>
                              </w:rPr>
                              <w:t>河南省财政厅地方税务局关于河南省许平南</w:t>
                            </w:r>
                            <w:r>
                              <w:rPr>
                                <w:color w:val="383B36"/>
                                <w:w w:val="105"/>
                                <w:sz w:val="19"/>
                              </w:rPr>
                              <w:t>高</w:t>
                            </w:r>
                            <w:r>
                              <w:rPr>
                                <w:color w:val="21211D"/>
                                <w:w w:val="105"/>
                                <w:sz w:val="19"/>
                              </w:rPr>
                              <w:t>速公路有限责任公司纳税有关问题</w:t>
                            </w:r>
                          </w:p>
                          <w:p>
                            <w:pPr>
                              <w:pStyle w:val="8"/>
                              <w:spacing w:before="26" w:line="211" w:lineRule="exact"/>
                              <w:ind w:left="60"/>
                              <w:rPr>
                                <w:sz w:val="19"/>
                              </w:rPr>
                            </w:pPr>
                            <w:r>
                              <w:rPr>
                                <w:color w:val="21211D"/>
                                <w:w w:val="105"/>
                                <w:sz w:val="19"/>
                              </w:rPr>
                              <w:t>的通知</w:t>
                            </w:r>
                          </w:p>
                        </w:tc>
                        <w:tc>
                          <w:tcPr>
                            <w:tcW w:w="2725" w:type="dxa"/>
                            <w:tcBorders>
                              <w:right w:val="single" w:color="000000" w:sz="12" w:space="0"/>
                            </w:tcBorders>
                          </w:tcPr>
                          <w:p>
                            <w:pPr>
                              <w:pStyle w:val="8"/>
                              <w:spacing w:before="148"/>
                              <w:ind w:left="280" w:right="245"/>
                              <w:jc w:val="center"/>
                              <w:rPr>
                                <w:sz w:val="19"/>
                              </w:rPr>
                            </w:pPr>
                            <w:r>
                              <w:rPr>
                                <w:color w:val="21211D"/>
                                <w:spacing w:val="5"/>
                                <w:w w:val="105"/>
                                <w:sz w:val="19"/>
                              </w:rPr>
                              <w:t xml:space="preserve">豫财预 </w:t>
                            </w:r>
                            <w:r>
                              <w:rPr>
                                <w:rFonts w:ascii="Times New Roman" w:eastAsia="Times New Roman"/>
                                <w:color w:val="21211D"/>
                                <w:spacing w:val="-14"/>
                                <w:w w:val="105"/>
                                <w:sz w:val="20"/>
                              </w:rPr>
                              <w:t xml:space="preserve">( </w:t>
                            </w:r>
                            <w:r>
                              <w:rPr>
                                <w:rFonts w:ascii="Times New Roman" w:eastAsia="Times New Roman"/>
                                <w:color w:val="21211D"/>
                                <w:w w:val="105"/>
                                <w:sz w:val="20"/>
                              </w:rPr>
                              <w:t>2004]</w:t>
                            </w:r>
                            <w:r>
                              <w:rPr>
                                <w:rFonts w:ascii="Times New Roman" w:eastAsia="Times New Roman"/>
                                <w:color w:val="21211D"/>
                                <w:spacing w:val="52"/>
                                <w:w w:val="105"/>
                                <w:sz w:val="20"/>
                              </w:rPr>
                              <w:t xml:space="preserve"> </w:t>
                            </w:r>
                            <w:r>
                              <w:rPr>
                                <w:rFonts w:ascii="Times New Roman" w:eastAsia="Times New Roman"/>
                                <w:color w:val="21211D"/>
                                <w:w w:val="105"/>
                                <w:sz w:val="20"/>
                              </w:rPr>
                              <w:t xml:space="preserve">199 </w:t>
                            </w:r>
                            <w:r>
                              <w:rPr>
                                <w:color w:val="21211D"/>
                                <w:w w:val="105"/>
                                <w:sz w:val="19"/>
                              </w:rPr>
                              <w:t>号</w:t>
                            </w:r>
                          </w:p>
                        </w:tc>
                        <w:tc>
                          <w:tcPr>
                            <w:tcW w:w="1874" w:type="dxa"/>
                            <w:tcBorders>
                              <w:left w:val="single" w:color="000000" w:sz="12" w:space="0"/>
                              <w:right w:val="single" w:color="000000" w:sz="12" w:space="0"/>
                            </w:tcBorders>
                          </w:tcPr>
                          <w:p>
                            <w:pPr>
                              <w:pStyle w:val="8"/>
                              <w:spacing w:before="143"/>
                              <w:ind w:left="46"/>
                              <w:jc w:val="center"/>
                              <w:rPr>
                                <w:sz w:val="18"/>
                              </w:rPr>
                            </w:pPr>
                            <w:r>
                              <w:rPr>
                                <w:rFonts w:ascii="Times New Roman" w:eastAsia="Times New Roman"/>
                                <w:color w:val="21211D"/>
                                <w:w w:val="105"/>
                                <w:sz w:val="20"/>
                              </w:rPr>
                              <w:t xml:space="preserve">2004 </w:t>
                            </w:r>
                            <w:r>
                              <w:rPr>
                                <w:color w:val="383B36"/>
                                <w:w w:val="105"/>
                                <w:sz w:val="19"/>
                              </w:rPr>
                              <w:t xml:space="preserve">年 </w:t>
                            </w:r>
                            <w:r>
                              <w:rPr>
                                <w:rFonts w:ascii="Times New Roman" w:eastAsia="Times New Roman"/>
                                <w:color w:val="11110F"/>
                                <w:w w:val="105"/>
                                <w:sz w:val="20"/>
                              </w:rPr>
                              <w:t xml:space="preserve">11 </w:t>
                            </w:r>
                            <w:r>
                              <w:rPr>
                                <w:color w:val="11110F"/>
                                <w:w w:val="105"/>
                                <w:sz w:val="19"/>
                              </w:rPr>
                              <w:t xml:space="preserve">月 </w:t>
                            </w:r>
                            <w:r>
                              <w:rPr>
                                <w:rFonts w:ascii="Times New Roman" w:eastAsia="Times New Roman"/>
                                <w:color w:val="11110F"/>
                                <w:w w:val="105"/>
                                <w:sz w:val="20"/>
                              </w:rPr>
                              <w:t xml:space="preserve">25 </w:t>
                            </w:r>
                            <w:r>
                              <w:rPr>
                                <w:color w:val="11110F"/>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65" w:right="14"/>
                              <w:jc w:val="center"/>
                              <w:rPr>
                                <w:rFonts w:ascii="Times New Roman"/>
                                <w:sz w:val="20"/>
                              </w:rPr>
                            </w:pPr>
                            <w:r>
                              <w:rPr>
                                <w:rFonts w:ascii="Times New Roman"/>
                                <w:color w:val="21211D"/>
                                <w:w w:val="105"/>
                                <w:sz w:val="20"/>
                              </w:rPr>
                              <w:t>56</w:t>
                            </w:r>
                          </w:p>
                        </w:tc>
                        <w:tc>
                          <w:tcPr>
                            <w:tcW w:w="7531" w:type="dxa"/>
                            <w:tcBorders>
                              <w:left w:val="single" w:color="000000" w:sz="12" w:space="0"/>
                            </w:tcBorders>
                          </w:tcPr>
                          <w:p>
                            <w:pPr>
                              <w:pStyle w:val="8"/>
                              <w:spacing w:before="7" w:line="260" w:lineRule="atLeast"/>
                              <w:ind w:left="54" w:right="47" w:firstLine="2"/>
                              <w:rPr>
                                <w:sz w:val="19"/>
                              </w:rPr>
                            </w:pPr>
                            <w:r>
                              <w:rPr>
                                <w:color w:val="21211D"/>
                                <w:w w:val="105"/>
                                <w:sz w:val="19"/>
                              </w:rPr>
                              <w:t>河南省财政厅国家税务局中国人民银行郑州</w:t>
                            </w:r>
                            <w:r>
                              <w:rPr>
                                <w:color w:val="383B36"/>
                                <w:w w:val="105"/>
                                <w:sz w:val="19"/>
                              </w:rPr>
                              <w:t>中</w:t>
                            </w:r>
                            <w:r>
                              <w:rPr>
                                <w:color w:val="21211D"/>
                                <w:w w:val="105"/>
                                <w:sz w:val="19"/>
                              </w:rPr>
                              <w:t>心支行关于出口退税负担机制调整后有关预算管理问题的通知</w:t>
                            </w:r>
                          </w:p>
                        </w:tc>
                        <w:tc>
                          <w:tcPr>
                            <w:tcW w:w="2725" w:type="dxa"/>
                            <w:tcBorders>
                              <w:right w:val="single" w:color="000000" w:sz="12" w:space="0"/>
                            </w:tcBorders>
                          </w:tcPr>
                          <w:p>
                            <w:pPr>
                              <w:pStyle w:val="8"/>
                              <w:spacing w:before="148"/>
                              <w:ind w:left="280" w:right="237"/>
                              <w:jc w:val="center"/>
                              <w:rPr>
                                <w:sz w:val="19"/>
                              </w:rPr>
                            </w:pPr>
                            <w:r>
                              <w:rPr>
                                <w:color w:val="21211D"/>
                                <w:sz w:val="19"/>
                              </w:rPr>
                              <w:t xml:space="preserve">豫财办预 </w:t>
                            </w:r>
                            <w:r>
                              <w:rPr>
                                <w:rFonts w:ascii="Times New Roman" w:eastAsia="Times New Roman"/>
                                <w:color w:val="21211D"/>
                                <w:sz w:val="20"/>
                              </w:rPr>
                              <w:t xml:space="preserve">( 2005 </w:t>
                            </w:r>
                            <w:r>
                              <w:rPr>
                                <w:rFonts w:ascii="Times New Roman" w:eastAsia="Times New Roman"/>
                                <w:color w:val="383B36"/>
                                <w:sz w:val="20"/>
                              </w:rPr>
                              <w:t xml:space="preserve">) </w:t>
                            </w:r>
                            <w:r>
                              <w:rPr>
                                <w:rFonts w:ascii="Times New Roman" w:eastAsia="Times New Roman"/>
                                <w:color w:val="21211D"/>
                                <w:sz w:val="20"/>
                              </w:rPr>
                              <w:t xml:space="preserve">186 </w:t>
                            </w:r>
                            <w:r>
                              <w:rPr>
                                <w:color w:val="21211D"/>
                                <w:sz w:val="19"/>
                              </w:rPr>
                              <w:t>号</w:t>
                            </w:r>
                          </w:p>
                        </w:tc>
                        <w:tc>
                          <w:tcPr>
                            <w:tcW w:w="1874" w:type="dxa"/>
                            <w:tcBorders>
                              <w:left w:val="single" w:color="000000" w:sz="12" w:space="0"/>
                              <w:right w:val="single" w:color="000000" w:sz="12" w:space="0"/>
                            </w:tcBorders>
                          </w:tcPr>
                          <w:p>
                            <w:pPr>
                              <w:pStyle w:val="8"/>
                              <w:spacing w:before="143"/>
                              <w:ind w:left="42"/>
                              <w:jc w:val="center"/>
                              <w:rPr>
                                <w:sz w:val="18"/>
                              </w:rPr>
                            </w:pPr>
                            <w:r>
                              <w:rPr>
                                <w:rFonts w:ascii="Times New Roman" w:eastAsia="Times New Roman"/>
                                <w:color w:val="21211D"/>
                                <w:w w:val="105"/>
                                <w:sz w:val="20"/>
                              </w:rPr>
                              <w:t xml:space="preserve">2005 </w:t>
                            </w:r>
                            <w:r>
                              <w:rPr>
                                <w:color w:val="21211D"/>
                                <w:w w:val="105"/>
                                <w:sz w:val="19"/>
                              </w:rPr>
                              <w:t xml:space="preserve">年 </w:t>
                            </w:r>
                            <w:r>
                              <w:rPr>
                                <w:rFonts w:ascii="Times New Roman" w:eastAsia="Times New Roman"/>
                                <w:color w:val="21211D"/>
                                <w:w w:val="105"/>
                                <w:sz w:val="20"/>
                              </w:rPr>
                              <w:t xml:space="preserve">9 </w:t>
                            </w:r>
                            <w:r>
                              <w:rPr>
                                <w:color w:val="21211D"/>
                                <w:w w:val="105"/>
                                <w:sz w:val="19"/>
                              </w:rPr>
                              <w:t xml:space="preserve">月 </w:t>
                            </w:r>
                            <w:r>
                              <w:rPr>
                                <w:rFonts w:ascii="Times New Roman" w:eastAsia="Times New Roman"/>
                                <w:color w:val="21211D"/>
                                <w:w w:val="105"/>
                                <w:sz w:val="20"/>
                              </w:rPr>
                              <w:t xml:space="preserve">14 </w:t>
                            </w:r>
                            <w:r>
                              <w:rPr>
                                <w:color w:val="383B3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630" w:type="dxa"/>
                            <w:vMerge w:val="restart"/>
                            <w:tcBorders>
                              <w:left w:val="single" w:color="000000" w:sz="12" w:space="0"/>
                              <w:right w:val="single" w:color="000000" w:sz="12" w:space="0"/>
                            </w:tcBorders>
                          </w:tcPr>
                          <w:p>
                            <w:pPr>
                              <w:pStyle w:val="8"/>
                              <w:spacing w:before="4"/>
                              <w:rPr>
                                <w:rFonts w:ascii="Times New Roman"/>
                                <w:sz w:val="30"/>
                              </w:rPr>
                            </w:pPr>
                          </w:p>
                          <w:p>
                            <w:pPr>
                              <w:pStyle w:val="8"/>
                              <w:spacing w:before="1"/>
                              <w:ind w:left="218"/>
                              <w:rPr>
                                <w:rFonts w:ascii="Times New Roman"/>
                                <w:sz w:val="20"/>
                              </w:rPr>
                            </w:pPr>
                            <w:r>
                              <w:rPr>
                                <w:rFonts w:ascii="Times New Roman"/>
                                <w:color w:val="21211D"/>
                                <w:w w:val="105"/>
                                <w:sz w:val="20"/>
                              </w:rPr>
                              <w:t>57</w:t>
                            </w:r>
                          </w:p>
                        </w:tc>
                        <w:tc>
                          <w:tcPr>
                            <w:tcW w:w="10256" w:type="dxa"/>
                            <w:gridSpan w:val="2"/>
                            <w:tcBorders>
                              <w:left w:val="single" w:color="000000" w:sz="12" w:space="0"/>
                              <w:bottom w:val="nil"/>
                              <w:right w:val="single" w:color="000000" w:sz="12" w:space="0"/>
                            </w:tcBorders>
                          </w:tcPr>
                          <w:p>
                            <w:pPr>
                              <w:pStyle w:val="8"/>
                              <w:spacing w:before="92" w:line="215" w:lineRule="exact"/>
                              <w:ind w:left="57"/>
                              <w:rPr>
                                <w:sz w:val="19"/>
                              </w:rPr>
                            </w:pPr>
                            <w:r>
                              <w:rPr>
                                <w:color w:val="21211D"/>
                                <w:w w:val="110"/>
                                <w:sz w:val="19"/>
                              </w:rPr>
                              <w:t>中国共产党河南省纪律检查委员会中共河南省委组织部中共河南省委老干部局河</w:t>
                            </w:r>
                          </w:p>
                        </w:tc>
                        <w:tc>
                          <w:tcPr>
                            <w:tcW w:w="1874" w:type="dxa"/>
                            <w:vMerge w:val="restart"/>
                            <w:tcBorders>
                              <w:left w:val="single" w:color="000000" w:sz="12" w:space="0"/>
                              <w:right w:val="single" w:color="000000" w:sz="12" w:space="0"/>
                            </w:tcBorders>
                          </w:tcPr>
                          <w:p>
                            <w:pPr>
                              <w:pStyle w:val="8"/>
                              <w:spacing w:before="8"/>
                              <w:rPr>
                                <w:rFonts w:ascii="Times New Roman"/>
                                <w:sz w:val="29"/>
                              </w:rPr>
                            </w:pPr>
                          </w:p>
                          <w:p>
                            <w:pPr>
                              <w:pStyle w:val="8"/>
                              <w:ind w:left="135"/>
                              <w:rPr>
                                <w:sz w:val="18"/>
                              </w:rPr>
                            </w:pPr>
                            <w:r>
                              <w:rPr>
                                <w:rFonts w:ascii="Times New Roman" w:eastAsia="Times New Roman"/>
                                <w:color w:val="21211D"/>
                                <w:w w:val="105"/>
                                <w:sz w:val="20"/>
                              </w:rPr>
                              <w:t xml:space="preserve">2008 </w:t>
                            </w:r>
                            <w:r>
                              <w:rPr>
                                <w:color w:val="21211D"/>
                                <w:w w:val="105"/>
                                <w:sz w:val="19"/>
                              </w:rPr>
                              <w:t xml:space="preserve">年 </w:t>
                            </w:r>
                            <w:r>
                              <w:rPr>
                                <w:rFonts w:ascii="Times New Roman" w:eastAsia="Times New Roman"/>
                                <w:color w:val="21211D"/>
                                <w:w w:val="105"/>
                                <w:sz w:val="20"/>
                              </w:rPr>
                              <w:t xml:space="preserve">4 </w:t>
                            </w:r>
                            <w:r>
                              <w:rPr>
                                <w:color w:val="21211D"/>
                                <w:w w:val="105"/>
                                <w:sz w:val="19"/>
                              </w:rPr>
                              <w:t xml:space="preserve">月 </w:t>
                            </w:r>
                            <w:r>
                              <w:rPr>
                                <w:rFonts w:ascii="Times New Roman" w:eastAsia="Times New Roman"/>
                                <w:color w:val="21211D"/>
                                <w:w w:val="105"/>
                                <w:sz w:val="20"/>
                              </w:rPr>
                              <w:t xml:space="preserve">24 </w:t>
                            </w:r>
                            <w:r>
                              <w:rPr>
                                <w:color w:val="383B3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630" w:type="dxa"/>
                            <w:vMerge w:val="continue"/>
                            <w:tcBorders>
                              <w:top w:val="nil"/>
                              <w:left w:val="single" w:color="000000" w:sz="12" w:space="0"/>
                              <w:right w:val="single" w:color="000000" w:sz="12" w:space="0"/>
                            </w:tcBorders>
                          </w:tcPr>
                          <w:p>
                            <w:pPr>
                              <w:rPr>
                                <w:sz w:val="2"/>
                                <w:szCs w:val="2"/>
                              </w:rPr>
                            </w:pPr>
                          </w:p>
                        </w:tc>
                        <w:tc>
                          <w:tcPr>
                            <w:tcW w:w="7531" w:type="dxa"/>
                            <w:tcBorders>
                              <w:top w:val="nil"/>
                              <w:left w:val="single" w:color="000000" w:sz="12" w:space="0"/>
                            </w:tcBorders>
                          </w:tcPr>
                          <w:p>
                            <w:pPr>
                              <w:pStyle w:val="8"/>
                              <w:spacing w:before="9" w:line="261" w:lineRule="auto"/>
                              <w:ind w:left="67" w:right="-15" w:hanging="14"/>
                              <w:rPr>
                                <w:sz w:val="19"/>
                              </w:rPr>
                            </w:pPr>
                            <w:r>
                              <w:rPr>
                                <w:color w:val="21211D"/>
                                <w:w w:val="110"/>
                                <w:sz w:val="19"/>
                              </w:rPr>
                              <w:t>南省监察厅河南省财政厅河南省人事厅河南省劳动和社会保障厅河南省审计厅关于对企事业单位离休干部发放生活补贴有关问题的通知</w:t>
                            </w:r>
                          </w:p>
                        </w:tc>
                        <w:tc>
                          <w:tcPr>
                            <w:tcW w:w="2725" w:type="dxa"/>
                            <w:tcBorders>
                              <w:top w:val="nil"/>
                              <w:right w:val="single" w:color="000000" w:sz="12" w:space="0"/>
                            </w:tcBorders>
                          </w:tcPr>
                          <w:p>
                            <w:pPr>
                              <w:pStyle w:val="8"/>
                              <w:spacing w:line="243" w:lineRule="exact"/>
                              <w:ind w:left="280" w:right="235"/>
                              <w:jc w:val="center"/>
                              <w:rPr>
                                <w:sz w:val="19"/>
                              </w:rPr>
                            </w:pPr>
                            <w:r>
                              <w:rPr>
                                <w:color w:val="21211D"/>
                                <w:sz w:val="19"/>
                              </w:rPr>
                              <w:t xml:space="preserve">豫财办预 </w:t>
                            </w:r>
                            <w:r>
                              <w:rPr>
                                <w:rFonts w:ascii="Times New Roman" w:eastAsia="Times New Roman"/>
                                <w:color w:val="21211D"/>
                                <w:sz w:val="20"/>
                              </w:rPr>
                              <w:t xml:space="preserve">( 2008 </w:t>
                            </w:r>
                            <w:r>
                              <w:rPr>
                                <w:rFonts w:ascii="Times New Roman" w:eastAsia="Times New Roman"/>
                                <w:color w:val="383B36"/>
                                <w:sz w:val="20"/>
                              </w:rPr>
                              <w:t xml:space="preserve">) </w:t>
                            </w:r>
                            <w:r>
                              <w:rPr>
                                <w:rFonts w:ascii="Times New Roman" w:eastAsia="Times New Roman"/>
                                <w:color w:val="11110F"/>
                                <w:sz w:val="20"/>
                              </w:rPr>
                              <w:t xml:space="preserve">140 </w:t>
                            </w:r>
                            <w:r>
                              <w:rPr>
                                <w:color w:val="11110F"/>
                                <w:sz w:val="19"/>
                              </w:rPr>
                              <w:t>号</w:t>
                            </w:r>
                          </w:p>
                        </w:tc>
                        <w:tc>
                          <w:tcPr>
                            <w:tcW w:w="1874" w:type="dxa"/>
                            <w:vMerge w:val="continue"/>
                            <w:tcBorders>
                              <w:top w:val="nil"/>
                              <w:left w:val="single" w:color="000000" w:sz="12" w:space="0"/>
                              <w:right w:val="single" w:color="000000" w:sz="12" w:space="0"/>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12" w:space="0"/>
                            </w:tcBorders>
                          </w:tcPr>
                          <w:p>
                            <w:pPr>
                              <w:pStyle w:val="8"/>
                              <w:spacing w:before="156"/>
                              <w:ind w:left="69" w:right="14"/>
                              <w:jc w:val="center"/>
                              <w:rPr>
                                <w:rFonts w:ascii="Times New Roman"/>
                                <w:sz w:val="20"/>
                              </w:rPr>
                            </w:pPr>
                            <w:r>
                              <w:rPr>
                                <w:rFonts w:ascii="Times New Roman"/>
                                <w:color w:val="21211D"/>
                                <w:w w:val="105"/>
                                <w:sz w:val="20"/>
                              </w:rPr>
                              <w:t>58</w:t>
                            </w:r>
                          </w:p>
                        </w:tc>
                        <w:tc>
                          <w:tcPr>
                            <w:tcW w:w="7531" w:type="dxa"/>
                            <w:tcBorders>
                              <w:left w:val="single" w:color="000000" w:sz="12" w:space="0"/>
                            </w:tcBorders>
                          </w:tcPr>
                          <w:p>
                            <w:pPr>
                              <w:pStyle w:val="8"/>
                              <w:spacing w:before="7" w:line="260" w:lineRule="atLeast"/>
                              <w:ind w:left="64" w:right="19" w:hanging="8"/>
                              <w:rPr>
                                <w:sz w:val="19"/>
                              </w:rPr>
                            </w:pPr>
                            <w:r>
                              <w:rPr>
                                <w:color w:val="21211D"/>
                                <w:w w:val="105"/>
                                <w:sz w:val="19"/>
                              </w:rPr>
                              <w:t>河南省财政厅河南省国家税务局河南省地方税务局关于印发</w:t>
                            </w:r>
                            <w:r>
                              <w:rPr>
                                <w:color w:val="383B36"/>
                                <w:w w:val="105"/>
                                <w:sz w:val="19"/>
                              </w:rPr>
                              <w:t>《</w:t>
                            </w:r>
                            <w:r>
                              <w:rPr>
                                <w:color w:val="21211D"/>
                                <w:w w:val="105"/>
                                <w:sz w:val="19"/>
                              </w:rPr>
                              <w:t>河南省发票奖励资金筹集及使用管理办法</w:t>
                            </w:r>
                            <w:r>
                              <w:rPr>
                                <w:color w:val="383B36"/>
                                <w:w w:val="105"/>
                                <w:sz w:val="19"/>
                              </w:rPr>
                              <w:t>》</w:t>
                            </w:r>
                            <w:r>
                              <w:rPr>
                                <w:color w:val="21211D"/>
                                <w:w w:val="105"/>
                                <w:sz w:val="19"/>
                              </w:rPr>
                              <w:t>的通知</w:t>
                            </w:r>
                          </w:p>
                        </w:tc>
                        <w:tc>
                          <w:tcPr>
                            <w:tcW w:w="2725" w:type="dxa"/>
                            <w:tcBorders>
                              <w:right w:val="single" w:color="000000" w:sz="12" w:space="0"/>
                            </w:tcBorders>
                          </w:tcPr>
                          <w:p>
                            <w:pPr>
                              <w:pStyle w:val="8"/>
                              <w:spacing w:before="143"/>
                              <w:ind w:left="280" w:right="252"/>
                              <w:jc w:val="center"/>
                              <w:rPr>
                                <w:sz w:val="19"/>
                              </w:rPr>
                            </w:pPr>
                            <w:r>
                              <w:rPr>
                                <w:color w:val="21211D"/>
                                <w:sz w:val="19"/>
                              </w:rPr>
                              <w:t xml:space="preserve">豫财办预 </w:t>
                            </w:r>
                            <w:r>
                              <w:rPr>
                                <w:rFonts w:ascii="Times New Roman" w:eastAsia="Times New Roman"/>
                                <w:color w:val="21211D"/>
                                <w:sz w:val="20"/>
                              </w:rPr>
                              <w:t xml:space="preserve">( 2008 </w:t>
                            </w:r>
                            <w:r>
                              <w:rPr>
                                <w:rFonts w:ascii="Times New Roman" w:eastAsia="Times New Roman"/>
                                <w:color w:val="4D504B"/>
                                <w:sz w:val="20"/>
                              </w:rPr>
                              <w:t xml:space="preserve">) </w:t>
                            </w:r>
                            <w:r>
                              <w:rPr>
                                <w:rFonts w:ascii="Times New Roman" w:eastAsia="Times New Roman"/>
                                <w:color w:val="383B36"/>
                                <w:sz w:val="20"/>
                              </w:rPr>
                              <w:t>1</w:t>
                            </w:r>
                            <w:r>
                              <w:rPr>
                                <w:rFonts w:ascii="Times New Roman" w:eastAsia="Times New Roman"/>
                                <w:color w:val="11110F"/>
                                <w:sz w:val="20"/>
                              </w:rPr>
                              <w:t xml:space="preserve">77 </w:t>
                            </w:r>
                            <w:r>
                              <w:rPr>
                                <w:color w:val="11110F"/>
                                <w:sz w:val="19"/>
                              </w:rPr>
                              <w:t>号</w:t>
                            </w:r>
                          </w:p>
                        </w:tc>
                        <w:tc>
                          <w:tcPr>
                            <w:tcW w:w="1874" w:type="dxa"/>
                            <w:tcBorders>
                              <w:left w:val="single" w:color="000000" w:sz="12" w:space="0"/>
                              <w:right w:val="single" w:color="000000" w:sz="12" w:space="0"/>
                            </w:tcBorders>
                          </w:tcPr>
                          <w:p>
                            <w:pPr>
                              <w:pStyle w:val="8"/>
                              <w:spacing w:before="143"/>
                              <w:ind w:left="37"/>
                              <w:jc w:val="center"/>
                              <w:rPr>
                                <w:sz w:val="18"/>
                              </w:rPr>
                            </w:pPr>
                            <w:r>
                              <w:rPr>
                                <w:rFonts w:ascii="Times New Roman" w:eastAsia="Times New Roman"/>
                                <w:color w:val="21211D"/>
                                <w:w w:val="105"/>
                                <w:sz w:val="20"/>
                              </w:rPr>
                              <w:t xml:space="preserve">2008 </w:t>
                            </w:r>
                            <w:r>
                              <w:rPr>
                                <w:color w:val="21211D"/>
                                <w:w w:val="105"/>
                                <w:sz w:val="19"/>
                              </w:rPr>
                              <w:t xml:space="preserve">年 </w:t>
                            </w:r>
                            <w:r>
                              <w:rPr>
                                <w:rFonts w:ascii="Times New Roman" w:eastAsia="Times New Roman"/>
                                <w:color w:val="383B36"/>
                                <w:w w:val="105"/>
                                <w:sz w:val="20"/>
                              </w:rPr>
                              <w:t>1</w:t>
                            </w:r>
                            <w:r>
                              <w:rPr>
                                <w:rFonts w:ascii="Times New Roman" w:eastAsia="Times New Roman"/>
                                <w:color w:val="21211D"/>
                                <w:w w:val="105"/>
                                <w:sz w:val="20"/>
                              </w:rPr>
                              <w:t xml:space="preserve">0 </w:t>
                            </w:r>
                            <w:r>
                              <w:rPr>
                                <w:color w:val="21211D"/>
                                <w:w w:val="105"/>
                                <w:sz w:val="19"/>
                              </w:rPr>
                              <w:t xml:space="preserve">月 </w:t>
                            </w:r>
                            <w:r>
                              <w:rPr>
                                <w:rFonts w:ascii="Times New Roman" w:eastAsia="Times New Roman"/>
                                <w:color w:val="21211D"/>
                                <w:w w:val="105"/>
                                <w:sz w:val="20"/>
                              </w:rPr>
                              <w:t xml:space="preserve">14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12" w:space="0"/>
                            </w:tcBorders>
                          </w:tcPr>
                          <w:p>
                            <w:pPr>
                              <w:pStyle w:val="8"/>
                              <w:spacing w:before="148"/>
                              <w:ind w:left="58" w:right="14"/>
                              <w:jc w:val="center"/>
                              <w:rPr>
                                <w:rFonts w:ascii="Times New Roman"/>
                                <w:sz w:val="20"/>
                              </w:rPr>
                            </w:pPr>
                            <w:r>
                              <w:rPr>
                                <w:rFonts w:ascii="Times New Roman"/>
                                <w:color w:val="21211D"/>
                                <w:w w:val="105"/>
                                <w:sz w:val="20"/>
                              </w:rPr>
                              <w:t>59</w:t>
                            </w:r>
                          </w:p>
                        </w:tc>
                        <w:tc>
                          <w:tcPr>
                            <w:tcW w:w="7531" w:type="dxa"/>
                            <w:tcBorders>
                              <w:left w:val="single" w:color="000000" w:sz="12" w:space="0"/>
                            </w:tcBorders>
                          </w:tcPr>
                          <w:p>
                            <w:pPr>
                              <w:pStyle w:val="8"/>
                              <w:spacing w:before="15"/>
                              <w:ind w:left="66"/>
                              <w:rPr>
                                <w:sz w:val="19"/>
                              </w:rPr>
                            </w:pPr>
                            <w:r>
                              <w:rPr>
                                <w:color w:val="21211D"/>
                                <w:w w:val="105"/>
                                <w:sz w:val="19"/>
                              </w:rPr>
                              <w:t>河南省财政厅河南省地方税务</w:t>
                            </w:r>
                            <w:r>
                              <w:rPr>
                                <w:color w:val="383B36"/>
                                <w:w w:val="105"/>
                                <w:sz w:val="19"/>
                              </w:rPr>
                              <w:t>局</w:t>
                            </w:r>
                            <w:r>
                              <w:rPr>
                                <w:color w:val="21211D"/>
                                <w:w w:val="105"/>
                                <w:sz w:val="19"/>
                              </w:rPr>
                              <w:t>关千印发</w:t>
                            </w:r>
                            <w:r>
                              <w:rPr>
                                <w:color w:val="383B36"/>
                                <w:w w:val="105"/>
                                <w:sz w:val="19"/>
                              </w:rPr>
                              <w:t>《</w:t>
                            </w:r>
                            <w:r>
                              <w:rPr>
                                <w:color w:val="21211D"/>
                                <w:w w:val="105"/>
                                <w:sz w:val="19"/>
                              </w:rPr>
                              <w:t>河南省地方税收代扣代收代征税款手</w:t>
                            </w:r>
                          </w:p>
                          <w:p>
                            <w:pPr>
                              <w:pStyle w:val="8"/>
                              <w:spacing w:before="25" w:line="211" w:lineRule="exact"/>
                              <w:ind w:left="63"/>
                              <w:rPr>
                                <w:sz w:val="19"/>
                              </w:rPr>
                            </w:pPr>
                            <w:r>
                              <w:rPr>
                                <w:color w:val="21211D"/>
                                <w:w w:val="110"/>
                                <w:sz w:val="19"/>
                              </w:rPr>
                              <w:t>续费管理办法》的通知</w:t>
                            </w:r>
                          </w:p>
                        </w:tc>
                        <w:tc>
                          <w:tcPr>
                            <w:tcW w:w="2725" w:type="dxa"/>
                            <w:tcBorders>
                              <w:right w:val="single" w:color="000000" w:sz="12" w:space="0"/>
                            </w:tcBorders>
                          </w:tcPr>
                          <w:p>
                            <w:pPr>
                              <w:pStyle w:val="8"/>
                              <w:spacing w:before="135"/>
                              <w:ind w:left="280" w:right="247"/>
                              <w:jc w:val="center"/>
                              <w:rPr>
                                <w:sz w:val="19"/>
                              </w:rPr>
                            </w:pPr>
                            <w:r>
                              <w:rPr>
                                <w:color w:val="21211D"/>
                                <w:sz w:val="19"/>
                              </w:rPr>
                              <w:t xml:space="preserve">豫财办预 </w:t>
                            </w:r>
                            <w:r>
                              <w:rPr>
                                <w:rFonts w:ascii="Times New Roman" w:eastAsia="Times New Roman"/>
                                <w:color w:val="21211D"/>
                                <w:sz w:val="20"/>
                              </w:rPr>
                              <w:t xml:space="preserve">( 2009 </w:t>
                            </w:r>
                            <w:r>
                              <w:rPr>
                                <w:rFonts w:ascii="Times New Roman" w:eastAsia="Times New Roman"/>
                                <w:color w:val="4D504B"/>
                                <w:sz w:val="20"/>
                              </w:rPr>
                              <w:t xml:space="preserve">) </w:t>
                            </w:r>
                            <w:r>
                              <w:rPr>
                                <w:rFonts w:ascii="Times New Roman" w:eastAsia="Times New Roman"/>
                                <w:color w:val="383B36"/>
                                <w:sz w:val="20"/>
                              </w:rPr>
                              <w:t>1</w:t>
                            </w:r>
                            <w:r>
                              <w:rPr>
                                <w:rFonts w:ascii="Times New Roman" w:eastAsia="Times New Roman"/>
                                <w:color w:val="21211D"/>
                                <w:sz w:val="20"/>
                              </w:rPr>
                              <w:t xml:space="preserve">61 </w:t>
                            </w:r>
                            <w:r>
                              <w:rPr>
                                <w:color w:val="21211D"/>
                                <w:sz w:val="19"/>
                              </w:rPr>
                              <w:t>号</w:t>
                            </w:r>
                          </w:p>
                        </w:tc>
                        <w:tc>
                          <w:tcPr>
                            <w:tcW w:w="1874" w:type="dxa"/>
                            <w:tcBorders>
                              <w:left w:val="single" w:color="000000" w:sz="12" w:space="0"/>
                              <w:right w:val="single" w:color="000000" w:sz="12" w:space="0"/>
                            </w:tcBorders>
                          </w:tcPr>
                          <w:p>
                            <w:pPr>
                              <w:pStyle w:val="8"/>
                              <w:spacing w:before="135"/>
                              <w:ind w:left="32"/>
                              <w:jc w:val="center"/>
                              <w:rPr>
                                <w:sz w:val="18"/>
                              </w:rPr>
                            </w:pPr>
                            <w:r>
                              <w:rPr>
                                <w:rFonts w:ascii="Times New Roman" w:eastAsia="Times New Roman"/>
                                <w:color w:val="21211D"/>
                                <w:w w:val="105"/>
                                <w:sz w:val="20"/>
                              </w:rPr>
                              <w:t xml:space="preserve">2009 </w:t>
                            </w:r>
                            <w:r>
                              <w:rPr>
                                <w:color w:val="21211D"/>
                                <w:w w:val="105"/>
                                <w:sz w:val="19"/>
                              </w:rPr>
                              <w:t xml:space="preserve">年 </w:t>
                            </w:r>
                            <w:r>
                              <w:rPr>
                                <w:rFonts w:ascii="Times New Roman" w:eastAsia="Times New Roman"/>
                                <w:color w:val="21211D"/>
                                <w:w w:val="105"/>
                                <w:sz w:val="20"/>
                              </w:rPr>
                              <w:t xml:space="preserve">6 </w:t>
                            </w:r>
                            <w:r>
                              <w:rPr>
                                <w:color w:val="21211D"/>
                                <w:w w:val="105"/>
                                <w:sz w:val="19"/>
                              </w:rPr>
                              <w:t xml:space="preserve">月 </w:t>
                            </w:r>
                            <w:r>
                              <w:rPr>
                                <w:rFonts w:ascii="Times New Roman" w:eastAsia="Times New Roman"/>
                                <w:color w:val="21211D"/>
                                <w:w w:val="105"/>
                                <w:sz w:val="20"/>
                              </w:rPr>
                              <w:t xml:space="preserve">17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right w:val="single" w:color="000000" w:sz="12" w:space="0"/>
                            </w:tcBorders>
                          </w:tcPr>
                          <w:p>
                            <w:pPr>
                              <w:pStyle w:val="8"/>
                              <w:spacing w:before="152"/>
                              <w:ind w:left="71" w:right="14"/>
                              <w:jc w:val="center"/>
                              <w:rPr>
                                <w:rFonts w:ascii="Times New Roman"/>
                                <w:sz w:val="20"/>
                              </w:rPr>
                            </w:pPr>
                            <w:r>
                              <w:rPr>
                                <w:rFonts w:ascii="Times New Roman"/>
                                <w:color w:val="21211D"/>
                                <w:sz w:val="20"/>
                              </w:rPr>
                              <w:t>60</w:t>
                            </w:r>
                          </w:p>
                        </w:tc>
                        <w:tc>
                          <w:tcPr>
                            <w:tcW w:w="7531" w:type="dxa"/>
                            <w:tcBorders>
                              <w:left w:val="single" w:color="000000" w:sz="12" w:space="0"/>
                            </w:tcBorders>
                          </w:tcPr>
                          <w:p>
                            <w:pPr>
                              <w:pStyle w:val="8"/>
                              <w:spacing w:before="153"/>
                              <w:ind w:left="66"/>
                              <w:rPr>
                                <w:sz w:val="19"/>
                              </w:rPr>
                            </w:pPr>
                            <w:r>
                              <w:rPr>
                                <w:color w:val="21211D"/>
                                <w:w w:val="110"/>
                                <w:sz w:val="19"/>
                              </w:rPr>
                              <w:t>河南省财政厅关千进</w:t>
                            </w:r>
                            <w:r>
                              <w:rPr>
                                <w:color w:val="383B36"/>
                                <w:w w:val="110"/>
                                <w:sz w:val="19"/>
                              </w:rPr>
                              <w:t>一</w:t>
                            </w:r>
                            <w:r>
                              <w:rPr>
                                <w:color w:val="21211D"/>
                                <w:w w:val="110"/>
                                <w:sz w:val="19"/>
                              </w:rPr>
                              <w:t>步做好专项借款管理工作的通知</w:t>
                            </w:r>
                          </w:p>
                        </w:tc>
                        <w:tc>
                          <w:tcPr>
                            <w:tcW w:w="2725" w:type="dxa"/>
                            <w:tcBorders>
                              <w:right w:val="single" w:color="000000" w:sz="12" w:space="0"/>
                            </w:tcBorders>
                          </w:tcPr>
                          <w:p>
                            <w:pPr>
                              <w:pStyle w:val="8"/>
                              <w:spacing w:before="143"/>
                              <w:ind w:left="275" w:right="252"/>
                              <w:jc w:val="center"/>
                              <w:rPr>
                                <w:sz w:val="19"/>
                              </w:rPr>
                            </w:pPr>
                            <w:r>
                              <w:rPr>
                                <w:color w:val="21211D"/>
                                <w:sz w:val="19"/>
                              </w:rPr>
                              <w:t xml:space="preserve">豫财办预 </w:t>
                            </w:r>
                            <w:r>
                              <w:rPr>
                                <w:rFonts w:ascii="Times New Roman" w:eastAsia="Times New Roman"/>
                                <w:color w:val="21211D"/>
                                <w:sz w:val="20"/>
                              </w:rPr>
                              <w:t xml:space="preserve">[ 2009 </w:t>
                            </w:r>
                            <w:r>
                              <w:rPr>
                                <w:rFonts w:ascii="Times New Roman" w:eastAsia="Times New Roman"/>
                                <w:color w:val="4D504B"/>
                                <w:sz w:val="20"/>
                              </w:rPr>
                              <w:t xml:space="preserve">) </w:t>
                            </w:r>
                            <w:r>
                              <w:rPr>
                                <w:rFonts w:ascii="Times New Roman" w:eastAsia="Times New Roman"/>
                                <w:color w:val="383B36"/>
                                <w:sz w:val="20"/>
                              </w:rPr>
                              <w:t>1</w:t>
                            </w:r>
                            <w:r>
                              <w:rPr>
                                <w:rFonts w:ascii="Times New Roman" w:eastAsia="Times New Roman"/>
                                <w:color w:val="21211D"/>
                                <w:sz w:val="20"/>
                              </w:rPr>
                              <w:t xml:space="preserve">66 </w:t>
                            </w:r>
                            <w:r>
                              <w:rPr>
                                <w:color w:val="21211D"/>
                                <w:sz w:val="19"/>
                              </w:rPr>
                              <w:t>号</w:t>
                            </w:r>
                          </w:p>
                        </w:tc>
                        <w:tc>
                          <w:tcPr>
                            <w:tcW w:w="1874" w:type="dxa"/>
                            <w:tcBorders>
                              <w:left w:val="single" w:color="000000" w:sz="12" w:space="0"/>
                              <w:right w:val="single" w:color="000000" w:sz="12" w:space="0"/>
                            </w:tcBorders>
                          </w:tcPr>
                          <w:p>
                            <w:pPr>
                              <w:pStyle w:val="8"/>
                              <w:spacing w:before="139"/>
                              <w:ind w:left="51"/>
                              <w:jc w:val="center"/>
                              <w:rPr>
                                <w:sz w:val="18"/>
                              </w:rPr>
                            </w:pPr>
                            <w:r>
                              <w:rPr>
                                <w:rFonts w:ascii="Times New Roman" w:eastAsia="Times New Roman"/>
                                <w:color w:val="21211D"/>
                                <w:w w:val="105"/>
                                <w:sz w:val="20"/>
                              </w:rPr>
                              <w:t xml:space="preserve">2009 </w:t>
                            </w:r>
                            <w:r>
                              <w:rPr>
                                <w:color w:val="21211D"/>
                                <w:w w:val="105"/>
                                <w:sz w:val="19"/>
                              </w:rPr>
                              <w:t xml:space="preserve">年 </w:t>
                            </w:r>
                            <w:r>
                              <w:rPr>
                                <w:rFonts w:ascii="Times New Roman" w:eastAsia="Times New Roman"/>
                                <w:color w:val="21211D"/>
                                <w:w w:val="105"/>
                                <w:sz w:val="20"/>
                              </w:rPr>
                              <w:t xml:space="preserve">7 </w:t>
                            </w:r>
                            <w:r>
                              <w:rPr>
                                <w:color w:val="21211D"/>
                                <w:w w:val="105"/>
                                <w:sz w:val="19"/>
                              </w:rPr>
                              <w:t xml:space="preserve">月 </w:t>
                            </w:r>
                            <w:r>
                              <w:rPr>
                                <w:rFonts w:ascii="Times New Roman" w:eastAsia="Times New Roman"/>
                                <w:color w:val="21211D"/>
                                <w:w w:val="105"/>
                                <w:sz w:val="20"/>
                              </w:rPr>
                              <w:t xml:space="preserve">14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85" w:right="14"/>
                              <w:jc w:val="center"/>
                              <w:rPr>
                                <w:rFonts w:ascii="Times New Roman"/>
                                <w:sz w:val="20"/>
                              </w:rPr>
                            </w:pPr>
                            <w:r>
                              <w:rPr>
                                <w:rFonts w:ascii="Times New Roman"/>
                                <w:color w:val="11110F"/>
                                <w:w w:val="105"/>
                                <w:sz w:val="20"/>
                              </w:rPr>
                              <w:t>61</w:t>
                            </w:r>
                          </w:p>
                        </w:tc>
                        <w:tc>
                          <w:tcPr>
                            <w:tcW w:w="7531" w:type="dxa"/>
                            <w:tcBorders>
                              <w:left w:val="single" w:color="000000" w:sz="12" w:space="0"/>
                            </w:tcBorders>
                          </w:tcPr>
                          <w:p>
                            <w:pPr>
                              <w:pStyle w:val="8"/>
                              <w:spacing w:before="158"/>
                              <w:ind w:left="66"/>
                              <w:rPr>
                                <w:sz w:val="19"/>
                              </w:rPr>
                            </w:pPr>
                            <w:r>
                              <w:rPr>
                                <w:color w:val="21211D"/>
                                <w:w w:val="110"/>
                                <w:sz w:val="19"/>
                              </w:rPr>
                              <w:t>河南省财政厅关千印发</w:t>
                            </w:r>
                            <w:r>
                              <w:rPr>
                                <w:color w:val="383B36"/>
                                <w:w w:val="110"/>
                                <w:sz w:val="19"/>
                              </w:rPr>
                              <w:t>《</w:t>
                            </w:r>
                            <w:r>
                              <w:rPr>
                                <w:color w:val="21211D"/>
                                <w:w w:val="110"/>
                                <w:sz w:val="19"/>
                              </w:rPr>
                              <w:t>河南省财政支出项目库建设管理暂行办法</w:t>
                            </w:r>
                            <w:r>
                              <w:rPr>
                                <w:color w:val="383B36"/>
                                <w:w w:val="110"/>
                                <w:sz w:val="19"/>
                              </w:rPr>
                              <w:t>》</w:t>
                            </w:r>
                            <w:r>
                              <w:rPr>
                                <w:color w:val="21211D"/>
                                <w:w w:val="110"/>
                                <w:sz w:val="19"/>
                              </w:rPr>
                              <w:t>的通知</w:t>
                            </w:r>
                          </w:p>
                        </w:tc>
                        <w:tc>
                          <w:tcPr>
                            <w:tcW w:w="2725" w:type="dxa"/>
                            <w:tcBorders>
                              <w:right w:val="single" w:color="000000" w:sz="12" w:space="0"/>
                            </w:tcBorders>
                          </w:tcPr>
                          <w:p>
                            <w:pPr>
                              <w:pStyle w:val="8"/>
                              <w:spacing w:before="143"/>
                              <w:ind w:left="280" w:right="252"/>
                              <w:jc w:val="center"/>
                              <w:rPr>
                                <w:sz w:val="19"/>
                              </w:rPr>
                            </w:pPr>
                            <w:r>
                              <w:rPr>
                                <w:color w:val="21211D"/>
                                <w:w w:val="105"/>
                                <w:sz w:val="19"/>
                              </w:rPr>
                              <w:t xml:space="preserve">豫财办预 </w:t>
                            </w:r>
                            <w:r>
                              <w:rPr>
                                <w:rFonts w:ascii="Times New Roman" w:eastAsia="Times New Roman"/>
                                <w:color w:val="21211D"/>
                                <w:w w:val="105"/>
                                <w:sz w:val="20"/>
                              </w:rPr>
                              <w:t xml:space="preserve">( 2009] </w:t>
                            </w:r>
                            <w:r>
                              <w:rPr>
                                <w:rFonts w:ascii="Times New Roman" w:eastAsia="Times New Roman"/>
                                <w:color w:val="383B36"/>
                                <w:w w:val="105"/>
                                <w:sz w:val="20"/>
                              </w:rPr>
                              <w:t>1</w:t>
                            </w:r>
                            <w:r>
                              <w:rPr>
                                <w:rFonts w:ascii="Times New Roman" w:eastAsia="Times New Roman"/>
                                <w:color w:val="21211D"/>
                                <w:w w:val="105"/>
                                <w:sz w:val="20"/>
                              </w:rPr>
                              <w:t xml:space="preserve">73 </w:t>
                            </w:r>
                            <w:r>
                              <w:rPr>
                                <w:color w:val="21211D"/>
                                <w:w w:val="105"/>
                                <w:sz w:val="19"/>
                              </w:rPr>
                              <w:t>号</w:t>
                            </w:r>
                          </w:p>
                        </w:tc>
                        <w:tc>
                          <w:tcPr>
                            <w:tcW w:w="1874" w:type="dxa"/>
                            <w:tcBorders>
                              <w:left w:val="single" w:color="000000" w:sz="12" w:space="0"/>
                              <w:right w:val="single" w:color="000000" w:sz="12" w:space="0"/>
                            </w:tcBorders>
                          </w:tcPr>
                          <w:p>
                            <w:pPr>
                              <w:pStyle w:val="8"/>
                              <w:spacing w:before="143"/>
                              <w:ind w:left="51"/>
                              <w:jc w:val="center"/>
                              <w:rPr>
                                <w:sz w:val="18"/>
                              </w:rPr>
                            </w:pPr>
                            <w:r>
                              <w:rPr>
                                <w:rFonts w:ascii="Times New Roman" w:eastAsia="Times New Roman"/>
                                <w:color w:val="11110F"/>
                                <w:w w:val="105"/>
                                <w:sz w:val="20"/>
                              </w:rPr>
                              <w:t xml:space="preserve">2009 </w:t>
                            </w:r>
                            <w:r>
                              <w:rPr>
                                <w:color w:val="11110F"/>
                                <w:w w:val="105"/>
                                <w:sz w:val="19"/>
                              </w:rPr>
                              <w:t xml:space="preserve">年 </w:t>
                            </w:r>
                            <w:r>
                              <w:rPr>
                                <w:rFonts w:ascii="Times New Roman" w:eastAsia="Times New Roman"/>
                                <w:color w:val="11110F"/>
                                <w:w w:val="105"/>
                                <w:sz w:val="20"/>
                              </w:rPr>
                              <w:t xml:space="preserve">8 </w:t>
                            </w:r>
                            <w:r>
                              <w:rPr>
                                <w:color w:val="11110F"/>
                                <w:w w:val="105"/>
                                <w:sz w:val="19"/>
                              </w:rPr>
                              <w:t xml:space="preserve">月 </w:t>
                            </w:r>
                            <w:r>
                              <w:rPr>
                                <w:rFonts w:ascii="Times New Roman" w:eastAsia="Times New Roman"/>
                                <w:color w:val="11110F"/>
                                <w:w w:val="105"/>
                                <w:sz w:val="20"/>
                              </w:rPr>
                              <w:t xml:space="preserve">14 </w:t>
                            </w:r>
                            <w:r>
                              <w:rPr>
                                <w:color w:val="11110F"/>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67" w:right="14"/>
                              <w:jc w:val="center"/>
                              <w:rPr>
                                <w:rFonts w:ascii="Times New Roman"/>
                                <w:sz w:val="20"/>
                              </w:rPr>
                            </w:pPr>
                            <w:r>
                              <w:rPr>
                                <w:rFonts w:ascii="Times New Roman"/>
                                <w:color w:val="11110F"/>
                                <w:sz w:val="20"/>
                              </w:rPr>
                              <w:t>62</w:t>
                            </w:r>
                          </w:p>
                        </w:tc>
                        <w:tc>
                          <w:tcPr>
                            <w:tcW w:w="7531" w:type="dxa"/>
                            <w:tcBorders>
                              <w:left w:val="single" w:color="000000" w:sz="12" w:space="0"/>
                            </w:tcBorders>
                          </w:tcPr>
                          <w:p>
                            <w:pPr>
                              <w:pStyle w:val="8"/>
                              <w:spacing w:before="158"/>
                              <w:ind w:left="61"/>
                              <w:rPr>
                                <w:sz w:val="19"/>
                              </w:rPr>
                            </w:pPr>
                            <w:r>
                              <w:rPr>
                                <w:color w:val="21211D"/>
                                <w:w w:val="110"/>
                                <w:sz w:val="19"/>
                              </w:rPr>
                              <w:t>河南省财政厅河南省地方税务局关于豫西山区高速公路的有关税收问题的通知</w:t>
                            </w:r>
                          </w:p>
                        </w:tc>
                        <w:tc>
                          <w:tcPr>
                            <w:tcW w:w="2725" w:type="dxa"/>
                            <w:tcBorders>
                              <w:right w:val="single" w:color="000000" w:sz="12" w:space="0"/>
                            </w:tcBorders>
                          </w:tcPr>
                          <w:p>
                            <w:pPr>
                              <w:pStyle w:val="8"/>
                              <w:spacing w:before="143"/>
                              <w:ind w:left="280" w:right="242"/>
                              <w:jc w:val="center"/>
                              <w:rPr>
                                <w:sz w:val="19"/>
                              </w:rPr>
                            </w:pPr>
                            <w:r>
                              <w:rPr>
                                <w:color w:val="21211D"/>
                                <w:sz w:val="19"/>
                              </w:rPr>
                              <w:t xml:space="preserve">豫财预 </w:t>
                            </w:r>
                            <w:r>
                              <w:rPr>
                                <w:rFonts w:ascii="Times New Roman" w:eastAsia="Times New Roman"/>
                                <w:color w:val="21211D"/>
                                <w:sz w:val="20"/>
                              </w:rPr>
                              <w:t>( 20</w:t>
                            </w:r>
                            <w:r>
                              <w:rPr>
                                <w:rFonts w:ascii="Times New Roman" w:eastAsia="Times New Roman"/>
                                <w:color w:val="383B36"/>
                                <w:sz w:val="20"/>
                              </w:rPr>
                              <w:t>1</w:t>
                            </w:r>
                            <w:r>
                              <w:rPr>
                                <w:rFonts w:ascii="Times New Roman" w:eastAsia="Times New Roman"/>
                                <w:color w:val="21211D"/>
                                <w:sz w:val="20"/>
                              </w:rPr>
                              <w:t>0</w:t>
                            </w:r>
                            <w:r>
                              <w:rPr>
                                <w:rFonts w:ascii="Times New Roman" w:eastAsia="Times New Roman"/>
                                <w:color w:val="383B36"/>
                                <w:sz w:val="20"/>
                              </w:rPr>
                              <w:t xml:space="preserve">] </w:t>
                            </w:r>
                            <w:r>
                              <w:rPr>
                                <w:rFonts w:ascii="Times New Roman" w:eastAsia="Times New Roman"/>
                                <w:color w:val="21211D"/>
                                <w:sz w:val="20"/>
                              </w:rPr>
                              <w:t xml:space="preserve">223 </w:t>
                            </w:r>
                            <w:r>
                              <w:rPr>
                                <w:color w:val="21211D"/>
                                <w:sz w:val="19"/>
                              </w:rPr>
                              <w:t>号</w:t>
                            </w:r>
                          </w:p>
                        </w:tc>
                        <w:tc>
                          <w:tcPr>
                            <w:tcW w:w="1874" w:type="dxa"/>
                            <w:tcBorders>
                              <w:left w:val="single" w:color="000000" w:sz="12" w:space="0"/>
                              <w:right w:val="single" w:color="000000" w:sz="12" w:space="0"/>
                            </w:tcBorders>
                          </w:tcPr>
                          <w:p>
                            <w:pPr>
                              <w:pStyle w:val="8"/>
                              <w:spacing w:before="143"/>
                              <w:ind w:left="23"/>
                              <w:jc w:val="center"/>
                              <w:rPr>
                                <w:sz w:val="18"/>
                              </w:rPr>
                            </w:pPr>
                            <w:r>
                              <w:rPr>
                                <w:rFonts w:ascii="Times New Roman" w:eastAsia="Times New Roman"/>
                                <w:color w:val="21211D"/>
                                <w:sz w:val="20"/>
                              </w:rPr>
                              <w:t xml:space="preserve">2010 </w:t>
                            </w:r>
                            <w:r>
                              <w:rPr>
                                <w:color w:val="21211D"/>
                                <w:sz w:val="19"/>
                              </w:rPr>
                              <w:t xml:space="preserve">年 </w:t>
                            </w:r>
                            <w:r>
                              <w:rPr>
                                <w:rFonts w:ascii="Times New Roman" w:eastAsia="Times New Roman"/>
                                <w:color w:val="21211D"/>
                                <w:sz w:val="20"/>
                              </w:rPr>
                              <w:t xml:space="preserve">12 </w:t>
                            </w:r>
                            <w:r>
                              <w:rPr>
                                <w:color w:val="21211D"/>
                                <w:sz w:val="19"/>
                              </w:rPr>
                              <w:t xml:space="preserve">月 </w:t>
                            </w:r>
                            <w:r>
                              <w:rPr>
                                <w:rFonts w:ascii="Times New Roman" w:eastAsia="Times New Roman"/>
                                <w:color w:val="21211D"/>
                                <w:sz w:val="20"/>
                              </w:rPr>
                              <w:t xml:space="preserve">22 </w:t>
                            </w:r>
                            <w:r>
                              <w:rPr>
                                <w:color w:val="21211D"/>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61"/>
                              <w:ind w:left="75" w:right="14"/>
                              <w:jc w:val="center"/>
                              <w:rPr>
                                <w:rFonts w:ascii="Times New Roman"/>
                                <w:sz w:val="20"/>
                              </w:rPr>
                            </w:pPr>
                            <w:r>
                              <w:rPr>
                                <w:rFonts w:ascii="Times New Roman"/>
                                <w:color w:val="21211D"/>
                                <w:sz w:val="20"/>
                              </w:rPr>
                              <w:t>63</w:t>
                            </w:r>
                          </w:p>
                        </w:tc>
                        <w:tc>
                          <w:tcPr>
                            <w:tcW w:w="7531" w:type="dxa"/>
                            <w:tcBorders>
                              <w:left w:val="single" w:color="000000" w:sz="12" w:space="0"/>
                            </w:tcBorders>
                          </w:tcPr>
                          <w:p>
                            <w:pPr>
                              <w:pStyle w:val="8"/>
                              <w:spacing w:before="23"/>
                              <w:ind w:left="61" w:right="-15"/>
                              <w:rPr>
                                <w:sz w:val="19"/>
                              </w:rPr>
                            </w:pPr>
                            <w:r>
                              <w:rPr>
                                <w:color w:val="21211D"/>
                                <w:spacing w:val="-1"/>
                                <w:w w:val="110"/>
                                <w:sz w:val="19"/>
                              </w:rPr>
                              <w:t>河南省财政厅河南省地方税务局关于郑徐铁路客运专线项目建设期间税收有关间</w:t>
                            </w:r>
                          </w:p>
                          <w:p>
                            <w:pPr>
                              <w:pStyle w:val="8"/>
                              <w:spacing w:before="26" w:line="206" w:lineRule="exact"/>
                              <w:ind w:left="61"/>
                              <w:rPr>
                                <w:sz w:val="19"/>
                              </w:rPr>
                            </w:pPr>
                            <w:r>
                              <w:rPr>
                                <w:color w:val="21211D"/>
                                <w:w w:val="105"/>
                                <w:sz w:val="19"/>
                              </w:rPr>
                              <w:t>题的通知</w:t>
                            </w:r>
                          </w:p>
                        </w:tc>
                        <w:tc>
                          <w:tcPr>
                            <w:tcW w:w="2725" w:type="dxa"/>
                            <w:tcBorders>
                              <w:right w:val="single" w:color="000000" w:sz="12" w:space="0"/>
                            </w:tcBorders>
                          </w:tcPr>
                          <w:p>
                            <w:pPr>
                              <w:pStyle w:val="8"/>
                              <w:spacing w:before="143"/>
                              <w:ind w:left="275" w:right="252"/>
                              <w:jc w:val="center"/>
                              <w:rPr>
                                <w:sz w:val="19"/>
                              </w:rPr>
                            </w:pPr>
                            <w:r>
                              <w:rPr>
                                <w:color w:val="21211D"/>
                                <w:w w:val="105"/>
                                <w:sz w:val="19"/>
                              </w:rPr>
                              <w:t xml:space="preserve">豫财预 </w:t>
                            </w:r>
                            <w:r>
                              <w:rPr>
                                <w:rFonts w:ascii="Times New Roman" w:eastAsia="Times New Roman"/>
                                <w:color w:val="383B36"/>
                                <w:w w:val="105"/>
                                <w:sz w:val="20"/>
                              </w:rPr>
                              <w:t xml:space="preserve">( </w:t>
                            </w:r>
                            <w:r>
                              <w:rPr>
                                <w:rFonts w:ascii="Times New Roman" w:eastAsia="Times New Roman"/>
                                <w:color w:val="21211D"/>
                                <w:w w:val="105"/>
                                <w:sz w:val="20"/>
                              </w:rPr>
                              <w:t>20</w:t>
                            </w:r>
                            <w:r>
                              <w:rPr>
                                <w:rFonts w:ascii="Times New Roman" w:eastAsia="Times New Roman"/>
                                <w:color w:val="383B36"/>
                                <w:w w:val="105"/>
                                <w:sz w:val="20"/>
                              </w:rPr>
                              <w:t>1</w:t>
                            </w:r>
                            <w:r>
                              <w:rPr>
                                <w:rFonts w:ascii="Times New Roman" w:eastAsia="Times New Roman"/>
                                <w:color w:val="21211D"/>
                                <w:w w:val="105"/>
                                <w:sz w:val="20"/>
                              </w:rPr>
                              <w:t>3</w:t>
                            </w:r>
                            <w:r>
                              <w:rPr>
                                <w:rFonts w:ascii="Times New Roman" w:eastAsia="Times New Roman"/>
                                <w:color w:val="383B36"/>
                                <w:w w:val="105"/>
                                <w:sz w:val="20"/>
                              </w:rPr>
                              <w:t xml:space="preserve">] </w:t>
                            </w:r>
                            <w:r>
                              <w:rPr>
                                <w:rFonts w:ascii="Times New Roman" w:eastAsia="Times New Roman"/>
                                <w:color w:val="21211D"/>
                                <w:w w:val="105"/>
                                <w:sz w:val="20"/>
                              </w:rPr>
                              <w:t xml:space="preserve">197 </w:t>
                            </w:r>
                            <w:r>
                              <w:rPr>
                                <w:color w:val="21211D"/>
                                <w:w w:val="105"/>
                                <w:sz w:val="19"/>
                              </w:rPr>
                              <w:t>号</w:t>
                            </w:r>
                          </w:p>
                        </w:tc>
                        <w:tc>
                          <w:tcPr>
                            <w:tcW w:w="1874" w:type="dxa"/>
                            <w:tcBorders>
                              <w:left w:val="single" w:color="000000" w:sz="12" w:space="0"/>
                              <w:right w:val="single" w:color="000000" w:sz="12" w:space="0"/>
                            </w:tcBorders>
                          </w:tcPr>
                          <w:p>
                            <w:pPr>
                              <w:pStyle w:val="8"/>
                              <w:spacing w:before="143"/>
                              <w:ind w:left="31"/>
                              <w:jc w:val="center"/>
                              <w:rPr>
                                <w:sz w:val="18"/>
                              </w:rPr>
                            </w:pPr>
                            <w:r>
                              <w:rPr>
                                <w:rFonts w:ascii="Times New Roman" w:eastAsia="Times New Roman"/>
                                <w:color w:val="21211D"/>
                                <w:sz w:val="20"/>
                              </w:rPr>
                              <w:t xml:space="preserve">2013 </w:t>
                            </w:r>
                            <w:r>
                              <w:rPr>
                                <w:color w:val="21211D"/>
                                <w:sz w:val="19"/>
                              </w:rPr>
                              <w:t xml:space="preserve">年 </w:t>
                            </w:r>
                            <w:r>
                              <w:rPr>
                                <w:rFonts w:ascii="Times New Roman" w:eastAsia="Times New Roman"/>
                                <w:color w:val="21211D"/>
                                <w:sz w:val="20"/>
                              </w:rPr>
                              <w:t xml:space="preserve">8 </w:t>
                            </w:r>
                            <w:r>
                              <w:rPr>
                                <w:color w:val="21211D"/>
                                <w:sz w:val="19"/>
                              </w:rPr>
                              <w:t xml:space="preserve">月 </w:t>
                            </w:r>
                            <w:r>
                              <w:rPr>
                                <w:rFonts w:ascii="Times New Roman" w:eastAsia="Times New Roman"/>
                                <w:color w:val="21211D"/>
                                <w:sz w:val="20"/>
                              </w:rPr>
                              <w:t xml:space="preserve">26 </w:t>
                            </w:r>
                            <w:r>
                              <w:rPr>
                                <w:color w:val="21211D"/>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71" w:right="14"/>
                              <w:jc w:val="center"/>
                              <w:rPr>
                                <w:rFonts w:ascii="Times New Roman"/>
                                <w:sz w:val="20"/>
                              </w:rPr>
                            </w:pPr>
                            <w:r>
                              <w:rPr>
                                <w:rFonts w:ascii="Times New Roman"/>
                                <w:color w:val="21211D"/>
                                <w:sz w:val="20"/>
                              </w:rPr>
                              <w:t>64</w:t>
                            </w:r>
                          </w:p>
                        </w:tc>
                        <w:tc>
                          <w:tcPr>
                            <w:tcW w:w="7531" w:type="dxa"/>
                            <w:tcBorders>
                              <w:left w:val="single" w:color="000000" w:sz="12" w:space="0"/>
                            </w:tcBorders>
                          </w:tcPr>
                          <w:p>
                            <w:pPr>
                              <w:pStyle w:val="8"/>
                              <w:spacing w:before="158"/>
                              <w:ind w:left="61"/>
                              <w:rPr>
                                <w:sz w:val="19"/>
                              </w:rPr>
                            </w:pPr>
                            <w:r>
                              <w:rPr>
                                <w:color w:val="21211D"/>
                                <w:w w:val="110"/>
                                <w:sz w:val="19"/>
                              </w:rPr>
                              <w:t>河南省财政厅关千十三五期间对口支援新疆资金安排有关问题的通知</w:t>
                            </w:r>
                          </w:p>
                        </w:tc>
                        <w:tc>
                          <w:tcPr>
                            <w:tcW w:w="2725" w:type="dxa"/>
                            <w:tcBorders>
                              <w:right w:val="single" w:color="000000" w:sz="12" w:space="0"/>
                            </w:tcBorders>
                          </w:tcPr>
                          <w:p>
                            <w:pPr>
                              <w:pStyle w:val="8"/>
                              <w:spacing w:before="143"/>
                              <w:ind w:left="280" w:right="249"/>
                              <w:jc w:val="center"/>
                              <w:rPr>
                                <w:sz w:val="19"/>
                              </w:rPr>
                            </w:pPr>
                            <w:r>
                              <w:rPr>
                                <w:color w:val="21211D"/>
                                <w:sz w:val="19"/>
                              </w:rPr>
                              <w:t xml:space="preserve">豫财预 </w:t>
                            </w:r>
                            <w:r>
                              <w:rPr>
                                <w:rFonts w:ascii="Times New Roman" w:eastAsia="Times New Roman"/>
                                <w:color w:val="21211D"/>
                                <w:sz w:val="20"/>
                              </w:rPr>
                              <w:t>( 20</w:t>
                            </w:r>
                            <w:r>
                              <w:rPr>
                                <w:rFonts w:ascii="Times New Roman" w:eastAsia="Times New Roman"/>
                                <w:color w:val="383B36"/>
                                <w:sz w:val="20"/>
                              </w:rPr>
                              <w:t>1</w:t>
                            </w:r>
                            <w:r>
                              <w:rPr>
                                <w:rFonts w:ascii="Times New Roman" w:eastAsia="Times New Roman"/>
                                <w:color w:val="21211D"/>
                                <w:sz w:val="20"/>
                              </w:rPr>
                              <w:t>5</w:t>
                            </w:r>
                            <w:r>
                              <w:rPr>
                                <w:rFonts w:ascii="Times New Roman" w:eastAsia="Times New Roman"/>
                                <w:color w:val="383B36"/>
                                <w:sz w:val="20"/>
                              </w:rPr>
                              <w:t xml:space="preserve">] </w:t>
                            </w:r>
                            <w:r>
                              <w:rPr>
                                <w:rFonts w:ascii="Times New Roman" w:eastAsia="Times New Roman"/>
                                <w:color w:val="21211D"/>
                                <w:sz w:val="20"/>
                              </w:rPr>
                              <w:t xml:space="preserve">250 </w:t>
                            </w:r>
                            <w:r>
                              <w:rPr>
                                <w:color w:val="21211D"/>
                                <w:sz w:val="19"/>
                              </w:rPr>
                              <w:t>号</w:t>
                            </w:r>
                          </w:p>
                        </w:tc>
                        <w:tc>
                          <w:tcPr>
                            <w:tcW w:w="1874" w:type="dxa"/>
                            <w:tcBorders>
                              <w:left w:val="single" w:color="000000" w:sz="12" w:space="0"/>
                              <w:right w:val="single" w:color="000000" w:sz="12" w:space="0"/>
                            </w:tcBorders>
                          </w:tcPr>
                          <w:p>
                            <w:pPr>
                              <w:pStyle w:val="8"/>
                              <w:spacing w:before="143"/>
                              <w:ind w:left="46"/>
                              <w:jc w:val="center"/>
                              <w:rPr>
                                <w:sz w:val="18"/>
                              </w:rPr>
                            </w:pPr>
                            <w:r>
                              <w:rPr>
                                <w:rFonts w:ascii="Times New Roman" w:eastAsia="Times New Roman"/>
                                <w:color w:val="21211D"/>
                                <w:w w:val="105"/>
                                <w:sz w:val="20"/>
                              </w:rPr>
                              <w:t xml:space="preserve">2015 </w:t>
                            </w:r>
                            <w:r>
                              <w:rPr>
                                <w:color w:val="21211D"/>
                                <w:w w:val="105"/>
                                <w:sz w:val="19"/>
                              </w:rPr>
                              <w:t xml:space="preserve">年 </w:t>
                            </w:r>
                            <w:r>
                              <w:rPr>
                                <w:rFonts w:ascii="Times New Roman" w:eastAsia="Times New Roman"/>
                                <w:color w:val="21211D"/>
                                <w:w w:val="105"/>
                                <w:sz w:val="20"/>
                              </w:rPr>
                              <w:t xml:space="preserve">11 </w:t>
                            </w:r>
                            <w:r>
                              <w:rPr>
                                <w:color w:val="21211D"/>
                                <w:w w:val="105"/>
                                <w:sz w:val="19"/>
                              </w:rPr>
                              <w:t xml:space="preserve">月 </w:t>
                            </w:r>
                            <w:r>
                              <w:rPr>
                                <w:rFonts w:ascii="Times New Roman" w:eastAsia="Times New Roman"/>
                                <w:color w:val="21211D"/>
                                <w:w w:val="105"/>
                                <w:sz w:val="20"/>
                              </w:rPr>
                              <w:t xml:space="preserve">30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61"/>
                              <w:ind w:left="71" w:right="14"/>
                              <w:jc w:val="center"/>
                              <w:rPr>
                                <w:rFonts w:ascii="Times New Roman"/>
                                <w:sz w:val="20"/>
                              </w:rPr>
                            </w:pPr>
                            <w:r>
                              <w:rPr>
                                <w:rFonts w:ascii="Times New Roman"/>
                                <w:color w:val="21211D"/>
                                <w:sz w:val="20"/>
                              </w:rPr>
                              <w:t>65</w:t>
                            </w:r>
                          </w:p>
                        </w:tc>
                        <w:tc>
                          <w:tcPr>
                            <w:tcW w:w="7531" w:type="dxa"/>
                            <w:tcBorders>
                              <w:left w:val="single" w:color="000000" w:sz="12" w:space="0"/>
                            </w:tcBorders>
                          </w:tcPr>
                          <w:p>
                            <w:pPr>
                              <w:pStyle w:val="8"/>
                              <w:spacing w:before="7" w:line="260" w:lineRule="atLeast"/>
                              <w:ind w:left="67" w:right="-15" w:hanging="6"/>
                              <w:rPr>
                                <w:sz w:val="19"/>
                              </w:rPr>
                            </w:pPr>
                            <w:r>
                              <w:rPr>
                                <w:color w:val="21211D"/>
                                <w:spacing w:val="-1"/>
                                <w:w w:val="110"/>
                                <w:sz w:val="19"/>
                              </w:rPr>
                              <w:t>河南省财政厅河南省国家税务局河南省地方税务局中国人民银行郑州中心支行关</w:t>
                            </w:r>
                            <w:r>
                              <w:rPr>
                                <w:color w:val="21211D"/>
                                <w:w w:val="110"/>
                                <w:sz w:val="19"/>
                              </w:rPr>
                              <w:t>于河南段铁路税收收入有关问题的通知</w:t>
                            </w:r>
                          </w:p>
                        </w:tc>
                        <w:tc>
                          <w:tcPr>
                            <w:tcW w:w="2725" w:type="dxa"/>
                            <w:tcBorders>
                              <w:right w:val="single" w:color="000000" w:sz="12" w:space="0"/>
                            </w:tcBorders>
                          </w:tcPr>
                          <w:p>
                            <w:pPr>
                              <w:pStyle w:val="8"/>
                              <w:spacing w:before="143"/>
                              <w:ind w:left="280" w:right="251"/>
                              <w:jc w:val="center"/>
                              <w:rPr>
                                <w:sz w:val="19"/>
                              </w:rPr>
                            </w:pPr>
                            <w:r>
                              <w:rPr>
                                <w:color w:val="21211D"/>
                                <w:sz w:val="19"/>
                              </w:rPr>
                              <w:t xml:space="preserve">豫财预 </w:t>
                            </w:r>
                            <w:r>
                              <w:rPr>
                                <w:rFonts w:ascii="Times New Roman" w:eastAsia="Times New Roman"/>
                                <w:color w:val="21211D"/>
                                <w:sz w:val="20"/>
                              </w:rPr>
                              <w:t xml:space="preserve">( 2016 </w:t>
                            </w:r>
                            <w:r>
                              <w:rPr>
                                <w:rFonts w:ascii="Times New Roman" w:eastAsia="Times New Roman"/>
                                <w:color w:val="4D504B"/>
                                <w:sz w:val="20"/>
                              </w:rPr>
                              <w:t xml:space="preserve">) </w:t>
                            </w:r>
                            <w:r>
                              <w:rPr>
                                <w:rFonts w:ascii="Times New Roman" w:eastAsia="Times New Roman"/>
                                <w:color w:val="21211D"/>
                                <w:sz w:val="20"/>
                              </w:rPr>
                              <w:t xml:space="preserve">255 </w:t>
                            </w:r>
                            <w:r>
                              <w:rPr>
                                <w:color w:val="21211D"/>
                                <w:sz w:val="19"/>
                              </w:rPr>
                              <w:t>号</w:t>
                            </w:r>
                          </w:p>
                        </w:tc>
                        <w:tc>
                          <w:tcPr>
                            <w:tcW w:w="1874" w:type="dxa"/>
                            <w:tcBorders>
                              <w:left w:val="single" w:color="000000" w:sz="12" w:space="0"/>
                              <w:right w:val="single" w:color="000000" w:sz="12" w:space="0"/>
                            </w:tcBorders>
                          </w:tcPr>
                          <w:p>
                            <w:pPr>
                              <w:pStyle w:val="8"/>
                              <w:spacing w:before="143"/>
                              <w:ind w:left="42"/>
                              <w:jc w:val="center"/>
                              <w:rPr>
                                <w:sz w:val="18"/>
                              </w:rPr>
                            </w:pPr>
                            <w:r>
                              <w:rPr>
                                <w:rFonts w:ascii="Times New Roman" w:eastAsia="Times New Roman"/>
                                <w:color w:val="21211D"/>
                                <w:sz w:val="20"/>
                              </w:rPr>
                              <w:t>20</w:t>
                            </w:r>
                            <w:r>
                              <w:rPr>
                                <w:rFonts w:ascii="Times New Roman" w:eastAsia="Times New Roman"/>
                                <w:color w:val="383B36"/>
                                <w:sz w:val="20"/>
                              </w:rPr>
                              <w:t>1</w:t>
                            </w:r>
                            <w:r>
                              <w:rPr>
                                <w:rFonts w:ascii="Times New Roman" w:eastAsia="Times New Roman"/>
                                <w:color w:val="11110F"/>
                                <w:sz w:val="20"/>
                              </w:rPr>
                              <w:t xml:space="preserve">6 </w:t>
                            </w:r>
                            <w:r>
                              <w:rPr>
                                <w:color w:val="11110F"/>
                                <w:sz w:val="19"/>
                              </w:rPr>
                              <w:t xml:space="preserve">年 </w:t>
                            </w:r>
                            <w:r>
                              <w:rPr>
                                <w:rFonts w:ascii="Times New Roman" w:eastAsia="Times New Roman"/>
                                <w:color w:val="11110F"/>
                                <w:sz w:val="20"/>
                              </w:rPr>
                              <w:t xml:space="preserve">10 </w:t>
                            </w:r>
                            <w:r>
                              <w:rPr>
                                <w:color w:val="11110F"/>
                                <w:sz w:val="19"/>
                              </w:rPr>
                              <w:t xml:space="preserve">月 </w:t>
                            </w:r>
                            <w:r>
                              <w:rPr>
                                <w:rFonts w:ascii="Times New Roman" w:eastAsia="Times New Roman"/>
                                <w:color w:val="11110F"/>
                                <w:sz w:val="20"/>
                              </w:rPr>
                              <w:t xml:space="preserve">9 </w:t>
                            </w:r>
                            <w:r>
                              <w:rPr>
                                <w:color w:val="11110F"/>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12" w:space="0"/>
                            </w:tcBorders>
                          </w:tcPr>
                          <w:p>
                            <w:pPr>
                              <w:pStyle w:val="8"/>
                              <w:spacing w:before="153"/>
                              <w:ind w:left="65" w:right="14"/>
                              <w:jc w:val="center"/>
                              <w:rPr>
                                <w:rFonts w:ascii="Times New Roman"/>
                                <w:sz w:val="20"/>
                              </w:rPr>
                            </w:pPr>
                            <w:r>
                              <w:rPr>
                                <w:rFonts w:ascii="Times New Roman"/>
                                <w:color w:val="21211D"/>
                                <w:sz w:val="20"/>
                              </w:rPr>
                              <w:t>66</w:t>
                            </w:r>
                          </w:p>
                        </w:tc>
                        <w:tc>
                          <w:tcPr>
                            <w:tcW w:w="7531" w:type="dxa"/>
                            <w:tcBorders>
                              <w:left w:val="single" w:color="000000" w:sz="12" w:space="0"/>
                            </w:tcBorders>
                          </w:tcPr>
                          <w:p>
                            <w:pPr>
                              <w:pStyle w:val="8"/>
                              <w:spacing w:before="149"/>
                              <w:ind w:left="66"/>
                              <w:rPr>
                                <w:sz w:val="19"/>
                              </w:rPr>
                            </w:pPr>
                            <w:r>
                              <w:rPr>
                                <w:color w:val="21211D"/>
                                <w:w w:val="105"/>
                                <w:sz w:val="19"/>
                              </w:rPr>
                              <w:t>河南省财政厅关于印发</w:t>
                            </w:r>
                            <w:r>
                              <w:rPr>
                                <w:color w:val="383B36"/>
                                <w:w w:val="105"/>
                                <w:sz w:val="19"/>
                              </w:rPr>
                              <w:t>《</w:t>
                            </w:r>
                            <w:r>
                              <w:rPr>
                                <w:color w:val="21211D"/>
                                <w:w w:val="105"/>
                                <w:sz w:val="19"/>
                              </w:rPr>
                              <w:t>河南省预决算公开操作规程</w:t>
                            </w:r>
                            <w:r>
                              <w:rPr>
                                <w:color w:val="383B36"/>
                                <w:w w:val="105"/>
                                <w:sz w:val="19"/>
                              </w:rPr>
                              <w:t>》</w:t>
                            </w:r>
                            <w:r>
                              <w:rPr>
                                <w:color w:val="21211D"/>
                                <w:w w:val="105"/>
                                <w:sz w:val="19"/>
                              </w:rPr>
                              <w:t>的通知</w:t>
                            </w:r>
                          </w:p>
                        </w:tc>
                        <w:tc>
                          <w:tcPr>
                            <w:tcW w:w="2725" w:type="dxa"/>
                            <w:tcBorders>
                              <w:right w:val="single" w:color="000000" w:sz="12" w:space="0"/>
                            </w:tcBorders>
                          </w:tcPr>
                          <w:p>
                            <w:pPr>
                              <w:pStyle w:val="8"/>
                              <w:spacing w:before="140"/>
                              <w:ind w:left="266" w:right="252"/>
                              <w:jc w:val="center"/>
                              <w:rPr>
                                <w:sz w:val="19"/>
                              </w:rPr>
                            </w:pPr>
                            <w:r>
                              <w:rPr>
                                <w:color w:val="21211D"/>
                                <w:w w:val="105"/>
                                <w:sz w:val="19"/>
                              </w:rPr>
                              <w:t xml:space="preserve">豫财预 </w:t>
                            </w:r>
                            <w:r>
                              <w:rPr>
                                <w:rFonts w:ascii="Times New Roman" w:eastAsia="Times New Roman"/>
                                <w:color w:val="21211D"/>
                                <w:w w:val="105"/>
                                <w:sz w:val="20"/>
                              </w:rPr>
                              <w:t>( 2016</w:t>
                            </w:r>
                            <w:r>
                              <w:rPr>
                                <w:rFonts w:ascii="Times New Roman" w:eastAsia="Times New Roman"/>
                                <w:color w:val="4D504B"/>
                                <w:w w:val="105"/>
                                <w:sz w:val="20"/>
                              </w:rPr>
                              <w:t xml:space="preserve">) </w:t>
                            </w:r>
                            <w:r>
                              <w:rPr>
                                <w:rFonts w:ascii="Times New Roman" w:eastAsia="Times New Roman"/>
                                <w:color w:val="21211D"/>
                                <w:w w:val="105"/>
                                <w:sz w:val="20"/>
                              </w:rPr>
                              <w:t xml:space="preserve">296 </w:t>
                            </w:r>
                            <w:r>
                              <w:rPr>
                                <w:color w:val="21211D"/>
                                <w:w w:val="105"/>
                                <w:sz w:val="19"/>
                              </w:rPr>
                              <w:t>号</w:t>
                            </w:r>
                          </w:p>
                        </w:tc>
                        <w:tc>
                          <w:tcPr>
                            <w:tcW w:w="1874" w:type="dxa"/>
                            <w:tcBorders>
                              <w:left w:val="single" w:color="000000" w:sz="12" w:space="0"/>
                              <w:right w:val="single" w:color="000000" w:sz="12" w:space="0"/>
                            </w:tcBorders>
                          </w:tcPr>
                          <w:p>
                            <w:pPr>
                              <w:pStyle w:val="8"/>
                              <w:spacing w:before="135"/>
                              <w:ind w:left="42"/>
                              <w:jc w:val="center"/>
                              <w:rPr>
                                <w:sz w:val="18"/>
                              </w:rPr>
                            </w:pPr>
                            <w:r>
                              <w:rPr>
                                <w:rFonts w:ascii="Times New Roman" w:eastAsia="Times New Roman"/>
                                <w:color w:val="21211D"/>
                                <w:w w:val="105"/>
                                <w:sz w:val="20"/>
                              </w:rPr>
                              <w:t xml:space="preserve">2016 </w:t>
                            </w:r>
                            <w:r>
                              <w:rPr>
                                <w:color w:val="21211D"/>
                                <w:w w:val="105"/>
                                <w:sz w:val="19"/>
                              </w:rPr>
                              <w:t xml:space="preserve">年 </w:t>
                            </w:r>
                            <w:r>
                              <w:rPr>
                                <w:rFonts w:ascii="Times New Roman" w:eastAsia="Times New Roman"/>
                                <w:color w:val="21211D"/>
                                <w:w w:val="105"/>
                                <w:sz w:val="20"/>
                              </w:rPr>
                              <w:t xml:space="preserve">12 </w:t>
                            </w:r>
                            <w:r>
                              <w:rPr>
                                <w:color w:val="21211D"/>
                                <w:w w:val="105"/>
                                <w:sz w:val="19"/>
                              </w:rPr>
                              <w:t xml:space="preserve">月 </w:t>
                            </w:r>
                            <w:r>
                              <w:rPr>
                                <w:rFonts w:ascii="Times New Roman" w:eastAsia="Times New Roman"/>
                                <w:color w:val="21211D"/>
                                <w:w w:val="105"/>
                                <w:sz w:val="20"/>
                              </w:rPr>
                              <w:t xml:space="preserve">22 </w:t>
                            </w:r>
                            <w:r>
                              <w:rPr>
                                <w:color w:val="21211D"/>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12" w:space="0"/>
                            </w:tcBorders>
                          </w:tcPr>
                          <w:p>
                            <w:pPr>
                              <w:pStyle w:val="8"/>
                              <w:spacing w:before="156"/>
                              <w:ind w:left="67" w:right="14"/>
                              <w:jc w:val="center"/>
                              <w:rPr>
                                <w:rFonts w:ascii="Times New Roman"/>
                                <w:sz w:val="20"/>
                              </w:rPr>
                            </w:pPr>
                            <w:r>
                              <w:rPr>
                                <w:rFonts w:ascii="Times New Roman"/>
                                <w:color w:val="21211D"/>
                                <w:sz w:val="20"/>
                              </w:rPr>
                              <w:t>67</w:t>
                            </w:r>
                          </w:p>
                        </w:tc>
                        <w:tc>
                          <w:tcPr>
                            <w:tcW w:w="7531" w:type="dxa"/>
                            <w:tcBorders>
                              <w:left w:val="single" w:color="000000" w:sz="12" w:space="0"/>
                            </w:tcBorders>
                          </w:tcPr>
                          <w:p>
                            <w:pPr>
                              <w:pStyle w:val="8"/>
                              <w:spacing w:before="7" w:line="260" w:lineRule="atLeast"/>
                              <w:ind w:left="58" w:right="28" w:firstLine="8"/>
                              <w:rPr>
                                <w:sz w:val="19"/>
                              </w:rPr>
                            </w:pPr>
                            <w:r>
                              <w:rPr>
                                <w:color w:val="21211D"/>
                                <w:w w:val="105"/>
                                <w:sz w:val="19"/>
                              </w:rPr>
                              <w:t>河南省财政厅关于中央转贷地 方国际金融组织</w:t>
                            </w:r>
                            <w:r>
                              <w:rPr>
                                <w:color w:val="383B36"/>
                                <w:w w:val="105"/>
                                <w:sz w:val="19"/>
                              </w:rPr>
                              <w:t>和</w:t>
                            </w:r>
                            <w:r>
                              <w:rPr>
                                <w:color w:val="21211D"/>
                                <w:w w:val="105"/>
                                <w:sz w:val="19"/>
                              </w:rPr>
                              <w:t>外国政府贷款政府限额管理的有关</w:t>
                            </w:r>
                            <w:r>
                              <w:rPr>
                                <w:color w:val="383B36"/>
                                <w:w w:val="105"/>
                                <w:sz w:val="19"/>
                              </w:rPr>
                              <w:t>事</w:t>
                            </w:r>
                            <w:r>
                              <w:rPr>
                                <w:color w:val="21211D"/>
                                <w:w w:val="105"/>
                                <w:sz w:val="19"/>
                              </w:rPr>
                              <w:t>项的通知</w:t>
                            </w:r>
                          </w:p>
                        </w:tc>
                        <w:tc>
                          <w:tcPr>
                            <w:tcW w:w="2725" w:type="dxa"/>
                            <w:tcBorders>
                              <w:right w:val="single" w:color="000000" w:sz="12" w:space="0"/>
                            </w:tcBorders>
                          </w:tcPr>
                          <w:p>
                            <w:pPr>
                              <w:pStyle w:val="8"/>
                              <w:spacing w:before="143"/>
                              <w:ind w:left="280" w:right="251"/>
                              <w:jc w:val="center"/>
                              <w:rPr>
                                <w:sz w:val="19"/>
                              </w:rPr>
                            </w:pPr>
                            <w:r>
                              <w:rPr>
                                <w:color w:val="21211D"/>
                                <w:w w:val="105"/>
                                <w:sz w:val="19"/>
                              </w:rPr>
                              <w:t xml:space="preserve">豫财预 </w:t>
                            </w:r>
                            <w:r>
                              <w:rPr>
                                <w:rFonts w:ascii="Times New Roman" w:eastAsia="Times New Roman"/>
                                <w:color w:val="21211D"/>
                                <w:w w:val="105"/>
                                <w:sz w:val="20"/>
                              </w:rPr>
                              <w:t>( 20</w:t>
                            </w:r>
                            <w:r>
                              <w:rPr>
                                <w:rFonts w:ascii="Times New Roman" w:eastAsia="Times New Roman"/>
                                <w:color w:val="383B36"/>
                                <w:w w:val="105"/>
                                <w:sz w:val="20"/>
                              </w:rPr>
                              <w:t>1</w:t>
                            </w:r>
                            <w:r>
                              <w:rPr>
                                <w:rFonts w:ascii="Times New Roman" w:eastAsia="Times New Roman"/>
                                <w:color w:val="11110F"/>
                                <w:w w:val="105"/>
                                <w:sz w:val="20"/>
                              </w:rPr>
                              <w:t>6</w:t>
                            </w:r>
                            <w:r>
                              <w:rPr>
                                <w:rFonts w:ascii="Times New Roman" w:eastAsia="Times New Roman"/>
                                <w:color w:val="4D504B"/>
                                <w:w w:val="105"/>
                                <w:sz w:val="20"/>
                              </w:rPr>
                              <w:t xml:space="preserve">) </w:t>
                            </w:r>
                            <w:r>
                              <w:rPr>
                                <w:rFonts w:ascii="Times New Roman" w:eastAsia="Times New Roman"/>
                                <w:color w:val="21211D"/>
                                <w:w w:val="105"/>
                                <w:sz w:val="20"/>
                              </w:rPr>
                              <w:t xml:space="preserve">1 65 </w:t>
                            </w:r>
                            <w:r>
                              <w:rPr>
                                <w:color w:val="21211D"/>
                                <w:w w:val="105"/>
                                <w:sz w:val="19"/>
                              </w:rPr>
                              <w:t>号</w:t>
                            </w:r>
                          </w:p>
                        </w:tc>
                        <w:tc>
                          <w:tcPr>
                            <w:tcW w:w="1874" w:type="dxa"/>
                            <w:tcBorders>
                              <w:left w:val="single" w:color="000000" w:sz="12" w:space="0"/>
                              <w:right w:val="single" w:color="000000" w:sz="12" w:space="0"/>
                            </w:tcBorders>
                          </w:tcPr>
                          <w:p>
                            <w:pPr>
                              <w:pStyle w:val="8"/>
                              <w:spacing w:before="143"/>
                              <w:ind w:left="37"/>
                              <w:jc w:val="center"/>
                              <w:rPr>
                                <w:sz w:val="18"/>
                              </w:rPr>
                            </w:pPr>
                            <w:r>
                              <w:rPr>
                                <w:rFonts w:ascii="Times New Roman" w:eastAsia="Times New Roman"/>
                                <w:color w:val="21211D"/>
                                <w:sz w:val="20"/>
                              </w:rPr>
                              <w:t>20</w:t>
                            </w:r>
                            <w:r>
                              <w:rPr>
                                <w:rFonts w:ascii="Times New Roman" w:eastAsia="Times New Roman"/>
                                <w:color w:val="383B36"/>
                                <w:sz w:val="20"/>
                              </w:rPr>
                              <w:t>1</w:t>
                            </w:r>
                            <w:r>
                              <w:rPr>
                                <w:rFonts w:ascii="Times New Roman" w:eastAsia="Times New Roman"/>
                                <w:color w:val="21211D"/>
                                <w:sz w:val="20"/>
                              </w:rPr>
                              <w:t xml:space="preserve">6 </w:t>
                            </w:r>
                            <w:r>
                              <w:rPr>
                                <w:color w:val="21211D"/>
                                <w:sz w:val="19"/>
                              </w:rPr>
                              <w:t xml:space="preserve">年 </w:t>
                            </w:r>
                            <w:r>
                              <w:rPr>
                                <w:rFonts w:ascii="Times New Roman" w:eastAsia="Times New Roman"/>
                                <w:color w:val="21211D"/>
                                <w:sz w:val="20"/>
                              </w:rPr>
                              <w:t xml:space="preserve">4 </w:t>
                            </w:r>
                            <w:r>
                              <w:rPr>
                                <w:color w:val="21211D"/>
                                <w:sz w:val="19"/>
                              </w:rPr>
                              <w:t xml:space="preserve">月 </w:t>
                            </w:r>
                            <w:r>
                              <w:rPr>
                                <w:rFonts w:ascii="Times New Roman" w:eastAsia="Times New Roman"/>
                                <w:color w:val="383B36"/>
                                <w:sz w:val="20"/>
                              </w:rPr>
                              <w:t xml:space="preserve">1 </w:t>
                            </w:r>
                            <w:r>
                              <w:rPr>
                                <w:rFonts w:ascii="Times New Roman" w:eastAsia="Times New Roman"/>
                                <w:color w:val="21211D"/>
                                <w:sz w:val="20"/>
                              </w:rPr>
                              <w:t xml:space="preserve">4 </w:t>
                            </w:r>
                            <w:r>
                              <w:rPr>
                                <w:color w:val="21211D"/>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12" w:space="0"/>
                            </w:tcBorders>
                          </w:tcPr>
                          <w:p>
                            <w:pPr>
                              <w:pStyle w:val="8"/>
                              <w:spacing w:before="148"/>
                              <w:ind w:left="69" w:right="14"/>
                              <w:jc w:val="center"/>
                              <w:rPr>
                                <w:rFonts w:ascii="Times New Roman"/>
                                <w:sz w:val="20"/>
                              </w:rPr>
                            </w:pPr>
                            <w:r>
                              <w:rPr>
                                <w:rFonts w:ascii="Times New Roman"/>
                                <w:color w:val="21211D"/>
                                <w:sz w:val="20"/>
                              </w:rPr>
                              <w:t>68</w:t>
                            </w:r>
                          </w:p>
                        </w:tc>
                        <w:tc>
                          <w:tcPr>
                            <w:tcW w:w="7531" w:type="dxa"/>
                            <w:tcBorders>
                              <w:left w:val="single" w:color="000000" w:sz="12" w:space="0"/>
                            </w:tcBorders>
                          </w:tcPr>
                          <w:p>
                            <w:pPr>
                              <w:pStyle w:val="8"/>
                              <w:spacing w:before="149"/>
                              <w:ind w:left="66"/>
                              <w:rPr>
                                <w:sz w:val="19"/>
                              </w:rPr>
                            </w:pPr>
                            <w:r>
                              <w:rPr>
                                <w:color w:val="21211D"/>
                                <w:w w:val="105"/>
                                <w:sz w:val="19"/>
                              </w:rPr>
                              <w:t>河南省财政厅关千印发</w:t>
                            </w:r>
                            <w:r>
                              <w:rPr>
                                <w:color w:val="383B36"/>
                                <w:w w:val="105"/>
                                <w:sz w:val="19"/>
                              </w:rPr>
                              <w:t>《</w:t>
                            </w:r>
                            <w:r>
                              <w:rPr>
                                <w:color w:val="21211D"/>
                                <w:w w:val="105"/>
                                <w:sz w:val="19"/>
                              </w:rPr>
                              <w:t>河南省政府一般债务预算管理办法》的通知</w:t>
                            </w:r>
                          </w:p>
                        </w:tc>
                        <w:tc>
                          <w:tcPr>
                            <w:tcW w:w="2725" w:type="dxa"/>
                            <w:tcBorders>
                              <w:right w:val="single" w:color="000000" w:sz="12" w:space="0"/>
                            </w:tcBorders>
                          </w:tcPr>
                          <w:p>
                            <w:pPr>
                              <w:pStyle w:val="8"/>
                              <w:spacing w:before="140"/>
                              <w:ind w:left="268" w:right="252"/>
                              <w:jc w:val="center"/>
                              <w:rPr>
                                <w:sz w:val="19"/>
                              </w:rPr>
                            </w:pPr>
                            <w:r>
                              <w:rPr>
                                <w:color w:val="21211D"/>
                                <w:sz w:val="19"/>
                              </w:rPr>
                              <w:t xml:space="preserve">豫财预 </w:t>
                            </w:r>
                            <w:r>
                              <w:rPr>
                                <w:rFonts w:ascii="Times New Roman" w:eastAsia="Times New Roman"/>
                                <w:color w:val="21211D"/>
                                <w:sz w:val="20"/>
                              </w:rPr>
                              <w:t xml:space="preserve">( 2017J 1 </w:t>
                            </w:r>
                            <w:r>
                              <w:rPr>
                                <w:color w:val="21211D"/>
                                <w:sz w:val="19"/>
                              </w:rPr>
                              <w:t>号</w:t>
                            </w:r>
                          </w:p>
                        </w:tc>
                        <w:tc>
                          <w:tcPr>
                            <w:tcW w:w="1874" w:type="dxa"/>
                            <w:tcBorders>
                              <w:left w:val="single" w:color="000000" w:sz="12" w:space="0"/>
                              <w:right w:val="single" w:color="000000" w:sz="12" w:space="0"/>
                            </w:tcBorders>
                          </w:tcPr>
                          <w:p>
                            <w:pPr>
                              <w:pStyle w:val="8"/>
                              <w:spacing w:before="135"/>
                              <w:ind w:left="42"/>
                              <w:jc w:val="center"/>
                              <w:rPr>
                                <w:sz w:val="18"/>
                              </w:rPr>
                            </w:pPr>
                            <w:r>
                              <w:rPr>
                                <w:rFonts w:ascii="Times New Roman" w:eastAsia="Times New Roman"/>
                                <w:color w:val="21211D"/>
                                <w:w w:val="105"/>
                                <w:sz w:val="20"/>
                              </w:rPr>
                              <w:t xml:space="preserve">2017 </w:t>
                            </w:r>
                            <w:r>
                              <w:rPr>
                                <w:color w:val="21211D"/>
                                <w:w w:val="105"/>
                                <w:sz w:val="19"/>
                              </w:rPr>
                              <w:t xml:space="preserve">年 </w:t>
                            </w:r>
                            <w:r>
                              <w:rPr>
                                <w:rFonts w:ascii="Times New Roman" w:eastAsia="Times New Roman"/>
                                <w:color w:val="21211D"/>
                                <w:w w:val="105"/>
                                <w:sz w:val="20"/>
                              </w:rPr>
                              <w:t xml:space="preserve">1 </w:t>
                            </w:r>
                            <w:r>
                              <w:rPr>
                                <w:color w:val="21211D"/>
                                <w:w w:val="105"/>
                                <w:sz w:val="19"/>
                              </w:rPr>
                              <w:t xml:space="preserve">月 </w:t>
                            </w:r>
                            <w:r>
                              <w:rPr>
                                <w:rFonts w:ascii="Times New Roman" w:eastAsia="Times New Roman"/>
                                <w:color w:val="21211D"/>
                                <w:w w:val="105"/>
                                <w:sz w:val="20"/>
                              </w:rPr>
                              <w:t xml:space="preserve">3 </w:t>
                            </w:r>
                            <w:r>
                              <w:rPr>
                                <w:color w:val="21211D"/>
                                <w:w w:val="105"/>
                                <w:sz w:val="18"/>
                              </w:rPr>
                              <w:t>日</w:t>
                            </w:r>
                          </w:p>
                        </w:tc>
                      </w:tr>
                    </w:tbl>
                    <w:p>
                      <w:pPr>
                        <w:pStyle w:val="3"/>
                      </w:pPr>
                    </w:p>
                  </w:txbxContent>
                </v:textbox>
              </v:shape>
            </w:pict>
          </mc:Fallback>
        </mc:AlternateContent>
      </w:r>
      <w:r>
        <w:rPr>
          <w:rFonts w:ascii="Times New Roman"/>
          <w:color w:val="21211D"/>
          <w:w w:val="120"/>
          <w:sz w:val="14"/>
        </w:rPr>
        <w:t>--:i</w:t>
      </w:r>
    </w:p>
    <w:p>
      <w:pPr>
        <w:spacing w:after="0"/>
        <w:jc w:val="left"/>
        <w:rPr>
          <w:rFonts w:ascii="Times New Roman"/>
          <w:sz w:val="14"/>
        </w:rPr>
        <w:sectPr>
          <w:pgSz w:w="16650" w:h="11800" w:orient="landscape"/>
          <w:pgMar w:top="1080" w:right="1880" w:bottom="280" w:left="1300" w:header="720" w:footer="72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2"/>
        <w:rPr>
          <w:rFonts w:ascii="Times New Roman"/>
          <w:sz w:val="22"/>
        </w:rPr>
      </w:pPr>
    </w:p>
    <w:p>
      <w:pPr>
        <w:spacing w:before="0"/>
        <w:ind w:left="110" w:right="0" w:firstLine="0"/>
        <w:jc w:val="left"/>
        <w:rPr>
          <w:rFonts w:ascii="Arial"/>
          <w:sz w:val="14"/>
        </w:rPr>
      </w:pPr>
      <w:r>
        <mc:AlternateContent>
          <mc:Choice Requires="wps">
            <w:drawing>
              <wp:anchor distT="0" distB="0" distL="114300" distR="114300" simplePos="0" relativeHeight="2048" behindDoc="0" locked="0" layoutInCell="1" allowOverlap="1">
                <wp:simplePos x="0" y="0"/>
                <wp:positionH relativeFrom="page">
                  <wp:posOffset>1174750</wp:posOffset>
                </wp:positionH>
                <wp:positionV relativeFrom="paragraph">
                  <wp:posOffset>-487045</wp:posOffset>
                </wp:positionV>
                <wp:extent cx="8111490" cy="542036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111490" cy="542036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0"/>
                              <w:gridCol w:w="7535"/>
                              <w:gridCol w:w="2734"/>
                              <w:gridCol w:w="18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10" w:type="dxa"/>
                                  <w:tcBorders>
                                    <w:left w:val="single" w:color="000000" w:sz="4" w:space="0"/>
                                    <w:bottom w:val="single" w:color="000000" w:sz="4" w:space="0"/>
                                    <w:right w:val="single" w:color="000000" w:sz="4" w:space="0"/>
                                  </w:tcBorders>
                                </w:tcPr>
                                <w:p>
                                  <w:pPr>
                                    <w:pStyle w:val="8"/>
                                    <w:spacing w:before="4"/>
                                    <w:rPr>
                                      <w:rFonts w:ascii="Arial"/>
                                      <w:sz w:val="14"/>
                                    </w:rPr>
                                  </w:pPr>
                                </w:p>
                                <w:p>
                                  <w:pPr>
                                    <w:pStyle w:val="8"/>
                                    <w:ind w:left="128" w:right="14"/>
                                    <w:jc w:val="center"/>
                                    <w:rPr>
                                      <w:sz w:val="19"/>
                                    </w:rPr>
                                  </w:pPr>
                                  <w:r>
                                    <w:rPr>
                                      <w:color w:val="050505"/>
                                      <w:w w:val="110"/>
                                      <w:sz w:val="19"/>
                                    </w:rPr>
                                    <w:t>序号</w:t>
                                  </w:r>
                                </w:p>
                              </w:tc>
                              <w:tc>
                                <w:tcPr>
                                  <w:tcW w:w="7535" w:type="dxa"/>
                                  <w:tcBorders>
                                    <w:left w:val="single" w:color="000000" w:sz="4" w:space="0"/>
                                    <w:bottom w:val="single" w:color="000000" w:sz="4" w:space="0"/>
                                    <w:right w:val="single" w:color="000000" w:sz="4" w:space="0"/>
                                  </w:tcBorders>
                                </w:tcPr>
                                <w:p>
                                  <w:pPr>
                                    <w:pStyle w:val="8"/>
                                    <w:spacing w:before="2"/>
                                    <w:rPr>
                                      <w:rFonts w:ascii="Arial"/>
                                      <w:sz w:val="15"/>
                                    </w:rPr>
                                  </w:pPr>
                                </w:p>
                                <w:p>
                                  <w:pPr>
                                    <w:pStyle w:val="8"/>
                                    <w:tabs>
                                      <w:tab w:val="left" w:pos="588"/>
                                      <w:tab w:val="left" w:pos="1075"/>
                                      <w:tab w:val="left" w:pos="1568"/>
                                    </w:tabs>
                                    <w:ind w:left="100"/>
                                    <w:jc w:val="center"/>
                                    <w:rPr>
                                      <w:sz w:val="18"/>
                                    </w:rPr>
                                  </w:pPr>
                                  <w:r>
                                    <w:rPr>
                                      <w:color w:val="21211F"/>
                                      <w:w w:val="110"/>
                                      <w:sz w:val="19"/>
                                    </w:rPr>
                                    <w:t>文</w:t>
                                  </w:r>
                                  <w:r>
                                    <w:rPr>
                                      <w:color w:val="21211F"/>
                                      <w:w w:val="110"/>
                                      <w:sz w:val="19"/>
                                    </w:rPr>
                                    <w:tab/>
                                  </w:r>
                                  <w:r>
                                    <w:rPr>
                                      <w:color w:val="21211F"/>
                                      <w:w w:val="110"/>
                                      <w:sz w:val="18"/>
                                    </w:rPr>
                                    <w:t>件</w:t>
                                  </w:r>
                                  <w:r>
                                    <w:rPr>
                                      <w:color w:val="21211F"/>
                                      <w:w w:val="110"/>
                                      <w:sz w:val="18"/>
                                    </w:rPr>
                                    <w:tab/>
                                  </w:r>
                                  <w:r>
                                    <w:rPr>
                                      <w:color w:val="21211F"/>
                                      <w:w w:val="110"/>
                                      <w:sz w:val="18"/>
                                    </w:rPr>
                                    <w:t>名</w:t>
                                  </w:r>
                                  <w:r>
                                    <w:rPr>
                                      <w:color w:val="21211F"/>
                                      <w:w w:val="110"/>
                                      <w:sz w:val="18"/>
                                    </w:rPr>
                                    <w:tab/>
                                  </w:r>
                                  <w:r>
                                    <w:rPr>
                                      <w:color w:val="21211F"/>
                                      <w:w w:val="110"/>
                                      <w:sz w:val="18"/>
                                    </w:rPr>
                                    <w:t>称</w:t>
                                  </w:r>
                                </w:p>
                              </w:tc>
                              <w:tc>
                                <w:tcPr>
                                  <w:tcW w:w="2734" w:type="dxa"/>
                                  <w:tcBorders>
                                    <w:left w:val="single" w:color="000000" w:sz="4" w:space="0"/>
                                    <w:bottom w:val="single" w:color="000000" w:sz="4" w:space="0"/>
                                    <w:right w:val="single" w:color="000000" w:sz="4" w:space="0"/>
                                  </w:tcBorders>
                                </w:tcPr>
                                <w:p>
                                  <w:pPr>
                                    <w:pStyle w:val="8"/>
                                    <w:spacing w:before="9"/>
                                    <w:rPr>
                                      <w:rFonts w:ascii="Arial"/>
                                      <w:sz w:val="14"/>
                                    </w:rPr>
                                  </w:pPr>
                                </w:p>
                                <w:p>
                                  <w:pPr>
                                    <w:pStyle w:val="8"/>
                                    <w:ind w:left="347" w:right="259"/>
                                    <w:jc w:val="center"/>
                                    <w:rPr>
                                      <w:sz w:val="19"/>
                                    </w:rPr>
                                  </w:pPr>
                                  <w:r>
                                    <w:rPr>
                                      <w:color w:val="21211F"/>
                                      <w:w w:val="110"/>
                                      <w:sz w:val="19"/>
                                    </w:rPr>
                                    <w:t>发文号</w:t>
                                  </w:r>
                                </w:p>
                              </w:tc>
                              <w:tc>
                                <w:tcPr>
                                  <w:tcW w:w="1864" w:type="dxa"/>
                                  <w:tcBorders>
                                    <w:left w:val="single" w:color="000000" w:sz="4" w:space="0"/>
                                    <w:bottom w:val="single" w:color="000000" w:sz="4" w:space="0"/>
                                    <w:right w:val="single" w:color="000000" w:sz="4" w:space="0"/>
                                  </w:tcBorders>
                                </w:tcPr>
                                <w:p>
                                  <w:pPr>
                                    <w:pStyle w:val="8"/>
                                    <w:spacing w:before="7"/>
                                    <w:rPr>
                                      <w:rFonts w:ascii="Arial"/>
                                      <w:sz w:val="15"/>
                                    </w:rPr>
                                  </w:pPr>
                                </w:p>
                                <w:p>
                                  <w:pPr>
                                    <w:pStyle w:val="8"/>
                                    <w:ind w:left="537"/>
                                    <w:rPr>
                                      <w:sz w:val="19"/>
                                    </w:rPr>
                                  </w:pPr>
                                  <w:r>
                                    <w:rPr>
                                      <w:color w:val="21211F"/>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bottom w:val="single" w:color="000000" w:sz="4" w:space="0"/>
                                    <w:right w:val="single" w:color="000000" w:sz="4" w:space="0"/>
                                  </w:tcBorders>
                                </w:tcPr>
                                <w:p>
                                  <w:pPr>
                                    <w:pStyle w:val="8"/>
                                    <w:spacing w:before="159"/>
                                    <w:ind w:left="200" w:right="88"/>
                                    <w:jc w:val="center"/>
                                    <w:rPr>
                                      <w:rFonts w:ascii="Times New Roman"/>
                                      <w:sz w:val="19"/>
                                    </w:rPr>
                                  </w:pPr>
                                  <w:r>
                                    <w:rPr>
                                      <w:rFonts w:ascii="Times New Roman"/>
                                      <w:color w:val="21211F"/>
                                      <w:w w:val="105"/>
                                      <w:sz w:val="19"/>
                                    </w:rPr>
                                    <w:t>69</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60"/>
                                    <w:ind w:left="118"/>
                                    <w:rPr>
                                      <w:sz w:val="19"/>
                                    </w:rPr>
                                  </w:pPr>
                                  <w:r>
                                    <w:rPr>
                                      <w:color w:val="21211F"/>
                                      <w:w w:val="105"/>
                                      <w:sz w:val="19"/>
                                    </w:rPr>
                                    <w:t>河南省财政厅关于印发</w:t>
                                  </w:r>
                                  <w:r>
                                    <w:rPr>
                                      <w:color w:val="3D3F3D"/>
                                      <w:w w:val="105"/>
                                      <w:sz w:val="19"/>
                                    </w:rPr>
                                    <w:t>《</w:t>
                                  </w:r>
                                  <w:r>
                                    <w:rPr>
                                      <w:color w:val="21211F"/>
                                      <w:w w:val="105"/>
                                      <w:sz w:val="19"/>
                                    </w:rPr>
                                    <w:t>河南省政府专项债务预算管理办法》的通知</w:t>
                                  </w:r>
                                </w:p>
                              </w:tc>
                              <w:tc>
                                <w:tcPr>
                                  <w:tcW w:w="2734" w:type="dxa"/>
                                  <w:tcBorders>
                                    <w:top w:val="single" w:color="000000" w:sz="4" w:space="0"/>
                                    <w:left w:val="single" w:color="000000" w:sz="4" w:space="0"/>
                                    <w:bottom w:val="single" w:color="000000" w:sz="4" w:space="0"/>
                                  </w:tcBorders>
                                </w:tcPr>
                                <w:p>
                                  <w:pPr>
                                    <w:pStyle w:val="8"/>
                                    <w:spacing w:before="156"/>
                                    <w:ind w:left="42"/>
                                    <w:jc w:val="center"/>
                                    <w:rPr>
                                      <w:sz w:val="19"/>
                                    </w:rPr>
                                  </w:pPr>
                                  <w:r>
                                    <w:rPr>
                                      <w:color w:val="21211F"/>
                                      <w:w w:val="105"/>
                                      <w:sz w:val="19"/>
                                    </w:rPr>
                                    <w:t xml:space="preserve">豫财预 </w:t>
                                  </w:r>
                                  <w:r>
                                    <w:rPr>
                                      <w:rFonts w:ascii="Times New Roman" w:eastAsia="Times New Roman"/>
                                      <w:color w:val="21211F"/>
                                      <w:w w:val="105"/>
                                      <w:sz w:val="19"/>
                                    </w:rPr>
                                    <w:t xml:space="preserve">( 2017) 2 </w:t>
                                  </w:r>
                                  <w:r>
                                    <w:rPr>
                                      <w:color w:val="21211F"/>
                                      <w:w w:val="105"/>
                                      <w:sz w:val="19"/>
                                    </w:rPr>
                                    <w:t>号</w:t>
                                  </w:r>
                                </w:p>
                              </w:tc>
                              <w:tc>
                                <w:tcPr>
                                  <w:tcW w:w="1864" w:type="dxa"/>
                                  <w:tcBorders>
                                    <w:top w:val="single" w:color="000000" w:sz="4" w:space="0"/>
                                    <w:bottom w:val="single" w:color="000000" w:sz="4" w:space="0"/>
                                    <w:right w:val="single" w:color="000000" w:sz="4" w:space="0"/>
                                  </w:tcBorders>
                                </w:tcPr>
                                <w:p>
                                  <w:pPr>
                                    <w:pStyle w:val="8"/>
                                    <w:spacing w:before="160"/>
                                    <w:ind w:right="125"/>
                                    <w:jc w:val="right"/>
                                    <w:rPr>
                                      <w:sz w:val="18"/>
                                    </w:rPr>
                                  </w:pPr>
                                  <w:r>
                                    <w:rPr>
                                      <w:rFonts w:ascii="Times New Roman" w:eastAsia="Times New Roman"/>
                                      <w:color w:val="21211F"/>
                                      <w:sz w:val="19"/>
                                    </w:rPr>
                                    <w:t xml:space="preserve">2017 </w:t>
                                  </w:r>
                                  <w:r>
                                    <w:rPr>
                                      <w:color w:val="21211F"/>
                                      <w:sz w:val="18"/>
                                    </w:rPr>
                                    <w:t xml:space="preserve">年 </w:t>
                                  </w:r>
                                  <w:r>
                                    <w:rPr>
                                      <w:rFonts w:ascii="Times New Roman" w:eastAsia="Times New Roman"/>
                                      <w:color w:val="21211F"/>
                                      <w:sz w:val="19"/>
                                    </w:rPr>
                                    <w:t xml:space="preserve">1 </w:t>
                                  </w:r>
                                  <w:r>
                                    <w:rPr>
                                      <w:color w:val="21211F"/>
                                      <w:sz w:val="19"/>
                                    </w:rPr>
                                    <w:t xml:space="preserve">月 </w:t>
                                  </w:r>
                                  <w:r>
                                    <w:rPr>
                                      <w:rFonts w:ascii="Times New Roman" w:eastAsia="Times New Roman"/>
                                      <w:color w:val="21211F"/>
                                      <w:sz w:val="19"/>
                                    </w:rPr>
                                    <w:t xml:space="preserve">3 </w:t>
                                  </w:r>
                                  <w:r>
                                    <w:rPr>
                                      <w:color w:val="2121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10" w:type="dxa"/>
                                  <w:tcBorders>
                                    <w:top w:val="single" w:color="000000" w:sz="4" w:space="0"/>
                                    <w:bottom w:val="single" w:color="000000" w:sz="4" w:space="0"/>
                                    <w:right w:val="single" w:color="000000" w:sz="4" w:space="0"/>
                                  </w:tcBorders>
                                </w:tcPr>
                                <w:p>
                                  <w:pPr>
                                    <w:pStyle w:val="8"/>
                                    <w:spacing w:before="35"/>
                                    <w:ind w:left="45"/>
                                    <w:rPr>
                                      <w:rFonts w:ascii="Arial"/>
                                      <w:sz w:val="10"/>
                                    </w:rPr>
                                  </w:pPr>
                                  <w:r>
                                    <w:rPr>
                                      <w:rFonts w:ascii="Arial"/>
                                      <w:color w:val="C6CAC8"/>
                                      <w:w w:val="106"/>
                                      <w:sz w:val="10"/>
                                    </w:rPr>
                                    <w:t>i</w:t>
                                  </w:r>
                                </w:p>
                                <w:p>
                                  <w:pPr>
                                    <w:pStyle w:val="8"/>
                                    <w:spacing w:before="9"/>
                                    <w:ind w:left="252"/>
                                    <w:rPr>
                                      <w:rFonts w:ascii="Times New Roman"/>
                                      <w:sz w:val="19"/>
                                    </w:rPr>
                                  </w:pPr>
                                  <w:r>
                                    <w:rPr>
                                      <w:rFonts w:ascii="Times New Roman"/>
                                      <w:color w:val="21211F"/>
                                      <w:w w:val="105"/>
                                      <w:sz w:val="19"/>
                                    </w:rPr>
                                    <w:t>70</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60"/>
                                    <w:ind w:left="118"/>
                                    <w:rPr>
                                      <w:sz w:val="19"/>
                                    </w:rPr>
                                  </w:pPr>
                                  <w:r>
                                    <w:rPr>
                                      <w:color w:val="21211F"/>
                                      <w:w w:val="105"/>
                                      <w:sz w:val="19"/>
                                    </w:rPr>
                                    <w:t>河南省财政厅关于印发</w:t>
                                  </w:r>
                                  <w:r>
                                    <w:rPr>
                                      <w:color w:val="3D3F3D"/>
                                      <w:w w:val="105"/>
                                      <w:sz w:val="19"/>
                                    </w:rPr>
                                    <w:t>《</w:t>
                                  </w:r>
                                  <w:r>
                                    <w:rPr>
                                      <w:color w:val="21211F"/>
                                      <w:w w:val="105"/>
                                      <w:sz w:val="19"/>
                                    </w:rPr>
                                    <w:t>河南省政府债务风险评估和预警暂行办法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tcBorders>
                                </w:tcPr>
                                <w:p>
                                  <w:pPr>
                                    <w:pStyle w:val="8"/>
                                    <w:spacing w:before="156"/>
                                    <w:ind w:left="81"/>
                                    <w:jc w:val="center"/>
                                    <w:rPr>
                                      <w:sz w:val="19"/>
                                    </w:rPr>
                                  </w:pPr>
                                  <w:r>
                                    <w:rPr>
                                      <w:color w:val="21211F"/>
                                      <w:w w:val="105"/>
                                      <w:sz w:val="19"/>
                                    </w:rPr>
                                    <w:t xml:space="preserve">豫财预 </w:t>
                                  </w:r>
                                  <w:r>
                                    <w:rPr>
                                      <w:rFonts w:ascii="Times New Roman" w:eastAsia="Times New Roman"/>
                                      <w:color w:val="21211F"/>
                                      <w:w w:val="105"/>
                                      <w:sz w:val="19"/>
                                    </w:rPr>
                                    <w:t xml:space="preserve">( 2017 ] 158 </w:t>
                                  </w:r>
                                  <w:r>
                                    <w:rPr>
                                      <w:color w:val="21211F"/>
                                      <w:w w:val="105"/>
                                      <w:sz w:val="19"/>
                                    </w:rPr>
                                    <w:t>号</w:t>
                                  </w:r>
                                </w:p>
                              </w:tc>
                              <w:tc>
                                <w:tcPr>
                                  <w:tcW w:w="1864" w:type="dxa"/>
                                  <w:tcBorders>
                                    <w:top w:val="single" w:color="000000" w:sz="4" w:space="0"/>
                                    <w:bottom w:val="single" w:color="000000" w:sz="4" w:space="0"/>
                                    <w:right w:val="single" w:color="000000" w:sz="4" w:space="0"/>
                                  </w:tcBorders>
                                </w:tcPr>
                                <w:p>
                                  <w:pPr>
                                    <w:pStyle w:val="8"/>
                                    <w:spacing w:before="165"/>
                                    <w:ind w:right="77"/>
                                    <w:jc w:val="right"/>
                                    <w:rPr>
                                      <w:sz w:val="18"/>
                                    </w:rPr>
                                  </w:pPr>
                                  <w:r>
                                    <w:rPr>
                                      <w:rFonts w:ascii="Times New Roman" w:eastAsia="Times New Roman"/>
                                      <w:color w:val="21211F"/>
                                      <w:sz w:val="19"/>
                                    </w:rPr>
                                    <w:t xml:space="preserve">201 7 </w:t>
                                  </w:r>
                                  <w:r>
                                    <w:rPr>
                                      <w:color w:val="21211F"/>
                                      <w:sz w:val="18"/>
                                    </w:rPr>
                                    <w:t xml:space="preserve">年 </w:t>
                                  </w:r>
                                  <w:r>
                                    <w:rPr>
                                      <w:rFonts w:ascii="Times New Roman" w:eastAsia="Times New Roman"/>
                                      <w:color w:val="21211F"/>
                                      <w:sz w:val="19"/>
                                    </w:rPr>
                                    <w:t xml:space="preserve">3 </w:t>
                                  </w:r>
                                  <w:r>
                                    <w:rPr>
                                      <w:color w:val="050505"/>
                                      <w:sz w:val="19"/>
                                    </w:rPr>
                                    <w:t xml:space="preserve">月 </w:t>
                                  </w:r>
                                  <w:r>
                                    <w:rPr>
                                      <w:rFonts w:ascii="Times New Roman" w:eastAsia="Times New Roman"/>
                                      <w:color w:val="21211F"/>
                                      <w:sz w:val="19"/>
                                    </w:rPr>
                                    <w:t xml:space="preserve">1 9 </w:t>
                                  </w:r>
                                  <w:r>
                                    <w:rPr>
                                      <w:color w:val="0505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59"/>
                                    <w:ind w:left="128" w:right="7"/>
                                    <w:jc w:val="center"/>
                                    <w:rPr>
                                      <w:rFonts w:ascii="Times New Roman"/>
                                      <w:sz w:val="19"/>
                                    </w:rPr>
                                  </w:pPr>
                                  <w:r>
                                    <w:rPr>
                                      <w:rFonts w:ascii="Times New Roman"/>
                                      <w:color w:val="21211F"/>
                                      <w:w w:val="110"/>
                                      <w:sz w:val="19"/>
                                    </w:rPr>
                                    <w:t>71</w:t>
                                  </w:r>
                                </w:p>
                              </w:tc>
                              <w:tc>
                                <w:tcPr>
                                  <w:tcW w:w="7535" w:type="dxa"/>
                                  <w:tcBorders>
                                    <w:top w:val="single" w:color="000000" w:sz="4" w:space="0"/>
                                    <w:left w:val="single" w:color="000000" w:sz="4" w:space="0"/>
                                    <w:bottom w:val="single" w:color="000000" w:sz="4" w:space="0"/>
                                  </w:tcBorders>
                                </w:tcPr>
                                <w:p>
                                  <w:pPr>
                                    <w:pStyle w:val="8"/>
                                    <w:spacing w:before="160"/>
                                    <w:ind w:left="113"/>
                                    <w:rPr>
                                      <w:sz w:val="19"/>
                                    </w:rPr>
                                  </w:pPr>
                                  <w:r>
                                    <w:rPr>
                                      <w:color w:val="21211F"/>
                                      <w:w w:val="110"/>
                                      <w:sz w:val="19"/>
                                    </w:rPr>
                                    <w:t>河南省财政厅关千做好地方政府专项债券发行及项目配套融资</w:t>
                                  </w:r>
                                  <w:r>
                                    <w:rPr>
                                      <w:color w:val="3D3F3D"/>
                                      <w:w w:val="110"/>
                                      <w:sz w:val="19"/>
                                    </w:rPr>
                                    <w:t>工</w:t>
                                  </w:r>
                                  <w:r>
                                    <w:rPr>
                                      <w:color w:val="21211F"/>
                                      <w:w w:val="110"/>
                                      <w:sz w:val="19"/>
                                    </w:rPr>
                                    <w:t>作的实施意见</w:t>
                                  </w:r>
                                </w:p>
                              </w:tc>
                              <w:tc>
                                <w:tcPr>
                                  <w:tcW w:w="2734" w:type="dxa"/>
                                  <w:tcBorders>
                                    <w:top w:val="single" w:color="000000" w:sz="4" w:space="0"/>
                                    <w:bottom w:val="single" w:color="000000" w:sz="4" w:space="0"/>
                                    <w:right w:val="single" w:color="000000" w:sz="4" w:space="0"/>
                                  </w:tcBorders>
                                </w:tcPr>
                                <w:p>
                                  <w:pPr>
                                    <w:pStyle w:val="8"/>
                                    <w:tabs>
                                      <w:tab w:val="left" w:pos="1519"/>
                                    </w:tabs>
                                    <w:spacing w:before="156"/>
                                    <w:ind w:left="43"/>
                                    <w:jc w:val="center"/>
                                    <w:rPr>
                                      <w:sz w:val="19"/>
                                    </w:rPr>
                                  </w:pPr>
                                  <w:r>
                                    <w:rPr>
                                      <w:color w:val="21211F"/>
                                      <w:spacing w:val="20"/>
                                      <w:w w:val="105"/>
                                      <w:sz w:val="19"/>
                                    </w:rPr>
                                    <w:t>豫</w:t>
                                  </w:r>
                                  <w:r>
                                    <w:rPr>
                                      <w:color w:val="21211F"/>
                                      <w:w w:val="105"/>
                                      <w:sz w:val="19"/>
                                    </w:rPr>
                                    <w:t xml:space="preserve">财债 </w:t>
                                  </w:r>
                                  <w:r>
                                    <w:rPr>
                                      <w:rFonts w:ascii="Times New Roman" w:eastAsia="Times New Roman"/>
                                      <w:color w:val="21211F"/>
                                      <w:w w:val="105"/>
                                      <w:sz w:val="19"/>
                                    </w:rPr>
                                    <w:t>(</w:t>
                                  </w:r>
                                  <w:r>
                                    <w:rPr>
                                      <w:rFonts w:ascii="Times New Roman" w:eastAsia="Times New Roman"/>
                                      <w:color w:val="21211F"/>
                                      <w:spacing w:val="-21"/>
                                      <w:w w:val="105"/>
                                      <w:sz w:val="19"/>
                                    </w:rPr>
                                    <w:t xml:space="preserve"> </w:t>
                                  </w:r>
                                  <w:r>
                                    <w:rPr>
                                      <w:rFonts w:ascii="Times New Roman" w:eastAsia="Times New Roman"/>
                                      <w:color w:val="21211F"/>
                                      <w:w w:val="105"/>
                                      <w:sz w:val="19"/>
                                    </w:rPr>
                                    <w:t>2019)</w:t>
                                  </w:r>
                                  <w:r>
                                    <w:rPr>
                                      <w:rFonts w:ascii="Times New Roman" w:eastAsia="Times New Roman"/>
                                      <w:color w:val="21211F"/>
                                      <w:w w:val="105"/>
                                      <w:sz w:val="19"/>
                                    </w:rPr>
                                    <w:tab/>
                                  </w:r>
                                  <w:r>
                                    <w:rPr>
                                      <w:rFonts w:ascii="Times New Roman" w:eastAsia="Times New Roman"/>
                                      <w:color w:val="21211F"/>
                                      <w:w w:val="105"/>
                                      <w:sz w:val="19"/>
                                    </w:rPr>
                                    <w:t>7</w:t>
                                  </w:r>
                                  <w:r>
                                    <w:rPr>
                                      <w:rFonts w:ascii="Times New Roman" w:eastAsia="Times New Roman"/>
                                      <w:color w:val="21211F"/>
                                      <w:spacing w:val="10"/>
                                      <w:w w:val="105"/>
                                      <w:sz w:val="19"/>
                                    </w:rPr>
                                    <w:t xml:space="preserve">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160"/>
                                    <w:ind w:right="134"/>
                                    <w:jc w:val="right"/>
                                    <w:rPr>
                                      <w:sz w:val="18"/>
                                    </w:rPr>
                                  </w:pPr>
                                  <w:r>
                                    <w:rPr>
                                      <w:rFonts w:ascii="Times New Roman" w:eastAsia="Times New Roman"/>
                                      <w:color w:val="21211F"/>
                                      <w:w w:val="105"/>
                                      <w:sz w:val="19"/>
                                    </w:rPr>
                                    <w:t xml:space="preserve">2019 </w:t>
                                  </w:r>
                                  <w:r>
                                    <w:rPr>
                                      <w:color w:val="21211F"/>
                                      <w:w w:val="105"/>
                                      <w:sz w:val="18"/>
                                    </w:rPr>
                                    <w:t xml:space="preserve">年 </w:t>
                                  </w:r>
                                  <w:r>
                                    <w:rPr>
                                      <w:rFonts w:ascii="Times New Roman" w:eastAsia="Times New Roman"/>
                                      <w:color w:val="21211F"/>
                                      <w:w w:val="105"/>
                                      <w:sz w:val="19"/>
                                    </w:rPr>
                                    <w:t xml:space="preserve">8 </w:t>
                                  </w:r>
                                  <w:r>
                                    <w:rPr>
                                      <w:color w:val="21211F"/>
                                      <w:w w:val="105"/>
                                      <w:sz w:val="19"/>
                                    </w:rPr>
                                    <w:t xml:space="preserve">月 </w:t>
                                  </w:r>
                                  <w:r>
                                    <w:rPr>
                                      <w:rFonts w:ascii="Times New Roman" w:eastAsia="Times New Roman"/>
                                      <w:color w:val="21211F"/>
                                      <w:w w:val="105"/>
                                      <w:sz w:val="19"/>
                                    </w:rPr>
                                    <w:t xml:space="preserve">9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10" w:type="dxa"/>
                                  <w:tcBorders>
                                    <w:top w:val="single" w:color="000000" w:sz="4" w:space="0"/>
                                    <w:bottom w:val="single" w:color="000000" w:sz="4" w:space="0"/>
                                    <w:right w:val="single" w:color="000000" w:sz="4" w:space="0"/>
                                  </w:tcBorders>
                                </w:tcPr>
                                <w:p>
                                  <w:pPr>
                                    <w:pStyle w:val="8"/>
                                    <w:spacing w:before="167"/>
                                    <w:ind w:left="200" w:right="111"/>
                                    <w:jc w:val="center"/>
                                    <w:rPr>
                                      <w:rFonts w:ascii="Arial"/>
                                      <w:sz w:val="18"/>
                                    </w:rPr>
                                  </w:pPr>
                                  <w:r>
                                    <w:rPr>
                                      <w:rFonts w:ascii="Arial"/>
                                      <w:color w:val="21211F"/>
                                      <w:w w:val="105"/>
                                      <w:sz w:val="18"/>
                                    </w:rPr>
                                    <w:t>72</w:t>
                                  </w:r>
                                </w:p>
                              </w:tc>
                              <w:tc>
                                <w:tcPr>
                                  <w:tcW w:w="7535" w:type="dxa"/>
                                  <w:tcBorders>
                                    <w:top w:val="single" w:color="000000" w:sz="4" w:space="0"/>
                                    <w:left w:val="single" w:color="000000" w:sz="4" w:space="0"/>
                                    <w:bottom w:val="single" w:color="000000" w:sz="4" w:space="0"/>
                                  </w:tcBorders>
                                </w:tcPr>
                                <w:p>
                                  <w:pPr>
                                    <w:pStyle w:val="8"/>
                                    <w:spacing w:before="160"/>
                                    <w:ind w:left="108"/>
                                    <w:rPr>
                                      <w:sz w:val="19"/>
                                    </w:rPr>
                                  </w:pPr>
                                  <w:r>
                                    <w:rPr>
                                      <w:color w:val="21211F"/>
                                      <w:w w:val="110"/>
                                      <w:sz w:val="19"/>
                                    </w:rPr>
                                    <w:t>河南省财政厅关于加强新增专项债券储备项目库管理的通知</w:t>
                                  </w:r>
                                </w:p>
                              </w:tc>
                              <w:tc>
                                <w:tcPr>
                                  <w:tcW w:w="2734" w:type="dxa"/>
                                  <w:tcBorders>
                                    <w:top w:val="single" w:color="000000" w:sz="4" w:space="0"/>
                                    <w:bottom w:val="single" w:color="000000" w:sz="4" w:space="0"/>
                                    <w:right w:val="single" w:color="000000" w:sz="4" w:space="0"/>
                                  </w:tcBorders>
                                </w:tcPr>
                                <w:p>
                                  <w:pPr>
                                    <w:pStyle w:val="8"/>
                                    <w:spacing w:before="156"/>
                                    <w:ind w:left="42"/>
                                    <w:jc w:val="center"/>
                                    <w:rPr>
                                      <w:sz w:val="19"/>
                                    </w:rPr>
                                  </w:pPr>
                                  <w:r>
                                    <w:rPr>
                                      <w:color w:val="21211F"/>
                                      <w:sz w:val="19"/>
                                    </w:rPr>
                                    <w:t xml:space="preserve">豫财债 </w:t>
                                  </w:r>
                                  <w:r>
                                    <w:rPr>
                                      <w:rFonts w:ascii="Times New Roman" w:eastAsia="Times New Roman"/>
                                      <w:color w:val="21211F"/>
                                      <w:sz w:val="19"/>
                                    </w:rPr>
                                    <w:t xml:space="preserve">( 2019) 18 </w:t>
                                  </w:r>
                                  <w:r>
                                    <w:rPr>
                                      <w:color w:val="21211F"/>
                                      <w:sz w:val="19"/>
                                    </w:rPr>
                                    <w:t>号</w:t>
                                  </w:r>
                                </w:p>
                              </w:tc>
                              <w:tc>
                                <w:tcPr>
                                  <w:tcW w:w="1864" w:type="dxa"/>
                                  <w:tcBorders>
                                    <w:top w:val="single" w:color="000000" w:sz="4" w:space="0"/>
                                    <w:left w:val="single" w:color="000000" w:sz="4" w:space="0"/>
                                    <w:bottom w:val="single" w:color="000000" w:sz="4" w:space="0"/>
                                  </w:tcBorders>
                                </w:tcPr>
                                <w:p>
                                  <w:pPr>
                                    <w:pStyle w:val="8"/>
                                    <w:spacing w:before="160"/>
                                    <w:ind w:right="77"/>
                                    <w:jc w:val="right"/>
                                    <w:rPr>
                                      <w:sz w:val="18"/>
                                    </w:rPr>
                                  </w:pPr>
                                  <w:r>
                                    <w:rPr>
                                      <w:rFonts w:ascii="Times New Roman" w:eastAsia="Times New Roman"/>
                                      <w:color w:val="21211F"/>
                                      <w:sz w:val="19"/>
                                    </w:rPr>
                                    <w:t xml:space="preserve">2019 </w:t>
                                  </w:r>
                                  <w:r>
                                    <w:rPr>
                                      <w:color w:val="21211F"/>
                                      <w:sz w:val="18"/>
                                    </w:rPr>
                                    <w:t xml:space="preserve">年 </w:t>
                                  </w:r>
                                  <w:r>
                                    <w:rPr>
                                      <w:rFonts w:ascii="Times New Roman" w:eastAsia="Times New Roman"/>
                                      <w:color w:val="21211F"/>
                                      <w:sz w:val="19"/>
                                    </w:rPr>
                                    <w:t xml:space="preserve">9 </w:t>
                                  </w:r>
                                  <w:r>
                                    <w:rPr>
                                      <w:color w:val="21211F"/>
                                      <w:sz w:val="19"/>
                                    </w:rPr>
                                    <w:t xml:space="preserve">月 </w:t>
                                  </w:r>
                                  <w:r>
                                    <w:rPr>
                                      <w:rFonts w:ascii="Times New Roman" w:eastAsia="Times New Roman"/>
                                      <w:color w:val="21211F"/>
                                      <w:sz w:val="19"/>
                                    </w:rPr>
                                    <w:t xml:space="preserve">22 </w:t>
                                  </w:r>
                                  <w:r>
                                    <w:rPr>
                                      <w:color w:val="2121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bottom w:val="single" w:color="000000" w:sz="4" w:space="0"/>
                                    <w:right w:val="single" w:color="000000" w:sz="4" w:space="0"/>
                                  </w:tcBorders>
                                </w:tcPr>
                                <w:p>
                                  <w:pPr>
                                    <w:pStyle w:val="8"/>
                                    <w:spacing w:before="154"/>
                                    <w:ind w:left="200" w:right="117"/>
                                    <w:jc w:val="center"/>
                                    <w:rPr>
                                      <w:rFonts w:ascii="Times New Roman"/>
                                      <w:sz w:val="19"/>
                                    </w:rPr>
                                  </w:pPr>
                                  <w:r>
                                    <w:rPr>
                                      <w:rFonts w:ascii="Times New Roman"/>
                                      <w:color w:val="21211F"/>
                                      <w:w w:val="105"/>
                                      <w:sz w:val="19"/>
                                    </w:rPr>
                                    <w:t>73</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105" w:right="9" w:firstLine="3"/>
                                    <w:rPr>
                                      <w:sz w:val="19"/>
                                    </w:rPr>
                                  </w:pPr>
                                  <w:r>
                                    <w:rPr>
                                      <w:color w:val="21211F"/>
                                      <w:w w:val="105"/>
                                      <w:sz w:val="19"/>
                                    </w:rPr>
                                    <w:t>河南省财政厅河南省人事厅河南省机构编制委员会办公室关于印发</w:t>
                                  </w:r>
                                  <w:r>
                                    <w:rPr>
                                      <w:color w:val="3D3F3D"/>
                                      <w:w w:val="105"/>
                                      <w:sz w:val="19"/>
                                    </w:rPr>
                                    <w:t>《</w:t>
                                  </w:r>
                                  <w:r>
                                    <w:rPr>
                                      <w:color w:val="21211F"/>
                                      <w:w w:val="105"/>
                                      <w:sz w:val="19"/>
                                    </w:rPr>
                                    <w:t>河南省省直行政单位财政统一发放工资实施 细则</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51"/>
                                    <w:ind w:left="347" w:right="277"/>
                                    <w:jc w:val="center"/>
                                    <w:rPr>
                                      <w:sz w:val="19"/>
                                    </w:rPr>
                                  </w:pPr>
                                  <w:r>
                                    <w:rPr>
                                      <w:color w:val="21211F"/>
                                      <w:w w:val="105"/>
                                      <w:sz w:val="19"/>
                                    </w:rPr>
                                    <w:t xml:space="preserve">豫财库 </w:t>
                                  </w:r>
                                  <w:r>
                                    <w:rPr>
                                      <w:rFonts w:ascii="Times New Roman" w:eastAsia="Times New Roman"/>
                                      <w:color w:val="21211F"/>
                                      <w:w w:val="105"/>
                                      <w:sz w:val="19"/>
                                    </w:rPr>
                                    <w:t xml:space="preserve">( 2000) 3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60"/>
                                    <w:ind w:right="137"/>
                                    <w:jc w:val="right"/>
                                    <w:rPr>
                                      <w:sz w:val="18"/>
                                    </w:rPr>
                                  </w:pPr>
                                  <w:r>
                                    <w:rPr>
                                      <w:rFonts w:ascii="Times New Roman" w:eastAsia="Times New Roman"/>
                                      <w:color w:val="21211F"/>
                                      <w:sz w:val="19"/>
                                    </w:rPr>
                                    <w:t xml:space="preserve">2000 </w:t>
                                  </w:r>
                                  <w:r>
                                    <w:rPr>
                                      <w:color w:val="21211F"/>
                                      <w:sz w:val="18"/>
                                    </w:rPr>
                                    <w:t xml:space="preserve">年 </w:t>
                                  </w:r>
                                  <w:r>
                                    <w:rPr>
                                      <w:rFonts w:ascii="Times New Roman" w:eastAsia="Times New Roman"/>
                                      <w:color w:val="21211F"/>
                                      <w:sz w:val="19"/>
                                    </w:rPr>
                                    <w:t xml:space="preserve">9 </w:t>
                                  </w:r>
                                  <w:r>
                                    <w:rPr>
                                      <w:color w:val="21211F"/>
                                      <w:sz w:val="19"/>
                                    </w:rPr>
                                    <w:t xml:space="preserve">月 </w:t>
                                  </w:r>
                                  <w:r>
                                    <w:rPr>
                                      <w:rFonts w:ascii="Times New Roman" w:eastAsia="Times New Roman"/>
                                      <w:color w:val="21211F"/>
                                      <w:sz w:val="19"/>
                                    </w:rPr>
                                    <w:t xml:space="preserve">7 </w:t>
                                  </w:r>
                                  <w:r>
                                    <w:rPr>
                                      <w:color w:val="2121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10" w:type="dxa"/>
                                  <w:tcBorders>
                                    <w:top w:val="single" w:color="000000" w:sz="4" w:space="0"/>
                                    <w:bottom w:val="single" w:color="000000" w:sz="4" w:space="0"/>
                                    <w:right w:val="single" w:color="000000" w:sz="4" w:space="0"/>
                                  </w:tcBorders>
                                </w:tcPr>
                                <w:p>
                                  <w:pPr>
                                    <w:pStyle w:val="8"/>
                                    <w:spacing w:before="143"/>
                                    <w:ind w:left="200" w:right="111"/>
                                    <w:jc w:val="center"/>
                                    <w:rPr>
                                      <w:rFonts w:ascii="Times New Roman"/>
                                      <w:sz w:val="19"/>
                                    </w:rPr>
                                  </w:pPr>
                                  <w:r>
                                    <w:rPr>
                                      <w:rFonts w:ascii="Times New Roman"/>
                                      <w:color w:val="21211F"/>
                                      <w:w w:val="110"/>
                                      <w:sz w:val="19"/>
                                    </w:rPr>
                                    <w:t>74</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98" w:right="24" w:firstLine="10"/>
                                    <w:rPr>
                                      <w:sz w:val="19"/>
                                    </w:rPr>
                                  </w:pPr>
                                  <w:r>
                                    <w:rPr>
                                      <w:color w:val="21211F"/>
                                      <w:w w:val="110"/>
                                      <w:sz w:val="19"/>
                                    </w:rPr>
                                    <w:t>河南省财政厅河南省人事厅河南省机构编制委员会办公室关于河南省省直财政全额拨款的事业单位实行财政统一发放工资有关问题的通知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45"/>
                                    <w:ind w:left="347" w:right="301"/>
                                    <w:jc w:val="center"/>
                                    <w:rPr>
                                      <w:sz w:val="19"/>
                                    </w:rPr>
                                  </w:pPr>
                                  <w:r>
                                    <w:rPr>
                                      <w:color w:val="21211F"/>
                                      <w:w w:val="105"/>
                                      <w:sz w:val="19"/>
                                    </w:rPr>
                                    <w:t xml:space="preserve">豫财库 </w:t>
                                  </w:r>
                                  <w:r>
                                    <w:rPr>
                                      <w:rFonts w:ascii="Times New Roman" w:eastAsia="Times New Roman"/>
                                      <w:color w:val="21211F"/>
                                      <w:w w:val="105"/>
                                      <w:sz w:val="19"/>
                                    </w:rPr>
                                    <w:t xml:space="preserve">( 2000) 14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50"/>
                                    <w:ind w:right="84"/>
                                    <w:jc w:val="right"/>
                                    <w:rPr>
                                      <w:sz w:val="18"/>
                                    </w:rPr>
                                  </w:pPr>
                                  <w:r>
                                    <w:rPr>
                                      <w:rFonts w:ascii="Times New Roman" w:eastAsia="Times New Roman"/>
                                      <w:color w:val="21211F"/>
                                      <w:w w:val="105"/>
                                      <w:sz w:val="19"/>
                                    </w:rPr>
                                    <w:t xml:space="preserve">2000 </w:t>
                                  </w:r>
                                  <w:r>
                                    <w:rPr>
                                      <w:color w:val="21211F"/>
                                      <w:w w:val="105"/>
                                      <w:sz w:val="18"/>
                                    </w:rPr>
                                    <w:t xml:space="preserve">年 </w:t>
                                  </w:r>
                                  <w:r>
                                    <w:rPr>
                                      <w:rFonts w:ascii="Times New Roman" w:eastAsia="Times New Roman"/>
                                      <w:color w:val="21211F"/>
                                      <w:w w:val="105"/>
                                      <w:sz w:val="19"/>
                                    </w:rPr>
                                    <w:t xml:space="preserve">12 </w:t>
                                  </w:r>
                                  <w:r>
                                    <w:rPr>
                                      <w:color w:val="21211F"/>
                                      <w:w w:val="105"/>
                                      <w:sz w:val="19"/>
                                    </w:rPr>
                                    <w:t xml:space="preserve">月 </w:t>
                                  </w:r>
                                  <w:r>
                                    <w:rPr>
                                      <w:rFonts w:ascii="Times New Roman" w:eastAsia="Times New Roman"/>
                                      <w:color w:val="21211F"/>
                                      <w:w w:val="105"/>
                                      <w:sz w:val="19"/>
                                    </w:rPr>
                                    <w:t xml:space="preserve">2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610" w:type="dxa"/>
                                  <w:tcBorders>
                                    <w:top w:val="single" w:color="000000" w:sz="4" w:space="0"/>
                                    <w:bottom w:val="single" w:color="000000" w:sz="4" w:space="0"/>
                                    <w:right w:val="single" w:color="000000" w:sz="4" w:space="0"/>
                                  </w:tcBorders>
                                </w:tcPr>
                                <w:p>
                                  <w:pPr>
                                    <w:pStyle w:val="8"/>
                                    <w:spacing w:before="143"/>
                                    <w:ind w:left="200" w:right="120"/>
                                    <w:jc w:val="center"/>
                                    <w:rPr>
                                      <w:rFonts w:ascii="Times New Roman"/>
                                      <w:sz w:val="19"/>
                                    </w:rPr>
                                  </w:pPr>
                                  <w:r>
                                    <w:rPr>
                                      <w:rFonts w:ascii="Times New Roman"/>
                                      <w:color w:val="21211F"/>
                                      <w:w w:val="105"/>
                                      <w:sz w:val="19"/>
                                    </w:rPr>
                                    <w:t>75</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49"/>
                                    <w:ind w:left="99"/>
                                    <w:rPr>
                                      <w:sz w:val="19"/>
                                    </w:rPr>
                                  </w:pPr>
                                  <w:r>
                                    <w:rPr>
                                      <w:color w:val="21211F"/>
                                      <w:w w:val="105"/>
                                      <w:sz w:val="19"/>
                                    </w:rPr>
                                    <w:t>河南省财政厅关于印发</w:t>
                                  </w:r>
                                  <w:r>
                                    <w:rPr>
                                      <w:color w:val="3D3F3D"/>
                                      <w:w w:val="105"/>
                                      <w:sz w:val="19"/>
                                    </w:rPr>
                                    <w:t>《</w:t>
                                  </w:r>
                                  <w:r>
                                    <w:rPr>
                                      <w:color w:val="21211F"/>
                                      <w:w w:val="105"/>
                                      <w:sz w:val="19"/>
                                    </w:rPr>
                                    <w:t>河南省省级预算资金拨付管理暂行办 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40"/>
                                    <w:ind w:left="343" w:right="307"/>
                                    <w:jc w:val="center"/>
                                    <w:rPr>
                                      <w:sz w:val="19"/>
                                    </w:rPr>
                                  </w:pPr>
                                  <w:r>
                                    <w:rPr>
                                      <w:color w:val="21211F"/>
                                      <w:w w:val="105"/>
                                      <w:sz w:val="19"/>
                                    </w:rPr>
                                    <w:t xml:space="preserve">豫财库 </w:t>
                                  </w:r>
                                  <w:r>
                                    <w:rPr>
                                      <w:rFonts w:ascii="Times New Roman" w:eastAsia="Times New Roman"/>
                                      <w:color w:val="21211F"/>
                                      <w:w w:val="105"/>
                                      <w:sz w:val="19"/>
                                    </w:rPr>
                                    <w:t xml:space="preserve">( 2001] </w:t>
                                  </w:r>
                                  <w:r>
                                    <w:rPr>
                                      <w:rFonts w:ascii="Times New Roman" w:eastAsia="Times New Roman"/>
                                      <w:color w:val="050505"/>
                                      <w:w w:val="105"/>
                                      <w:sz w:val="19"/>
                                    </w:rPr>
                                    <w:t xml:space="preserve">1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49"/>
                                    <w:ind w:right="134"/>
                                    <w:jc w:val="right"/>
                                    <w:rPr>
                                      <w:sz w:val="18"/>
                                    </w:rPr>
                                  </w:pPr>
                                  <w:r>
                                    <w:rPr>
                                      <w:rFonts w:ascii="Times New Roman" w:eastAsia="Times New Roman"/>
                                      <w:color w:val="21211F"/>
                                      <w:w w:val="105"/>
                                      <w:sz w:val="19"/>
                                    </w:rPr>
                                    <w:t xml:space="preserve">2001 </w:t>
                                  </w:r>
                                  <w:r>
                                    <w:rPr>
                                      <w:color w:val="3D3F3D"/>
                                      <w:w w:val="105"/>
                                      <w:sz w:val="18"/>
                                    </w:rPr>
                                    <w:t xml:space="preserve">年 </w:t>
                                  </w:r>
                                  <w:r>
                                    <w:rPr>
                                      <w:rFonts w:ascii="Times New Roman" w:eastAsia="Times New Roman"/>
                                      <w:color w:val="050505"/>
                                      <w:w w:val="105"/>
                                      <w:sz w:val="19"/>
                                    </w:rPr>
                                    <w:t xml:space="preserve">1 </w:t>
                                  </w:r>
                                  <w:r>
                                    <w:rPr>
                                      <w:color w:val="21211F"/>
                                      <w:w w:val="105"/>
                                      <w:sz w:val="19"/>
                                    </w:rPr>
                                    <w:t xml:space="preserve">月 </w:t>
                                  </w:r>
                                  <w:r>
                                    <w:rPr>
                                      <w:rFonts w:ascii="Times New Roman" w:eastAsia="Times New Roman"/>
                                      <w:color w:val="21211F"/>
                                      <w:w w:val="105"/>
                                      <w:sz w:val="19"/>
                                    </w:rPr>
                                    <w:t xml:space="preserve">8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bottom w:val="single" w:color="000000" w:sz="4" w:space="0"/>
                                    <w:right w:val="single" w:color="000000" w:sz="4" w:space="0"/>
                                  </w:tcBorders>
                                </w:tcPr>
                                <w:p>
                                  <w:pPr>
                                    <w:pStyle w:val="8"/>
                                    <w:spacing w:before="154"/>
                                    <w:ind w:left="200" w:right="120"/>
                                    <w:jc w:val="center"/>
                                    <w:rPr>
                                      <w:rFonts w:ascii="Times New Roman"/>
                                      <w:sz w:val="19"/>
                                    </w:rPr>
                                  </w:pPr>
                                  <w:r>
                                    <w:rPr>
                                      <w:rFonts w:ascii="Times New Roman"/>
                                      <w:color w:val="21211F"/>
                                      <w:w w:val="105"/>
                                      <w:sz w:val="19"/>
                                    </w:rPr>
                                    <w:t>76</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31"/>
                                    <w:ind w:left="103" w:right="-29"/>
                                    <w:rPr>
                                      <w:sz w:val="19"/>
                                    </w:rPr>
                                  </w:pPr>
                                  <w:r>
                                    <w:rPr>
                                      <w:color w:val="21211F"/>
                                      <w:w w:val="115"/>
                                      <w:sz w:val="19"/>
                                    </w:rPr>
                                    <w:t>河南省财政厅中国人民银行郑州中心支行河南省监察厅河南省审计厅关于印发</w:t>
                                  </w:r>
                                </w:p>
                                <w:p>
                                  <w:pPr>
                                    <w:pStyle w:val="8"/>
                                    <w:spacing w:before="11" w:line="213" w:lineRule="exact"/>
                                    <w:ind w:left="-1"/>
                                    <w:rPr>
                                      <w:sz w:val="19"/>
                                    </w:rPr>
                                  </w:pPr>
                                  <w:r>
                                    <w:rPr>
                                      <w:color w:val="3D3F3D"/>
                                      <w:w w:val="105"/>
                                      <w:sz w:val="19"/>
                                    </w:rPr>
                                    <w:t>《</w:t>
                                  </w:r>
                                  <w:r>
                                    <w:rPr>
                                      <w:color w:val="21211F"/>
                                      <w:w w:val="105"/>
                                      <w:sz w:val="19"/>
                                    </w:rPr>
                                    <w:t>河南省省级预算单位银行账户管理暂行办法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56"/>
                                    <w:ind w:left="347" w:right="301"/>
                                    <w:jc w:val="center"/>
                                    <w:rPr>
                                      <w:sz w:val="19"/>
                                    </w:rPr>
                                  </w:pPr>
                                  <w:r>
                                    <w:rPr>
                                      <w:color w:val="21211F"/>
                                      <w:w w:val="105"/>
                                      <w:sz w:val="19"/>
                                    </w:rPr>
                                    <w:t xml:space="preserve">豫财库 </w:t>
                                  </w:r>
                                  <w:r>
                                    <w:rPr>
                                      <w:rFonts w:ascii="Times New Roman" w:eastAsia="Times New Roman"/>
                                      <w:color w:val="050505"/>
                                      <w:w w:val="105"/>
                                      <w:sz w:val="19"/>
                                    </w:rPr>
                                    <w:t xml:space="preserve">( </w:t>
                                  </w:r>
                                  <w:r>
                                    <w:rPr>
                                      <w:rFonts w:ascii="Times New Roman" w:eastAsia="Times New Roman"/>
                                      <w:color w:val="21211F"/>
                                      <w:w w:val="105"/>
                                      <w:sz w:val="19"/>
                                    </w:rPr>
                                    <w:t>2002</w:t>
                                  </w:r>
                                  <w:r>
                                    <w:rPr>
                                      <w:rFonts w:ascii="Times New Roman" w:eastAsia="Times New Roman"/>
                                      <w:color w:val="3D3F3D"/>
                                      <w:w w:val="105"/>
                                      <w:sz w:val="19"/>
                                    </w:rPr>
                                    <w:t xml:space="preserve">) </w:t>
                                  </w:r>
                                  <w:r>
                                    <w:rPr>
                                      <w:rFonts w:ascii="Times New Roman" w:eastAsia="Times New Roman"/>
                                      <w:color w:val="21211F"/>
                                      <w:w w:val="105"/>
                                      <w:sz w:val="19"/>
                                    </w:rPr>
                                    <w:t xml:space="preserve">33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60"/>
                                    <w:ind w:right="38"/>
                                    <w:jc w:val="right"/>
                                    <w:rPr>
                                      <w:sz w:val="18"/>
                                    </w:rPr>
                                  </w:pPr>
                                  <w:r>
                                    <w:rPr>
                                      <w:rFonts w:ascii="Times New Roman" w:eastAsia="Times New Roman"/>
                                      <w:color w:val="21211F"/>
                                      <w:w w:val="105"/>
                                      <w:sz w:val="19"/>
                                    </w:rPr>
                                    <w:t xml:space="preserve">200 2 </w:t>
                                  </w:r>
                                  <w:r>
                                    <w:rPr>
                                      <w:color w:val="21211F"/>
                                      <w:w w:val="105"/>
                                      <w:sz w:val="18"/>
                                    </w:rPr>
                                    <w:t xml:space="preserve">年 </w:t>
                                  </w:r>
                                  <w:r>
                                    <w:rPr>
                                      <w:rFonts w:ascii="Times New Roman" w:eastAsia="Times New Roman"/>
                                      <w:color w:val="21211F"/>
                                      <w:w w:val="105"/>
                                      <w:sz w:val="19"/>
                                    </w:rPr>
                                    <w:t xml:space="preserve">12 </w:t>
                                  </w:r>
                                  <w:r>
                                    <w:rPr>
                                      <w:color w:val="21211F"/>
                                      <w:w w:val="105"/>
                                      <w:sz w:val="19"/>
                                    </w:rPr>
                                    <w:t xml:space="preserve">月 </w:t>
                                  </w:r>
                                  <w:r>
                                    <w:rPr>
                                      <w:rFonts w:ascii="Times New Roman" w:eastAsia="Times New Roman"/>
                                      <w:color w:val="21211F"/>
                                      <w:w w:val="105"/>
                                      <w:sz w:val="19"/>
                                    </w:rPr>
                                    <w:t xml:space="preserve">26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10" w:type="dxa"/>
                                  <w:tcBorders>
                                    <w:top w:val="single" w:color="000000" w:sz="4" w:space="0"/>
                                    <w:bottom w:val="single" w:color="000000" w:sz="4" w:space="0"/>
                                    <w:right w:val="single" w:color="000000" w:sz="4" w:space="0"/>
                                  </w:tcBorders>
                                </w:tcPr>
                                <w:p>
                                  <w:pPr>
                                    <w:pStyle w:val="8"/>
                                    <w:spacing w:before="159"/>
                                    <w:ind w:left="200" w:right="120"/>
                                    <w:jc w:val="center"/>
                                    <w:rPr>
                                      <w:rFonts w:ascii="Times New Roman"/>
                                      <w:sz w:val="19"/>
                                    </w:rPr>
                                  </w:pPr>
                                  <w:r>
                                    <w:rPr>
                                      <w:rFonts w:ascii="Times New Roman"/>
                                      <w:color w:val="21211F"/>
                                      <w:w w:val="105"/>
                                      <w:sz w:val="19"/>
                                    </w:rPr>
                                    <w:t>77</w:t>
                                  </w:r>
                                </w:p>
                              </w:tc>
                              <w:tc>
                                <w:tcPr>
                                  <w:tcW w:w="7535" w:type="dxa"/>
                                  <w:tcBorders>
                                    <w:top w:val="single" w:color="000000" w:sz="4" w:space="0"/>
                                    <w:left w:val="single" w:color="000000" w:sz="4" w:space="0"/>
                                    <w:bottom w:val="single" w:color="000000" w:sz="4" w:space="0"/>
                                  </w:tcBorders>
                                </w:tcPr>
                                <w:p>
                                  <w:pPr>
                                    <w:pStyle w:val="8"/>
                                    <w:spacing w:before="24" w:line="250" w:lineRule="atLeast"/>
                                    <w:ind w:left="94" w:right="7" w:firstLine="4"/>
                                    <w:rPr>
                                      <w:sz w:val="19"/>
                                    </w:rPr>
                                  </w:pPr>
                                  <w:r>
                                    <w:rPr>
                                      <w:color w:val="21211F"/>
                                      <w:w w:val="105"/>
                                      <w:sz w:val="19"/>
                                    </w:rPr>
                                    <w:t>河南省财政厅中国人民</w:t>
                                  </w:r>
                                  <w:r>
                                    <w:rPr>
                                      <w:color w:val="050505"/>
                                      <w:w w:val="105"/>
                                      <w:sz w:val="19"/>
                                    </w:rPr>
                                    <w:t>银</w:t>
                                  </w:r>
                                  <w:r>
                                    <w:rPr>
                                      <w:color w:val="21211F"/>
                                      <w:w w:val="105"/>
                                      <w:sz w:val="19"/>
                                    </w:rPr>
                                    <w:t>行郑州中心支行关于印发</w:t>
                                  </w:r>
                                  <w:r>
                                    <w:rPr>
                                      <w:color w:val="3D3F3D"/>
                                      <w:w w:val="105"/>
                                      <w:sz w:val="19"/>
                                    </w:rPr>
                                    <w:t>《</w:t>
                                  </w:r>
                                  <w:r>
                                    <w:rPr>
                                      <w:color w:val="21211F"/>
                                      <w:w w:val="105"/>
                                      <w:sz w:val="19"/>
                                    </w:rPr>
                                    <w:t xml:space="preserve">河南省省级财政国库管理制度改革资金支付管理办法 </w:t>
                                  </w:r>
                                  <w:r>
                                    <w:rPr>
                                      <w:color w:val="3D3F3D"/>
                                      <w:w w:val="105"/>
                                      <w:sz w:val="19"/>
                                    </w:rPr>
                                    <w:t>》</w:t>
                                  </w:r>
                                  <w:r>
                                    <w:rPr>
                                      <w:color w:val="050505"/>
                                      <w:w w:val="105"/>
                                      <w:sz w:val="19"/>
                                    </w:rPr>
                                    <w:t>的</w:t>
                                  </w:r>
                                  <w:r>
                                    <w:rPr>
                                      <w:color w:val="21211F"/>
                                      <w:w w:val="105"/>
                                      <w:sz w:val="19"/>
                                    </w:rPr>
                                    <w:t>通知</w:t>
                                  </w:r>
                                </w:p>
                              </w:tc>
                              <w:tc>
                                <w:tcPr>
                                  <w:tcW w:w="2734" w:type="dxa"/>
                                  <w:tcBorders>
                                    <w:top w:val="single" w:color="000000" w:sz="4" w:space="0"/>
                                    <w:bottom w:val="single" w:color="000000" w:sz="4" w:space="0"/>
                                    <w:right w:val="single" w:color="000000" w:sz="6" w:space="0"/>
                                  </w:tcBorders>
                                </w:tcPr>
                                <w:p>
                                  <w:pPr>
                                    <w:pStyle w:val="8"/>
                                    <w:spacing w:before="156"/>
                                    <w:ind w:left="452" w:right="394"/>
                                    <w:jc w:val="center"/>
                                    <w:rPr>
                                      <w:sz w:val="19"/>
                                    </w:rPr>
                                  </w:pPr>
                                  <w:r>
                                    <w:rPr>
                                      <w:color w:val="21211F"/>
                                      <w:w w:val="105"/>
                                      <w:sz w:val="19"/>
                                    </w:rPr>
                                    <w:t xml:space="preserve">豫财库 </w:t>
                                  </w:r>
                                  <w:r>
                                    <w:rPr>
                                      <w:rFonts w:ascii="Times New Roman" w:eastAsia="Times New Roman"/>
                                      <w:color w:val="21211F"/>
                                      <w:w w:val="105"/>
                                      <w:sz w:val="19"/>
                                    </w:rPr>
                                    <w:t xml:space="preserve">( 2003 </w:t>
                                  </w:r>
                                  <w:r>
                                    <w:rPr>
                                      <w:rFonts w:ascii="Times New Roman" w:eastAsia="Times New Roman"/>
                                      <w:color w:val="3D3F3D"/>
                                      <w:w w:val="105"/>
                                      <w:sz w:val="19"/>
                                    </w:rPr>
                                    <w:t xml:space="preserve">) </w:t>
                                  </w:r>
                                  <w:r>
                                    <w:rPr>
                                      <w:rFonts w:ascii="Times New Roman" w:eastAsia="Times New Roman"/>
                                      <w:color w:val="21211F"/>
                                      <w:w w:val="105"/>
                                      <w:sz w:val="19"/>
                                    </w:rPr>
                                    <w:t xml:space="preserve">13 </w:t>
                                  </w:r>
                                  <w:r>
                                    <w:rPr>
                                      <w:color w:val="21211F"/>
                                      <w:w w:val="105"/>
                                      <w:sz w:val="19"/>
                                    </w:rPr>
                                    <w:t>号</w:t>
                                  </w:r>
                                </w:p>
                              </w:tc>
                              <w:tc>
                                <w:tcPr>
                                  <w:tcW w:w="1864" w:type="dxa"/>
                                  <w:tcBorders>
                                    <w:top w:val="single" w:color="000000" w:sz="4" w:space="0"/>
                                    <w:left w:val="single" w:color="000000" w:sz="6" w:space="0"/>
                                    <w:bottom w:val="single" w:color="000000" w:sz="4" w:space="0"/>
                                  </w:tcBorders>
                                </w:tcPr>
                                <w:p>
                                  <w:pPr>
                                    <w:pStyle w:val="8"/>
                                    <w:spacing w:before="160"/>
                                    <w:ind w:left="195"/>
                                    <w:rPr>
                                      <w:sz w:val="18"/>
                                    </w:rPr>
                                  </w:pPr>
                                  <w:r>
                                    <w:rPr>
                                      <w:rFonts w:ascii="Times New Roman" w:eastAsia="Times New Roman"/>
                                      <w:color w:val="21211F"/>
                                      <w:w w:val="105"/>
                                      <w:sz w:val="19"/>
                                    </w:rPr>
                                    <w:t xml:space="preserve">2003 </w:t>
                                  </w:r>
                                  <w:r>
                                    <w:rPr>
                                      <w:color w:val="21211F"/>
                                      <w:w w:val="105"/>
                                      <w:sz w:val="18"/>
                                    </w:rPr>
                                    <w:t xml:space="preserve">年 </w:t>
                                  </w:r>
                                  <w:r>
                                    <w:rPr>
                                      <w:rFonts w:ascii="Times New Roman" w:eastAsia="Times New Roman"/>
                                      <w:color w:val="21211F"/>
                                      <w:w w:val="105"/>
                                      <w:sz w:val="19"/>
                                    </w:rPr>
                                    <w:t xml:space="preserve">5 </w:t>
                                  </w:r>
                                  <w:r>
                                    <w:rPr>
                                      <w:color w:val="21211F"/>
                                      <w:w w:val="105"/>
                                      <w:sz w:val="19"/>
                                    </w:rPr>
                                    <w:t xml:space="preserve">月 </w:t>
                                  </w:r>
                                  <w:r>
                                    <w:rPr>
                                      <w:rFonts w:ascii="Times New Roman" w:eastAsia="Times New Roman"/>
                                      <w:color w:val="21211F"/>
                                      <w:w w:val="105"/>
                                      <w:sz w:val="19"/>
                                    </w:rPr>
                                    <w:t xml:space="preserve">8 </w:t>
                                  </w:r>
                                  <w:r>
                                    <w:rPr>
                                      <w:color w:val="21211F"/>
                                      <w:w w:val="105"/>
                                      <w:sz w:val="18"/>
                                    </w:rPr>
                                    <w:t>日</w:t>
                                  </w:r>
                                </w:p>
                                <w:p>
                                  <w:pPr>
                                    <w:pStyle w:val="8"/>
                                    <w:spacing w:before="2"/>
                                    <w:ind w:left="-5"/>
                                    <w:rPr>
                                      <w:sz w:val="6"/>
                                    </w:rPr>
                                  </w:pPr>
                                  <w:r>
                                    <w:rPr>
                                      <w:color w:val="C6CAC8"/>
                                      <w:w w:val="56"/>
                                      <w:sz w:val="6"/>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53"/>
                                    <w:ind w:left="90" w:right="11"/>
                                    <w:jc w:val="center"/>
                                    <w:rPr>
                                      <w:rFonts w:ascii="Times New Roman"/>
                                      <w:sz w:val="19"/>
                                    </w:rPr>
                                  </w:pPr>
                                  <w:r>
                                    <w:rPr>
                                      <w:rFonts w:ascii="Times New Roman"/>
                                      <w:color w:val="21211F"/>
                                      <w:w w:val="105"/>
                                      <w:sz w:val="19"/>
                                    </w:rPr>
                                    <w:t>78</w:t>
                                  </w:r>
                                </w:p>
                              </w:tc>
                              <w:tc>
                                <w:tcPr>
                                  <w:tcW w:w="7535" w:type="dxa"/>
                                  <w:tcBorders>
                                    <w:top w:val="single" w:color="000000" w:sz="4" w:space="0"/>
                                    <w:left w:val="single" w:color="000000" w:sz="4" w:space="0"/>
                                    <w:bottom w:val="single" w:color="000000" w:sz="4" w:space="0"/>
                                  </w:tcBorders>
                                </w:tcPr>
                                <w:p>
                                  <w:pPr>
                                    <w:pStyle w:val="8"/>
                                    <w:spacing w:before="19" w:line="250" w:lineRule="atLeast"/>
                                    <w:ind w:left="89" w:right="11" w:firstLine="5"/>
                                    <w:rPr>
                                      <w:sz w:val="19"/>
                                    </w:rPr>
                                  </w:pPr>
                                  <w:r>
                                    <w:rPr>
                                      <w:color w:val="21211F"/>
                                      <w:w w:val="105"/>
                                      <w:sz w:val="19"/>
                                    </w:rPr>
                                    <w:t>河南省财政厅关</w:t>
                                  </w:r>
                                  <w:r>
                                    <w:rPr>
                                      <w:color w:val="3D3F3D"/>
                                      <w:w w:val="105"/>
                                      <w:sz w:val="19"/>
                                    </w:rPr>
                                    <w:t>于</w:t>
                                  </w:r>
                                  <w:r>
                                    <w:rPr>
                                      <w:color w:val="21211F"/>
                                      <w:w w:val="105"/>
                                      <w:sz w:val="19"/>
                                    </w:rPr>
                                    <w:t>印发</w:t>
                                  </w:r>
                                  <w:r>
                                    <w:rPr>
                                      <w:color w:val="3D3F3D"/>
                                      <w:w w:val="105"/>
                                      <w:sz w:val="19"/>
                                    </w:rPr>
                                    <w:t>《</w:t>
                                  </w:r>
                                  <w:r>
                                    <w:rPr>
                                      <w:color w:val="21211F"/>
                                      <w:w w:val="105"/>
                                      <w:sz w:val="19"/>
                                    </w:rPr>
                                    <w:t>河南省省级国库集中支付信息网络系统安全管理暂行规定</w:t>
                                  </w:r>
                                  <w:r>
                                    <w:rPr>
                                      <w:color w:val="3D3F3D"/>
                                      <w:w w:val="105"/>
                                      <w:sz w:val="19"/>
                                    </w:rPr>
                                    <w:t>》</w:t>
                                  </w:r>
                                  <w:r>
                                    <w:rPr>
                                      <w:color w:val="21211F"/>
                                      <w:w w:val="105"/>
                                      <w:sz w:val="19"/>
                                    </w:rPr>
                                    <w:t>的通知</w:t>
                                  </w:r>
                                </w:p>
                              </w:tc>
                              <w:tc>
                                <w:tcPr>
                                  <w:tcW w:w="2734" w:type="dxa"/>
                                  <w:tcBorders>
                                    <w:top w:val="single" w:color="000000" w:sz="4" w:space="0"/>
                                    <w:bottom w:val="single" w:color="000000" w:sz="4" w:space="0"/>
                                    <w:right w:val="single" w:color="000000" w:sz="4" w:space="0"/>
                                  </w:tcBorders>
                                </w:tcPr>
                                <w:p>
                                  <w:pPr>
                                    <w:pStyle w:val="8"/>
                                    <w:spacing w:before="150"/>
                                    <w:ind w:left="39"/>
                                    <w:jc w:val="center"/>
                                    <w:rPr>
                                      <w:sz w:val="19"/>
                                    </w:rPr>
                                  </w:pPr>
                                  <w:r>
                                    <w:rPr>
                                      <w:color w:val="21211F"/>
                                      <w:w w:val="105"/>
                                      <w:sz w:val="19"/>
                                    </w:rPr>
                                    <w:t xml:space="preserve">豫财库 </w:t>
                                  </w:r>
                                  <w:r>
                                    <w:rPr>
                                      <w:rFonts w:ascii="Times New Roman" w:eastAsia="Times New Roman"/>
                                      <w:color w:val="3D3F3D"/>
                                      <w:w w:val="105"/>
                                      <w:sz w:val="19"/>
                                    </w:rPr>
                                    <w:t xml:space="preserve">( </w:t>
                                  </w:r>
                                  <w:r>
                                    <w:rPr>
                                      <w:rFonts w:ascii="Times New Roman" w:eastAsia="Times New Roman"/>
                                      <w:color w:val="21211F"/>
                                      <w:w w:val="105"/>
                                      <w:sz w:val="19"/>
                                    </w:rPr>
                                    <w:t xml:space="preserve">2003] 1 9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155"/>
                                    <w:ind w:right="96"/>
                                    <w:jc w:val="right"/>
                                    <w:rPr>
                                      <w:sz w:val="18"/>
                                    </w:rPr>
                                  </w:pPr>
                                  <w:r>
                                    <w:rPr>
                                      <w:rFonts w:ascii="Times New Roman" w:eastAsia="Times New Roman"/>
                                      <w:color w:val="21211F"/>
                                      <w:w w:val="105"/>
                                      <w:sz w:val="19"/>
                                    </w:rPr>
                                    <w:t xml:space="preserve">2003 </w:t>
                                  </w:r>
                                  <w:r>
                                    <w:rPr>
                                      <w:color w:val="21211F"/>
                                      <w:w w:val="105"/>
                                      <w:sz w:val="18"/>
                                    </w:rPr>
                                    <w:t xml:space="preserve">年 </w:t>
                                  </w:r>
                                  <w:r>
                                    <w:rPr>
                                      <w:rFonts w:ascii="Times New Roman" w:eastAsia="Times New Roman"/>
                                      <w:color w:val="21211F"/>
                                      <w:w w:val="105"/>
                                      <w:sz w:val="19"/>
                                    </w:rPr>
                                    <w:t xml:space="preserve">6 </w:t>
                                  </w:r>
                                  <w:r>
                                    <w:rPr>
                                      <w:color w:val="21211F"/>
                                      <w:w w:val="105"/>
                                      <w:sz w:val="19"/>
                                    </w:rPr>
                                    <w:t xml:space="preserve">月 </w:t>
                                  </w:r>
                                  <w:r>
                                    <w:rPr>
                                      <w:rFonts w:ascii="Times New Roman" w:eastAsia="Times New Roman"/>
                                      <w:color w:val="21211F"/>
                                      <w:w w:val="105"/>
                                      <w:sz w:val="19"/>
                                    </w:rPr>
                                    <w:t xml:space="preserve">25 </w:t>
                                  </w:r>
                                  <w:r>
                                    <w:rPr>
                                      <w:color w:val="3D3F3D"/>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8145" w:type="dxa"/>
                                  <w:gridSpan w:val="2"/>
                                  <w:tcBorders>
                                    <w:top w:val="single" w:color="000000" w:sz="4" w:space="0"/>
                                    <w:bottom w:val="single" w:color="000000" w:sz="4" w:space="0"/>
                                    <w:right w:val="single" w:color="000000" w:sz="4" w:space="0"/>
                                  </w:tcBorders>
                                </w:tcPr>
                                <w:p>
                                  <w:pPr>
                                    <w:pStyle w:val="8"/>
                                    <w:tabs>
                                      <w:tab w:val="left" w:pos="699"/>
                                    </w:tabs>
                                    <w:spacing w:before="34"/>
                                    <w:ind w:left="232"/>
                                    <w:rPr>
                                      <w:sz w:val="19"/>
                                    </w:rPr>
                                  </w:pPr>
                                  <w:r>
                                    <w:rPr>
                                      <w:rFonts w:ascii="Times New Roman" w:eastAsia="Times New Roman"/>
                                      <w:color w:val="21211F"/>
                                      <w:w w:val="105"/>
                                      <w:sz w:val="19"/>
                                    </w:rPr>
                                    <w:t>79</w:t>
                                  </w:r>
                                  <w:r>
                                    <w:rPr>
                                      <w:rFonts w:ascii="Times New Roman" w:eastAsia="Times New Roman"/>
                                      <w:color w:val="21211F"/>
                                      <w:w w:val="105"/>
                                      <w:sz w:val="19"/>
                                    </w:rPr>
                                    <w:tab/>
                                  </w:r>
                                  <w:r>
                                    <w:rPr>
                                      <w:color w:val="21211F"/>
                                      <w:spacing w:val="1"/>
                                      <w:w w:val="105"/>
                                      <w:sz w:val="19"/>
                                    </w:rPr>
                                    <w:t>河南省财政厅中国人民银行郑州中心支行关千执行</w:t>
                                  </w:r>
                                  <w:r>
                                    <w:rPr>
                                      <w:color w:val="3D3F3D"/>
                                      <w:w w:val="105"/>
                                      <w:sz w:val="19"/>
                                    </w:rPr>
                                    <w:t>《</w:t>
                                  </w:r>
                                  <w:r>
                                    <w:rPr>
                                      <w:color w:val="21211F"/>
                                      <w:spacing w:val="4"/>
                                      <w:w w:val="105"/>
                                      <w:sz w:val="19"/>
                                    </w:rPr>
                                    <w:t>河南省省级预算单位银行账</w:t>
                                  </w:r>
                                </w:p>
                                <w:p>
                                  <w:pPr>
                                    <w:pStyle w:val="8"/>
                                    <w:tabs>
                                      <w:tab w:val="left" w:pos="1326"/>
                                    </w:tabs>
                                    <w:spacing w:before="7"/>
                                    <w:ind w:left="627"/>
                                    <w:rPr>
                                      <w:sz w:val="19"/>
                                    </w:rPr>
                                  </w:pPr>
                                  <w:r>
                                    <w:rPr>
                                      <w:rFonts w:ascii="Arial" w:eastAsia="Arial"/>
                                      <w:color w:val="75837C"/>
                                      <w:w w:val="85"/>
                                      <w:sz w:val="10"/>
                                    </w:rPr>
                                    <w:t>1</w:t>
                                  </w:r>
                                  <w:r>
                                    <w:rPr>
                                      <w:rFonts w:ascii="Arial" w:eastAsia="Arial"/>
                                      <w:color w:val="75837C"/>
                                      <w:spacing w:val="-11"/>
                                      <w:w w:val="85"/>
                                      <w:sz w:val="10"/>
                                    </w:rPr>
                                    <w:t xml:space="preserve"> </w:t>
                                  </w:r>
                                  <w:r>
                                    <w:rPr>
                                      <w:color w:val="21211F"/>
                                      <w:w w:val="85"/>
                                      <w:sz w:val="19"/>
                                    </w:rPr>
                                    <w:t>户管理</w:t>
                                  </w:r>
                                  <w:r>
                                    <w:rPr>
                                      <w:color w:val="21211F"/>
                                      <w:w w:val="85"/>
                                      <w:sz w:val="19"/>
                                    </w:rPr>
                                    <w:tab/>
                                  </w:r>
                                  <w:r>
                                    <w:rPr>
                                      <w:color w:val="21211F"/>
                                      <w:sz w:val="19"/>
                                    </w:rPr>
                                    <w:t>暂行办</w:t>
                                  </w:r>
                                  <w:r>
                                    <w:rPr>
                                      <w:color w:val="21211F"/>
                                      <w:spacing w:val="19"/>
                                      <w:sz w:val="19"/>
                                    </w:rPr>
                                    <w:t>法</w:t>
                                  </w:r>
                                  <w:r>
                                    <w:rPr>
                                      <w:color w:val="3D3F3D"/>
                                      <w:spacing w:val="-6"/>
                                      <w:sz w:val="19"/>
                                    </w:rPr>
                                    <w:t>》</w:t>
                                  </w:r>
                                  <w:r>
                                    <w:rPr>
                                      <w:color w:val="21211F"/>
                                      <w:spacing w:val="12"/>
                                      <w:sz w:val="19"/>
                                    </w:rPr>
                                    <w:t>的</w:t>
                                  </w:r>
                                  <w:r>
                                    <w:rPr>
                                      <w:color w:val="21211F"/>
                                      <w:sz w:val="19"/>
                                    </w:rPr>
                                    <w:t>补充</w:t>
                                  </w:r>
                                  <w:r>
                                    <w:rPr>
                                      <w:color w:val="21211F"/>
                                      <w:spacing w:val="20"/>
                                      <w:sz w:val="19"/>
                                    </w:rPr>
                                    <w:t>通</w:t>
                                  </w:r>
                                  <w:r>
                                    <w:rPr>
                                      <w:color w:val="21211F"/>
                                      <w:sz w:val="19"/>
                                    </w:rPr>
                                    <w:t>知</w:t>
                                  </w:r>
                                </w:p>
                              </w:tc>
                              <w:tc>
                                <w:tcPr>
                                  <w:tcW w:w="2734" w:type="dxa"/>
                                  <w:tcBorders>
                                    <w:top w:val="single" w:color="000000" w:sz="4" w:space="0"/>
                                    <w:left w:val="single" w:color="000000" w:sz="4" w:space="0"/>
                                    <w:bottom w:val="single" w:color="000000" w:sz="4" w:space="0"/>
                                  </w:tcBorders>
                                </w:tcPr>
                                <w:p>
                                  <w:pPr>
                                    <w:pStyle w:val="8"/>
                                    <w:spacing w:before="155"/>
                                    <w:ind w:left="46"/>
                                    <w:jc w:val="center"/>
                                    <w:rPr>
                                      <w:sz w:val="19"/>
                                    </w:rPr>
                                  </w:pPr>
                                  <w:r>
                                    <w:rPr>
                                      <w:color w:val="21211F"/>
                                      <w:w w:val="105"/>
                                      <w:sz w:val="19"/>
                                    </w:rPr>
                                    <w:t xml:space="preserve">豫财库 </w:t>
                                  </w:r>
                                  <w:r>
                                    <w:rPr>
                                      <w:rFonts w:ascii="Times New Roman" w:eastAsia="Times New Roman"/>
                                      <w:color w:val="3D3F3D"/>
                                      <w:w w:val="105"/>
                                      <w:sz w:val="19"/>
                                    </w:rPr>
                                    <w:t xml:space="preserve">( </w:t>
                                  </w:r>
                                  <w:r>
                                    <w:rPr>
                                      <w:rFonts w:ascii="Times New Roman" w:eastAsia="Times New Roman"/>
                                      <w:color w:val="21211F"/>
                                      <w:w w:val="105"/>
                                      <w:sz w:val="19"/>
                                    </w:rPr>
                                    <w:t xml:space="preserve">2004] 12 </w:t>
                                  </w:r>
                                  <w:r>
                                    <w:rPr>
                                      <w:color w:val="21211F"/>
                                      <w:w w:val="105"/>
                                      <w:sz w:val="19"/>
                                    </w:rPr>
                                    <w:t>号</w:t>
                                  </w:r>
                                </w:p>
                              </w:tc>
                              <w:tc>
                                <w:tcPr>
                                  <w:tcW w:w="1864" w:type="dxa"/>
                                  <w:tcBorders>
                                    <w:top w:val="single" w:color="000000" w:sz="4" w:space="0"/>
                                    <w:bottom w:val="single" w:color="000000" w:sz="4" w:space="0"/>
                                    <w:right w:val="single" w:color="000000" w:sz="4" w:space="0"/>
                                  </w:tcBorders>
                                </w:tcPr>
                                <w:p>
                                  <w:pPr>
                                    <w:pStyle w:val="8"/>
                                    <w:spacing w:before="159"/>
                                    <w:ind w:right="96"/>
                                    <w:jc w:val="right"/>
                                    <w:rPr>
                                      <w:sz w:val="18"/>
                                    </w:rPr>
                                  </w:pPr>
                                  <w:r>
                                    <w:rPr>
                                      <w:rFonts w:ascii="Times New Roman" w:eastAsia="Times New Roman"/>
                                      <w:color w:val="21211F"/>
                                      <w:w w:val="105"/>
                                      <w:sz w:val="19"/>
                                    </w:rPr>
                                    <w:t xml:space="preserve">2004 </w:t>
                                  </w:r>
                                  <w:r>
                                    <w:rPr>
                                      <w:color w:val="21211F"/>
                                      <w:w w:val="105"/>
                                      <w:sz w:val="18"/>
                                    </w:rPr>
                                    <w:t xml:space="preserve">年 </w:t>
                                  </w:r>
                                  <w:r>
                                    <w:rPr>
                                      <w:rFonts w:ascii="Times New Roman" w:eastAsia="Times New Roman"/>
                                      <w:color w:val="21211F"/>
                                      <w:w w:val="105"/>
                                      <w:sz w:val="19"/>
                                    </w:rPr>
                                    <w:t xml:space="preserve">4 </w:t>
                                  </w:r>
                                  <w:r>
                                    <w:rPr>
                                      <w:color w:val="21211F"/>
                                      <w:w w:val="105"/>
                                      <w:sz w:val="19"/>
                                    </w:rPr>
                                    <w:t xml:space="preserve">月 </w:t>
                                  </w:r>
                                  <w:r>
                                    <w:rPr>
                                      <w:rFonts w:ascii="Times New Roman" w:eastAsia="Times New Roman"/>
                                      <w:color w:val="21211F"/>
                                      <w:w w:val="105"/>
                                      <w:sz w:val="19"/>
                                    </w:rPr>
                                    <w:t xml:space="preserve">24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62"/>
                                    <w:ind w:left="74" w:right="14"/>
                                    <w:jc w:val="center"/>
                                    <w:rPr>
                                      <w:rFonts w:ascii="Times New Roman"/>
                                      <w:sz w:val="19"/>
                                    </w:rPr>
                                  </w:pPr>
                                  <w:r>
                                    <w:rPr>
                                      <w:rFonts w:ascii="Times New Roman"/>
                                      <w:color w:val="21211F"/>
                                      <w:w w:val="105"/>
                                      <w:sz w:val="19"/>
                                    </w:rPr>
                                    <w:t>80</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64"/>
                                    <w:ind w:left="94"/>
                                    <w:rPr>
                                      <w:sz w:val="19"/>
                                    </w:rPr>
                                  </w:pPr>
                                  <w:r>
                                    <w:rPr>
                                      <w:color w:val="21211F"/>
                                      <w:w w:val="110"/>
                                      <w:sz w:val="19"/>
                                    </w:rPr>
                                    <w:t>河南省财政厅关于农村义务教育中央专项资金动态监控管理有关事项的通知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59"/>
                                    <w:ind w:left="347" w:right="307"/>
                                    <w:jc w:val="center"/>
                                    <w:rPr>
                                      <w:sz w:val="19"/>
                                    </w:rPr>
                                  </w:pPr>
                                  <w:r>
                                    <w:rPr>
                                      <w:color w:val="21211F"/>
                                      <w:w w:val="105"/>
                                      <w:sz w:val="19"/>
                                    </w:rPr>
                                    <w:t xml:space="preserve">豫财办库 </w:t>
                                  </w:r>
                                  <w:r>
                                    <w:rPr>
                                      <w:rFonts w:ascii="Times New Roman" w:eastAsia="Times New Roman"/>
                                      <w:color w:val="21211F"/>
                                      <w:w w:val="105"/>
                                      <w:sz w:val="19"/>
                                    </w:rPr>
                                    <w:t xml:space="preserve">( 2006 </w:t>
                                  </w:r>
                                  <w:r>
                                    <w:rPr>
                                      <w:rFonts w:ascii="Times New Roman" w:eastAsia="Times New Roman"/>
                                      <w:color w:val="3D3F3D"/>
                                      <w:w w:val="105"/>
                                      <w:sz w:val="19"/>
                                    </w:rPr>
                                    <w:t xml:space="preserve">) </w:t>
                                  </w:r>
                                  <w:r>
                                    <w:rPr>
                                      <w:rFonts w:ascii="Times New Roman" w:eastAsia="Times New Roman"/>
                                      <w:color w:val="21211F"/>
                                      <w:w w:val="105"/>
                                      <w:sz w:val="19"/>
                                    </w:rPr>
                                    <w:t xml:space="preserve">20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64"/>
                                    <w:ind w:left="198"/>
                                    <w:rPr>
                                      <w:sz w:val="18"/>
                                    </w:rPr>
                                  </w:pPr>
                                  <w:r>
                                    <w:rPr>
                                      <w:rFonts w:ascii="Times New Roman" w:eastAsia="Times New Roman"/>
                                      <w:color w:val="21211F"/>
                                      <w:w w:val="105"/>
                                      <w:sz w:val="19"/>
                                    </w:rPr>
                                    <w:t xml:space="preserve">20 06 </w:t>
                                  </w:r>
                                  <w:r>
                                    <w:rPr>
                                      <w:color w:val="21211F"/>
                                      <w:w w:val="105"/>
                                      <w:sz w:val="18"/>
                                    </w:rPr>
                                    <w:t xml:space="preserve">年 </w:t>
                                  </w:r>
                                  <w:r>
                                    <w:rPr>
                                      <w:rFonts w:ascii="Times New Roman" w:eastAsia="Times New Roman"/>
                                      <w:color w:val="21211F"/>
                                      <w:w w:val="105"/>
                                      <w:sz w:val="19"/>
                                    </w:rPr>
                                    <w:t xml:space="preserve">6 </w:t>
                                  </w:r>
                                  <w:r>
                                    <w:rPr>
                                      <w:color w:val="21211F"/>
                                      <w:w w:val="105"/>
                                      <w:sz w:val="19"/>
                                    </w:rPr>
                                    <w:t xml:space="preserve">月 </w:t>
                                  </w:r>
                                  <w:r>
                                    <w:rPr>
                                      <w:rFonts w:ascii="Times New Roman" w:eastAsia="Times New Roman"/>
                                      <w:color w:val="21211F"/>
                                      <w:w w:val="105"/>
                                      <w:sz w:val="19"/>
                                    </w:rPr>
                                    <w:t xml:space="preserve">5 </w:t>
                                  </w:r>
                                  <w:r>
                                    <w:rPr>
                                      <w:color w:val="3D3F3D"/>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54"/>
                                    <w:ind w:left="55" w:right="14"/>
                                    <w:jc w:val="center"/>
                                    <w:rPr>
                                      <w:rFonts w:ascii="Times New Roman"/>
                                      <w:sz w:val="19"/>
                                    </w:rPr>
                                  </w:pPr>
                                  <w:r>
                                    <w:rPr>
                                      <w:rFonts w:ascii="Times New Roman"/>
                                      <w:color w:val="21211F"/>
                                      <w:w w:val="105"/>
                                      <w:sz w:val="19"/>
                                    </w:rPr>
                                    <w:t>81</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89" w:right="14" w:firstLine="5"/>
                                    <w:rPr>
                                      <w:sz w:val="19"/>
                                    </w:rPr>
                                  </w:pPr>
                                  <w:r>
                                    <w:rPr>
                                      <w:color w:val="21211F"/>
                                      <w:w w:val="105"/>
                                      <w:sz w:val="19"/>
                                    </w:rPr>
                                    <w:t>河南省财政厅中国人民银行郑州中心支行关 千印发</w:t>
                                  </w:r>
                                  <w:r>
                                    <w:rPr>
                                      <w:color w:val="3D3F3D"/>
                                      <w:w w:val="105"/>
                                      <w:sz w:val="19"/>
                                    </w:rPr>
                                    <w:t>《</w:t>
                                  </w:r>
                                  <w:r>
                                    <w:rPr>
                                      <w:color w:val="21211F"/>
                                      <w:w w:val="105"/>
                                      <w:sz w:val="19"/>
                                    </w:rPr>
                                    <w:t>河南省省级预算单位公务</w:t>
                                  </w:r>
                                  <w:r>
                                    <w:rPr>
                                      <w:color w:val="050505"/>
                                      <w:w w:val="105"/>
                                      <w:sz w:val="19"/>
                                    </w:rPr>
                                    <w:t>卡</w:t>
                                  </w:r>
                                  <w:r>
                                    <w:rPr>
                                      <w:color w:val="21211F"/>
                                      <w:w w:val="105"/>
                                      <w:sz w:val="19"/>
                                    </w:rPr>
                                    <w:t>管理暂行办法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51"/>
                                    <w:ind w:left="347" w:right="295"/>
                                    <w:jc w:val="center"/>
                                    <w:rPr>
                                      <w:sz w:val="19"/>
                                    </w:rPr>
                                  </w:pPr>
                                  <w:r>
                                    <w:rPr>
                                      <w:color w:val="21211F"/>
                                      <w:w w:val="105"/>
                                      <w:sz w:val="19"/>
                                    </w:rPr>
                                    <w:t xml:space="preserve">豫财办库 </w:t>
                                  </w:r>
                                  <w:r>
                                    <w:rPr>
                                      <w:rFonts w:ascii="Times New Roman" w:eastAsia="Times New Roman"/>
                                      <w:color w:val="21211F"/>
                                      <w:w w:val="105"/>
                                      <w:sz w:val="19"/>
                                    </w:rPr>
                                    <w:t xml:space="preserve">( 2007) </w:t>
                                  </w:r>
                                  <w:r>
                                    <w:rPr>
                                      <w:rFonts w:ascii="Times New Roman" w:eastAsia="Times New Roman"/>
                                      <w:color w:val="3D3F3D"/>
                                      <w:w w:val="105"/>
                                      <w:sz w:val="15"/>
                                    </w:rPr>
                                    <w:t xml:space="preserve">]4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156"/>
                                    <w:ind w:right="96"/>
                                    <w:jc w:val="right"/>
                                    <w:rPr>
                                      <w:sz w:val="18"/>
                                    </w:rPr>
                                  </w:pPr>
                                  <w:r>
                                    <w:rPr>
                                      <w:rFonts w:ascii="Times New Roman" w:eastAsia="Times New Roman"/>
                                      <w:color w:val="21211F"/>
                                      <w:w w:val="105"/>
                                      <w:sz w:val="19"/>
                                    </w:rPr>
                                    <w:t xml:space="preserve">2007 </w:t>
                                  </w:r>
                                  <w:r>
                                    <w:rPr>
                                      <w:color w:val="21211F"/>
                                      <w:w w:val="105"/>
                                      <w:sz w:val="18"/>
                                    </w:rPr>
                                    <w:t xml:space="preserve">年 </w:t>
                                  </w:r>
                                  <w:r>
                                    <w:rPr>
                                      <w:rFonts w:ascii="Times New Roman" w:eastAsia="Times New Roman"/>
                                      <w:color w:val="21211F"/>
                                      <w:w w:val="105"/>
                                      <w:sz w:val="19"/>
                                    </w:rPr>
                                    <w:t xml:space="preserve">7 </w:t>
                                  </w:r>
                                  <w:r>
                                    <w:rPr>
                                      <w:color w:val="21211F"/>
                                      <w:w w:val="105"/>
                                      <w:sz w:val="19"/>
                                    </w:rPr>
                                    <w:t xml:space="preserve">月 </w:t>
                                  </w:r>
                                  <w:r>
                                    <w:rPr>
                                      <w:rFonts w:ascii="Times New Roman" w:eastAsia="Times New Roman"/>
                                      <w:color w:val="21211F"/>
                                      <w:w w:val="105"/>
                                      <w:sz w:val="19"/>
                                    </w:rPr>
                                    <w:t xml:space="preserve">24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43"/>
                                    <w:ind w:left="63" w:right="14"/>
                                    <w:jc w:val="center"/>
                                    <w:rPr>
                                      <w:rFonts w:ascii="Times New Roman"/>
                                      <w:sz w:val="19"/>
                                    </w:rPr>
                                  </w:pPr>
                                  <w:r>
                                    <w:rPr>
                                      <w:rFonts w:ascii="Times New Roman"/>
                                      <w:color w:val="21211F"/>
                                      <w:w w:val="105"/>
                                      <w:sz w:val="19"/>
                                    </w:rPr>
                                    <w:t>82</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50"/>
                                    <w:ind w:left="94"/>
                                    <w:rPr>
                                      <w:sz w:val="19"/>
                                    </w:rPr>
                                  </w:pPr>
                                  <w:r>
                                    <w:rPr>
                                      <w:color w:val="21211F"/>
                                      <w:w w:val="110"/>
                                      <w:sz w:val="19"/>
                                    </w:rPr>
                                    <w:t>河南省财政厅关千选择省级公务</w:t>
                                  </w:r>
                                  <w:r>
                                    <w:rPr>
                                      <w:color w:val="3D3F3D"/>
                                      <w:w w:val="110"/>
                                      <w:sz w:val="19"/>
                                    </w:rPr>
                                    <w:t>卡</w:t>
                                  </w:r>
                                  <w:r>
                                    <w:rPr>
                                      <w:color w:val="21211F"/>
                                      <w:w w:val="110"/>
                                      <w:sz w:val="19"/>
                                    </w:rPr>
                                    <w:t>代理银行的通知</w:t>
                                  </w:r>
                                </w:p>
                              </w:tc>
                              <w:tc>
                                <w:tcPr>
                                  <w:tcW w:w="2734" w:type="dxa"/>
                                  <w:tcBorders>
                                    <w:top w:val="single" w:color="000000" w:sz="4" w:space="0"/>
                                    <w:left w:val="single" w:color="000000" w:sz="4" w:space="0"/>
                                    <w:bottom w:val="single" w:color="000000" w:sz="4" w:space="0"/>
                                  </w:tcBorders>
                                </w:tcPr>
                                <w:p>
                                  <w:pPr>
                                    <w:pStyle w:val="8"/>
                                    <w:spacing w:before="145"/>
                                    <w:ind w:left="62"/>
                                    <w:jc w:val="center"/>
                                    <w:rPr>
                                      <w:sz w:val="19"/>
                                    </w:rPr>
                                  </w:pPr>
                                  <w:r>
                                    <w:rPr>
                                      <w:color w:val="21211F"/>
                                      <w:w w:val="110"/>
                                      <w:sz w:val="19"/>
                                    </w:rPr>
                                    <w:t xml:space="preserve">豫财办库 </w:t>
                                  </w:r>
                                  <w:r>
                                    <w:rPr>
                                      <w:rFonts w:ascii="Times New Roman" w:eastAsia="Times New Roman"/>
                                      <w:color w:val="21211F"/>
                                      <w:w w:val="110"/>
                                      <w:sz w:val="19"/>
                                    </w:rPr>
                                    <w:t xml:space="preserve">( 2008) 10 </w:t>
                                  </w:r>
                                  <w:r>
                                    <w:rPr>
                                      <w:color w:val="21211F"/>
                                      <w:w w:val="110"/>
                                      <w:sz w:val="19"/>
                                    </w:rPr>
                                    <w:t>号</w:t>
                                  </w:r>
                                </w:p>
                              </w:tc>
                              <w:tc>
                                <w:tcPr>
                                  <w:tcW w:w="1864" w:type="dxa"/>
                                  <w:tcBorders>
                                    <w:top w:val="single" w:color="000000" w:sz="4" w:space="0"/>
                                    <w:bottom w:val="single" w:color="000000" w:sz="4" w:space="0"/>
                                  </w:tcBorders>
                                </w:tcPr>
                                <w:p>
                                  <w:pPr>
                                    <w:pStyle w:val="8"/>
                                    <w:spacing w:before="150"/>
                                    <w:ind w:right="96"/>
                                    <w:jc w:val="right"/>
                                    <w:rPr>
                                      <w:sz w:val="18"/>
                                    </w:rPr>
                                  </w:pPr>
                                  <w:r>
                                    <w:rPr>
                                      <w:rFonts w:ascii="Times New Roman" w:eastAsia="Times New Roman"/>
                                      <w:color w:val="90938C"/>
                                      <w:w w:val="105"/>
                                      <w:sz w:val="19"/>
                                    </w:rPr>
                                    <w:t>-</w:t>
                                  </w:r>
                                  <w:r>
                                    <w:rPr>
                                      <w:rFonts w:ascii="Times New Roman" w:eastAsia="Times New Roman"/>
                                      <w:color w:val="21211F"/>
                                      <w:w w:val="105"/>
                                      <w:sz w:val="19"/>
                                    </w:rPr>
                                    <w:t xml:space="preserve">2008 </w:t>
                                  </w:r>
                                  <w:r>
                                    <w:rPr>
                                      <w:color w:val="21211F"/>
                                      <w:w w:val="105"/>
                                      <w:sz w:val="18"/>
                                    </w:rPr>
                                    <w:t xml:space="preserve">年 </w:t>
                                  </w:r>
                                  <w:r>
                                    <w:rPr>
                                      <w:rFonts w:ascii="Times New Roman" w:eastAsia="Times New Roman"/>
                                      <w:color w:val="21211F"/>
                                      <w:w w:val="105"/>
                                      <w:sz w:val="19"/>
                                    </w:rPr>
                                    <w:t xml:space="preserve">4 </w:t>
                                  </w:r>
                                  <w:r>
                                    <w:rPr>
                                      <w:color w:val="21211F"/>
                                      <w:w w:val="105"/>
                                      <w:sz w:val="19"/>
                                    </w:rPr>
                                    <w:t xml:space="preserve">月 </w:t>
                                  </w:r>
                                  <w:r>
                                    <w:rPr>
                                      <w:rFonts w:ascii="Times New Roman" w:eastAsia="Times New Roman"/>
                                      <w:color w:val="21211F"/>
                                      <w:w w:val="105"/>
                                      <w:sz w:val="19"/>
                                    </w:rPr>
                                    <w:t xml:space="preserve">16 </w:t>
                                  </w:r>
                                  <w:r>
                                    <w:rPr>
                                      <w:color w:val="050505"/>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10" w:type="dxa"/>
                                  <w:tcBorders>
                                    <w:top w:val="single" w:color="000000" w:sz="4" w:space="0"/>
                                    <w:bottom w:val="single" w:color="000000" w:sz="4" w:space="0"/>
                                    <w:right w:val="single" w:color="000000" w:sz="4" w:space="0"/>
                                  </w:tcBorders>
                                </w:tcPr>
                                <w:p>
                                  <w:pPr>
                                    <w:pStyle w:val="8"/>
                                    <w:spacing w:before="159"/>
                                    <w:ind w:left="167" w:right="121"/>
                                    <w:jc w:val="center"/>
                                    <w:rPr>
                                      <w:rFonts w:ascii="Times New Roman"/>
                                      <w:sz w:val="19"/>
                                    </w:rPr>
                                  </w:pPr>
                                  <w:r>
                                    <w:rPr>
                                      <w:rFonts w:ascii="Times New Roman"/>
                                      <w:color w:val="21211F"/>
                                      <w:w w:val="105"/>
                                      <w:sz w:val="19"/>
                                    </w:rPr>
                                    <w:t>83</w:t>
                                  </w:r>
                                </w:p>
                              </w:tc>
                              <w:tc>
                                <w:tcPr>
                                  <w:tcW w:w="7535" w:type="dxa"/>
                                  <w:tcBorders>
                                    <w:top w:val="single" w:color="000000" w:sz="4" w:space="0"/>
                                    <w:left w:val="single" w:color="000000" w:sz="4" w:space="0"/>
                                    <w:right w:val="single" w:color="000000" w:sz="4" w:space="0"/>
                                  </w:tcBorders>
                                </w:tcPr>
                                <w:p>
                                  <w:pPr>
                                    <w:pStyle w:val="8"/>
                                    <w:spacing w:before="4"/>
                                    <w:rPr>
                                      <w:rFonts w:ascii="Arial"/>
                                      <w:sz w:val="14"/>
                                    </w:rPr>
                                  </w:pPr>
                                </w:p>
                                <w:p>
                                  <w:pPr>
                                    <w:pStyle w:val="8"/>
                                    <w:ind w:left="94"/>
                                    <w:rPr>
                                      <w:sz w:val="19"/>
                                    </w:rPr>
                                  </w:pPr>
                                  <w:r>
                                    <w:rPr>
                                      <w:color w:val="21211F"/>
                                      <w:w w:val="110"/>
                                      <w:sz w:val="19"/>
                                    </w:rPr>
                                    <w:t>河南省财政厅关千进一步加强和规范财政国库基础工作管理的通知</w:t>
                                  </w:r>
                                </w:p>
                              </w:tc>
                              <w:tc>
                                <w:tcPr>
                                  <w:tcW w:w="2734" w:type="dxa"/>
                                  <w:tcBorders>
                                    <w:top w:val="single" w:color="000000" w:sz="4" w:space="0"/>
                                    <w:left w:val="single" w:color="000000" w:sz="4" w:space="0"/>
                                  </w:tcBorders>
                                </w:tcPr>
                                <w:p>
                                  <w:pPr>
                                    <w:pStyle w:val="8"/>
                                    <w:spacing w:before="160"/>
                                    <w:ind w:left="44"/>
                                    <w:jc w:val="center"/>
                                    <w:rPr>
                                      <w:sz w:val="19"/>
                                    </w:rPr>
                                  </w:pPr>
                                  <w:r>
                                    <w:rPr>
                                      <w:color w:val="21211F"/>
                                      <w:w w:val="110"/>
                                      <w:sz w:val="19"/>
                                    </w:rPr>
                                    <w:t xml:space="preserve">豫财办库 </w:t>
                                  </w:r>
                                  <w:r>
                                    <w:rPr>
                                      <w:rFonts w:ascii="Times New Roman" w:eastAsia="Times New Roman"/>
                                      <w:color w:val="050505"/>
                                      <w:w w:val="110"/>
                                      <w:sz w:val="19"/>
                                    </w:rPr>
                                    <w:t xml:space="preserve">( </w:t>
                                  </w:r>
                                  <w:r>
                                    <w:rPr>
                                      <w:rFonts w:ascii="Times New Roman" w:eastAsia="Times New Roman"/>
                                      <w:color w:val="21211F"/>
                                      <w:w w:val="110"/>
                                      <w:sz w:val="19"/>
                                    </w:rPr>
                                    <w:t>2008</w:t>
                                  </w:r>
                                  <w:r>
                                    <w:rPr>
                                      <w:rFonts w:ascii="Times New Roman" w:eastAsia="Times New Roman"/>
                                      <w:color w:val="050505"/>
                                      <w:w w:val="110"/>
                                      <w:sz w:val="19"/>
                                    </w:rPr>
                                    <w:t>) 1</w:t>
                                  </w:r>
                                  <w:r>
                                    <w:rPr>
                                      <w:rFonts w:ascii="Times New Roman" w:eastAsia="Times New Roman"/>
                                      <w:color w:val="21211F"/>
                                      <w:w w:val="110"/>
                                      <w:sz w:val="19"/>
                                    </w:rPr>
                                    <w:t xml:space="preserve">9 </w:t>
                                  </w:r>
                                  <w:r>
                                    <w:rPr>
                                      <w:color w:val="21211F"/>
                                      <w:w w:val="110"/>
                                      <w:sz w:val="19"/>
                                    </w:rPr>
                                    <w:t>号</w:t>
                                  </w:r>
                                </w:p>
                              </w:tc>
                              <w:tc>
                                <w:tcPr>
                                  <w:tcW w:w="1864" w:type="dxa"/>
                                  <w:tcBorders>
                                    <w:top w:val="single" w:color="000000" w:sz="4" w:space="0"/>
                                  </w:tcBorders>
                                </w:tcPr>
                                <w:p>
                                  <w:pPr>
                                    <w:pStyle w:val="8"/>
                                    <w:spacing w:before="160"/>
                                    <w:ind w:right="96"/>
                                    <w:jc w:val="right"/>
                                    <w:rPr>
                                      <w:sz w:val="18"/>
                                    </w:rPr>
                                  </w:pPr>
                                  <w:r>
                                    <w:rPr>
                                      <w:rFonts w:ascii="Times New Roman" w:eastAsia="Times New Roman"/>
                                      <w:color w:val="21211F"/>
                                      <w:w w:val="105"/>
                                      <w:sz w:val="19"/>
                                    </w:rPr>
                                    <w:t xml:space="preserve">20 08 </w:t>
                                  </w:r>
                                  <w:r>
                                    <w:rPr>
                                      <w:color w:val="21211F"/>
                                      <w:w w:val="105"/>
                                      <w:sz w:val="18"/>
                                    </w:rPr>
                                    <w:t xml:space="preserve">年 </w:t>
                                  </w:r>
                                  <w:r>
                                    <w:rPr>
                                      <w:rFonts w:ascii="Times New Roman" w:eastAsia="Times New Roman"/>
                                      <w:color w:val="21211F"/>
                                      <w:w w:val="105"/>
                                      <w:sz w:val="19"/>
                                    </w:rPr>
                                    <w:t xml:space="preserve">6 </w:t>
                                  </w:r>
                                  <w:r>
                                    <w:rPr>
                                      <w:color w:val="21211F"/>
                                      <w:w w:val="105"/>
                                      <w:sz w:val="19"/>
                                    </w:rPr>
                                    <w:t xml:space="preserve">月 </w:t>
                                  </w:r>
                                  <w:r>
                                    <w:rPr>
                                      <w:rFonts w:ascii="Times New Roman" w:eastAsia="Times New Roman"/>
                                      <w:color w:val="3D3F3D"/>
                                      <w:w w:val="105"/>
                                      <w:sz w:val="19"/>
                                    </w:rPr>
                                    <w:t>1</w:t>
                                  </w:r>
                                  <w:r>
                                    <w:rPr>
                                      <w:rFonts w:ascii="Times New Roman" w:eastAsia="Times New Roman"/>
                                      <w:color w:val="21211F"/>
                                      <w:w w:val="105"/>
                                      <w:sz w:val="19"/>
                                    </w:rPr>
                                    <w:t xml:space="preserve">9 </w:t>
                                  </w:r>
                                  <w:r>
                                    <w:rPr>
                                      <w:color w:val="21211F"/>
                                      <w:w w:val="105"/>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2.5pt;margin-top:-38.35pt;height:426.8pt;width:638.7pt;mso-position-horizontal-relative:page;z-index:2048;mso-width-relative:page;mso-height-relative:page;" filled="f" stroked="f" coordsize="21600,21600" o:gfxdata="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SsnDraAAAADAEAAA8AAAAA&#10;AAAAAQAgAAAAIgAAAGRycy9kb3ducmV2LnhtbFBLAQIUABQAAAAIAIdO4kAhvH8MoAEAACUDAAAO&#10;AAAAAAAAAAEAIAAAACkBAABkcnMvZTJvRG9jLnhtbFBLBQYAAAAABgAGAFkBAAA7BQ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0"/>
                        <w:gridCol w:w="7535"/>
                        <w:gridCol w:w="2734"/>
                        <w:gridCol w:w="18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10" w:type="dxa"/>
                            <w:tcBorders>
                              <w:left w:val="single" w:color="000000" w:sz="4" w:space="0"/>
                              <w:bottom w:val="single" w:color="000000" w:sz="4" w:space="0"/>
                              <w:right w:val="single" w:color="000000" w:sz="4" w:space="0"/>
                            </w:tcBorders>
                          </w:tcPr>
                          <w:p>
                            <w:pPr>
                              <w:pStyle w:val="8"/>
                              <w:spacing w:before="4"/>
                              <w:rPr>
                                <w:rFonts w:ascii="Arial"/>
                                <w:sz w:val="14"/>
                              </w:rPr>
                            </w:pPr>
                          </w:p>
                          <w:p>
                            <w:pPr>
                              <w:pStyle w:val="8"/>
                              <w:ind w:left="128" w:right="14"/>
                              <w:jc w:val="center"/>
                              <w:rPr>
                                <w:sz w:val="19"/>
                              </w:rPr>
                            </w:pPr>
                            <w:r>
                              <w:rPr>
                                <w:color w:val="050505"/>
                                <w:w w:val="110"/>
                                <w:sz w:val="19"/>
                              </w:rPr>
                              <w:t>序号</w:t>
                            </w:r>
                          </w:p>
                        </w:tc>
                        <w:tc>
                          <w:tcPr>
                            <w:tcW w:w="7535" w:type="dxa"/>
                            <w:tcBorders>
                              <w:left w:val="single" w:color="000000" w:sz="4" w:space="0"/>
                              <w:bottom w:val="single" w:color="000000" w:sz="4" w:space="0"/>
                              <w:right w:val="single" w:color="000000" w:sz="4" w:space="0"/>
                            </w:tcBorders>
                          </w:tcPr>
                          <w:p>
                            <w:pPr>
                              <w:pStyle w:val="8"/>
                              <w:spacing w:before="2"/>
                              <w:rPr>
                                <w:rFonts w:ascii="Arial"/>
                                <w:sz w:val="15"/>
                              </w:rPr>
                            </w:pPr>
                          </w:p>
                          <w:p>
                            <w:pPr>
                              <w:pStyle w:val="8"/>
                              <w:tabs>
                                <w:tab w:val="left" w:pos="588"/>
                                <w:tab w:val="left" w:pos="1075"/>
                                <w:tab w:val="left" w:pos="1568"/>
                              </w:tabs>
                              <w:ind w:left="100"/>
                              <w:jc w:val="center"/>
                              <w:rPr>
                                <w:sz w:val="18"/>
                              </w:rPr>
                            </w:pPr>
                            <w:r>
                              <w:rPr>
                                <w:color w:val="21211F"/>
                                <w:w w:val="110"/>
                                <w:sz w:val="19"/>
                              </w:rPr>
                              <w:t>文</w:t>
                            </w:r>
                            <w:r>
                              <w:rPr>
                                <w:color w:val="21211F"/>
                                <w:w w:val="110"/>
                                <w:sz w:val="19"/>
                              </w:rPr>
                              <w:tab/>
                            </w:r>
                            <w:r>
                              <w:rPr>
                                <w:color w:val="21211F"/>
                                <w:w w:val="110"/>
                                <w:sz w:val="18"/>
                              </w:rPr>
                              <w:t>件</w:t>
                            </w:r>
                            <w:r>
                              <w:rPr>
                                <w:color w:val="21211F"/>
                                <w:w w:val="110"/>
                                <w:sz w:val="18"/>
                              </w:rPr>
                              <w:tab/>
                            </w:r>
                            <w:r>
                              <w:rPr>
                                <w:color w:val="21211F"/>
                                <w:w w:val="110"/>
                                <w:sz w:val="18"/>
                              </w:rPr>
                              <w:t>名</w:t>
                            </w:r>
                            <w:r>
                              <w:rPr>
                                <w:color w:val="21211F"/>
                                <w:w w:val="110"/>
                                <w:sz w:val="18"/>
                              </w:rPr>
                              <w:tab/>
                            </w:r>
                            <w:r>
                              <w:rPr>
                                <w:color w:val="21211F"/>
                                <w:w w:val="110"/>
                                <w:sz w:val="18"/>
                              </w:rPr>
                              <w:t>称</w:t>
                            </w:r>
                          </w:p>
                        </w:tc>
                        <w:tc>
                          <w:tcPr>
                            <w:tcW w:w="2734" w:type="dxa"/>
                            <w:tcBorders>
                              <w:left w:val="single" w:color="000000" w:sz="4" w:space="0"/>
                              <w:bottom w:val="single" w:color="000000" w:sz="4" w:space="0"/>
                              <w:right w:val="single" w:color="000000" w:sz="4" w:space="0"/>
                            </w:tcBorders>
                          </w:tcPr>
                          <w:p>
                            <w:pPr>
                              <w:pStyle w:val="8"/>
                              <w:spacing w:before="9"/>
                              <w:rPr>
                                <w:rFonts w:ascii="Arial"/>
                                <w:sz w:val="14"/>
                              </w:rPr>
                            </w:pPr>
                          </w:p>
                          <w:p>
                            <w:pPr>
                              <w:pStyle w:val="8"/>
                              <w:ind w:left="347" w:right="259"/>
                              <w:jc w:val="center"/>
                              <w:rPr>
                                <w:sz w:val="19"/>
                              </w:rPr>
                            </w:pPr>
                            <w:r>
                              <w:rPr>
                                <w:color w:val="21211F"/>
                                <w:w w:val="110"/>
                                <w:sz w:val="19"/>
                              </w:rPr>
                              <w:t>发文号</w:t>
                            </w:r>
                          </w:p>
                        </w:tc>
                        <w:tc>
                          <w:tcPr>
                            <w:tcW w:w="1864" w:type="dxa"/>
                            <w:tcBorders>
                              <w:left w:val="single" w:color="000000" w:sz="4" w:space="0"/>
                              <w:bottom w:val="single" w:color="000000" w:sz="4" w:space="0"/>
                              <w:right w:val="single" w:color="000000" w:sz="4" w:space="0"/>
                            </w:tcBorders>
                          </w:tcPr>
                          <w:p>
                            <w:pPr>
                              <w:pStyle w:val="8"/>
                              <w:spacing w:before="7"/>
                              <w:rPr>
                                <w:rFonts w:ascii="Arial"/>
                                <w:sz w:val="15"/>
                              </w:rPr>
                            </w:pPr>
                          </w:p>
                          <w:p>
                            <w:pPr>
                              <w:pStyle w:val="8"/>
                              <w:ind w:left="537"/>
                              <w:rPr>
                                <w:sz w:val="19"/>
                              </w:rPr>
                            </w:pPr>
                            <w:r>
                              <w:rPr>
                                <w:color w:val="21211F"/>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bottom w:val="single" w:color="000000" w:sz="4" w:space="0"/>
                              <w:right w:val="single" w:color="000000" w:sz="4" w:space="0"/>
                            </w:tcBorders>
                          </w:tcPr>
                          <w:p>
                            <w:pPr>
                              <w:pStyle w:val="8"/>
                              <w:spacing w:before="159"/>
                              <w:ind w:left="200" w:right="88"/>
                              <w:jc w:val="center"/>
                              <w:rPr>
                                <w:rFonts w:ascii="Times New Roman"/>
                                <w:sz w:val="19"/>
                              </w:rPr>
                            </w:pPr>
                            <w:r>
                              <w:rPr>
                                <w:rFonts w:ascii="Times New Roman"/>
                                <w:color w:val="21211F"/>
                                <w:w w:val="105"/>
                                <w:sz w:val="19"/>
                              </w:rPr>
                              <w:t>69</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60"/>
                              <w:ind w:left="118"/>
                              <w:rPr>
                                <w:sz w:val="19"/>
                              </w:rPr>
                            </w:pPr>
                            <w:r>
                              <w:rPr>
                                <w:color w:val="21211F"/>
                                <w:w w:val="105"/>
                                <w:sz w:val="19"/>
                              </w:rPr>
                              <w:t>河南省财政厅关于印发</w:t>
                            </w:r>
                            <w:r>
                              <w:rPr>
                                <w:color w:val="3D3F3D"/>
                                <w:w w:val="105"/>
                                <w:sz w:val="19"/>
                              </w:rPr>
                              <w:t>《</w:t>
                            </w:r>
                            <w:r>
                              <w:rPr>
                                <w:color w:val="21211F"/>
                                <w:w w:val="105"/>
                                <w:sz w:val="19"/>
                              </w:rPr>
                              <w:t>河南省政府专项债务预算管理办法》的通知</w:t>
                            </w:r>
                          </w:p>
                        </w:tc>
                        <w:tc>
                          <w:tcPr>
                            <w:tcW w:w="2734" w:type="dxa"/>
                            <w:tcBorders>
                              <w:top w:val="single" w:color="000000" w:sz="4" w:space="0"/>
                              <w:left w:val="single" w:color="000000" w:sz="4" w:space="0"/>
                              <w:bottom w:val="single" w:color="000000" w:sz="4" w:space="0"/>
                            </w:tcBorders>
                          </w:tcPr>
                          <w:p>
                            <w:pPr>
                              <w:pStyle w:val="8"/>
                              <w:spacing w:before="156"/>
                              <w:ind w:left="42"/>
                              <w:jc w:val="center"/>
                              <w:rPr>
                                <w:sz w:val="19"/>
                              </w:rPr>
                            </w:pPr>
                            <w:r>
                              <w:rPr>
                                <w:color w:val="21211F"/>
                                <w:w w:val="105"/>
                                <w:sz w:val="19"/>
                              </w:rPr>
                              <w:t xml:space="preserve">豫财预 </w:t>
                            </w:r>
                            <w:r>
                              <w:rPr>
                                <w:rFonts w:ascii="Times New Roman" w:eastAsia="Times New Roman"/>
                                <w:color w:val="21211F"/>
                                <w:w w:val="105"/>
                                <w:sz w:val="19"/>
                              </w:rPr>
                              <w:t xml:space="preserve">( 2017) 2 </w:t>
                            </w:r>
                            <w:r>
                              <w:rPr>
                                <w:color w:val="21211F"/>
                                <w:w w:val="105"/>
                                <w:sz w:val="19"/>
                              </w:rPr>
                              <w:t>号</w:t>
                            </w:r>
                          </w:p>
                        </w:tc>
                        <w:tc>
                          <w:tcPr>
                            <w:tcW w:w="1864" w:type="dxa"/>
                            <w:tcBorders>
                              <w:top w:val="single" w:color="000000" w:sz="4" w:space="0"/>
                              <w:bottom w:val="single" w:color="000000" w:sz="4" w:space="0"/>
                              <w:right w:val="single" w:color="000000" w:sz="4" w:space="0"/>
                            </w:tcBorders>
                          </w:tcPr>
                          <w:p>
                            <w:pPr>
                              <w:pStyle w:val="8"/>
                              <w:spacing w:before="160"/>
                              <w:ind w:right="125"/>
                              <w:jc w:val="right"/>
                              <w:rPr>
                                <w:sz w:val="18"/>
                              </w:rPr>
                            </w:pPr>
                            <w:r>
                              <w:rPr>
                                <w:rFonts w:ascii="Times New Roman" w:eastAsia="Times New Roman"/>
                                <w:color w:val="21211F"/>
                                <w:sz w:val="19"/>
                              </w:rPr>
                              <w:t xml:space="preserve">2017 </w:t>
                            </w:r>
                            <w:r>
                              <w:rPr>
                                <w:color w:val="21211F"/>
                                <w:sz w:val="18"/>
                              </w:rPr>
                              <w:t xml:space="preserve">年 </w:t>
                            </w:r>
                            <w:r>
                              <w:rPr>
                                <w:rFonts w:ascii="Times New Roman" w:eastAsia="Times New Roman"/>
                                <w:color w:val="21211F"/>
                                <w:sz w:val="19"/>
                              </w:rPr>
                              <w:t xml:space="preserve">1 </w:t>
                            </w:r>
                            <w:r>
                              <w:rPr>
                                <w:color w:val="21211F"/>
                                <w:sz w:val="19"/>
                              </w:rPr>
                              <w:t xml:space="preserve">月 </w:t>
                            </w:r>
                            <w:r>
                              <w:rPr>
                                <w:rFonts w:ascii="Times New Roman" w:eastAsia="Times New Roman"/>
                                <w:color w:val="21211F"/>
                                <w:sz w:val="19"/>
                              </w:rPr>
                              <w:t xml:space="preserve">3 </w:t>
                            </w:r>
                            <w:r>
                              <w:rPr>
                                <w:color w:val="2121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10" w:type="dxa"/>
                            <w:tcBorders>
                              <w:top w:val="single" w:color="000000" w:sz="4" w:space="0"/>
                              <w:bottom w:val="single" w:color="000000" w:sz="4" w:space="0"/>
                              <w:right w:val="single" w:color="000000" w:sz="4" w:space="0"/>
                            </w:tcBorders>
                          </w:tcPr>
                          <w:p>
                            <w:pPr>
                              <w:pStyle w:val="8"/>
                              <w:spacing w:before="35"/>
                              <w:ind w:left="45"/>
                              <w:rPr>
                                <w:rFonts w:ascii="Arial"/>
                                <w:sz w:val="10"/>
                              </w:rPr>
                            </w:pPr>
                            <w:r>
                              <w:rPr>
                                <w:rFonts w:ascii="Arial"/>
                                <w:color w:val="C6CAC8"/>
                                <w:w w:val="106"/>
                                <w:sz w:val="10"/>
                              </w:rPr>
                              <w:t>i</w:t>
                            </w:r>
                          </w:p>
                          <w:p>
                            <w:pPr>
                              <w:pStyle w:val="8"/>
                              <w:spacing w:before="9"/>
                              <w:ind w:left="252"/>
                              <w:rPr>
                                <w:rFonts w:ascii="Times New Roman"/>
                                <w:sz w:val="19"/>
                              </w:rPr>
                            </w:pPr>
                            <w:r>
                              <w:rPr>
                                <w:rFonts w:ascii="Times New Roman"/>
                                <w:color w:val="21211F"/>
                                <w:w w:val="105"/>
                                <w:sz w:val="19"/>
                              </w:rPr>
                              <w:t>70</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60"/>
                              <w:ind w:left="118"/>
                              <w:rPr>
                                <w:sz w:val="19"/>
                              </w:rPr>
                            </w:pPr>
                            <w:r>
                              <w:rPr>
                                <w:color w:val="21211F"/>
                                <w:w w:val="105"/>
                                <w:sz w:val="19"/>
                              </w:rPr>
                              <w:t>河南省财政厅关于印发</w:t>
                            </w:r>
                            <w:r>
                              <w:rPr>
                                <w:color w:val="3D3F3D"/>
                                <w:w w:val="105"/>
                                <w:sz w:val="19"/>
                              </w:rPr>
                              <w:t>《</w:t>
                            </w:r>
                            <w:r>
                              <w:rPr>
                                <w:color w:val="21211F"/>
                                <w:w w:val="105"/>
                                <w:sz w:val="19"/>
                              </w:rPr>
                              <w:t>河南省政府债务风险评估和预警暂行办法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tcBorders>
                          </w:tcPr>
                          <w:p>
                            <w:pPr>
                              <w:pStyle w:val="8"/>
                              <w:spacing w:before="156"/>
                              <w:ind w:left="81"/>
                              <w:jc w:val="center"/>
                              <w:rPr>
                                <w:sz w:val="19"/>
                              </w:rPr>
                            </w:pPr>
                            <w:r>
                              <w:rPr>
                                <w:color w:val="21211F"/>
                                <w:w w:val="105"/>
                                <w:sz w:val="19"/>
                              </w:rPr>
                              <w:t xml:space="preserve">豫财预 </w:t>
                            </w:r>
                            <w:r>
                              <w:rPr>
                                <w:rFonts w:ascii="Times New Roman" w:eastAsia="Times New Roman"/>
                                <w:color w:val="21211F"/>
                                <w:w w:val="105"/>
                                <w:sz w:val="19"/>
                              </w:rPr>
                              <w:t xml:space="preserve">( 2017 ] 158 </w:t>
                            </w:r>
                            <w:r>
                              <w:rPr>
                                <w:color w:val="21211F"/>
                                <w:w w:val="105"/>
                                <w:sz w:val="19"/>
                              </w:rPr>
                              <w:t>号</w:t>
                            </w:r>
                          </w:p>
                        </w:tc>
                        <w:tc>
                          <w:tcPr>
                            <w:tcW w:w="1864" w:type="dxa"/>
                            <w:tcBorders>
                              <w:top w:val="single" w:color="000000" w:sz="4" w:space="0"/>
                              <w:bottom w:val="single" w:color="000000" w:sz="4" w:space="0"/>
                              <w:right w:val="single" w:color="000000" w:sz="4" w:space="0"/>
                            </w:tcBorders>
                          </w:tcPr>
                          <w:p>
                            <w:pPr>
                              <w:pStyle w:val="8"/>
                              <w:spacing w:before="165"/>
                              <w:ind w:right="77"/>
                              <w:jc w:val="right"/>
                              <w:rPr>
                                <w:sz w:val="18"/>
                              </w:rPr>
                            </w:pPr>
                            <w:r>
                              <w:rPr>
                                <w:rFonts w:ascii="Times New Roman" w:eastAsia="Times New Roman"/>
                                <w:color w:val="21211F"/>
                                <w:sz w:val="19"/>
                              </w:rPr>
                              <w:t xml:space="preserve">201 7 </w:t>
                            </w:r>
                            <w:r>
                              <w:rPr>
                                <w:color w:val="21211F"/>
                                <w:sz w:val="18"/>
                              </w:rPr>
                              <w:t xml:space="preserve">年 </w:t>
                            </w:r>
                            <w:r>
                              <w:rPr>
                                <w:rFonts w:ascii="Times New Roman" w:eastAsia="Times New Roman"/>
                                <w:color w:val="21211F"/>
                                <w:sz w:val="19"/>
                              </w:rPr>
                              <w:t xml:space="preserve">3 </w:t>
                            </w:r>
                            <w:r>
                              <w:rPr>
                                <w:color w:val="050505"/>
                                <w:sz w:val="19"/>
                              </w:rPr>
                              <w:t xml:space="preserve">月 </w:t>
                            </w:r>
                            <w:r>
                              <w:rPr>
                                <w:rFonts w:ascii="Times New Roman" w:eastAsia="Times New Roman"/>
                                <w:color w:val="21211F"/>
                                <w:sz w:val="19"/>
                              </w:rPr>
                              <w:t xml:space="preserve">1 9 </w:t>
                            </w:r>
                            <w:r>
                              <w:rPr>
                                <w:color w:val="0505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59"/>
                              <w:ind w:left="128" w:right="7"/>
                              <w:jc w:val="center"/>
                              <w:rPr>
                                <w:rFonts w:ascii="Times New Roman"/>
                                <w:sz w:val="19"/>
                              </w:rPr>
                            </w:pPr>
                            <w:r>
                              <w:rPr>
                                <w:rFonts w:ascii="Times New Roman"/>
                                <w:color w:val="21211F"/>
                                <w:w w:val="110"/>
                                <w:sz w:val="19"/>
                              </w:rPr>
                              <w:t>71</w:t>
                            </w:r>
                          </w:p>
                        </w:tc>
                        <w:tc>
                          <w:tcPr>
                            <w:tcW w:w="7535" w:type="dxa"/>
                            <w:tcBorders>
                              <w:top w:val="single" w:color="000000" w:sz="4" w:space="0"/>
                              <w:left w:val="single" w:color="000000" w:sz="4" w:space="0"/>
                              <w:bottom w:val="single" w:color="000000" w:sz="4" w:space="0"/>
                            </w:tcBorders>
                          </w:tcPr>
                          <w:p>
                            <w:pPr>
                              <w:pStyle w:val="8"/>
                              <w:spacing w:before="160"/>
                              <w:ind w:left="113"/>
                              <w:rPr>
                                <w:sz w:val="19"/>
                              </w:rPr>
                            </w:pPr>
                            <w:r>
                              <w:rPr>
                                <w:color w:val="21211F"/>
                                <w:w w:val="110"/>
                                <w:sz w:val="19"/>
                              </w:rPr>
                              <w:t>河南省财政厅关千做好地方政府专项债券发行及项目配套融资</w:t>
                            </w:r>
                            <w:r>
                              <w:rPr>
                                <w:color w:val="3D3F3D"/>
                                <w:w w:val="110"/>
                                <w:sz w:val="19"/>
                              </w:rPr>
                              <w:t>工</w:t>
                            </w:r>
                            <w:r>
                              <w:rPr>
                                <w:color w:val="21211F"/>
                                <w:w w:val="110"/>
                                <w:sz w:val="19"/>
                              </w:rPr>
                              <w:t>作的实施意见</w:t>
                            </w:r>
                          </w:p>
                        </w:tc>
                        <w:tc>
                          <w:tcPr>
                            <w:tcW w:w="2734" w:type="dxa"/>
                            <w:tcBorders>
                              <w:top w:val="single" w:color="000000" w:sz="4" w:space="0"/>
                              <w:bottom w:val="single" w:color="000000" w:sz="4" w:space="0"/>
                              <w:right w:val="single" w:color="000000" w:sz="4" w:space="0"/>
                            </w:tcBorders>
                          </w:tcPr>
                          <w:p>
                            <w:pPr>
                              <w:pStyle w:val="8"/>
                              <w:tabs>
                                <w:tab w:val="left" w:pos="1519"/>
                              </w:tabs>
                              <w:spacing w:before="156"/>
                              <w:ind w:left="43"/>
                              <w:jc w:val="center"/>
                              <w:rPr>
                                <w:sz w:val="19"/>
                              </w:rPr>
                            </w:pPr>
                            <w:r>
                              <w:rPr>
                                <w:color w:val="21211F"/>
                                <w:spacing w:val="20"/>
                                <w:w w:val="105"/>
                                <w:sz w:val="19"/>
                              </w:rPr>
                              <w:t>豫</w:t>
                            </w:r>
                            <w:r>
                              <w:rPr>
                                <w:color w:val="21211F"/>
                                <w:w w:val="105"/>
                                <w:sz w:val="19"/>
                              </w:rPr>
                              <w:t xml:space="preserve">财债 </w:t>
                            </w:r>
                            <w:r>
                              <w:rPr>
                                <w:rFonts w:ascii="Times New Roman" w:eastAsia="Times New Roman"/>
                                <w:color w:val="21211F"/>
                                <w:w w:val="105"/>
                                <w:sz w:val="19"/>
                              </w:rPr>
                              <w:t>(</w:t>
                            </w:r>
                            <w:r>
                              <w:rPr>
                                <w:rFonts w:ascii="Times New Roman" w:eastAsia="Times New Roman"/>
                                <w:color w:val="21211F"/>
                                <w:spacing w:val="-21"/>
                                <w:w w:val="105"/>
                                <w:sz w:val="19"/>
                              </w:rPr>
                              <w:t xml:space="preserve"> </w:t>
                            </w:r>
                            <w:r>
                              <w:rPr>
                                <w:rFonts w:ascii="Times New Roman" w:eastAsia="Times New Roman"/>
                                <w:color w:val="21211F"/>
                                <w:w w:val="105"/>
                                <w:sz w:val="19"/>
                              </w:rPr>
                              <w:t>2019)</w:t>
                            </w:r>
                            <w:r>
                              <w:rPr>
                                <w:rFonts w:ascii="Times New Roman" w:eastAsia="Times New Roman"/>
                                <w:color w:val="21211F"/>
                                <w:w w:val="105"/>
                                <w:sz w:val="19"/>
                              </w:rPr>
                              <w:tab/>
                            </w:r>
                            <w:r>
                              <w:rPr>
                                <w:rFonts w:ascii="Times New Roman" w:eastAsia="Times New Roman"/>
                                <w:color w:val="21211F"/>
                                <w:w w:val="105"/>
                                <w:sz w:val="19"/>
                              </w:rPr>
                              <w:t>7</w:t>
                            </w:r>
                            <w:r>
                              <w:rPr>
                                <w:rFonts w:ascii="Times New Roman" w:eastAsia="Times New Roman"/>
                                <w:color w:val="21211F"/>
                                <w:spacing w:val="10"/>
                                <w:w w:val="105"/>
                                <w:sz w:val="19"/>
                              </w:rPr>
                              <w:t xml:space="preserve">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160"/>
                              <w:ind w:right="134"/>
                              <w:jc w:val="right"/>
                              <w:rPr>
                                <w:sz w:val="18"/>
                              </w:rPr>
                            </w:pPr>
                            <w:r>
                              <w:rPr>
                                <w:rFonts w:ascii="Times New Roman" w:eastAsia="Times New Roman"/>
                                <w:color w:val="21211F"/>
                                <w:w w:val="105"/>
                                <w:sz w:val="19"/>
                              </w:rPr>
                              <w:t xml:space="preserve">2019 </w:t>
                            </w:r>
                            <w:r>
                              <w:rPr>
                                <w:color w:val="21211F"/>
                                <w:w w:val="105"/>
                                <w:sz w:val="18"/>
                              </w:rPr>
                              <w:t xml:space="preserve">年 </w:t>
                            </w:r>
                            <w:r>
                              <w:rPr>
                                <w:rFonts w:ascii="Times New Roman" w:eastAsia="Times New Roman"/>
                                <w:color w:val="21211F"/>
                                <w:w w:val="105"/>
                                <w:sz w:val="19"/>
                              </w:rPr>
                              <w:t xml:space="preserve">8 </w:t>
                            </w:r>
                            <w:r>
                              <w:rPr>
                                <w:color w:val="21211F"/>
                                <w:w w:val="105"/>
                                <w:sz w:val="19"/>
                              </w:rPr>
                              <w:t xml:space="preserve">月 </w:t>
                            </w:r>
                            <w:r>
                              <w:rPr>
                                <w:rFonts w:ascii="Times New Roman" w:eastAsia="Times New Roman"/>
                                <w:color w:val="21211F"/>
                                <w:w w:val="105"/>
                                <w:sz w:val="19"/>
                              </w:rPr>
                              <w:t xml:space="preserve">9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10" w:type="dxa"/>
                            <w:tcBorders>
                              <w:top w:val="single" w:color="000000" w:sz="4" w:space="0"/>
                              <w:bottom w:val="single" w:color="000000" w:sz="4" w:space="0"/>
                              <w:right w:val="single" w:color="000000" w:sz="4" w:space="0"/>
                            </w:tcBorders>
                          </w:tcPr>
                          <w:p>
                            <w:pPr>
                              <w:pStyle w:val="8"/>
                              <w:spacing w:before="167"/>
                              <w:ind w:left="200" w:right="111"/>
                              <w:jc w:val="center"/>
                              <w:rPr>
                                <w:rFonts w:ascii="Arial"/>
                                <w:sz w:val="18"/>
                              </w:rPr>
                            </w:pPr>
                            <w:r>
                              <w:rPr>
                                <w:rFonts w:ascii="Arial"/>
                                <w:color w:val="21211F"/>
                                <w:w w:val="105"/>
                                <w:sz w:val="18"/>
                              </w:rPr>
                              <w:t>72</w:t>
                            </w:r>
                          </w:p>
                        </w:tc>
                        <w:tc>
                          <w:tcPr>
                            <w:tcW w:w="7535" w:type="dxa"/>
                            <w:tcBorders>
                              <w:top w:val="single" w:color="000000" w:sz="4" w:space="0"/>
                              <w:left w:val="single" w:color="000000" w:sz="4" w:space="0"/>
                              <w:bottom w:val="single" w:color="000000" w:sz="4" w:space="0"/>
                            </w:tcBorders>
                          </w:tcPr>
                          <w:p>
                            <w:pPr>
                              <w:pStyle w:val="8"/>
                              <w:spacing w:before="160"/>
                              <w:ind w:left="108"/>
                              <w:rPr>
                                <w:sz w:val="19"/>
                              </w:rPr>
                            </w:pPr>
                            <w:r>
                              <w:rPr>
                                <w:color w:val="21211F"/>
                                <w:w w:val="110"/>
                                <w:sz w:val="19"/>
                              </w:rPr>
                              <w:t>河南省财政厅关于加强新增专项债券储备项目库管理的通知</w:t>
                            </w:r>
                          </w:p>
                        </w:tc>
                        <w:tc>
                          <w:tcPr>
                            <w:tcW w:w="2734" w:type="dxa"/>
                            <w:tcBorders>
                              <w:top w:val="single" w:color="000000" w:sz="4" w:space="0"/>
                              <w:bottom w:val="single" w:color="000000" w:sz="4" w:space="0"/>
                              <w:right w:val="single" w:color="000000" w:sz="4" w:space="0"/>
                            </w:tcBorders>
                          </w:tcPr>
                          <w:p>
                            <w:pPr>
                              <w:pStyle w:val="8"/>
                              <w:spacing w:before="156"/>
                              <w:ind w:left="42"/>
                              <w:jc w:val="center"/>
                              <w:rPr>
                                <w:sz w:val="19"/>
                              </w:rPr>
                            </w:pPr>
                            <w:r>
                              <w:rPr>
                                <w:color w:val="21211F"/>
                                <w:sz w:val="19"/>
                              </w:rPr>
                              <w:t xml:space="preserve">豫财债 </w:t>
                            </w:r>
                            <w:r>
                              <w:rPr>
                                <w:rFonts w:ascii="Times New Roman" w:eastAsia="Times New Roman"/>
                                <w:color w:val="21211F"/>
                                <w:sz w:val="19"/>
                              </w:rPr>
                              <w:t xml:space="preserve">( 2019) 18 </w:t>
                            </w:r>
                            <w:r>
                              <w:rPr>
                                <w:color w:val="21211F"/>
                                <w:sz w:val="19"/>
                              </w:rPr>
                              <w:t>号</w:t>
                            </w:r>
                          </w:p>
                        </w:tc>
                        <w:tc>
                          <w:tcPr>
                            <w:tcW w:w="1864" w:type="dxa"/>
                            <w:tcBorders>
                              <w:top w:val="single" w:color="000000" w:sz="4" w:space="0"/>
                              <w:left w:val="single" w:color="000000" w:sz="4" w:space="0"/>
                              <w:bottom w:val="single" w:color="000000" w:sz="4" w:space="0"/>
                            </w:tcBorders>
                          </w:tcPr>
                          <w:p>
                            <w:pPr>
                              <w:pStyle w:val="8"/>
                              <w:spacing w:before="160"/>
                              <w:ind w:right="77"/>
                              <w:jc w:val="right"/>
                              <w:rPr>
                                <w:sz w:val="18"/>
                              </w:rPr>
                            </w:pPr>
                            <w:r>
                              <w:rPr>
                                <w:rFonts w:ascii="Times New Roman" w:eastAsia="Times New Roman"/>
                                <w:color w:val="21211F"/>
                                <w:sz w:val="19"/>
                              </w:rPr>
                              <w:t xml:space="preserve">2019 </w:t>
                            </w:r>
                            <w:r>
                              <w:rPr>
                                <w:color w:val="21211F"/>
                                <w:sz w:val="18"/>
                              </w:rPr>
                              <w:t xml:space="preserve">年 </w:t>
                            </w:r>
                            <w:r>
                              <w:rPr>
                                <w:rFonts w:ascii="Times New Roman" w:eastAsia="Times New Roman"/>
                                <w:color w:val="21211F"/>
                                <w:sz w:val="19"/>
                              </w:rPr>
                              <w:t xml:space="preserve">9 </w:t>
                            </w:r>
                            <w:r>
                              <w:rPr>
                                <w:color w:val="21211F"/>
                                <w:sz w:val="19"/>
                              </w:rPr>
                              <w:t xml:space="preserve">月 </w:t>
                            </w:r>
                            <w:r>
                              <w:rPr>
                                <w:rFonts w:ascii="Times New Roman" w:eastAsia="Times New Roman"/>
                                <w:color w:val="21211F"/>
                                <w:sz w:val="19"/>
                              </w:rPr>
                              <w:t xml:space="preserve">22 </w:t>
                            </w:r>
                            <w:r>
                              <w:rPr>
                                <w:color w:val="2121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bottom w:val="single" w:color="000000" w:sz="4" w:space="0"/>
                              <w:right w:val="single" w:color="000000" w:sz="4" w:space="0"/>
                            </w:tcBorders>
                          </w:tcPr>
                          <w:p>
                            <w:pPr>
                              <w:pStyle w:val="8"/>
                              <w:spacing w:before="154"/>
                              <w:ind w:left="200" w:right="117"/>
                              <w:jc w:val="center"/>
                              <w:rPr>
                                <w:rFonts w:ascii="Times New Roman"/>
                                <w:sz w:val="19"/>
                              </w:rPr>
                            </w:pPr>
                            <w:r>
                              <w:rPr>
                                <w:rFonts w:ascii="Times New Roman"/>
                                <w:color w:val="21211F"/>
                                <w:w w:val="105"/>
                                <w:sz w:val="19"/>
                              </w:rPr>
                              <w:t>73</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105" w:right="9" w:firstLine="3"/>
                              <w:rPr>
                                <w:sz w:val="19"/>
                              </w:rPr>
                            </w:pPr>
                            <w:r>
                              <w:rPr>
                                <w:color w:val="21211F"/>
                                <w:w w:val="105"/>
                                <w:sz w:val="19"/>
                              </w:rPr>
                              <w:t>河南省财政厅河南省人事厅河南省机构编制委员会办公室关于印发</w:t>
                            </w:r>
                            <w:r>
                              <w:rPr>
                                <w:color w:val="3D3F3D"/>
                                <w:w w:val="105"/>
                                <w:sz w:val="19"/>
                              </w:rPr>
                              <w:t>《</w:t>
                            </w:r>
                            <w:r>
                              <w:rPr>
                                <w:color w:val="21211F"/>
                                <w:w w:val="105"/>
                                <w:sz w:val="19"/>
                              </w:rPr>
                              <w:t>河南省省直行政单位财政统一发放工资实施 细则</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51"/>
                              <w:ind w:left="347" w:right="277"/>
                              <w:jc w:val="center"/>
                              <w:rPr>
                                <w:sz w:val="19"/>
                              </w:rPr>
                            </w:pPr>
                            <w:r>
                              <w:rPr>
                                <w:color w:val="21211F"/>
                                <w:w w:val="105"/>
                                <w:sz w:val="19"/>
                              </w:rPr>
                              <w:t xml:space="preserve">豫财库 </w:t>
                            </w:r>
                            <w:r>
                              <w:rPr>
                                <w:rFonts w:ascii="Times New Roman" w:eastAsia="Times New Roman"/>
                                <w:color w:val="21211F"/>
                                <w:w w:val="105"/>
                                <w:sz w:val="19"/>
                              </w:rPr>
                              <w:t xml:space="preserve">( 2000) 3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60"/>
                              <w:ind w:right="137"/>
                              <w:jc w:val="right"/>
                              <w:rPr>
                                <w:sz w:val="18"/>
                              </w:rPr>
                            </w:pPr>
                            <w:r>
                              <w:rPr>
                                <w:rFonts w:ascii="Times New Roman" w:eastAsia="Times New Roman"/>
                                <w:color w:val="21211F"/>
                                <w:sz w:val="19"/>
                              </w:rPr>
                              <w:t xml:space="preserve">2000 </w:t>
                            </w:r>
                            <w:r>
                              <w:rPr>
                                <w:color w:val="21211F"/>
                                <w:sz w:val="18"/>
                              </w:rPr>
                              <w:t xml:space="preserve">年 </w:t>
                            </w:r>
                            <w:r>
                              <w:rPr>
                                <w:rFonts w:ascii="Times New Roman" w:eastAsia="Times New Roman"/>
                                <w:color w:val="21211F"/>
                                <w:sz w:val="19"/>
                              </w:rPr>
                              <w:t xml:space="preserve">9 </w:t>
                            </w:r>
                            <w:r>
                              <w:rPr>
                                <w:color w:val="21211F"/>
                                <w:sz w:val="19"/>
                              </w:rPr>
                              <w:t xml:space="preserve">月 </w:t>
                            </w:r>
                            <w:r>
                              <w:rPr>
                                <w:rFonts w:ascii="Times New Roman" w:eastAsia="Times New Roman"/>
                                <w:color w:val="21211F"/>
                                <w:sz w:val="19"/>
                              </w:rPr>
                              <w:t xml:space="preserve">7 </w:t>
                            </w:r>
                            <w:r>
                              <w:rPr>
                                <w:color w:val="2121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10" w:type="dxa"/>
                            <w:tcBorders>
                              <w:top w:val="single" w:color="000000" w:sz="4" w:space="0"/>
                              <w:bottom w:val="single" w:color="000000" w:sz="4" w:space="0"/>
                              <w:right w:val="single" w:color="000000" w:sz="4" w:space="0"/>
                            </w:tcBorders>
                          </w:tcPr>
                          <w:p>
                            <w:pPr>
                              <w:pStyle w:val="8"/>
                              <w:spacing w:before="143"/>
                              <w:ind w:left="200" w:right="111"/>
                              <w:jc w:val="center"/>
                              <w:rPr>
                                <w:rFonts w:ascii="Times New Roman"/>
                                <w:sz w:val="19"/>
                              </w:rPr>
                            </w:pPr>
                            <w:r>
                              <w:rPr>
                                <w:rFonts w:ascii="Times New Roman"/>
                                <w:color w:val="21211F"/>
                                <w:w w:val="110"/>
                                <w:sz w:val="19"/>
                              </w:rPr>
                              <w:t>74</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98" w:right="24" w:firstLine="10"/>
                              <w:rPr>
                                <w:sz w:val="19"/>
                              </w:rPr>
                            </w:pPr>
                            <w:r>
                              <w:rPr>
                                <w:color w:val="21211F"/>
                                <w:w w:val="110"/>
                                <w:sz w:val="19"/>
                              </w:rPr>
                              <w:t>河南省财政厅河南省人事厅河南省机构编制委员会办公室关于河南省省直财政全额拨款的事业单位实行财政统一发放工资有关问题的通知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45"/>
                              <w:ind w:left="347" w:right="301"/>
                              <w:jc w:val="center"/>
                              <w:rPr>
                                <w:sz w:val="19"/>
                              </w:rPr>
                            </w:pPr>
                            <w:r>
                              <w:rPr>
                                <w:color w:val="21211F"/>
                                <w:w w:val="105"/>
                                <w:sz w:val="19"/>
                              </w:rPr>
                              <w:t xml:space="preserve">豫财库 </w:t>
                            </w:r>
                            <w:r>
                              <w:rPr>
                                <w:rFonts w:ascii="Times New Roman" w:eastAsia="Times New Roman"/>
                                <w:color w:val="21211F"/>
                                <w:w w:val="105"/>
                                <w:sz w:val="19"/>
                              </w:rPr>
                              <w:t xml:space="preserve">( 2000) 14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50"/>
                              <w:ind w:right="84"/>
                              <w:jc w:val="right"/>
                              <w:rPr>
                                <w:sz w:val="18"/>
                              </w:rPr>
                            </w:pPr>
                            <w:r>
                              <w:rPr>
                                <w:rFonts w:ascii="Times New Roman" w:eastAsia="Times New Roman"/>
                                <w:color w:val="21211F"/>
                                <w:w w:val="105"/>
                                <w:sz w:val="19"/>
                              </w:rPr>
                              <w:t xml:space="preserve">2000 </w:t>
                            </w:r>
                            <w:r>
                              <w:rPr>
                                <w:color w:val="21211F"/>
                                <w:w w:val="105"/>
                                <w:sz w:val="18"/>
                              </w:rPr>
                              <w:t xml:space="preserve">年 </w:t>
                            </w:r>
                            <w:r>
                              <w:rPr>
                                <w:rFonts w:ascii="Times New Roman" w:eastAsia="Times New Roman"/>
                                <w:color w:val="21211F"/>
                                <w:w w:val="105"/>
                                <w:sz w:val="19"/>
                              </w:rPr>
                              <w:t xml:space="preserve">12 </w:t>
                            </w:r>
                            <w:r>
                              <w:rPr>
                                <w:color w:val="21211F"/>
                                <w:w w:val="105"/>
                                <w:sz w:val="19"/>
                              </w:rPr>
                              <w:t xml:space="preserve">月 </w:t>
                            </w:r>
                            <w:r>
                              <w:rPr>
                                <w:rFonts w:ascii="Times New Roman" w:eastAsia="Times New Roman"/>
                                <w:color w:val="21211F"/>
                                <w:w w:val="105"/>
                                <w:sz w:val="19"/>
                              </w:rPr>
                              <w:t xml:space="preserve">2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610" w:type="dxa"/>
                            <w:tcBorders>
                              <w:top w:val="single" w:color="000000" w:sz="4" w:space="0"/>
                              <w:bottom w:val="single" w:color="000000" w:sz="4" w:space="0"/>
                              <w:right w:val="single" w:color="000000" w:sz="4" w:space="0"/>
                            </w:tcBorders>
                          </w:tcPr>
                          <w:p>
                            <w:pPr>
                              <w:pStyle w:val="8"/>
                              <w:spacing w:before="143"/>
                              <w:ind w:left="200" w:right="120"/>
                              <w:jc w:val="center"/>
                              <w:rPr>
                                <w:rFonts w:ascii="Times New Roman"/>
                                <w:sz w:val="19"/>
                              </w:rPr>
                            </w:pPr>
                            <w:r>
                              <w:rPr>
                                <w:rFonts w:ascii="Times New Roman"/>
                                <w:color w:val="21211F"/>
                                <w:w w:val="105"/>
                                <w:sz w:val="19"/>
                              </w:rPr>
                              <w:t>75</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49"/>
                              <w:ind w:left="99"/>
                              <w:rPr>
                                <w:sz w:val="19"/>
                              </w:rPr>
                            </w:pPr>
                            <w:r>
                              <w:rPr>
                                <w:color w:val="21211F"/>
                                <w:w w:val="105"/>
                                <w:sz w:val="19"/>
                              </w:rPr>
                              <w:t>河南省财政厅关于印发</w:t>
                            </w:r>
                            <w:r>
                              <w:rPr>
                                <w:color w:val="3D3F3D"/>
                                <w:w w:val="105"/>
                                <w:sz w:val="19"/>
                              </w:rPr>
                              <w:t>《</w:t>
                            </w:r>
                            <w:r>
                              <w:rPr>
                                <w:color w:val="21211F"/>
                                <w:w w:val="105"/>
                                <w:sz w:val="19"/>
                              </w:rPr>
                              <w:t>河南省省级预算资金拨付管理暂行办 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40"/>
                              <w:ind w:left="343" w:right="307"/>
                              <w:jc w:val="center"/>
                              <w:rPr>
                                <w:sz w:val="19"/>
                              </w:rPr>
                            </w:pPr>
                            <w:r>
                              <w:rPr>
                                <w:color w:val="21211F"/>
                                <w:w w:val="105"/>
                                <w:sz w:val="19"/>
                              </w:rPr>
                              <w:t xml:space="preserve">豫财库 </w:t>
                            </w:r>
                            <w:r>
                              <w:rPr>
                                <w:rFonts w:ascii="Times New Roman" w:eastAsia="Times New Roman"/>
                                <w:color w:val="21211F"/>
                                <w:w w:val="105"/>
                                <w:sz w:val="19"/>
                              </w:rPr>
                              <w:t xml:space="preserve">( 2001] </w:t>
                            </w:r>
                            <w:r>
                              <w:rPr>
                                <w:rFonts w:ascii="Times New Roman" w:eastAsia="Times New Roman"/>
                                <w:color w:val="050505"/>
                                <w:w w:val="105"/>
                                <w:sz w:val="19"/>
                              </w:rPr>
                              <w:t xml:space="preserve">1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49"/>
                              <w:ind w:right="134"/>
                              <w:jc w:val="right"/>
                              <w:rPr>
                                <w:sz w:val="18"/>
                              </w:rPr>
                            </w:pPr>
                            <w:r>
                              <w:rPr>
                                <w:rFonts w:ascii="Times New Roman" w:eastAsia="Times New Roman"/>
                                <w:color w:val="21211F"/>
                                <w:w w:val="105"/>
                                <w:sz w:val="19"/>
                              </w:rPr>
                              <w:t xml:space="preserve">2001 </w:t>
                            </w:r>
                            <w:r>
                              <w:rPr>
                                <w:color w:val="3D3F3D"/>
                                <w:w w:val="105"/>
                                <w:sz w:val="18"/>
                              </w:rPr>
                              <w:t xml:space="preserve">年 </w:t>
                            </w:r>
                            <w:r>
                              <w:rPr>
                                <w:rFonts w:ascii="Times New Roman" w:eastAsia="Times New Roman"/>
                                <w:color w:val="050505"/>
                                <w:w w:val="105"/>
                                <w:sz w:val="19"/>
                              </w:rPr>
                              <w:t xml:space="preserve">1 </w:t>
                            </w:r>
                            <w:r>
                              <w:rPr>
                                <w:color w:val="21211F"/>
                                <w:w w:val="105"/>
                                <w:sz w:val="19"/>
                              </w:rPr>
                              <w:t xml:space="preserve">月 </w:t>
                            </w:r>
                            <w:r>
                              <w:rPr>
                                <w:rFonts w:ascii="Times New Roman" w:eastAsia="Times New Roman"/>
                                <w:color w:val="21211F"/>
                                <w:w w:val="105"/>
                                <w:sz w:val="19"/>
                              </w:rPr>
                              <w:t xml:space="preserve">8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bottom w:val="single" w:color="000000" w:sz="4" w:space="0"/>
                              <w:right w:val="single" w:color="000000" w:sz="4" w:space="0"/>
                            </w:tcBorders>
                          </w:tcPr>
                          <w:p>
                            <w:pPr>
                              <w:pStyle w:val="8"/>
                              <w:spacing w:before="154"/>
                              <w:ind w:left="200" w:right="120"/>
                              <w:jc w:val="center"/>
                              <w:rPr>
                                <w:rFonts w:ascii="Times New Roman"/>
                                <w:sz w:val="19"/>
                              </w:rPr>
                            </w:pPr>
                            <w:r>
                              <w:rPr>
                                <w:rFonts w:ascii="Times New Roman"/>
                                <w:color w:val="21211F"/>
                                <w:w w:val="105"/>
                                <w:sz w:val="19"/>
                              </w:rPr>
                              <w:t>76</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31"/>
                              <w:ind w:left="103" w:right="-29"/>
                              <w:rPr>
                                <w:sz w:val="19"/>
                              </w:rPr>
                            </w:pPr>
                            <w:r>
                              <w:rPr>
                                <w:color w:val="21211F"/>
                                <w:w w:val="115"/>
                                <w:sz w:val="19"/>
                              </w:rPr>
                              <w:t>河南省财政厅中国人民银行郑州中心支行河南省监察厅河南省审计厅关于印发</w:t>
                            </w:r>
                          </w:p>
                          <w:p>
                            <w:pPr>
                              <w:pStyle w:val="8"/>
                              <w:spacing w:before="11" w:line="213" w:lineRule="exact"/>
                              <w:ind w:left="-1"/>
                              <w:rPr>
                                <w:sz w:val="19"/>
                              </w:rPr>
                            </w:pPr>
                            <w:r>
                              <w:rPr>
                                <w:color w:val="3D3F3D"/>
                                <w:w w:val="105"/>
                                <w:sz w:val="19"/>
                              </w:rPr>
                              <w:t>《</w:t>
                            </w:r>
                            <w:r>
                              <w:rPr>
                                <w:color w:val="21211F"/>
                                <w:w w:val="105"/>
                                <w:sz w:val="19"/>
                              </w:rPr>
                              <w:t>河南省省级预算单位银行账户管理暂行办法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56"/>
                              <w:ind w:left="347" w:right="301"/>
                              <w:jc w:val="center"/>
                              <w:rPr>
                                <w:sz w:val="19"/>
                              </w:rPr>
                            </w:pPr>
                            <w:r>
                              <w:rPr>
                                <w:color w:val="21211F"/>
                                <w:w w:val="105"/>
                                <w:sz w:val="19"/>
                              </w:rPr>
                              <w:t xml:space="preserve">豫财库 </w:t>
                            </w:r>
                            <w:r>
                              <w:rPr>
                                <w:rFonts w:ascii="Times New Roman" w:eastAsia="Times New Roman"/>
                                <w:color w:val="050505"/>
                                <w:w w:val="105"/>
                                <w:sz w:val="19"/>
                              </w:rPr>
                              <w:t xml:space="preserve">( </w:t>
                            </w:r>
                            <w:r>
                              <w:rPr>
                                <w:rFonts w:ascii="Times New Roman" w:eastAsia="Times New Roman"/>
                                <w:color w:val="21211F"/>
                                <w:w w:val="105"/>
                                <w:sz w:val="19"/>
                              </w:rPr>
                              <w:t>2002</w:t>
                            </w:r>
                            <w:r>
                              <w:rPr>
                                <w:rFonts w:ascii="Times New Roman" w:eastAsia="Times New Roman"/>
                                <w:color w:val="3D3F3D"/>
                                <w:w w:val="105"/>
                                <w:sz w:val="19"/>
                              </w:rPr>
                              <w:t xml:space="preserve">) </w:t>
                            </w:r>
                            <w:r>
                              <w:rPr>
                                <w:rFonts w:ascii="Times New Roman" w:eastAsia="Times New Roman"/>
                                <w:color w:val="21211F"/>
                                <w:w w:val="105"/>
                                <w:sz w:val="19"/>
                              </w:rPr>
                              <w:t xml:space="preserve">33 </w:t>
                            </w:r>
                            <w:r>
                              <w:rPr>
                                <w:color w:val="21211F"/>
                                <w:w w:val="105"/>
                                <w:sz w:val="19"/>
                              </w:rPr>
                              <w:t>号</w:t>
                            </w:r>
                          </w:p>
                        </w:tc>
                        <w:tc>
                          <w:tcPr>
                            <w:tcW w:w="1864" w:type="dxa"/>
                            <w:tcBorders>
                              <w:top w:val="single" w:color="000000" w:sz="4" w:space="0"/>
                              <w:left w:val="single" w:color="000000" w:sz="4" w:space="0"/>
                              <w:bottom w:val="single" w:color="000000" w:sz="4" w:space="0"/>
                            </w:tcBorders>
                          </w:tcPr>
                          <w:p>
                            <w:pPr>
                              <w:pStyle w:val="8"/>
                              <w:spacing w:before="160"/>
                              <w:ind w:right="38"/>
                              <w:jc w:val="right"/>
                              <w:rPr>
                                <w:sz w:val="18"/>
                              </w:rPr>
                            </w:pPr>
                            <w:r>
                              <w:rPr>
                                <w:rFonts w:ascii="Times New Roman" w:eastAsia="Times New Roman"/>
                                <w:color w:val="21211F"/>
                                <w:w w:val="105"/>
                                <w:sz w:val="19"/>
                              </w:rPr>
                              <w:t xml:space="preserve">200 2 </w:t>
                            </w:r>
                            <w:r>
                              <w:rPr>
                                <w:color w:val="21211F"/>
                                <w:w w:val="105"/>
                                <w:sz w:val="18"/>
                              </w:rPr>
                              <w:t xml:space="preserve">年 </w:t>
                            </w:r>
                            <w:r>
                              <w:rPr>
                                <w:rFonts w:ascii="Times New Roman" w:eastAsia="Times New Roman"/>
                                <w:color w:val="21211F"/>
                                <w:w w:val="105"/>
                                <w:sz w:val="19"/>
                              </w:rPr>
                              <w:t xml:space="preserve">12 </w:t>
                            </w:r>
                            <w:r>
                              <w:rPr>
                                <w:color w:val="21211F"/>
                                <w:w w:val="105"/>
                                <w:sz w:val="19"/>
                              </w:rPr>
                              <w:t xml:space="preserve">月 </w:t>
                            </w:r>
                            <w:r>
                              <w:rPr>
                                <w:rFonts w:ascii="Times New Roman" w:eastAsia="Times New Roman"/>
                                <w:color w:val="21211F"/>
                                <w:w w:val="105"/>
                                <w:sz w:val="19"/>
                              </w:rPr>
                              <w:t xml:space="preserve">26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10" w:type="dxa"/>
                            <w:tcBorders>
                              <w:top w:val="single" w:color="000000" w:sz="4" w:space="0"/>
                              <w:bottom w:val="single" w:color="000000" w:sz="4" w:space="0"/>
                              <w:right w:val="single" w:color="000000" w:sz="4" w:space="0"/>
                            </w:tcBorders>
                          </w:tcPr>
                          <w:p>
                            <w:pPr>
                              <w:pStyle w:val="8"/>
                              <w:spacing w:before="159"/>
                              <w:ind w:left="200" w:right="120"/>
                              <w:jc w:val="center"/>
                              <w:rPr>
                                <w:rFonts w:ascii="Times New Roman"/>
                                <w:sz w:val="19"/>
                              </w:rPr>
                            </w:pPr>
                            <w:r>
                              <w:rPr>
                                <w:rFonts w:ascii="Times New Roman"/>
                                <w:color w:val="21211F"/>
                                <w:w w:val="105"/>
                                <w:sz w:val="19"/>
                              </w:rPr>
                              <w:t>77</w:t>
                            </w:r>
                          </w:p>
                        </w:tc>
                        <w:tc>
                          <w:tcPr>
                            <w:tcW w:w="7535" w:type="dxa"/>
                            <w:tcBorders>
                              <w:top w:val="single" w:color="000000" w:sz="4" w:space="0"/>
                              <w:left w:val="single" w:color="000000" w:sz="4" w:space="0"/>
                              <w:bottom w:val="single" w:color="000000" w:sz="4" w:space="0"/>
                            </w:tcBorders>
                          </w:tcPr>
                          <w:p>
                            <w:pPr>
                              <w:pStyle w:val="8"/>
                              <w:spacing w:before="24" w:line="250" w:lineRule="atLeast"/>
                              <w:ind w:left="94" w:right="7" w:firstLine="4"/>
                              <w:rPr>
                                <w:sz w:val="19"/>
                              </w:rPr>
                            </w:pPr>
                            <w:r>
                              <w:rPr>
                                <w:color w:val="21211F"/>
                                <w:w w:val="105"/>
                                <w:sz w:val="19"/>
                              </w:rPr>
                              <w:t>河南省财政厅中国人民</w:t>
                            </w:r>
                            <w:r>
                              <w:rPr>
                                <w:color w:val="050505"/>
                                <w:w w:val="105"/>
                                <w:sz w:val="19"/>
                              </w:rPr>
                              <w:t>银</w:t>
                            </w:r>
                            <w:r>
                              <w:rPr>
                                <w:color w:val="21211F"/>
                                <w:w w:val="105"/>
                                <w:sz w:val="19"/>
                              </w:rPr>
                              <w:t>行郑州中心支行关于印发</w:t>
                            </w:r>
                            <w:r>
                              <w:rPr>
                                <w:color w:val="3D3F3D"/>
                                <w:w w:val="105"/>
                                <w:sz w:val="19"/>
                              </w:rPr>
                              <w:t>《</w:t>
                            </w:r>
                            <w:r>
                              <w:rPr>
                                <w:color w:val="21211F"/>
                                <w:w w:val="105"/>
                                <w:sz w:val="19"/>
                              </w:rPr>
                              <w:t xml:space="preserve">河南省省级财政国库管理制度改革资金支付管理办法 </w:t>
                            </w:r>
                            <w:r>
                              <w:rPr>
                                <w:color w:val="3D3F3D"/>
                                <w:w w:val="105"/>
                                <w:sz w:val="19"/>
                              </w:rPr>
                              <w:t>》</w:t>
                            </w:r>
                            <w:r>
                              <w:rPr>
                                <w:color w:val="050505"/>
                                <w:w w:val="105"/>
                                <w:sz w:val="19"/>
                              </w:rPr>
                              <w:t>的</w:t>
                            </w:r>
                            <w:r>
                              <w:rPr>
                                <w:color w:val="21211F"/>
                                <w:w w:val="105"/>
                                <w:sz w:val="19"/>
                              </w:rPr>
                              <w:t>通知</w:t>
                            </w:r>
                          </w:p>
                        </w:tc>
                        <w:tc>
                          <w:tcPr>
                            <w:tcW w:w="2734" w:type="dxa"/>
                            <w:tcBorders>
                              <w:top w:val="single" w:color="000000" w:sz="4" w:space="0"/>
                              <w:bottom w:val="single" w:color="000000" w:sz="4" w:space="0"/>
                              <w:right w:val="single" w:color="000000" w:sz="6" w:space="0"/>
                            </w:tcBorders>
                          </w:tcPr>
                          <w:p>
                            <w:pPr>
                              <w:pStyle w:val="8"/>
                              <w:spacing w:before="156"/>
                              <w:ind w:left="452" w:right="394"/>
                              <w:jc w:val="center"/>
                              <w:rPr>
                                <w:sz w:val="19"/>
                              </w:rPr>
                            </w:pPr>
                            <w:r>
                              <w:rPr>
                                <w:color w:val="21211F"/>
                                <w:w w:val="105"/>
                                <w:sz w:val="19"/>
                              </w:rPr>
                              <w:t xml:space="preserve">豫财库 </w:t>
                            </w:r>
                            <w:r>
                              <w:rPr>
                                <w:rFonts w:ascii="Times New Roman" w:eastAsia="Times New Roman"/>
                                <w:color w:val="21211F"/>
                                <w:w w:val="105"/>
                                <w:sz w:val="19"/>
                              </w:rPr>
                              <w:t xml:space="preserve">( 2003 </w:t>
                            </w:r>
                            <w:r>
                              <w:rPr>
                                <w:rFonts w:ascii="Times New Roman" w:eastAsia="Times New Roman"/>
                                <w:color w:val="3D3F3D"/>
                                <w:w w:val="105"/>
                                <w:sz w:val="19"/>
                              </w:rPr>
                              <w:t xml:space="preserve">) </w:t>
                            </w:r>
                            <w:r>
                              <w:rPr>
                                <w:rFonts w:ascii="Times New Roman" w:eastAsia="Times New Roman"/>
                                <w:color w:val="21211F"/>
                                <w:w w:val="105"/>
                                <w:sz w:val="19"/>
                              </w:rPr>
                              <w:t xml:space="preserve">13 </w:t>
                            </w:r>
                            <w:r>
                              <w:rPr>
                                <w:color w:val="21211F"/>
                                <w:w w:val="105"/>
                                <w:sz w:val="19"/>
                              </w:rPr>
                              <w:t>号</w:t>
                            </w:r>
                          </w:p>
                        </w:tc>
                        <w:tc>
                          <w:tcPr>
                            <w:tcW w:w="1864" w:type="dxa"/>
                            <w:tcBorders>
                              <w:top w:val="single" w:color="000000" w:sz="4" w:space="0"/>
                              <w:left w:val="single" w:color="000000" w:sz="6" w:space="0"/>
                              <w:bottom w:val="single" w:color="000000" w:sz="4" w:space="0"/>
                            </w:tcBorders>
                          </w:tcPr>
                          <w:p>
                            <w:pPr>
                              <w:pStyle w:val="8"/>
                              <w:spacing w:before="160"/>
                              <w:ind w:left="195"/>
                              <w:rPr>
                                <w:sz w:val="18"/>
                              </w:rPr>
                            </w:pPr>
                            <w:r>
                              <w:rPr>
                                <w:rFonts w:ascii="Times New Roman" w:eastAsia="Times New Roman"/>
                                <w:color w:val="21211F"/>
                                <w:w w:val="105"/>
                                <w:sz w:val="19"/>
                              </w:rPr>
                              <w:t xml:space="preserve">2003 </w:t>
                            </w:r>
                            <w:r>
                              <w:rPr>
                                <w:color w:val="21211F"/>
                                <w:w w:val="105"/>
                                <w:sz w:val="18"/>
                              </w:rPr>
                              <w:t xml:space="preserve">年 </w:t>
                            </w:r>
                            <w:r>
                              <w:rPr>
                                <w:rFonts w:ascii="Times New Roman" w:eastAsia="Times New Roman"/>
                                <w:color w:val="21211F"/>
                                <w:w w:val="105"/>
                                <w:sz w:val="19"/>
                              </w:rPr>
                              <w:t xml:space="preserve">5 </w:t>
                            </w:r>
                            <w:r>
                              <w:rPr>
                                <w:color w:val="21211F"/>
                                <w:w w:val="105"/>
                                <w:sz w:val="19"/>
                              </w:rPr>
                              <w:t xml:space="preserve">月 </w:t>
                            </w:r>
                            <w:r>
                              <w:rPr>
                                <w:rFonts w:ascii="Times New Roman" w:eastAsia="Times New Roman"/>
                                <w:color w:val="21211F"/>
                                <w:w w:val="105"/>
                                <w:sz w:val="19"/>
                              </w:rPr>
                              <w:t xml:space="preserve">8 </w:t>
                            </w:r>
                            <w:r>
                              <w:rPr>
                                <w:color w:val="21211F"/>
                                <w:w w:val="105"/>
                                <w:sz w:val="18"/>
                              </w:rPr>
                              <w:t>日</w:t>
                            </w:r>
                          </w:p>
                          <w:p>
                            <w:pPr>
                              <w:pStyle w:val="8"/>
                              <w:spacing w:before="2"/>
                              <w:ind w:left="-5"/>
                              <w:rPr>
                                <w:sz w:val="6"/>
                              </w:rPr>
                            </w:pPr>
                            <w:r>
                              <w:rPr>
                                <w:color w:val="C6CAC8"/>
                                <w:w w:val="56"/>
                                <w:sz w:val="6"/>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53"/>
                              <w:ind w:left="90" w:right="11"/>
                              <w:jc w:val="center"/>
                              <w:rPr>
                                <w:rFonts w:ascii="Times New Roman"/>
                                <w:sz w:val="19"/>
                              </w:rPr>
                            </w:pPr>
                            <w:r>
                              <w:rPr>
                                <w:rFonts w:ascii="Times New Roman"/>
                                <w:color w:val="21211F"/>
                                <w:w w:val="105"/>
                                <w:sz w:val="19"/>
                              </w:rPr>
                              <w:t>78</w:t>
                            </w:r>
                          </w:p>
                        </w:tc>
                        <w:tc>
                          <w:tcPr>
                            <w:tcW w:w="7535" w:type="dxa"/>
                            <w:tcBorders>
                              <w:top w:val="single" w:color="000000" w:sz="4" w:space="0"/>
                              <w:left w:val="single" w:color="000000" w:sz="4" w:space="0"/>
                              <w:bottom w:val="single" w:color="000000" w:sz="4" w:space="0"/>
                            </w:tcBorders>
                          </w:tcPr>
                          <w:p>
                            <w:pPr>
                              <w:pStyle w:val="8"/>
                              <w:spacing w:before="19" w:line="250" w:lineRule="atLeast"/>
                              <w:ind w:left="89" w:right="11" w:firstLine="5"/>
                              <w:rPr>
                                <w:sz w:val="19"/>
                              </w:rPr>
                            </w:pPr>
                            <w:r>
                              <w:rPr>
                                <w:color w:val="21211F"/>
                                <w:w w:val="105"/>
                                <w:sz w:val="19"/>
                              </w:rPr>
                              <w:t>河南省财政厅关</w:t>
                            </w:r>
                            <w:r>
                              <w:rPr>
                                <w:color w:val="3D3F3D"/>
                                <w:w w:val="105"/>
                                <w:sz w:val="19"/>
                              </w:rPr>
                              <w:t>于</w:t>
                            </w:r>
                            <w:r>
                              <w:rPr>
                                <w:color w:val="21211F"/>
                                <w:w w:val="105"/>
                                <w:sz w:val="19"/>
                              </w:rPr>
                              <w:t>印发</w:t>
                            </w:r>
                            <w:r>
                              <w:rPr>
                                <w:color w:val="3D3F3D"/>
                                <w:w w:val="105"/>
                                <w:sz w:val="19"/>
                              </w:rPr>
                              <w:t>《</w:t>
                            </w:r>
                            <w:r>
                              <w:rPr>
                                <w:color w:val="21211F"/>
                                <w:w w:val="105"/>
                                <w:sz w:val="19"/>
                              </w:rPr>
                              <w:t>河南省省级国库集中支付信息网络系统安全管理暂行规定</w:t>
                            </w:r>
                            <w:r>
                              <w:rPr>
                                <w:color w:val="3D3F3D"/>
                                <w:w w:val="105"/>
                                <w:sz w:val="19"/>
                              </w:rPr>
                              <w:t>》</w:t>
                            </w:r>
                            <w:r>
                              <w:rPr>
                                <w:color w:val="21211F"/>
                                <w:w w:val="105"/>
                                <w:sz w:val="19"/>
                              </w:rPr>
                              <w:t>的通知</w:t>
                            </w:r>
                          </w:p>
                        </w:tc>
                        <w:tc>
                          <w:tcPr>
                            <w:tcW w:w="2734" w:type="dxa"/>
                            <w:tcBorders>
                              <w:top w:val="single" w:color="000000" w:sz="4" w:space="0"/>
                              <w:bottom w:val="single" w:color="000000" w:sz="4" w:space="0"/>
                              <w:right w:val="single" w:color="000000" w:sz="4" w:space="0"/>
                            </w:tcBorders>
                          </w:tcPr>
                          <w:p>
                            <w:pPr>
                              <w:pStyle w:val="8"/>
                              <w:spacing w:before="150"/>
                              <w:ind w:left="39"/>
                              <w:jc w:val="center"/>
                              <w:rPr>
                                <w:sz w:val="19"/>
                              </w:rPr>
                            </w:pPr>
                            <w:r>
                              <w:rPr>
                                <w:color w:val="21211F"/>
                                <w:w w:val="105"/>
                                <w:sz w:val="19"/>
                              </w:rPr>
                              <w:t xml:space="preserve">豫财库 </w:t>
                            </w:r>
                            <w:r>
                              <w:rPr>
                                <w:rFonts w:ascii="Times New Roman" w:eastAsia="Times New Roman"/>
                                <w:color w:val="3D3F3D"/>
                                <w:w w:val="105"/>
                                <w:sz w:val="19"/>
                              </w:rPr>
                              <w:t xml:space="preserve">( </w:t>
                            </w:r>
                            <w:r>
                              <w:rPr>
                                <w:rFonts w:ascii="Times New Roman" w:eastAsia="Times New Roman"/>
                                <w:color w:val="21211F"/>
                                <w:w w:val="105"/>
                                <w:sz w:val="19"/>
                              </w:rPr>
                              <w:t xml:space="preserve">2003] 1 9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155"/>
                              <w:ind w:right="96"/>
                              <w:jc w:val="right"/>
                              <w:rPr>
                                <w:sz w:val="18"/>
                              </w:rPr>
                            </w:pPr>
                            <w:r>
                              <w:rPr>
                                <w:rFonts w:ascii="Times New Roman" w:eastAsia="Times New Roman"/>
                                <w:color w:val="21211F"/>
                                <w:w w:val="105"/>
                                <w:sz w:val="19"/>
                              </w:rPr>
                              <w:t xml:space="preserve">2003 </w:t>
                            </w:r>
                            <w:r>
                              <w:rPr>
                                <w:color w:val="21211F"/>
                                <w:w w:val="105"/>
                                <w:sz w:val="18"/>
                              </w:rPr>
                              <w:t xml:space="preserve">年 </w:t>
                            </w:r>
                            <w:r>
                              <w:rPr>
                                <w:rFonts w:ascii="Times New Roman" w:eastAsia="Times New Roman"/>
                                <w:color w:val="21211F"/>
                                <w:w w:val="105"/>
                                <w:sz w:val="19"/>
                              </w:rPr>
                              <w:t xml:space="preserve">6 </w:t>
                            </w:r>
                            <w:r>
                              <w:rPr>
                                <w:color w:val="21211F"/>
                                <w:w w:val="105"/>
                                <w:sz w:val="19"/>
                              </w:rPr>
                              <w:t xml:space="preserve">月 </w:t>
                            </w:r>
                            <w:r>
                              <w:rPr>
                                <w:rFonts w:ascii="Times New Roman" w:eastAsia="Times New Roman"/>
                                <w:color w:val="21211F"/>
                                <w:w w:val="105"/>
                                <w:sz w:val="19"/>
                              </w:rPr>
                              <w:t xml:space="preserve">25 </w:t>
                            </w:r>
                            <w:r>
                              <w:rPr>
                                <w:color w:val="3D3F3D"/>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8145" w:type="dxa"/>
                            <w:gridSpan w:val="2"/>
                            <w:tcBorders>
                              <w:top w:val="single" w:color="000000" w:sz="4" w:space="0"/>
                              <w:bottom w:val="single" w:color="000000" w:sz="4" w:space="0"/>
                              <w:right w:val="single" w:color="000000" w:sz="4" w:space="0"/>
                            </w:tcBorders>
                          </w:tcPr>
                          <w:p>
                            <w:pPr>
                              <w:pStyle w:val="8"/>
                              <w:tabs>
                                <w:tab w:val="left" w:pos="699"/>
                              </w:tabs>
                              <w:spacing w:before="34"/>
                              <w:ind w:left="232"/>
                              <w:rPr>
                                <w:sz w:val="19"/>
                              </w:rPr>
                            </w:pPr>
                            <w:r>
                              <w:rPr>
                                <w:rFonts w:ascii="Times New Roman" w:eastAsia="Times New Roman"/>
                                <w:color w:val="21211F"/>
                                <w:w w:val="105"/>
                                <w:sz w:val="19"/>
                              </w:rPr>
                              <w:t>79</w:t>
                            </w:r>
                            <w:r>
                              <w:rPr>
                                <w:rFonts w:ascii="Times New Roman" w:eastAsia="Times New Roman"/>
                                <w:color w:val="21211F"/>
                                <w:w w:val="105"/>
                                <w:sz w:val="19"/>
                              </w:rPr>
                              <w:tab/>
                            </w:r>
                            <w:r>
                              <w:rPr>
                                <w:color w:val="21211F"/>
                                <w:spacing w:val="1"/>
                                <w:w w:val="105"/>
                                <w:sz w:val="19"/>
                              </w:rPr>
                              <w:t>河南省财政厅中国人民银行郑州中心支行关千执行</w:t>
                            </w:r>
                            <w:r>
                              <w:rPr>
                                <w:color w:val="3D3F3D"/>
                                <w:w w:val="105"/>
                                <w:sz w:val="19"/>
                              </w:rPr>
                              <w:t>《</w:t>
                            </w:r>
                            <w:r>
                              <w:rPr>
                                <w:color w:val="21211F"/>
                                <w:spacing w:val="4"/>
                                <w:w w:val="105"/>
                                <w:sz w:val="19"/>
                              </w:rPr>
                              <w:t>河南省省级预算单位银行账</w:t>
                            </w:r>
                          </w:p>
                          <w:p>
                            <w:pPr>
                              <w:pStyle w:val="8"/>
                              <w:tabs>
                                <w:tab w:val="left" w:pos="1326"/>
                              </w:tabs>
                              <w:spacing w:before="7"/>
                              <w:ind w:left="627"/>
                              <w:rPr>
                                <w:sz w:val="19"/>
                              </w:rPr>
                            </w:pPr>
                            <w:r>
                              <w:rPr>
                                <w:rFonts w:ascii="Arial" w:eastAsia="Arial"/>
                                <w:color w:val="75837C"/>
                                <w:w w:val="85"/>
                                <w:sz w:val="10"/>
                              </w:rPr>
                              <w:t>1</w:t>
                            </w:r>
                            <w:r>
                              <w:rPr>
                                <w:rFonts w:ascii="Arial" w:eastAsia="Arial"/>
                                <w:color w:val="75837C"/>
                                <w:spacing w:val="-11"/>
                                <w:w w:val="85"/>
                                <w:sz w:val="10"/>
                              </w:rPr>
                              <w:t xml:space="preserve"> </w:t>
                            </w:r>
                            <w:r>
                              <w:rPr>
                                <w:color w:val="21211F"/>
                                <w:w w:val="85"/>
                                <w:sz w:val="19"/>
                              </w:rPr>
                              <w:t>户管理</w:t>
                            </w:r>
                            <w:r>
                              <w:rPr>
                                <w:color w:val="21211F"/>
                                <w:w w:val="85"/>
                                <w:sz w:val="19"/>
                              </w:rPr>
                              <w:tab/>
                            </w:r>
                            <w:r>
                              <w:rPr>
                                <w:color w:val="21211F"/>
                                <w:sz w:val="19"/>
                              </w:rPr>
                              <w:t>暂行办</w:t>
                            </w:r>
                            <w:r>
                              <w:rPr>
                                <w:color w:val="21211F"/>
                                <w:spacing w:val="19"/>
                                <w:sz w:val="19"/>
                              </w:rPr>
                              <w:t>法</w:t>
                            </w:r>
                            <w:r>
                              <w:rPr>
                                <w:color w:val="3D3F3D"/>
                                <w:spacing w:val="-6"/>
                                <w:sz w:val="19"/>
                              </w:rPr>
                              <w:t>》</w:t>
                            </w:r>
                            <w:r>
                              <w:rPr>
                                <w:color w:val="21211F"/>
                                <w:spacing w:val="12"/>
                                <w:sz w:val="19"/>
                              </w:rPr>
                              <w:t>的</w:t>
                            </w:r>
                            <w:r>
                              <w:rPr>
                                <w:color w:val="21211F"/>
                                <w:sz w:val="19"/>
                              </w:rPr>
                              <w:t>补充</w:t>
                            </w:r>
                            <w:r>
                              <w:rPr>
                                <w:color w:val="21211F"/>
                                <w:spacing w:val="20"/>
                                <w:sz w:val="19"/>
                              </w:rPr>
                              <w:t>通</w:t>
                            </w:r>
                            <w:r>
                              <w:rPr>
                                <w:color w:val="21211F"/>
                                <w:sz w:val="19"/>
                              </w:rPr>
                              <w:t>知</w:t>
                            </w:r>
                          </w:p>
                        </w:tc>
                        <w:tc>
                          <w:tcPr>
                            <w:tcW w:w="2734" w:type="dxa"/>
                            <w:tcBorders>
                              <w:top w:val="single" w:color="000000" w:sz="4" w:space="0"/>
                              <w:left w:val="single" w:color="000000" w:sz="4" w:space="0"/>
                              <w:bottom w:val="single" w:color="000000" w:sz="4" w:space="0"/>
                            </w:tcBorders>
                          </w:tcPr>
                          <w:p>
                            <w:pPr>
                              <w:pStyle w:val="8"/>
                              <w:spacing w:before="155"/>
                              <w:ind w:left="46"/>
                              <w:jc w:val="center"/>
                              <w:rPr>
                                <w:sz w:val="19"/>
                              </w:rPr>
                            </w:pPr>
                            <w:r>
                              <w:rPr>
                                <w:color w:val="21211F"/>
                                <w:w w:val="105"/>
                                <w:sz w:val="19"/>
                              </w:rPr>
                              <w:t xml:space="preserve">豫财库 </w:t>
                            </w:r>
                            <w:r>
                              <w:rPr>
                                <w:rFonts w:ascii="Times New Roman" w:eastAsia="Times New Roman"/>
                                <w:color w:val="3D3F3D"/>
                                <w:w w:val="105"/>
                                <w:sz w:val="19"/>
                              </w:rPr>
                              <w:t xml:space="preserve">( </w:t>
                            </w:r>
                            <w:r>
                              <w:rPr>
                                <w:rFonts w:ascii="Times New Roman" w:eastAsia="Times New Roman"/>
                                <w:color w:val="21211F"/>
                                <w:w w:val="105"/>
                                <w:sz w:val="19"/>
                              </w:rPr>
                              <w:t xml:space="preserve">2004] 12 </w:t>
                            </w:r>
                            <w:r>
                              <w:rPr>
                                <w:color w:val="21211F"/>
                                <w:w w:val="105"/>
                                <w:sz w:val="19"/>
                              </w:rPr>
                              <w:t>号</w:t>
                            </w:r>
                          </w:p>
                        </w:tc>
                        <w:tc>
                          <w:tcPr>
                            <w:tcW w:w="1864" w:type="dxa"/>
                            <w:tcBorders>
                              <w:top w:val="single" w:color="000000" w:sz="4" w:space="0"/>
                              <w:bottom w:val="single" w:color="000000" w:sz="4" w:space="0"/>
                              <w:right w:val="single" w:color="000000" w:sz="4" w:space="0"/>
                            </w:tcBorders>
                          </w:tcPr>
                          <w:p>
                            <w:pPr>
                              <w:pStyle w:val="8"/>
                              <w:spacing w:before="159"/>
                              <w:ind w:right="96"/>
                              <w:jc w:val="right"/>
                              <w:rPr>
                                <w:sz w:val="18"/>
                              </w:rPr>
                            </w:pPr>
                            <w:r>
                              <w:rPr>
                                <w:rFonts w:ascii="Times New Roman" w:eastAsia="Times New Roman"/>
                                <w:color w:val="21211F"/>
                                <w:w w:val="105"/>
                                <w:sz w:val="19"/>
                              </w:rPr>
                              <w:t xml:space="preserve">2004 </w:t>
                            </w:r>
                            <w:r>
                              <w:rPr>
                                <w:color w:val="21211F"/>
                                <w:w w:val="105"/>
                                <w:sz w:val="18"/>
                              </w:rPr>
                              <w:t xml:space="preserve">年 </w:t>
                            </w:r>
                            <w:r>
                              <w:rPr>
                                <w:rFonts w:ascii="Times New Roman" w:eastAsia="Times New Roman"/>
                                <w:color w:val="21211F"/>
                                <w:w w:val="105"/>
                                <w:sz w:val="19"/>
                              </w:rPr>
                              <w:t xml:space="preserve">4 </w:t>
                            </w:r>
                            <w:r>
                              <w:rPr>
                                <w:color w:val="21211F"/>
                                <w:w w:val="105"/>
                                <w:sz w:val="19"/>
                              </w:rPr>
                              <w:t xml:space="preserve">月 </w:t>
                            </w:r>
                            <w:r>
                              <w:rPr>
                                <w:rFonts w:ascii="Times New Roman" w:eastAsia="Times New Roman"/>
                                <w:color w:val="21211F"/>
                                <w:w w:val="105"/>
                                <w:sz w:val="19"/>
                              </w:rPr>
                              <w:t xml:space="preserve">24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62"/>
                              <w:ind w:left="74" w:right="14"/>
                              <w:jc w:val="center"/>
                              <w:rPr>
                                <w:rFonts w:ascii="Times New Roman"/>
                                <w:sz w:val="19"/>
                              </w:rPr>
                            </w:pPr>
                            <w:r>
                              <w:rPr>
                                <w:rFonts w:ascii="Times New Roman"/>
                                <w:color w:val="21211F"/>
                                <w:w w:val="105"/>
                                <w:sz w:val="19"/>
                              </w:rPr>
                              <w:t>80</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64"/>
                              <w:ind w:left="94"/>
                              <w:rPr>
                                <w:sz w:val="19"/>
                              </w:rPr>
                            </w:pPr>
                            <w:r>
                              <w:rPr>
                                <w:color w:val="21211F"/>
                                <w:w w:val="110"/>
                                <w:sz w:val="19"/>
                              </w:rPr>
                              <w:t>河南省财政厅关于农村义务教育中央专项资金动态监控管理有关事项的通知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59"/>
                              <w:ind w:left="347" w:right="307"/>
                              <w:jc w:val="center"/>
                              <w:rPr>
                                <w:sz w:val="19"/>
                              </w:rPr>
                            </w:pPr>
                            <w:r>
                              <w:rPr>
                                <w:color w:val="21211F"/>
                                <w:w w:val="105"/>
                                <w:sz w:val="19"/>
                              </w:rPr>
                              <w:t xml:space="preserve">豫财办库 </w:t>
                            </w:r>
                            <w:r>
                              <w:rPr>
                                <w:rFonts w:ascii="Times New Roman" w:eastAsia="Times New Roman"/>
                                <w:color w:val="21211F"/>
                                <w:w w:val="105"/>
                                <w:sz w:val="19"/>
                              </w:rPr>
                              <w:t xml:space="preserve">( 2006 </w:t>
                            </w:r>
                            <w:r>
                              <w:rPr>
                                <w:rFonts w:ascii="Times New Roman" w:eastAsia="Times New Roman"/>
                                <w:color w:val="3D3F3D"/>
                                <w:w w:val="105"/>
                                <w:sz w:val="19"/>
                              </w:rPr>
                              <w:t xml:space="preserve">) </w:t>
                            </w:r>
                            <w:r>
                              <w:rPr>
                                <w:rFonts w:ascii="Times New Roman" w:eastAsia="Times New Roman"/>
                                <w:color w:val="21211F"/>
                                <w:w w:val="105"/>
                                <w:sz w:val="19"/>
                              </w:rPr>
                              <w:t xml:space="preserve">20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64"/>
                              <w:ind w:left="198"/>
                              <w:rPr>
                                <w:sz w:val="18"/>
                              </w:rPr>
                            </w:pPr>
                            <w:r>
                              <w:rPr>
                                <w:rFonts w:ascii="Times New Roman" w:eastAsia="Times New Roman"/>
                                <w:color w:val="21211F"/>
                                <w:w w:val="105"/>
                                <w:sz w:val="19"/>
                              </w:rPr>
                              <w:t xml:space="preserve">20 06 </w:t>
                            </w:r>
                            <w:r>
                              <w:rPr>
                                <w:color w:val="21211F"/>
                                <w:w w:val="105"/>
                                <w:sz w:val="18"/>
                              </w:rPr>
                              <w:t xml:space="preserve">年 </w:t>
                            </w:r>
                            <w:r>
                              <w:rPr>
                                <w:rFonts w:ascii="Times New Roman" w:eastAsia="Times New Roman"/>
                                <w:color w:val="21211F"/>
                                <w:w w:val="105"/>
                                <w:sz w:val="19"/>
                              </w:rPr>
                              <w:t xml:space="preserve">6 </w:t>
                            </w:r>
                            <w:r>
                              <w:rPr>
                                <w:color w:val="21211F"/>
                                <w:w w:val="105"/>
                                <w:sz w:val="19"/>
                              </w:rPr>
                              <w:t xml:space="preserve">月 </w:t>
                            </w:r>
                            <w:r>
                              <w:rPr>
                                <w:rFonts w:ascii="Times New Roman" w:eastAsia="Times New Roman"/>
                                <w:color w:val="21211F"/>
                                <w:w w:val="105"/>
                                <w:sz w:val="19"/>
                              </w:rPr>
                              <w:t xml:space="preserve">5 </w:t>
                            </w:r>
                            <w:r>
                              <w:rPr>
                                <w:color w:val="3D3F3D"/>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54"/>
                              <w:ind w:left="55" w:right="14"/>
                              <w:jc w:val="center"/>
                              <w:rPr>
                                <w:rFonts w:ascii="Times New Roman"/>
                                <w:sz w:val="19"/>
                              </w:rPr>
                            </w:pPr>
                            <w:r>
                              <w:rPr>
                                <w:rFonts w:ascii="Times New Roman"/>
                                <w:color w:val="21211F"/>
                                <w:w w:val="105"/>
                                <w:sz w:val="19"/>
                              </w:rPr>
                              <w:t>81</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89" w:right="14" w:firstLine="5"/>
                              <w:rPr>
                                <w:sz w:val="19"/>
                              </w:rPr>
                            </w:pPr>
                            <w:r>
                              <w:rPr>
                                <w:color w:val="21211F"/>
                                <w:w w:val="105"/>
                                <w:sz w:val="19"/>
                              </w:rPr>
                              <w:t>河南省财政厅中国人民银行郑州中心支行关 千印发</w:t>
                            </w:r>
                            <w:r>
                              <w:rPr>
                                <w:color w:val="3D3F3D"/>
                                <w:w w:val="105"/>
                                <w:sz w:val="19"/>
                              </w:rPr>
                              <w:t>《</w:t>
                            </w:r>
                            <w:r>
                              <w:rPr>
                                <w:color w:val="21211F"/>
                                <w:w w:val="105"/>
                                <w:sz w:val="19"/>
                              </w:rPr>
                              <w:t>河南省省级预算单位公务</w:t>
                            </w:r>
                            <w:r>
                              <w:rPr>
                                <w:color w:val="050505"/>
                                <w:w w:val="105"/>
                                <w:sz w:val="19"/>
                              </w:rPr>
                              <w:t>卡</w:t>
                            </w:r>
                            <w:r>
                              <w:rPr>
                                <w:color w:val="21211F"/>
                                <w:w w:val="105"/>
                                <w:sz w:val="19"/>
                              </w:rPr>
                              <w:t>管理暂行办法</w:t>
                            </w:r>
                            <w:r>
                              <w:rPr>
                                <w:color w:val="3D3F3D"/>
                                <w:w w:val="105"/>
                                <w:sz w:val="19"/>
                              </w:rPr>
                              <w:t>》</w:t>
                            </w:r>
                            <w:r>
                              <w:rPr>
                                <w:color w:val="21211F"/>
                                <w:w w:val="105"/>
                                <w:sz w:val="19"/>
                              </w:rPr>
                              <w:t>的通知</w:t>
                            </w:r>
                          </w:p>
                        </w:tc>
                        <w:tc>
                          <w:tcPr>
                            <w:tcW w:w="2734" w:type="dxa"/>
                            <w:tcBorders>
                              <w:top w:val="single" w:color="000000" w:sz="4" w:space="0"/>
                              <w:left w:val="single" w:color="000000" w:sz="4" w:space="0"/>
                              <w:bottom w:val="single" w:color="000000" w:sz="4" w:space="0"/>
                              <w:right w:val="single" w:color="000000" w:sz="4" w:space="0"/>
                            </w:tcBorders>
                          </w:tcPr>
                          <w:p>
                            <w:pPr>
                              <w:pStyle w:val="8"/>
                              <w:spacing w:before="151"/>
                              <w:ind w:left="347" w:right="295"/>
                              <w:jc w:val="center"/>
                              <w:rPr>
                                <w:sz w:val="19"/>
                              </w:rPr>
                            </w:pPr>
                            <w:r>
                              <w:rPr>
                                <w:color w:val="21211F"/>
                                <w:w w:val="105"/>
                                <w:sz w:val="19"/>
                              </w:rPr>
                              <w:t xml:space="preserve">豫财办库 </w:t>
                            </w:r>
                            <w:r>
                              <w:rPr>
                                <w:rFonts w:ascii="Times New Roman" w:eastAsia="Times New Roman"/>
                                <w:color w:val="21211F"/>
                                <w:w w:val="105"/>
                                <w:sz w:val="19"/>
                              </w:rPr>
                              <w:t xml:space="preserve">( 2007) </w:t>
                            </w:r>
                            <w:r>
                              <w:rPr>
                                <w:rFonts w:ascii="Times New Roman" w:eastAsia="Times New Roman"/>
                                <w:color w:val="3D3F3D"/>
                                <w:w w:val="105"/>
                                <w:sz w:val="15"/>
                              </w:rPr>
                              <w:t xml:space="preserve">]4 </w:t>
                            </w:r>
                            <w:r>
                              <w:rPr>
                                <w:color w:val="21211F"/>
                                <w:w w:val="105"/>
                                <w:sz w:val="19"/>
                              </w:rPr>
                              <w:t>号</w:t>
                            </w:r>
                          </w:p>
                        </w:tc>
                        <w:tc>
                          <w:tcPr>
                            <w:tcW w:w="1864" w:type="dxa"/>
                            <w:tcBorders>
                              <w:top w:val="single" w:color="000000" w:sz="4" w:space="0"/>
                              <w:left w:val="single" w:color="000000" w:sz="4" w:space="0"/>
                              <w:bottom w:val="single" w:color="000000" w:sz="4" w:space="0"/>
                              <w:right w:val="single" w:color="000000" w:sz="4" w:space="0"/>
                            </w:tcBorders>
                          </w:tcPr>
                          <w:p>
                            <w:pPr>
                              <w:pStyle w:val="8"/>
                              <w:spacing w:before="156"/>
                              <w:ind w:right="96"/>
                              <w:jc w:val="right"/>
                              <w:rPr>
                                <w:sz w:val="18"/>
                              </w:rPr>
                            </w:pPr>
                            <w:r>
                              <w:rPr>
                                <w:rFonts w:ascii="Times New Roman" w:eastAsia="Times New Roman"/>
                                <w:color w:val="21211F"/>
                                <w:w w:val="105"/>
                                <w:sz w:val="19"/>
                              </w:rPr>
                              <w:t xml:space="preserve">2007 </w:t>
                            </w:r>
                            <w:r>
                              <w:rPr>
                                <w:color w:val="21211F"/>
                                <w:w w:val="105"/>
                                <w:sz w:val="18"/>
                              </w:rPr>
                              <w:t xml:space="preserve">年 </w:t>
                            </w:r>
                            <w:r>
                              <w:rPr>
                                <w:rFonts w:ascii="Times New Roman" w:eastAsia="Times New Roman"/>
                                <w:color w:val="21211F"/>
                                <w:w w:val="105"/>
                                <w:sz w:val="19"/>
                              </w:rPr>
                              <w:t xml:space="preserve">7 </w:t>
                            </w:r>
                            <w:r>
                              <w:rPr>
                                <w:color w:val="21211F"/>
                                <w:w w:val="105"/>
                                <w:sz w:val="19"/>
                              </w:rPr>
                              <w:t xml:space="preserve">月 </w:t>
                            </w:r>
                            <w:r>
                              <w:rPr>
                                <w:rFonts w:ascii="Times New Roman" w:eastAsia="Times New Roman"/>
                                <w:color w:val="21211F"/>
                                <w:w w:val="105"/>
                                <w:sz w:val="19"/>
                              </w:rPr>
                              <w:t xml:space="preserve">24 </w:t>
                            </w:r>
                            <w:r>
                              <w:rPr>
                                <w:color w:val="2121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10" w:type="dxa"/>
                            <w:tcBorders>
                              <w:top w:val="single" w:color="000000" w:sz="4" w:space="0"/>
                              <w:left w:val="single" w:color="000000" w:sz="4" w:space="0"/>
                              <w:bottom w:val="single" w:color="000000" w:sz="4" w:space="0"/>
                              <w:right w:val="single" w:color="000000" w:sz="4" w:space="0"/>
                            </w:tcBorders>
                          </w:tcPr>
                          <w:p>
                            <w:pPr>
                              <w:pStyle w:val="8"/>
                              <w:spacing w:before="143"/>
                              <w:ind w:left="63" w:right="14"/>
                              <w:jc w:val="center"/>
                              <w:rPr>
                                <w:rFonts w:ascii="Times New Roman"/>
                                <w:sz w:val="19"/>
                              </w:rPr>
                            </w:pPr>
                            <w:r>
                              <w:rPr>
                                <w:rFonts w:ascii="Times New Roman"/>
                                <w:color w:val="21211F"/>
                                <w:w w:val="105"/>
                                <w:sz w:val="19"/>
                              </w:rPr>
                              <w:t>82</w:t>
                            </w:r>
                          </w:p>
                        </w:tc>
                        <w:tc>
                          <w:tcPr>
                            <w:tcW w:w="7535" w:type="dxa"/>
                            <w:tcBorders>
                              <w:top w:val="single" w:color="000000" w:sz="4" w:space="0"/>
                              <w:left w:val="single" w:color="000000" w:sz="4" w:space="0"/>
                              <w:bottom w:val="single" w:color="000000" w:sz="4" w:space="0"/>
                              <w:right w:val="single" w:color="000000" w:sz="4" w:space="0"/>
                            </w:tcBorders>
                          </w:tcPr>
                          <w:p>
                            <w:pPr>
                              <w:pStyle w:val="8"/>
                              <w:spacing w:before="150"/>
                              <w:ind w:left="94"/>
                              <w:rPr>
                                <w:sz w:val="19"/>
                              </w:rPr>
                            </w:pPr>
                            <w:r>
                              <w:rPr>
                                <w:color w:val="21211F"/>
                                <w:w w:val="110"/>
                                <w:sz w:val="19"/>
                              </w:rPr>
                              <w:t>河南省财政厅关千选择省级公务</w:t>
                            </w:r>
                            <w:r>
                              <w:rPr>
                                <w:color w:val="3D3F3D"/>
                                <w:w w:val="110"/>
                                <w:sz w:val="19"/>
                              </w:rPr>
                              <w:t>卡</w:t>
                            </w:r>
                            <w:r>
                              <w:rPr>
                                <w:color w:val="21211F"/>
                                <w:w w:val="110"/>
                                <w:sz w:val="19"/>
                              </w:rPr>
                              <w:t>代理银行的通知</w:t>
                            </w:r>
                          </w:p>
                        </w:tc>
                        <w:tc>
                          <w:tcPr>
                            <w:tcW w:w="2734" w:type="dxa"/>
                            <w:tcBorders>
                              <w:top w:val="single" w:color="000000" w:sz="4" w:space="0"/>
                              <w:left w:val="single" w:color="000000" w:sz="4" w:space="0"/>
                              <w:bottom w:val="single" w:color="000000" w:sz="4" w:space="0"/>
                            </w:tcBorders>
                          </w:tcPr>
                          <w:p>
                            <w:pPr>
                              <w:pStyle w:val="8"/>
                              <w:spacing w:before="145"/>
                              <w:ind w:left="62"/>
                              <w:jc w:val="center"/>
                              <w:rPr>
                                <w:sz w:val="19"/>
                              </w:rPr>
                            </w:pPr>
                            <w:r>
                              <w:rPr>
                                <w:color w:val="21211F"/>
                                <w:w w:val="110"/>
                                <w:sz w:val="19"/>
                              </w:rPr>
                              <w:t xml:space="preserve">豫财办库 </w:t>
                            </w:r>
                            <w:r>
                              <w:rPr>
                                <w:rFonts w:ascii="Times New Roman" w:eastAsia="Times New Roman"/>
                                <w:color w:val="21211F"/>
                                <w:w w:val="110"/>
                                <w:sz w:val="19"/>
                              </w:rPr>
                              <w:t xml:space="preserve">( 2008) 10 </w:t>
                            </w:r>
                            <w:r>
                              <w:rPr>
                                <w:color w:val="21211F"/>
                                <w:w w:val="110"/>
                                <w:sz w:val="19"/>
                              </w:rPr>
                              <w:t>号</w:t>
                            </w:r>
                          </w:p>
                        </w:tc>
                        <w:tc>
                          <w:tcPr>
                            <w:tcW w:w="1864" w:type="dxa"/>
                            <w:tcBorders>
                              <w:top w:val="single" w:color="000000" w:sz="4" w:space="0"/>
                              <w:bottom w:val="single" w:color="000000" w:sz="4" w:space="0"/>
                            </w:tcBorders>
                          </w:tcPr>
                          <w:p>
                            <w:pPr>
                              <w:pStyle w:val="8"/>
                              <w:spacing w:before="150"/>
                              <w:ind w:right="96"/>
                              <w:jc w:val="right"/>
                              <w:rPr>
                                <w:sz w:val="18"/>
                              </w:rPr>
                            </w:pPr>
                            <w:r>
                              <w:rPr>
                                <w:rFonts w:ascii="Times New Roman" w:eastAsia="Times New Roman"/>
                                <w:color w:val="90938C"/>
                                <w:w w:val="105"/>
                                <w:sz w:val="19"/>
                              </w:rPr>
                              <w:t>-</w:t>
                            </w:r>
                            <w:r>
                              <w:rPr>
                                <w:rFonts w:ascii="Times New Roman" w:eastAsia="Times New Roman"/>
                                <w:color w:val="21211F"/>
                                <w:w w:val="105"/>
                                <w:sz w:val="19"/>
                              </w:rPr>
                              <w:t xml:space="preserve">2008 </w:t>
                            </w:r>
                            <w:r>
                              <w:rPr>
                                <w:color w:val="21211F"/>
                                <w:w w:val="105"/>
                                <w:sz w:val="18"/>
                              </w:rPr>
                              <w:t xml:space="preserve">年 </w:t>
                            </w:r>
                            <w:r>
                              <w:rPr>
                                <w:rFonts w:ascii="Times New Roman" w:eastAsia="Times New Roman"/>
                                <w:color w:val="21211F"/>
                                <w:w w:val="105"/>
                                <w:sz w:val="19"/>
                              </w:rPr>
                              <w:t xml:space="preserve">4 </w:t>
                            </w:r>
                            <w:r>
                              <w:rPr>
                                <w:color w:val="21211F"/>
                                <w:w w:val="105"/>
                                <w:sz w:val="19"/>
                              </w:rPr>
                              <w:t xml:space="preserve">月 </w:t>
                            </w:r>
                            <w:r>
                              <w:rPr>
                                <w:rFonts w:ascii="Times New Roman" w:eastAsia="Times New Roman"/>
                                <w:color w:val="21211F"/>
                                <w:w w:val="105"/>
                                <w:sz w:val="19"/>
                              </w:rPr>
                              <w:t xml:space="preserve">16 </w:t>
                            </w:r>
                            <w:r>
                              <w:rPr>
                                <w:color w:val="050505"/>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10" w:type="dxa"/>
                            <w:tcBorders>
                              <w:top w:val="single" w:color="000000" w:sz="4" w:space="0"/>
                              <w:bottom w:val="single" w:color="000000" w:sz="4" w:space="0"/>
                              <w:right w:val="single" w:color="000000" w:sz="4" w:space="0"/>
                            </w:tcBorders>
                          </w:tcPr>
                          <w:p>
                            <w:pPr>
                              <w:pStyle w:val="8"/>
                              <w:spacing w:before="159"/>
                              <w:ind w:left="167" w:right="121"/>
                              <w:jc w:val="center"/>
                              <w:rPr>
                                <w:rFonts w:ascii="Times New Roman"/>
                                <w:sz w:val="19"/>
                              </w:rPr>
                            </w:pPr>
                            <w:r>
                              <w:rPr>
                                <w:rFonts w:ascii="Times New Roman"/>
                                <w:color w:val="21211F"/>
                                <w:w w:val="105"/>
                                <w:sz w:val="19"/>
                              </w:rPr>
                              <w:t>83</w:t>
                            </w:r>
                          </w:p>
                        </w:tc>
                        <w:tc>
                          <w:tcPr>
                            <w:tcW w:w="7535" w:type="dxa"/>
                            <w:tcBorders>
                              <w:top w:val="single" w:color="000000" w:sz="4" w:space="0"/>
                              <w:left w:val="single" w:color="000000" w:sz="4" w:space="0"/>
                              <w:right w:val="single" w:color="000000" w:sz="4" w:space="0"/>
                            </w:tcBorders>
                          </w:tcPr>
                          <w:p>
                            <w:pPr>
                              <w:pStyle w:val="8"/>
                              <w:spacing w:before="4"/>
                              <w:rPr>
                                <w:rFonts w:ascii="Arial"/>
                                <w:sz w:val="14"/>
                              </w:rPr>
                            </w:pPr>
                          </w:p>
                          <w:p>
                            <w:pPr>
                              <w:pStyle w:val="8"/>
                              <w:ind w:left="94"/>
                              <w:rPr>
                                <w:sz w:val="19"/>
                              </w:rPr>
                            </w:pPr>
                            <w:r>
                              <w:rPr>
                                <w:color w:val="21211F"/>
                                <w:w w:val="110"/>
                                <w:sz w:val="19"/>
                              </w:rPr>
                              <w:t>河南省财政厅关千进一步加强和规范财政国库基础工作管理的通知</w:t>
                            </w:r>
                          </w:p>
                        </w:tc>
                        <w:tc>
                          <w:tcPr>
                            <w:tcW w:w="2734" w:type="dxa"/>
                            <w:tcBorders>
                              <w:top w:val="single" w:color="000000" w:sz="4" w:space="0"/>
                              <w:left w:val="single" w:color="000000" w:sz="4" w:space="0"/>
                            </w:tcBorders>
                          </w:tcPr>
                          <w:p>
                            <w:pPr>
                              <w:pStyle w:val="8"/>
                              <w:spacing w:before="160"/>
                              <w:ind w:left="44"/>
                              <w:jc w:val="center"/>
                              <w:rPr>
                                <w:sz w:val="19"/>
                              </w:rPr>
                            </w:pPr>
                            <w:r>
                              <w:rPr>
                                <w:color w:val="21211F"/>
                                <w:w w:val="110"/>
                                <w:sz w:val="19"/>
                              </w:rPr>
                              <w:t xml:space="preserve">豫财办库 </w:t>
                            </w:r>
                            <w:r>
                              <w:rPr>
                                <w:rFonts w:ascii="Times New Roman" w:eastAsia="Times New Roman"/>
                                <w:color w:val="050505"/>
                                <w:w w:val="110"/>
                                <w:sz w:val="19"/>
                              </w:rPr>
                              <w:t xml:space="preserve">( </w:t>
                            </w:r>
                            <w:r>
                              <w:rPr>
                                <w:rFonts w:ascii="Times New Roman" w:eastAsia="Times New Roman"/>
                                <w:color w:val="21211F"/>
                                <w:w w:val="110"/>
                                <w:sz w:val="19"/>
                              </w:rPr>
                              <w:t>2008</w:t>
                            </w:r>
                            <w:r>
                              <w:rPr>
                                <w:rFonts w:ascii="Times New Roman" w:eastAsia="Times New Roman"/>
                                <w:color w:val="050505"/>
                                <w:w w:val="110"/>
                                <w:sz w:val="19"/>
                              </w:rPr>
                              <w:t>) 1</w:t>
                            </w:r>
                            <w:r>
                              <w:rPr>
                                <w:rFonts w:ascii="Times New Roman" w:eastAsia="Times New Roman"/>
                                <w:color w:val="21211F"/>
                                <w:w w:val="110"/>
                                <w:sz w:val="19"/>
                              </w:rPr>
                              <w:t xml:space="preserve">9 </w:t>
                            </w:r>
                            <w:r>
                              <w:rPr>
                                <w:color w:val="21211F"/>
                                <w:w w:val="110"/>
                                <w:sz w:val="19"/>
                              </w:rPr>
                              <w:t>号</w:t>
                            </w:r>
                          </w:p>
                        </w:tc>
                        <w:tc>
                          <w:tcPr>
                            <w:tcW w:w="1864" w:type="dxa"/>
                            <w:tcBorders>
                              <w:top w:val="single" w:color="000000" w:sz="4" w:space="0"/>
                            </w:tcBorders>
                          </w:tcPr>
                          <w:p>
                            <w:pPr>
                              <w:pStyle w:val="8"/>
                              <w:spacing w:before="160"/>
                              <w:ind w:right="96"/>
                              <w:jc w:val="right"/>
                              <w:rPr>
                                <w:sz w:val="18"/>
                              </w:rPr>
                            </w:pPr>
                            <w:r>
                              <w:rPr>
                                <w:rFonts w:ascii="Times New Roman" w:eastAsia="Times New Roman"/>
                                <w:color w:val="21211F"/>
                                <w:w w:val="105"/>
                                <w:sz w:val="19"/>
                              </w:rPr>
                              <w:t xml:space="preserve">20 08 </w:t>
                            </w:r>
                            <w:r>
                              <w:rPr>
                                <w:color w:val="21211F"/>
                                <w:w w:val="105"/>
                                <w:sz w:val="18"/>
                              </w:rPr>
                              <w:t xml:space="preserve">年 </w:t>
                            </w:r>
                            <w:r>
                              <w:rPr>
                                <w:rFonts w:ascii="Times New Roman" w:eastAsia="Times New Roman"/>
                                <w:color w:val="21211F"/>
                                <w:w w:val="105"/>
                                <w:sz w:val="19"/>
                              </w:rPr>
                              <w:t xml:space="preserve">6 </w:t>
                            </w:r>
                            <w:r>
                              <w:rPr>
                                <w:color w:val="21211F"/>
                                <w:w w:val="105"/>
                                <w:sz w:val="19"/>
                              </w:rPr>
                              <w:t xml:space="preserve">月 </w:t>
                            </w:r>
                            <w:r>
                              <w:rPr>
                                <w:rFonts w:ascii="Times New Roman" w:eastAsia="Times New Roman"/>
                                <w:color w:val="3D3F3D"/>
                                <w:w w:val="105"/>
                                <w:sz w:val="19"/>
                              </w:rPr>
                              <w:t>1</w:t>
                            </w:r>
                            <w:r>
                              <w:rPr>
                                <w:rFonts w:ascii="Times New Roman" w:eastAsia="Times New Roman"/>
                                <w:color w:val="21211F"/>
                                <w:w w:val="105"/>
                                <w:sz w:val="19"/>
                              </w:rPr>
                              <w:t xml:space="preserve">9 </w:t>
                            </w:r>
                            <w:r>
                              <w:rPr>
                                <w:color w:val="21211F"/>
                                <w:w w:val="105"/>
                                <w:sz w:val="18"/>
                              </w:rPr>
                              <w:t>日</w:t>
                            </w:r>
                          </w:p>
                        </w:tc>
                      </w:tr>
                    </w:tbl>
                    <w:p>
                      <w:pPr>
                        <w:pStyle w:val="3"/>
                      </w:pPr>
                    </w:p>
                  </w:txbxContent>
                </v:textbox>
              </v:shape>
            </w:pict>
          </mc:Fallback>
        </mc:AlternateContent>
      </w:r>
      <w:r>
        <w:rPr>
          <w:rFonts w:ascii="Arial"/>
          <w:color w:val="21211F"/>
          <w:w w:val="105"/>
          <w:sz w:val="14"/>
        </w:rPr>
        <w:t>00</w:t>
      </w:r>
    </w:p>
    <w:p>
      <w:pPr>
        <w:spacing w:after="0"/>
        <w:jc w:val="left"/>
        <w:rPr>
          <w:rFonts w:ascii="Arial"/>
          <w:sz w:val="14"/>
        </w:rPr>
        <w:sectPr>
          <w:pgSz w:w="16680" w:h="11750" w:orient="landscape"/>
          <w:pgMar w:top="1100" w:right="1940" w:bottom="280" w:left="1340" w:header="720" w:footer="720" w:gutter="0"/>
        </w:sect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spacing w:before="5"/>
        <w:rPr>
          <w:rFonts w:ascii="Arial"/>
        </w:rPr>
      </w:pPr>
    </w:p>
    <w:p>
      <w:pPr>
        <w:spacing w:before="148"/>
        <w:ind w:left="110" w:right="0" w:firstLine="0"/>
        <w:jc w:val="left"/>
        <w:rPr>
          <w:rFonts w:ascii="Arial"/>
          <w:sz w:val="18"/>
        </w:rPr>
      </w:pPr>
      <w:r>
        <mc:AlternateContent>
          <mc:Choice Requires="wps">
            <w:drawing>
              <wp:anchor distT="0" distB="0" distL="114300" distR="114300" simplePos="0" relativeHeight="2048" behindDoc="0" locked="0" layoutInCell="1" allowOverlap="1">
                <wp:simplePos x="0" y="0"/>
                <wp:positionH relativeFrom="page">
                  <wp:posOffset>1183640</wp:posOffset>
                </wp:positionH>
                <wp:positionV relativeFrom="paragraph">
                  <wp:posOffset>-4900930</wp:posOffset>
                </wp:positionV>
                <wp:extent cx="8105140" cy="54476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8105140" cy="5447665"/>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0"/>
                              <w:gridCol w:w="7530"/>
                              <w:gridCol w:w="2720"/>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20" w:type="dxa"/>
                                  <w:tcBorders>
                                    <w:bottom w:val="single" w:color="000000" w:sz="4" w:space="0"/>
                                    <w:right w:val="single" w:color="000000" w:sz="4" w:space="0"/>
                                  </w:tcBorders>
                                </w:tcPr>
                                <w:p>
                                  <w:pPr>
                                    <w:pStyle w:val="8"/>
                                    <w:spacing w:before="160"/>
                                    <w:ind w:left="102" w:right="44"/>
                                    <w:jc w:val="center"/>
                                    <w:rPr>
                                      <w:sz w:val="19"/>
                                    </w:rPr>
                                  </w:pPr>
                                  <w:r>
                                    <w:rPr>
                                      <w:color w:val="232624"/>
                                      <w:w w:val="110"/>
                                      <w:sz w:val="19"/>
                                    </w:rPr>
                                    <w:t>序号</w:t>
                                  </w:r>
                                </w:p>
                              </w:tc>
                              <w:tc>
                                <w:tcPr>
                                  <w:tcW w:w="7530" w:type="dxa"/>
                                  <w:tcBorders>
                                    <w:left w:val="single" w:color="000000" w:sz="4" w:space="0"/>
                                    <w:bottom w:val="single" w:color="000000" w:sz="4" w:space="0"/>
                                    <w:right w:val="single" w:color="000000" w:sz="4" w:space="0"/>
                                  </w:tcBorders>
                                </w:tcPr>
                                <w:p>
                                  <w:pPr>
                                    <w:pStyle w:val="8"/>
                                    <w:tabs>
                                      <w:tab w:val="left" w:pos="572"/>
                                      <w:tab w:val="left" w:pos="1059"/>
                                      <w:tab w:val="left" w:pos="1553"/>
                                    </w:tabs>
                                    <w:spacing w:before="165"/>
                                    <w:ind w:left="75"/>
                                    <w:jc w:val="center"/>
                                    <w:rPr>
                                      <w:sz w:val="18"/>
                                    </w:rPr>
                                  </w:pPr>
                                  <w:r>
                                    <w:rPr>
                                      <w:color w:val="232624"/>
                                      <w:w w:val="105"/>
                                      <w:sz w:val="19"/>
                                    </w:rPr>
                                    <w:t>文</w:t>
                                  </w:r>
                                  <w:r>
                                    <w:rPr>
                                      <w:color w:val="232624"/>
                                      <w:w w:val="105"/>
                                      <w:sz w:val="19"/>
                                    </w:rPr>
                                    <w:tab/>
                                  </w:r>
                                  <w:r>
                                    <w:rPr>
                                      <w:color w:val="232624"/>
                                      <w:w w:val="105"/>
                                      <w:sz w:val="19"/>
                                    </w:rPr>
                                    <w:t>件</w:t>
                                  </w:r>
                                  <w:r>
                                    <w:rPr>
                                      <w:color w:val="232624"/>
                                      <w:w w:val="105"/>
                                      <w:sz w:val="19"/>
                                    </w:rPr>
                                    <w:tab/>
                                  </w:r>
                                  <w:r>
                                    <w:rPr>
                                      <w:color w:val="232624"/>
                                      <w:w w:val="105"/>
                                      <w:sz w:val="19"/>
                                    </w:rPr>
                                    <w:t>名</w:t>
                                  </w:r>
                                  <w:r>
                                    <w:rPr>
                                      <w:color w:val="232624"/>
                                      <w:w w:val="105"/>
                                      <w:sz w:val="19"/>
                                    </w:rPr>
                                    <w:tab/>
                                  </w:r>
                                  <w:r>
                                    <w:rPr>
                                      <w:color w:val="232624"/>
                                      <w:w w:val="105"/>
                                      <w:sz w:val="18"/>
                                    </w:rPr>
                                    <w:t>称</w:t>
                                  </w:r>
                                </w:p>
                              </w:tc>
                              <w:tc>
                                <w:tcPr>
                                  <w:tcW w:w="2720" w:type="dxa"/>
                                  <w:tcBorders>
                                    <w:left w:val="single" w:color="000000" w:sz="4" w:space="0"/>
                                    <w:bottom w:val="single" w:color="000000" w:sz="4" w:space="0"/>
                                    <w:right w:val="single" w:color="000000" w:sz="4" w:space="0"/>
                                  </w:tcBorders>
                                </w:tcPr>
                                <w:p>
                                  <w:pPr>
                                    <w:pStyle w:val="8"/>
                                    <w:spacing w:before="9"/>
                                    <w:rPr>
                                      <w:rFonts w:ascii="Arial"/>
                                      <w:sz w:val="14"/>
                                    </w:rPr>
                                  </w:pPr>
                                </w:p>
                                <w:p>
                                  <w:pPr>
                                    <w:pStyle w:val="8"/>
                                    <w:ind w:left="92"/>
                                    <w:jc w:val="center"/>
                                    <w:rPr>
                                      <w:sz w:val="19"/>
                                    </w:rPr>
                                  </w:pPr>
                                  <w:r>
                                    <w:rPr>
                                      <w:color w:val="232624"/>
                                      <w:w w:val="110"/>
                                      <w:sz w:val="19"/>
                                    </w:rPr>
                                    <w:t>发文号</w:t>
                                  </w:r>
                                </w:p>
                              </w:tc>
                              <w:tc>
                                <w:tcPr>
                                  <w:tcW w:w="1865" w:type="dxa"/>
                                  <w:tcBorders>
                                    <w:left w:val="single" w:color="000000" w:sz="4" w:space="0"/>
                                    <w:bottom w:val="single" w:color="000000" w:sz="4" w:space="0"/>
                                    <w:right w:val="single" w:color="000000" w:sz="4" w:space="0"/>
                                  </w:tcBorders>
                                </w:tcPr>
                                <w:p>
                                  <w:pPr>
                                    <w:pStyle w:val="8"/>
                                    <w:spacing w:before="4"/>
                                    <w:rPr>
                                      <w:rFonts w:ascii="Arial"/>
                                      <w:sz w:val="14"/>
                                    </w:rPr>
                                  </w:pPr>
                                </w:p>
                                <w:p>
                                  <w:pPr>
                                    <w:pStyle w:val="8"/>
                                    <w:ind w:left="105" w:right="24"/>
                                    <w:jc w:val="center"/>
                                    <w:rPr>
                                      <w:sz w:val="19"/>
                                    </w:rPr>
                                  </w:pPr>
                                  <w:r>
                                    <w:rPr>
                                      <w:color w:val="232624"/>
                                      <w:w w:val="105"/>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right w:val="single" w:color="000000" w:sz="4" w:space="0"/>
                                  </w:tcBorders>
                                </w:tcPr>
                                <w:p>
                                  <w:pPr>
                                    <w:pStyle w:val="8"/>
                                    <w:spacing w:before="149"/>
                                    <w:ind w:left="102" w:right="44"/>
                                    <w:jc w:val="center"/>
                                    <w:rPr>
                                      <w:rFonts w:ascii="Times New Roman"/>
                                      <w:sz w:val="20"/>
                                    </w:rPr>
                                  </w:pPr>
                                  <w:r>
                                    <w:rPr>
                                      <w:rFonts w:ascii="Times New Roman"/>
                                      <w:color w:val="232624"/>
                                      <w:w w:val="105"/>
                                      <w:sz w:val="20"/>
                                    </w:rPr>
                                    <w:t>84</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9" w:line="250" w:lineRule="atLeast"/>
                                    <w:ind w:left="75" w:right="-29" w:firstLine="8"/>
                                    <w:rPr>
                                      <w:sz w:val="19"/>
                                    </w:rPr>
                                  </w:pPr>
                                  <w:r>
                                    <w:rPr>
                                      <w:color w:val="232624"/>
                                      <w:spacing w:val="-1"/>
                                      <w:w w:val="110"/>
                                      <w:sz w:val="19"/>
                                    </w:rPr>
                                    <w:t>河南省财政厅关于印发《河南省财政厅关千深化国库集中收付制度改革的指导意</w:t>
                                  </w:r>
                                  <w:r>
                                    <w:rPr>
                                      <w:color w:val="232624"/>
                                      <w:w w:val="110"/>
                                      <w:sz w:val="19"/>
                                    </w:rPr>
                                    <w:t>见》的通知</w:t>
                                  </w:r>
                                </w:p>
                              </w:tc>
                              <w:tc>
                                <w:tcPr>
                                  <w:tcW w:w="2720" w:type="dxa"/>
                                  <w:tcBorders>
                                    <w:top w:val="single" w:color="000000" w:sz="4" w:space="0"/>
                                    <w:left w:val="single" w:color="000000" w:sz="4" w:space="0"/>
                                    <w:bottom w:val="single" w:color="000000" w:sz="4" w:space="0"/>
                                  </w:tcBorders>
                                </w:tcPr>
                                <w:p>
                                  <w:pPr>
                                    <w:pStyle w:val="8"/>
                                    <w:spacing w:before="156"/>
                                    <w:ind w:left="282" w:right="226"/>
                                    <w:jc w:val="center"/>
                                    <w:rPr>
                                      <w:sz w:val="19"/>
                                    </w:rPr>
                                  </w:pPr>
                                  <w:r>
                                    <w:rPr>
                                      <w:color w:val="232624"/>
                                      <w:sz w:val="19"/>
                                    </w:rPr>
                                    <w:t xml:space="preserve">豫财库 </w:t>
                                  </w:r>
                                  <w:r>
                                    <w:rPr>
                                      <w:rFonts w:ascii="Times New Roman" w:eastAsia="Times New Roman"/>
                                      <w:color w:val="232624"/>
                                      <w:sz w:val="20"/>
                                    </w:rPr>
                                    <w:t xml:space="preserve">( 2010) 16 </w:t>
                                  </w:r>
                                  <w:r>
                                    <w:rPr>
                                      <w:color w:val="232624"/>
                                      <w:sz w:val="19"/>
                                    </w:rPr>
                                    <w:t>号</w:t>
                                  </w:r>
                                </w:p>
                              </w:tc>
                              <w:tc>
                                <w:tcPr>
                                  <w:tcW w:w="1865" w:type="dxa"/>
                                  <w:tcBorders>
                                    <w:top w:val="single" w:color="000000" w:sz="4" w:space="0"/>
                                    <w:bottom w:val="single" w:color="000000" w:sz="4" w:space="0"/>
                                    <w:right w:val="single" w:color="000000" w:sz="4" w:space="0"/>
                                  </w:tcBorders>
                                </w:tcPr>
                                <w:p>
                                  <w:pPr>
                                    <w:pStyle w:val="8"/>
                                    <w:spacing w:before="156"/>
                                    <w:ind w:left="87"/>
                                    <w:jc w:val="center"/>
                                    <w:rPr>
                                      <w:sz w:val="18"/>
                                    </w:rPr>
                                  </w:pPr>
                                  <w:r>
                                    <w:rPr>
                                      <w:rFonts w:ascii="Times New Roman" w:eastAsia="Times New Roman"/>
                                      <w:color w:val="232624"/>
                                      <w:w w:val="105"/>
                                      <w:sz w:val="20"/>
                                    </w:rPr>
                                    <w:t xml:space="preserve">2010 </w:t>
                                  </w:r>
                                  <w:r>
                                    <w:rPr>
                                      <w:color w:val="232624"/>
                                      <w:w w:val="105"/>
                                      <w:sz w:val="19"/>
                                    </w:rPr>
                                    <w:t xml:space="preserve">年 </w:t>
                                  </w:r>
                                  <w:r>
                                    <w:rPr>
                                      <w:rFonts w:ascii="Times New Roman" w:eastAsia="Times New Roman"/>
                                      <w:color w:val="232624"/>
                                      <w:w w:val="105"/>
                                      <w:sz w:val="20"/>
                                    </w:rPr>
                                    <w:t xml:space="preserve">5 </w:t>
                                  </w:r>
                                  <w:r>
                                    <w:rPr>
                                      <w:color w:val="232624"/>
                                      <w:w w:val="105"/>
                                      <w:sz w:val="19"/>
                                    </w:rPr>
                                    <w:t xml:space="preserve">月 </w:t>
                                  </w:r>
                                  <w:r>
                                    <w:rPr>
                                      <w:rFonts w:ascii="Times New Roman" w:eastAsia="Times New Roman"/>
                                      <w:color w:val="232624"/>
                                      <w:w w:val="105"/>
                                      <w:sz w:val="20"/>
                                    </w:rPr>
                                    <w:t xml:space="preserve">17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right w:val="single" w:color="000000" w:sz="4" w:space="0"/>
                                  </w:tcBorders>
                                </w:tcPr>
                                <w:p>
                                  <w:pPr>
                                    <w:pStyle w:val="8"/>
                                    <w:spacing w:before="149"/>
                                    <w:ind w:left="98" w:right="44"/>
                                    <w:jc w:val="center"/>
                                    <w:rPr>
                                      <w:rFonts w:ascii="Times New Roman"/>
                                      <w:sz w:val="20"/>
                                    </w:rPr>
                                  </w:pPr>
                                  <w:r>
                                    <w:rPr>
                                      <w:rFonts w:ascii="Times New Roman"/>
                                      <w:color w:val="232624"/>
                                      <w:sz w:val="20"/>
                                    </w:rPr>
                                    <w:t>85</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75" w:right="-29" w:firstLine="3"/>
                                    <w:rPr>
                                      <w:sz w:val="19"/>
                                    </w:rPr>
                                  </w:pPr>
                                  <w:r>
                                    <w:rPr>
                                      <w:color w:val="232624"/>
                                      <w:w w:val="110"/>
                                      <w:sz w:val="19"/>
                                    </w:rPr>
                                    <w:t>河南省财政厅关于修订河南省省级财政国库集中支付代理银行手续费计付管理暂</w:t>
                                  </w:r>
                                  <w:r>
                                    <w:rPr>
                                      <w:color w:val="343634"/>
                                      <w:w w:val="110"/>
                                      <w:sz w:val="19"/>
                                    </w:rPr>
                                    <w:t>行办法的通知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56"/>
                                    <w:ind w:left="59"/>
                                    <w:jc w:val="center"/>
                                    <w:rPr>
                                      <w:sz w:val="19"/>
                                    </w:rPr>
                                  </w:pPr>
                                  <w:r>
                                    <w:rPr>
                                      <w:color w:val="232624"/>
                                      <w:w w:val="105"/>
                                      <w:sz w:val="19"/>
                                    </w:rPr>
                                    <w:t xml:space="preserve">豫财库 </w:t>
                                  </w:r>
                                  <w:r>
                                    <w:rPr>
                                      <w:rFonts w:ascii="Times New Roman" w:eastAsia="Times New Roman"/>
                                      <w:color w:val="232624"/>
                                      <w:w w:val="105"/>
                                      <w:sz w:val="20"/>
                                    </w:rPr>
                                    <w:t xml:space="preserve">( 2010] 28 </w:t>
                                  </w:r>
                                  <w:r>
                                    <w:rPr>
                                      <w:color w:val="232624"/>
                                      <w:w w:val="105"/>
                                      <w:sz w:val="19"/>
                                    </w:rPr>
                                    <w:t>号</w:t>
                                  </w:r>
                                </w:p>
                              </w:tc>
                              <w:tc>
                                <w:tcPr>
                                  <w:tcW w:w="1865" w:type="dxa"/>
                                  <w:tcBorders>
                                    <w:top w:val="single" w:color="000000" w:sz="4" w:space="0"/>
                                    <w:left w:val="single" w:color="000000" w:sz="4" w:space="0"/>
                                    <w:bottom w:val="single" w:color="000000" w:sz="4" w:space="0"/>
                                    <w:right w:val="single" w:color="000000" w:sz="4" w:space="0"/>
                                  </w:tcBorders>
                                </w:tcPr>
                                <w:p>
                                  <w:pPr>
                                    <w:pStyle w:val="8"/>
                                    <w:spacing w:before="156"/>
                                    <w:ind w:left="107" w:right="20"/>
                                    <w:jc w:val="center"/>
                                    <w:rPr>
                                      <w:sz w:val="18"/>
                                    </w:rPr>
                                  </w:pPr>
                                  <w:r>
                                    <w:rPr>
                                      <w:rFonts w:ascii="Times New Roman" w:eastAsia="Times New Roman"/>
                                      <w:color w:val="232624"/>
                                      <w:w w:val="105"/>
                                      <w:sz w:val="20"/>
                                    </w:rPr>
                                    <w:t xml:space="preserve">2010 </w:t>
                                  </w:r>
                                  <w:r>
                                    <w:rPr>
                                      <w:color w:val="232624"/>
                                      <w:w w:val="105"/>
                                      <w:sz w:val="19"/>
                                    </w:rPr>
                                    <w:t xml:space="preserve">年 </w:t>
                                  </w:r>
                                  <w:r>
                                    <w:rPr>
                                      <w:rFonts w:ascii="Times New Roman" w:eastAsia="Times New Roman"/>
                                      <w:color w:val="232624"/>
                                      <w:w w:val="105"/>
                                      <w:sz w:val="20"/>
                                    </w:rPr>
                                    <w:t xml:space="preserve">9 </w:t>
                                  </w:r>
                                  <w:r>
                                    <w:rPr>
                                      <w:color w:val="232624"/>
                                      <w:w w:val="105"/>
                                      <w:sz w:val="19"/>
                                    </w:rPr>
                                    <w:t xml:space="preserve">月 </w:t>
                                  </w:r>
                                  <w:r>
                                    <w:rPr>
                                      <w:rFonts w:ascii="Times New Roman" w:eastAsia="Times New Roman"/>
                                      <w:color w:val="232624"/>
                                      <w:w w:val="105"/>
                                      <w:sz w:val="20"/>
                                    </w:rPr>
                                    <w:t xml:space="preserve">25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20" w:type="dxa"/>
                                  <w:tcBorders>
                                    <w:top w:val="single" w:color="000000" w:sz="4" w:space="0"/>
                                    <w:bottom w:val="single" w:color="000000" w:sz="4" w:space="0"/>
                                    <w:right w:val="single" w:color="000000" w:sz="4" w:space="0"/>
                                  </w:tcBorders>
                                </w:tcPr>
                                <w:p>
                                  <w:pPr>
                                    <w:pStyle w:val="8"/>
                                    <w:spacing w:before="144"/>
                                    <w:ind w:left="99" w:right="44"/>
                                    <w:jc w:val="center"/>
                                    <w:rPr>
                                      <w:rFonts w:ascii="Times New Roman"/>
                                      <w:sz w:val="20"/>
                                    </w:rPr>
                                  </w:pPr>
                                  <w:r>
                                    <w:rPr>
                                      <w:rFonts w:ascii="Times New Roman"/>
                                      <w:color w:val="232624"/>
                                      <w:w w:val="105"/>
                                      <w:sz w:val="20"/>
                                    </w:rPr>
                                    <w:t>86</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50"/>
                                    <w:ind w:left="79"/>
                                    <w:rPr>
                                      <w:sz w:val="19"/>
                                    </w:rPr>
                                  </w:pPr>
                                  <w:r>
                                    <w:rPr>
                                      <w:color w:val="232624"/>
                                      <w:w w:val="110"/>
                                      <w:sz w:val="19"/>
                                    </w:rPr>
                                    <w:t>河南省财政厅关于会计集中核算向国库集中支付转轨的实施意见</w:t>
                                  </w:r>
                                </w:p>
                              </w:tc>
                              <w:tc>
                                <w:tcPr>
                                  <w:tcW w:w="2720" w:type="dxa"/>
                                  <w:tcBorders>
                                    <w:top w:val="single" w:color="000000" w:sz="4" w:space="0"/>
                                    <w:left w:val="single" w:color="000000" w:sz="4" w:space="0"/>
                                    <w:bottom w:val="single" w:color="000000" w:sz="4" w:space="0"/>
                                  </w:tcBorders>
                                </w:tcPr>
                                <w:p>
                                  <w:pPr>
                                    <w:pStyle w:val="8"/>
                                    <w:spacing w:before="150"/>
                                    <w:ind w:left="282" w:right="202"/>
                                    <w:jc w:val="center"/>
                                    <w:rPr>
                                      <w:sz w:val="19"/>
                                    </w:rPr>
                                  </w:pPr>
                                  <w:r>
                                    <w:rPr>
                                      <w:color w:val="232624"/>
                                      <w:w w:val="105"/>
                                      <w:sz w:val="19"/>
                                    </w:rPr>
                                    <w:t xml:space="preserve">豫财办 </w:t>
                                  </w:r>
                                  <w:r>
                                    <w:rPr>
                                      <w:rFonts w:ascii="Times New Roman" w:eastAsia="Times New Roman"/>
                                      <w:color w:val="232624"/>
                                      <w:w w:val="105"/>
                                      <w:sz w:val="20"/>
                                    </w:rPr>
                                    <w:t xml:space="preserve">[ 2011] 40 </w:t>
                                  </w:r>
                                  <w:r>
                                    <w:rPr>
                                      <w:color w:val="232624"/>
                                      <w:w w:val="105"/>
                                      <w:sz w:val="19"/>
                                    </w:rPr>
                                    <w:t>号</w:t>
                                  </w:r>
                                </w:p>
                              </w:tc>
                              <w:tc>
                                <w:tcPr>
                                  <w:tcW w:w="1865" w:type="dxa"/>
                                  <w:tcBorders>
                                    <w:top w:val="single" w:color="000000" w:sz="4" w:space="0"/>
                                    <w:bottom w:val="single" w:color="000000" w:sz="4" w:space="0"/>
                                    <w:right w:val="single" w:color="000000" w:sz="4" w:space="0"/>
                                  </w:tcBorders>
                                </w:tcPr>
                                <w:p>
                                  <w:pPr>
                                    <w:pStyle w:val="8"/>
                                    <w:spacing w:before="150"/>
                                    <w:ind w:left="75"/>
                                    <w:jc w:val="center"/>
                                    <w:rPr>
                                      <w:sz w:val="18"/>
                                    </w:rPr>
                                  </w:pPr>
                                  <w:r>
                                    <w:rPr>
                                      <w:rFonts w:ascii="Times New Roman" w:eastAsia="Times New Roman"/>
                                      <w:color w:val="232624"/>
                                      <w:w w:val="105"/>
                                      <w:sz w:val="20"/>
                                    </w:rPr>
                                    <w:t xml:space="preserve">2011 </w:t>
                                  </w:r>
                                  <w:r>
                                    <w:rPr>
                                      <w:color w:val="232624"/>
                                      <w:w w:val="105"/>
                                      <w:sz w:val="19"/>
                                    </w:rPr>
                                    <w:t xml:space="preserve">年 </w:t>
                                  </w:r>
                                  <w:r>
                                    <w:rPr>
                                      <w:rFonts w:ascii="Times New Roman" w:eastAsia="Times New Roman"/>
                                      <w:color w:val="232624"/>
                                      <w:w w:val="105"/>
                                      <w:sz w:val="20"/>
                                    </w:rPr>
                                    <w:t xml:space="preserve">4 </w:t>
                                  </w:r>
                                  <w:r>
                                    <w:rPr>
                                      <w:color w:val="232624"/>
                                      <w:w w:val="105"/>
                                      <w:sz w:val="19"/>
                                    </w:rPr>
                                    <w:t xml:space="preserve">月 </w:t>
                                  </w:r>
                                  <w:r>
                                    <w:rPr>
                                      <w:rFonts w:ascii="Times New Roman" w:eastAsia="Times New Roman"/>
                                      <w:color w:val="232624"/>
                                      <w:w w:val="105"/>
                                      <w:sz w:val="20"/>
                                    </w:rPr>
                                    <w:t xml:space="preserve">6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20" w:type="dxa"/>
                                  <w:tcBorders>
                                    <w:top w:val="single" w:color="000000" w:sz="4" w:space="0"/>
                                    <w:bottom w:val="single" w:color="000000" w:sz="4" w:space="0"/>
                                    <w:right w:val="single" w:color="000000" w:sz="4" w:space="0"/>
                                  </w:tcBorders>
                                </w:tcPr>
                                <w:p>
                                  <w:pPr>
                                    <w:pStyle w:val="8"/>
                                    <w:spacing w:before="144"/>
                                    <w:ind w:left="95" w:right="44"/>
                                    <w:jc w:val="center"/>
                                    <w:rPr>
                                      <w:rFonts w:ascii="Times New Roman"/>
                                      <w:sz w:val="20"/>
                                    </w:rPr>
                                  </w:pPr>
                                  <w:r>
                                    <w:rPr>
                                      <w:rFonts w:ascii="Times New Roman"/>
                                      <w:color w:val="232624"/>
                                      <w:w w:val="105"/>
                                      <w:sz w:val="20"/>
                                    </w:rPr>
                                    <w:t>87</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60"/>
                                    <w:ind w:left="74"/>
                                    <w:rPr>
                                      <w:sz w:val="19"/>
                                    </w:rPr>
                                  </w:pPr>
                                  <w:r>
                                    <w:rPr>
                                      <w:color w:val="232624"/>
                                      <w:w w:val="110"/>
                                      <w:sz w:val="19"/>
                                    </w:rPr>
                                    <w:t>河南省财政厅关千进一步完善制度规定切实加强财政资金管理的通知</w:t>
                                  </w:r>
                                </w:p>
                              </w:tc>
                              <w:tc>
                                <w:tcPr>
                                  <w:tcW w:w="2720" w:type="dxa"/>
                                  <w:tcBorders>
                                    <w:top w:val="single" w:color="000000" w:sz="4" w:space="0"/>
                                    <w:left w:val="single" w:color="000000" w:sz="4" w:space="0"/>
                                    <w:bottom w:val="single" w:color="000000" w:sz="4" w:space="0"/>
                                  </w:tcBorders>
                                </w:tcPr>
                                <w:p>
                                  <w:pPr>
                                    <w:pStyle w:val="8"/>
                                    <w:spacing w:before="156"/>
                                    <w:ind w:left="282" w:right="220"/>
                                    <w:jc w:val="center"/>
                                    <w:rPr>
                                      <w:sz w:val="19"/>
                                    </w:rPr>
                                  </w:pPr>
                                  <w:r>
                                    <w:rPr>
                                      <w:color w:val="232624"/>
                                      <w:w w:val="105"/>
                                      <w:sz w:val="19"/>
                                    </w:rPr>
                                    <w:t xml:space="preserve">豫财办 </w:t>
                                  </w:r>
                                  <w:r>
                                    <w:rPr>
                                      <w:rFonts w:ascii="Times New Roman" w:eastAsia="Times New Roman"/>
                                      <w:color w:val="232624"/>
                                      <w:w w:val="105"/>
                                      <w:sz w:val="20"/>
                                    </w:rPr>
                                    <w:t xml:space="preserve">[ 2011 ] 61 </w:t>
                                  </w:r>
                                  <w:r>
                                    <w:rPr>
                                      <w:color w:val="232624"/>
                                      <w:w w:val="105"/>
                                      <w:sz w:val="19"/>
                                    </w:rPr>
                                    <w:t>号</w:t>
                                  </w:r>
                                </w:p>
                              </w:tc>
                              <w:tc>
                                <w:tcPr>
                                  <w:tcW w:w="1865" w:type="dxa"/>
                                  <w:tcBorders>
                                    <w:top w:val="single" w:color="000000" w:sz="4" w:space="0"/>
                                    <w:bottom w:val="single" w:color="000000" w:sz="4" w:space="0"/>
                                    <w:right w:val="single" w:color="000000" w:sz="4" w:space="0"/>
                                  </w:tcBorders>
                                </w:tcPr>
                                <w:p>
                                  <w:pPr>
                                    <w:pStyle w:val="8"/>
                                    <w:spacing w:before="156"/>
                                    <w:ind w:left="78"/>
                                    <w:jc w:val="center"/>
                                    <w:rPr>
                                      <w:sz w:val="18"/>
                                    </w:rPr>
                                  </w:pPr>
                                  <w:r>
                                    <w:rPr>
                                      <w:rFonts w:ascii="Times New Roman" w:eastAsia="Times New Roman"/>
                                      <w:color w:val="232624"/>
                                      <w:sz w:val="20"/>
                                    </w:rPr>
                                    <w:t xml:space="preserve">2011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bottom w:val="single" w:color="000000" w:sz="4" w:space="0"/>
                                    <w:right w:val="single" w:color="000000" w:sz="4" w:space="0"/>
                                  </w:tcBorders>
                                </w:tcPr>
                                <w:p>
                                  <w:pPr>
                                    <w:pStyle w:val="8"/>
                                    <w:spacing w:before="144"/>
                                    <w:ind w:left="93" w:right="44"/>
                                    <w:jc w:val="center"/>
                                    <w:rPr>
                                      <w:rFonts w:ascii="Times New Roman"/>
                                      <w:sz w:val="20"/>
                                    </w:rPr>
                                  </w:pPr>
                                  <w:r>
                                    <w:rPr>
                                      <w:rFonts w:ascii="Times New Roman"/>
                                      <w:color w:val="343634"/>
                                      <w:w w:val="110"/>
                                      <w:sz w:val="20"/>
                                    </w:rPr>
                                    <w:t>88</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56"/>
                                    <w:ind w:left="74"/>
                                    <w:rPr>
                                      <w:sz w:val="19"/>
                                    </w:rPr>
                                  </w:pPr>
                                  <w:r>
                                    <w:rPr>
                                      <w:color w:val="232624"/>
                                      <w:w w:val="110"/>
                                      <w:sz w:val="19"/>
                                    </w:rPr>
                                    <w:t>河南省财政厅关千进一步深化乡镇财政国库集中收付制度改革的指导意见</w:t>
                                  </w:r>
                                </w:p>
                              </w:tc>
                              <w:tc>
                                <w:tcPr>
                                  <w:tcW w:w="2720" w:type="dxa"/>
                                  <w:tcBorders>
                                    <w:top w:val="single" w:color="000000" w:sz="4" w:space="0"/>
                                    <w:left w:val="single" w:color="000000" w:sz="4" w:space="0"/>
                                    <w:bottom w:val="single" w:color="000000" w:sz="4" w:space="0"/>
                                  </w:tcBorders>
                                </w:tcPr>
                                <w:p>
                                  <w:pPr>
                                    <w:pStyle w:val="8"/>
                                    <w:spacing w:before="151"/>
                                    <w:ind w:left="282" w:right="203"/>
                                    <w:jc w:val="center"/>
                                    <w:rPr>
                                      <w:sz w:val="19"/>
                                    </w:rPr>
                                  </w:pPr>
                                  <w:r>
                                    <w:rPr>
                                      <w:color w:val="232624"/>
                                      <w:w w:val="105"/>
                                      <w:sz w:val="19"/>
                                    </w:rPr>
                                    <w:t xml:space="preserve">豫财库 </w:t>
                                  </w:r>
                                  <w:r>
                                    <w:rPr>
                                      <w:rFonts w:ascii="Times New Roman" w:eastAsia="Times New Roman"/>
                                      <w:color w:val="232624"/>
                                      <w:w w:val="105"/>
                                      <w:sz w:val="20"/>
                                    </w:rPr>
                                    <w:t xml:space="preserve">( 2013] </w:t>
                                  </w:r>
                                  <w:r>
                                    <w:rPr>
                                      <w:rFonts w:ascii="Times New Roman" w:eastAsia="Times New Roman"/>
                                      <w:color w:val="343634"/>
                                      <w:w w:val="105"/>
                                      <w:sz w:val="20"/>
                                    </w:rPr>
                                    <w:t xml:space="preserve">1 </w:t>
                                  </w:r>
                                  <w:r>
                                    <w:rPr>
                                      <w:color w:val="343634"/>
                                      <w:w w:val="105"/>
                                      <w:sz w:val="19"/>
                                    </w:rPr>
                                    <w:t>号</w:t>
                                  </w:r>
                                </w:p>
                              </w:tc>
                              <w:tc>
                                <w:tcPr>
                                  <w:tcW w:w="1865" w:type="dxa"/>
                                  <w:tcBorders>
                                    <w:top w:val="single" w:color="000000" w:sz="4" w:space="0"/>
                                    <w:bottom w:val="single" w:color="000000" w:sz="4" w:space="0"/>
                                    <w:right w:val="single" w:color="000000" w:sz="4" w:space="0"/>
                                  </w:tcBorders>
                                </w:tcPr>
                                <w:p>
                                  <w:pPr>
                                    <w:pStyle w:val="8"/>
                                    <w:spacing w:before="151"/>
                                    <w:ind w:left="82"/>
                                    <w:jc w:val="center"/>
                                    <w:rPr>
                                      <w:sz w:val="18"/>
                                    </w:rPr>
                                  </w:pPr>
                                  <w:r>
                                    <w:rPr>
                                      <w:rFonts w:ascii="Times New Roman" w:eastAsia="Times New Roman"/>
                                      <w:color w:val="232624"/>
                                      <w:w w:val="105"/>
                                      <w:sz w:val="20"/>
                                    </w:rPr>
                                    <w:t xml:space="preserve">2013 </w:t>
                                  </w:r>
                                  <w:r>
                                    <w:rPr>
                                      <w:color w:val="232624"/>
                                      <w:w w:val="105"/>
                                      <w:sz w:val="19"/>
                                    </w:rPr>
                                    <w:t xml:space="preserve">年 </w:t>
                                  </w:r>
                                  <w:r>
                                    <w:rPr>
                                      <w:rFonts w:ascii="Times New Roman" w:eastAsia="Times New Roman"/>
                                      <w:color w:val="232624"/>
                                      <w:w w:val="105"/>
                                      <w:sz w:val="20"/>
                                    </w:rPr>
                                    <w:t xml:space="preserve">1 </w:t>
                                  </w:r>
                                  <w:r>
                                    <w:rPr>
                                      <w:color w:val="232624"/>
                                      <w:w w:val="105"/>
                                      <w:sz w:val="19"/>
                                    </w:rPr>
                                    <w:t xml:space="preserve">月 </w:t>
                                  </w:r>
                                  <w:r>
                                    <w:rPr>
                                      <w:rFonts w:ascii="Times New Roman" w:eastAsia="Times New Roman"/>
                                      <w:color w:val="232624"/>
                                      <w:w w:val="105"/>
                                      <w:sz w:val="20"/>
                                    </w:rPr>
                                    <w:t xml:space="preserve">8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tcBorders>
                                </w:tcPr>
                                <w:p>
                                  <w:pPr>
                                    <w:pStyle w:val="8"/>
                                    <w:spacing w:before="149"/>
                                    <w:ind w:left="60" w:right="14"/>
                                    <w:jc w:val="center"/>
                                    <w:rPr>
                                      <w:rFonts w:ascii="Times New Roman"/>
                                      <w:sz w:val="20"/>
                                    </w:rPr>
                                  </w:pPr>
                                  <w:r>
                                    <w:rPr>
                                      <w:rFonts w:ascii="Times New Roman"/>
                                      <w:color w:val="232624"/>
                                      <w:w w:val="105"/>
                                      <w:sz w:val="20"/>
                                    </w:rPr>
                                    <w:t>89</w:t>
                                  </w:r>
                                </w:p>
                              </w:tc>
                              <w:tc>
                                <w:tcPr>
                                  <w:tcW w:w="7530" w:type="dxa"/>
                                  <w:tcBorders>
                                    <w:top w:val="single" w:color="000000" w:sz="4" w:space="0"/>
                                    <w:bottom w:val="single" w:color="000000" w:sz="4" w:space="0"/>
                                    <w:right w:val="single" w:color="000000" w:sz="4" w:space="0"/>
                                  </w:tcBorders>
                                </w:tcPr>
                                <w:p>
                                  <w:pPr>
                                    <w:pStyle w:val="8"/>
                                    <w:spacing w:before="160"/>
                                    <w:ind w:left="69"/>
                                    <w:rPr>
                                      <w:sz w:val="19"/>
                                    </w:rPr>
                                  </w:pPr>
                                  <w:r>
                                    <w:rPr>
                                      <w:color w:val="232624"/>
                                      <w:w w:val="110"/>
                                      <w:sz w:val="19"/>
                                    </w:rPr>
                                    <w:t>河南省财政厅关千转发《财政部关千乡镇国库集中支付改革指导意见》的通知</w:t>
                                  </w:r>
                                </w:p>
                              </w:tc>
                              <w:tc>
                                <w:tcPr>
                                  <w:tcW w:w="2720" w:type="dxa"/>
                                  <w:tcBorders>
                                    <w:top w:val="single" w:color="000000" w:sz="4" w:space="0"/>
                                    <w:left w:val="single" w:color="000000" w:sz="4" w:space="0"/>
                                    <w:bottom w:val="single" w:color="000000" w:sz="4" w:space="0"/>
                                  </w:tcBorders>
                                </w:tcPr>
                                <w:p>
                                  <w:pPr>
                                    <w:pStyle w:val="8"/>
                                    <w:spacing w:before="160"/>
                                    <w:ind w:left="282" w:right="219"/>
                                    <w:jc w:val="center"/>
                                    <w:rPr>
                                      <w:sz w:val="19"/>
                                    </w:rPr>
                                  </w:pPr>
                                  <w:r>
                                    <w:rPr>
                                      <w:color w:val="232624"/>
                                      <w:w w:val="105"/>
                                      <w:sz w:val="19"/>
                                    </w:rPr>
                                    <w:t xml:space="preserve">豫财库 </w:t>
                                  </w:r>
                                  <w:r>
                                    <w:rPr>
                                      <w:rFonts w:ascii="Times New Roman" w:eastAsia="Times New Roman"/>
                                      <w:color w:val="232624"/>
                                      <w:w w:val="105"/>
                                      <w:sz w:val="20"/>
                                    </w:rPr>
                                    <w:t xml:space="preserve">[ 2014J 54 </w:t>
                                  </w:r>
                                  <w:r>
                                    <w:rPr>
                                      <w:color w:val="232624"/>
                                      <w:w w:val="105"/>
                                      <w:sz w:val="19"/>
                                    </w:rPr>
                                    <w:t>号</w:t>
                                  </w:r>
                                </w:p>
                              </w:tc>
                              <w:tc>
                                <w:tcPr>
                                  <w:tcW w:w="1865" w:type="dxa"/>
                                  <w:tcBorders>
                                    <w:top w:val="single" w:color="000000" w:sz="4" w:space="0"/>
                                    <w:bottom w:val="single" w:color="000000" w:sz="4" w:space="0"/>
                                  </w:tcBorders>
                                </w:tcPr>
                                <w:p>
                                  <w:pPr>
                                    <w:pStyle w:val="8"/>
                                    <w:spacing w:before="156"/>
                                    <w:ind w:left="78"/>
                                    <w:jc w:val="center"/>
                                    <w:rPr>
                                      <w:sz w:val="18"/>
                                    </w:rPr>
                                  </w:pPr>
                                  <w:r>
                                    <w:rPr>
                                      <w:rFonts w:ascii="Times New Roman" w:eastAsia="Times New Roman"/>
                                      <w:color w:val="232624"/>
                                      <w:w w:val="105"/>
                                      <w:sz w:val="20"/>
                                    </w:rPr>
                                    <w:t xml:space="preserve">2014 </w:t>
                                  </w:r>
                                  <w:r>
                                    <w:rPr>
                                      <w:color w:val="232624"/>
                                      <w:w w:val="105"/>
                                      <w:sz w:val="19"/>
                                    </w:rPr>
                                    <w:t xml:space="preserve">年 </w:t>
                                  </w:r>
                                  <w:r>
                                    <w:rPr>
                                      <w:rFonts w:ascii="Times New Roman" w:eastAsia="Times New Roman"/>
                                      <w:color w:val="232624"/>
                                      <w:w w:val="105"/>
                                      <w:sz w:val="20"/>
                                    </w:rPr>
                                    <w:t xml:space="preserve">11 </w:t>
                                  </w:r>
                                  <w:r>
                                    <w:rPr>
                                      <w:color w:val="232624"/>
                                      <w:spacing w:val="-33"/>
                                      <w:w w:val="105"/>
                                      <w:sz w:val="19"/>
                                    </w:rPr>
                                    <w:t xml:space="preserve">月 </w:t>
                                  </w:r>
                                  <w:r>
                                    <w:rPr>
                                      <w:rFonts w:ascii="Times New Roman" w:eastAsia="Times New Roman"/>
                                      <w:color w:val="232624"/>
                                      <w:w w:val="105"/>
                                      <w:sz w:val="20"/>
                                    </w:rPr>
                                    <w:t xml:space="preserve">29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right w:val="single" w:color="000000" w:sz="4" w:space="0"/>
                                  </w:tcBorders>
                                </w:tcPr>
                                <w:p>
                                  <w:pPr>
                                    <w:pStyle w:val="8"/>
                                    <w:spacing w:before="154"/>
                                    <w:ind w:left="87" w:right="44"/>
                                    <w:jc w:val="center"/>
                                    <w:rPr>
                                      <w:rFonts w:ascii="Times New Roman"/>
                                      <w:sz w:val="20"/>
                                    </w:rPr>
                                  </w:pPr>
                                  <w:r>
                                    <w:rPr>
                                      <w:rFonts w:ascii="Times New Roman"/>
                                      <w:color w:val="232624"/>
                                      <w:sz w:val="20"/>
                                    </w:rPr>
                                    <w:t>90</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81" w:right="-29" w:hanging="2"/>
                                    <w:rPr>
                                      <w:sz w:val="19"/>
                                    </w:rPr>
                                  </w:pPr>
                                  <w:r>
                                    <w:rPr>
                                      <w:color w:val="232624"/>
                                      <w:w w:val="110"/>
                                      <w:sz w:val="19"/>
                                    </w:rPr>
                                    <w:t>河南省财政厅关千转发《财政部关于进一步规范地方国库资金和财政专户资金管理的通知》的通知</w:t>
                                  </w:r>
                                </w:p>
                              </w:tc>
                              <w:tc>
                                <w:tcPr>
                                  <w:tcW w:w="2720" w:type="dxa"/>
                                  <w:tcBorders>
                                    <w:top w:val="single" w:color="000000" w:sz="4" w:space="0"/>
                                    <w:left w:val="single" w:color="000000" w:sz="4" w:space="0"/>
                                    <w:bottom w:val="single" w:color="000000" w:sz="4" w:space="0"/>
                                  </w:tcBorders>
                                </w:tcPr>
                                <w:p>
                                  <w:pPr>
                                    <w:pStyle w:val="8"/>
                                    <w:spacing w:before="160"/>
                                    <w:ind w:left="282" w:right="237"/>
                                    <w:jc w:val="center"/>
                                    <w:rPr>
                                      <w:sz w:val="19"/>
                                    </w:rPr>
                                  </w:pPr>
                                  <w:r>
                                    <w:rPr>
                                      <w:color w:val="232624"/>
                                      <w:w w:val="105"/>
                                      <w:sz w:val="19"/>
                                    </w:rPr>
                                    <w:t xml:space="preserve">豫财库 </w:t>
                                  </w:r>
                                  <w:r>
                                    <w:rPr>
                                      <w:rFonts w:ascii="Times New Roman" w:eastAsia="Times New Roman"/>
                                      <w:color w:val="232624"/>
                                      <w:w w:val="105"/>
                                      <w:sz w:val="20"/>
                                    </w:rPr>
                                    <w:t xml:space="preserve">( 2014J 55 </w:t>
                                  </w:r>
                                  <w:r>
                                    <w:rPr>
                                      <w:color w:val="232624"/>
                                      <w:w w:val="105"/>
                                      <w:sz w:val="19"/>
                                    </w:rPr>
                                    <w:t>号</w:t>
                                  </w:r>
                                </w:p>
                              </w:tc>
                              <w:tc>
                                <w:tcPr>
                                  <w:tcW w:w="1865" w:type="dxa"/>
                                  <w:tcBorders>
                                    <w:top w:val="single" w:color="000000" w:sz="4" w:space="0"/>
                                    <w:bottom w:val="single" w:color="000000" w:sz="4" w:space="0"/>
                                  </w:tcBorders>
                                </w:tcPr>
                                <w:p>
                                  <w:pPr>
                                    <w:pStyle w:val="8"/>
                                    <w:spacing w:before="156"/>
                                    <w:ind w:left="75"/>
                                    <w:jc w:val="center"/>
                                    <w:rPr>
                                      <w:sz w:val="18"/>
                                    </w:rPr>
                                  </w:pPr>
                                  <w:r>
                                    <w:rPr>
                                      <w:rFonts w:ascii="Times New Roman" w:eastAsia="Times New Roman"/>
                                      <w:color w:val="232624"/>
                                      <w:sz w:val="20"/>
                                    </w:rPr>
                                    <w:t xml:space="preserve">2014 </w:t>
                                  </w:r>
                                  <w:r>
                                    <w:rPr>
                                      <w:color w:val="232624"/>
                                      <w:sz w:val="19"/>
                                    </w:rPr>
                                    <w:t xml:space="preserve">年 </w:t>
                                  </w:r>
                                  <w:r>
                                    <w:rPr>
                                      <w:rFonts w:ascii="Times New Roman" w:eastAsia="Times New Roman"/>
                                      <w:color w:val="232624"/>
                                      <w:sz w:val="20"/>
                                    </w:rPr>
                                    <w:t xml:space="preserve">12 </w:t>
                                  </w:r>
                                  <w:r>
                                    <w:rPr>
                                      <w:color w:val="232624"/>
                                      <w:sz w:val="19"/>
                                    </w:rPr>
                                    <w:t xml:space="preserve">月 </w:t>
                                  </w:r>
                                  <w:r>
                                    <w:rPr>
                                      <w:rFonts w:ascii="Times New Roman" w:eastAsia="Times New Roman"/>
                                      <w:color w:val="232624"/>
                                      <w:sz w:val="20"/>
                                    </w:rPr>
                                    <w:t xml:space="preserve">5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20" w:type="dxa"/>
                                  <w:tcBorders>
                                    <w:top w:val="single" w:color="000000" w:sz="4" w:space="0"/>
                                    <w:bottom w:val="single" w:color="000000" w:sz="4" w:space="0"/>
                                    <w:right w:val="single" w:color="000000" w:sz="4" w:space="0"/>
                                  </w:tcBorders>
                                </w:tcPr>
                                <w:p>
                                  <w:pPr>
                                    <w:pStyle w:val="8"/>
                                    <w:spacing w:before="143"/>
                                    <w:ind w:left="102" w:right="33"/>
                                    <w:jc w:val="center"/>
                                    <w:rPr>
                                      <w:rFonts w:ascii="Times New Roman"/>
                                      <w:sz w:val="20"/>
                                    </w:rPr>
                                  </w:pPr>
                                  <w:r>
                                    <w:rPr>
                                      <w:rFonts w:ascii="Times New Roman"/>
                                      <w:color w:val="232624"/>
                                      <w:w w:val="110"/>
                                      <w:sz w:val="20"/>
                                    </w:rPr>
                                    <w:t>91</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3" w:line="250" w:lineRule="atLeast"/>
                                    <w:ind w:left="74" w:right="-29" w:firstLine="5"/>
                                    <w:rPr>
                                      <w:sz w:val="19"/>
                                    </w:rPr>
                                  </w:pPr>
                                  <w:r>
                                    <w:rPr>
                                      <w:color w:val="232624"/>
                                      <w:w w:val="110"/>
                                      <w:sz w:val="19"/>
                                    </w:rPr>
                                    <w:t>河南省财政厅中国人民银行郑州中心支行关千印发河南省省级国库现金管理操作实施办法（试行）的通知</w:t>
                                  </w:r>
                                </w:p>
                              </w:tc>
                              <w:tc>
                                <w:tcPr>
                                  <w:tcW w:w="2720" w:type="dxa"/>
                                  <w:tcBorders>
                                    <w:top w:val="single" w:color="000000" w:sz="4" w:space="0"/>
                                    <w:left w:val="single" w:color="000000" w:sz="4" w:space="0"/>
                                    <w:bottom w:val="single" w:color="000000" w:sz="4" w:space="0"/>
                                  </w:tcBorders>
                                </w:tcPr>
                                <w:p>
                                  <w:pPr>
                                    <w:pStyle w:val="8"/>
                                    <w:spacing w:before="145"/>
                                    <w:ind w:left="282" w:right="231"/>
                                    <w:jc w:val="center"/>
                                    <w:rPr>
                                      <w:sz w:val="19"/>
                                    </w:rPr>
                                  </w:pPr>
                                  <w:r>
                                    <w:rPr>
                                      <w:color w:val="232624"/>
                                      <w:w w:val="105"/>
                                      <w:sz w:val="19"/>
                                    </w:rPr>
                                    <w:t xml:space="preserve">豫财库 </w:t>
                                  </w:r>
                                  <w:r>
                                    <w:rPr>
                                      <w:rFonts w:ascii="Times New Roman" w:eastAsia="Times New Roman"/>
                                      <w:color w:val="232624"/>
                                      <w:w w:val="105"/>
                                      <w:sz w:val="20"/>
                                    </w:rPr>
                                    <w:t xml:space="preserve">( 2017] </w:t>
                                  </w:r>
                                  <w:r>
                                    <w:rPr>
                                      <w:rFonts w:ascii="Times New Roman" w:eastAsia="Times New Roman"/>
                                      <w:color w:val="343634"/>
                                      <w:w w:val="105"/>
                                      <w:sz w:val="20"/>
                                    </w:rPr>
                                    <w:t xml:space="preserve">43 </w:t>
                                  </w:r>
                                  <w:r>
                                    <w:rPr>
                                      <w:color w:val="343634"/>
                                      <w:w w:val="105"/>
                                      <w:sz w:val="19"/>
                                    </w:rPr>
                                    <w:t>号</w:t>
                                  </w:r>
                                </w:p>
                              </w:tc>
                              <w:tc>
                                <w:tcPr>
                                  <w:tcW w:w="1865" w:type="dxa"/>
                                  <w:tcBorders>
                                    <w:top w:val="single" w:color="000000" w:sz="4" w:space="0"/>
                                    <w:bottom w:val="single" w:color="000000" w:sz="4" w:space="0"/>
                                  </w:tcBorders>
                                </w:tcPr>
                                <w:p>
                                  <w:pPr>
                                    <w:pStyle w:val="8"/>
                                    <w:spacing w:before="145"/>
                                    <w:ind w:left="83"/>
                                    <w:jc w:val="center"/>
                                    <w:rPr>
                                      <w:sz w:val="18"/>
                                    </w:rPr>
                                  </w:pPr>
                                  <w:r>
                                    <w:rPr>
                                      <w:rFonts w:ascii="Times New Roman" w:eastAsia="Times New Roman"/>
                                      <w:color w:val="232624"/>
                                      <w:w w:val="105"/>
                                      <w:sz w:val="20"/>
                                    </w:rPr>
                                    <w:t xml:space="preserve">2017 </w:t>
                                  </w:r>
                                  <w:r>
                                    <w:rPr>
                                      <w:color w:val="232624"/>
                                      <w:w w:val="105"/>
                                      <w:sz w:val="19"/>
                                    </w:rPr>
                                    <w:t xml:space="preserve">年 </w:t>
                                  </w:r>
                                  <w:r>
                                    <w:rPr>
                                      <w:rFonts w:ascii="Times New Roman" w:eastAsia="Times New Roman"/>
                                      <w:color w:val="232624"/>
                                      <w:w w:val="105"/>
                                      <w:sz w:val="20"/>
                                    </w:rPr>
                                    <w:t xml:space="preserve">5 </w:t>
                                  </w:r>
                                  <w:r>
                                    <w:rPr>
                                      <w:color w:val="232624"/>
                                      <w:w w:val="105"/>
                                      <w:sz w:val="19"/>
                                    </w:rPr>
                                    <w:t xml:space="preserve">月 </w:t>
                                  </w:r>
                                  <w:r>
                                    <w:rPr>
                                      <w:rFonts w:ascii="Times New Roman" w:eastAsia="Times New Roman"/>
                                      <w:color w:val="232624"/>
                                      <w:w w:val="105"/>
                                      <w:sz w:val="20"/>
                                    </w:rPr>
                                    <w:t xml:space="preserve">10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9"/>
                                    <w:ind w:left="148" w:right="95"/>
                                    <w:jc w:val="center"/>
                                    <w:rPr>
                                      <w:rFonts w:ascii="Times New Roman"/>
                                      <w:sz w:val="20"/>
                                    </w:rPr>
                                  </w:pPr>
                                  <w:r>
                                    <w:rPr>
                                      <w:rFonts w:ascii="Times New Roman"/>
                                      <w:color w:val="232624"/>
                                      <w:sz w:val="20"/>
                                    </w:rPr>
                                    <w:t>92</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60"/>
                                    <w:ind w:left="79"/>
                                    <w:rPr>
                                      <w:sz w:val="19"/>
                                    </w:rPr>
                                  </w:pPr>
                                  <w:r>
                                    <w:rPr>
                                      <w:color w:val="232624"/>
                                      <w:w w:val="110"/>
                                      <w:sz w:val="19"/>
                                    </w:rPr>
                                    <w:t>河南省财政厅关千进一步加强财政部门和预算单位资金存放管理的通知</w:t>
                                  </w:r>
                                </w:p>
                              </w:tc>
                              <w:tc>
                                <w:tcPr>
                                  <w:tcW w:w="2720" w:type="dxa"/>
                                  <w:tcBorders>
                                    <w:top w:val="single" w:color="000000" w:sz="4" w:space="0"/>
                                    <w:left w:val="single" w:color="000000" w:sz="4" w:space="0"/>
                                    <w:bottom w:val="single" w:color="000000" w:sz="4" w:space="0"/>
                                  </w:tcBorders>
                                </w:tcPr>
                                <w:p>
                                  <w:pPr>
                                    <w:pStyle w:val="8"/>
                                    <w:spacing w:before="160"/>
                                    <w:ind w:left="279" w:right="252"/>
                                    <w:jc w:val="center"/>
                                    <w:rPr>
                                      <w:sz w:val="19"/>
                                    </w:rPr>
                                  </w:pPr>
                                  <w:r>
                                    <w:rPr>
                                      <w:color w:val="232624"/>
                                      <w:w w:val="105"/>
                                      <w:sz w:val="19"/>
                                    </w:rPr>
                                    <w:t xml:space="preserve">豫财库 </w:t>
                                  </w:r>
                                  <w:r>
                                    <w:rPr>
                                      <w:rFonts w:ascii="Times New Roman" w:eastAsia="Times New Roman"/>
                                      <w:color w:val="232624"/>
                                      <w:w w:val="105"/>
                                      <w:sz w:val="20"/>
                                    </w:rPr>
                                    <w:t xml:space="preserve">( 2017J 56 </w:t>
                                  </w:r>
                                  <w:r>
                                    <w:rPr>
                                      <w:color w:val="232624"/>
                                      <w:w w:val="105"/>
                                      <w:sz w:val="19"/>
                                    </w:rPr>
                                    <w:t>号</w:t>
                                  </w:r>
                                </w:p>
                              </w:tc>
                              <w:tc>
                                <w:tcPr>
                                  <w:tcW w:w="1865" w:type="dxa"/>
                                  <w:tcBorders>
                                    <w:top w:val="single" w:color="000000" w:sz="4" w:space="0"/>
                                    <w:bottom w:val="single" w:color="000000" w:sz="4" w:space="0"/>
                                  </w:tcBorders>
                                </w:tcPr>
                                <w:p>
                                  <w:pPr>
                                    <w:pStyle w:val="8"/>
                                    <w:spacing w:before="155"/>
                                    <w:ind w:left="67"/>
                                    <w:jc w:val="center"/>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27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59"/>
                                    <w:ind w:left="148" w:right="90"/>
                                    <w:jc w:val="center"/>
                                    <w:rPr>
                                      <w:rFonts w:ascii="Times New Roman"/>
                                      <w:sz w:val="20"/>
                                    </w:rPr>
                                  </w:pPr>
                                  <w:r>
                                    <w:rPr>
                                      <w:rFonts w:ascii="Times New Roman"/>
                                      <w:color w:val="232624"/>
                                      <w:sz w:val="20"/>
                                    </w:rPr>
                                    <w:t>93</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4"/>
                                    <w:rPr>
                                      <w:rFonts w:ascii="Arial"/>
                                      <w:sz w:val="14"/>
                                    </w:rPr>
                                  </w:pPr>
                                </w:p>
                                <w:p>
                                  <w:pPr>
                                    <w:pStyle w:val="8"/>
                                    <w:ind w:left="79"/>
                                    <w:rPr>
                                      <w:sz w:val="19"/>
                                    </w:rPr>
                                  </w:pPr>
                                  <w:r>
                                    <w:rPr>
                                      <w:color w:val="232624"/>
                                      <w:w w:val="110"/>
                                      <w:sz w:val="19"/>
                                    </w:rPr>
                                    <w:t>河南省财政厅关千进一步加强省级财政统发工资管理工作的通知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60"/>
                                    <w:ind w:left="51"/>
                                    <w:jc w:val="center"/>
                                    <w:rPr>
                                      <w:sz w:val="19"/>
                                    </w:rPr>
                                  </w:pPr>
                                  <w:r>
                                    <w:rPr>
                                      <w:color w:val="232624"/>
                                      <w:w w:val="110"/>
                                      <w:sz w:val="19"/>
                                    </w:rPr>
                                    <w:t xml:space="preserve">豫财支付 </w:t>
                                  </w:r>
                                  <w:r>
                                    <w:rPr>
                                      <w:rFonts w:ascii="Times New Roman" w:eastAsia="Times New Roman"/>
                                      <w:color w:val="232624"/>
                                      <w:w w:val="110"/>
                                      <w:sz w:val="20"/>
                                    </w:rPr>
                                    <w:t>( 2013</w:t>
                                  </w:r>
                                  <w:r>
                                    <w:rPr>
                                      <w:rFonts w:ascii="Times New Roman" w:eastAsia="Times New Roman"/>
                                      <w:color w:val="4B4B44"/>
                                      <w:w w:val="110"/>
                                      <w:sz w:val="20"/>
                                    </w:rPr>
                                    <w:t xml:space="preserve">) </w:t>
                                  </w:r>
                                  <w:r>
                                    <w:rPr>
                                      <w:rFonts w:ascii="Times New Roman" w:eastAsia="Times New Roman"/>
                                      <w:color w:val="232624"/>
                                      <w:w w:val="110"/>
                                      <w:sz w:val="20"/>
                                    </w:rPr>
                                    <w:t xml:space="preserve">63 </w:t>
                                  </w:r>
                                  <w:r>
                                    <w:rPr>
                                      <w:color w:val="232624"/>
                                      <w:w w:val="110"/>
                                      <w:sz w:val="19"/>
                                    </w:rPr>
                                    <w:t>号</w:t>
                                  </w:r>
                                </w:p>
                              </w:tc>
                              <w:tc>
                                <w:tcPr>
                                  <w:tcW w:w="1865" w:type="dxa"/>
                                  <w:tcBorders>
                                    <w:top w:val="single" w:color="000000" w:sz="4" w:space="0"/>
                                    <w:left w:val="single" w:color="000000" w:sz="4" w:space="0"/>
                                    <w:bottom w:val="single" w:color="000000" w:sz="4" w:space="0"/>
                                  </w:tcBorders>
                                </w:tcPr>
                                <w:p>
                                  <w:pPr>
                                    <w:pStyle w:val="8"/>
                                    <w:spacing w:before="160"/>
                                    <w:ind w:left="64"/>
                                    <w:jc w:val="center"/>
                                    <w:rPr>
                                      <w:sz w:val="18"/>
                                    </w:rPr>
                                  </w:pPr>
                                  <w:r>
                                    <w:rPr>
                                      <w:rFonts w:ascii="Times New Roman" w:eastAsia="Times New Roman"/>
                                      <w:color w:val="232624"/>
                                      <w:w w:val="105"/>
                                      <w:sz w:val="20"/>
                                    </w:rPr>
                                    <w:t xml:space="preserve">2013 </w:t>
                                  </w:r>
                                  <w:r>
                                    <w:rPr>
                                      <w:color w:val="232624"/>
                                      <w:w w:val="105"/>
                                      <w:sz w:val="19"/>
                                    </w:rPr>
                                    <w:t xml:space="preserve">年 </w:t>
                                  </w:r>
                                  <w:r>
                                    <w:rPr>
                                      <w:rFonts w:ascii="Times New Roman" w:eastAsia="Times New Roman"/>
                                      <w:color w:val="232624"/>
                                      <w:w w:val="105"/>
                                      <w:sz w:val="20"/>
                                    </w:rPr>
                                    <w:t xml:space="preserve">12 </w:t>
                                  </w:r>
                                  <w:r>
                                    <w:rPr>
                                      <w:color w:val="232624"/>
                                      <w:w w:val="105"/>
                                      <w:sz w:val="19"/>
                                    </w:rPr>
                                    <w:t xml:space="preserve">月 </w:t>
                                  </w:r>
                                  <w:r>
                                    <w:rPr>
                                      <w:rFonts w:ascii="Times New Roman" w:eastAsia="Times New Roman"/>
                                      <w:color w:val="232624"/>
                                      <w:w w:val="105"/>
                                      <w:sz w:val="20"/>
                                    </w:rPr>
                                    <w:t xml:space="preserve">31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9"/>
                                    <w:ind w:left="148" w:right="96"/>
                                    <w:jc w:val="center"/>
                                    <w:rPr>
                                      <w:rFonts w:ascii="Times New Roman"/>
                                      <w:sz w:val="20"/>
                                    </w:rPr>
                                  </w:pPr>
                                  <w:r>
                                    <w:rPr>
                                      <w:rFonts w:ascii="Times New Roman"/>
                                      <w:color w:val="232624"/>
                                      <w:sz w:val="20"/>
                                    </w:rPr>
                                    <w:t>94</w:t>
                                  </w:r>
                                </w:p>
                              </w:tc>
                              <w:tc>
                                <w:tcPr>
                                  <w:tcW w:w="7530" w:type="dxa"/>
                                  <w:tcBorders>
                                    <w:top w:val="single" w:color="000000" w:sz="4" w:space="0"/>
                                    <w:left w:val="single" w:color="000000" w:sz="4" w:space="0"/>
                                    <w:bottom w:val="single" w:color="000000" w:sz="4" w:space="0"/>
                                  </w:tcBorders>
                                </w:tcPr>
                                <w:p>
                                  <w:pPr>
                                    <w:pStyle w:val="8"/>
                                    <w:spacing w:before="9" w:line="260" w:lineRule="atLeast"/>
                                    <w:ind w:left="72" w:right="-29" w:firstLine="2"/>
                                    <w:rPr>
                                      <w:sz w:val="19"/>
                                    </w:rPr>
                                  </w:pPr>
                                  <w:r>
                                    <w:rPr>
                                      <w:color w:val="232624"/>
                                      <w:w w:val="110"/>
                                      <w:sz w:val="19"/>
                                    </w:rPr>
                                    <w:t>河南省财政厅河南省人力资源和社会保障厅关于养老保险制度改革实施后单位滞</w:t>
                                  </w:r>
                                  <w:r>
                                    <w:rPr>
                                      <w:color w:val="343634"/>
                                      <w:w w:val="110"/>
                                      <w:sz w:val="19"/>
                                    </w:rPr>
                                    <w:t>后办理退休手续有关统发工资处理的通知</w:t>
                                  </w:r>
                                </w:p>
                              </w:tc>
                              <w:tc>
                                <w:tcPr>
                                  <w:tcW w:w="2720" w:type="dxa"/>
                                  <w:tcBorders>
                                    <w:top w:val="single" w:color="000000" w:sz="4" w:space="0"/>
                                    <w:bottom w:val="single" w:color="000000" w:sz="4" w:space="0"/>
                                    <w:right w:val="single" w:color="000000" w:sz="4" w:space="0"/>
                                  </w:tcBorders>
                                </w:tcPr>
                                <w:p>
                                  <w:pPr>
                                    <w:pStyle w:val="8"/>
                                    <w:spacing w:before="156"/>
                                    <w:ind w:left="282" w:right="232"/>
                                    <w:jc w:val="center"/>
                                    <w:rPr>
                                      <w:sz w:val="19"/>
                                    </w:rPr>
                                  </w:pPr>
                                  <w:r>
                                    <w:rPr>
                                      <w:color w:val="232624"/>
                                      <w:w w:val="105"/>
                                      <w:sz w:val="19"/>
                                    </w:rPr>
                                    <w:t xml:space="preserve">豫财支付 </w:t>
                                  </w:r>
                                  <w:r>
                                    <w:rPr>
                                      <w:rFonts w:ascii="Times New Roman" w:eastAsia="Times New Roman"/>
                                      <w:color w:val="4B4B44"/>
                                      <w:w w:val="105"/>
                                      <w:sz w:val="20"/>
                                    </w:rPr>
                                    <w:t xml:space="preserve">( </w:t>
                                  </w:r>
                                  <w:r>
                                    <w:rPr>
                                      <w:rFonts w:ascii="Times New Roman" w:eastAsia="Times New Roman"/>
                                      <w:color w:val="232624"/>
                                      <w:w w:val="105"/>
                                      <w:sz w:val="20"/>
                                    </w:rPr>
                                    <w:t xml:space="preserve">2017] 13 </w:t>
                                  </w:r>
                                  <w:r>
                                    <w:rPr>
                                      <w:color w:val="232624"/>
                                      <w:w w:val="105"/>
                                      <w:sz w:val="19"/>
                                    </w:rPr>
                                    <w:t>号</w:t>
                                  </w:r>
                                </w:p>
                              </w:tc>
                              <w:tc>
                                <w:tcPr>
                                  <w:tcW w:w="1865" w:type="dxa"/>
                                  <w:tcBorders>
                                    <w:top w:val="single" w:color="000000" w:sz="4" w:space="0"/>
                                    <w:left w:val="single" w:color="000000" w:sz="4" w:space="0"/>
                                    <w:bottom w:val="single" w:color="000000" w:sz="4" w:space="0"/>
                                  </w:tcBorders>
                                </w:tcPr>
                                <w:p>
                                  <w:pPr>
                                    <w:pStyle w:val="8"/>
                                    <w:spacing w:before="156"/>
                                    <w:ind w:left="78"/>
                                    <w:jc w:val="center"/>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5 </w:t>
                                  </w:r>
                                  <w:r>
                                    <w:rPr>
                                      <w:color w:val="232624"/>
                                      <w:sz w:val="19"/>
                                    </w:rPr>
                                    <w:t xml:space="preserve">月 </w:t>
                                  </w:r>
                                  <w:r>
                                    <w:rPr>
                                      <w:rFonts w:ascii="Times New Roman" w:eastAsia="Times New Roman"/>
                                      <w:color w:val="232624"/>
                                      <w:sz w:val="20"/>
                                    </w:rPr>
                                    <w:t xml:space="preserve">12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4"/>
                                    <w:ind w:left="148" w:right="100"/>
                                    <w:jc w:val="center"/>
                                    <w:rPr>
                                      <w:rFonts w:ascii="Times New Roman"/>
                                      <w:sz w:val="20"/>
                                    </w:rPr>
                                  </w:pPr>
                                  <w:r>
                                    <w:rPr>
                                      <w:rFonts w:ascii="Times New Roman"/>
                                      <w:color w:val="232624"/>
                                      <w:sz w:val="20"/>
                                    </w:rPr>
                                    <w:t>95</w:t>
                                  </w:r>
                                </w:p>
                              </w:tc>
                              <w:tc>
                                <w:tcPr>
                                  <w:tcW w:w="7530" w:type="dxa"/>
                                  <w:tcBorders>
                                    <w:top w:val="single" w:color="000000" w:sz="4" w:space="0"/>
                                    <w:left w:val="single" w:color="000000" w:sz="4" w:space="0"/>
                                    <w:bottom w:val="single" w:color="000000" w:sz="4" w:space="0"/>
                                  </w:tcBorders>
                                </w:tcPr>
                                <w:p>
                                  <w:pPr>
                                    <w:pStyle w:val="8"/>
                                    <w:spacing w:before="4" w:line="260" w:lineRule="atLeast"/>
                                    <w:ind w:left="72" w:right="-29" w:firstLine="2"/>
                                    <w:rPr>
                                      <w:sz w:val="19"/>
                                    </w:rPr>
                                  </w:pPr>
                                  <w:r>
                                    <w:rPr>
                                      <w:color w:val="232624"/>
                                      <w:w w:val="110"/>
                                      <w:sz w:val="19"/>
                                    </w:rPr>
                                    <w:t>河南省财政厅国家税务总局河南省税务局关于做好省级财政统发工资预算单位个人所得税代扣代缴工作的通知</w:t>
                                  </w:r>
                                </w:p>
                              </w:tc>
                              <w:tc>
                                <w:tcPr>
                                  <w:tcW w:w="2720" w:type="dxa"/>
                                  <w:tcBorders>
                                    <w:top w:val="single" w:color="000000" w:sz="4" w:space="0"/>
                                    <w:bottom w:val="single" w:color="000000" w:sz="4" w:space="0"/>
                                    <w:right w:val="single" w:color="000000" w:sz="4" w:space="0"/>
                                  </w:tcBorders>
                                </w:tcPr>
                                <w:p>
                                  <w:pPr>
                                    <w:pStyle w:val="8"/>
                                    <w:spacing w:before="145"/>
                                    <w:ind w:left="282" w:right="246"/>
                                    <w:jc w:val="center"/>
                                    <w:rPr>
                                      <w:sz w:val="19"/>
                                    </w:rPr>
                                  </w:pPr>
                                  <w:r>
                                    <w:rPr>
                                      <w:color w:val="232624"/>
                                      <w:w w:val="105"/>
                                      <w:sz w:val="19"/>
                                    </w:rPr>
                                    <w:t xml:space="preserve">豫财支付 </w:t>
                                  </w:r>
                                  <w:r>
                                    <w:rPr>
                                      <w:rFonts w:ascii="Times New Roman" w:eastAsia="Times New Roman"/>
                                      <w:color w:val="232624"/>
                                      <w:w w:val="105"/>
                                      <w:sz w:val="20"/>
                                    </w:rPr>
                                    <w:t xml:space="preserve">( 2018) 4 </w:t>
                                  </w:r>
                                  <w:r>
                                    <w:rPr>
                                      <w:color w:val="232624"/>
                                      <w:w w:val="105"/>
                                      <w:sz w:val="19"/>
                                    </w:rPr>
                                    <w:t>号</w:t>
                                  </w:r>
                                </w:p>
                              </w:tc>
                              <w:tc>
                                <w:tcPr>
                                  <w:tcW w:w="1865" w:type="dxa"/>
                                  <w:tcBorders>
                                    <w:top w:val="single" w:color="000000" w:sz="4" w:space="0"/>
                                    <w:left w:val="single" w:color="000000" w:sz="4" w:space="0"/>
                                    <w:bottom w:val="single" w:color="000000" w:sz="4" w:space="0"/>
                                  </w:tcBorders>
                                </w:tcPr>
                                <w:p>
                                  <w:pPr>
                                    <w:pStyle w:val="8"/>
                                    <w:spacing w:before="150"/>
                                    <w:ind w:left="73"/>
                                    <w:jc w:val="center"/>
                                    <w:rPr>
                                      <w:sz w:val="18"/>
                                    </w:rPr>
                                  </w:pPr>
                                  <w:r>
                                    <w:rPr>
                                      <w:rFonts w:ascii="Times New Roman" w:eastAsia="Times New Roman"/>
                                      <w:color w:val="232624"/>
                                      <w:w w:val="105"/>
                                      <w:sz w:val="20"/>
                                    </w:rPr>
                                    <w:t xml:space="preserve">2018 </w:t>
                                  </w:r>
                                  <w:r>
                                    <w:rPr>
                                      <w:color w:val="232624"/>
                                      <w:w w:val="105"/>
                                      <w:sz w:val="19"/>
                                    </w:rPr>
                                    <w:t xml:space="preserve">年 </w:t>
                                  </w:r>
                                  <w:r>
                                    <w:rPr>
                                      <w:rFonts w:ascii="Times New Roman" w:eastAsia="Times New Roman"/>
                                      <w:color w:val="232624"/>
                                      <w:w w:val="105"/>
                                      <w:sz w:val="20"/>
                                    </w:rPr>
                                    <w:t xml:space="preserve">9 </w:t>
                                  </w:r>
                                  <w:r>
                                    <w:rPr>
                                      <w:color w:val="232624"/>
                                      <w:w w:val="105"/>
                                      <w:sz w:val="19"/>
                                    </w:rPr>
                                    <w:t xml:space="preserve">月 </w:t>
                                  </w:r>
                                  <w:r>
                                    <w:rPr>
                                      <w:rFonts w:ascii="Times New Roman" w:eastAsia="Times New Roman"/>
                                      <w:color w:val="232624"/>
                                      <w:w w:val="105"/>
                                      <w:sz w:val="20"/>
                                    </w:rPr>
                                    <w:t xml:space="preserve">17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8"/>
                                    <w:ind w:left="144" w:right="106"/>
                                    <w:jc w:val="center"/>
                                    <w:rPr>
                                      <w:rFonts w:ascii="Times New Roman"/>
                                      <w:sz w:val="20"/>
                                    </w:rPr>
                                  </w:pPr>
                                  <w:r>
                                    <w:rPr>
                                      <w:rFonts w:ascii="Times New Roman"/>
                                      <w:color w:val="232624"/>
                                      <w:sz w:val="20"/>
                                    </w:rPr>
                                    <w:t>96</w:t>
                                  </w:r>
                                </w:p>
                              </w:tc>
                              <w:tc>
                                <w:tcPr>
                                  <w:tcW w:w="7530" w:type="dxa"/>
                                  <w:tcBorders>
                                    <w:top w:val="single" w:color="000000" w:sz="4" w:space="0"/>
                                    <w:left w:val="single" w:color="000000" w:sz="4" w:space="0"/>
                                    <w:bottom w:val="single" w:color="000000" w:sz="4" w:space="0"/>
                                  </w:tcBorders>
                                </w:tcPr>
                                <w:p>
                                  <w:pPr>
                                    <w:pStyle w:val="8"/>
                                    <w:spacing w:before="3" w:line="260" w:lineRule="atLeast"/>
                                    <w:ind w:left="69" w:right="23" w:firstLine="5"/>
                                    <w:rPr>
                                      <w:sz w:val="19"/>
                                    </w:rPr>
                                  </w:pPr>
                                  <w:r>
                                    <w:rPr>
                                      <w:color w:val="232624"/>
                                      <w:w w:val="105"/>
                                      <w:sz w:val="19"/>
                                    </w:rPr>
                                    <w:t>河南省财政厅河南省</w:t>
                                  </w:r>
                                  <w:r>
                                    <w:rPr>
                                      <w:color w:val="4B4B44"/>
                                      <w:w w:val="105"/>
                                      <w:sz w:val="19"/>
                                    </w:rPr>
                                    <w:t>工商</w:t>
                                  </w:r>
                                  <w:r>
                                    <w:rPr>
                                      <w:color w:val="232624"/>
                                      <w:w w:val="105"/>
                                      <w:sz w:val="19"/>
                                    </w:rPr>
                                    <w:t>行政管理局河南省质量技术监督局关千印发《举报制售</w:t>
                                  </w:r>
                                  <w:r>
                                    <w:rPr>
                                      <w:color w:val="232624"/>
                                      <w:w w:val="110"/>
                                      <w:sz w:val="19"/>
                                    </w:rPr>
                                    <w:t>假冒伪劣产品违法犯罪活动有功人员奖励办法》的通知</w:t>
                                  </w:r>
                                </w:p>
                              </w:tc>
                              <w:tc>
                                <w:tcPr>
                                  <w:tcW w:w="2720" w:type="dxa"/>
                                  <w:tcBorders>
                                    <w:top w:val="single" w:color="000000" w:sz="4" w:space="0"/>
                                    <w:bottom w:val="single" w:color="000000" w:sz="4" w:space="0"/>
                                    <w:right w:val="single" w:color="000000" w:sz="4" w:space="0"/>
                                  </w:tcBorders>
                                </w:tcPr>
                                <w:p>
                                  <w:pPr>
                                    <w:pStyle w:val="8"/>
                                    <w:spacing w:before="149"/>
                                    <w:ind w:left="277" w:right="252"/>
                                    <w:jc w:val="center"/>
                                    <w:rPr>
                                      <w:sz w:val="19"/>
                                    </w:rPr>
                                  </w:pPr>
                                  <w:r>
                                    <w:rPr>
                                      <w:color w:val="232624"/>
                                      <w:sz w:val="19"/>
                                    </w:rPr>
                                    <w:t xml:space="preserve">豫财行 </w:t>
                                  </w:r>
                                  <w:r>
                                    <w:rPr>
                                      <w:rFonts w:ascii="Times New Roman" w:eastAsia="Times New Roman"/>
                                      <w:color w:val="232624"/>
                                      <w:sz w:val="20"/>
                                    </w:rPr>
                                    <w:t xml:space="preserve">[ 2002] 8 </w:t>
                                  </w:r>
                                  <w:r>
                                    <w:rPr>
                                      <w:color w:val="232624"/>
                                      <w:sz w:val="19"/>
                                    </w:rPr>
                                    <w:t>号</w:t>
                                  </w:r>
                                </w:p>
                              </w:tc>
                              <w:tc>
                                <w:tcPr>
                                  <w:tcW w:w="1865" w:type="dxa"/>
                                  <w:tcBorders>
                                    <w:top w:val="single" w:color="000000" w:sz="4" w:space="0"/>
                                    <w:left w:val="single" w:color="000000" w:sz="4" w:space="0"/>
                                    <w:bottom w:val="single" w:color="000000" w:sz="4" w:space="0"/>
                                  </w:tcBorders>
                                </w:tcPr>
                                <w:p>
                                  <w:pPr>
                                    <w:pStyle w:val="8"/>
                                    <w:spacing w:before="149"/>
                                    <w:ind w:left="68"/>
                                    <w:jc w:val="center"/>
                                    <w:rPr>
                                      <w:sz w:val="18"/>
                                    </w:rPr>
                                  </w:pPr>
                                  <w:r>
                                    <w:rPr>
                                      <w:rFonts w:ascii="Times New Roman" w:eastAsia="Times New Roman"/>
                                      <w:color w:val="232624"/>
                                      <w:w w:val="105"/>
                                      <w:sz w:val="20"/>
                                    </w:rPr>
                                    <w:t xml:space="preserve">2002 </w:t>
                                  </w:r>
                                  <w:r>
                                    <w:rPr>
                                      <w:color w:val="232624"/>
                                      <w:w w:val="105"/>
                                      <w:sz w:val="19"/>
                                    </w:rPr>
                                    <w:t xml:space="preserve">年 </w:t>
                                  </w:r>
                                  <w:r>
                                    <w:rPr>
                                      <w:rFonts w:ascii="Times New Roman" w:eastAsia="Times New Roman"/>
                                      <w:color w:val="4B4B44"/>
                                      <w:w w:val="105"/>
                                      <w:sz w:val="20"/>
                                    </w:rPr>
                                    <w:t xml:space="preserve">1 </w:t>
                                  </w:r>
                                  <w:r>
                                    <w:rPr>
                                      <w:color w:val="232624"/>
                                      <w:w w:val="105"/>
                                      <w:sz w:val="19"/>
                                    </w:rPr>
                                    <w:t xml:space="preserve">月 </w:t>
                                  </w:r>
                                  <w:r>
                                    <w:rPr>
                                      <w:rFonts w:ascii="Times New Roman" w:eastAsia="Times New Roman"/>
                                      <w:color w:val="232624"/>
                                      <w:w w:val="105"/>
                                      <w:sz w:val="20"/>
                                    </w:rPr>
                                    <w:t xml:space="preserve">10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4"/>
                                    <w:ind w:left="146" w:right="106"/>
                                    <w:jc w:val="center"/>
                                    <w:rPr>
                                      <w:rFonts w:ascii="Times New Roman"/>
                                      <w:sz w:val="20"/>
                                    </w:rPr>
                                  </w:pPr>
                                  <w:r>
                                    <w:rPr>
                                      <w:rFonts w:ascii="Times New Roman"/>
                                      <w:color w:val="232624"/>
                                      <w:sz w:val="20"/>
                                    </w:rPr>
                                    <w:t>97</w:t>
                                  </w:r>
                                </w:p>
                              </w:tc>
                              <w:tc>
                                <w:tcPr>
                                  <w:tcW w:w="7530" w:type="dxa"/>
                                  <w:tcBorders>
                                    <w:top w:val="single" w:color="000000" w:sz="4" w:space="0"/>
                                    <w:left w:val="single" w:color="000000" w:sz="4" w:space="0"/>
                                    <w:bottom w:val="single" w:color="000000" w:sz="4" w:space="0"/>
                                  </w:tcBorders>
                                </w:tcPr>
                                <w:p>
                                  <w:pPr>
                                    <w:pStyle w:val="8"/>
                                    <w:spacing w:before="18" w:line="250" w:lineRule="atLeast"/>
                                    <w:ind w:left="68" w:right="-15" w:firstLine="1"/>
                                    <w:rPr>
                                      <w:sz w:val="19"/>
                                    </w:rPr>
                                  </w:pPr>
                                  <w:r>
                                    <w:rPr>
                                      <w:color w:val="232624"/>
                                      <w:spacing w:val="-1"/>
                                      <w:w w:val="110"/>
                                      <w:sz w:val="19"/>
                                    </w:rPr>
                                    <w:t>河南省财政厅河南省监察厅河南省审计厅关于印发《河南省直机关及事业单位工</w:t>
                                  </w:r>
                                  <w:r>
                                    <w:rPr>
                                      <w:color w:val="232624"/>
                                      <w:w w:val="110"/>
                                      <w:sz w:val="19"/>
                                    </w:rPr>
                                    <w:t>作人员借用公款管理暂行办法》的通知</w:t>
                                  </w:r>
                                </w:p>
                              </w:tc>
                              <w:tc>
                                <w:tcPr>
                                  <w:tcW w:w="2720" w:type="dxa"/>
                                  <w:tcBorders>
                                    <w:top w:val="single" w:color="000000" w:sz="4" w:space="0"/>
                                    <w:bottom w:val="single" w:color="000000" w:sz="4" w:space="0"/>
                                    <w:right w:val="single" w:color="000000" w:sz="4" w:space="0"/>
                                  </w:tcBorders>
                                </w:tcPr>
                                <w:p>
                                  <w:pPr>
                                    <w:pStyle w:val="8"/>
                                    <w:spacing w:before="150"/>
                                    <w:ind w:left="282" w:right="252"/>
                                    <w:jc w:val="center"/>
                                    <w:rPr>
                                      <w:sz w:val="19"/>
                                    </w:rPr>
                                  </w:pPr>
                                  <w:r>
                                    <w:rPr>
                                      <w:color w:val="232624"/>
                                      <w:w w:val="105"/>
                                      <w:sz w:val="19"/>
                                    </w:rPr>
                                    <w:t xml:space="preserve">豫财行字 </w:t>
                                  </w:r>
                                  <w:r>
                                    <w:rPr>
                                      <w:rFonts w:ascii="Times New Roman" w:eastAsia="Times New Roman"/>
                                      <w:color w:val="232624"/>
                                      <w:w w:val="105"/>
                                      <w:sz w:val="20"/>
                                    </w:rPr>
                                    <w:t xml:space="preserve">( 2005] 332 </w:t>
                                  </w:r>
                                  <w:r>
                                    <w:rPr>
                                      <w:color w:val="232624"/>
                                      <w:w w:val="105"/>
                                      <w:sz w:val="19"/>
                                    </w:rPr>
                                    <w:t>号</w:t>
                                  </w:r>
                                </w:p>
                              </w:tc>
                              <w:tc>
                                <w:tcPr>
                                  <w:tcW w:w="1865" w:type="dxa"/>
                                  <w:tcBorders>
                                    <w:top w:val="single" w:color="000000" w:sz="4" w:space="0"/>
                                    <w:left w:val="single" w:color="000000" w:sz="4" w:space="0"/>
                                    <w:bottom w:val="single" w:color="000000" w:sz="4" w:space="0"/>
                                  </w:tcBorders>
                                </w:tcPr>
                                <w:p>
                                  <w:pPr>
                                    <w:pStyle w:val="8"/>
                                    <w:spacing w:before="150"/>
                                    <w:ind w:left="68"/>
                                    <w:jc w:val="center"/>
                                    <w:rPr>
                                      <w:sz w:val="18"/>
                                    </w:rPr>
                                  </w:pPr>
                                  <w:r>
                                    <w:rPr>
                                      <w:rFonts w:ascii="Times New Roman" w:eastAsia="Times New Roman"/>
                                      <w:color w:val="232624"/>
                                      <w:sz w:val="20"/>
                                    </w:rPr>
                                    <w:t xml:space="preserve">2005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right w:val="single" w:color="000000" w:sz="4" w:space="0"/>
                                  </w:tcBorders>
                                </w:tcPr>
                                <w:p>
                                  <w:pPr>
                                    <w:pStyle w:val="8"/>
                                    <w:spacing w:before="149"/>
                                    <w:ind w:left="145" w:right="106"/>
                                    <w:jc w:val="center"/>
                                    <w:rPr>
                                      <w:rFonts w:ascii="Times New Roman"/>
                                      <w:sz w:val="20"/>
                                    </w:rPr>
                                  </w:pPr>
                                  <w:r>
                                    <w:rPr>
                                      <w:rFonts w:ascii="Times New Roman"/>
                                      <w:color w:val="232624"/>
                                      <w:sz w:val="20"/>
                                    </w:rPr>
                                    <w:t>98</w:t>
                                  </w:r>
                                </w:p>
                              </w:tc>
                              <w:tc>
                                <w:tcPr>
                                  <w:tcW w:w="7530" w:type="dxa"/>
                                  <w:tcBorders>
                                    <w:top w:val="single" w:color="000000" w:sz="4" w:space="0"/>
                                    <w:left w:val="single" w:color="000000" w:sz="4" w:space="0"/>
                                    <w:bottom w:val="single" w:color="000000" w:sz="4" w:space="0"/>
                                  </w:tcBorders>
                                </w:tcPr>
                                <w:p>
                                  <w:pPr>
                                    <w:pStyle w:val="8"/>
                                    <w:spacing w:before="14" w:line="260" w:lineRule="atLeast"/>
                                    <w:ind w:left="61" w:right="53" w:firstLine="8"/>
                                    <w:rPr>
                                      <w:sz w:val="19"/>
                                    </w:rPr>
                                  </w:pPr>
                                  <w:r>
                                    <w:rPr>
                                      <w:color w:val="232624"/>
                                      <w:w w:val="110"/>
                                      <w:sz w:val="19"/>
                                    </w:rPr>
                                    <w:t>河南省财政厅河南省外侨办河南省监察厅河南省审计厅关千印发《河南省党政机关因公出国（境）经费管理实施办法》的通知</w:t>
                                  </w:r>
                                </w:p>
                              </w:tc>
                              <w:tc>
                                <w:tcPr>
                                  <w:tcW w:w="2720" w:type="dxa"/>
                                  <w:tcBorders>
                                    <w:top w:val="single" w:color="000000" w:sz="4" w:space="0"/>
                                    <w:right w:val="single" w:color="000000" w:sz="4" w:space="0"/>
                                  </w:tcBorders>
                                </w:tcPr>
                                <w:p>
                                  <w:pPr>
                                    <w:pStyle w:val="8"/>
                                    <w:spacing w:before="160"/>
                                    <w:ind w:left="273" w:right="252"/>
                                    <w:jc w:val="center"/>
                                    <w:rPr>
                                      <w:sz w:val="19"/>
                                    </w:rPr>
                                  </w:pPr>
                                  <w:r>
                                    <w:rPr>
                                      <w:color w:val="232624"/>
                                      <w:sz w:val="19"/>
                                    </w:rPr>
                                    <w:t xml:space="preserve">豫财办行 </w:t>
                                  </w:r>
                                  <w:r>
                                    <w:rPr>
                                      <w:rFonts w:ascii="Times New Roman" w:eastAsia="Times New Roman"/>
                                      <w:color w:val="232624"/>
                                      <w:sz w:val="20"/>
                                    </w:rPr>
                                    <w:t xml:space="preserve">( 2009J 191 </w:t>
                                  </w:r>
                                  <w:r>
                                    <w:rPr>
                                      <w:color w:val="232624"/>
                                      <w:sz w:val="19"/>
                                    </w:rPr>
                                    <w:t>号</w:t>
                                  </w:r>
                                </w:p>
                              </w:tc>
                              <w:tc>
                                <w:tcPr>
                                  <w:tcW w:w="1865" w:type="dxa"/>
                                  <w:tcBorders>
                                    <w:top w:val="single" w:color="000000" w:sz="4" w:space="0"/>
                                    <w:left w:val="single" w:color="000000" w:sz="4" w:space="0"/>
                                  </w:tcBorders>
                                </w:tcPr>
                                <w:p>
                                  <w:pPr>
                                    <w:pStyle w:val="8"/>
                                    <w:spacing w:before="160"/>
                                    <w:ind w:left="64"/>
                                    <w:jc w:val="center"/>
                                    <w:rPr>
                                      <w:sz w:val="18"/>
                                    </w:rPr>
                                  </w:pPr>
                                  <w:r>
                                    <w:rPr>
                                      <w:rFonts w:ascii="Times New Roman" w:eastAsia="Times New Roman"/>
                                      <w:color w:val="232624"/>
                                      <w:w w:val="105"/>
                                      <w:sz w:val="20"/>
                                    </w:rPr>
                                    <w:t xml:space="preserve">2009 </w:t>
                                  </w:r>
                                  <w:r>
                                    <w:rPr>
                                      <w:color w:val="232624"/>
                                      <w:w w:val="105"/>
                                      <w:sz w:val="19"/>
                                    </w:rPr>
                                    <w:t xml:space="preserve">年 </w:t>
                                  </w:r>
                                  <w:r>
                                    <w:rPr>
                                      <w:rFonts w:ascii="Times New Roman" w:eastAsia="Times New Roman"/>
                                      <w:color w:val="232624"/>
                                      <w:w w:val="105"/>
                                      <w:sz w:val="20"/>
                                    </w:rPr>
                                    <w:t xml:space="preserve">8 </w:t>
                                  </w:r>
                                  <w:r>
                                    <w:rPr>
                                      <w:color w:val="232624"/>
                                      <w:w w:val="105"/>
                                      <w:sz w:val="19"/>
                                    </w:rPr>
                                    <w:t xml:space="preserve">月 </w:t>
                                  </w:r>
                                  <w:r>
                                    <w:rPr>
                                      <w:rFonts w:ascii="Times New Roman" w:eastAsia="Times New Roman"/>
                                      <w:color w:val="232624"/>
                                      <w:w w:val="105"/>
                                      <w:sz w:val="20"/>
                                    </w:rPr>
                                    <w:t xml:space="preserve">6 </w:t>
                                  </w:r>
                                  <w:r>
                                    <w:rPr>
                                      <w:color w:val="232624"/>
                                      <w:w w:val="105"/>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3.2pt;margin-top:-385.9pt;height:428.95pt;width:638.2pt;mso-position-horizontal-relative:page;z-index:2048;mso-width-relative:page;mso-height-relative:page;" filled="f" stroked="f" coordsize="21600,21600" o:gfxdata="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il0p0NkAAAAMAQAADwAAAAAA&#10;AAABACAAAAAiAAAAZHJzL2Rvd25yZXYueG1sUEsBAhQAFAAAAAgAh07iQNIk/wygAQAAJQMAAA4A&#10;AAAAAAAAAQAgAAAAKAEAAGRycy9lMm9Eb2MueG1sUEsFBgAAAAAGAAYAWQEAADo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0"/>
                        <w:gridCol w:w="7530"/>
                        <w:gridCol w:w="2720"/>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20" w:type="dxa"/>
                            <w:tcBorders>
                              <w:bottom w:val="single" w:color="000000" w:sz="4" w:space="0"/>
                              <w:right w:val="single" w:color="000000" w:sz="4" w:space="0"/>
                            </w:tcBorders>
                          </w:tcPr>
                          <w:p>
                            <w:pPr>
                              <w:pStyle w:val="8"/>
                              <w:spacing w:before="160"/>
                              <w:ind w:left="102" w:right="44"/>
                              <w:jc w:val="center"/>
                              <w:rPr>
                                <w:sz w:val="19"/>
                              </w:rPr>
                            </w:pPr>
                            <w:r>
                              <w:rPr>
                                <w:color w:val="232624"/>
                                <w:w w:val="110"/>
                                <w:sz w:val="19"/>
                              </w:rPr>
                              <w:t>序号</w:t>
                            </w:r>
                          </w:p>
                        </w:tc>
                        <w:tc>
                          <w:tcPr>
                            <w:tcW w:w="7530" w:type="dxa"/>
                            <w:tcBorders>
                              <w:left w:val="single" w:color="000000" w:sz="4" w:space="0"/>
                              <w:bottom w:val="single" w:color="000000" w:sz="4" w:space="0"/>
                              <w:right w:val="single" w:color="000000" w:sz="4" w:space="0"/>
                            </w:tcBorders>
                          </w:tcPr>
                          <w:p>
                            <w:pPr>
                              <w:pStyle w:val="8"/>
                              <w:tabs>
                                <w:tab w:val="left" w:pos="572"/>
                                <w:tab w:val="left" w:pos="1059"/>
                                <w:tab w:val="left" w:pos="1553"/>
                              </w:tabs>
                              <w:spacing w:before="165"/>
                              <w:ind w:left="75"/>
                              <w:jc w:val="center"/>
                              <w:rPr>
                                <w:sz w:val="18"/>
                              </w:rPr>
                            </w:pPr>
                            <w:r>
                              <w:rPr>
                                <w:color w:val="232624"/>
                                <w:w w:val="105"/>
                                <w:sz w:val="19"/>
                              </w:rPr>
                              <w:t>文</w:t>
                            </w:r>
                            <w:r>
                              <w:rPr>
                                <w:color w:val="232624"/>
                                <w:w w:val="105"/>
                                <w:sz w:val="19"/>
                              </w:rPr>
                              <w:tab/>
                            </w:r>
                            <w:r>
                              <w:rPr>
                                <w:color w:val="232624"/>
                                <w:w w:val="105"/>
                                <w:sz w:val="19"/>
                              </w:rPr>
                              <w:t>件</w:t>
                            </w:r>
                            <w:r>
                              <w:rPr>
                                <w:color w:val="232624"/>
                                <w:w w:val="105"/>
                                <w:sz w:val="19"/>
                              </w:rPr>
                              <w:tab/>
                            </w:r>
                            <w:r>
                              <w:rPr>
                                <w:color w:val="232624"/>
                                <w:w w:val="105"/>
                                <w:sz w:val="19"/>
                              </w:rPr>
                              <w:t>名</w:t>
                            </w:r>
                            <w:r>
                              <w:rPr>
                                <w:color w:val="232624"/>
                                <w:w w:val="105"/>
                                <w:sz w:val="19"/>
                              </w:rPr>
                              <w:tab/>
                            </w:r>
                            <w:r>
                              <w:rPr>
                                <w:color w:val="232624"/>
                                <w:w w:val="105"/>
                                <w:sz w:val="18"/>
                              </w:rPr>
                              <w:t>称</w:t>
                            </w:r>
                          </w:p>
                        </w:tc>
                        <w:tc>
                          <w:tcPr>
                            <w:tcW w:w="2720" w:type="dxa"/>
                            <w:tcBorders>
                              <w:left w:val="single" w:color="000000" w:sz="4" w:space="0"/>
                              <w:bottom w:val="single" w:color="000000" w:sz="4" w:space="0"/>
                              <w:right w:val="single" w:color="000000" w:sz="4" w:space="0"/>
                            </w:tcBorders>
                          </w:tcPr>
                          <w:p>
                            <w:pPr>
                              <w:pStyle w:val="8"/>
                              <w:spacing w:before="9"/>
                              <w:rPr>
                                <w:rFonts w:ascii="Arial"/>
                                <w:sz w:val="14"/>
                              </w:rPr>
                            </w:pPr>
                          </w:p>
                          <w:p>
                            <w:pPr>
                              <w:pStyle w:val="8"/>
                              <w:ind w:left="92"/>
                              <w:jc w:val="center"/>
                              <w:rPr>
                                <w:sz w:val="19"/>
                              </w:rPr>
                            </w:pPr>
                            <w:r>
                              <w:rPr>
                                <w:color w:val="232624"/>
                                <w:w w:val="110"/>
                                <w:sz w:val="19"/>
                              </w:rPr>
                              <w:t>发文号</w:t>
                            </w:r>
                          </w:p>
                        </w:tc>
                        <w:tc>
                          <w:tcPr>
                            <w:tcW w:w="1865" w:type="dxa"/>
                            <w:tcBorders>
                              <w:left w:val="single" w:color="000000" w:sz="4" w:space="0"/>
                              <w:bottom w:val="single" w:color="000000" w:sz="4" w:space="0"/>
                              <w:right w:val="single" w:color="000000" w:sz="4" w:space="0"/>
                            </w:tcBorders>
                          </w:tcPr>
                          <w:p>
                            <w:pPr>
                              <w:pStyle w:val="8"/>
                              <w:spacing w:before="4"/>
                              <w:rPr>
                                <w:rFonts w:ascii="Arial"/>
                                <w:sz w:val="14"/>
                              </w:rPr>
                            </w:pPr>
                          </w:p>
                          <w:p>
                            <w:pPr>
                              <w:pStyle w:val="8"/>
                              <w:ind w:left="105" w:right="24"/>
                              <w:jc w:val="center"/>
                              <w:rPr>
                                <w:sz w:val="19"/>
                              </w:rPr>
                            </w:pPr>
                            <w:r>
                              <w:rPr>
                                <w:color w:val="232624"/>
                                <w:w w:val="105"/>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right w:val="single" w:color="000000" w:sz="4" w:space="0"/>
                            </w:tcBorders>
                          </w:tcPr>
                          <w:p>
                            <w:pPr>
                              <w:pStyle w:val="8"/>
                              <w:spacing w:before="149"/>
                              <w:ind w:left="102" w:right="44"/>
                              <w:jc w:val="center"/>
                              <w:rPr>
                                <w:rFonts w:ascii="Times New Roman"/>
                                <w:sz w:val="20"/>
                              </w:rPr>
                            </w:pPr>
                            <w:r>
                              <w:rPr>
                                <w:rFonts w:ascii="Times New Roman"/>
                                <w:color w:val="232624"/>
                                <w:w w:val="105"/>
                                <w:sz w:val="20"/>
                              </w:rPr>
                              <w:t>84</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9" w:line="250" w:lineRule="atLeast"/>
                              <w:ind w:left="75" w:right="-29" w:firstLine="8"/>
                              <w:rPr>
                                <w:sz w:val="19"/>
                              </w:rPr>
                            </w:pPr>
                            <w:r>
                              <w:rPr>
                                <w:color w:val="232624"/>
                                <w:spacing w:val="-1"/>
                                <w:w w:val="110"/>
                                <w:sz w:val="19"/>
                              </w:rPr>
                              <w:t>河南省财政厅关于印发《河南省财政厅关千深化国库集中收付制度改革的指导意</w:t>
                            </w:r>
                            <w:r>
                              <w:rPr>
                                <w:color w:val="232624"/>
                                <w:w w:val="110"/>
                                <w:sz w:val="19"/>
                              </w:rPr>
                              <w:t>见》的通知</w:t>
                            </w:r>
                          </w:p>
                        </w:tc>
                        <w:tc>
                          <w:tcPr>
                            <w:tcW w:w="2720" w:type="dxa"/>
                            <w:tcBorders>
                              <w:top w:val="single" w:color="000000" w:sz="4" w:space="0"/>
                              <w:left w:val="single" w:color="000000" w:sz="4" w:space="0"/>
                              <w:bottom w:val="single" w:color="000000" w:sz="4" w:space="0"/>
                            </w:tcBorders>
                          </w:tcPr>
                          <w:p>
                            <w:pPr>
                              <w:pStyle w:val="8"/>
                              <w:spacing w:before="156"/>
                              <w:ind w:left="282" w:right="226"/>
                              <w:jc w:val="center"/>
                              <w:rPr>
                                <w:sz w:val="19"/>
                              </w:rPr>
                            </w:pPr>
                            <w:r>
                              <w:rPr>
                                <w:color w:val="232624"/>
                                <w:sz w:val="19"/>
                              </w:rPr>
                              <w:t xml:space="preserve">豫财库 </w:t>
                            </w:r>
                            <w:r>
                              <w:rPr>
                                <w:rFonts w:ascii="Times New Roman" w:eastAsia="Times New Roman"/>
                                <w:color w:val="232624"/>
                                <w:sz w:val="20"/>
                              </w:rPr>
                              <w:t xml:space="preserve">( 2010) 16 </w:t>
                            </w:r>
                            <w:r>
                              <w:rPr>
                                <w:color w:val="232624"/>
                                <w:sz w:val="19"/>
                              </w:rPr>
                              <w:t>号</w:t>
                            </w:r>
                          </w:p>
                        </w:tc>
                        <w:tc>
                          <w:tcPr>
                            <w:tcW w:w="1865" w:type="dxa"/>
                            <w:tcBorders>
                              <w:top w:val="single" w:color="000000" w:sz="4" w:space="0"/>
                              <w:bottom w:val="single" w:color="000000" w:sz="4" w:space="0"/>
                              <w:right w:val="single" w:color="000000" w:sz="4" w:space="0"/>
                            </w:tcBorders>
                          </w:tcPr>
                          <w:p>
                            <w:pPr>
                              <w:pStyle w:val="8"/>
                              <w:spacing w:before="156"/>
                              <w:ind w:left="87"/>
                              <w:jc w:val="center"/>
                              <w:rPr>
                                <w:sz w:val="18"/>
                              </w:rPr>
                            </w:pPr>
                            <w:r>
                              <w:rPr>
                                <w:rFonts w:ascii="Times New Roman" w:eastAsia="Times New Roman"/>
                                <w:color w:val="232624"/>
                                <w:w w:val="105"/>
                                <w:sz w:val="20"/>
                              </w:rPr>
                              <w:t xml:space="preserve">2010 </w:t>
                            </w:r>
                            <w:r>
                              <w:rPr>
                                <w:color w:val="232624"/>
                                <w:w w:val="105"/>
                                <w:sz w:val="19"/>
                              </w:rPr>
                              <w:t xml:space="preserve">年 </w:t>
                            </w:r>
                            <w:r>
                              <w:rPr>
                                <w:rFonts w:ascii="Times New Roman" w:eastAsia="Times New Roman"/>
                                <w:color w:val="232624"/>
                                <w:w w:val="105"/>
                                <w:sz w:val="20"/>
                              </w:rPr>
                              <w:t xml:space="preserve">5 </w:t>
                            </w:r>
                            <w:r>
                              <w:rPr>
                                <w:color w:val="232624"/>
                                <w:w w:val="105"/>
                                <w:sz w:val="19"/>
                              </w:rPr>
                              <w:t xml:space="preserve">月 </w:t>
                            </w:r>
                            <w:r>
                              <w:rPr>
                                <w:rFonts w:ascii="Times New Roman" w:eastAsia="Times New Roman"/>
                                <w:color w:val="232624"/>
                                <w:w w:val="105"/>
                                <w:sz w:val="20"/>
                              </w:rPr>
                              <w:t xml:space="preserve">17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right w:val="single" w:color="000000" w:sz="4" w:space="0"/>
                            </w:tcBorders>
                          </w:tcPr>
                          <w:p>
                            <w:pPr>
                              <w:pStyle w:val="8"/>
                              <w:spacing w:before="149"/>
                              <w:ind w:left="98" w:right="44"/>
                              <w:jc w:val="center"/>
                              <w:rPr>
                                <w:rFonts w:ascii="Times New Roman"/>
                                <w:sz w:val="20"/>
                              </w:rPr>
                            </w:pPr>
                            <w:r>
                              <w:rPr>
                                <w:rFonts w:ascii="Times New Roman"/>
                                <w:color w:val="232624"/>
                                <w:sz w:val="20"/>
                              </w:rPr>
                              <w:t>85</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75" w:right="-29" w:firstLine="3"/>
                              <w:rPr>
                                <w:sz w:val="19"/>
                              </w:rPr>
                            </w:pPr>
                            <w:r>
                              <w:rPr>
                                <w:color w:val="232624"/>
                                <w:w w:val="110"/>
                                <w:sz w:val="19"/>
                              </w:rPr>
                              <w:t>河南省财政厅关于修订河南省省级财政国库集中支付代理银行手续费计付管理暂</w:t>
                            </w:r>
                            <w:r>
                              <w:rPr>
                                <w:color w:val="343634"/>
                                <w:w w:val="110"/>
                                <w:sz w:val="19"/>
                              </w:rPr>
                              <w:t>行办法的通知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56"/>
                              <w:ind w:left="59"/>
                              <w:jc w:val="center"/>
                              <w:rPr>
                                <w:sz w:val="19"/>
                              </w:rPr>
                            </w:pPr>
                            <w:r>
                              <w:rPr>
                                <w:color w:val="232624"/>
                                <w:w w:val="105"/>
                                <w:sz w:val="19"/>
                              </w:rPr>
                              <w:t xml:space="preserve">豫财库 </w:t>
                            </w:r>
                            <w:r>
                              <w:rPr>
                                <w:rFonts w:ascii="Times New Roman" w:eastAsia="Times New Roman"/>
                                <w:color w:val="232624"/>
                                <w:w w:val="105"/>
                                <w:sz w:val="20"/>
                              </w:rPr>
                              <w:t xml:space="preserve">( 2010] 28 </w:t>
                            </w:r>
                            <w:r>
                              <w:rPr>
                                <w:color w:val="232624"/>
                                <w:w w:val="105"/>
                                <w:sz w:val="19"/>
                              </w:rPr>
                              <w:t>号</w:t>
                            </w:r>
                          </w:p>
                        </w:tc>
                        <w:tc>
                          <w:tcPr>
                            <w:tcW w:w="1865" w:type="dxa"/>
                            <w:tcBorders>
                              <w:top w:val="single" w:color="000000" w:sz="4" w:space="0"/>
                              <w:left w:val="single" w:color="000000" w:sz="4" w:space="0"/>
                              <w:bottom w:val="single" w:color="000000" w:sz="4" w:space="0"/>
                              <w:right w:val="single" w:color="000000" w:sz="4" w:space="0"/>
                            </w:tcBorders>
                          </w:tcPr>
                          <w:p>
                            <w:pPr>
                              <w:pStyle w:val="8"/>
                              <w:spacing w:before="156"/>
                              <w:ind w:left="107" w:right="20"/>
                              <w:jc w:val="center"/>
                              <w:rPr>
                                <w:sz w:val="18"/>
                              </w:rPr>
                            </w:pPr>
                            <w:r>
                              <w:rPr>
                                <w:rFonts w:ascii="Times New Roman" w:eastAsia="Times New Roman"/>
                                <w:color w:val="232624"/>
                                <w:w w:val="105"/>
                                <w:sz w:val="20"/>
                              </w:rPr>
                              <w:t xml:space="preserve">2010 </w:t>
                            </w:r>
                            <w:r>
                              <w:rPr>
                                <w:color w:val="232624"/>
                                <w:w w:val="105"/>
                                <w:sz w:val="19"/>
                              </w:rPr>
                              <w:t xml:space="preserve">年 </w:t>
                            </w:r>
                            <w:r>
                              <w:rPr>
                                <w:rFonts w:ascii="Times New Roman" w:eastAsia="Times New Roman"/>
                                <w:color w:val="232624"/>
                                <w:w w:val="105"/>
                                <w:sz w:val="20"/>
                              </w:rPr>
                              <w:t xml:space="preserve">9 </w:t>
                            </w:r>
                            <w:r>
                              <w:rPr>
                                <w:color w:val="232624"/>
                                <w:w w:val="105"/>
                                <w:sz w:val="19"/>
                              </w:rPr>
                              <w:t xml:space="preserve">月 </w:t>
                            </w:r>
                            <w:r>
                              <w:rPr>
                                <w:rFonts w:ascii="Times New Roman" w:eastAsia="Times New Roman"/>
                                <w:color w:val="232624"/>
                                <w:w w:val="105"/>
                                <w:sz w:val="20"/>
                              </w:rPr>
                              <w:t xml:space="preserve">25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20" w:type="dxa"/>
                            <w:tcBorders>
                              <w:top w:val="single" w:color="000000" w:sz="4" w:space="0"/>
                              <w:bottom w:val="single" w:color="000000" w:sz="4" w:space="0"/>
                              <w:right w:val="single" w:color="000000" w:sz="4" w:space="0"/>
                            </w:tcBorders>
                          </w:tcPr>
                          <w:p>
                            <w:pPr>
                              <w:pStyle w:val="8"/>
                              <w:spacing w:before="144"/>
                              <w:ind w:left="99" w:right="44"/>
                              <w:jc w:val="center"/>
                              <w:rPr>
                                <w:rFonts w:ascii="Times New Roman"/>
                                <w:sz w:val="20"/>
                              </w:rPr>
                            </w:pPr>
                            <w:r>
                              <w:rPr>
                                <w:rFonts w:ascii="Times New Roman"/>
                                <w:color w:val="232624"/>
                                <w:w w:val="105"/>
                                <w:sz w:val="20"/>
                              </w:rPr>
                              <w:t>86</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50"/>
                              <w:ind w:left="79"/>
                              <w:rPr>
                                <w:sz w:val="19"/>
                              </w:rPr>
                            </w:pPr>
                            <w:r>
                              <w:rPr>
                                <w:color w:val="232624"/>
                                <w:w w:val="110"/>
                                <w:sz w:val="19"/>
                              </w:rPr>
                              <w:t>河南省财政厅关于会计集中核算向国库集中支付转轨的实施意见</w:t>
                            </w:r>
                          </w:p>
                        </w:tc>
                        <w:tc>
                          <w:tcPr>
                            <w:tcW w:w="2720" w:type="dxa"/>
                            <w:tcBorders>
                              <w:top w:val="single" w:color="000000" w:sz="4" w:space="0"/>
                              <w:left w:val="single" w:color="000000" w:sz="4" w:space="0"/>
                              <w:bottom w:val="single" w:color="000000" w:sz="4" w:space="0"/>
                            </w:tcBorders>
                          </w:tcPr>
                          <w:p>
                            <w:pPr>
                              <w:pStyle w:val="8"/>
                              <w:spacing w:before="150"/>
                              <w:ind w:left="282" w:right="202"/>
                              <w:jc w:val="center"/>
                              <w:rPr>
                                <w:sz w:val="19"/>
                              </w:rPr>
                            </w:pPr>
                            <w:r>
                              <w:rPr>
                                <w:color w:val="232624"/>
                                <w:w w:val="105"/>
                                <w:sz w:val="19"/>
                              </w:rPr>
                              <w:t xml:space="preserve">豫财办 </w:t>
                            </w:r>
                            <w:r>
                              <w:rPr>
                                <w:rFonts w:ascii="Times New Roman" w:eastAsia="Times New Roman"/>
                                <w:color w:val="232624"/>
                                <w:w w:val="105"/>
                                <w:sz w:val="20"/>
                              </w:rPr>
                              <w:t xml:space="preserve">[ 2011] 40 </w:t>
                            </w:r>
                            <w:r>
                              <w:rPr>
                                <w:color w:val="232624"/>
                                <w:w w:val="105"/>
                                <w:sz w:val="19"/>
                              </w:rPr>
                              <w:t>号</w:t>
                            </w:r>
                          </w:p>
                        </w:tc>
                        <w:tc>
                          <w:tcPr>
                            <w:tcW w:w="1865" w:type="dxa"/>
                            <w:tcBorders>
                              <w:top w:val="single" w:color="000000" w:sz="4" w:space="0"/>
                              <w:bottom w:val="single" w:color="000000" w:sz="4" w:space="0"/>
                              <w:right w:val="single" w:color="000000" w:sz="4" w:space="0"/>
                            </w:tcBorders>
                          </w:tcPr>
                          <w:p>
                            <w:pPr>
                              <w:pStyle w:val="8"/>
                              <w:spacing w:before="150"/>
                              <w:ind w:left="75"/>
                              <w:jc w:val="center"/>
                              <w:rPr>
                                <w:sz w:val="18"/>
                              </w:rPr>
                            </w:pPr>
                            <w:r>
                              <w:rPr>
                                <w:rFonts w:ascii="Times New Roman" w:eastAsia="Times New Roman"/>
                                <w:color w:val="232624"/>
                                <w:w w:val="105"/>
                                <w:sz w:val="20"/>
                              </w:rPr>
                              <w:t xml:space="preserve">2011 </w:t>
                            </w:r>
                            <w:r>
                              <w:rPr>
                                <w:color w:val="232624"/>
                                <w:w w:val="105"/>
                                <w:sz w:val="19"/>
                              </w:rPr>
                              <w:t xml:space="preserve">年 </w:t>
                            </w:r>
                            <w:r>
                              <w:rPr>
                                <w:rFonts w:ascii="Times New Roman" w:eastAsia="Times New Roman"/>
                                <w:color w:val="232624"/>
                                <w:w w:val="105"/>
                                <w:sz w:val="20"/>
                              </w:rPr>
                              <w:t xml:space="preserve">4 </w:t>
                            </w:r>
                            <w:r>
                              <w:rPr>
                                <w:color w:val="232624"/>
                                <w:w w:val="105"/>
                                <w:sz w:val="19"/>
                              </w:rPr>
                              <w:t xml:space="preserve">月 </w:t>
                            </w:r>
                            <w:r>
                              <w:rPr>
                                <w:rFonts w:ascii="Times New Roman" w:eastAsia="Times New Roman"/>
                                <w:color w:val="232624"/>
                                <w:w w:val="105"/>
                                <w:sz w:val="20"/>
                              </w:rPr>
                              <w:t xml:space="preserve">6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20" w:type="dxa"/>
                            <w:tcBorders>
                              <w:top w:val="single" w:color="000000" w:sz="4" w:space="0"/>
                              <w:bottom w:val="single" w:color="000000" w:sz="4" w:space="0"/>
                              <w:right w:val="single" w:color="000000" w:sz="4" w:space="0"/>
                            </w:tcBorders>
                          </w:tcPr>
                          <w:p>
                            <w:pPr>
                              <w:pStyle w:val="8"/>
                              <w:spacing w:before="144"/>
                              <w:ind w:left="95" w:right="44"/>
                              <w:jc w:val="center"/>
                              <w:rPr>
                                <w:rFonts w:ascii="Times New Roman"/>
                                <w:sz w:val="20"/>
                              </w:rPr>
                            </w:pPr>
                            <w:r>
                              <w:rPr>
                                <w:rFonts w:ascii="Times New Roman"/>
                                <w:color w:val="232624"/>
                                <w:w w:val="105"/>
                                <w:sz w:val="20"/>
                              </w:rPr>
                              <w:t>87</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60"/>
                              <w:ind w:left="74"/>
                              <w:rPr>
                                <w:sz w:val="19"/>
                              </w:rPr>
                            </w:pPr>
                            <w:r>
                              <w:rPr>
                                <w:color w:val="232624"/>
                                <w:w w:val="110"/>
                                <w:sz w:val="19"/>
                              </w:rPr>
                              <w:t>河南省财政厅关千进一步完善制度规定切实加强财政资金管理的通知</w:t>
                            </w:r>
                          </w:p>
                        </w:tc>
                        <w:tc>
                          <w:tcPr>
                            <w:tcW w:w="2720" w:type="dxa"/>
                            <w:tcBorders>
                              <w:top w:val="single" w:color="000000" w:sz="4" w:space="0"/>
                              <w:left w:val="single" w:color="000000" w:sz="4" w:space="0"/>
                              <w:bottom w:val="single" w:color="000000" w:sz="4" w:space="0"/>
                            </w:tcBorders>
                          </w:tcPr>
                          <w:p>
                            <w:pPr>
                              <w:pStyle w:val="8"/>
                              <w:spacing w:before="156"/>
                              <w:ind w:left="282" w:right="220"/>
                              <w:jc w:val="center"/>
                              <w:rPr>
                                <w:sz w:val="19"/>
                              </w:rPr>
                            </w:pPr>
                            <w:r>
                              <w:rPr>
                                <w:color w:val="232624"/>
                                <w:w w:val="105"/>
                                <w:sz w:val="19"/>
                              </w:rPr>
                              <w:t xml:space="preserve">豫财办 </w:t>
                            </w:r>
                            <w:r>
                              <w:rPr>
                                <w:rFonts w:ascii="Times New Roman" w:eastAsia="Times New Roman"/>
                                <w:color w:val="232624"/>
                                <w:w w:val="105"/>
                                <w:sz w:val="20"/>
                              </w:rPr>
                              <w:t xml:space="preserve">[ 2011 ] 61 </w:t>
                            </w:r>
                            <w:r>
                              <w:rPr>
                                <w:color w:val="232624"/>
                                <w:w w:val="105"/>
                                <w:sz w:val="19"/>
                              </w:rPr>
                              <w:t>号</w:t>
                            </w:r>
                          </w:p>
                        </w:tc>
                        <w:tc>
                          <w:tcPr>
                            <w:tcW w:w="1865" w:type="dxa"/>
                            <w:tcBorders>
                              <w:top w:val="single" w:color="000000" w:sz="4" w:space="0"/>
                              <w:bottom w:val="single" w:color="000000" w:sz="4" w:space="0"/>
                              <w:right w:val="single" w:color="000000" w:sz="4" w:space="0"/>
                            </w:tcBorders>
                          </w:tcPr>
                          <w:p>
                            <w:pPr>
                              <w:pStyle w:val="8"/>
                              <w:spacing w:before="156"/>
                              <w:ind w:left="78"/>
                              <w:jc w:val="center"/>
                              <w:rPr>
                                <w:sz w:val="18"/>
                              </w:rPr>
                            </w:pPr>
                            <w:r>
                              <w:rPr>
                                <w:rFonts w:ascii="Times New Roman" w:eastAsia="Times New Roman"/>
                                <w:color w:val="232624"/>
                                <w:sz w:val="20"/>
                              </w:rPr>
                              <w:t xml:space="preserve">2011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bottom w:val="single" w:color="000000" w:sz="4" w:space="0"/>
                              <w:right w:val="single" w:color="000000" w:sz="4" w:space="0"/>
                            </w:tcBorders>
                          </w:tcPr>
                          <w:p>
                            <w:pPr>
                              <w:pStyle w:val="8"/>
                              <w:spacing w:before="144"/>
                              <w:ind w:left="93" w:right="44"/>
                              <w:jc w:val="center"/>
                              <w:rPr>
                                <w:rFonts w:ascii="Times New Roman"/>
                                <w:sz w:val="20"/>
                              </w:rPr>
                            </w:pPr>
                            <w:r>
                              <w:rPr>
                                <w:rFonts w:ascii="Times New Roman"/>
                                <w:color w:val="343634"/>
                                <w:w w:val="110"/>
                                <w:sz w:val="20"/>
                              </w:rPr>
                              <w:t>88</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56"/>
                              <w:ind w:left="74"/>
                              <w:rPr>
                                <w:sz w:val="19"/>
                              </w:rPr>
                            </w:pPr>
                            <w:r>
                              <w:rPr>
                                <w:color w:val="232624"/>
                                <w:w w:val="110"/>
                                <w:sz w:val="19"/>
                              </w:rPr>
                              <w:t>河南省财政厅关千进一步深化乡镇财政国库集中收付制度改革的指导意见</w:t>
                            </w:r>
                          </w:p>
                        </w:tc>
                        <w:tc>
                          <w:tcPr>
                            <w:tcW w:w="2720" w:type="dxa"/>
                            <w:tcBorders>
                              <w:top w:val="single" w:color="000000" w:sz="4" w:space="0"/>
                              <w:left w:val="single" w:color="000000" w:sz="4" w:space="0"/>
                              <w:bottom w:val="single" w:color="000000" w:sz="4" w:space="0"/>
                            </w:tcBorders>
                          </w:tcPr>
                          <w:p>
                            <w:pPr>
                              <w:pStyle w:val="8"/>
                              <w:spacing w:before="151"/>
                              <w:ind w:left="282" w:right="203"/>
                              <w:jc w:val="center"/>
                              <w:rPr>
                                <w:sz w:val="19"/>
                              </w:rPr>
                            </w:pPr>
                            <w:r>
                              <w:rPr>
                                <w:color w:val="232624"/>
                                <w:w w:val="105"/>
                                <w:sz w:val="19"/>
                              </w:rPr>
                              <w:t xml:space="preserve">豫财库 </w:t>
                            </w:r>
                            <w:r>
                              <w:rPr>
                                <w:rFonts w:ascii="Times New Roman" w:eastAsia="Times New Roman"/>
                                <w:color w:val="232624"/>
                                <w:w w:val="105"/>
                                <w:sz w:val="20"/>
                              </w:rPr>
                              <w:t xml:space="preserve">( 2013] </w:t>
                            </w:r>
                            <w:r>
                              <w:rPr>
                                <w:rFonts w:ascii="Times New Roman" w:eastAsia="Times New Roman"/>
                                <w:color w:val="343634"/>
                                <w:w w:val="105"/>
                                <w:sz w:val="20"/>
                              </w:rPr>
                              <w:t xml:space="preserve">1 </w:t>
                            </w:r>
                            <w:r>
                              <w:rPr>
                                <w:color w:val="343634"/>
                                <w:w w:val="105"/>
                                <w:sz w:val="19"/>
                              </w:rPr>
                              <w:t>号</w:t>
                            </w:r>
                          </w:p>
                        </w:tc>
                        <w:tc>
                          <w:tcPr>
                            <w:tcW w:w="1865" w:type="dxa"/>
                            <w:tcBorders>
                              <w:top w:val="single" w:color="000000" w:sz="4" w:space="0"/>
                              <w:bottom w:val="single" w:color="000000" w:sz="4" w:space="0"/>
                              <w:right w:val="single" w:color="000000" w:sz="4" w:space="0"/>
                            </w:tcBorders>
                          </w:tcPr>
                          <w:p>
                            <w:pPr>
                              <w:pStyle w:val="8"/>
                              <w:spacing w:before="151"/>
                              <w:ind w:left="82"/>
                              <w:jc w:val="center"/>
                              <w:rPr>
                                <w:sz w:val="18"/>
                              </w:rPr>
                            </w:pPr>
                            <w:r>
                              <w:rPr>
                                <w:rFonts w:ascii="Times New Roman" w:eastAsia="Times New Roman"/>
                                <w:color w:val="232624"/>
                                <w:w w:val="105"/>
                                <w:sz w:val="20"/>
                              </w:rPr>
                              <w:t xml:space="preserve">2013 </w:t>
                            </w:r>
                            <w:r>
                              <w:rPr>
                                <w:color w:val="232624"/>
                                <w:w w:val="105"/>
                                <w:sz w:val="19"/>
                              </w:rPr>
                              <w:t xml:space="preserve">年 </w:t>
                            </w:r>
                            <w:r>
                              <w:rPr>
                                <w:rFonts w:ascii="Times New Roman" w:eastAsia="Times New Roman"/>
                                <w:color w:val="232624"/>
                                <w:w w:val="105"/>
                                <w:sz w:val="20"/>
                              </w:rPr>
                              <w:t xml:space="preserve">1 </w:t>
                            </w:r>
                            <w:r>
                              <w:rPr>
                                <w:color w:val="232624"/>
                                <w:w w:val="105"/>
                                <w:sz w:val="19"/>
                              </w:rPr>
                              <w:t xml:space="preserve">月 </w:t>
                            </w:r>
                            <w:r>
                              <w:rPr>
                                <w:rFonts w:ascii="Times New Roman" w:eastAsia="Times New Roman"/>
                                <w:color w:val="232624"/>
                                <w:w w:val="105"/>
                                <w:sz w:val="20"/>
                              </w:rPr>
                              <w:t xml:space="preserve">8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tcBorders>
                          </w:tcPr>
                          <w:p>
                            <w:pPr>
                              <w:pStyle w:val="8"/>
                              <w:spacing w:before="149"/>
                              <w:ind w:left="60" w:right="14"/>
                              <w:jc w:val="center"/>
                              <w:rPr>
                                <w:rFonts w:ascii="Times New Roman"/>
                                <w:sz w:val="20"/>
                              </w:rPr>
                            </w:pPr>
                            <w:r>
                              <w:rPr>
                                <w:rFonts w:ascii="Times New Roman"/>
                                <w:color w:val="232624"/>
                                <w:w w:val="105"/>
                                <w:sz w:val="20"/>
                              </w:rPr>
                              <w:t>89</w:t>
                            </w:r>
                          </w:p>
                        </w:tc>
                        <w:tc>
                          <w:tcPr>
                            <w:tcW w:w="7530" w:type="dxa"/>
                            <w:tcBorders>
                              <w:top w:val="single" w:color="000000" w:sz="4" w:space="0"/>
                              <w:bottom w:val="single" w:color="000000" w:sz="4" w:space="0"/>
                              <w:right w:val="single" w:color="000000" w:sz="4" w:space="0"/>
                            </w:tcBorders>
                          </w:tcPr>
                          <w:p>
                            <w:pPr>
                              <w:pStyle w:val="8"/>
                              <w:spacing w:before="160"/>
                              <w:ind w:left="69"/>
                              <w:rPr>
                                <w:sz w:val="19"/>
                              </w:rPr>
                            </w:pPr>
                            <w:r>
                              <w:rPr>
                                <w:color w:val="232624"/>
                                <w:w w:val="110"/>
                                <w:sz w:val="19"/>
                              </w:rPr>
                              <w:t>河南省财政厅关千转发《财政部关千乡镇国库集中支付改革指导意见》的通知</w:t>
                            </w:r>
                          </w:p>
                        </w:tc>
                        <w:tc>
                          <w:tcPr>
                            <w:tcW w:w="2720" w:type="dxa"/>
                            <w:tcBorders>
                              <w:top w:val="single" w:color="000000" w:sz="4" w:space="0"/>
                              <w:left w:val="single" w:color="000000" w:sz="4" w:space="0"/>
                              <w:bottom w:val="single" w:color="000000" w:sz="4" w:space="0"/>
                            </w:tcBorders>
                          </w:tcPr>
                          <w:p>
                            <w:pPr>
                              <w:pStyle w:val="8"/>
                              <w:spacing w:before="160"/>
                              <w:ind w:left="282" w:right="219"/>
                              <w:jc w:val="center"/>
                              <w:rPr>
                                <w:sz w:val="19"/>
                              </w:rPr>
                            </w:pPr>
                            <w:r>
                              <w:rPr>
                                <w:color w:val="232624"/>
                                <w:w w:val="105"/>
                                <w:sz w:val="19"/>
                              </w:rPr>
                              <w:t xml:space="preserve">豫财库 </w:t>
                            </w:r>
                            <w:r>
                              <w:rPr>
                                <w:rFonts w:ascii="Times New Roman" w:eastAsia="Times New Roman"/>
                                <w:color w:val="232624"/>
                                <w:w w:val="105"/>
                                <w:sz w:val="20"/>
                              </w:rPr>
                              <w:t xml:space="preserve">[ 2014J 54 </w:t>
                            </w:r>
                            <w:r>
                              <w:rPr>
                                <w:color w:val="232624"/>
                                <w:w w:val="105"/>
                                <w:sz w:val="19"/>
                              </w:rPr>
                              <w:t>号</w:t>
                            </w:r>
                          </w:p>
                        </w:tc>
                        <w:tc>
                          <w:tcPr>
                            <w:tcW w:w="1865" w:type="dxa"/>
                            <w:tcBorders>
                              <w:top w:val="single" w:color="000000" w:sz="4" w:space="0"/>
                              <w:bottom w:val="single" w:color="000000" w:sz="4" w:space="0"/>
                            </w:tcBorders>
                          </w:tcPr>
                          <w:p>
                            <w:pPr>
                              <w:pStyle w:val="8"/>
                              <w:spacing w:before="156"/>
                              <w:ind w:left="78"/>
                              <w:jc w:val="center"/>
                              <w:rPr>
                                <w:sz w:val="18"/>
                              </w:rPr>
                            </w:pPr>
                            <w:r>
                              <w:rPr>
                                <w:rFonts w:ascii="Times New Roman" w:eastAsia="Times New Roman"/>
                                <w:color w:val="232624"/>
                                <w:w w:val="105"/>
                                <w:sz w:val="20"/>
                              </w:rPr>
                              <w:t xml:space="preserve">2014 </w:t>
                            </w:r>
                            <w:r>
                              <w:rPr>
                                <w:color w:val="232624"/>
                                <w:w w:val="105"/>
                                <w:sz w:val="19"/>
                              </w:rPr>
                              <w:t xml:space="preserve">年 </w:t>
                            </w:r>
                            <w:r>
                              <w:rPr>
                                <w:rFonts w:ascii="Times New Roman" w:eastAsia="Times New Roman"/>
                                <w:color w:val="232624"/>
                                <w:w w:val="105"/>
                                <w:sz w:val="20"/>
                              </w:rPr>
                              <w:t xml:space="preserve">11 </w:t>
                            </w:r>
                            <w:r>
                              <w:rPr>
                                <w:color w:val="232624"/>
                                <w:spacing w:val="-33"/>
                                <w:w w:val="105"/>
                                <w:sz w:val="19"/>
                              </w:rPr>
                              <w:t xml:space="preserve">月 </w:t>
                            </w:r>
                            <w:r>
                              <w:rPr>
                                <w:rFonts w:ascii="Times New Roman" w:eastAsia="Times New Roman"/>
                                <w:color w:val="232624"/>
                                <w:w w:val="105"/>
                                <w:sz w:val="20"/>
                              </w:rPr>
                              <w:t xml:space="preserve">29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0" w:type="dxa"/>
                            <w:tcBorders>
                              <w:top w:val="single" w:color="000000" w:sz="4" w:space="0"/>
                              <w:bottom w:val="single" w:color="000000" w:sz="4" w:space="0"/>
                              <w:right w:val="single" w:color="000000" w:sz="4" w:space="0"/>
                            </w:tcBorders>
                          </w:tcPr>
                          <w:p>
                            <w:pPr>
                              <w:pStyle w:val="8"/>
                              <w:spacing w:before="154"/>
                              <w:ind w:left="87" w:right="44"/>
                              <w:jc w:val="center"/>
                              <w:rPr>
                                <w:rFonts w:ascii="Times New Roman"/>
                                <w:sz w:val="20"/>
                              </w:rPr>
                            </w:pPr>
                            <w:r>
                              <w:rPr>
                                <w:rFonts w:ascii="Times New Roman"/>
                                <w:color w:val="232624"/>
                                <w:sz w:val="20"/>
                              </w:rPr>
                              <w:t>90</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81" w:right="-29" w:hanging="2"/>
                              <w:rPr>
                                <w:sz w:val="19"/>
                              </w:rPr>
                            </w:pPr>
                            <w:r>
                              <w:rPr>
                                <w:color w:val="232624"/>
                                <w:w w:val="110"/>
                                <w:sz w:val="19"/>
                              </w:rPr>
                              <w:t>河南省财政厅关千转发《财政部关于进一步规范地方国库资金和财政专户资金管理的通知》的通知</w:t>
                            </w:r>
                          </w:p>
                        </w:tc>
                        <w:tc>
                          <w:tcPr>
                            <w:tcW w:w="2720" w:type="dxa"/>
                            <w:tcBorders>
                              <w:top w:val="single" w:color="000000" w:sz="4" w:space="0"/>
                              <w:left w:val="single" w:color="000000" w:sz="4" w:space="0"/>
                              <w:bottom w:val="single" w:color="000000" w:sz="4" w:space="0"/>
                            </w:tcBorders>
                          </w:tcPr>
                          <w:p>
                            <w:pPr>
                              <w:pStyle w:val="8"/>
                              <w:spacing w:before="160"/>
                              <w:ind w:left="282" w:right="237"/>
                              <w:jc w:val="center"/>
                              <w:rPr>
                                <w:sz w:val="19"/>
                              </w:rPr>
                            </w:pPr>
                            <w:r>
                              <w:rPr>
                                <w:color w:val="232624"/>
                                <w:w w:val="105"/>
                                <w:sz w:val="19"/>
                              </w:rPr>
                              <w:t xml:space="preserve">豫财库 </w:t>
                            </w:r>
                            <w:r>
                              <w:rPr>
                                <w:rFonts w:ascii="Times New Roman" w:eastAsia="Times New Roman"/>
                                <w:color w:val="232624"/>
                                <w:w w:val="105"/>
                                <w:sz w:val="20"/>
                              </w:rPr>
                              <w:t xml:space="preserve">( 2014J 55 </w:t>
                            </w:r>
                            <w:r>
                              <w:rPr>
                                <w:color w:val="232624"/>
                                <w:w w:val="105"/>
                                <w:sz w:val="19"/>
                              </w:rPr>
                              <w:t>号</w:t>
                            </w:r>
                          </w:p>
                        </w:tc>
                        <w:tc>
                          <w:tcPr>
                            <w:tcW w:w="1865" w:type="dxa"/>
                            <w:tcBorders>
                              <w:top w:val="single" w:color="000000" w:sz="4" w:space="0"/>
                              <w:bottom w:val="single" w:color="000000" w:sz="4" w:space="0"/>
                            </w:tcBorders>
                          </w:tcPr>
                          <w:p>
                            <w:pPr>
                              <w:pStyle w:val="8"/>
                              <w:spacing w:before="156"/>
                              <w:ind w:left="75"/>
                              <w:jc w:val="center"/>
                              <w:rPr>
                                <w:sz w:val="18"/>
                              </w:rPr>
                            </w:pPr>
                            <w:r>
                              <w:rPr>
                                <w:rFonts w:ascii="Times New Roman" w:eastAsia="Times New Roman"/>
                                <w:color w:val="232624"/>
                                <w:sz w:val="20"/>
                              </w:rPr>
                              <w:t xml:space="preserve">2014 </w:t>
                            </w:r>
                            <w:r>
                              <w:rPr>
                                <w:color w:val="232624"/>
                                <w:sz w:val="19"/>
                              </w:rPr>
                              <w:t xml:space="preserve">年 </w:t>
                            </w:r>
                            <w:r>
                              <w:rPr>
                                <w:rFonts w:ascii="Times New Roman" w:eastAsia="Times New Roman"/>
                                <w:color w:val="232624"/>
                                <w:sz w:val="20"/>
                              </w:rPr>
                              <w:t xml:space="preserve">12 </w:t>
                            </w:r>
                            <w:r>
                              <w:rPr>
                                <w:color w:val="232624"/>
                                <w:sz w:val="19"/>
                              </w:rPr>
                              <w:t xml:space="preserve">月 </w:t>
                            </w:r>
                            <w:r>
                              <w:rPr>
                                <w:rFonts w:ascii="Times New Roman" w:eastAsia="Times New Roman"/>
                                <w:color w:val="232624"/>
                                <w:sz w:val="20"/>
                              </w:rPr>
                              <w:t xml:space="preserve">5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20" w:type="dxa"/>
                            <w:tcBorders>
                              <w:top w:val="single" w:color="000000" w:sz="4" w:space="0"/>
                              <w:bottom w:val="single" w:color="000000" w:sz="4" w:space="0"/>
                              <w:right w:val="single" w:color="000000" w:sz="4" w:space="0"/>
                            </w:tcBorders>
                          </w:tcPr>
                          <w:p>
                            <w:pPr>
                              <w:pStyle w:val="8"/>
                              <w:spacing w:before="143"/>
                              <w:ind w:left="102" w:right="33"/>
                              <w:jc w:val="center"/>
                              <w:rPr>
                                <w:rFonts w:ascii="Times New Roman"/>
                                <w:sz w:val="20"/>
                              </w:rPr>
                            </w:pPr>
                            <w:r>
                              <w:rPr>
                                <w:rFonts w:ascii="Times New Roman"/>
                                <w:color w:val="232624"/>
                                <w:w w:val="110"/>
                                <w:sz w:val="20"/>
                              </w:rPr>
                              <w:t>91</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3" w:line="250" w:lineRule="atLeast"/>
                              <w:ind w:left="74" w:right="-29" w:firstLine="5"/>
                              <w:rPr>
                                <w:sz w:val="19"/>
                              </w:rPr>
                            </w:pPr>
                            <w:r>
                              <w:rPr>
                                <w:color w:val="232624"/>
                                <w:w w:val="110"/>
                                <w:sz w:val="19"/>
                              </w:rPr>
                              <w:t>河南省财政厅中国人民银行郑州中心支行关千印发河南省省级国库现金管理操作实施办法（试行）的通知</w:t>
                            </w:r>
                          </w:p>
                        </w:tc>
                        <w:tc>
                          <w:tcPr>
                            <w:tcW w:w="2720" w:type="dxa"/>
                            <w:tcBorders>
                              <w:top w:val="single" w:color="000000" w:sz="4" w:space="0"/>
                              <w:left w:val="single" w:color="000000" w:sz="4" w:space="0"/>
                              <w:bottom w:val="single" w:color="000000" w:sz="4" w:space="0"/>
                            </w:tcBorders>
                          </w:tcPr>
                          <w:p>
                            <w:pPr>
                              <w:pStyle w:val="8"/>
                              <w:spacing w:before="145"/>
                              <w:ind w:left="282" w:right="231"/>
                              <w:jc w:val="center"/>
                              <w:rPr>
                                <w:sz w:val="19"/>
                              </w:rPr>
                            </w:pPr>
                            <w:r>
                              <w:rPr>
                                <w:color w:val="232624"/>
                                <w:w w:val="105"/>
                                <w:sz w:val="19"/>
                              </w:rPr>
                              <w:t xml:space="preserve">豫财库 </w:t>
                            </w:r>
                            <w:r>
                              <w:rPr>
                                <w:rFonts w:ascii="Times New Roman" w:eastAsia="Times New Roman"/>
                                <w:color w:val="232624"/>
                                <w:w w:val="105"/>
                                <w:sz w:val="20"/>
                              </w:rPr>
                              <w:t xml:space="preserve">( 2017] </w:t>
                            </w:r>
                            <w:r>
                              <w:rPr>
                                <w:rFonts w:ascii="Times New Roman" w:eastAsia="Times New Roman"/>
                                <w:color w:val="343634"/>
                                <w:w w:val="105"/>
                                <w:sz w:val="20"/>
                              </w:rPr>
                              <w:t xml:space="preserve">43 </w:t>
                            </w:r>
                            <w:r>
                              <w:rPr>
                                <w:color w:val="343634"/>
                                <w:w w:val="105"/>
                                <w:sz w:val="19"/>
                              </w:rPr>
                              <w:t>号</w:t>
                            </w:r>
                          </w:p>
                        </w:tc>
                        <w:tc>
                          <w:tcPr>
                            <w:tcW w:w="1865" w:type="dxa"/>
                            <w:tcBorders>
                              <w:top w:val="single" w:color="000000" w:sz="4" w:space="0"/>
                              <w:bottom w:val="single" w:color="000000" w:sz="4" w:space="0"/>
                            </w:tcBorders>
                          </w:tcPr>
                          <w:p>
                            <w:pPr>
                              <w:pStyle w:val="8"/>
                              <w:spacing w:before="145"/>
                              <w:ind w:left="83"/>
                              <w:jc w:val="center"/>
                              <w:rPr>
                                <w:sz w:val="18"/>
                              </w:rPr>
                            </w:pPr>
                            <w:r>
                              <w:rPr>
                                <w:rFonts w:ascii="Times New Roman" w:eastAsia="Times New Roman"/>
                                <w:color w:val="232624"/>
                                <w:w w:val="105"/>
                                <w:sz w:val="20"/>
                              </w:rPr>
                              <w:t xml:space="preserve">2017 </w:t>
                            </w:r>
                            <w:r>
                              <w:rPr>
                                <w:color w:val="232624"/>
                                <w:w w:val="105"/>
                                <w:sz w:val="19"/>
                              </w:rPr>
                              <w:t xml:space="preserve">年 </w:t>
                            </w:r>
                            <w:r>
                              <w:rPr>
                                <w:rFonts w:ascii="Times New Roman" w:eastAsia="Times New Roman"/>
                                <w:color w:val="232624"/>
                                <w:w w:val="105"/>
                                <w:sz w:val="20"/>
                              </w:rPr>
                              <w:t xml:space="preserve">5 </w:t>
                            </w:r>
                            <w:r>
                              <w:rPr>
                                <w:color w:val="232624"/>
                                <w:w w:val="105"/>
                                <w:sz w:val="19"/>
                              </w:rPr>
                              <w:t xml:space="preserve">月 </w:t>
                            </w:r>
                            <w:r>
                              <w:rPr>
                                <w:rFonts w:ascii="Times New Roman" w:eastAsia="Times New Roman"/>
                                <w:color w:val="232624"/>
                                <w:w w:val="105"/>
                                <w:sz w:val="20"/>
                              </w:rPr>
                              <w:t xml:space="preserve">10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9"/>
                              <w:ind w:left="148" w:right="95"/>
                              <w:jc w:val="center"/>
                              <w:rPr>
                                <w:rFonts w:ascii="Times New Roman"/>
                                <w:sz w:val="20"/>
                              </w:rPr>
                            </w:pPr>
                            <w:r>
                              <w:rPr>
                                <w:rFonts w:ascii="Times New Roman"/>
                                <w:color w:val="232624"/>
                                <w:sz w:val="20"/>
                              </w:rPr>
                              <w:t>92</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160"/>
                              <w:ind w:left="79"/>
                              <w:rPr>
                                <w:sz w:val="19"/>
                              </w:rPr>
                            </w:pPr>
                            <w:r>
                              <w:rPr>
                                <w:color w:val="232624"/>
                                <w:w w:val="110"/>
                                <w:sz w:val="19"/>
                              </w:rPr>
                              <w:t>河南省财政厅关千进一步加强财政部门和预算单位资金存放管理的通知</w:t>
                            </w:r>
                          </w:p>
                        </w:tc>
                        <w:tc>
                          <w:tcPr>
                            <w:tcW w:w="2720" w:type="dxa"/>
                            <w:tcBorders>
                              <w:top w:val="single" w:color="000000" w:sz="4" w:space="0"/>
                              <w:left w:val="single" w:color="000000" w:sz="4" w:space="0"/>
                              <w:bottom w:val="single" w:color="000000" w:sz="4" w:space="0"/>
                            </w:tcBorders>
                          </w:tcPr>
                          <w:p>
                            <w:pPr>
                              <w:pStyle w:val="8"/>
                              <w:spacing w:before="160"/>
                              <w:ind w:left="279" w:right="252"/>
                              <w:jc w:val="center"/>
                              <w:rPr>
                                <w:sz w:val="19"/>
                              </w:rPr>
                            </w:pPr>
                            <w:r>
                              <w:rPr>
                                <w:color w:val="232624"/>
                                <w:w w:val="105"/>
                                <w:sz w:val="19"/>
                              </w:rPr>
                              <w:t xml:space="preserve">豫财库 </w:t>
                            </w:r>
                            <w:r>
                              <w:rPr>
                                <w:rFonts w:ascii="Times New Roman" w:eastAsia="Times New Roman"/>
                                <w:color w:val="232624"/>
                                <w:w w:val="105"/>
                                <w:sz w:val="20"/>
                              </w:rPr>
                              <w:t xml:space="preserve">( 2017J 56 </w:t>
                            </w:r>
                            <w:r>
                              <w:rPr>
                                <w:color w:val="232624"/>
                                <w:w w:val="105"/>
                                <w:sz w:val="19"/>
                              </w:rPr>
                              <w:t>号</w:t>
                            </w:r>
                          </w:p>
                        </w:tc>
                        <w:tc>
                          <w:tcPr>
                            <w:tcW w:w="1865" w:type="dxa"/>
                            <w:tcBorders>
                              <w:top w:val="single" w:color="000000" w:sz="4" w:space="0"/>
                              <w:bottom w:val="single" w:color="000000" w:sz="4" w:space="0"/>
                            </w:tcBorders>
                          </w:tcPr>
                          <w:p>
                            <w:pPr>
                              <w:pStyle w:val="8"/>
                              <w:spacing w:before="155"/>
                              <w:ind w:left="67"/>
                              <w:jc w:val="center"/>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27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59"/>
                              <w:ind w:left="148" w:right="90"/>
                              <w:jc w:val="center"/>
                              <w:rPr>
                                <w:rFonts w:ascii="Times New Roman"/>
                                <w:sz w:val="20"/>
                              </w:rPr>
                            </w:pPr>
                            <w:r>
                              <w:rPr>
                                <w:rFonts w:ascii="Times New Roman"/>
                                <w:color w:val="232624"/>
                                <w:sz w:val="20"/>
                              </w:rPr>
                              <w:t>93</w:t>
                            </w:r>
                          </w:p>
                        </w:tc>
                        <w:tc>
                          <w:tcPr>
                            <w:tcW w:w="7530" w:type="dxa"/>
                            <w:tcBorders>
                              <w:top w:val="single" w:color="000000" w:sz="4" w:space="0"/>
                              <w:left w:val="single" w:color="000000" w:sz="4" w:space="0"/>
                              <w:bottom w:val="single" w:color="000000" w:sz="4" w:space="0"/>
                              <w:right w:val="single" w:color="000000" w:sz="4" w:space="0"/>
                            </w:tcBorders>
                          </w:tcPr>
                          <w:p>
                            <w:pPr>
                              <w:pStyle w:val="8"/>
                              <w:spacing w:before="4"/>
                              <w:rPr>
                                <w:rFonts w:ascii="Arial"/>
                                <w:sz w:val="14"/>
                              </w:rPr>
                            </w:pPr>
                          </w:p>
                          <w:p>
                            <w:pPr>
                              <w:pStyle w:val="8"/>
                              <w:ind w:left="79"/>
                              <w:rPr>
                                <w:sz w:val="19"/>
                              </w:rPr>
                            </w:pPr>
                            <w:r>
                              <w:rPr>
                                <w:color w:val="232624"/>
                                <w:w w:val="110"/>
                                <w:sz w:val="19"/>
                              </w:rPr>
                              <w:t>河南省财政厅关千进一步加强省级财政统发工资管理工作的通知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60"/>
                              <w:ind w:left="51"/>
                              <w:jc w:val="center"/>
                              <w:rPr>
                                <w:sz w:val="19"/>
                              </w:rPr>
                            </w:pPr>
                            <w:r>
                              <w:rPr>
                                <w:color w:val="232624"/>
                                <w:w w:val="110"/>
                                <w:sz w:val="19"/>
                              </w:rPr>
                              <w:t xml:space="preserve">豫财支付 </w:t>
                            </w:r>
                            <w:r>
                              <w:rPr>
                                <w:rFonts w:ascii="Times New Roman" w:eastAsia="Times New Roman"/>
                                <w:color w:val="232624"/>
                                <w:w w:val="110"/>
                                <w:sz w:val="20"/>
                              </w:rPr>
                              <w:t>( 2013</w:t>
                            </w:r>
                            <w:r>
                              <w:rPr>
                                <w:rFonts w:ascii="Times New Roman" w:eastAsia="Times New Roman"/>
                                <w:color w:val="4B4B44"/>
                                <w:w w:val="110"/>
                                <w:sz w:val="20"/>
                              </w:rPr>
                              <w:t xml:space="preserve">) </w:t>
                            </w:r>
                            <w:r>
                              <w:rPr>
                                <w:rFonts w:ascii="Times New Roman" w:eastAsia="Times New Roman"/>
                                <w:color w:val="232624"/>
                                <w:w w:val="110"/>
                                <w:sz w:val="20"/>
                              </w:rPr>
                              <w:t xml:space="preserve">63 </w:t>
                            </w:r>
                            <w:r>
                              <w:rPr>
                                <w:color w:val="232624"/>
                                <w:w w:val="110"/>
                                <w:sz w:val="19"/>
                              </w:rPr>
                              <w:t>号</w:t>
                            </w:r>
                          </w:p>
                        </w:tc>
                        <w:tc>
                          <w:tcPr>
                            <w:tcW w:w="1865" w:type="dxa"/>
                            <w:tcBorders>
                              <w:top w:val="single" w:color="000000" w:sz="4" w:space="0"/>
                              <w:left w:val="single" w:color="000000" w:sz="4" w:space="0"/>
                              <w:bottom w:val="single" w:color="000000" w:sz="4" w:space="0"/>
                            </w:tcBorders>
                          </w:tcPr>
                          <w:p>
                            <w:pPr>
                              <w:pStyle w:val="8"/>
                              <w:spacing w:before="160"/>
                              <w:ind w:left="64"/>
                              <w:jc w:val="center"/>
                              <w:rPr>
                                <w:sz w:val="18"/>
                              </w:rPr>
                            </w:pPr>
                            <w:r>
                              <w:rPr>
                                <w:rFonts w:ascii="Times New Roman" w:eastAsia="Times New Roman"/>
                                <w:color w:val="232624"/>
                                <w:w w:val="105"/>
                                <w:sz w:val="20"/>
                              </w:rPr>
                              <w:t xml:space="preserve">2013 </w:t>
                            </w:r>
                            <w:r>
                              <w:rPr>
                                <w:color w:val="232624"/>
                                <w:w w:val="105"/>
                                <w:sz w:val="19"/>
                              </w:rPr>
                              <w:t xml:space="preserve">年 </w:t>
                            </w:r>
                            <w:r>
                              <w:rPr>
                                <w:rFonts w:ascii="Times New Roman" w:eastAsia="Times New Roman"/>
                                <w:color w:val="232624"/>
                                <w:w w:val="105"/>
                                <w:sz w:val="20"/>
                              </w:rPr>
                              <w:t xml:space="preserve">12 </w:t>
                            </w:r>
                            <w:r>
                              <w:rPr>
                                <w:color w:val="232624"/>
                                <w:w w:val="105"/>
                                <w:sz w:val="19"/>
                              </w:rPr>
                              <w:t xml:space="preserve">月 </w:t>
                            </w:r>
                            <w:r>
                              <w:rPr>
                                <w:rFonts w:ascii="Times New Roman" w:eastAsia="Times New Roman"/>
                                <w:color w:val="232624"/>
                                <w:w w:val="105"/>
                                <w:sz w:val="20"/>
                              </w:rPr>
                              <w:t xml:space="preserve">31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9"/>
                              <w:ind w:left="148" w:right="96"/>
                              <w:jc w:val="center"/>
                              <w:rPr>
                                <w:rFonts w:ascii="Times New Roman"/>
                                <w:sz w:val="20"/>
                              </w:rPr>
                            </w:pPr>
                            <w:r>
                              <w:rPr>
                                <w:rFonts w:ascii="Times New Roman"/>
                                <w:color w:val="232624"/>
                                <w:sz w:val="20"/>
                              </w:rPr>
                              <w:t>94</w:t>
                            </w:r>
                          </w:p>
                        </w:tc>
                        <w:tc>
                          <w:tcPr>
                            <w:tcW w:w="7530" w:type="dxa"/>
                            <w:tcBorders>
                              <w:top w:val="single" w:color="000000" w:sz="4" w:space="0"/>
                              <w:left w:val="single" w:color="000000" w:sz="4" w:space="0"/>
                              <w:bottom w:val="single" w:color="000000" w:sz="4" w:space="0"/>
                            </w:tcBorders>
                          </w:tcPr>
                          <w:p>
                            <w:pPr>
                              <w:pStyle w:val="8"/>
                              <w:spacing w:before="9" w:line="260" w:lineRule="atLeast"/>
                              <w:ind w:left="72" w:right="-29" w:firstLine="2"/>
                              <w:rPr>
                                <w:sz w:val="19"/>
                              </w:rPr>
                            </w:pPr>
                            <w:r>
                              <w:rPr>
                                <w:color w:val="232624"/>
                                <w:w w:val="110"/>
                                <w:sz w:val="19"/>
                              </w:rPr>
                              <w:t>河南省财政厅河南省人力资源和社会保障厅关于养老保险制度改革实施后单位滞</w:t>
                            </w:r>
                            <w:r>
                              <w:rPr>
                                <w:color w:val="343634"/>
                                <w:w w:val="110"/>
                                <w:sz w:val="19"/>
                              </w:rPr>
                              <w:t>后办理退休手续有关统发工资处理的通知</w:t>
                            </w:r>
                          </w:p>
                        </w:tc>
                        <w:tc>
                          <w:tcPr>
                            <w:tcW w:w="2720" w:type="dxa"/>
                            <w:tcBorders>
                              <w:top w:val="single" w:color="000000" w:sz="4" w:space="0"/>
                              <w:bottom w:val="single" w:color="000000" w:sz="4" w:space="0"/>
                              <w:right w:val="single" w:color="000000" w:sz="4" w:space="0"/>
                            </w:tcBorders>
                          </w:tcPr>
                          <w:p>
                            <w:pPr>
                              <w:pStyle w:val="8"/>
                              <w:spacing w:before="156"/>
                              <w:ind w:left="282" w:right="232"/>
                              <w:jc w:val="center"/>
                              <w:rPr>
                                <w:sz w:val="19"/>
                              </w:rPr>
                            </w:pPr>
                            <w:r>
                              <w:rPr>
                                <w:color w:val="232624"/>
                                <w:w w:val="105"/>
                                <w:sz w:val="19"/>
                              </w:rPr>
                              <w:t xml:space="preserve">豫财支付 </w:t>
                            </w:r>
                            <w:r>
                              <w:rPr>
                                <w:rFonts w:ascii="Times New Roman" w:eastAsia="Times New Roman"/>
                                <w:color w:val="4B4B44"/>
                                <w:w w:val="105"/>
                                <w:sz w:val="20"/>
                              </w:rPr>
                              <w:t xml:space="preserve">( </w:t>
                            </w:r>
                            <w:r>
                              <w:rPr>
                                <w:rFonts w:ascii="Times New Roman" w:eastAsia="Times New Roman"/>
                                <w:color w:val="232624"/>
                                <w:w w:val="105"/>
                                <w:sz w:val="20"/>
                              </w:rPr>
                              <w:t xml:space="preserve">2017] 13 </w:t>
                            </w:r>
                            <w:r>
                              <w:rPr>
                                <w:color w:val="232624"/>
                                <w:w w:val="105"/>
                                <w:sz w:val="19"/>
                              </w:rPr>
                              <w:t>号</w:t>
                            </w:r>
                          </w:p>
                        </w:tc>
                        <w:tc>
                          <w:tcPr>
                            <w:tcW w:w="1865" w:type="dxa"/>
                            <w:tcBorders>
                              <w:top w:val="single" w:color="000000" w:sz="4" w:space="0"/>
                              <w:left w:val="single" w:color="000000" w:sz="4" w:space="0"/>
                              <w:bottom w:val="single" w:color="000000" w:sz="4" w:space="0"/>
                            </w:tcBorders>
                          </w:tcPr>
                          <w:p>
                            <w:pPr>
                              <w:pStyle w:val="8"/>
                              <w:spacing w:before="156"/>
                              <w:ind w:left="78"/>
                              <w:jc w:val="center"/>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5 </w:t>
                            </w:r>
                            <w:r>
                              <w:rPr>
                                <w:color w:val="232624"/>
                                <w:sz w:val="19"/>
                              </w:rPr>
                              <w:t xml:space="preserve">月 </w:t>
                            </w:r>
                            <w:r>
                              <w:rPr>
                                <w:rFonts w:ascii="Times New Roman" w:eastAsia="Times New Roman"/>
                                <w:color w:val="232624"/>
                                <w:sz w:val="20"/>
                              </w:rPr>
                              <w:t xml:space="preserve">12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4"/>
                              <w:ind w:left="148" w:right="100"/>
                              <w:jc w:val="center"/>
                              <w:rPr>
                                <w:rFonts w:ascii="Times New Roman"/>
                                <w:sz w:val="20"/>
                              </w:rPr>
                            </w:pPr>
                            <w:r>
                              <w:rPr>
                                <w:rFonts w:ascii="Times New Roman"/>
                                <w:color w:val="232624"/>
                                <w:sz w:val="20"/>
                              </w:rPr>
                              <w:t>95</w:t>
                            </w:r>
                          </w:p>
                        </w:tc>
                        <w:tc>
                          <w:tcPr>
                            <w:tcW w:w="7530" w:type="dxa"/>
                            <w:tcBorders>
                              <w:top w:val="single" w:color="000000" w:sz="4" w:space="0"/>
                              <w:left w:val="single" w:color="000000" w:sz="4" w:space="0"/>
                              <w:bottom w:val="single" w:color="000000" w:sz="4" w:space="0"/>
                            </w:tcBorders>
                          </w:tcPr>
                          <w:p>
                            <w:pPr>
                              <w:pStyle w:val="8"/>
                              <w:spacing w:before="4" w:line="260" w:lineRule="atLeast"/>
                              <w:ind w:left="72" w:right="-29" w:firstLine="2"/>
                              <w:rPr>
                                <w:sz w:val="19"/>
                              </w:rPr>
                            </w:pPr>
                            <w:r>
                              <w:rPr>
                                <w:color w:val="232624"/>
                                <w:w w:val="110"/>
                                <w:sz w:val="19"/>
                              </w:rPr>
                              <w:t>河南省财政厅国家税务总局河南省税务局关于做好省级财政统发工资预算单位个人所得税代扣代缴工作的通知</w:t>
                            </w:r>
                          </w:p>
                        </w:tc>
                        <w:tc>
                          <w:tcPr>
                            <w:tcW w:w="2720" w:type="dxa"/>
                            <w:tcBorders>
                              <w:top w:val="single" w:color="000000" w:sz="4" w:space="0"/>
                              <w:bottom w:val="single" w:color="000000" w:sz="4" w:space="0"/>
                              <w:right w:val="single" w:color="000000" w:sz="4" w:space="0"/>
                            </w:tcBorders>
                          </w:tcPr>
                          <w:p>
                            <w:pPr>
                              <w:pStyle w:val="8"/>
                              <w:spacing w:before="145"/>
                              <w:ind w:left="282" w:right="246"/>
                              <w:jc w:val="center"/>
                              <w:rPr>
                                <w:sz w:val="19"/>
                              </w:rPr>
                            </w:pPr>
                            <w:r>
                              <w:rPr>
                                <w:color w:val="232624"/>
                                <w:w w:val="105"/>
                                <w:sz w:val="19"/>
                              </w:rPr>
                              <w:t xml:space="preserve">豫财支付 </w:t>
                            </w:r>
                            <w:r>
                              <w:rPr>
                                <w:rFonts w:ascii="Times New Roman" w:eastAsia="Times New Roman"/>
                                <w:color w:val="232624"/>
                                <w:w w:val="105"/>
                                <w:sz w:val="20"/>
                              </w:rPr>
                              <w:t xml:space="preserve">( 2018) 4 </w:t>
                            </w:r>
                            <w:r>
                              <w:rPr>
                                <w:color w:val="232624"/>
                                <w:w w:val="105"/>
                                <w:sz w:val="19"/>
                              </w:rPr>
                              <w:t>号</w:t>
                            </w:r>
                          </w:p>
                        </w:tc>
                        <w:tc>
                          <w:tcPr>
                            <w:tcW w:w="1865" w:type="dxa"/>
                            <w:tcBorders>
                              <w:top w:val="single" w:color="000000" w:sz="4" w:space="0"/>
                              <w:left w:val="single" w:color="000000" w:sz="4" w:space="0"/>
                              <w:bottom w:val="single" w:color="000000" w:sz="4" w:space="0"/>
                            </w:tcBorders>
                          </w:tcPr>
                          <w:p>
                            <w:pPr>
                              <w:pStyle w:val="8"/>
                              <w:spacing w:before="150"/>
                              <w:ind w:left="73"/>
                              <w:jc w:val="center"/>
                              <w:rPr>
                                <w:sz w:val="18"/>
                              </w:rPr>
                            </w:pPr>
                            <w:r>
                              <w:rPr>
                                <w:rFonts w:ascii="Times New Roman" w:eastAsia="Times New Roman"/>
                                <w:color w:val="232624"/>
                                <w:w w:val="105"/>
                                <w:sz w:val="20"/>
                              </w:rPr>
                              <w:t xml:space="preserve">2018 </w:t>
                            </w:r>
                            <w:r>
                              <w:rPr>
                                <w:color w:val="232624"/>
                                <w:w w:val="105"/>
                                <w:sz w:val="19"/>
                              </w:rPr>
                              <w:t xml:space="preserve">年 </w:t>
                            </w:r>
                            <w:r>
                              <w:rPr>
                                <w:rFonts w:ascii="Times New Roman" w:eastAsia="Times New Roman"/>
                                <w:color w:val="232624"/>
                                <w:w w:val="105"/>
                                <w:sz w:val="20"/>
                              </w:rPr>
                              <w:t xml:space="preserve">9 </w:t>
                            </w:r>
                            <w:r>
                              <w:rPr>
                                <w:color w:val="232624"/>
                                <w:w w:val="105"/>
                                <w:sz w:val="19"/>
                              </w:rPr>
                              <w:t xml:space="preserve">月 </w:t>
                            </w:r>
                            <w:r>
                              <w:rPr>
                                <w:rFonts w:ascii="Times New Roman" w:eastAsia="Times New Roman"/>
                                <w:color w:val="232624"/>
                                <w:w w:val="105"/>
                                <w:sz w:val="20"/>
                              </w:rPr>
                              <w:t xml:space="preserve">17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8"/>
                              <w:ind w:left="144" w:right="106"/>
                              <w:jc w:val="center"/>
                              <w:rPr>
                                <w:rFonts w:ascii="Times New Roman"/>
                                <w:sz w:val="20"/>
                              </w:rPr>
                            </w:pPr>
                            <w:r>
                              <w:rPr>
                                <w:rFonts w:ascii="Times New Roman"/>
                                <w:color w:val="232624"/>
                                <w:sz w:val="20"/>
                              </w:rPr>
                              <w:t>96</w:t>
                            </w:r>
                          </w:p>
                        </w:tc>
                        <w:tc>
                          <w:tcPr>
                            <w:tcW w:w="7530" w:type="dxa"/>
                            <w:tcBorders>
                              <w:top w:val="single" w:color="000000" w:sz="4" w:space="0"/>
                              <w:left w:val="single" w:color="000000" w:sz="4" w:space="0"/>
                              <w:bottom w:val="single" w:color="000000" w:sz="4" w:space="0"/>
                            </w:tcBorders>
                          </w:tcPr>
                          <w:p>
                            <w:pPr>
                              <w:pStyle w:val="8"/>
                              <w:spacing w:before="3" w:line="260" w:lineRule="atLeast"/>
                              <w:ind w:left="69" w:right="23" w:firstLine="5"/>
                              <w:rPr>
                                <w:sz w:val="19"/>
                              </w:rPr>
                            </w:pPr>
                            <w:r>
                              <w:rPr>
                                <w:color w:val="232624"/>
                                <w:w w:val="105"/>
                                <w:sz w:val="19"/>
                              </w:rPr>
                              <w:t>河南省财政厅河南省</w:t>
                            </w:r>
                            <w:r>
                              <w:rPr>
                                <w:color w:val="4B4B44"/>
                                <w:w w:val="105"/>
                                <w:sz w:val="19"/>
                              </w:rPr>
                              <w:t>工商</w:t>
                            </w:r>
                            <w:r>
                              <w:rPr>
                                <w:color w:val="232624"/>
                                <w:w w:val="105"/>
                                <w:sz w:val="19"/>
                              </w:rPr>
                              <w:t>行政管理局河南省质量技术监督局关千印发《举报制售</w:t>
                            </w:r>
                            <w:r>
                              <w:rPr>
                                <w:color w:val="232624"/>
                                <w:w w:val="110"/>
                                <w:sz w:val="19"/>
                              </w:rPr>
                              <w:t>假冒伪劣产品违法犯罪活动有功人员奖励办法》的通知</w:t>
                            </w:r>
                          </w:p>
                        </w:tc>
                        <w:tc>
                          <w:tcPr>
                            <w:tcW w:w="2720" w:type="dxa"/>
                            <w:tcBorders>
                              <w:top w:val="single" w:color="000000" w:sz="4" w:space="0"/>
                              <w:bottom w:val="single" w:color="000000" w:sz="4" w:space="0"/>
                              <w:right w:val="single" w:color="000000" w:sz="4" w:space="0"/>
                            </w:tcBorders>
                          </w:tcPr>
                          <w:p>
                            <w:pPr>
                              <w:pStyle w:val="8"/>
                              <w:spacing w:before="149"/>
                              <w:ind w:left="277" w:right="252"/>
                              <w:jc w:val="center"/>
                              <w:rPr>
                                <w:sz w:val="19"/>
                              </w:rPr>
                            </w:pPr>
                            <w:r>
                              <w:rPr>
                                <w:color w:val="232624"/>
                                <w:sz w:val="19"/>
                              </w:rPr>
                              <w:t xml:space="preserve">豫财行 </w:t>
                            </w:r>
                            <w:r>
                              <w:rPr>
                                <w:rFonts w:ascii="Times New Roman" w:eastAsia="Times New Roman"/>
                                <w:color w:val="232624"/>
                                <w:sz w:val="20"/>
                              </w:rPr>
                              <w:t xml:space="preserve">[ 2002] 8 </w:t>
                            </w:r>
                            <w:r>
                              <w:rPr>
                                <w:color w:val="232624"/>
                                <w:sz w:val="19"/>
                              </w:rPr>
                              <w:t>号</w:t>
                            </w:r>
                          </w:p>
                        </w:tc>
                        <w:tc>
                          <w:tcPr>
                            <w:tcW w:w="1865" w:type="dxa"/>
                            <w:tcBorders>
                              <w:top w:val="single" w:color="000000" w:sz="4" w:space="0"/>
                              <w:left w:val="single" w:color="000000" w:sz="4" w:space="0"/>
                              <w:bottom w:val="single" w:color="000000" w:sz="4" w:space="0"/>
                            </w:tcBorders>
                          </w:tcPr>
                          <w:p>
                            <w:pPr>
                              <w:pStyle w:val="8"/>
                              <w:spacing w:before="149"/>
                              <w:ind w:left="68"/>
                              <w:jc w:val="center"/>
                              <w:rPr>
                                <w:sz w:val="18"/>
                              </w:rPr>
                            </w:pPr>
                            <w:r>
                              <w:rPr>
                                <w:rFonts w:ascii="Times New Roman" w:eastAsia="Times New Roman"/>
                                <w:color w:val="232624"/>
                                <w:w w:val="105"/>
                                <w:sz w:val="20"/>
                              </w:rPr>
                              <w:t xml:space="preserve">2002 </w:t>
                            </w:r>
                            <w:r>
                              <w:rPr>
                                <w:color w:val="232624"/>
                                <w:w w:val="105"/>
                                <w:sz w:val="19"/>
                              </w:rPr>
                              <w:t xml:space="preserve">年 </w:t>
                            </w:r>
                            <w:r>
                              <w:rPr>
                                <w:rFonts w:ascii="Times New Roman" w:eastAsia="Times New Roman"/>
                                <w:color w:val="4B4B44"/>
                                <w:w w:val="105"/>
                                <w:sz w:val="20"/>
                              </w:rPr>
                              <w:t xml:space="preserve">1 </w:t>
                            </w:r>
                            <w:r>
                              <w:rPr>
                                <w:color w:val="232624"/>
                                <w:w w:val="105"/>
                                <w:sz w:val="19"/>
                              </w:rPr>
                              <w:t xml:space="preserve">月 </w:t>
                            </w:r>
                            <w:r>
                              <w:rPr>
                                <w:rFonts w:ascii="Times New Roman" w:eastAsia="Times New Roman"/>
                                <w:color w:val="232624"/>
                                <w:w w:val="105"/>
                                <w:sz w:val="20"/>
                              </w:rPr>
                              <w:t xml:space="preserve">10 </w:t>
                            </w:r>
                            <w:r>
                              <w:rPr>
                                <w:color w:val="23262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bottom w:val="single" w:color="000000" w:sz="4" w:space="0"/>
                              <w:right w:val="single" w:color="000000" w:sz="4" w:space="0"/>
                            </w:tcBorders>
                          </w:tcPr>
                          <w:p>
                            <w:pPr>
                              <w:pStyle w:val="8"/>
                              <w:spacing w:before="144"/>
                              <w:ind w:left="146" w:right="106"/>
                              <w:jc w:val="center"/>
                              <w:rPr>
                                <w:rFonts w:ascii="Times New Roman"/>
                                <w:sz w:val="20"/>
                              </w:rPr>
                            </w:pPr>
                            <w:r>
                              <w:rPr>
                                <w:rFonts w:ascii="Times New Roman"/>
                                <w:color w:val="232624"/>
                                <w:sz w:val="20"/>
                              </w:rPr>
                              <w:t>97</w:t>
                            </w:r>
                          </w:p>
                        </w:tc>
                        <w:tc>
                          <w:tcPr>
                            <w:tcW w:w="7530" w:type="dxa"/>
                            <w:tcBorders>
                              <w:top w:val="single" w:color="000000" w:sz="4" w:space="0"/>
                              <w:left w:val="single" w:color="000000" w:sz="4" w:space="0"/>
                              <w:bottom w:val="single" w:color="000000" w:sz="4" w:space="0"/>
                            </w:tcBorders>
                          </w:tcPr>
                          <w:p>
                            <w:pPr>
                              <w:pStyle w:val="8"/>
                              <w:spacing w:before="18" w:line="250" w:lineRule="atLeast"/>
                              <w:ind w:left="68" w:right="-15" w:firstLine="1"/>
                              <w:rPr>
                                <w:sz w:val="19"/>
                              </w:rPr>
                            </w:pPr>
                            <w:r>
                              <w:rPr>
                                <w:color w:val="232624"/>
                                <w:spacing w:val="-1"/>
                                <w:w w:val="110"/>
                                <w:sz w:val="19"/>
                              </w:rPr>
                              <w:t>河南省财政厅河南省监察厅河南省审计厅关于印发《河南省直机关及事业单位工</w:t>
                            </w:r>
                            <w:r>
                              <w:rPr>
                                <w:color w:val="232624"/>
                                <w:w w:val="110"/>
                                <w:sz w:val="19"/>
                              </w:rPr>
                              <w:t>作人员借用公款管理暂行办法》的通知</w:t>
                            </w:r>
                          </w:p>
                        </w:tc>
                        <w:tc>
                          <w:tcPr>
                            <w:tcW w:w="2720" w:type="dxa"/>
                            <w:tcBorders>
                              <w:top w:val="single" w:color="000000" w:sz="4" w:space="0"/>
                              <w:bottom w:val="single" w:color="000000" w:sz="4" w:space="0"/>
                              <w:right w:val="single" w:color="000000" w:sz="4" w:space="0"/>
                            </w:tcBorders>
                          </w:tcPr>
                          <w:p>
                            <w:pPr>
                              <w:pStyle w:val="8"/>
                              <w:spacing w:before="150"/>
                              <w:ind w:left="282" w:right="252"/>
                              <w:jc w:val="center"/>
                              <w:rPr>
                                <w:sz w:val="19"/>
                              </w:rPr>
                            </w:pPr>
                            <w:r>
                              <w:rPr>
                                <w:color w:val="232624"/>
                                <w:w w:val="105"/>
                                <w:sz w:val="19"/>
                              </w:rPr>
                              <w:t xml:space="preserve">豫财行字 </w:t>
                            </w:r>
                            <w:r>
                              <w:rPr>
                                <w:rFonts w:ascii="Times New Roman" w:eastAsia="Times New Roman"/>
                                <w:color w:val="232624"/>
                                <w:w w:val="105"/>
                                <w:sz w:val="20"/>
                              </w:rPr>
                              <w:t xml:space="preserve">( 2005] 332 </w:t>
                            </w:r>
                            <w:r>
                              <w:rPr>
                                <w:color w:val="232624"/>
                                <w:w w:val="105"/>
                                <w:sz w:val="19"/>
                              </w:rPr>
                              <w:t>号</w:t>
                            </w:r>
                          </w:p>
                        </w:tc>
                        <w:tc>
                          <w:tcPr>
                            <w:tcW w:w="1865" w:type="dxa"/>
                            <w:tcBorders>
                              <w:top w:val="single" w:color="000000" w:sz="4" w:space="0"/>
                              <w:left w:val="single" w:color="000000" w:sz="4" w:space="0"/>
                              <w:bottom w:val="single" w:color="000000" w:sz="4" w:space="0"/>
                            </w:tcBorders>
                          </w:tcPr>
                          <w:p>
                            <w:pPr>
                              <w:pStyle w:val="8"/>
                              <w:spacing w:before="150"/>
                              <w:ind w:left="68"/>
                              <w:jc w:val="center"/>
                              <w:rPr>
                                <w:sz w:val="18"/>
                              </w:rPr>
                            </w:pPr>
                            <w:r>
                              <w:rPr>
                                <w:rFonts w:ascii="Times New Roman" w:eastAsia="Times New Roman"/>
                                <w:color w:val="232624"/>
                                <w:sz w:val="20"/>
                              </w:rPr>
                              <w:t xml:space="preserve">2005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0" w:type="dxa"/>
                            <w:tcBorders>
                              <w:top w:val="single" w:color="000000" w:sz="4" w:space="0"/>
                              <w:left w:val="single" w:color="000000" w:sz="4" w:space="0"/>
                              <w:right w:val="single" w:color="000000" w:sz="4" w:space="0"/>
                            </w:tcBorders>
                          </w:tcPr>
                          <w:p>
                            <w:pPr>
                              <w:pStyle w:val="8"/>
                              <w:spacing w:before="149"/>
                              <w:ind w:left="145" w:right="106"/>
                              <w:jc w:val="center"/>
                              <w:rPr>
                                <w:rFonts w:ascii="Times New Roman"/>
                                <w:sz w:val="20"/>
                              </w:rPr>
                            </w:pPr>
                            <w:r>
                              <w:rPr>
                                <w:rFonts w:ascii="Times New Roman"/>
                                <w:color w:val="232624"/>
                                <w:sz w:val="20"/>
                              </w:rPr>
                              <w:t>98</w:t>
                            </w:r>
                          </w:p>
                        </w:tc>
                        <w:tc>
                          <w:tcPr>
                            <w:tcW w:w="7530" w:type="dxa"/>
                            <w:tcBorders>
                              <w:top w:val="single" w:color="000000" w:sz="4" w:space="0"/>
                              <w:left w:val="single" w:color="000000" w:sz="4" w:space="0"/>
                              <w:bottom w:val="single" w:color="000000" w:sz="4" w:space="0"/>
                            </w:tcBorders>
                          </w:tcPr>
                          <w:p>
                            <w:pPr>
                              <w:pStyle w:val="8"/>
                              <w:spacing w:before="14" w:line="260" w:lineRule="atLeast"/>
                              <w:ind w:left="61" w:right="53" w:firstLine="8"/>
                              <w:rPr>
                                <w:sz w:val="19"/>
                              </w:rPr>
                            </w:pPr>
                            <w:r>
                              <w:rPr>
                                <w:color w:val="232624"/>
                                <w:w w:val="110"/>
                                <w:sz w:val="19"/>
                              </w:rPr>
                              <w:t>河南省财政厅河南省外侨办河南省监察厅河南省审计厅关千印发《河南省党政机关因公出国（境）经费管理实施办法》的通知</w:t>
                            </w:r>
                          </w:p>
                        </w:tc>
                        <w:tc>
                          <w:tcPr>
                            <w:tcW w:w="2720" w:type="dxa"/>
                            <w:tcBorders>
                              <w:top w:val="single" w:color="000000" w:sz="4" w:space="0"/>
                              <w:right w:val="single" w:color="000000" w:sz="4" w:space="0"/>
                            </w:tcBorders>
                          </w:tcPr>
                          <w:p>
                            <w:pPr>
                              <w:pStyle w:val="8"/>
                              <w:spacing w:before="160"/>
                              <w:ind w:left="273" w:right="252"/>
                              <w:jc w:val="center"/>
                              <w:rPr>
                                <w:sz w:val="19"/>
                              </w:rPr>
                            </w:pPr>
                            <w:r>
                              <w:rPr>
                                <w:color w:val="232624"/>
                                <w:sz w:val="19"/>
                              </w:rPr>
                              <w:t xml:space="preserve">豫财办行 </w:t>
                            </w:r>
                            <w:r>
                              <w:rPr>
                                <w:rFonts w:ascii="Times New Roman" w:eastAsia="Times New Roman"/>
                                <w:color w:val="232624"/>
                                <w:sz w:val="20"/>
                              </w:rPr>
                              <w:t xml:space="preserve">( 2009J 191 </w:t>
                            </w:r>
                            <w:r>
                              <w:rPr>
                                <w:color w:val="232624"/>
                                <w:sz w:val="19"/>
                              </w:rPr>
                              <w:t>号</w:t>
                            </w:r>
                          </w:p>
                        </w:tc>
                        <w:tc>
                          <w:tcPr>
                            <w:tcW w:w="1865" w:type="dxa"/>
                            <w:tcBorders>
                              <w:top w:val="single" w:color="000000" w:sz="4" w:space="0"/>
                              <w:left w:val="single" w:color="000000" w:sz="4" w:space="0"/>
                            </w:tcBorders>
                          </w:tcPr>
                          <w:p>
                            <w:pPr>
                              <w:pStyle w:val="8"/>
                              <w:spacing w:before="160"/>
                              <w:ind w:left="64"/>
                              <w:jc w:val="center"/>
                              <w:rPr>
                                <w:sz w:val="18"/>
                              </w:rPr>
                            </w:pPr>
                            <w:r>
                              <w:rPr>
                                <w:rFonts w:ascii="Times New Roman" w:eastAsia="Times New Roman"/>
                                <w:color w:val="232624"/>
                                <w:w w:val="105"/>
                                <w:sz w:val="20"/>
                              </w:rPr>
                              <w:t xml:space="preserve">2009 </w:t>
                            </w:r>
                            <w:r>
                              <w:rPr>
                                <w:color w:val="232624"/>
                                <w:w w:val="105"/>
                                <w:sz w:val="19"/>
                              </w:rPr>
                              <w:t xml:space="preserve">年 </w:t>
                            </w:r>
                            <w:r>
                              <w:rPr>
                                <w:rFonts w:ascii="Times New Roman" w:eastAsia="Times New Roman"/>
                                <w:color w:val="232624"/>
                                <w:w w:val="105"/>
                                <w:sz w:val="20"/>
                              </w:rPr>
                              <w:t xml:space="preserve">8 </w:t>
                            </w:r>
                            <w:r>
                              <w:rPr>
                                <w:color w:val="232624"/>
                                <w:w w:val="105"/>
                                <w:sz w:val="19"/>
                              </w:rPr>
                              <w:t xml:space="preserve">月 </w:t>
                            </w:r>
                            <w:r>
                              <w:rPr>
                                <w:rFonts w:ascii="Times New Roman" w:eastAsia="Times New Roman"/>
                                <w:color w:val="232624"/>
                                <w:w w:val="105"/>
                                <w:sz w:val="20"/>
                              </w:rPr>
                              <w:t xml:space="preserve">6 </w:t>
                            </w:r>
                            <w:r>
                              <w:rPr>
                                <w:color w:val="232624"/>
                                <w:w w:val="105"/>
                                <w:sz w:val="18"/>
                              </w:rPr>
                              <w:t>日</w:t>
                            </w:r>
                          </w:p>
                        </w:tc>
                      </w:tr>
                    </w:tbl>
                    <w:p>
                      <w:pPr>
                        <w:pStyle w:val="3"/>
                      </w:pPr>
                    </w:p>
                  </w:txbxContent>
                </v:textbox>
              </v:shape>
            </w:pict>
          </mc:Fallback>
        </mc:AlternateContent>
      </w:r>
      <w:r>
        <w:rPr>
          <w:rFonts w:ascii="Arial"/>
          <w:color w:val="232624"/>
          <w:w w:val="75"/>
          <w:sz w:val="18"/>
        </w:rPr>
        <w:t>c..o</w:t>
      </w:r>
    </w:p>
    <w:p>
      <w:pPr>
        <w:spacing w:after="0"/>
        <w:jc w:val="left"/>
        <w:rPr>
          <w:rFonts w:ascii="Arial"/>
          <w:sz w:val="18"/>
        </w:rPr>
        <w:sectPr>
          <w:pgSz w:w="16660" w:h="11800" w:orient="landscape"/>
          <w:pgMar w:top="1080" w:right="1920" w:bottom="280" w:left="1300" w:header="720" w:footer="720" w:gutter="0"/>
        </w:sectPr>
      </w:pPr>
    </w:p>
    <w:p>
      <w:pPr>
        <w:pStyle w:val="3"/>
        <w:spacing w:before="1"/>
        <w:rPr>
          <w:rFonts w:ascii="Arial"/>
          <w:sz w:val="10"/>
        </w:rPr>
      </w:pPr>
    </w:p>
    <w:p>
      <w:pPr>
        <w:spacing w:before="78" w:after="13"/>
        <w:ind w:left="117" w:right="0" w:firstLine="0"/>
        <w:jc w:val="left"/>
        <w:rPr>
          <w:sz w:val="16"/>
        </w:rPr>
      </w:pPr>
      <w:r>
        <w:rPr>
          <w:color w:val="1F1F1F"/>
          <w:w w:val="110"/>
          <w:sz w:val="16"/>
        </w:rPr>
        <w:t>lO</w:t>
      </w:r>
    </w:p>
    <w:tbl>
      <w:tblPr>
        <w:tblStyle w:val="4"/>
        <w:tblW w:w="0" w:type="auto"/>
        <w:tblInd w:w="5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7521"/>
        <w:gridCol w:w="2730"/>
        <w:gridCol w:w="18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30" w:type="dxa"/>
            <w:tcBorders>
              <w:bottom w:val="single" w:color="000000" w:sz="4" w:space="0"/>
              <w:right w:val="single" w:color="000000" w:sz="4" w:space="0"/>
            </w:tcBorders>
          </w:tcPr>
          <w:p>
            <w:pPr>
              <w:pStyle w:val="8"/>
              <w:spacing w:before="11"/>
              <w:rPr>
                <w:sz w:val="12"/>
              </w:rPr>
            </w:pPr>
          </w:p>
          <w:p>
            <w:pPr>
              <w:pStyle w:val="8"/>
              <w:ind w:left="89" w:right="48"/>
              <w:jc w:val="center"/>
              <w:rPr>
                <w:sz w:val="19"/>
              </w:rPr>
            </w:pPr>
            <w:r>
              <w:rPr>
                <w:color w:val="1F1F1F"/>
                <w:w w:val="110"/>
                <w:sz w:val="19"/>
              </w:rPr>
              <w:t>序号</w:t>
            </w:r>
          </w:p>
        </w:tc>
        <w:tc>
          <w:tcPr>
            <w:tcW w:w="7521" w:type="dxa"/>
            <w:tcBorders>
              <w:left w:val="single" w:color="000000" w:sz="4" w:space="0"/>
              <w:bottom w:val="single" w:color="000000" w:sz="4" w:space="0"/>
              <w:right w:val="single" w:color="000000" w:sz="4" w:space="0"/>
            </w:tcBorders>
          </w:tcPr>
          <w:p>
            <w:pPr>
              <w:pStyle w:val="8"/>
              <w:tabs>
                <w:tab w:val="left" w:pos="503"/>
                <w:tab w:val="left" w:pos="991"/>
                <w:tab w:val="left" w:pos="1484"/>
              </w:tabs>
              <w:spacing w:before="160"/>
              <w:ind w:left="16"/>
              <w:jc w:val="center"/>
              <w:rPr>
                <w:sz w:val="18"/>
              </w:rPr>
            </w:pPr>
            <w:r>
              <w:rPr>
                <w:color w:val="1F1F1F"/>
                <w:w w:val="105"/>
                <w:sz w:val="19"/>
              </w:rPr>
              <w:t>文</w:t>
            </w:r>
            <w:r>
              <w:rPr>
                <w:color w:val="1F1F1F"/>
                <w:w w:val="105"/>
                <w:sz w:val="19"/>
              </w:rPr>
              <w:tab/>
            </w:r>
            <w:r>
              <w:rPr>
                <w:color w:val="1F1F1F"/>
                <w:w w:val="105"/>
                <w:position w:val="1"/>
                <w:sz w:val="19"/>
              </w:rPr>
              <w:t>件</w:t>
            </w:r>
            <w:r>
              <w:rPr>
                <w:color w:val="1F1F1F"/>
                <w:w w:val="105"/>
                <w:position w:val="1"/>
                <w:sz w:val="19"/>
              </w:rPr>
              <w:tab/>
            </w:r>
            <w:r>
              <w:rPr>
                <w:color w:val="1F1F1F"/>
                <w:w w:val="105"/>
                <w:sz w:val="19"/>
              </w:rPr>
              <w:t>名</w:t>
            </w:r>
            <w:r>
              <w:rPr>
                <w:color w:val="1F1F1F"/>
                <w:w w:val="105"/>
                <w:sz w:val="19"/>
              </w:rPr>
              <w:tab/>
            </w:r>
            <w:r>
              <w:rPr>
                <w:color w:val="1F1F1F"/>
                <w:w w:val="105"/>
                <w:sz w:val="18"/>
              </w:rPr>
              <w:t>称</w:t>
            </w:r>
          </w:p>
        </w:tc>
        <w:tc>
          <w:tcPr>
            <w:tcW w:w="2730" w:type="dxa"/>
            <w:tcBorders>
              <w:left w:val="single" w:color="000000" w:sz="4" w:space="0"/>
              <w:bottom w:val="single" w:color="000000" w:sz="4" w:space="0"/>
              <w:right w:val="single" w:color="000000" w:sz="4" w:space="0"/>
            </w:tcBorders>
          </w:tcPr>
          <w:p>
            <w:pPr>
              <w:pStyle w:val="8"/>
              <w:spacing w:before="160"/>
              <w:ind w:left="319" w:right="278"/>
              <w:jc w:val="center"/>
              <w:rPr>
                <w:sz w:val="19"/>
              </w:rPr>
            </w:pPr>
            <w:r>
              <w:rPr>
                <w:color w:val="1F1F1F"/>
                <w:w w:val="110"/>
                <w:sz w:val="19"/>
              </w:rPr>
              <w:t>发文号</w:t>
            </w:r>
          </w:p>
        </w:tc>
        <w:tc>
          <w:tcPr>
            <w:tcW w:w="1841" w:type="dxa"/>
            <w:tcBorders>
              <w:left w:val="single" w:color="000000" w:sz="4" w:space="0"/>
              <w:bottom w:val="single" w:color="000000" w:sz="4" w:space="0"/>
              <w:right w:val="single" w:color="000000" w:sz="4" w:space="0"/>
            </w:tcBorders>
          </w:tcPr>
          <w:p>
            <w:pPr>
              <w:pStyle w:val="8"/>
              <w:spacing w:before="160"/>
              <w:ind w:left="60"/>
              <w:jc w:val="center"/>
              <w:rPr>
                <w:sz w:val="19"/>
              </w:rPr>
            </w:pPr>
            <w:r>
              <w:rPr>
                <w:color w:val="1F1F1F"/>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9"/>
              <w:ind w:left="89" w:right="47"/>
              <w:jc w:val="center"/>
              <w:rPr>
                <w:rFonts w:ascii="Times New Roman"/>
                <w:sz w:val="20"/>
              </w:rPr>
            </w:pPr>
            <w:r>
              <w:rPr>
                <w:rFonts w:ascii="Times New Roman"/>
                <w:color w:val="1F1F1F"/>
                <w:sz w:val="20"/>
              </w:rPr>
              <w:t>99</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74" w:right="44"/>
              <w:rPr>
                <w:sz w:val="19"/>
              </w:rPr>
            </w:pPr>
            <w:r>
              <w:rPr>
                <w:color w:val="1F1F1F"/>
                <w:w w:val="110"/>
                <w:sz w:val="19"/>
              </w:rPr>
              <w:t>河南省财政厅河南省人民政府外事侨务办公室关千转发《财政部外交部关于严格控制在华举办国际会议的通知》</w:t>
            </w:r>
          </w:p>
        </w:tc>
        <w:tc>
          <w:tcPr>
            <w:tcW w:w="2730" w:type="dxa"/>
            <w:tcBorders>
              <w:top w:val="single" w:color="000000" w:sz="4" w:space="0"/>
              <w:left w:val="single" w:color="000000" w:sz="4" w:space="0"/>
              <w:bottom w:val="single" w:color="000000" w:sz="4" w:space="0"/>
            </w:tcBorders>
          </w:tcPr>
          <w:p>
            <w:pPr>
              <w:pStyle w:val="8"/>
              <w:spacing w:before="141"/>
              <w:ind w:left="404"/>
              <w:rPr>
                <w:sz w:val="19"/>
              </w:rPr>
            </w:pPr>
            <w:r>
              <w:rPr>
                <w:color w:val="1F1F1F"/>
                <w:w w:val="105"/>
                <w:sz w:val="19"/>
              </w:rPr>
              <w:t xml:space="preserve">豫财行 </w:t>
            </w:r>
            <w:r>
              <w:rPr>
                <w:rFonts w:ascii="Times New Roman" w:eastAsia="Times New Roman"/>
                <w:color w:val="1F1F1F"/>
                <w:w w:val="105"/>
                <w:sz w:val="20"/>
              </w:rPr>
              <w:t xml:space="preserve">( 2011] 73 </w:t>
            </w:r>
            <w:r>
              <w:rPr>
                <w:color w:val="1F1F1F"/>
                <w:w w:val="105"/>
                <w:sz w:val="19"/>
              </w:rPr>
              <w:t>号</w:t>
            </w:r>
          </w:p>
        </w:tc>
        <w:tc>
          <w:tcPr>
            <w:tcW w:w="1841" w:type="dxa"/>
            <w:tcBorders>
              <w:top w:val="single" w:color="000000" w:sz="4" w:space="0"/>
              <w:bottom w:val="single" w:color="000000" w:sz="4" w:space="0"/>
              <w:right w:val="single" w:color="000000" w:sz="4" w:space="0"/>
            </w:tcBorders>
          </w:tcPr>
          <w:p>
            <w:pPr>
              <w:pStyle w:val="8"/>
              <w:spacing w:before="146"/>
              <w:ind w:left="60"/>
              <w:jc w:val="center"/>
              <w:rPr>
                <w:sz w:val="18"/>
              </w:rPr>
            </w:pPr>
            <w:r>
              <w:rPr>
                <w:rFonts w:ascii="Times New Roman" w:eastAsia="Times New Roman"/>
                <w:color w:val="1F1F1F"/>
                <w:w w:val="105"/>
                <w:sz w:val="20"/>
              </w:rPr>
              <w:t xml:space="preserve">2011 </w:t>
            </w:r>
            <w:r>
              <w:rPr>
                <w:color w:val="1F1F1F"/>
                <w:w w:val="105"/>
                <w:sz w:val="19"/>
              </w:rPr>
              <w:t xml:space="preserve">年 </w:t>
            </w:r>
            <w:r>
              <w:rPr>
                <w:rFonts w:ascii="Times New Roman" w:eastAsia="Times New Roman"/>
                <w:color w:val="1F1F1F"/>
                <w:w w:val="105"/>
                <w:sz w:val="20"/>
              </w:rPr>
              <w:t xml:space="preserve">5 </w:t>
            </w:r>
            <w:r>
              <w:rPr>
                <w:color w:val="1F1F1F"/>
                <w:w w:val="105"/>
                <w:sz w:val="19"/>
              </w:rPr>
              <w:t xml:space="preserve">月 </w:t>
            </w:r>
            <w:r>
              <w:rPr>
                <w:rFonts w:ascii="Times New Roman" w:eastAsia="Times New Roman"/>
                <w:color w:val="1F1F1F"/>
                <w:w w:val="105"/>
                <w:sz w:val="20"/>
              </w:rPr>
              <w:t xml:space="preserve">3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630" w:type="dxa"/>
            <w:tcBorders>
              <w:top w:val="single" w:color="000000" w:sz="4" w:space="0"/>
              <w:bottom w:val="single" w:color="000000" w:sz="4" w:space="0"/>
              <w:right w:val="single" w:color="000000" w:sz="4" w:space="0"/>
            </w:tcBorders>
          </w:tcPr>
          <w:p>
            <w:pPr>
              <w:pStyle w:val="8"/>
              <w:spacing w:before="148"/>
              <w:ind w:left="82" w:right="58"/>
              <w:jc w:val="center"/>
              <w:rPr>
                <w:rFonts w:ascii="Times New Roman"/>
                <w:sz w:val="20"/>
              </w:rPr>
            </w:pPr>
            <w:r>
              <w:rPr>
                <w:rFonts w:ascii="Times New Roman"/>
                <w:color w:val="1F1F1F"/>
                <w:w w:val="105"/>
                <w:sz w:val="20"/>
              </w:rPr>
              <w:t>100</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72" w:right="49" w:hanging="4"/>
              <w:rPr>
                <w:sz w:val="19"/>
              </w:rPr>
            </w:pPr>
            <w:r>
              <w:rPr>
                <w:color w:val="1F1F1F"/>
                <w:w w:val="110"/>
                <w:sz w:val="19"/>
              </w:rPr>
              <w:t>河南省财政厅河南省档案局关于转发财政部国家档案局《国家重点档案抢救和保护补助费管理办法的通知》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351"/>
              <w:rPr>
                <w:sz w:val="19"/>
              </w:rPr>
            </w:pPr>
            <w:r>
              <w:rPr>
                <w:color w:val="1F1F1F"/>
                <w:w w:val="105"/>
                <w:sz w:val="19"/>
              </w:rPr>
              <w:t xml:space="preserve">豫财教 </w:t>
            </w:r>
            <w:r>
              <w:rPr>
                <w:rFonts w:ascii="Times New Roman" w:eastAsia="Times New Roman"/>
                <w:color w:val="1F1F1F"/>
                <w:w w:val="105"/>
                <w:sz w:val="20"/>
              </w:rPr>
              <w:t xml:space="preserve">( 201 1] 155 </w:t>
            </w:r>
            <w:r>
              <w:rPr>
                <w:color w:val="1F1F1F"/>
                <w:w w:val="105"/>
                <w:sz w:val="19"/>
              </w:rPr>
              <w:t>号</w:t>
            </w:r>
          </w:p>
        </w:tc>
        <w:tc>
          <w:tcPr>
            <w:tcW w:w="1841" w:type="dxa"/>
            <w:tcBorders>
              <w:top w:val="single" w:color="000000" w:sz="4" w:space="0"/>
              <w:left w:val="single" w:color="000000" w:sz="4" w:space="0"/>
              <w:bottom w:val="single" w:color="000000" w:sz="4" w:space="0"/>
              <w:right w:val="single" w:color="000000" w:sz="4" w:space="0"/>
            </w:tcBorders>
          </w:tcPr>
          <w:p>
            <w:pPr>
              <w:pStyle w:val="8"/>
              <w:spacing w:before="136"/>
              <w:ind w:left="56"/>
              <w:jc w:val="center"/>
              <w:rPr>
                <w:sz w:val="18"/>
              </w:rPr>
            </w:pPr>
            <w:r>
              <w:rPr>
                <w:rFonts w:ascii="Times New Roman" w:eastAsia="Times New Roman"/>
                <w:color w:val="1F1F1F"/>
                <w:w w:val="105"/>
                <w:sz w:val="20"/>
              </w:rPr>
              <w:t xml:space="preserve">2011 </w:t>
            </w:r>
            <w:r>
              <w:rPr>
                <w:color w:val="1F1F1F"/>
                <w:w w:val="105"/>
                <w:sz w:val="19"/>
              </w:rPr>
              <w:t xml:space="preserve">年 </w:t>
            </w:r>
            <w:r>
              <w:rPr>
                <w:rFonts w:ascii="Times New Roman" w:eastAsia="Times New Roman"/>
                <w:color w:val="1F1F1F"/>
                <w:w w:val="105"/>
                <w:sz w:val="20"/>
              </w:rPr>
              <w:t xml:space="preserve">6 </w:t>
            </w:r>
            <w:r>
              <w:rPr>
                <w:color w:val="1F1F1F"/>
                <w:w w:val="105"/>
                <w:sz w:val="19"/>
              </w:rPr>
              <w:t xml:space="preserve">月 </w:t>
            </w:r>
            <w:r>
              <w:rPr>
                <w:rFonts w:ascii="Times New Roman" w:eastAsia="Times New Roman"/>
                <w:color w:val="1F1F1F"/>
                <w:w w:val="105"/>
                <w:sz w:val="20"/>
              </w:rPr>
              <w:t xml:space="preserve">23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3"/>
              <w:ind w:left="56" w:right="39"/>
              <w:jc w:val="center"/>
              <w:rPr>
                <w:rFonts w:ascii="Times New Roman"/>
                <w:sz w:val="20"/>
              </w:rPr>
            </w:pPr>
            <w:r>
              <w:rPr>
                <w:rFonts w:ascii="Times New Roman"/>
                <w:color w:val="1F1F1F"/>
                <w:w w:val="105"/>
                <w:sz w:val="20"/>
              </w:rPr>
              <w:t>101</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5"/>
              <w:ind w:left="69"/>
              <w:rPr>
                <w:sz w:val="19"/>
              </w:rPr>
            </w:pPr>
            <w:r>
              <w:rPr>
                <w:color w:val="1F1F1F"/>
                <w:w w:val="110"/>
                <w:sz w:val="19"/>
              </w:rPr>
              <w:t>河南省财政厅河南省人民政府外事侨务办公室办公室关于转发《财政部外交部关</w:t>
            </w:r>
          </w:p>
          <w:p>
            <w:pPr>
              <w:pStyle w:val="8"/>
              <w:spacing w:before="16" w:line="218" w:lineRule="exact"/>
              <w:ind w:left="70"/>
              <w:rPr>
                <w:sz w:val="19"/>
              </w:rPr>
            </w:pPr>
            <w:r>
              <w:rPr>
                <w:color w:val="1F1F1F"/>
                <w:w w:val="110"/>
                <w:sz w:val="19"/>
              </w:rPr>
              <w:t>于（因公临时出国经费管理办法）的通知》的通知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0"/>
              <w:ind w:left="409"/>
              <w:rPr>
                <w:sz w:val="19"/>
              </w:rPr>
            </w:pPr>
            <w:r>
              <w:rPr>
                <w:color w:val="1F1F1F"/>
                <w:w w:val="105"/>
                <w:sz w:val="19"/>
              </w:rPr>
              <w:t xml:space="preserve">豫财行 </w:t>
            </w:r>
            <w:r>
              <w:rPr>
                <w:rFonts w:ascii="Times New Roman" w:eastAsia="Times New Roman"/>
                <w:color w:val="1F1F1F"/>
                <w:w w:val="105"/>
                <w:sz w:val="20"/>
              </w:rPr>
              <w:t xml:space="preserve">( 2014] 11 </w:t>
            </w:r>
            <w:r>
              <w:rPr>
                <w:color w:val="1F1F1F"/>
                <w:w w:val="105"/>
                <w:sz w:val="19"/>
              </w:rPr>
              <w:t>号</w:t>
            </w:r>
          </w:p>
        </w:tc>
        <w:tc>
          <w:tcPr>
            <w:tcW w:w="1841" w:type="dxa"/>
            <w:tcBorders>
              <w:top w:val="single" w:color="000000" w:sz="4" w:space="0"/>
              <w:left w:val="single" w:color="000000" w:sz="4" w:space="0"/>
              <w:bottom w:val="single" w:color="000000" w:sz="4" w:space="0"/>
              <w:right w:val="single" w:color="000000" w:sz="4" w:space="0"/>
            </w:tcBorders>
          </w:tcPr>
          <w:p>
            <w:pPr>
              <w:pStyle w:val="8"/>
              <w:spacing w:before="135"/>
              <w:ind w:left="56"/>
              <w:jc w:val="center"/>
              <w:rPr>
                <w:sz w:val="18"/>
              </w:rPr>
            </w:pPr>
            <w:r>
              <w:rPr>
                <w:rFonts w:ascii="Times New Roman" w:eastAsia="Times New Roman"/>
                <w:color w:val="1F1F1F"/>
                <w:sz w:val="20"/>
              </w:rPr>
              <w:t xml:space="preserve">2014 </w:t>
            </w:r>
            <w:r>
              <w:rPr>
                <w:color w:val="1F1F1F"/>
                <w:sz w:val="19"/>
              </w:rPr>
              <w:t xml:space="preserve">年 </w:t>
            </w:r>
            <w:r>
              <w:rPr>
                <w:rFonts w:ascii="Times New Roman" w:eastAsia="Times New Roman"/>
                <w:color w:val="1F1F1F"/>
                <w:sz w:val="20"/>
              </w:rPr>
              <w:t xml:space="preserve">2 </w:t>
            </w:r>
            <w:r>
              <w:rPr>
                <w:color w:val="1F1F1F"/>
                <w:sz w:val="19"/>
              </w:rPr>
              <w:t xml:space="preserve">月 </w:t>
            </w:r>
            <w:r>
              <w:rPr>
                <w:rFonts w:ascii="Times New Roman" w:eastAsia="Times New Roman"/>
                <w:color w:val="1F1F1F"/>
                <w:sz w:val="20"/>
              </w:rPr>
              <w:t xml:space="preserve">14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24"/>
              <w:jc w:val="center"/>
              <w:rPr>
                <w:rFonts w:ascii="Times New Roman"/>
                <w:sz w:val="20"/>
              </w:rPr>
            </w:pPr>
            <w:r>
              <w:rPr>
                <w:rFonts w:ascii="Times New Roman"/>
                <w:color w:val="333333"/>
                <w:w w:val="105"/>
                <w:sz w:val="20"/>
              </w:rPr>
              <w:t>102</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62" w:right="44" w:firstLine="11"/>
              <w:rPr>
                <w:sz w:val="19"/>
              </w:rPr>
            </w:pPr>
            <w:r>
              <w:rPr>
                <w:color w:val="1F1F1F"/>
                <w:w w:val="110"/>
                <w:sz w:val="19"/>
              </w:rPr>
              <w:t>河南省财政厅河南省外国专家局关于转发《财政部国家外国专家局关于印发（因公短期出国培训费用管理办法〉的通知》的通知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409"/>
              <w:rPr>
                <w:sz w:val="19"/>
              </w:rPr>
            </w:pPr>
            <w:r>
              <w:rPr>
                <w:color w:val="1F1F1F"/>
                <w:w w:val="105"/>
                <w:sz w:val="19"/>
              </w:rPr>
              <w:t xml:space="preserve">豫财行 </w:t>
            </w:r>
            <w:r>
              <w:rPr>
                <w:rFonts w:ascii="Times New Roman" w:eastAsia="Times New Roman"/>
                <w:color w:val="1F1F1F"/>
                <w:w w:val="105"/>
                <w:sz w:val="20"/>
              </w:rPr>
              <w:t xml:space="preserve">[ 2014] </w:t>
            </w:r>
            <w:r>
              <w:rPr>
                <w:rFonts w:ascii="Times New Roman" w:eastAsia="Times New Roman"/>
                <w:color w:val="333333"/>
                <w:w w:val="105"/>
                <w:sz w:val="20"/>
              </w:rPr>
              <w:t xml:space="preserve">71 </w:t>
            </w:r>
            <w:r>
              <w:rPr>
                <w:color w:val="333333"/>
                <w:w w:val="105"/>
                <w:sz w:val="19"/>
              </w:rPr>
              <w:t>号</w:t>
            </w:r>
          </w:p>
        </w:tc>
        <w:tc>
          <w:tcPr>
            <w:tcW w:w="1841" w:type="dxa"/>
            <w:tcBorders>
              <w:top w:val="single" w:color="000000" w:sz="4" w:space="0"/>
              <w:left w:val="single" w:color="000000" w:sz="4" w:space="0"/>
              <w:bottom w:val="single" w:color="000000" w:sz="4" w:space="0"/>
            </w:tcBorders>
          </w:tcPr>
          <w:p>
            <w:pPr>
              <w:pStyle w:val="8"/>
              <w:spacing w:before="141"/>
              <w:ind w:left="61"/>
              <w:jc w:val="center"/>
              <w:rPr>
                <w:sz w:val="18"/>
              </w:rPr>
            </w:pPr>
            <w:r>
              <w:rPr>
                <w:rFonts w:ascii="Times New Roman" w:eastAsia="Times New Roman"/>
                <w:color w:val="1F1F1F"/>
                <w:w w:val="105"/>
                <w:sz w:val="20"/>
              </w:rPr>
              <w:t>20</w:t>
            </w:r>
            <w:r>
              <w:rPr>
                <w:rFonts w:ascii="Times New Roman" w:eastAsia="Times New Roman"/>
                <w:color w:val="050505"/>
                <w:w w:val="105"/>
                <w:sz w:val="20"/>
              </w:rPr>
              <w:t>1</w:t>
            </w:r>
            <w:r>
              <w:rPr>
                <w:rFonts w:ascii="Times New Roman" w:eastAsia="Times New Roman"/>
                <w:color w:val="1F1F1F"/>
                <w:w w:val="105"/>
                <w:sz w:val="20"/>
              </w:rPr>
              <w:t xml:space="preserve">4 </w:t>
            </w:r>
            <w:r>
              <w:rPr>
                <w:color w:val="1F1F1F"/>
                <w:w w:val="105"/>
                <w:sz w:val="19"/>
              </w:rPr>
              <w:t xml:space="preserve">年 </w:t>
            </w:r>
            <w:r>
              <w:rPr>
                <w:rFonts w:ascii="Times New Roman" w:eastAsia="Times New Roman"/>
                <w:color w:val="1F1F1F"/>
                <w:w w:val="105"/>
                <w:sz w:val="20"/>
              </w:rPr>
              <w:t xml:space="preserve">5 </w:t>
            </w:r>
            <w:r>
              <w:rPr>
                <w:color w:val="1F1F1F"/>
                <w:w w:val="105"/>
                <w:sz w:val="19"/>
              </w:rPr>
              <w:t xml:space="preserve">月 </w:t>
            </w:r>
            <w:r>
              <w:rPr>
                <w:rFonts w:ascii="Times New Roman" w:eastAsia="Times New Roman"/>
                <w:color w:val="1F1F1F"/>
                <w:w w:val="105"/>
                <w:sz w:val="20"/>
              </w:rPr>
              <w:t xml:space="preserve">29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bottom w:val="single" w:color="000000" w:sz="4" w:space="0"/>
            </w:tcBorders>
          </w:tcPr>
          <w:p>
            <w:pPr>
              <w:pStyle w:val="8"/>
              <w:spacing w:before="134"/>
              <w:ind w:left="139" w:right="106"/>
              <w:jc w:val="center"/>
              <w:rPr>
                <w:rFonts w:ascii="Times New Roman"/>
                <w:sz w:val="20"/>
              </w:rPr>
            </w:pPr>
            <w:r>
              <w:rPr>
                <w:rFonts w:ascii="Times New Roman"/>
                <w:color w:val="333333"/>
                <w:w w:val="110"/>
                <w:sz w:val="20"/>
              </w:rPr>
              <w:t>]03</w:t>
            </w:r>
          </w:p>
        </w:tc>
        <w:tc>
          <w:tcPr>
            <w:tcW w:w="7521" w:type="dxa"/>
            <w:tcBorders>
              <w:top w:val="single" w:color="000000" w:sz="4" w:space="0"/>
              <w:bottom w:val="single" w:color="000000" w:sz="4" w:space="0"/>
              <w:right w:val="single" w:color="000000" w:sz="4" w:space="0"/>
            </w:tcBorders>
          </w:tcPr>
          <w:p>
            <w:pPr>
              <w:pStyle w:val="8"/>
              <w:spacing w:before="150"/>
              <w:ind w:left="64"/>
              <w:rPr>
                <w:sz w:val="19"/>
              </w:rPr>
            </w:pPr>
            <w:r>
              <w:rPr>
                <w:color w:val="1F1F1F"/>
                <w:w w:val="110"/>
                <w:sz w:val="19"/>
              </w:rPr>
              <w:t>河南省财政厅关于印发《河南省省直机关外宾接待经费管理办法》的通知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409"/>
              <w:rPr>
                <w:sz w:val="19"/>
              </w:rPr>
            </w:pPr>
            <w:r>
              <w:rPr>
                <w:color w:val="1F1F1F"/>
                <w:w w:val="105"/>
                <w:sz w:val="19"/>
              </w:rPr>
              <w:t xml:space="preserve">豫财行 </w:t>
            </w:r>
            <w:r>
              <w:rPr>
                <w:rFonts w:ascii="Times New Roman" w:eastAsia="Times New Roman"/>
                <w:color w:val="1F1F1F"/>
                <w:w w:val="105"/>
                <w:sz w:val="20"/>
              </w:rPr>
              <w:t xml:space="preserve">( 2014 J 81 </w:t>
            </w:r>
            <w:r>
              <w:rPr>
                <w:color w:val="1F1F1F"/>
                <w:w w:val="105"/>
                <w:sz w:val="19"/>
              </w:rPr>
              <w:t>号</w:t>
            </w:r>
          </w:p>
        </w:tc>
        <w:tc>
          <w:tcPr>
            <w:tcW w:w="1841" w:type="dxa"/>
            <w:tcBorders>
              <w:top w:val="single" w:color="000000" w:sz="4" w:space="0"/>
              <w:left w:val="single" w:color="000000" w:sz="4" w:space="0"/>
              <w:bottom w:val="single" w:color="000000" w:sz="4" w:space="0"/>
            </w:tcBorders>
          </w:tcPr>
          <w:p>
            <w:pPr>
              <w:pStyle w:val="8"/>
              <w:spacing w:before="141"/>
              <w:ind w:left="61"/>
              <w:jc w:val="center"/>
              <w:rPr>
                <w:sz w:val="18"/>
              </w:rPr>
            </w:pPr>
            <w:r>
              <w:rPr>
                <w:rFonts w:ascii="Times New Roman" w:eastAsia="Times New Roman"/>
                <w:color w:val="1F1F1F"/>
                <w:sz w:val="20"/>
              </w:rPr>
              <w:t>20</w:t>
            </w:r>
            <w:r>
              <w:rPr>
                <w:rFonts w:ascii="Times New Roman" w:eastAsia="Times New Roman"/>
                <w:color w:val="050505"/>
                <w:sz w:val="20"/>
              </w:rPr>
              <w:t>1</w:t>
            </w:r>
            <w:r>
              <w:rPr>
                <w:rFonts w:ascii="Times New Roman" w:eastAsia="Times New Roman"/>
                <w:color w:val="1F1F1F"/>
                <w:sz w:val="20"/>
              </w:rPr>
              <w:t xml:space="preserve">4 </w:t>
            </w:r>
            <w:r>
              <w:rPr>
                <w:color w:val="1F1F1F"/>
                <w:sz w:val="19"/>
              </w:rPr>
              <w:t xml:space="preserve">年 </w:t>
            </w:r>
            <w:r>
              <w:rPr>
                <w:rFonts w:ascii="Times New Roman" w:eastAsia="Times New Roman"/>
                <w:color w:val="1F1F1F"/>
                <w:sz w:val="20"/>
              </w:rPr>
              <w:t xml:space="preserve">5 </w:t>
            </w:r>
            <w:r>
              <w:rPr>
                <w:color w:val="1F1F1F"/>
                <w:sz w:val="19"/>
              </w:rPr>
              <w:t xml:space="preserve">月 </w:t>
            </w:r>
            <w:r>
              <w:rPr>
                <w:rFonts w:ascii="Times New Roman" w:eastAsia="Times New Roman"/>
                <w:color w:val="1F1F1F"/>
                <w:sz w:val="20"/>
              </w:rPr>
              <w:t xml:space="preserve">7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89" w:right="56"/>
              <w:jc w:val="center"/>
              <w:rPr>
                <w:rFonts w:ascii="Times New Roman"/>
                <w:sz w:val="20"/>
              </w:rPr>
            </w:pPr>
            <w:r>
              <w:rPr>
                <w:rFonts w:ascii="Times New Roman"/>
                <w:color w:val="1F1F1F"/>
                <w:w w:val="105"/>
                <w:sz w:val="20"/>
              </w:rPr>
              <w:t>104</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60"/>
              <w:ind w:left="56"/>
              <w:rPr>
                <w:sz w:val="19"/>
              </w:rPr>
            </w:pPr>
            <w:r>
              <w:rPr>
                <w:color w:val="1F1F1F"/>
                <w:w w:val="105"/>
                <w:sz w:val="19"/>
              </w:rPr>
              <w:t>关于印发</w:t>
            </w:r>
            <w:r>
              <w:rPr>
                <w:color w:val="4D4D4D"/>
                <w:w w:val="105"/>
                <w:sz w:val="19"/>
              </w:rPr>
              <w:t>《</w:t>
            </w:r>
            <w:r>
              <w:rPr>
                <w:color w:val="1F1F1F"/>
                <w:w w:val="105"/>
                <w:sz w:val="19"/>
              </w:rPr>
              <w:t>河南省省级接待费管理 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457"/>
              <w:rPr>
                <w:sz w:val="19"/>
              </w:rPr>
            </w:pPr>
            <w:r>
              <w:rPr>
                <w:color w:val="1F1F1F"/>
                <w:spacing w:val="5"/>
                <w:w w:val="105"/>
                <w:sz w:val="19"/>
              </w:rPr>
              <w:t xml:space="preserve">豫财行 </w:t>
            </w:r>
            <w:r>
              <w:rPr>
                <w:rFonts w:ascii="Times New Roman" w:eastAsia="Times New Roman"/>
                <w:color w:val="1F1F1F"/>
                <w:spacing w:val="-9"/>
                <w:w w:val="105"/>
                <w:sz w:val="20"/>
              </w:rPr>
              <w:t xml:space="preserve">( </w:t>
            </w:r>
            <w:r>
              <w:rPr>
                <w:rFonts w:ascii="Times New Roman" w:eastAsia="Times New Roman"/>
                <w:color w:val="1F1F1F"/>
                <w:w w:val="105"/>
                <w:sz w:val="20"/>
              </w:rPr>
              <w:t>2015)</w:t>
            </w:r>
            <w:r>
              <w:rPr>
                <w:rFonts w:ascii="Times New Roman" w:eastAsia="Times New Roman"/>
                <w:color w:val="1F1F1F"/>
                <w:spacing w:val="51"/>
                <w:w w:val="105"/>
                <w:sz w:val="20"/>
              </w:rPr>
              <w:t xml:space="preserve"> </w:t>
            </w:r>
            <w:r>
              <w:rPr>
                <w:rFonts w:ascii="Times New Roman" w:eastAsia="Times New Roman"/>
                <w:color w:val="1F1F1F"/>
                <w:w w:val="105"/>
                <w:sz w:val="20"/>
              </w:rPr>
              <w:t xml:space="preserve">6 </w:t>
            </w:r>
            <w:r>
              <w:rPr>
                <w:color w:val="1F1F1F"/>
                <w:w w:val="105"/>
                <w:sz w:val="19"/>
              </w:rPr>
              <w:t>号</w:t>
            </w:r>
          </w:p>
        </w:tc>
        <w:tc>
          <w:tcPr>
            <w:tcW w:w="1841" w:type="dxa"/>
            <w:tcBorders>
              <w:top w:val="single" w:color="000000" w:sz="4" w:space="0"/>
              <w:left w:val="single" w:color="000000" w:sz="4" w:space="0"/>
              <w:bottom w:val="single" w:color="000000" w:sz="4" w:space="0"/>
              <w:right w:val="single" w:color="000000" w:sz="4" w:space="0"/>
            </w:tcBorders>
          </w:tcPr>
          <w:p>
            <w:pPr>
              <w:pStyle w:val="8"/>
              <w:spacing w:before="146"/>
              <w:ind w:left="56"/>
              <w:jc w:val="center"/>
              <w:rPr>
                <w:sz w:val="18"/>
              </w:rPr>
            </w:pPr>
            <w:r>
              <w:rPr>
                <w:rFonts w:ascii="Times New Roman" w:eastAsia="Times New Roman"/>
                <w:color w:val="1F1F1F"/>
                <w:sz w:val="20"/>
              </w:rPr>
              <w:t>20</w:t>
            </w:r>
            <w:r>
              <w:rPr>
                <w:rFonts w:ascii="Times New Roman" w:eastAsia="Times New Roman"/>
                <w:color w:val="050505"/>
                <w:sz w:val="20"/>
              </w:rPr>
              <w:t>1</w:t>
            </w:r>
            <w:r>
              <w:rPr>
                <w:rFonts w:ascii="Times New Roman" w:eastAsia="Times New Roman"/>
                <w:color w:val="1F1F1F"/>
                <w:sz w:val="20"/>
              </w:rPr>
              <w:t xml:space="preserve">5 </w:t>
            </w:r>
            <w:r>
              <w:rPr>
                <w:color w:val="1F1F1F"/>
                <w:sz w:val="19"/>
              </w:rPr>
              <w:t xml:space="preserve">年 </w:t>
            </w:r>
            <w:r>
              <w:rPr>
                <w:rFonts w:ascii="Times New Roman" w:eastAsia="Times New Roman"/>
                <w:color w:val="1F1F1F"/>
                <w:sz w:val="20"/>
              </w:rPr>
              <w:t xml:space="preserve">2 </w:t>
            </w:r>
            <w:r>
              <w:rPr>
                <w:color w:val="1F1F1F"/>
                <w:sz w:val="19"/>
              </w:rPr>
              <w:t xml:space="preserve">月 </w:t>
            </w:r>
            <w:r>
              <w:rPr>
                <w:rFonts w:ascii="Times New Roman" w:eastAsia="Times New Roman"/>
                <w:color w:val="1F1F1F"/>
                <w:sz w:val="20"/>
              </w:rPr>
              <w:t xml:space="preserve">13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bottom w:val="single" w:color="000000" w:sz="4" w:space="0"/>
              <w:right w:val="single" w:color="000000" w:sz="4" w:space="0"/>
            </w:tcBorders>
          </w:tcPr>
          <w:p>
            <w:pPr>
              <w:pStyle w:val="8"/>
              <w:spacing w:before="149"/>
              <w:ind w:left="76" w:right="58"/>
              <w:jc w:val="center"/>
              <w:rPr>
                <w:rFonts w:ascii="Times New Roman"/>
                <w:sz w:val="20"/>
              </w:rPr>
            </w:pPr>
            <w:r>
              <w:rPr>
                <w:rFonts w:ascii="Times New Roman"/>
                <w:color w:val="1F1F1F"/>
                <w:w w:val="105"/>
                <w:sz w:val="20"/>
              </w:rPr>
              <w:t>105</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51"/>
              <w:ind w:left="64"/>
              <w:rPr>
                <w:sz w:val="19"/>
              </w:rPr>
            </w:pPr>
            <w:r>
              <w:rPr>
                <w:color w:val="1F1F1F"/>
                <w:w w:val="110"/>
                <w:sz w:val="19"/>
              </w:rPr>
              <w:t>河南省财政厅关于转发《财政部（党政机关会议定点管理办法〉》的通知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409"/>
              <w:rPr>
                <w:sz w:val="19"/>
              </w:rPr>
            </w:pPr>
            <w:r>
              <w:rPr>
                <w:color w:val="1F1F1F"/>
                <w:sz w:val="19"/>
              </w:rPr>
              <w:t xml:space="preserve">豫财行 </w:t>
            </w:r>
            <w:r>
              <w:rPr>
                <w:rFonts w:ascii="Times New Roman" w:eastAsia="Times New Roman"/>
                <w:color w:val="1F1F1F"/>
                <w:sz w:val="20"/>
              </w:rPr>
              <w:t xml:space="preserve">( 2015 </w:t>
            </w:r>
            <w:r>
              <w:rPr>
                <w:rFonts w:ascii="Times New Roman" w:eastAsia="Times New Roman"/>
                <w:color w:val="050505"/>
                <w:sz w:val="20"/>
              </w:rPr>
              <w:t xml:space="preserve">] </w:t>
            </w:r>
            <w:r>
              <w:rPr>
                <w:rFonts w:ascii="Times New Roman" w:eastAsia="Times New Roman"/>
                <w:color w:val="1F1F1F"/>
                <w:sz w:val="20"/>
              </w:rPr>
              <w:t xml:space="preserve">10 </w:t>
            </w:r>
            <w:r>
              <w:rPr>
                <w:color w:val="1F1F1F"/>
                <w:sz w:val="19"/>
              </w:rPr>
              <w:t>号</w:t>
            </w:r>
          </w:p>
        </w:tc>
        <w:tc>
          <w:tcPr>
            <w:tcW w:w="1841" w:type="dxa"/>
            <w:tcBorders>
              <w:top w:val="single" w:color="000000" w:sz="4" w:space="0"/>
              <w:left w:val="single" w:color="000000" w:sz="4" w:space="0"/>
              <w:bottom w:val="single" w:color="000000" w:sz="4" w:space="0"/>
            </w:tcBorders>
          </w:tcPr>
          <w:p>
            <w:pPr>
              <w:pStyle w:val="8"/>
              <w:spacing w:before="141"/>
              <w:ind w:left="44"/>
              <w:jc w:val="center"/>
              <w:rPr>
                <w:sz w:val="18"/>
              </w:rPr>
            </w:pPr>
            <w:r>
              <w:rPr>
                <w:rFonts w:ascii="Times New Roman" w:eastAsia="Times New Roman"/>
                <w:color w:val="1F1F1F"/>
                <w:sz w:val="20"/>
              </w:rPr>
              <w:t xml:space="preserve">2015 </w:t>
            </w:r>
            <w:r>
              <w:rPr>
                <w:color w:val="1F1F1F"/>
                <w:sz w:val="19"/>
              </w:rPr>
              <w:t xml:space="preserve">年 </w:t>
            </w:r>
            <w:r>
              <w:rPr>
                <w:rFonts w:ascii="Times New Roman" w:eastAsia="Times New Roman"/>
                <w:color w:val="1F1F1F"/>
                <w:sz w:val="20"/>
              </w:rPr>
              <w:t xml:space="preserve">2 </w:t>
            </w:r>
            <w:r>
              <w:rPr>
                <w:color w:val="1F1F1F"/>
                <w:sz w:val="19"/>
              </w:rPr>
              <w:t xml:space="preserve">月 </w:t>
            </w:r>
            <w:r>
              <w:rPr>
                <w:rFonts w:ascii="Times New Roman" w:eastAsia="Times New Roman"/>
                <w:color w:val="1F1F1F"/>
                <w:sz w:val="20"/>
              </w:rPr>
              <w:t xml:space="preserve">2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72" w:right="58"/>
              <w:jc w:val="center"/>
              <w:rPr>
                <w:rFonts w:ascii="Times New Roman"/>
                <w:sz w:val="20"/>
              </w:rPr>
            </w:pPr>
            <w:r>
              <w:rPr>
                <w:rFonts w:ascii="Times New Roman"/>
                <w:color w:val="333333"/>
                <w:w w:val="105"/>
                <w:sz w:val="20"/>
              </w:rPr>
              <w:t>106</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56"/>
              <w:ind w:left="64"/>
              <w:rPr>
                <w:sz w:val="19"/>
              </w:rPr>
            </w:pPr>
            <w:r>
              <w:rPr>
                <w:color w:val="1F1F1F"/>
                <w:w w:val="105"/>
                <w:sz w:val="19"/>
              </w:rPr>
              <w:t>河南省财政厅关千印发</w:t>
            </w:r>
            <w:r>
              <w:rPr>
                <w:color w:val="4D4D4D"/>
                <w:w w:val="105"/>
                <w:sz w:val="19"/>
              </w:rPr>
              <w:t>《</w:t>
            </w:r>
            <w:r>
              <w:rPr>
                <w:color w:val="1F1F1F"/>
                <w:w w:val="105"/>
                <w:sz w:val="19"/>
              </w:rPr>
              <w:t>河南省党政机关会议定点 管理实施细则》的通知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400"/>
              <w:rPr>
                <w:sz w:val="19"/>
              </w:rPr>
            </w:pPr>
            <w:r>
              <w:rPr>
                <w:color w:val="1F1F1F"/>
                <w:w w:val="105"/>
                <w:sz w:val="19"/>
              </w:rPr>
              <w:t xml:space="preserve">豫财行 </w:t>
            </w:r>
            <w:r>
              <w:rPr>
                <w:rFonts w:ascii="Times New Roman" w:eastAsia="Times New Roman"/>
                <w:color w:val="1F1F1F"/>
                <w:w w:val="105"/>
                <w:sz w:val="20"/>
              </w:rPr>
              <w:t xml:space="preserve">( 2015] </w:t>
            </w:r>
            <w:r>
              <w:rPr>
                <w:rFonts w:ascii="Times New Roman" w:eastAsia="Times New Roman"/>
                <w:color w:val="333333"/>
                <w:w w:val="105"/>
                <w:sz w:val="20"/>
              </w:rPr>
              <w:t xml:space="preserve">18 </w:t>
            </w:r>
            <w:r>
              <w:rPr>
                <w:color w:val="333333"/>
                <w:w w:val="105"/>
                <w:sz w:val="19"/>
              </w:rPr>
              <w:t>号</w:t>
            </w:r>
          </w:p>
        </w:tc>
        <w:tc>
          <w:tcPr>
            <w:tcW w:w="1841" w:type="dxa"/>
            <w:tcBorders>
              <w:top w:val="single" w:color="000000" w:sz="4" w:space="0"/>
              <w:left w:val="single" w:color="000000" w:sz="4" w:space="0"/>
              <w:bottom w:val="single" w:color="000000" w:sz="4" w:space="0"/>
            </w:tcBorders>
          </w:tcPr>
          <w:p>
            <w:pPr>
              <w:pStyle w:val="8"/>
              <w:spacing w:before="146"/>
              <w:ind w:left="51"/>
              <w:jc w:val="center"/>
              <w:rPr>
                <w:sz w:val="18"/>
              </w:rPr>
            </w:pPr>
            <w:r>
              <w:rPr>
                <w:rFonts w:ascii="Times New Roman" w:eastAsia="Times New Roman"/>
                <w:color w:val="1F1F1F"/>
                <w:w w:val="105"/>
                <w:sz w:val="20"/>
              </w:rPr>
              <w:t xml:space="preserve">2015 </w:t>
            </w:r>
            <w:r>
              <w:rPr>
                <w:color w:val="1F1F1F"/>
                <w:w w:val="105"/>
                <w:sz w:val="19"/>
              </w:rPr>
              <w:t xml:space="preserve">年 </w:t>
            </w:r>
            <w:r>
              <w:rPr>
                <w:rFonts w:ascii="Times New Roman" w:eastAsia="Times New Roman"/>
                <w:color w:val="1F1F1F"/>
                <w:w w:val="105"/>
                <w:sz w:val="20"/>
              </w:rPr>
              <w:t xml:space="preserve">3 </w:t>
            </w:r>
            <w:r>
              <w:rPr>
                <w:color w:val="1F1F1F"/>
                <w:w w:val="105"/>
                <w:sz w:val="19"/>
              </w:rPr>
              <w:t xml:space="preserve">月 </w:t>
            </w:r>
            <w:r>
              <w:rPr>
                <w:rFonts w:ascii="Times New Roman" w:eastAsia="Times New Roman"/>
                <w:color w:val="1F1F1F"/>
                <w:w w:val="105"/>
                <w:sz w:val="20"/>
              </w:rPr>
              <w:t xml:space="preserve">31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49"/>
              <w:ind w:left="72" w:right="58"/>
              <w:jc w:val="center"/>
              <w:rPr>
                <w:rFonts w:ascii="Times New Roman"/>
                <w:sz w:val="20"/>
              </w:rPr>
            </w:pPr>
            <w:r>
              <w:rPr>
                <w:rFonts w:ascii="Times New Roman"/>
                <w:color w:val="1F1F1F"/>
                <w:w w:val="105"/>
                <w:sz w:val="20"/>
              </w:rPr>
              <w:t>107</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62" w:right="149" w:hanging="3"/>
              <w:rPr>
                <w:sz w:val="19"/>
              </w:rPr>
            </w:pPr>
            <w:r>
              <w:rPr>
                <w:color w:val="1F1F1F"/>
                <w:w w:val="105"/>
                <w:sz w:val="19"/>
              </w:rPr>
              <w:t>河南省财政厅关千转发</w:t>
            </w:r>
            <w:r>
              <w:rPr>
                <w:color w:val="4D4D4D"/>
                <w:w w:val="105"/>
                <w:sz w:val="19"/>
              </w:rPr>
              <w:t>《</w:t>
            </w:r>
            <w:r>
              <w:rPr>
                <w:color w:val="1F1F1F"/>
                <w:w w:val="105"/>
                <w:sz w:val="19"/>
              </w:rPr>
              <w:t>财政部关于印发在华 举办国际会议经费管理办法的通知的通知</w:t>
            </w:r>
          </w:p>
        </w:tc>
        <w:tc>
          <w:tcPr>
            <w:tcW w:w="2730" w:type="dxa"/>
            <w:tcBorders>
              <w:top w:val="single" w:color="000000" w:sz="4" w:space="0"/>
              <w:left w:val="single" w:color="000000" w:sz="4" w:space="0"/>
              <w:bottom w:val="single" w:color="000000" w:sz="4" w:space="0"/>
              <w:right w:val="single" w:color="000000" w:sz="4" w:space="0"/>
            </w:tcBorders>
          </w:tcPr>
          <w:p>
            <w:pPr>
              <w:pStyle w:val="8"/>
              <w:tabs>
                <w:tab w:val="left" w:pos="356"/>
              </w:tabs>
              <w:spacing w:before="16"/>
              <w:ind w:left="-142"/>
              <w:rPr>
                <w:sz w:val="19"/>
              </w:rPr>
            </w:pPr>
            <w:r>
              <w:rPr>
                <w:color w:val="1F1F1F"/>
                <w:position w:val="12"/>
                <w:sz w:val="19"/>
              </w:rPr>
              <w:t>》</w:t>
            </w:r>
            <w:r>
              <w:rPr>
                <w:color w:val="1F1F1F"/>
                <w:position w:val="12"/>
                <w:sz w:val="19"/>
              </w:rPr>
              <w:tab/>
            </w:r>
            <w:r>
              <w:rPr>
                <w:color w:val="1F1F1F"/>
                <w:sz w:val="19"/>
              </w:rPr>
              <w:t>豫财行</w:t>
            </w:r>
            <w:r>
              <w:rPr>
                <w:color w:val="1F1F1F"/>
                <w:spacing w:val="36"/>
                <w:sz w:val="19"/>
              </w:rPr>
              <w:t xml:space="preserve"> </w:t>
            </w:r>
            <w:r>
              <w:rPr>
                <w:rFonts w:ascii="Times New Roman" w:eastAsia="Times New Roman"/>
                <w:color w:val="1F1F1F"/>
                <w:sz w:val="20"/>
              </w:rPr>
              <w:t>(</w:t>
            </w:r>
            <w:r>
              <w:rPr>
                <w:rFonts w:ascii="Times New Roman" w:eastAsia="Times New Roman"/>
                <w:color w:val="1F1F1F"/>
                <w:spacing w:val="-7"/>
                <w:sz w:val="20"/>
              </w:rPr>
              <w:t xml:space="preserve"> </w:t>
            </w:r>
            <w:r>
              <w:rPr>
                <w:rFonts w:ascii="Times New Roman" w:eastAsia="Times New Roman"/>
                <w:color w:val="1F1F1F"/>
                <w:sz w:val="20"/>
              </w:rPr>
              <w:t>2015</w:t>
            </w:r>
            <w:r>
              <w:rPr>
                <w:rFonts w:ascii="Times New Roman" w:eastAsia="Times New Roman"/>
                <w:color w:val="1F1F1F"/>
                <w:spacing w:val="-6"/>
                <w:sz w:val="20"/>
              </w:rPr>
              <w:t xml:space="preserve"> </w:t>
            </w:r>
            <w:r>
              <w:rPr>
                <w:rFonts w:ascii="Times New Roman" w:eastAsia="Times New Roman"/>
                <w:color w:val="050505"/>
                <w:sz w:val="20"/>
              </w:rPr>
              <w:t>]</w:t>
            </w:r>
            <w:r>
              <w:rPr>
                <w:rFonts w:ascii="Times New Roman" w:eastAsia="Times New Roman"/>
                <w:color w:val="050505"/>
                <w:spacing w:val="32"/>
                <w:sz w:val="20"/>
              </w:rPr>
              <w:t xml:space="preserve"> </w:t>
            </w:r>
            <w:r>
              <w:rPr>
                <w:rFonts w:ascii="Times New Roman" w:eastAsia="Times New Roman"/>
                <w:color w:val="1F1F1F"/>
                <w:sz w:val="20"/>
              </w:rPr>
              <w:t>145</w:t>
            </w:r>
            <w:r>
              <w:rPr>
                <w:rFonts w:ascii="Times New Roman" w:eastAsia="Times New Roman"/>
                <w:color w:val="1F1F1F"/>
                <w:spacing w:val="23"/>
                <w:sz w:val="20"/>
              </w:rPr>
              <w:t xml:space="preserve"> </w:t>
            </w:r>
            <w:r>
              <w:rPr>
                <w:color w:val="1F1F1F"/>
                <w:sz w:val="19"/>
              </w:rPr>
              <w:t>号</w:t>
            </w:r>
          </w:p>
        </w:tc>
        <w:tc>
          <w:tcPr>
            <w:tcW w:w="1841" w:type="dxa"/>
            <w:tcBorders>
              <w:top w:val="single" w:color="000000" w:sz="4" w:space="0"/>
              <w:left w:val="single" w:color="000000" w:sz="4" w:space="0"/>
              <w:bottom w:val="single" w:color="000000" w:sz="4" w:space="0"/>
            </w:tcBorders>
          </w:tcPr>
          <w:p>
            <w:pPr>
              <w:pStyle w:val="8"/>
              <w:spacing w:before="141"/>
              <w:ind w:left="56"/>
              <w:jc w:val="center"/>
              <w:rPr>
                <w:sz w:val="18"/>
              </w:rPr>
            </w:pPr>
            <w:r>
              <w:rPr>
                <w:rFonts w:ascii="Times New Roman" w:eastAsia="Times New Roman"/>
                <w:color w:val="1F1F1F"/>
                <w:sz w:val="20"/>
              </w:rPr>
              <w:t xml:space="preserve">2015 </w:t>
            </w:r>
            <w:r>
              <w:rPr>
                <w:color w:val="1F1F1F"/>
                <w:sz w:val="19"/>
              </w:rPr>
              <w:t xml:space="preserve">年 </w:t>
            </w:r>
            <w:r>
              <w:rPr>
                <w:rFonts w:ascii="Times New Roman" w:eastAsia="Times New Roman"/>
                <w:color w:val="1F1F1F"/>
                <w:sz w:val="20"/>
              </w:rPr>
              <w:t xml:space="preserve">9 </w:t>
            </w:r>
            <w:r>
              <w:rPr>
                <w:color w:val="1F1F1F"/>
                <w:sz w:val="19"/>
              </w:rPr>
              <w:t xml:space="preserve">月 </w:t>
            </w:r>
            <w:r>
              <w:rPr>
                <w:rFonts w:ascii="Times New Roman" w:eastAsia="Times New Roman"/>
                <w:color w:val="1F1F1F"/>
                <w:sz w:val="20"/>
              </w:rPr>
              <w:t xml:space="preserve">10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44"/>
              <w:ind w:left="75" w:right="58"/>
              <w:jc w:val="center"/>
              <w:rPr>
                <w:rFonts w:ascii="Times New Roman"/>
                <w:sz w:val="20"/>
              </w:rPr>
            </w:pPr>
            <w:r>
              <w:rPr>
                <w:rFonts w:ascii="Times New Roman"/>
                <w:color w:val="1F1F1F"/>
                <w:w w:val="110"/>
                <w:sz w:val="20"/>
              </w:rPr>
              <w:t>108</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50"/>
              <w:ind w:left="64"/>
              <w:rPr>
                <w:sz w:val="19"/>
              </w:rPr>
            </w:pPr>
            <w:r>
              <w:rPr>
                <w:color w:val="1F1F1F"/>
                <w:w w:val="105"/>
                <w:sz w:val="19"/>
              </w:rPr>
              <w:t>河南省财政厅关于</w:t>
            </w:r>
            <w:r>
              <w:rPr>
                <w:color w:val="050505"/>
                <w:w w:val="105"/>
                <w:sz w:val="19"/>
              </w:rPr>
              <w:t>印</w:t>
            </w:r>
            <w:r>
              <w:rPr>
                <w:color w:val="1F1F1F"/>
                <w:w w:val="105"/>
                <w:sz w:val="19"/>
              </w:rPr>
              <w:t>发《全省领导干部教育培 训专项经费管理办法》的通知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356"/>
              <w:rPr>
                <w:sz w:val="19"/>
              </w:rPr>
            </w:pPr>
            <w:r>
              <w:rPr>
                <w:color w:val="1F1F1F"/>
                <w:sz w:val="19"/>
              </w:rPr>
              <w:t xml:space="preserve">豫财行 </w:t>
            </w:r>
            <w:r>
              <w:rPr>
                <w:rFonts w:ascii="Times New Roman" w:eastAsia="Times New Roman"/>
                <w:color w:val="1F1F1F"/>
                <w:sz w:val="20"/>
              </w:rPr>
              <w:t>( 20</w:t>
            </w:r>
            <w:r>
              <w:rPr>
                <w:rFonts w:ascii="Times New Roman" w:eastAsia="Times New Roman"/>
                <w:color w:val="050505"/>
                <w:sz w:val="20"/>
              </w:rPr>
              <w:t>1</w:t>
            </w:r>
            <w:r>
              <w:rPr>
                <w:rFonts w:ascii="Times New Roman" w:eastAsia="Times New Roman"/>
                <w:color w:val="1F1F1F"/>
                <w:sz w:val="20"/>
              </w:rPr>
              <w:t xml:space="preserve">5) </w:t>
            </w:r>
            <w:r>
              <w:rPr>
                <w:rFonts w:ascii="Times New Roman" w:eastAsia="Times New Roman"/>
                <w:color w:val="050505"/>
                <w:sz w:val="20"/>
              </w:rPr>
              <w:t>1</w:t>
            </w:r>
            <w:r>
              <w:rPr>
                <w:rFonts w:ascii="Times New Roman" w:eastAsia="Times New Roman"/>
                <w:color w:val="1F1F1F"/>
                <w:sz w:val="20"/>
              </w:rPr>
              <w:t xml:space="preserve">62 </w:t>
            </w:r>
            <w:r>
              <w:rPr>
                <w:color w:val="1F1F1F"/>
                <w:sz w:val="19"/>
              </w:rPr>
              <w:t>号</w:t>
            </w:r>
          </w:p>
        </w:tc>
        <w:tc>
          <w:tcPr>
            <w:tcW w:w="1841" w:type="dxa"/>
            <w:tcBorders>
              <w:top w:val="single" w:color="000000" w:sz="4" w:space="0"/>
              <w:left w:val="single" w:color="000000" w:sz="4" w:space="0"/>
              <w:bottom w:val="single" w:color="000000" w:sz="4" w:space="0"/>
              <w:right w:val="single" w:color="000000" w:sz="4" w:space="0"/>
            </w:tcBorders>
          </w:tcPr>
          <w:p>
            <w:pPr>
              <w:pStyle w:val="8"/>
              <w:spacing w:before="141"/>
              <w:ind w:left="37"/>
              <w:jc w:val="center"/>
              <w:rPr>
                <w:sz w:val="18"/>
              </w:rPr>
            </w:pPr>
            <w:r>
              <w:rPr>
                <w:rFonts w:ascii="Times New Roman" w:eastAsia="Times New Roman"/>
                <w:color w:val="1F1F1F"/>
                <w:w w:val="105"/>
                <w:sz w:val="20"/>
              </w:rPr>
              <w:t xml:space="preserve">2015 </w:t>
            </w:r>
            <w:r>
              <w:rPr>
                <w:color w:val="1F1F1F"/>
                <w:w w:val="105"/>
                <w:sz w:val="19"/>
              </w:rPr>
              <w:t xml:space="preserve">年 </w:t>
            </w:r>
            <w:r>
              <w:rPr>
                <w:rFonts w:ascii="Times New Roman" w:eastAsia="Times New Roman"/>
                <w:color w:val="1F1F1F"/>
                <w:w w:val="105"/>
                <w:sz w:val="20"/>
              </w:rPr>
              <w:t xml:space="preserve">10 </w:t>
            </w:r>
            <w:r>
              <w:rPr>
                <w:color w:val="1F1F1F"/>
                <w:w w:val="105"/>
                <w:sz w:val="19"/>
              </w:rPr>
              <w:t xml:space="preserve">月 </w:t>
            </w:r>
            <w:r>
              <w:rPr>
                <w:rFonts w:ascii="Times New Roman" w:eastAsia="Times New Roman"/>
                <w:color w:val="1F1F1F"/>
                <w:w w:val="105"/>
                <w:sz w:val="20"/>
              </w:rPr>
              <w:t xml:space="preserve">14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76" w:right="58"/>
              <w:jc w:val="center"/>
              <w:rPr>
                <w:rFonts w:ascii="Times New Roman"/>
                <w:sz w:val="20"/>
              </w:rPr>
            </w:pPr>
            <w:r>
              <w:rPr>
                <w:rFonts w:ascii="Times New Roman"/>
                <w:color w:val="1F1F1F"/>
                <w:w w:val="105"/>
                <w:sz w:val="20"/>
              </w:rPr>
              <w:t>109</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56"/>
              <w:ind w:left="61"/>
              <w:rPr>
                <w:sz w:val="19"/>
              </w:rPr>
            </w:pPr>
            <w:r>
              <w:rPr>
                <w:color w:val="1F1F1F"/>
                <w:w w:val="110"/>
                <w:sz w:val="19"/>
              </w:rPr>
              <w:t>关千印发《省级工商监管服务专项资金管理办法》的通知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347"/>
              <w:rPr>
                <w:sz w:val="19"/>
              </w:rPr>
            </w:pPr>
            <w:r>
              <w:rPr>
                <w:color w:val="1F1F1F"/>
                <w:w w:val="105"/>
                <w:sz w:val="19"/>
              </w:rPr>
              <w:t xml:space="preserve">豫财行 </w:t>
            </w:r>
            <w:r>
              <w:rPr>
                <w:rFonts w:ascii="Times New Roman" w:eastAsia="Times New Roman"/>
                <w:color w:val="1F1F1F"/>
                <w:w w:val="105"/>
                <w:sz w:val="20"/>
              </w:rPr>
              <w:t xml:space="preserve">( 2015) </w:t>
            </w:r>
            <w:r>
              <w:rPr>
                <w:rFonts w:ascii="Times New Roman" w:eastAsia="Times New Roman"/>
                <w:color w:val="333333"/>
                <w:w w:val="105"/>
                <w:sz w:val="20"/>
              </w:rPr>
              <w:t xml:space="preserve">199 </w:t>
            </w:r>
            <w:r>
              <w:rPr>
                <w:color w:val="333333"/>
                <w:w w:val="105"/>
                <w:sz w:val="19"/>
              </w:rPr>
              <w:t>号</w:t>
            </w:r>
          </w:p>
        </w:tc>
        <w:tc>
          <w:tcPr>
            <w:tcW w:w="1841" w:type="dxa"/>
            <w:tcBorders>
              <w:top w:val="single" w:color="000000" w:sz="4" w:space="0"/>
              <w:left w:val="single" w:color="000000" w:sz="4" w:space="0"/>
              <w:bottom w:val="single" w:color="000000" w:sz="4" w:space="0"/>
              <w:right w:val="single" w:color="000000" w:sz="4" w:space="0"/>
            </w:tcBorders>
          </w:tcPr>
          <w:p>
            <w:pPr>
              <w:pStyle w:val="8"/>
              <w:spacing w:before="146"/>
              <w:ind w:left="37"/>
              <w:jc w:val="center"/>
              <w:rPr>
                <w:sz w:val="18"/>
              </w:rPr>
            </w:pPr>
            <w:r>
              <w:rPr>
                <w:rFonts w:ascii="Times New Roman" w:eastAsia="Times New Roman"/>
                <w:color w:val="1F1F1F"/>
                <w:sz w:val="20"/>
              </w:rPr>
              <w:t xml:space="preserve">2015 </w:t>
            </w:r>
            <w:r>
              <w:rPr>
                <w:color w:val="1F1F1F"/>
                <w:sz w:val="19"/>
              </w:rPr>
              <w:t xml:space="preserve">年 </w:t>
            </w:r>
            <w:r>
              <w:rPr>
                <w:rFonts w:ascii="Times New Roman" w:eastAsia="Times New Roman"/>
                <w:color w:val="1F1F1F"/>
                <w:sz w:val="20"/>
              </w:rPr>
              <w:t xml:space="preserve">11 </w:t>
            </w:r>
            <w:r>
              <w:rPr>
                <w:color w:val="1F1F1F"/>
                <w:sz w:val="19"/>
              </w:rPr>
              <w:t xml:space="preserve">月 </w:t>
            </w:r>
            <w:r>
              <w:rPr>
                <w:rFonts w:ascii="Times New Roman" w:eastAsia="Times New Roman"/>
                <w:color w:val="1F1F1F"/>
                <w:sz w:val="20"/>
              </w:rPr>
              <w:t xml:space="preserve">6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54"/>
              <w:ind w:left="72" w:right="58"/>
              <w:jc w:val="center"/>
              <w:rPr>
                <w:rFonts w:ascii="Times New Roman"/>
                <w:sz w:val="20"/>
              </w:rPr>
            </w:pPr>
            <w:r>
              <w:rPr>
                <w:rFonts w:ascii="Times New Roman"/>
                <w:color w:val="1F1F1F"/>
                <w:w w:val="105"/>
                <w:sz w:val="20"/>
              </w:rPr>
              <w:t>110</w:t>
            </w:r>
          </w:p>
        </w:tc>
        <w:tc>
          <w:tcPr>
            <w:tcW w:w="7521" w:type="dxa"/>
            <w:tcBorders>
              <w:top w:val="single" w:color="000000" w:sz="4" w:space="0"/>
              <w:left w:val="single" w:color="000000" w:sz="4" w:space="0"/>
              <w:bottom w:val="single" w:color="000000" w:sz="4" w:space="0"/>
            </w:tcBorders>
          </w:tcPr>
          <w:p>
            <w:pPr>
              <w:pStyle w:val="8"/>
              <w:spacing w:before="9" w:line="260" w:lineRule="atLeast"/>
              <w:ind w:left="66" w:right="49" w:hanging="2"/>
              <w:rPr>
                <w:sz w:val="19"/>
              </w:rPr>
            </w:pPr>
            <w:r>
              <w:rPr>
                <w:color w:val="1F1F1F"/>
                <w:w w:val="110"/>
                <w:sz w:val="19"/>
              </w:rPr>
              <w:t>河南省财政厅河南省机关事务管理局关于印发河南省省直机关办公用房物业费管理办法（暂行）的通知</w:t>
            </w:r>
          </w:p>
        </w:tc>
        <w:tc>
          <w:tcPr>
            <w:tcW w:w="2730" w:type="dxa"/>
            <w:tcBorders>
              <w:top w:val="single" w:color="000000" w:sz="4" w:space="0"/>
              <w:bottom w:val="single" w:color="000000" w:sz="4" w:space="0"/>
            </w:tcBorders>
          </w:tcPr>
          <w:p>
            <w:pPr>
              <w:pStyle w:val="8"/>
              <w:spacing w:before="141"/>
              <w:ind w:left="342"/>
              <w:rPr>
                <w:sz w:val="19"/>
              </w:rPr>
            </w:pPr>
            <w:r>
              <w:rPr>
                <w:color w:val="1F1F1F"/>
                <w:spacing w:val="8"/>
                <w:sz w:val="19"/>
              </w:rPr>
              <w:t xml:space="preserve">豫财行 </w:t>
            </w:r>
            <w:r>
              <w:rPr>
                <w:rFonts w:ascii="Times New Roman" w:eastAsia="Times New Roman"/>
                <w:color w:val="1F1F1F"/>
                <w:spacing w:val="-6"/>
                <w:sz w:val="20"/>
              </w:rPr>
              <w:t xml:space="preserve">( </w:t>
            </w:r>
            <w:r>
              <w:rPr>
                <w:rFonts w:ascii="Times New Roman" w:eastAsia="Times New Roman"/>
                <w:color w:val="1F1F1F"/>
                <w:spacing w:val="3"/>
                <w:sz w:val="20"/>
              </w:rPr>
              <w:t xml:space="preserve">2015) </w:t>
            </w:r>
            <w:r>
              <w:rPr>
                <w:rFonts w:ascii="Times New Roman" w:eastAsia="Times New Roman"/>
                <w:color w:val="1F1F1F"/>
                <w:sz w:val="20"/>
              </w:rPr>
              <w:t xml:space="preserve">214 </w:t>
            </w:r>
            <w:r>
              <w:rPr>
                <w:color w:val="1F1F1F"/>
                <w:sz w:val="19"/>
              </w:rPr>
              <w:t>号</w:t>
            </w:r>
          </w:p>
        </w:tc>
        <w:tc>
          <w:tcPr>
            <w:tcW w:w="1841" w:type="dxa"/>
            <w:tcBorders>
              <w:top w:val="single" w:color="000000" w:sz="4" w:space="0"/>
              <w:bottom w:val="single" w:color="000000" w:sz="4" w:space="0"/>
              <w:right w:val="single" w:color="000000" w:sz="4" w:space="0"/>
            </w:tcBorders>
          </w:tcPr>
          <w:p>
            <w:pPr>
              <w:pStyle w:val="8"/>
              <w:spacing w:before="146"/>
              <w:ind w:left="29"/>
              <w:jc w:val="center"/>
              <w:rPr>
                <w:sz w:val="18"/>
              </w:rPr>
            </w:pPr>
            <w:r>
              <w:rPr>
                <w:rFonts w:ascii="Times New Roman" w:eastAsia="Times New Roman"/>
                <w:color w:val="1F1F1F"/>
                <w:w w:val="105"/>
                <w:sz w:val="20"/>
              </w:rPr>
              <w:t xml:space="preserve">2015 </w:t>
            </w:r>
            <w:r>
              <w:rPr>
                <w:color w:val="1F1F1F"/>
                <w:w w:val="105"/>
                <w:sz w:val="19"/>
              </w:rPr>
              <w:t xml:space="preserve">年 </w:t>
            </w:r>
            <w:r>
              <w:rPr>
                <w:rFonts w:ascii="Times New Roman" w:eastAsia="Times New Roman"/>
                <w:color w:val="1F1F1F"/>
                <w:w w:val="105"/>
                <w:sz w:val="20"/>
              </w:rPr>
              <w:t xml:space="preserve">11 </w:t>
            </w:r>
            <w:r>
              <w:rPr>
                <w:color w:val="050505"/>
                <w:w w:val="105"/>
                <w:sz w:val="19"/>
              </w:rPr>
              <w:t xml:space="preserve">月 </w:t>
            </w:r>
            <w:r>
              <w:rPr>
                <w:rFonts w:ascii="Times New Roman" w:eastAsia="Times New Roman"/>
                <w:color w:val="1F1F1F"/>
                <w:w w:val="105"/>
                <w:sz w:val="20"/>
              </w:rPr>
              <w:t>1</w:t>
            </w:r>
            <w:r>
              <w:rPr>
                <w:rFonts w:ascii="Times New Roman" w:eastAsia="Times New Roman"/>
                <w:color w:val="050505"/>
                <w:w w:val="105"/>
                <w:sz w:val="20"/>
              </w:rPr>
              <w:t xml:space="preserve">7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4"/>
              <w:ind w:left="56" w:right="34"/>
              <w:jc w:val="center"/>
              <w:rPr>
                <w:rFonts w:ascii="Times New Roman"/>
                <w:sz w:val="20"/>
              </w:rPr>
            </w:pPr>
            <w:r>
              <w:rPr>
                <w:rFonts w:ascii="Times New Roman"/>
                <w:color w:val="1F1F1F"/>
                <w:w w:val="110"/>
                <w:sz w:val="20"/>
              </w:rPr>
              <w:t>111</w:t>
            </w:r>
          </w:p>
        </w:tc>
        <w:tc>
          <w:tcPr>
            <w:tcW w:w="7521" w:type="dxa"/>
            <w:tcBorders>
              <w:top w:val="single" w:color="000000" w:sz="4" w:space="0"/>
              <w:left w:val="single" w:color="000000" w:sz="4" w:space="0"/>
              <w:bottom w:val="single" w:color="000000" w:sz="4" w:space="0"/>
            </w:tcBorders>
          </w:tcPr>
          <w:p>
            <w:pPr>
              <w:pStyle w:val="8"/>
              <w:spacing w:before="15"/>
              <w:ind w:left="64"/>
              <w:rPr>
                <w:sz w:val="19"/>
              </w:rPr>
            </w:pPr>
            <w:r>
              <w:rPr>
                <w:color w:val="1F1F1F"/>
                <w:w w:val="110"/>
                <w:sz w:val="19"/>
              </w:rPr>
              <w:t>河南省财政厅中国共产主义青年团河南省委员会关于印发《河南省省级大学生志</w:t>
            </w:r>
          </w:p>
          <w:p>
            <w:pPr>
              <w:pStyle w:val="8"/>
              <w:spacing w:before="21" w:line="208" w:lineRule="exact"/>
              <w:ind w:left="62"/>
              <w:rPr>
                <w:sz w:val="19"/>
              </w:rPr>
            </w:pPr>
            <w:r>
              <w:rPr>
                <w:color w:val="1F1F1F"/>
                <w:w w:val="110"/>
                <w:sz w:val="19"/>
              </w:rPr>
              <w:t>愿服务贫困县专项资金管理办法》的通知</w:t>
            </w:r>
          </w:p>
        </w:tc>
        <w:tc>
          <w:tcPr>
            <w:tcW w:w="2730" w:type="dxa"/>
            <w:tcBorders>
              <w:top w:val="single" w:color="000000" w:sz="4" w:space="0"/>
              <w:bottom w:val="single" w:color="000000" w:sz="4" w:space="0"/>
            </w:tcBorders>
          </w:tcPr>
          <w:p>
            <w:pPr>
              <w:pStyle w:val="8"/>
              <w:spacing w:before="131"/>
              <w:ind w:left="346"/>
              <w:rPr>
                <w:sz w:val="19"/>
              </w:rPr>
            </w:pPr>
            <w:r>
              <w:rPr>
                <w:color w:val="1F1F1F"/>
                <w:w w:val="105"/>
                <w:sz w:val="19"/>
              </w:rPr>
              <w:t xml:space="preserve">豫财行 </w:t>
            </w:r>
            <w:r>
              <w:rPr>
                <w:rFonts w:ascii="Times New Roman" w:eastAsia="Times New Roman"/>
                <w:color w:val="1F1F1F"/>
                <w:w w:val="105"/>
                <w:sz w:val="20"/>
              </w:rPr>
              <w:t xml:space="preserve">( 2015) 216 </w:t>
            </w:r>
            <w:r>
              <w:rPr>
                <w:color w:val="1F1F1F"/>
                <w:w w:val="105"/>
                <w:sz w:val="19"/>
              </w:rPr>
              <w:t>号</w:t>
            </w:r>
          </w:p>
        </w:tc>
        <w:tc>
          <w:tcPr>
            <w:tcW w:w="1841" w:type="dxa"/>
            <w:tcBorders>
              <w:top w:val="single" w:color="000000" w:sz="4" w:space="0"/>
              <w:bottom w:val="single" w:color="000000" w:sz="4" w:space="0"/>
            </w:tcBorders>
          </w:tcPr>
          <w:p>
            <w:pPr>
              <w:pStyle w:val="8"/>
              <w:spacing w:before="136"/>
              <w:ind w:left="34"/>
              <w:jc w:val="center"/>
              <w:rPr>
                <w:sz w:val="18"/>
              </w:rPr>
            </w:pPr>
            <w:r>
              <w:rPr>
                <w:rFonts w:ascii="Times New Roman" w:eastAsia="Times New Roman"/>
                <w:color w:val="1F1F1F"/>
                <w:w w:val="105"/>
                <w:sz w:val="20"/>
              </w:rPr>
              <w:t xml:space="preserve">2015 </w:t>
            </w:r>
            <w:r>
              <w:rPr>
                <w:color w:val="1F1F1F"/>
                <w:w w:val="105"/>
                <w:sz w:val="19"/>
              </w:rPr>
              <w:t xml:space="preserve">年 </w:t>
            </w:r>
            <w:r>
              <w:rPr>
                <w:rFonts w:ascii="Times New Roman" w:eastAsia="Times New Roman"/>
                <w:color w:val="1F1F1F"/>
                <w:w w:val="105"/>
                <w:sz w:val="20"/>
              </w:rPr>
              <w:t xml:space="preserve">12 </w:t>
            </w:r>
            <w:r>
              <w:rPr>
                <w:color w:val="050505"/>
                <w:w w:val="105"/>
                <w:sz w:val="19"/>
              </w:rPr>
              <w:t xml:space="preserve">月 </w:t>
            </w:r>
            <w:r>
              <w:rPr>
                <w:rFonts w:ascii="Times New Roman" w:eastAsia="Times New Roman"/>
                <w:color w:val="050505"/>
                <w:w w:val="105"/>
                <w:sz w:val="20"/>
              </w:rPr>
              <w:t>1</w:t>
            </w:r>
            <w:r>
              <w:rPr>
                <w:rFonts w:ascii="Times New Roman" w:eastAsia="Times New Roman"/>
                <w:color w:val="1F1F1F"/>
                <w:w w:val="105"/>
                <w:sz w:val="20"/>
              </w:rPr>
              <w:t xml:space="preserve">8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54"/>
              <w:ind w:left="56" w:right="27"/>
              <w:jc w:val="center"/>
              <w:rPr>
                <w:rFonts w:ascii="Times New Roman"/>
                <w:sz w:val="20"/>
              </w:rPr>
            </w:pPr>
            <w:r>
              <w:rPr>
                <w:rFonts w:ascii="Times New Roman"/>
                <w:color w:val="1F1F1F"/>
                <w:w w:val="105"/>
                <w:sz w:val="20"/>
              </w:rPr>
              <w:t>112</w:t>
            </w:r>
          </w:p>
        </w:tc>
        <w:tc>
          <w:tcPr>
            <w:tcW w:w="7521" w:type="dxa"/>
            <w:tcBorders>
              <w:top w:val="single" w:color="000000" w:sz="4" w:space="0"/>
              <w:left w:val="single" w:color="000000" w:sz="4" w:space="0"/>
              <w:bottom w:val="single" w:color="000000" w:sz="4" w:space="0"/>
              <w:right w:val="single" w:color="000000" w:sz="4" w:space="0"/>
            </w:tcBorders>
          </w:tcPr>
          <w:p>
            <w:pPr>
              <w:pStyle w:val="8"/>
              <w:spacing w:before="160"/>
              <w:ind w:left="69"/>
              <w:rPr>
                <w:sz w:val="19"/>
              </w:rPr>
            </w:pPr>
            <w:r>
              <w:rPr>
                <w:color w:val="1F1F1F"/>
                <w:w w:val="105"/>
                <w:sz w:val="19"/>
              </w:rPr>
              <w:t>河南省财政厅关于印发（（河南省省直机关差旅费管理办法》的通知</w:t>
            </w:r>
          </w:p>
        </w:tc>
        <w:tc>
          <w:tcPr>
            <w:tcW w:w="2730" w:type="dxa"/>
            <w:tcBorders>
              <w:top w:val="single" w:color="000000" w:sz="4" w:space="0"/>
              <w:left w:val="single" w:color="000000" w:sz="4" w:space="0"/>
              <w:bottom w:val="single" w:color="000000" w:sz="4" w:space="0"/>
            </w:tcBorders>
          </w:tcPr>
          <w:p>
            <w:pPr>
              <w:pStyle w:val="8"/>
              <w:spacing w:before="146"/>
              <w:ind w:left="356"/>
              <w:rPr>
                <w:sz w:val="19"/>
              </w:rPr>
            </w:pPr>
            <w:r>
              <w:rPr>
                <w:color w:val="1F1F1F"/>
                <w:w w:val="105"/>
                <w:sz w:val="19"/>
              </w:rPr>
              <w:t xml:space="preserve">豫财行 </w:t>
            </w:r>
            <w:r>
              <w:rPr>
                <w:rFonts w:ascii="Times New Roman" w:eastAsia="Times New Roman"/>
                <w:color w:val="1F1F1F"/>
                <w:w w:val="105"/>
                <w:sz w:val="20"/>
              </w:rPr>
              <w:t>( 2016</w:t>
            </w:r>
            <w:r>
              <w:rPr>
                <w:rFonts w:ascii="Times New Roman" w:eastAsia="Times New Roman"/>
                <w:color w:val="4D4D4D"/>
                <w:w w:val="105"/>
                <w:sz w:val="20"/>
              </w:rPr>
              <w:t xml:space="preserve">] </w:t>
            </w:r>
            <w:r>
              <w:rPr>
                <w:rFonts w:ascii="Times New Roman" w:eastAsia="Times New Roman"/>
                <w:color w:val="1F1F1F"/>
                <w:w w:val="105"/>
                <w:sz w:val="20"/>
              </w:rPr>
              <w:t xml:space="preserve">109 </w:t>
            </w:r>
            <w:r>
              <w:rPr>
                <w:color w:val="1F1F1F"/>
                <w:w w:val="105"/>
                <w:sz w:val="19"/>
              </w:rPr>
              <w:t>号</w:t>
            </w:r>
          </w:p>
        </w:tc>
        <w:tc>
          <w:tcPr>
            <w:tcW w:w="1841" w:type="dxa"/>
            <w:tcBorders>
              <w:top w:val="single" w:color="000000" w:sz="4" w:space="0"/>
              <w:bottom w:val="single" w:color="000000" w:sz="4" w:space="0"/>
            </w:tcBorders>
          </w:tcPr>
          <w:p>
            <w:pPr>
              <w:pStyle w:val="8"/>
              <w:spacing w:before="146"/>
              <w:ind w:left="39"/>
              <w:jc w:val="center"/>
              <w:rPr>
                <w:sz w:val="18"/>
              </w:rPr>
            </w:pPr>
            <w:r>
              <w:rPr>
                <w:rFonts w:ascii="Times New Roman" w:eastAsia="Times New Roman"/>
                <w:color w:val="1F1F1F"/>
                <w:sz w:val="20"/>
              </w:rPr>
              <w:t xml:space="preserve">2016 </w:t>
            </w:r>
            <w:r>
              <w:rPr>
                <w:color w:val="1F1F1F"/>
                <w:sz w:val="19"/>
              </w:rPr>
              <w:t xml:space="preserve">年 </w:t>
            </w:r>
            <w:r>
              <w:rPr>
                <w:rFonts w:ascii="Times New Roman" w:eastAsia="Times New Roman"/>
                <w:color w:val="1F1F1F"/>
                <w:sz w:val="20"/>
              </w:rPr>
              <w:t xml:space="preserve">9 </w:t>
            </w:r>
            <w:r>
              <w:rPr>
                <w:color w:val="1F1F1F"/>
                <w:sz w:val="19"/>
              </w:rPr>
              <w:t xml:space="preserve">月 </w:t>
            </w:r>
            <w:r>
              <w:rPr>
                <w:rFonts w:ascii="Times New Roman" w:eastAsia="Times New Roman"/>
                <w:color w:val="1F1F1F"/>
                <w:sz w:val="20"/>
              </w:rPr>
              <w:t xml:space="preserve">28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30" w:type="dxa"/>
            <w:tcBorders>
              <w:top w:val="single" w:color="000000" w:sz="4" w:space="0"/>
              <w:left w:val="single" w:color="000000" w:sz="4" w:space="0"/>
            </w:tcBorders>
          </w:tcPr>
          <w:p>
            <w:pPr>
              <w:pStyle w:val="8"/>
              <w:spacing w:before="159"/>
              <w:ind w:left="89" w:right="49"/>
              <w:jc w:val="center"/>
              <w:rPr>
                <w:rFonts w:ascii="Times New Roman"/>
                <w:sz w:val="20"/>
              </w:rPr>
            </w:pPr>
            <w:r>
              <w:rPr>
                <w:rFonts w:ascii="Times New Roman"/>
                <w:color w:val="333333"/>
                <w:w w:val="110"/>
                <w:sz w:val="20"/>
              </w:rPr>
              <w:t>113</w:t>
            </w:r>
          </w:p>
        </w:tc>
        <w:tc>
          <w:tcPr>
            <w:tcW w:w="7521" w:type="dxa"/>
            <w:tcBorders>
              <w:top w:val="single" w:color="000000" w:sz="4" w:space="0"/>
              <w:right w:val="single" w:color="000000" w:sz="4" w:space="0"/>
            </w:tcBorders>
          </w:tcPr>
          <w:p>
            <w:pPr>
              <w:pStyle w:val="8"/>
              <w:spacing w:before="14" w:line="260" w:lineRule="atLeast"/>
              <w:ind w:left="59" w:right="34" w:firstLine="5"/>
              <w:rPr>
                <w:sz w:val="19"/>
              </w:rPr>
            </w:pPr>
            <w:r>
              <w:rPr>
                <w:color w:val="333333"/>
                <w:w w:val="105"/>
                <w:sz w:val="19"/>
              </w:rPr>
              <w:t>河南省财政厅河南省统计局关于印发</w:t>
            </w:r>
            <w:r>
              <w:rPr>
                <w:color w:val="4D4D4D"/>
                <w:w w:val="105"/>
                <w:sz w:val="19"/>
              </w:rPr>
              <w:t>《</w:t>
            </w:r>
            <w:r>
              <w:rPr>
                <w:color w:val="1F1F1F"/>
                <w:w w:val="105"/>
                <w:sz w:val="19"/>
              </w:rPr>
              <w:t>河南省省级统计普查及大型调查专项资金管理暂行办法</w:t>
            </w:r>
            <w:r>
              <w:rPr>
                <w:color w:val="4D4D4D"/>
                <w:w w:val="105"/>
                <w:sz w:val="19"/>
              </w:rPr>
              <w:t>》</w:t>
            </w:r>
            <w:r>
              <w:rPr>
                <w:color w:val="1F1F1F"/>
                <w:w w:val="105"/>
                <w:sz w:val="19"/>
              </w:rPr>
              <w:t>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6"/>
              <w:ind w:left="356"/>
              <w:rPr>
                <w:sz w:val="19"/>
              </w:rPr>
            </w:pPr>
            <w:r>
              <w:rPr>
                <w:color w:val="1F1F1F"/>
                <w:w w:val="105"/>
                <w:sz w:val="19"/>
              </w:rPr>
              <w:t xml:space="preserve">豫财行 </w:t>
            </w:r>
            <w:r>
              <w:rPr>
                <w:rFonts w:ascii="Times New Roman" w:eastAsia="Times New Roman"/>
                <w:color w:val="1F1F1F"/>
                <w:w w:val="105"/>
                <w:sz w:val="20"/>
              </w:rPr>
              <w:t xml:space="preserve">( 2016] </w:t>
            </w:r>
            <w:r>
              <w:rPr>
                <w:rFonts w:ascii="Times New Roman" w:eastAsia="Times New Roman"/>
                <w:color w:val="050505"/>
                <w:w w:val="105"/>
                <w:sz w:val="20"/>
              </w:rPr>
              <w:t>1</w:t>
            </w:r>
            <w:r>
              <w:rPr>
                <w:rFonts w:ascii="Times New Roman" w:eastAsia="Times New Roman"/>
                <w:color w:val="1F1F1F"/>
                <w:w w:val="105"/>
                <w:sz w:val="20"/>
              </w:rPr>
              <w:t xml:space="preserve">92 </w:t>
            </w:r>
            <w:r>
              <w:rPr>
                <w:color w:val="1F1F1F"/>
                <w:w w:val="105"/>
                <w:sz w:val="19"/>
              </w:rPr>
              <w:t>号</w:t>
            </w:r>
          </w:p>
        </w:tc>
        <w:tc>
          <w:tcPr>
            <w:tcW w:w="1841" w:type="dxa"/>
            <w:tcBorders>
              <w:top w:val="single" w:color="000000" w:sz="4" w:space="0"/>
              <w:left w:val="single" w:color="000000" w:sz="4" w:space="0"/>
            </w:tcBorders>
          </w:tcPr>
          <w:p>
            <w:pPr>
              <w:pStyle w:val="8"/>
              <w:spacing w:before="146"/>
              <w:ind w:left="46"/>
              <w:jc w:val="center"/>
              <w:rPr>
                <w:sz w:val="18"/>
              </w:rPr>
            </w:pPr>
            <w:r>
              <w:rPr>
                <w:rFonts w:ascii="Times New Roman" w:eastAsia="Times New Roman"/>
                <w:color w:val="1F1F1F"/>
                <w:sz w:val="20"/>
              </w:rPr>
              <w:t xml:space="preserve">2016 </w:t>
            </w:r>
            <w:r>
              <w:rPr>
                <w:color w:val="1F1F1F"/>
                <w:sz w:val="19"/>
              </w:rPr>
              <w:t xml:space="preserve">年 </w:t>
            </w:r>
            <w:r>
              <w:rPr>
                <w:rFonts w:ascii="Times New Roman" w:eastAsia="Times New Roman"/>
                <w:color w:val="1F1F1F"/>
                <w:sz w:val="20"/>
              </w:rPr>
              <w:t xml:space="preserve">12 </w:t>
            </w:r>
            <w:r>
              <w:rPr>
                <w:color w:val="1F1F1F"/>
                <w:sz w:val="19"/>
              </w:rPr>
              <w:t xml:space="preserve">月 </w:t>
            </w:r>
            <w:r>
              <w:rPr>
                <w:rFonts w:ascii="Times New Roman" w:eastAsia="Times New Roman"/>
                <w:color w:val="1F1F1F"/>
                <w:sz w:val="20"/>
              </w:rPr>
              <w:t xml:space="preserve">16 </w:t>
            </w:r>
            <w:r>
              <w:rPr>
                <w:color w:val="1F1F1F"/>
                <w:sz w:val="18"/>
              </w:rPr>
              <w:t>日</w:t>
            </w:r>
          </w:p>
        </w:tc>
      </w:tr>
    </w:tbl>
    <w:p>
      <w:pPr>
        <w:spacing w:after="0"/>
        <w:jc w:val="center"/>
        <w:rPr>
          <w:sz w:val="18"/>
        </w:rPr>
        <w:sectPr>
          <w:pgSz w:w="16660" w:h="11710" w:orient="landscape"/>
          <w:pgMar w:top="1080" w:right="1940" w:bottom="280" w:left="1280" w:header="720" w:footer="720"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6"/>
        </w:rPr>
      </w:pPr>
    </w:p>
    <w:p>
      <w:pPr>
        <w:pStyle w:val="3"/>
        <w:rPr>
          <w:sz w:val="6"/>
        </w:rPr>
      </w:pPr>
    </w:p>
    <w:p>
      <w:pPr>
        <w:pStyle w:val="3"/>
        <w:spacing w:before="5"/>
        <w:rPr>
          <w:sz w:val="6"/>
        </w:rPr>
      </w:pPr>
    </w:p>
    <w:p>
      <w:pPr>
        <w:spacing w:before="0"/>
        <w:ind w:left="0" w:right="100" w:firstLine="0"/>
        <w:jc w:val="right"/>
        <w:rPr>
          <w:rFonts w:ascii="Times New Roman"/>
          <w:sz w:val="6"/>
        </w:rPr>
      </w:pPr>
      <w:r>
        <mc:AlternateContent>
          <mc:Choice Requires="wps">
            <w:drawing>
              <wp:anchor distT="0" distB="0" distL="114300" distR="114300" simplePos="0" relativeHeight="2048" behindDoc="0" locked="0" layoutInCell="1" allowOverlap="1">
                <wp:simplePos x="0" y="0"/>
                <wp:positionH relativeFrom="page">
                  <wp:posOffset>1202055</wp:posOffset>
                </wp:positionH>
                <wp:positionV relativeFrom="paragraph">
                  <wp:posOffset>-2893695</wp:posOffset>
                </wp:positionV>
                <wp:extent cx="8083550" cy="53682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083550" cy="5368290"/>
                        </a:xfrm>
                        <a:prstGeom prst="rect">
                          <a:avLst/>
                        </a:prstGeom>
                        <a:noFill/>
                        <a:ln>
                          <a:noFill/>
                        </a:ln>
                      </wps:spPr>
                      <wps:txbx>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7531"/>
                              <w:gridCol w:w="2735"/>
                              <w:gridCol w:w="18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30" w:type="dxa"/>
                                  <w:tcBorders>
                                    <w:bottom w:val="single" w:color="000000" w:sz="4" w:space="0"/>
                                    <w:right w:val="single" w:color="000000" w:sz="4" w:space="0"/>
                                  </w:tcBorders>
                                </w:tcPr>
                                <w:p>
                                  <w:pPr>
                                    <w:pStyle w:val="8"/>
                                    <w:spacing w:before="160"/>
                                    <w:ind w:left="89" w:right="33"/>
                                    <w:jc w:val="center"/>
                                    <w:rPr>
                                      <w:sz w:val="19"/>
                                    </w:rPr>
                                  </w:pPr>
                                  <w:r>
                                    <w:rPr>
                                      <w:color w:val="262826"/>
                                      <w:w w:val="105"/>
                                      <w:sz w:val="19"/>
                                    </w:rPr>
                                    <w:t>序号</w:t>
                                  </w:r>
                                </w:p>
                              </w:tc>
                              <w:tc>
                                <w:tcPr>
                                  <w:tcW w:w="7531" w:type="dxa"/>
                                  <w:tcBorders>
                                    <w:left w:val="single" w:color="000000" w:sz="4" w:space="0"/>
                                    <w:bottom w:val="single" w:color="000000" w:sz="4" w:space="0"/>
                                    <w:right w:val="single" w:color="000000" w:sz="4" w:space="0"/>
                                  </w:tcBorders>
                                </w:tcPr>
                                <w:p>
                                  <w:pPr>
                                    <w:pStyle w:val="8"/>
                                    <w:tabs>
                                      <w:tab w:val="left" w:pos="557"/>
                                      <w:tab w:val="left" w:pos="1049"/>
                                      <w:tab w:val="left" w:pos="1542"/>
                                    </w:tabs>
                                    <w:spacing w:before="155"/>
                                    <w:ind w:left="65"/>
                                    <w:jc w:val="center"/>
                                    <w:rPr>
                                      <w:sz w:val="19"/>
                                    </w:rPr>
                                  </w:pPr>
                                  <w:r>
                                    <w:rPr>
                                      <w:color w:val="151615"/>
                                      <w:w w:val="110"/>
                                      <w:position w:val="1"/>
                                      <w:sz w:val="19"/>
                                    </w:rPr>
                                    <w:t>文</w:t>
                                  </w:r>
                                  <w:r>
                                    <w:rPr>
                                      <w:color w:val="151615"/>
                                      <w:w w:val="110"/>
                                      <w:position w:val="1"/>
                                      <w:sz w:val="19"/>
                                    </w:rPr>
                                    <w:tab/>
                                  </w:r>
                                  <w:r>
                                    <w:rPr>
                                      <w:color w:val="262826"/>
                                      <w:w w:val="110"/>
                                      <w:sz w:val="19"/>
                                    </w:rPr>
                                    <w:t>件</w:t>
                                  </w:r>
                                  <w:r>
                                    <w:rPr>
                                      <w:color w:val="262826"/>
                                      <w:w w:val="110"/>
                                      <w:sz w:val="19"/>
                                    </w:rPr>
                                    <w:tab/>
                                  </w:r>
                                  <w:r>
                                    <w:rPr>
                                      <w:color w:val="151615"/>
                                      <w:w w:val="110"/>
                                      <w:sz w:val="19"/>
                                    </w:rPr>
                                    <w:t>名</w:t>
                                  </w:r>
                                  <w:r>
                                    <w:rPr>
                                      <w:color w:val="151615"/>
                                      <w:w w:val="110"/>
                                      <w:sz w:val="19"/>
                                    </w:rPr>
                                    <w:tab/>
                                  </w:r>
                                  <w:r>
                                    <w:rPr>
                                      <w:color w:val="262826"/>
                                      <w:w w:val="110"/>
                                      <w:sz w:val="19"/>
                                    </w:rPr>
                                    <w:t>称</w:t>
                                  </w:r>
                                </w:p>
                              </w:tc>
                              <w:tc>
                                <w:tcPr>
                                  <w:tcW w:w="2735" w:type="dxa"/>
                                  <w:tcBorders>
                                    <w:left w:val="single" w:color="000000" w:sz="4" w:space="0"/>
                                    <w:bottom w:val="single" w:color="000000" w:sz="4" w:space="0"/>
                                  </w:tcBorders>
                                </w:tcPr>
                                <w:p>
                                  <w:pPr>
                                    <w:pStyle w:val="8"/>
                                    <w:spacing w:before="160"/>
                                    <w:ind w:left="322" w:right="278"/>
                                    <w:jc w:val="center"/>
                                    <w:rPr>
                                      <w:sz w:val="19"/>
                                    </w:rPr>
                                  </w:pPr>
                                  <w:r>
                                    <w:rPr>
                                      <w:color w:val="151615"/>
                                      <w:w w:val="110"/>
                                      <w:sz w:val="19"/>
                                    </w:rPr>
                                    <w:t>发文号</w:t>
                                  </w:r>
                                </w:p>
                              </w:tc>
                              <w:tc>
                                <w:tcPr>
                                  <w:tcW w:w="1817" w:type="dxa"/>
                                  <w:tcBorders>
                                    <w:bottom w:val="single" w:color="000000" w:sz="4" w:space="0"/>
                                    <w:right w:val="single" w:color="000000" w:sz="4" w:space="0"/>
                                  </w:tcBorders>
                                </w:tcPr>
                                <w:p>
                                  <w:pPr>
                                    <w:pStyle w:val="8"/>
                                    <w:spacing w:before="155"/>
                                    <w:ind w:left="525"/>
                                    <w:rPr>
                                      <w:sz w:val="19"/>
                                    </w:rPr>
                                  </w:pPr>
                                  <w:r>
                                    <w:rPr>
                                      <w:color w:val="151615"/>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4"/>
                                    <w:ind w:left="89" w:right="46"/>
                                    <w:jc w:val="center"/>
                                    <w:rPr>
                                      <w:rFonts w:ascii="Times New Roman"/>
                                      <w:sz w:val="20"/>
                                    </w:rPr>
                                  </w:pPr>
                                  <w:r>
                                    <w:rPr>
                                      <w:rFonts w:ascii="Times New Roman"/>
                                      <w:color w:val="262826"/>
                                      <w:w w:val="105"/>
                                      <w:sz w:val="20"/>
                                    </w:rPr>
                                    <w:t>114</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1"/>
                                    <w:ind w:left="75"/>
                                    <w:rPr>
                                      <w:sz w:val="19"/>
                                    </w:rPr>
                                  </w:pPr>
                                  <w:r>
                                    <w:rPr>
                                      <w:color w:val="262826"/>
                                      <w:w w:val="110"/>
                                      <w:sz w:val="19"/>
                                    </w:rPr>
                                    <w:t>关于调整省级接待经费标准的通知</w:t>
                                  </w:r>
                                </w:p>
                              </w:tc>
                              <w:tc>
                                <w:tcPr>
                                  <w:tcW w:w="2735" w:type="dxa"/>
                                  <w:tcBorders>
                                    <w:top w:val="single" w:color="000000" w:sz="4" w:space="0"/>
                                    <w:left w:val="single" w:color="000000" w:sz="4" w:space="0"/>
                                    <w:bottom w:val="single" w:color="000000" w:sz="4" w:space="0"/>
                                  </w:tcBorders>
                                </w:tcPr>
                                <w:p>
                                  <w:pPr>
                                    <w:pStyle w:val="8"/>
                                    <w:spacing w:before="146"/>
                                    <w:ind w:left="316" w:right="278"/>
                                    <w:jc w:val="center"/>
                                    <w:rPr>
                                      <w:sz w:val="19"/>
                                    </w:rPr>
                                  </w:pPr>
                                  <w:r>
                                    <w:rPr>
                                      <w:color w:val="262826"/>
                                      <w:sz w:val="19"/>
                                    </w:rPr>
                                    <w:t xml:space="preserve">豫财行 </w:t>
                                  </w:r>
                                  <w:r>
                                    <w:rPr>
                                      <w:rFonts w:ascii="Times New Roman" w:eastAsia="Times New Roman"/>
                                      <w:color w:val="262826"/>
                                      <w:sz w:val="20"/>
                                    </w:rPr>
                                    <w:t xml:space="preserve">( 20}6) 201 </w:t>
                                  </w:r>
                                  <w:r>
                                    <w:rPr>
                                      <w:color w:val="262826"/>
                                      <w:sz w:val="19"/>
                                    </w:rPr>
                                    <w:t>号</w:t>
                                  </w:r>
                                </w:p>
                              </w:tc>
                              <w:tc>
                                <w:tcPr>
                                  <w:tcW w:w="1817" w:type="dxa"/>
                                  <w:tcBorders>
                                    <w:top w:val="single" w:color="000000" w:sz="4" w:space="0"/>
                                    <w:bottom w:val="single" w:color="000000" w:sz="4" w:space="0"/>
                                    <w:right w:val="single" w:color="000000" w:sz="4" w:space="0"/>
                                  </w:tcBorders>
                                </w:tcPr>
                                <w:p>
                                  <w:pPr>
                                    <w:pStyle w:val="8"/>
                                    <w:spacing w:before="146"/>
                                    <w:ind w:left="80" w:right="-15"/>
                                    <w:rPr>
                                      <w:sz w:val="18"/>
                                    </w:rPr>
                                  </w:pPr>
                                  <w:r>
                                    <w:rPr>
                                      <w:rFonts w:ascii="Times New Roman" w:eastAsia="Times New Roman"/>
                                      <w:color w:val="262826"/>
                                      <w:sz w:val="20"/>
                                    </w:rPr>
                                    <w:t xml:space="preserve">2016 </w:t>
                                  </w:r>
                                  <w:r>
                                    <w:rPr>
                                      <w:color w:val="262826"/>
                                      <w:sz w:val="19"/>
                                    </w:rPr>
                                    <w:t xml:space="preserve">年 </w:t>
                                  </w:r>
                                  <w:r>
                                    <w:rPr>
                                      <w:rFonts w:ascii="Times New Roman" w:eastAsia="Times New Roman"/>
                                      <w:color w:val="262826"/>
                                      <w:sz w:val="20"/>
                                    </w:rPr>
                                    <w:t xml:space="preserve">12 </w:t>
                                  </w:r>
                                  <w:r>
                                    <w:rPr>
                                      <w:color w:val="262826"/>
                                      <w:sz w:val="19"/>
                                    </w:rPr>
                                    <w:t xml:space="preserve">月 </w:t>
                                  </w:r>
                                  <w:r>
                                    <w:rPr>
                                      <w:rFonts w:ascii="Times New Roman" w:eastAsia="Times New Roman"/>
                                      <w:color w:val="262826"/>
                                      <w:sz w:val="20"/>
                                    </w:rPr>
                                    <w:t>22</w:t>
                                  </w:r>
                                  <w:r>
                                    <w:rPr>
                                      <w:rFonts w:ascii="Times New Roman" w:eastAsia="Times New Roman"/>
                                      <w:color w:val="262826"/>
                                      <w:spacing w:val="-23"/>
                                      <w:sz w:val="20"/>
                                    </w:rPr>
                                    <w:t xml:space="preserve"> </w:t>
                                  </w:r>
                                  <w:r>
                                    <w:rPr>
                                      <w:color w:val="262826"/>
                                      <w:spacing w:val="-12"/>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43" w:right="58"/>
                                    <w:jc w:val="center"/>
                                    <w:rPr>
                                      <w:rFonts w:ascii="Times New Roman"/>
                                      <w:sz w:val="19"/>
                                    </w:rPr>
                                  </w:pPr>
                                  <w:r>
                                    <w:rPr>
                                      <w:rFonts w:ascii="Times New Roman"/>
                                      <w:color w:val="3B3D3D"/>
                                      <w:w w:val="105"/>
                                      <w:sz w:val="19"/>
                                    </w:rPr>
                                    <w:t>llS</w:t>
                                  </w:r>
                                </w:p>
                              </w:tc>
                              <w:tc>
                                <w:tcPr>
                                  <w:tcW w:w="7531" w:type="dxa"/>
                                  <w:tcBorders>
                                    <w:top w:val="single" w:color="000000" w:sz="4" w:space="0"/>
                                    <w:left w:val="single" w:color="000000" w:sz="4" w:space="0"/>
                                    <w:bottom w:val="single" w:color="000000" w:sz="4" w:space="0"/>
                                  </w:tcBorders>
                                </w:tcPr>
                                <w:p>
                                  <w:pPr>
                                    <w:pStyle w:val="8"/>
                                    <w:spacing w:before="4" w:line="260" w:lineRule="atLeast"/>
                                    <w:ind w:left="76" w:right="-29" w:firstLine="2"/>
                                    <w:rPr>
                                      <w:sz w:val="19"/>
                                    </w:rPr>
                                  </w:pPr>
                                  <w:r>
                                    <w:rPr>
                                      <w:color w:val="262826"/>
                                      <w:w w:val="110"/>
                                      <w:sz w:val="19"/>
                                    </w:rPr>
                                    <w:t>河南省财政厅河南省妇女联合会关千印发《河南省贫困妇女”两癌“救助专项资金管理办法》的通知</w:t>
                                  </w:r>
                                </w:p>
                              </w:tc>
                              <w:tc>
                                <w:tcPr>
                                  <w:tcW w:w="2735" w:type="dxa"/>
                                  <w:tcBorders>
                                    <w:top w:val="single" w:color="000000" w:sz="4" w:space="0"/>
                                    <w:bottom w:val="single" w:color="000000" w:sz="4" w:space="0"/>
                                  </w:tcBorders>
                                </w:tcPr>
                                <w:p>
                                  <w:pPr>
                                    <w:pStyle w:val="8"/>
                                    <w:spacing w:before="151"/>
                                    <w:ind w:left="293" w:right="273"/>
                                    <w:jc w:val="center"/>
                                    <w:rPr>
                                      <w:sz w:val="19"/>
                                    </w:rPr>
                                  </w:pPr>
                                  <w:r>
                                    <w:rPr>
                                      <w:color w:val="262826"/>
                                      <w:w w:val="105"/>
                                      <w:sz w:val="19"/>
                                    </w:rPr>
                                    <w:t xml:space="preserve">豫财行 </w:t>
                                  </w:r>
                                  <w:r>
                                    <w:rPr>
                                      <w:rFonts w:ascii="Times New Roman" w:eastAsia="Times New Roman"/>
                                      <w:color w:val="262826"/>
                                      <w:w w:val="105"/>
                                      <w:sz w:val="20"/>
                                    </w:rPr>
                                    <w:t xml:space="preserve">( 2017] 31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46"/>
                                    <w:ind w:left="128"/>
                                    <w:rPr>
                                      <w:sz w:val="18"/>
                                    </w:rPr>
                                  </w:pPr>
                                  <w:r>
                                    <w:rPr>
                                      <w:rFonts w:ascii="Times New Roman" w:eastAsia="Times New Roman"/>
                                      <w:color w:val="262826"/>
                                      <w:w w:val="105"/>
                                      <w:sz w:val="20"/>
                                    </w:rPr>
                                    <w:t xml:space="preserve">2017 </w:t>
                                  </w:r>
                                  <w:r>
                                    <w:rPr>
                                      <w:color w:val="262826"/>
                                      <w:w w:val="105"/>
                                      <w:sz w:val="19"/>
                                    </w:rPr>
                                    <w:t xml:space="preserve">年 </w:t>
                                  </w:r>
                                  <w:r>
                                    <w:rPr>
                                      <w:rFonts w:ascii="Times New Roman" w:eastAsia="Times New Roman"/>
                                      <w:color w:val="262826"/>
                                      <w:w w:val="105"/>
                                      <w:sz w:val="20"/>
                                    </w:rPr>
                                    <w:t xml:space="preserve">5 </w:t>
                                  </w:r>
                                  <w:r>
                                    <w:rPr>
                                      <w:color w:val="262826"/>
                                      <w:spacing w:val="-26"/>
                                      <w:w w:val="105"/>
                                      <w:sz w:val="19"/>
                                    </w:rPr>
                                    <w:t xml:space="preserve">月 </w:t>
                                  </w:r>
                                  <w:r>
                                    <w:rPr>
                                      <w:rFonts w:ascii="Times New Roman" w:eastAsia="Times New Roman"/>
                                      <w:color w:val="262826"/>
                                      <w:w w:val="105"/>
                                      <w:sz w:val="20"/>
                                    </w:rPr>
                                    <w:t xml:space="preserve">24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30" w:type="dxa"/>
                                  <w:tcBorders>
                                    <w:top w:val="single" w:color="000000" w:sz="4" w:space="0"/>
                                    <w:bottom w:val="single" w:color="000000" w:sz="4" w:space="0"/>
                                  </w:tcBorders>
                                </w:tcPr>
                                <w:p>
                                  <w:pPr>
                                    <w:pStyle w:val="8"/>
                                    <w:spacing w:before="149"/>
                                    <w:ind w:left="148" w:right="106"/>
                                    <w:jc w:val="center"/>
                                    <w:rPr>
                                      <w:rFonts w:ascii="Times New Roman"/>
                                      <w:sz w:val="20"/>
                                    </w:rPr>
                                  </w:pPr>
                                  <w:r>
                                    <w:rPr>
                                      <w:rFonts w:ascii="Times New Roman"/>
                                      <w:color w:val="3B3D3D"/>
                                      <w:w w:val="105"/>
                                      <w:sz w:val="20"/>
                                    </w:rPr>
                                    <w:t>116</w:t>
                                  </w:r>
                                </w:p>
                              </w:tc>
                              <w:tc>
                                <w:tcPr>
                                  <w:tcW w:w="7531" w:type="dxa"/>
                                  <w:tcBorders>
                                    <w:top w:val="single" w:color="000000" w:sz="4" w:space="0"/>
                                    <w:bottom w:val="single" w:color="000000" w:sz="4" w:space="0"/>
                                  </w:tcBorders>
                                </w:tcPr>
                                <w:p>
                                  <w:pPr>
                                    <w:pStyle w:val="8"/>
                                    <w:spacing w:before="9" w:line="260" w:lineRule="atLeast"/>
                                    <w:ind w:left="72" w:right="44" w:firstLine="1"/>
                                    <w:rPr>
                                      <w:sz w:val="19"/>
                                    </w:rPr>
                                  </w:pPr>
                                  <w:r>
                                    <w:rPr>
                                      <w:color w:val="262826"/>
                                      <w:w w:val="110"/>
                                      <w:sz w:val="19"/>
                                    </w:rPr>
                                    <w:t>河南省省财政厅中共河南省委组织部河南省公务员局关于印发《河南省省直机关培训费管理办法》的通知</w:t>
                                  </w:r>
                                </w:p>
                              </w:tc>
                              <w:tc>
                                <w:tcPr>
                                  <w:tcW w:w="2735" w:type="dxa"/>
                                  <w:tcBorders>
                                    <w:top w:val="single" w:color="000000" w:sz="4" w:space="0"/>
                                    <w:bottom w:val="single" w:color="000000" w:sz="4" w:space="0"/>
                                    <w:right w:val="single" w:color="000000" w:sz="4" w:space="0"/>
                                  </w:tcBorders>
                                </w:tcPr>
                                <w:p>
                                  <w:pPr>
                                    <w:pStyle w:val="8"/>
                                    <w:spacing w:before="150"/>
                                    <w:ind w:left="293" w:right="278"/>
                                    <w:jc w:val="center"/>
                                    <w:rPr>
                                      <w:sz w:val="19"/>
                                    </w:rPr>
                                  </w:pPr>
                                  <w:r>
                                    <w:rPr>
                                      <w:color w:val="262826"/>
                                      <w:sz w:val="19"/>
                                    </w:rPr>
                                    <w:t xml:space="preserve">豫财行 </w:t>
                                  </w:r>
                                  <w:r>
                                    <w:rPr>
                                      <w:rFonts w:ascii="Times New Roman" w:eastAsia="Times New Roman"/>
                                      <w:color w:val="262826"/>
                                      <w:sz w:val="20"/>
                                    </w:rPr>
                                    <w:t xml:space="preserve">( 2017] 46 </w:t>
                                  </w:r>
                                  <w:r>
                                    <w:rPr>
                                      <w:color w:val="262826"/>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45"/>
                                    <w:ind w:left="133"/>
                                    <w:rPr>
                                      <w:sz w:val="18"/>
                                    </w:rPr>
                                  </w:pPr>
                                  <w:r>
                                    <w:rPr>
                                      <w:rFonts w:ascii="Times New Roman" w:eastAsia="Times New Roman"/>
                                      <w:color w:val="151615"/>
                                      <w:sz w:val="20"/>
                                    </w:rPr>
                                    <w:t xml:space="preserve">2017 </w:t>
                                  </w:r>
                                  <w:r>
                                    <w:rPr>
                                      <w:color w:val="151615"/>
                                      <w:sz w:val="19"/>
                                    </w:rPr>
                                    <w:t xml:space="preserve">年 </w:t>
                                  </w:r>
                                  <w:r>
                                    <w:rPr>
                                      <w:rFonts w:ascii="Times New Roman" w:eastAsia="Times New Roman"/>
                                      <w:color w:val="151615"/>
                                      <w:sz w:val="20"/>
                                    </w:rPr>
                                    <w:t xml:space="preserve">6 </w:t>
                                  </w:r>
                                  <w:r>
                                    <w:rPr>
                                      <w:color w:val="151615"/>
                                      <w:sz w:val="19"/>
                                    </w:rPr>
                                    <w:t xml:space="preserve">月 </w:t>
                                  </w:r>
                                  <w:r>
                                    <w:rPr>
                                      <w:rFonts w:ascii="Times New Roman" w:eastAsia="Times New Roman"/>
                                      <w:color w:val="151615"/>
                                      <w:sz w:val="20"/>
                                    </w:rPr>
                                    <w:t xml:space="preserve">26 </w:t>
                                  </w:r>
                                  <w:r>
                                    <w:rPr>
                                      <w:color w:val="15161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1" w:hRule="atLeast"/>
                              </w:trPr>
                              <w:tc>
                                <w:tcPr>
                                  <w:tcW w:w="630" w:type="dxa"/>
                                  <w:tcBorders>
                                    <w:top w:val="single" w:color="000000" w:sz="4" w:space="0"/>
                                    <w:left w:val="single" w:color="000000" w:sz="4" w:space="0"/>
                                    <w:bottom w:val="single" w:color="000000" w:sz="4" w:space="0"/>
                                  </w:tcBorders>
                                </w:tcPr>
                                <w:p>
                                  <w:pPr>
                                    <w:pStyle w:val="8"/>
                                    <w:spacing w:before="6"/>
                                    <w:rPr>
                                      <w:rFonts w:ascii="Times New Roman"/>
                                      <w:sz w:val="29"/>
                                    </w:rPr>
                                  </w:pPr>
                                </w:p>
                                <w:p>
                                  <w:pPr>
                                    <w:pStyle w:val="8"/>
                                    <w:spacing w:before="1"/>
                                    <w:ind w:left="89" w:right="39"/>
                                    <w:jc w:val="center"/>
                                    <w:rPr>
                                      <w:rFonts w:ascii="Times New Roman"/>
                                      <w:sz w:val="20"/>
                                    </w:rPr>
                                  </w:pPr>
                                  <w:r>
                                    <w:rPr>
                                      <w:rFonts w:ascii="Times New Roman"/>
                                      <w:color w:val="262826"/>
                                      <w:w w:val="105"/>
                                      <w:sz w:val="20"/>
                                    </w:rPr>
                                    <w:t>117</w:t>
                                  </w:r>
                                </w:p>
                              </w:tc>
                              <w:tc>
                                <w:tcPr>
                                  <w:tcW w:w="7531" w:type="dxa"/>
                                  <w:tcBorders>
                                    <w:top w:val="single" w:color="000000" w:sz="4" w:space="0"/>
                                    <w:bottom w:val="single" w:color="000000" w:sz="4" w:space="0"/>
                                    <w:right w:val="single" w:color="000000" w:sz="4" w:space="0"/>
                                  </w:tcBorders>
                                </w:tcPr>
                                <w:p>
                                  <w:pPr>
                                    <w:pStyle w:val="8"/>
                                    <w:spacing w:before="92"/>
                                    <w:ind w:left="74"/>
                                    <w:rPr>
                                      <w:sz w:val="19"/>
                                    </w:rPr>
                                  </w:pPr>
                                  <w:r>
                                    <w:rPr>
                                      <w:color w:val="262826"/>
                                      <w:w w:val="115"/>
                                      <w:sz w:val="19"/>
                                    </w:rPr>
                                    <w:t>河南省财政厅河南省人民政府妇女儿童工作委员会河南省妇女联合会关于印发</w:t>
                                  </w:r>
                                </w:p>
                                <w:p>
                                  <w:pPr>
                                    <w:pStyle w:val="8"/>
                                    <w:spacing w:before="16" w:line="256" w:lineRule="auto"/>
                                    <w:ind w:left="65" w:right="-15" w:hanging="96"/>
                                    <w:rPr>
                                      <w:sz w:val="19"/>
                                    </w:rPr>
                                  </w:pPr>
                                  <w:r>
                                    <w:rPr>
                                      <w:color w:val="3B3D3D"/>
                                      <w:spacing w:val="-4"/>
                                      <w:w w:val="105"/>
                                      <w:sz w:val="19"/>
                                    </w:rPr>
                                    <w:t>《河南省免费 开展预防</w:t>
                                  </w:r>
                                  <w:r>
                                    <w:rPr>
                                      <w:color w:val="151615"/>
                                      <w:spacing w:val="9"/>
                                      <w:w w:val="105"/>
                                      <w:sz w:val="19"/>
                                    </w:rPr>
                                    <w:t>出</w:t>
                                  </w:r>
                                  <w:r>
                                    <w:rPr>
                                      <w:color w:val="3B3D3D"/>
                                      <w:w w:val="105"/>
                                      <w:sz w:val="19"/>
                                    </w:rPr>
                                    <w:t>生缺陷产前筛查 和新生</w:t>
                                  </w:r>
                                  <w:r>
                                    <w:rPr>
                                      <w:color w:val="151615"/>
                                      <w:spacing w:val="-1"/>
                                      <w:w w:val="105"/>
                                      <w:sz w:val="19"/>
                                    </w:rPr>
                                    <w:t>儿疾病筛查 专项资金管理办法</w:t>
                                  </w:r>
                                  <w:r>
                                    <w:rPr>
                                      <w:color w:val="151615"/>
                                      <w:w w:val="105"/>
                                      <w:sz w:val="19"/>
                                    </w:rPr>
                                    <w:t>（试</w:t>
                                  </w:r>
                                  <w:r>
                                    <w:rPr>
                                      <w:color w:val="262826"/>
                                      <w:w w:val="105"/>
                                      <w:sz w:val="19"/>
                                    </w:rPr>
                                    <w:t>行）》的通知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
                                    <w:rPr>
                                      <w:rFonts w:ascii="Times New Roman"/>
                                      <w:sz w:val="30"/>
                                    </w:rPr>
                                  </w:pPr>
                                </w:p>
                                <w:p>
                                  <w:pPr>
                                    <w:pStyle w:val="8"/>
                                    <w:spacing w:before="1"/>
                                    <w:ind w:left="335" w:right="308"/>
                                    <w:jc w:val="center"/>
                                    <w:rPr>
                                      <w:sz w:val="19"/>
                                    </w:rPr>
                                  </w:pPr>
                                  <w:r>
                                    <w:rPr>
                                      <w:color w:val="262826"/>
                                      <w:w w:val="105"/>
                                      <w:sz w:val="19"/>
                                    </w:rPr>
                                    <w:t xml:space="preserve">豫财行 </w:t>
                                  </w:r>
                                  <w:r>
                                    <w:rPr>
                                      <w:rFonts w:ascii="Times New Roman" w:eastAsia="Times New Roman"/>
                                      <w:color w:val="262826"/>
                                      <w:w w:val="105"/>
                                      <w:sz w:val="20"/>
                                    </w:rPr>
                                    <w:t xml:space="preserve">( 2017] 57 </w:t>
                                  </w:r>
                                  <w:r>
                                    <w:rPr>
                                      <w:color w:val="262826"/>
                                      <w:w w:val="10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
                                    <w:rPr>
                                      <w:rFonts w:ascii="Times New Roman"/>
                                      <w:sz w:val="30"/>
                                    </w:rPr>
                                  </w:pPr>
                                </w:p>
                                <w:p>
                                  <w:pPr>
                                    <w:pStyle w:val="8"/>
                                    <w:spacing w:before="1"/>
                                    <w:ind w:left="185"/>
                                    <w:rPr>
                                      <w:sz w:val="18"/>
                                    </w:rPr>
                                  </w:pPr>
                                  <w:r>
                                    <w:rPr>
                                      <w:rFonts w:ascii="Times New Roman" w:eastAsia="Times New Roman"/>
                                      <w:color w:val="262826"/>
                                      <w:sz w:val="20"/>
                                    </w:rPr>
                                    <w:t xml:space="preserve">2017 </w:t>
                                  </w:r>
                                  <w:r>
                                    <w:rPr>
                                      <w:color w:val="262826"/>
                                      <w:sz w:val="19"/>
                                    </w:rPr>
                                    <w:t xml:space="preserve">年 </w:t>
                                  </w:r>
                                  <w:r>
                                    <w:rPr>
                                      <w:rFonts w:ascii="Times New Roman" w:eastAsia="Times New Roman"/>
                                      <w:color w:val="262826"/>
                                      <w:sz w:val="20"/>
                                    </w:rPr>
                                    <w:t xml:space="preserve">7 </w:t>
                                  </w:r>
                                  <w:r>
                                    <w:rPr>
                                      <w:color w:val="262826"/>
                                      <w:sz w:val="19"/>
                                    </w:rPr>
                                    <w:t xml:space="preserve">月 </w:t>
                                  </w:r>
                                  <w:r>
                                    <w:rPr>
                                      <w:rFonts w:ascii="Times New Roman" w:eastAsia="Times New Roman"/>
                                      <w:color w:val="262826"/>
                                      <w:sz w:val="20"/>
                                    </w:rPr>
                                    <w:t xml:space="preserve">6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15"/>
                                    <w:jc w:val="center"/>
                                    <w:rPr>
                                      <w:rFonts w:ascii="Times New Roman"/>
                                      <w:sz w:val="20"/>
                                    </w:rPr>
                                  </w:pPr>
                                  <w:r>
                                    <w:rPr>
                                      <w:rFonts w:ascii="Times New Roman"/>
                                      <w:color w:val="262826"/>
                                      <w:w w:val="110"/>
                                      <w:sz w:val="20"/>
                                    </w:rPr>
                                    <w:t>118</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72" w:right="49" w:firstLine="7"/>
                                    <w:rPr>
                                      <w:sz w:val="19"/>
                                    </w:rPr>
                                  </w:pPr>
                                  <w:r>
                                    <w:rPr>
                                      <w:color w:val="262826"/>
                                      <w:w w:val="110"/>
                                      <w:sz w:val="19"/>
                                    </w:rPr>
                                    <w:t>河南省委组织部河南省财政厅河南省人力资源和社会保障厅关于印发《河南省省直机关异地任职干部交通保障暂行办法》的通知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296" w:right="308"/>
                                    <w:jc w:val="center"/>
                                    <w:rPr>
                                      <w:sz w:val="19"/>
                                    </w:rPr>
                                  </w:pPr>
                                  <w:r>
                                    <w:rPr>
                                      <w:color w:val="262826"/>
                                      <w:sz w:val="19"/>
                                    </w:rPr>
                                    <w:t xml:space="preserve">豫财行 </w:t>
                                  </w:r>
                                  <w:r>
                                    <w:rPr>
                                      <w:rFonts w:ascii="Times New Roman" w:eastAsia="Times New Roman"/>
                                      <w:color w:val="262826"/>
                                      <w:sz w:val="20"/>
                                    </w:rPr>
                                    <w:t xml:space="preserve">( 2017) </w:t>
                                  </w:r>
                                  <w:r>
                                    <w:rPr>
                                      <w:rFonts w:ascii="Times New Roman" w:eastAsia="Times New Roman"/>
                                      <w:color w:val="151615"/>
                                      <w:sz w:val="20"/>
                                    </w:rPr>
                                    <w:t xml:space="preserve">107 </w:t>
                                  </w:r>
                                  <w:r>
                                    <w:rPr>
                                      <w:color w:val="15161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51"/>
                                    <w:ind w:left="133"/>
                                    <w:rPr>
                                      <w:sz w:val="18"/>
                                    </w:rPr>
                                  </w:pPr>
                                  <w:r>
                                    <w:rPr>
                                      <w:rFonts w:ascii="Times New Roman" w:eastAsia="Times New Roman"/>
                                      <w:color w:val="262826"/>
                                      <w:sz w:val="20"/>
                                    </w:rPr>
                                    <w:t xml:space="preserve">2017 </w:t>
                                  </w:r>
                                  <w:r>
                                    <w:rPr>
                                      <w:color w:val="262826"/>
                                      <w:sz w:val="19"/>
                                    </w:rPr>
                                    <w:t xml:space="preserve">年 </w:t>
                                  </w:r>
                                  <w:r>
                                    <w:rPr>
                                      <w:rFonts w:ascii="Times New Roman" w:eastAsia="Times New Roman"/>
                                      <w:color w:val="262826"/>
                                      <w:sz w:val="20"/>
                                    </w:rPr>
                                    <w:t xml:space="preserve">8 </w:t>
                                  </w:r>
                                  <w:r>
                                    <w:rPr>
                                      <w:color w:val="262826"/>
                                      <w:sz w:val="19"/>
                                    </w:rPr>
                                    <w:t xml:space="preserve">月 </w:t>
                                  </w:r>
                                  <w:r>
                                    <w:rPr>
                                      <w:rFonts w:ascii="Times New Roman" w:eastAsia="Times New Roman"/>
                                      <w:color w:val="262826"/>
                                      <w:sz w:val="20"/>
                                    </w:rPr>
                                    <w:t xml:space="preserve">21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24"/>
                                    <w:jc w:val="center"/>
                                    <w:rPr>
                                      <w:rFonts w:ascii="Times New Roman"/>
                                      <w:sz w:val="20"/>
                                    </w:rPr>
                                  </w:pPr>
                                  <w:r>
                                    <w:rPr>
                                      <w:rFonts w:ascii="Times New Roman"/>
                                      <w:color w:val="262826"/>
                                      <w:w w:val="105"/>
                                      <w:sz w:val="20"/>
                                    </w:rPr>
                                    <w:t>119</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5"/>
                                    <w:ind w:left="74"/>
                                    <w:rPr>
                                      <w:sz w:val="19"/>
                                    </w:rPr>
                                  </w:pPr>
                                  <w:r>
                                    <w:rPr>
                                      <w:color w:val="262826"/>
                                      <w:w w:val="110"/>
                                      <w:sz w:val="19"/>
                                    </w:rPr>
                                    <w:t>河南省财政厅关于转发《关于进一步完善公车改革财政配套制度的通知》的通知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0"/>
                                    <w:ind w:left="321" w:right="308"/>
                                    <w:jc w:val="center"/>
                                    <w:rPr>
                                      <w:sz w:val="19"/>
                                    </w:rPr>
                                  </w:pPr>
                                  <w:r>
                                    <w:rPr>
                                      <w:color w:val="262826"/>
                                      <w:w w:val="105"/>
                                      <w:sz w:val="19"/>
                                    </w:rPr>
                                    <w:t xml:space="preserve">豫财行 </w:t>
                                  </w:r>
                                  <w:r>
                                    <w:rPr>
                                      <w:rFonts w:ascii="Times New Roman" w:eastAsia="Times New Roman"/>
                                      <w:color w:val="262826"/>
                                      <w:w w:val="105"/>
                                      <w:sz w:val="20"/>
                                    </w:rPr>
                                    <w:t xml:space="preserve">( 2018] </w:t>
                                  </w:r>
                                  <w:r>
                                    <w:rPr>
                                      <w:rFonts w:ascii="Times New Roman" w:eastAsia="Times New Roman"/>
                                      <w:color w:val="151615"/>
                                      <w:w w:val="105"/>
                                      <w:sz w:val="20"/>
                                    </w:rPr>
                                    <w:t xml:space="preserve">103 </w:t>
                                  </w:r>
                                  <w:r>
                                    <w:rPr>
                                      <w:color w:val="151615"/>
                                      <w:w w:val="10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11"/>
                                    <w:ind w:left="128"/>
                                    <w:rPr>
                                      <w:rFonts w:ascii="Times New Roman" w:eastAsia="Times New Roman"/>
                                      <w:sz w:val="24"/>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w w:val="105"/>
                                      <w:sz w:val="20"/>
                                    </w:rPr>
                                    <w:t xml:space="preserve">8 </w:t>
                                  </w:r>
                                  <w:r>
                                    <w:rPr>
                                      <w:color w:val="262826"/>
                                      <w:w w:val="105"/>
                                      <w:sz w:val="19"/>
                                    </w:rPr>
                                    <w:t xml:space="preserve">月 </w:t>
                                  </w:r>
                                  <w:r>
                                    <w:rPr>
                                      <w:rFonts w:ascii="Times New Roman" w:eastAsia="Times New Roman"/>
                                      <w:color w:val="262826"/>
                                      <w:w w:val="105"/>
                                      <w:sz w:val="20"/>
                                    </w:rPr>
                                    <w:t xml:space="preserve">17 </w:t>
                                  </w:r>
                                  <w:r>
                                    <w:rPr>
                                      <w:rFonts w:ascii="Times New Roman" w:eastAsia="Times New Roman"/>
                                      <w:color w:val="151615"/>
                                      <w:w w:val="105"/>
                                      <w:sz w:val="24"/>
                                    </w:rPr>
                                    <w: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18"/>
                                    <w:jc w:val="center"/>
                                    <w:rPr>
                                      <w:rFonts w:ascii="Times New Roman"/>
                                      <w:sz w:val="20"/>
                                    </w:rPr>
                                  </w:pPr>
                                  <w:r>
                                    <w:rPr>
                                      <w:rFonts w:ascii="Times New Roman"/>
                                      <w:color w:val="151615"/>
                                      <w:w w:val="105"/>
                                      <w:sz w:val="20"/>
                                    </w:rPr>
                                    <w:t>120</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6"/>
                                    <w:ind w:left="74"/>
                                    <w:rPr>
                                      <w:sz w:val="19"/>
                                    </w:rPr>
                                  </w:pPr>
                                  <w:r>
                                    <w:rPr>
                                      <w:color w:val="262826"/>
                                      <w:w w:val="110"/>
                                      <w:sz w:val="19"/>
                                    </w:rPr>
                                    <w:t>河南省财政厅关千调整省直机关驻村干部补助标准的通知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308" w:right="308"/>
                                    <w:jc w:val="center"/>
                                    <w:rPr>
                                      <w:sz w:val="19"/>
                                    </w:rPr>
                                  </w:pPr>
                                  <w:r>
                                    <w:rPr>
                                      <w:color w:val="262826"/>
                                      <w:w w:val="105"/>
                                      <w:sz w:val="19"/>
                                    </w:rPr>
                                    <w:t xml:space="preserve">豫财行 </w:t>
                                  </w:r>
                                  <w:r>
                                    <w:rPr>
                                      <w:rFonts w:ascii="Times New Roman" w:eastAsia="Times New Roman"/>
                                      <w:color w:val="262826"/>
                                      <w:w w:val="105"/>
                                      <w:sz w:val="20"/>
                                    </w:rPr>
                                    <w:t xml:space="preserve">( 2018] </w:t>
                                  </w:r>
                                  <w:r>
                                    <w:rPr>
                                      <w:rFonts w:ascii="Times New Roman" w:eastAsia="Times New Roman"/>
                                      <w:color w:val="151615"/>
                                      <w:w w:val="105"/>
                                      <w:sz w:val="20"/>
                                    </w:rPr>
                                    <w:t xml:space="preserve">104 </w:t>
                                  </w:r>
                                  <w:r>
                                    <w:rPr>
                                      <w:color w:val="151615"/>
                                      <w:w w:val="105"/>
                                      <w:sz w:val="19"/>
                                    </w:rPr>
                                    <w:t>号</w:t>
                                  </w:r>
                                </w:p>
                              </w:tc>
                              <w:tc>
                                <w:tcPr>
                                  <w:tcW w:w="1817" w:type="dxa"/>
                                  <w:tcBorders>
                                    <w:top w:val="single" w:color="000000" w:sz="4" w:space="0"/>
                                    <w:left w:val="single" w:color="000000" w:sz="4" w:space="0"/>
                                    <w:bottom w:val="single" w:color="000000" w:sz="4" w:space="0"/>
                                    <w:right w:val="single" w:color="D6DDDD" w:sz="4" w:space="0"/>
                                  </w:tcBorders>
                                </w:tcPr>
                                <w:p>
                                  <w:pPr>
                                    <w:pStyle w:val="8"/>
                                    <w:spacing w:before="146"/>
                                    <w:ind w:left="128"/>
                                    <w:rPr>
                                      <w:sz w:val="18"/>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w w:val="105"/>
                                      <w:sz w:val="20"/>
                                    </w:rPr>
                                    <w:t xml:space="preserve">8 </w:t>
                                  </w:r>
                                  <w:r>
                                    <w:rPr>
                                      <w:color w:val="262826"/>
                                      <w:spacing w:val="-36"/>
                                      <w:w w:val="105"/>
                                      <w:sz w:val="19"/>
                                    </w:rPr>
                                    <w:t xml:space="preserve">月 </w:t>
                                  </w:r>
                                  <w:r>
                                    <w:rPr>
                                      <w:rFonts w:ascii="Times New Roman" w:eastAsia="Times New Roman"/>
                                      <w:color w:val="262826"/>
                                      <w:spacing w:val="6"/>
                                      <w:w w:val="105"/>
                                      <w:sz w:val="20"/>
                                    </w:rPr>
                                    <w:t xml:space="preserve">17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24" w:right="64"/>
                                    <w:jc w:val="center"/>
                                    <w:rPr>
                                      <w:rFonts w:ascii="Times New Roman"/>
                                      <w:sz w:val="20"/>
                                    </w:rPr>
                                  </w:pPr>
                                  <w:r>
                                    <w:rPr>
                                      <w:rFonts w:ascii="Times New Roman"/>
                                      <w:color w:val="262826"/>
                                      <w:w w:val="95"/>
                                      <w:sz w:val="20"/>
                                    </w:rPr>
                                    <w:t>121</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6"/>
                                    <w:ind w:left="69"/>
                                    <w:rPr>
                                      <w:sz w:val="19"/>
                                    </w:rPr>
                                  </w:pPr>
                                  <w:r>
                                    <w:rPr>
                                      <w:color w:val="262826"/>
                                      <w:w w:val="110"/>
                                      <w:sz w:val="19"/>
                                    </w:rPr>
                                    <w:t>河南省财政厅关于进一步完善公车改革财政配套制度的指导意见</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6"/>
                                    <w:ind w:left="319" w:right="308"/>
                                    <w:jc w:val="center"/>
                                    <w:rPr>
                                      <w:sz w:val="19"/>
                                    </w:rPr>
                                  </w:pPr>
                                  <w:r>
                                    <w:rPr>
                                      <w:color w:val="262826"/>
                                      <w:w w:val="105"/>
                                      <w:sz w:val="19"/>
                                    </w:rPr>
                                    <w:t xml:space="preserve">豫财行 </w:t>
                                  </w:r>
                                  <w:r>
                                    <w:rPr>
                                      <w:rFonts w:ascii="Times New Roman" w:eastAsia="Times New Roman"/>
                                      <w:color w:val="262826"/>
                                      <w:w w:val="105"/>
                                      <w:sz w:val="20"/>
                                    </w:rPr>
                                    <w:t xml:space="preserve">( 2018) 106 </w:t>
                                  </w:r>
                                  <w:r>
                                    <w:rPr>
                                      <w:color w:val="262826"/>
                                      <w:w w:val="10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46"/>
                                    <w:ind w:left="123"/>
                                    <w:rPr>
                                      <w:sz w:val="18"/>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w w:val="105"/>
                                      <w:sz w:val="20"/>
                                    </w:rPr>
                                    <w:t xml:space="preserve">8 </w:t>
                                  </w:r>
                                  <w:r>
                                    <w:rPr>
                                      <w:color w:val="262826"/>
                                      <w:w w:val="105"/>
                                      <w:sz w:val="19"/>
                                    </w:rPr>
                                    <w:t xml:space="preserve">月 </w:t>
                                  </w:r>
                                  <w:r>
                                    <w:rPr>
                                      <w:rFonts w:ascii="Times New Roman" w:eastAsia="Times New Roman"/>
                                      <w:color w:val="262826"/>
                                      <w:w w:val="105"/>
                                      <w:sz w:val="20"/>
                                    </w:rPr>
                                    <w:t xml:space="preserve">21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54"/>
                                    <w:ind w:left="56" w:right="27"/>
                                    <w:jc w:val="center"/>
                                    <w:rPr>
                                      <w:rFonts w:ascii="Times New Roman"/>
                                      <w:sz w:val="20"/>
                                    </w:rPr>
                                  </w:pPr>
                                  <w:r>
                                    <w:rPr>
                                      <w:rFonts w:ascii="Times New Roman"/>
                                      <w:color w:val="262826"/>
                                      <w:w w:val="105"/>
                                      <w:sz w:val="20"/>
                                    </w:rPr>
                                    <w:t>122</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6" w:right="-15" w:firstLine="2"/>
                                    <w:rPr>
                                      <w:sz w:val="19"/>
                                    </w:rPr>
                                  </w:pPr>
                                  <w:r>
                                    <w:rPr>
                                      <w:color w:val="262826"/>
                                      <w:w w:val="110"/>
                                      <w:sz w:val="19"/>
                                    </w:rPr>
                                    <w:t>河南省财政厅中共河南省委组织部河南省科学技术厅关千印发《中原院士基金管理办法（暂行）》的通知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315" w:right="308"/>
                                    <w:jc w:val="center"/>
                                    <w:rPr>
                                      <w:sz w:val="19"/>
                                    </w:rPr>
                                  </w:pPr>
                                  <w:r>
                                    <w:rPr>
                                      <w:color w:val="262826"/>
                                      <w:sz w:val="19"/>
                                    </w:rPr>
                                    <w:t xml:space="preserve">豫财行 </w:t>
                                  </w:r>
                                  <w:r>
                                    <w:rPr>
                                      <w:rFonts w:ascii="Times New Roman" w:eastAsia="Times New Roman"/>
                                      <w:color w:val="262826"/>
                                      <w:sz w:val="20"/>
                                    </w:rPr>
                                    <w:t xml:space="preserve">( 2018] </w:t>
                                  </w:r>
                                  <w:r>
                                    <w:rPr>
                                      <w:rFonts w:ascii="Times New Roman" w:eastAsia="Times New Roman"/>
                                      <w:color w:val="3B3D3D"/>
                                      <w:sz w:val="20"/>
                                    </w:rPr>
                                    <w:t xml:space="preserve">180 </w:t>
                                  </w:r>
                                  <w:r>
                                    <w:rPr>
                                      <w:color w:val="3B3D3D"/>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51"/>
                                    <w:ind w:left="80" w:right="-15"/>
                                    <w:rPr>
                                      <w:sz w:val="18"/>
                                    </w:rPr>
                                  </w:pPr>
                                  <w:r>
                                    <w:rPr>
                                      <w:rFonts w:ascii="Times New Roman" w:eastAsia="Times New Roman"/>
                                      <w:color w:val="262826"/>
                                      <w:sz w:val="20"/>
                                    </w:rPr>
                                    <w:t xml:space="preserve">2018 </w:t>
                                  </w:r>
                                  <w:r>
                                    <w:rPr>
                                      <w:color w:val="262826"/>
                                      <w:sz w:val="19"/>
                                    </w:rPr>
                                    <w:t xml:space="preserve">年 </w:t>
                                  </w:r>
                                  <w:r>
                                    <w:rPr>
                                      <w:rFonts w:ascii="Times New Roman" w:eastAsia="Times New Roman"/>
                                      <w:color w:val="262826"/>
                                      <w:sz w:val="20"/>
                                    </w:rPr>
                                    <w:t xml:space="preserve">1 2 </w:t>
                                  </w:r>
                                  <w:r>
                                    <w:rPr>
                                      <w:color w:val="262826"/>
                                      <w:spacing w:val="-37"/>
                                      <w:sz w:val="19"/>
                                    </w:rPr>
                                    <w:t xml:space="preserve">月 </w:t>
                                  </w:r>
                                  <w:r>
                                    <w:rPr>
                                      <w:rFonts w:ascii="Times New Roman" w:eastAsia="Times New Roman"/>
                                      <w:color w:val="262826"/>
                                      <w:sz w:val="20"/>
                                    </w:rPr>
                                    <w:t xml:space="preserve">10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39"/>
                                    <w:ind w:left="56" w:right="21"/>
                                    <w:jc w:val="center"/>
                                    <w:rPr>
                                      <w:rFonts w:ascii="Times New Roman"/>
                                      <w:sz w:val="20"/>
                                    </w:rPr>
                                  </w:pPr>
                                  <w:r>
                                    <w:rPr>
                                      <w:rFonts w:ascii="Times New Roman"/>
                                      <w:color w:val="262826"/>
                                      <w:w w:val="110"/>
                                      <w:sz w:val="20"/>
                                    </w:rPr>
                                    <w:t>123</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
                                    <w:ind w:left="69"/>
                                    <w:rPr>
                                      <w:sz w:val="19"/>
                                    </w:rPr>
                                  </w:pPr>
                                  <w:r>
                                    <w:rPr>
                                      <w:color w:val="262826"/>
                                      <w:w w:val="110"/>
                                      <w:sz w:val="19"/>
                                    </w:rPr>
                                    <w:t>河南省财政厅河南省机关事务管理局关于修改《河南省省直机关办公用房物业费</w:t>
                                  </w:r>
                                </w:p>
                                <w:p>
                                  <w:pPr>
                                    <w:pStyle w:val="8"/>
                                    <w:spacing w:before="16" w:line="218" w:lineRule="exact"/>
                                    <w:ind w:left="69"/>
                                    <w:rPr>
                                      <w:sz w:val="19"/>
                                    </w:rPr>
                                  </w:pPr>
                                  <w:r>
                                    <w:rPr>
                                      <w:color w:val="3B3D3D"/>
                                      <w:w w:val="105"/>
                                      <w:sz w:val="19"/>
                                    </w:rPr>
                                    <w:t>管理办法（暂行）》的通知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0"/>
                                    <w:ind w:left="307" w:right="308"/>
                                    <w:jc w:val="center"/>
                                    <w:rPr>
                                      <w:sz w:val="19"/>
                                    </w:rPr>
                                  </w:pPr>
                                  <w:r>
                                    <w:rPr>
                                      <w:color w:val="262826"/>
                                      <w:sz w:val="19"/>
                                    </w:rPr>
                                    <w:t xml:space="preserve">豫财行 </w:t>
                                  </w:r>
                                  <w:r>
                                    <w:rPr>
                                      <w:rFonts w:ascii="Times New Roman" w:eastAsia="Times New Roman"/>
                                      <w:color w:val="262826"/>
                                      <w:sz w:val="20"/>
                                    </w:rPr>
                                    <w:t xml:space="preserve">( 2018) 222 </w:t>
                                  </w:r>
                                  <w:r>
                                    <w:rPr>
                                      <w:color w:val="262826"/>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35"/>
                                    <w:ind w:left="80" w:right="-15"/>
                                    <w:rPr>
                                      <w:sz w:val="18"/>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spacing w:val="7"/>
                                      <w:w w:val="105"/>
                                      <w:sz w:val="20"/>
                                    </w:rPr>
                                    <w:t xml:space="preserve">12 </w:t>
                                  </w:r>
                                  <w:r>
                                    <w:rPr>
                                      <w:color w:val="262826"/>
                                      <w:spacing w:val="-39"/>
                                      <w:w w:val="105"/>
                                      <w:sz w:val="19"/>
                                    </w:rPr>
                                    <w:t xml:space="preserve">月 </w:t>
                                  </w:r>
                                  <w:r>
                                    <w:rPr>
                                      <w:rFonts w:ascii="Times New Roman" w:eastAsia="Times New Roman"/>
                                      <w:color w:val="262826"/>
                                      <w:w w:val="105"/>
                                      <w:sz w:val="20"/>
                                    </w:rPr>
                                    <w:t xml:space="preserve">29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75" w:right="58"/>
                                    <w:jc w:val="center"/>
                                    <w:rPr>
                                      <w:rFonts w:ascii="Times New Roman"/>
                                      <w:sz w:val="20"/>
                                    </w:rPr>
                                  </w:pPr>
                                  <w:r>
                                    <w:rPr>
                                      <w:rFonts w:ascii="Times New Roman"/>
                                      <w:color w:val="262826"/>
                                      <w:w w:val="110"/>
                                      <w:sz w:val="20"/>
                                    </w:rPr>
                                    <w:t>124</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66" w:right="59" w:firstLine="2"/>
                                    <w:rPr>
                                      <w:sz w:val="19"/>
                                    </w:rPr>
                                  </w:pPr>
                                  <w:r>
                                    <w:rPr>
                                      <w:color w:val="262826"/>
                                      <w:w w:val="110"/>
                                      <w:sz w:val="19"/>
                                    </w:rPr>
                                    <w:t>河南省财政厅河南省民族宗教事务委员会关千印发《河南省民族宗教专项资金管理办法》的通知</w:t>
                                  </w:r>
                                </w:p>
                              </w:tc>
                              <w:tc>
                                <w:tcPr>
                                  <w:tcW w:w="2735" w:type="dxa"/>
                                  <w:tcBorders>
                                    <w:top w:val="single" w:color="000000" w:sz="4" w:space="0"/>
                                    <w:left w:val="single" w:color="000000" w:sz="4" w:space="0"/>
                                    <w:bottom w:val="single" w:color="000000" w:sz="4" w:space="0"/>
                                  </w:tcBorders>
                                </w:tcPr>
                                <w:p>
                                  <w:pPr>
                                    <w:pStyle w:val="8"/>
                                    <w:spacing w:before="151"/>
                                    <w:ind w:left="289" w:right="278"/>
                                    <w:jc w:val="center"/>
                                    <w:rPr>
                                      <w:sz w:val="19"/>
                                    </w:rPr>
                                  </w:pPr>
                                  <w:r>
                                    <w:rPr>
                                      <w:color w:val="262826"/>
                                      <w:w w:val="105"/>
                                      <w:sz w:val="19"/>
                                    </w:rPr>
                                    <w:t xml:space="preserve">豫财行 </w:t>
                                  </w:r>
                                  <w:r>
                                    <w:rPr>
                                      <w:rFonts w:ascii="Times New Roman" w:eastAsia="Times New Roman"/>
                                      <w:color w:val="262826"/>
                                      <w:w w:val="105"/>
                                      <w:sz w:val="20"/>
                                    </w:rPr>
                                    <w:t xml:space="preserve">( 2019] 26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51"/>
                                    <w:ind w:left="128"/>
                                    <w:rPr>
                                      <w:sz w:val="18"/>
                                    </w:rPr>
                                  </w:pPr>
                                  <w:r>
                                    <w:rPr>
                                      <w:rFonts w:ascii="Times New Roman" w:eastAsia="Times New Roman"/>
                                      <w:color w:val="262826"/>
                                      <w:sz w:val="20"/>
                                    </w:rPr>
                                    <w:t xml:space="preserve">2019 </w:t>
                                  </w:r>
                                  <w:r>
                                    <w:rPr>
                                      <w:color w:val="262826"/>
                                      <w:sz w:val="19"/>
                                    </w:rPr>
                                    <w:t xml:space="preserve">年 </w:t>
                                  </w:r>
                                  <w:r>
                                    <w:rPr>
                                      <w:rFonts w:ascii="Times New Roman" w:eastAsia="Times New Roman"/>
                                      <w:color w:val="262826"/>
                                      <w:sz w:val="20"/>
                                    </w:rPr>
                                    <w:t xml:space="preserve">4 </w:t>
                                  </w:r>
                                  <w:r>
                                    <w:rPr>
                                      <w:color w:val="262826"/>
                                      <w:sz w:val="19"/>
                                    </w:rPr>
                                    <w:t xml:space="preserve">月 </w:t>
                                  </w:r>
                                  <w:r>
                                    <w:rPr>
                                      <w:rFonts w:ascii="Times New Roman" w:eastAsia="Times New Roman"/>
                                      <w:color w:val="262826"/>
                                      <w:sz w:val="20"/>
                                    </w:rPr>
                                    <w:t xml:space="preserve">30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30" w:type="dxa"/>
                                  <w:tcBorders>
                                    <w:top w:val="single" w:color="000000" w:sz="4" w:space="0"/>
                                    <w:bottom w:val="single" w:color="000000" w:sz="4" w:space="0"/>
                                    <w:right w:val="single" w:color="000000" w:sz="4" w:space="0"/>
                                  </w:tcBorders>
                                </w:tcPr>
                                <w:p>
                                  <w:pPr>
                                    <w:pStyle w:val="8"/>
                                    <w:spacing w:before="144"/>
                                    <w:ind w:left="78" w:right="58"/>
                                    <w:jc w:val="center"/>
                                    <w:rPr>
                                      <w:rFonts w:ascii="Times New Roman"/>
                                      <w:sz w:val="20"/>
                                    </w:rPr>
                                  </w:pPr>
                                  <w:r>
                                    <w:rPr>
                                      <w:rFonts w:ascii="Times New Roman"/>
                                      <w:color w:val="262826"/>
                                      <w:w w:val="110"/>
                                      <w:sz w:val="20"/>
                                    </w:rPr>
                                    <w:t>125</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5"/>
                                    <w:ind w:left="69"/>
                                    <w:rPr>
                                      <w:sz w:val="19"/>
                                    </w:rPr>
                                  </w:pPr>
                                  <w:r>
                                    <w:rPr>
                                      <w:color w:val="262826"/>
                                      <w:w w:val="110"/>
                                      <w:sz w:val="19"/>
                                    </w:rPr>
                                    <w:t>河南省财政厅关千停止执行省级会议年度计划执行情况报告制度的通知</w:t>
                                  </w:r>
                                </w:p>
                              </w:tc>
                              <w:tc>
                                <w:tcPr>
                                  <w:tcW w:w="2735" w:type="dxa"/>
                                  <w:tcBorders>
                                    <w:top w:val="single" w:color="000000" w:sz="4" w:space="0"/>
                                    <w:left w:val="single" w:color="000000" w:sz="4" w:space="0"/>
                                    <w:bottom w:val="single" w:color="000000" w:sz="4" w:space="0"/>
                                  </w:tcBorders>
                                </w:tcPr>
                                <w:p>
                                  <w:pPr>
                                    <w:pStyle w:val="8"/>
                                    <w:spacing w:before="145"/>
                                    <w:ind w:left="297" w:right="278"/>
                                    <w:jc w:val="center"/>
                                    <w:rPr>
                                      <w:sz w:val="19"/>
                                    </w:rPr>
                                  </w:pPr>
                                  <w:r>
                                    <w:rPr>
                                      <w:color w:val="262826"/>
                                      <w:w w:val="105"/>
                                      <w:sz w:val="19"/>
                                    </w:rPr>
                                    <w:t xml:space="preserve">豫财行 </w:t>
                                  </w:r>
                                  <w:r>
                                    <w:rPr>
                                      <w:rFonts w:ascii="Times New Roman" w:eastAsia="Times New Roman"/>
                                      <w:color w:val="262826"/>
                                      <w:w w:val="105"/>
                                      <w:sz w:val="20"/>
                                    </w:rPr>
                                    <w:t xml:space="preserve">( 2019) 32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45"/>
                                    <w:ind w:left="128"/>
                                    <w:rPr>
                                      <w:sz w:val="18"/>
                                    </w:rPr>
                                  </w:pPr>
                                  <w:r>
                                    <w:rPr>
                                      <w:rFonts w:ascii="Times New Roman" w:eastAsia="Times New Roman"/>
                                      <w:color w:val="262826"/>
                                      <w:w w:val="105"/>
                                      <w:sz w:val="20"/>
                                    </w:rPr>
                                    <w:t xml:space="preserve">2019 </w:t>
                                  </w:r>
                                  <w:r>
                                    <w:rPr>
                                      <w:color w:val="262826"/>
                                      <w:w w:val="105"/>
                                      <w:sz w:val="19"/>
                                    </w:rPr>
                                    <w:t xml:space="preserve">年 </w:t>
                                  </w:r>
                                  <w:r>
                                    <w:rPr>
                                      <w:rFonts w:ascii="Times New Roman" w:eastAsia="Times New Roman"/>
                                      <w:color w:val="262826"/>
                                      <w:w w:val="105"/>
                                      <w:sz w:val="20"/>
                                    </w:rPr>
                                    <w:t xml:space="preserve">5 </w:t>
                                  </w:r>
                                  <w:r>
                                    <w:rPr>
                                      <w:color w:val="262826"/>
                                      <w:spacing w:val="-39"/>
                                      <w:w w:val="105"/>
                                      <w:sz w:val="19"/>
                                    </w:rPr>
                                    <w:t xml:space="preserve">月 </w:t>
                                  </w:r>
                                  <w:r>
                                    <w:rPr>
                                      <w:rFonts w:ascii="Times New Roman" w:eastAsia="Times New Roman"/>
                                      <w:color w:val="262826"/>
                                      <w:spacing w:val="8"/>
                                      <w:w w:val="105"/>
                                      <w:sz w:val="20"/>
                                    </w:rPr>
                                    <w:t xml:space="preserve">13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66" w:right="58"/>
                                    <w:jc w:val="center"/>
                                    <w:rPr>
                                      <w:rFonts w:ascii="Times New Roman"/>
                                      <w:sz w:val="20"/>
                                    </w:rPr>
                                  </w:pPr>
                                  <w:r>
                                    <w:rPr>
                                      <w:rFonts w:ascii="Times New Roman"/>
                                      <w:color w:val="262826"/>
                                      <w:w w:val="105"/>
                                      <w:sz w:val="20"/>
                                    </w:rPr>
                                    <w:t>126</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60"/>
                                    <w:ind w:left="64"/>
                                    <w:rPr>
                                      <w:sz w:val="19"/>
                                    </w:rPr>
                                  </w:pPr>
                                  <w:r>
                                    <w:rPr>
                                      <w:color w:val="262826"/>
                                      <w:w w:val="110"/>
                                      <w:sz w:val="19"/>
                                    </w:rPr>
                                    <w:t>河南省财政厅关于规范差旅伙食费和市内交通费收交管理有关事项的通知</w:t>
                                  </w:r>
                                </w:p>
                              </w:tc>
                              <w:tc>
                                <w:tcPr>
                                  <w:tcW w:w="2735" w:type="dxa"/>
                                  <w:tcBorders>
                                    <w:top w:val="single" w:color="000000" w:sz="4" w:space="0"/>
                                    <w:left w:val="single" w:color="000000" w:sz="4" w:space="0"/>
                                    <w:bottom w:val="single" w:color="000000" w:sz="4" w:space="0"/>
                                  </w:tcBorders>
                                </w:tcPr>
                                <w:p>
                                  <w:pPr>
                                    <w:pStyle w:val="8"/>
                                    <w:spacing w:before="156"/>
                                    <w:ind w:left="287" w:right="278"/>
                                    <w:jc w:val="center"/>
                                    <w:rPr>
                                      <w:sz w:val="19"/>
                                    </w:rPr>
                                  </w:pPr>
                                  <w:r>
                                    <w:rPr>
                                      <w:color w:val="262826"/>
                                      <w:w w:val="105"/>
                                      <w:sz w:val="19"/>
                                    </w:rPr>
                                    <w:t xml:space="preserve">豫财行 </w:t>
                                  </w:r>
                                  <w:r>
                                    <w:rPr>
                                      <w:rFonts w:ascii="Times New Roman" w:eastAsia="Times New Roman"/>
                                      <w:color w:val="262826"/>
                                      <w:w w:val="105"/>
                                      <w:sz w:val="20"/>
                                    </w:rPr>
                                    <w:t xml:space="preserve">[ 2019J 108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51"/>
                                    <w:ind w:left="128"/>
                                    <w:rPr>
                                      <w:sz w:val="18"/>
                                    </w:rPr>
                                  </w:pPr>
                                  <w:r>
                                    <w:rPr>
                                      <w:rFonts w:ascii="Times New Roman" w:eastAsia="Times New Roman"/>
                                      <w:color w:val="262826"/>
                                      <w:spacing w:val="-3"/>
                                      <w:w w:val="110"/>
                                      <w:sz w:val="20"/>
                                    </w:rPr>
                                    <w:t xml:space="preserve">2019 </w:t>
                                  </w:r>
                                  <w:r>
                                    <w:rPr>
                                      <w:color w:val="262826"/>
                                      <w:spacing w:val="-30"/>
                                      <w:w w:val="110"/>
                                      <w:sz w:val="19"/>
                                    </w:rPr>
                                    <w:t xml:space="preserve">年 </w:t>
                                  </w:r>
                                  <w:r>
                                    <w:rPr>
                                      <w:rFonts w:ascii="Times New Roman" w:eastAsia="Times New Roman"/>
                                      <w:color w:val="262826"/>
                                      <w:w w:val="110"/>
                                      <w:sz w:val="20"/>
                                    </w:rPr>
                                    <w:t xml:space="preserve">8 </w:t>
                                  </w:r>
                                  <w:r>
                                    <w:rPr>
                                      <w:color w:val="262826"/>
                                      <w:spacing w:val="-31"/>
                                      <w:w w:val="110"/>
                                      <w:sz w:val="19"/>
                                    </w:rPr>
                                    <w:t xml:space="preserve">月 </w:t>
                                  </w:r>
                                  <w:r>
                                    <w:rPr>
                                      <w:rFonts w:ascii="Times New Roman" w:eastAsia="Times New Roman"/>
                                      <w:color w:val="262826"/>
                                      <w:spacing w:val="7"/>
                                      <w:w w:val="110"/>
                                      <w:sz w:val="20"/>
                                    </w:rPr>
                                    <w:t xml:space="preserve">14 </w:t>
                                  </w:r>
                                  <w:r>
                                    <w:rPr>
                                      <w:color w:val="262826"/>
                                      <w:w w:val="1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9"/>
                                    <w:ind w:left="69" w:right="58"/>
                                    <w:jc w:val="center"/>
                                    <w:rPr>
                                      <w:rFonts w:ascii="Times New Roman"/>
                                      <w:sz w:val="20"/>
                                    </w:rPr>
                                  </w:pPr>
                                  <w:r>
                                    <w:rPr>
                                      <w:rFonts w:ascii="Times New Roman"/>
                                      <w:color w:val="262826"/>
                                      <w:w w:val="105"/>
                                      <w:sz w:val="20"/>
                                    </w:rPr>
                                    <w:t>127</w:t>
                                  </w:r>
                                </w:p>
                              </w:tc>
                              <w:tc>
                                <w:tcPr>
                                  <w:tcW w:w="7531" w:type="dxa"/>
                                  <w:tcBorders>
                                    <w:top w:val="single" w:color="000000" w:sz="4" w:space="0"/>
                                    <w:left w:val="single" w:color="000000" w:sz="4" w:space="0"/>
                                  </w:tcBorders>
                                </w:tcPr>
                                <w:p>
                                  <w:pPr>
                                    <w:pStyle w:val="8"/>
                                    <w:spacing w:before="156"/>
                                    <w:ind w:left="64"/>
                                    <w:rPr>
                                      <w:sz w:val="19"/>
                                    </w:rPr>
                                  </w:pPr>
                                  <w:r>
                                    <w:rPr>
                                      <w:color w:val="262826"/>
                                      <w:w w:val="110"/>
                                      <w:sz w:val="19"/>
                                    </w:rPr>
                                    <w:t>河南省财政厅关于切实做好乡镇公务出行配套政策制定工作的通知</w:t>
                                  </w:r>
                                </w:p>
                              </w:tc>
                              <w:tc>
                                <w:tcPr>
                                  <w:tcW w:w="2735" w:type="dxa"/>
                                  <w:tcBorders>
                                    <w:top w:val="single" w:color="000000" w:sz="4" w:space="0"/>
                                    <w:right w:val="single" w:color="000000" w:sz="4" w:space="0"/>
                                  </w:tcBorders>
                                </w:tcPr>
                                <w:p>
                                  <w:pPr>
                                    <w:pStyle w:val="8"/>
                                    <w:spacing w:before="156"/>
                                    <w:ind w:left="297" w:right="278"/>
                                    <w:jc w:val="center"/>
                                    <w:rPr>
                                      <w:sz w:val="19"/>
                                    </w:rPr>
                                  </w:pPr>
                                  <w:r>
                                    <w:rPr>
                                      <w:color w:val="262826"/>
                                      <w:w w:val="105"/>
                                      <w:sz w:val="19"/>
                                    </w:rPr>
                                    <w:t xml:space="preserve">豫财行 </w:t>
                                  </w:r>
                                  <w:r>
                                    <w:rPr>
                                      <w:rFonts w:ascii="Times New Roman" w:eastAsia="Times New Roman"/>
                                      <w:color w:val="262826"/>
                                      <w:w w:val="105"/>
                                      <w:sz w:val="20"/>
                                    </w:rPr>
                                    <w:t xml:space="preserve">[ 2019J 109 </w:t>
                                  </w:r>
                                  <w:r>
                                    <w:rPr>
                                      <w:color w:val="262826"/>
                                      <w:w w:val="105"/>
                                      <w:sz w:val="19"/>
                                    </w:rPr>
                                    <w:t>号</w:t>
                                  </w:r>
                                </w:p>
                              </w:tc>
                              <w:tc>
                                <w:tcPr>
                                  <w:tcW w:w="1817" w:type="dxa"/>
                                  <w:tcBorders>
                                    <w:top w:val="single" w:color="000000" w:sz="4" w:space="0"/>
                                    <w:left w:val="single" w:color="000000" w:sz="4" w:space="0"/>
                                    <w:right w:val="single" w:color="000000" w:sz="4" w:space="0"/>
                                  </w:tcBorders>
                                </w:tcPr>
                                <w:p>
                                  <w:pPr>
                                    <w:pStyle w:val="8"/>
                                    <w:spacing w:before="151"/>
                                    <w:ind w:left="133"/>
                                    <w:rPr>
                                      <w:sz w:val="18"/>
                                    </w:rPr>
                                  </w:pPr>
                                  <w:r>
                                    <w:rPr>
                                      <w:rFonts w:ascii="Times New Roman" w:eastAsia="Times New Roman"/>
                                      <w:color w:val="262826"/>
                                      <w:w w:val="105"/>
                                      <w:sz w:val="20"/>
                                    </w:rPr>
                                    <w:t xml:space="preserve">2019 </w:t>
                                  </w:r>
                                  <w:r>
                                    <w:rPr>
                                      <w:color w:val="262826"/>
                                      <w:w w:val="105"/>
                                      <w:sz w:val="19"/>
                                    </w:rPr>
                                    <w:t xml:space="preserve">年 </w:t>
                                  </w:r>
                                  <w:r>
                                    <w:rPr>
                                      <w:rFonts w:ascii="Times New Roman" w:eastAsia="Times New Roman"/>
                                      <w:color w:val="262826"/>
                                      <w:w w:val="105"/>
                                      <w:sz w:val="20"/>
                                    </w:rPr>
                                    <w:t xml:space="preserve">8 </w:t>
                                  </w:r>
                                  <w:r>
                                    <w:rPr>
                                      <w:color w:val="262826"/>
                                      <w:spacing w:val="-26"/>
                                      <w:w w:val="105"/>
                                      <w:sz w:val="19"/>
                                    </w:rPr>
                                    <w:t xml:space="preserve">月 </w:t>
                                  </w:r>
                                  <w:r>
                                    <w:rPr>
                                      <w:rFonts w:ascii="Times New Roman" w:eastAsia="Times New Roman"/>
                                      <w:color w:val="262826"/>
                                      <w:w w:val="105"/>
                                      <w:sz w:val="20"/>
                                    </w:rPr>
                                    <w:t xml:space="preserve">20 </w:t>
                                  </w:r>
                                  <w:r>
                                    <w:rPr>
                                      <w:color w:val="262826"/>
                                      <w:w w:val="105"/>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4.65pt;margin-top:-227.85pt;height:422.7pt;width:636.5pt;mso-position-horizontal-relative:page;z-index:2048;mso-width-relative:page;mso-height-relative:page;" filled="f" stroked="f" coordsize="21600,21600" o:gfxdata="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BTHs9wAAAANAQAADwAA&#10;AAAAAAABACAAAAAiAAAAZHJzL2Rvd25yZXYueG1sUEsBAhQAFAAAAAgAh07iQK3Bo4KgAQAAJwMA&#10;AA4AAAAAAAAAAQAgAAAAKwEAAGRycy9lMm9Eb2MueG1sUEsFBgAAAAAGAAYAWQEAAD0FAAAAAA==&#10;">
                <v:fill on="f" focussize="0,0"/>
                <v:stroke on="f"/>
                <v:imagedata o:title=""/>
                <o:lock v:ext="edit" aspectratio="f"/>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7531"/>
                        <w:gridCol w:w="2735"/>
                        <w:gridCol w:w="18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30" w:type="dxa"/>
                            <w:tcBorders>
                              <w:bottom w:val="single" w:color="000000" w:sz="4" w:space="0"/>
                              <w:right w:val="single" w:color="000000" w:sz="4" w:space="0"/>
                            </w:tcBorders>
                          </w:tcPr>
                          <w:p>
                            <w:pPr>
                              <w:pStyle w:val="8"/>
                              <w:spacing w:before="160"/>
                              <w:ind w:left="89" w:right="33"/>
                              <w:jc w:val="center"/>
                              <w:rPr>
                                <w:sz w:val="19"/>
                              </w:rPr>
                            </w:pPr>
                            <w:r>
                              <w:rPr>
                                <w:color w:val="262826"/>
                                <w:w w:val="105"/>
                                <w:sz w:val="19"/>
                              </w:rPr>
                              <w:t>序号</w:t>
                            </w:r>
                          </w:p>
                        </w:tc>
                        <w:tc>
                          <w:tcPr>
                            <w:tcW w:w="7531" w:type="dxa"/>
                            <w:tcBorders>
                              <w:left w:val="single" w:color="000000" w:sz="4" w:space="0"/>
                              <w:bottom w:val="single" w:color="000000" w:sz="4" w:space="0"/>
                              <w:right w:val="single" w:color="000000" w:sz="4" w:space="0"/>
                            </w:tcBorders>
                          </w:tcPr>
                          <w:p>
                            <w:pPr>
                              <w:pStyle w:val="8"/>
                              <w:tabs>
                                <w:tab w:val="left" w:pos="557"/>
                                <w:tab w:val="left" w:pos="1049"/>
                                <w:tab w:val="left" w:pos="1542"/>
                              </w:tabs>
                              <w:spacing w:before="155"/>
                              <w:ind w:left="65"/>
                              <w:jc w:val="center"/>
                              <w:rPr>
                                <w:sz w:val="19"/>
                              </w:rPr>
                            </w:pPr>
                            <w:r>
                              <w:rPr>
                                <w:color w:val="151615"/>
                                <w:w w:val="110"/>
                                <w:position w:val="1"/>
                                <w:sz w:val="19"/>
                              </w:rPr>
                              <w:t>文</w:t>
                            </w:r>
                            <w:r>
                              <w:rPr>
                                <w:color w:val="151615"/>
                                <w:w w:val="110"/>
                                <w:position w:val="1"/>
                                <w:sz w:val="19"/>
                              </w:rPr>
                              <w:tab/>
                            </w:r>
                            <w:r>
                              <w:rPr>
                                <w:color w:val="262826"/>
                                <w:w w:val="110"/>
                                <w:sz w:val="19"/>
                              </w:rPr>
                              <w:t>件</w:t>
                            </w:r>
                            <w:r>
                              <w:rPr>
                                <w:color w:val="262826"/>
                                <w:w w:val="110"/>
                                <w:sz w:val="19"/>
                              </w:rPr>
                              <w:tab/>
                            </w:r>
                            <w:r>
                              <w:rPr>
                                <w:color w:val="151615"/>
                                <w:w w:val="110"/>
                                <w:sz w:val="19"/>
                              </w:rPr>
                              <w:t>名</w:t>
                            </w:r>
                            <w:r>
                              <w:rPr>
                                <w:color w:val="151615"/>
                                <w:w w:val="110"/>
                                <w:sz w:val="19"/>
                              </w:rPr>
                              <w:tab/>
                            </w:r>
                            <w:r>
                              <w:rPr>
                                <w:color w:val="262826"/>
                                <w:w w:val="110"/>
                                <w:sz w:val="19"/>
                              </w:rPr>
                              <w:t>称</w:t>
                            </w:r>
                          </w:p>
                        </w:tc>
                        <w:tc>
                          <w:tcPr>
                            <w:tcW w:w="2735" w:type="dxa"/>
                            <w:tcBorders>
                              <w:left w:val="single" w:color="000000" w:sz="4" w:space="0"/>
                              <w:bottom w:val="single" w:color="000000" w:sz="4" w:space="0"/>
                            </w:tcBorders>
                          </w:tcPr>
                          <w:p>
                            <w:pPr>
                              <w:pStyle w:val="8"/>
                              <w:spacing w:before="160"/>
                              <w:ind w:left="322" w:right="278"/>
                              <w:jc w:val="center"/>
                              <w:rPr>
                                <w:sz w:val="19"/>
                              </w:rPr>
                            </w:pPr>
                            <w:r>
                              <w:rPr>
                                <w:color w:val="151615"/>
                                <w:w w:val="110"/>
                                <w:sz w:val="19"/>
                              </w:rPr>
                              <w:t>发文号</w:t>
                            </w:r>
                          </w:p>
                        </w:tc>
                        <w:tc>
                          <w:tcPr>
                            <w:tcW w:w="1817" w:type="dxa"/>
                            <w:tcBorders>
                              <w:bottom w:val="single" w:color="000000" w:sz="4" w:space="0"/>
                              <w:right w:val="single" w:color="000000" w:sz="4" w:space="0"/>
                            </w:tcBorders>
                          </w:tcPr>
                          <w:p>
                            <w:pPr>
                              <w:pStyle w:val="8"/>
                              <w:spacing w:before="155"/>
                              <w:ind w:left="525"/>
                              <w:rPr>
                                <w:sz w:val="19"/>
                              </w:rPr>
                            </w:pPr>
                            <w:r>
                              <w:rPr>
                                <w:color w:val="151615"/>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4"/>
                              <w:ind w:left="89" w:right="46"/>
                              <w:jc w:val="center"/>
                              <w:rPr>
                                <w:rFonts w:ascii="Times New Roman"/>
                                <w:sz w:val="20"/>
                              </w:rPr>
                            </w:pPr>
                            <w:r>
                              <w:rPr>
                                <w:rFonts w:ascii="Times New Roman"/>
                                <w:color w:val="262826"/>
                                <w:w w:val="105"/>
                                <w:sz w:val="20"/>
                              </w:rPr>
                              <w:t>114</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1"/>
                              <w:ind w:left="75"/>
                              <w:rPr>
                                <w:sz w:val="19"/>
                              </w:rPr>
                            </w:pPr>
                            <w:r>
                              <w:rPr>
                                <w:color w:val="262826"/>
                                <w:w w:val="110"/>
                                <w:sz w:val="19"/>
                              </w:rPr>
                              <w:t>关于调整省级接待经费标准的通知</w:t>
                            </w:r>
                          </w:p>
                        </w:tc>
                        <w:tc>
                          <w:tcPr>
                            <w:tcW w:w="2735" w:type="dxa"/>
                            <w:tcBorders>
                              <w:top w:val="single" w:color="000000" w:sz="4" w:space="0"/>
                              <w:left w:val="single" w:color="000000" w:sz="4" w:space="0"/>
                              <w:bottom w:val="single" w:color="000000" w:sz="4" w:space="0"/>
                            </w:tcBorders>
                          </w:tcPr>
                          <w:p>
                            <w:pPr>
                              <w:pStyle w:val="8"/>
                              <w:spacing w:before="146"/>
                              <w:ind w:left="316" w:right="278"/>
                              <w:jc w:val="center"/>
                              <w:rPr>
                                <w:sz w:val="19"/>
                              </w:rPr>
                            </w:pPr>
                            <w:r>
                              <w:rPr>
                                <w:color w:val="262826"/>
                                <w:sz w:val="19"/>
                              </w:rPr>
                              <w:t xml:space="preserve">豫财行 </w:t>
                            </w:r>
                            <w:r>
                              <w:rPr>
                                <w:rFonts w:ascii="Times New Roman" w:eastAsia="Times New Roman"/>
                                <w:color w:val="262826"/>
                                <w:sz w:val="20"/>
                              </w:rPr>
                              <w:t xml:space="preserve">( 20}6) 201 </w:t>
                            </w:r>
                            <w:r>
                              <w:rPr>
                                <w:color w:val="262826"/>
                                <w:sz w:val="19"/>
                              </w:rPr>
                              <w:t>号</w:t>
                            </w:r>
                          </w:p>
                        </w:tc>
                        <w:tc>
                          <w:tcPr>
                            <w:tcW w:w="1817" w:type="dxa"/>
                            <w:tcBorders>
                              <w:top w:val="single" w:color="000000" w:sz="4" w:space="0"/>
                              <w:bottom w:val="single" w:color="000000" w:sz="4" w:space="0"/>
                              <w:right w:val="single" w:color="000000" w:sz="4" w:space="0"/>
                            </w:tcBorders>
                          </w:tcPr>
                          <w:p>
                            <w:pPr>
                              <w:pStyle w:val="8"/>
                              <w:spacing w:before="146"/>
                              <w:ind w:left="80" w:right="-15"/>
                              <w:rPr>
                                <w:sz w:val="18"/>
                              </w:rPr>
                            </w:pPr>
                            <w:r>
                              <w:rPr>
                                <w:rFonts w:ascii="Times New Roman" w:eastAsia="Times New Roman"/>
                                <w:color w:val="262826"/>
                                <w:sz w:val="20"/>
                              </w:rPr>
                              <w:t xml:space="preserve">2016 </w:t>
                            </w:r>
                            <w:r>
                              <w:rPr>
                                <w:color w:val="262826"/>
                                <w:sz w:val="19"/>
                              </w:rPr>
                              <w:t xml:space="preserve">年 </w:t>
                            </w:r>
                            <w:r>
                              <w:rPr>
                                <w:rFonts w:ascii="Times New Roman" w:eastAsia="Times New Roman"/>
                                <w:color w:val="262826"/>
                                <w:sz w:val="20"/>
                              </w:rPr>
                              <w:t xml:space="preserve">12 </w:t>
                            </w:r>
                            <w:r>
                              <w:rPr>
                                <w:color w:val="262826"/>
                                <w:sz w:val="19"/>
                              </w:rPr>
                              <w:t xml:space="preserve">月 </w:t>
                            </w:r>
                            <w:r>
                              <w:rPr>
                                <w:rFonts w:ascii="Times New Roman" w:eastAsia="Times New Roman"/>
                                <w:color w:val="262826"/>
                                <w:sz w:val="20"/>
                              </w:rPr>
                              <w:t>22</w:t>
                            </w:r>
                            <w:r>
                              <w:rPr>
                                <w:rFonts w:ascii="Times New Roman" w:eastAsia="Times New Roman"/>
                                <w:color w:val="262826"/>
                                <w:spacing w:val="-23"/>
                                <w:sz w:val="20"/>
                              </w:rPr>
                              <w:t xml:space="preserve"> </w:t>
                            </w:r>
                            <w:r>
                              <w:rPr>
                                <w:color w:val="262826"/>
                                <w:spacing w:val="-12"/>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43" w:right="58"/>
                              <w:jc w:val="center"/>
                              <w:rPr>
                                <w:rFonts w:ascii="Times New Roman"/>
                                <w:sz w:val="19"/>
                              </w:rPr>
                            </w:pPr>
                            <w:r>
                              <w:rPr>
                                <w:rFonts w:ascii="Times New Roman"/>
                                <w:color w:val="3B3D3D"/>
                                <w:w w:val="105"/>
                                <w:sz w:val="19"/>
                              </w:rPr>
                              <w:t>llS</w:t>
                            </w:r>
                          </w:p>
                        </w:tc>
                        <w:tc>
                          <w:tcPr>
                            <w:tcW w:w="7531" w:type="dxa"/>
                            <w:tcBorders>
                              <w:top w:val="single" w:color="000000" w:sz="4" w:space="0"/>
                              <w:left w:val="single" w:color="000000" w:sz="4" w:space="0"/>
                              <w:bottom w:val="single" w:color="000000" w:sz="4" w:space="0"/>
                            </w:tcBorders>
                          </w:tcPr>
                          <w:p>
                            <w:pPr>
                              <w:pStyle w:val="8"/>
                              <w:spacing w:before="4" w:line="260" w:lineRule="atLeast"/>
                              <w:ind w:left="76" w:right="-29" w:firstLine="2"/>
                              <w:rPr>
                                <w:sz w:val="19"/>
                              </w:rPr>
                            </w:pPr>
                            <w:r>
                              <w:rPr>
                                <w:color w:val="262826"/>
                                <w:w w:val="110"/>
                                <w:sz w:val="19"/>
                              </w:rPr>
                              <w:t>河南省财政厅河南省妇女联合会关千印发《河南省贫困妇女”两癌“救助专项资金管理办法》的通知</w:t>
                            </w:r>
                          </w:p>
                        </w:tc>
                        <w:tc>
                          <w:tcPr>
                            <w:tcW w:w="2735" w:type="dxa"/>
                            <w:tcBorders>
                              <w:top w:val="single" w:color="000000" w:sz="4" w:space="0"/>
                              <w:bottom w:val="single" w:color="000000" w:sz="4" w:space="0"/>
                            </w:tcBorders>
                          </w:tcPr>
                          <w:p>
                            <w:pPr>
                              <w:pStyle w:val="8"/>
                              <w:spacing w:before="151"/>
                              <w:ind w:left="293" w:right="273"/>
                              <w:jc w:val="center"/>
                              <w:rPr>
                                <w:sz w:val="19"/>
                              </w:rPr>
                            </w:pPr>
                            <w:r>
                              <w:rPr>
                                <w:color w:val="262826"/>
                                <w:w w:val="105"/>
                                <w:sz w:val="19"/>
                              </w:rPr>
                              <w:t xml:space="preserve">豫财行 </w:t>
                            </w:r>
                            <w:r>
                              <w:rPr>
                                <w:rFonts w:ascii="Times New Roman" w:eastAsia="Times New Roman"/>
                                <w:color w:val="262826"/>
                                <w:w w:val="105"/>
                                <w:sz w:val="20"/>
                              </w:rPr>
                              <w:t xml:space="preserve">( 2017] 31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46"/>
                              <w:ind w:left="128"/>
                              <w:rPr>
                                <w:sz w:val="18"/>
                              </w:rPr>
                            </w:pPr>
                            <w:r>
                              <w:rPr>
                                <w:rFonts w:ascii="Times New Roman" w:eastAsia="Times New Roman"/>
                                <w:color w:val="262826"/>
                                <w:w w:val="105"/>
                                <w:sz w:val="20"/>
                              </w:rPr>
                              <w:t xml:space="preserve">2017 </w:t>
                            </w:r>
                            <w:r>
                              <w:rPr>
                                <w:color w:val="262826"/>
                                <w:w w:val="105"/>
                                <w:sz w:val="19"/>
                              </w:rPr>
                              <w:t xml:space="preserve">年 </w:t>
                            </w:r>
                            <w:r>
                              <w:rPr>
                                <w:rFonts w:ascii="Times New Roman" w:eastAsia="Times New Roman"/>
                                <w:color w:val="262826"/>
                                <w:w w:val="105"/>
                                <w:sz w:val="20"/>
                              </w:rPr>
                              <w:t xml:space="preserve">5 </w:t>
                            </w:r>
                            <w:r>
                              <w:rPr>
                                <w:color w:val="262826"/>
                                <w:spacing w:val="-26"/>
                                <w:w w:val="105"/>
                                <w:sz w:val="19"/>
                              </w:rPr>
                              <w:t xml:space="preserve">月 </w:t>
                            </w:r>
                            <w:r>
                              <w:rPr>
                                <w:rFonts w:ascii="Times New Roman" w:eastAsia="Times New Roman"/>
                                <w:color w:val="262826"/>
                                <w:w w:val="105"/>
                                <w:sz w:val="20"/>
                              </w:rPr>
                              <w:t xml:space="preserve">24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30" w:type="dxa"/>
                            <w:tcBorders>
                              <w:top w:val="single" w:color="000000" w:sz="4" w:space="0"/>
                              <w:bottom w:val="single" w:color="000000" w:sz="4" w:space="0"/>
                            </w:tcBorders>
                          </w:tcPr>
                          <w:p>
                            <w:pPr>
                              <w:pStyle w:val="8"/>
                              <w:spacing w:before="149"/>
                              <w:ind w:left="148" w:right="106"/>
                              <w:jc w:val="center"/>
                              <w:rPr>
                                <w:rFonts w:ascii="Times New Roman"/>
                                <w:sz w:val="20"/>
                              </w:rPr>
                            </w:pPr>
                            <w:r>
                              <w:rPr>
                                <w:rFonts w:ascii="Times New Roman"/>
                                <w:color w:val="3B3D3D"/>
                                <w:w w:val="105"/>
                                <w:sz w:val="20"/>
                              </w:rPr>
                              <w:t>116</w:t>
                            </w:r>
                          </w:p>
                        </w:tc>
                        <w:tc>
                          <w:tcPr>
                            <w:tcW w:w="7531" w:type="dxa"/>
                            <w:tcBorders>
                              <w:top w:val="single" w:color="000000" w:sz="4" w:space="0"/>
                              <w:bottom w:val="single" w:color="000000" w:sz="4" w:space="0"/>
                            </w:tcBorders>
                          </w:tcPr>
                          <w:p>
                            <w:pPr>
                              <w:pStyle w:val="8"/>
                              <w:spacing w:before="9" w:line="260" w:lineRule="atLeast"/>
                              <w:ind w:left="72" w:right="44" w:firstLine="1"/>
                              <w:rPr>
                                <w:sz w:val="19"/>
                              </w:rPr>
                            </w:pPr>
                            <w:r>
                              <w:rPr>
                                <w:color w:val="262826"/>
                                <w:w w:val="110"/>
                                <w:sz w:val="19"/>
                              </w:rPr>
                              <w:t>河南省省财政厅中共河南省委组织部河南省公务员局关于印发《河南省省直机关培训费管理办法》的通知</w:t>
                            </w:r>
                          </w:p>
                        </w:tc>
                        <w:tc>
                          <w:tcPr>
                            <w:tcW w:w="2735" w:type="dxa"/>
                            <w:tcBorders>
                              <w:top w:val="single" w:color="000000" w:sz="4" w:space="0"/>
                              <w:bottom w:val="single" w:color="000000" w:sz="4" w:space="0"/>
                              <w:right w:val="single" w:color="000000" w:sz="4" w:space="0"/>
                            </w:tcBorders>
                          </w:tcPr>
                          <w:p>
                            <w:pPr>
                              <w:pStyle w:val="8"/>
                              <w:spacing w:before="150"/>
                              <w:ind w:left="293" w:right="278"/>
                              <w:jc w:val="center"/>
                              <w:rPr>
                                <w:sz w:val="19"/>
                              </w:rPr>
                            </w:pPr>
                            <w:r>
                              <w:rPr>
                                <w:color w:val="262826"/>
                                <w:sz w:val="19"/>
                              </w:rPr>
                              <w:t xml:space="preserve">豫财行 </w:t>
                            </w:r>
                            <w:r>
                              <w:rPr>
                                <w:rFonts w:ascii="Times New Roman" w:eastAsia="Times New Roman"/>
                                <w:color w:val="262826"/>
                                <w:sz w:val="20"/>
                              </w:rPr>
                              <w:t xml:space="preserve">( 2017] 46 </w:t>
                            </w:r>
                            <w:r>
                              <w:rPr>
                                <w:color w:val="262826"/>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45"/>
                              <w:ind w:left="133"/>
                              <w:rPr>
                                <w:sz w:val="18"/>
                              </w:rPr>
                            </w:pPr>
                            <w:r>
                              <w:rPr>
                                <w:rFonts w:ascii="Times New Roman" w:eastAsia="Times New Roman"/>
                                <w:color w:val="151615"/>
                                <w:sz w:val="20"/>
                              </w:rPr>
                              <w:t xml:space="preserve">2017 </w:t>
                            </w:r>
                            <w:r>
                              <w:rPr>
                                <w:color w:val="151615"/>
                                <w:sz w:val="19"/>
                              </w:rPr>
                              <w:t xml:space="preserve">年 </w:t>
                            </w:r>
                            <w:r>
                              <w:rPr>
                                <w:rFonts w:ascii="Times New Roman" w:eastAsia="Times New Roman"/>
                                <w:color w:val="151615"/>
                                <w:sz w:val="20"/>
                              </w:rPr>
                              <w:t xml:space="preserve">6 </w:t>
                            </w:r>
                            <w:r>
                              <w:rPr>
                                <w:color w:val="151615"/>
                                <w:sz w:val="19"/>
                              </w:rPr>
                              <w:t xml:space="preserve">月 </w:t>
                            </w:r>
                            <w:r>
                              <w:rPr>
                                <w:rFonts w:ascii="Times New Roman" w:eastAsia="Times New Roman"/>
                                <w:color w:val="151615"/>
                                <w:sz w:val="20"/>
                              </w:rPr>
                              <w:t xml:space="preserve">26 </w:t>
                            </w:r>
                            <w:r>
                              <w:rPr>
                                <w:color w:val="15161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1" w:hRule="atLeast"/>
                        </w:trPr>
                        <w:tc>
                          <w:tcPr>
                            <w:tcW w:w="630" w:type="dxa"/>
                            <w:tcBorders>
                              <w:top w:val="single" w:color="000000" w:sz="4" w:space="0"/>
                              <w:left w:val="single" w:color="000000" w:sz="4" w:space="0"/>
                              <w:bottom w:val="single" w:color="000000" w:sz="4" w:space="0"/>
                            </w:tcBorders>
                          </w:tcPr>
                          <w:p>
                            <w:pPr>
                              <w:pStyle w:val="8"/>
                              <w:spacing w:before="6"/>
                              <w:rPr>
                                <w:rFonts w:ascii="Times New Roman"/>
                                <w:sz w:val="29"/>
                              </w:rPr>
                            </w:pPr>
                          </w:p>
                          <w:p>
                            <w:pPr>
                              <w:pStyle w:val="8"/>
                              <w:spacing w:before="1"/>
                              <w:ind w:left="89" w:right="39"/>
                              <w:jc w:val="center"/>
                              <w:rPr>
                                <w:rFonts w:ascii="Times New Roman"/>
                                <w:sz w:val="20"/>
                              </w:rPr>
                            </w:pPr>
                            <w:r>
                              <w:rPr>
                                <w:rFonts w:ascii="Times New Roman"/>
                                <w:color w:val="262826"/>
                                <w:w w:val="105"/>
                                <w:sz w:val="20"/>
                              </w:rPr>
                              <w:t>117</w:t>
                            </w:r>
                          </w:p>
                        </w:tc>
                        <w:tc>
                          <w:tcPr>
                            <w:tcW w:w="7531" w:type="dxa"/>
                            <w:tcBorders>
                              <w:top w:val="single" w:color="000000" w:sz="4" w:space="0"/>
                              <w:bottom w:val="single" w:color="000000" w:sz="4" w:space="0"/>
                              <w:right w:val="single" w:color="000000" w:sz="4" w:space="0"/>
                            </w:tcBorders>
                          </w:tcPr>
                          <w:p>
                            <w:pPr>
                              <w:pStyle w:val="8"/>
                              <w:spacing w:before="92"/>
                              <w:ind w:left="74"/>
                              <w:rPr>
                                <w:sz w:val="19"/>
                              </w:rPr>
                            </w:pPr>
                            <w:r>
                              <w:rPr>
                                <w:color w:val="262826"/>
                                <w:w w:val="115"/>
                                <w:sz w:val="19"/>
                              </w:rPr>
                              <w:t>河南省财政厅河南省人民政府妇女儿童工作委员会河南省妇女联合会关于印发</w:t>
                            </w:r>
                          </w:p>
                          <w:p>
                            <w:pPr>
                              <w:pStyle w:val="8"/>
                              <w:spacing w:before="16" w:line="256" w:lineRule="auto"/>
                              <w:ind w:left="65" w:right="-15" w:hanging="96"/>
                              <w:rPr>
                                <w:sz w:val="19"/>
                              </w:rPr>
                            </w:pPr>
                            <w:r>
                              <w:rPr>
                                <w:color w:val="3B3D3D"/>
                                <w:spacing w:val="-4"/>
                                <w:w w:val="105"/>
                                <w:sz w:val="19"/>
                              </w:rPr>
                              <w:t>《河南省免费 开展预防</w:t>
                            </w:r>
                            <w:r>
                              <w:rPr>
                                <w:color w:val="151615"/>
                                <w:spacing w:val="9"/>
                                <w:w w:val="105"/>
                                <w:sz w:val="19"/>
                              </w:rPr>
                              <w:t>出</w:t>
                            </w:r>
                            <w:r>
                              <w:rPr>
                                <w:color w:val="3B3D3D"/>
                                <w:w w:val="105"/>
                                <w:sz w:val="19"/>
                              </w:rPr>
                              <w:t>生缺陷产前筛查 和新生</w:t>
                            </w:r>
                            <w:r>
                              <w:rPr>
                                <w:color w:val="151615"/>
                                <w:spacing w:val="-1"/>
                                <w:w w:val="105"/>
                                <w:sz w:val="19"/>
                              </w:rPr>
                              <w:t>儿疾病筛查 专项资金管理办法</w:t>
                            </w:r>
                            <w:r>
                              <w:rPr>
                                <w:color w:val="151615"/>
                                <w:w w:val="105"/>
                                <w:sz w:val="19"/>
                              </w:rPr>
                              <w:t>（试</w:t>
                            </w:r>
                            <w:r>
                              <w:rPr>
                                <w:color w:val="262826"/>
                                <w:w w:val="105"/>
                                <w:sz w:val="19"/>
                              </w:rPr>
                              <w:t>行）》的通知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
                              <w:rPr>
                                <w:rFonts w:ascii="Times New Roman"/>
                                <w:sz w:val="30"/>
                              </w:rPr>
                            </w:pPr>
                          </w:p>
                          <w:p>
                            <w:pPr>
                              <w:pStyle w:val="8"/>
                              <w:spacing w:before="1"/>
                              <w:ind w:left="335" w:right="308"/>
                              <w:jc w:val="center"/>
                              <w:rPr>
                                <w:sz w:val="19"/>
                              </w:rPr>
                            </w:pPr>
                            <w:r>
                              <w:rPr>
                                <w:color w:val="262826"/>
                                <w:w w:val="105"/>
                                <w:sz w:val="19"/>
                              </w:rPr>
                              <w:t xml:space="preserve">豫财行 </w:t>
                            </w:r>
                            <w:r>
                              <w:rPr>
                                <w:rFonts w:ascii="Times New Roman" w:eastAsia="Times New Roman"/>
                                <w:color w:val="262826"/>
                                <w:w w:val="105"/>
                                <w:sz w:val="20"/>
                              </w:rPr>
                              <w:t xml:space="preserve">( 2017] 57 </w:t>
                            </w:r>
                            <w:r>
                              <w:rPr>
                                <w:color w:val="262826"/>
                                <w:w w:val="10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
                              <w:rPr>
                                <w:rFonts w:ascii="Times New Roman"/>
                                <w:sz w:val="30"/>
                              </w:rPr>
                            </w:pPr>
                          </w:p>
                          <w:p>
                            <w:pPr>
                              <w:pStyle w:val="8"/>
                              <w:spacing w:before="1"/>
                              <w:ind w:left="185"/>
                              <w:rPr>
                                <w:sz w:val="18"/>
                              </w:rPr>
                            </w:pPr>
                            <w:r>
                              <w:rPr>
                                <w:rFonts w:ascii="Times New Roman" w:eastAsia="Times New Roman"/>
                                <w:color w:val="262826"/>
                                <w:sz w:val="20"/>
                              </w:rPr>
                              <w:t xml:space="preserve">2017 </w:t>
                            </w:r>
                            <w:r>
                              <w:rPr>
                                <w:color w:val="262826"/>
                                <w:sz w:val="19"/>
                              </w:rPr>
                              <w:t xml:space="preserve">年 </w:t>
                            </w:r>
                            <w:r>
                              <w:rPr>
                                <w:rFonts w:ascii="Times New Roman" w:eastAsia="Times New Roman"/>
                                <w:color w:val="262826"/>
                                <w:sz w:val="20"/>
                              </w:rPr>
                              <w:t xml:space="preserve">7 </w:t>
                            </w:r>
                            <w:r>
                              <w:rPr>
                                <w:color w:val="262826"/>
                                <w:sz w:val="19"/>
                              </w:rPr>
                              <w:t xml:space="preserve">月 </w:t>
                            </w:r>
                            <w:r>
                              <w:rPr>
                                <w:rFonts w:ascii="Times New Roman" w:eastAsia="Times New Roman"/>
                                <w:color w:val="262826"/>
                                <w:sz w:val="20"/>
                              </w:rPr>
                              <w:t xml:space="preserve">6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15"/>
                              <w:jc w:val="center"/>
                              <w:rPr>
                                <w:rFonts w:ascii="Times New Roman"/>
                                <w:sz w:val="20"/>
                              </w:rPr>
                            </w:pPr>
                            <w:r>
                              <w:rPr>
                                <w:rFonts w:ascii="Times New Roman"/>
                                <w:color w:val="262826"/>
                                <w:w w:val="110"/>
                                <w:sz w:val="20"/>
                              </w:rPr>
                              <w:t>118</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72" w:right="49" w:firstLine="7"/>
                              <w:rPr>
                                <w:sz w:val="19"/>
                              </w:rPr>
                            </w:pPr>
                            <w:r>
                              <w:rPr>
                                <w:color w:val="262826"/>
                                <w:w w:val="110"/>
                                <w:sz w:val="19"/>
                              </w:rPr>
                              <w:t>河南省委组织部河南省财政厅河南省人力资源和社会保障厅关于印发《河南省省直机关异地任职干部交通保障暂行办法》的通知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296" w:right="308"/>
                              <w:jc w:val="center"/>
                              <w:rPr>
                                <w:sz w:val="19"/>
                              </w:rPr>
                            </w:pPr>
                            <w:r>
                              <w:rPr>
                                <w:color w:val="262826"/>
                                <w:sz w:val="19"/>
                              </w:rPr>
                              <w:t xml:space="preserve">豫财行 </w:t>
                            </w:r>
                            <w:r>
                              <w:rPr>
                                <w:rFonts w:ascii="Times New Roman" w:eastAsia="Times New Roman"/>
                                <w:color w:val="262826"/>
                                <w:sz w:val="20"/>
                              </w:rPr>
                              <w:t xml:space="preserve">( 2017) </w:t>
                            </w:r>
                            <w:r>
                              <w:rPr>
                                <w:rFonts w:ascii="Times New Roman" w:eastAsia="Times New Roman"/>
                                <w:color w:val="151615"/>
                                <w:sz w:val="20"/>
                              </w:rPr>
                              <w:t xml:space="preserve">107 </w:t>
                            </w:r>
                            <w:r>
                              <w:rPr>
                                <w:color w:val="15161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51"/>
                              <w:ind w:left="133"/>
                              <w:rPr>
                                <w:sz w:val="18"/>
                              </w:rPr>
                            </w:pPr>
                            <w:r>
                              <w:rPr>
                                <w:rFonts w:ascii="Times New Roman" w:eastAsia="Times New Roman"/>
                                <w:color w:val="262826"/>
                                <w:sz w:val="20"/>
                              </w:rPr>
                              <w:t xml:space="preserve">2017 </w:t>
                            </w:r>
                            <w:r>
                              <w:rPr>
                                <w:color w:val="262826"/>
                                <w:sz w:val="19"/>
                              </w:rPr>
                              <w:t xml:space="preserve">年 </w:t>
                            </w:r>
                            <w:r>
                              <w:rPr>
                                <w:rFonts w:ascii="Times New Roman" w:eastAsia="Times New Roman"/>
                                <w:color w:val="262826"/>
                                <w:sz w:val="20"/>
                              </w:rPr>
                              <w:t xml:space="preserve">8 </w:t>
                            </w:r>
                            <w:r>
                              <w:rPr>
                                <w:color w:val="262826"/>
                                <w:sz w:val="19"/>
                              </w:rPr>
                              <w:t xml:space="preserve">月 </w:t>
                            </w:r>
                            <w:r>
                              <w:rPr>
                                <w:rFonts w:ascii="Times New Roman" w:eastAsia="Times New Roman"/>
                                <w:color w:val="262826"/>
                                <w:sz w:val="20"/>
                              </w:rPr>
                              <w:t xml:space="preserve">21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8"/>
                              <w:ind w:left="56" w:right="24"/>
                              <w:jc w:val="center"/>
                              <w:rPr>
                                <w:rFonts w:ascii="Times New Roman"/>
                                <w:sz w:val="20"/>
                              </w:rPr>
                            </w:pPr>
                            <w:r>
                              <w:rPr>
                                <w:rFonts w:ascii="Times New Roman"/>
                                <w:color w:val="262826"/>
                                <w:w w:val="105"/>
                                <w:sz w:val="20"/>
                              </w:rPr>
                              <w:t>119</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5"/>
                              <w:ind w:left="74"/>
                              <w:rPr>
                                <w:sz w:val="19"/>
                              </w:rPr>
                            </w:pPr>
                            <w:r>
                              <w:rPr>
                                <w:color w:val="262826"/>
                                <w:w w:val="110"/>
                                <w:sz w:val="19"/>
                              </w:rPr>
                              <w:t>河南省财政厅关于转发《关于进一步完善公车改革财政配套制度的通知》的通知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0"/>
                              <w:ind w:left="321" w:right="308"/>
                              <w:jc w:val="center"/>
                              <w:rPr>
                                <w:sz w:val="19"/>
                              </w:rPr>
                            </w:pPr>
                            <w:r>
                              <w:rPr>
                                <w:color w:val="262826"/>
                                <w:w w:val="105"/>
                                <w:sz w:val="19"/>
                              </w:rPr>
                              <w:t xml:space="preserve">豫财行 </w:t>
                            </w:r>
                            <w:r>
                              <w:rPr>
                                <w:rFonts w:ascii="Times New Roman" w:eastAsia="Times New Roman"/>
                                <w:color w:val="262826"/>
                                <w:w w:val="105"/>
                                <w:sz w:val="20"/>
                              </w:rPr>
                              <w:t xml:space="preserve">( 2018] </w:t>
                            </w:r>
                            <w:r>
                              <w:rPr>
                                <w:rFonts w:ascii="Times New Roman" w:eastAsia="Times New Roman"/>
                                <w:color w:val="151615"/>
                                <w:w w:val="105"/>
                                <w:sz w:val="20"/>
                              </w:rPr>
                              <w:t xml:space="preserve">103 </w:t>
                            </w:r>
                            <w:r>
                              <w:rPr>
                                <w:color w:val="151615"/>
                                <w:w w:val="10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11"/>
                              <w:ind w:left="128"/>
                              <w:rPr>
                                <w:rFonts w:ascii="Times New Roman" w:eastAsia="Times New Roman"/>
                                <w:sz w:val="24"/>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w w:val="105"/>
                                <w:sz w:val="20"/>
                              </w:rPr>
                              <w:t xml:space="preserve">8 </w:t>
                            </w:r>
                            <w:r>
                              <w:rPr>
                                <w:color w:val="262826"/>
                                <w:w w:val="105"/>
                                <w:sz w:val="19"/>
                              </w:rPr>
                              <w:t xml:space="preserve">月 </w:t>
                            </w:r>
                            <w:r>
                              <w:rPr>
                                <w:rFonts w:ascii="Times New Roman" w:eastAsia="Times New Roman"/>
                                <w:color w:val="262826"/>
                                <w:w w:val="105"/>
                                <w:sz w:val="20"/>
                              </w:rPr>
                              <w:t xml:space="preserve">17 </w:t>
                            </w:r>
                            <w:r>
                              <w:rPr>
                                <w:rFonts w:ascii="Times New Roman" w:eastAsia="Times New Roman"/>
                                <w:color w:val="151615"/>
                                <w:w w:val="105"/>
                                <w:sz w:val="24"/>
                              </w:rPr>
                              <w:t>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18"/>
                              <w:jc w:val="center"/>
                              <w:rPr>
                                <w:rFonts w:ascii="Times New Roman"/>
                                <w:sz w:val="20"/>
                              </w:rPr>
                            </w:pPr>
                            <w:r>
                              <w:rPr>
                                <w:rFonts w:ascii="Times New Roman"/>
                                <w:color w:val="151615"/>
                                <w:w w:val="105"/>
                                <w:sz w:val="20"/>
                              </w:rPr>
                              <w:t>120</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6"/>
                              <w:ind w:left="74"/>
                              <w:rPr>
                                <w:sz w:val="19"/>
                              </w:rPr>
                            </w:pPr>
                            <w:r>
                              <w:rPr>
                                <w:color w:val="262826"/>
                                <w:w w:val="110"/>
                                <w:sz w:val="19"/>
                              </w:rPr>
                              <w:t>河南省财政厅关千调整省直机关驻村干部补助标准的通知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308" w:right="308"/>
                              <w:jc w:val="center"/>
                              <w:rPr>
                                <w:sz w:val="19"/>
                              </w:rPr>
                            </w:pPr>
                            <w:r>
                              <w:rPr>
                                <w:color w:val="262826"/>
                                <w:w w:val="105"/>
                                <w:sz w:val="19"/>
                              </w:rPr>
                              <w:t xml:space="preserve">豫财行 </w:t>
                            </w:r>
                            <w:r>
                              <w:rPr>
                                <w:rFonts w:ascii="Times New Roman" w:eastAsia="Times New Roman"/>
                                <w:color w:val="262826"/>
                                <w:w w:val="105"/>
                                <w:sz w:val="20"/>
                              </w:rPr>
                              <w:t xml:space="preserve">( 2018] </w:t>
                            </w:r>
                            <w:r>
                              <w:rPr>
                                <w:rFonts w:ascii="Times New Roman" w:eastAsia="Times New Roman"/>
                                <w:color w:val="151615"/>
                                <w:w w:val="105"/>
                                <w:sz w:val="20"/>
                              </w:rPr>
                              <w:t xml:space="preserve">104 </w:t>
                            </w:r>
                            <w:r>
                              <w:rPr>
                                <w:color w:val="151615"/>
                                <w:w w:val="105"/>
                                <w:sz w:val="19"/>
                              </w:rPr>
                              <w:t>号</w:t>
                            </w:r>
                          </w:p>
                        </w:tc>
                        <w:tc>
                          <w:tcPr>
                            <w:tcW w:w="1817" w:type="dxa"/>
                            <w:tcBorders>
                              <w:top w:val="single" w:color="000000" w:sz="4" w:space="0"/>
                              <w:left w:val="single" w:color="000000" w:sz="4" w:space="0"/>
                              <w:bottom w:val="single" w:color="000000" w:sz="4" w:space="0"/>
                              <w:right w:val="single" w:color="D6DDDD" w:sz="4" w:space="0"/>
                            </w:tcBorders>
                          </w:tcPr>
                          <w:p>
                            <w:pPr>
                              <w:pStyle w:val="8"/>
                              <w:spacing w:before="146"/>
                              <w:ind w:left="128"/>
                              <w:rPr>
                                <w:sz w:val="18"/>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w w:val="105"/>
                                <w:sz w:val="20"/>
                              </w:rPr>
                              <w:t xml:space="preserve">8 </w:t>
                            </w:r>
                            <w:r>
                              <w:rPr>
                                <w:color w:val="262826"/>
                                <w:spacing w:val="-36"/>
                                <w:w w:val="105"/>
                                <w:sz w:val="19"/>
                              </w:rPr>
                              <w:t xml:space="preserve">月 </w:t>
                            </w:r>
                            <w:r>
                              <w:rPr>
                                <w:rFonts w:ascii="Times New Roman" w:eastAsia="Times New Roman"/>
                                <w:color w:val="262826"/>
                                <w:spacing w:val="6"/>
                                <w:w w:val="105"/>
                                <w:sz w:val="20"/>
                              </w:rPr>
                              <w:t xml:space="preserve">17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24" w:right="64"/>
                              <w:jc w:val="center"/>
                              <w:rPr>
                                <w:rFonts w:ascii="Times New Roman"/>
                                <w:sz w:val="20"/>
                              </w:rPr>
                            </w:pPr>
                            <w:r>
                              <w:rPr>
                                <w:rFonts w:ascii="Times New Roman"/>
                                <w:color w:val="262826"/>
                                <w:w w:val="95"/>
                                <w:sz w:val="20"/>
                              </w:rPr>
                              <w:t>121</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6"/>
                              <w:ind w:left="69"/>
                              <w:rPr>
                                <w:sz w:val="19"/>
                              </w:rPr>
                            </w:pPr>
                            <w:r>
                              <w:rPr>
                                <w:color w:val="262826"/>
                                <w:w w:val="110"/>
                                <w:sz w:val="19"/>
                              </w:rPr>
                              <w:t>河南省财政厅关于进一步完善公车改革财政配套制度的指导意见</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6"/>
                              <w:ind w:left="319" w:right="308"/>
                              <w:jc w:val="center"/>
                              <w:rPr>
                                <w:sz w:val="19"/>
                              </w:rPr>
                            </w:pPr>
                            <w:r>
                              <w:rPr>
                                <w:color w:val="262826"/>
                                <w:w w:val="105"/>
                                <w:sz w:val="19"/>
                              </w:rPr>
                              <w:t xml:space="preserve">豫财行 </w:t>
                            </w:r>
                            <w:r>
                              <w:rPr>
                                <w:rFonts w:ascii="Times New Roman" w:eastAsia="Times New Roman"/>
                                <w:color w:val="262826"/>
                                <w:w w:val="105"/>
                                <w:sz w:val="20"/>
                              </w:rPr>
                              <w:t xml:space="preserve">( 2018) 106 </w:t>
                            </w:r>
                            <w:r>
                              <w:rPr>
                                <w:color w:val="262826"/>
                                <w:w w:val="105"/>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46"/>
                              <w:ind w:left="123"/>
                              <w:rPr>
                                <w:sz w:val="18"/>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w w:val="105"/>
                                <w:sz w:val="20"/>
                              </w:rPr>
                              <w:t xml:space="preserve">8 </w:t>
                            </w:r>
                            <w:r>
                              <w:rPr>
                                <w:color w:val="262826"/>
                                <w:w w:val="105"/>
                                <w:sz w:val="19"/>
                              </w:rPr>
                              <w:t xml:space="preserve">月 </w:t>
                            </w:r>
                            <w:r>
                              <w:rPr>
                                <w:rFonts w:ascii="Times New Roman" w:eastAsia="Times New Roman"/>
                                <w:color w:val="262826"/>
                                <w:w w:val="105"/>
                                <w:sz w:val="20"/>
                              </w:rPr>
                              <w:t xml:space="preserve">21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54"/>
                              <w:ind w:left="56" w:right="27"/>
                              <w:jc w:val="center"/>
                              <w:rPr>
                                <w:rFonts w:ascii="Times New Roman"/>
                                <w:sz w:val="20"/>
                              </w:rPr>
                            </w:pPr>
                            <w:r>
                              <w:rPr>
                                <w:rFonts w:ascii="Times New Roman"/>
                                <w:color w:val="262826"/>
                                <w:w w:val="105"/>
                                <w:sz w:val="20"/>
                              </w:rPr>
                              <w:t>122</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4" w:line="260" w:lineRule="atLeast"/>
                              <w:ind w:left="66" w:right="-15" w:firstLine="2"/>
                              <w:rPr>
                                <w:sz w:val="19"/>
                              </w:rPr>
                            </w:pPr>
                            <w:r>
                              <w:rPr>
                                <w:color w:val="262826"/>
                                <w:w w:val="110"/>
                                <w:sz w:val="19"/>
                              </w:rPr>
                              <w:t>河南省财政厅中共河南省委组织部河南省科学技术厅关千印发《中原院士基金管理办法（暂行）》的通知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51"/>
                              <w:ind w:left="315" w:right="308"/>
                              <w:jc w:val="center"/>
                              <w:rPr>
                                <w:sz w:val="19"/>
                              </w:rPr>
                            </w:pPr>
                            <w:r>
                              <w:rPr>
                                <w:color w:val="262826"/>
                                <w:sz w:val="19"/>
                              </w:rPr>
                              <w:t xml:space="preserve">豫财行 </w:t>
                            </w:r>
                            <w:r>
                              <w:rPr>
                                <w:rFonts w:ascii="Times New Roman" w:eastAsia="Times New Roman"/>
                                <w:color w:val="262826"/>
                                <w:sz w:val="20"/>
                              </w:rPr>
                              <w:t xml:space="preserve">( 2018] </w:t>
                            </w:r>
                            <w:r>
                              <w:rPr>
                                <w:rFonts w:ascii="Times New Roman" w:eastAsia="Times New Roman"/>
                                <w:color w:val="3B3D3D"/>
                                <w:sz w:val="20"/>
                              </w:rPr>
                              <w:t xml:space="preserve">180 </w:t>
                            </w:r>
                            <w:r>
                              <w:rPr>
                                <w:color w:val="3B3D3D"/>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51"/>
                              <w:ind w:left="80" w:right="-15"/>
                              <w:rPr>
                                <w:sz w:val="18"/>
                              </w:rPr>
                            </w:pPr>
                            <w:r>
                              <w:rPr>
                                <w:rFonts w:ascii="Times New Roman" w:eastAsia="Times New Roman"/>
                                <w:color w:val="262826"/>
                                <w:sz w:val="20"/>
                              </w:rPr>
                              <w:t xml:space="preserve">2018 </w:t>
                            </w:r>
                            <w:r>
                              <w:rPr>
                                <w:color w:val="262826"/>
                                <w:sz w:val="19"/>
                              </w:rPr>
                              <w:t xml:space="preserve">年 </w:t>
                            </w:r>
                            <w:r>
                              <w:rPr>
                                <w:rFonts w:ascii="Times New Roman" w:eastAsia="Times New Roman"/>
                                <w:color w:val="262826"/>
                                <w:sz w:val="20"/>
                              </w:rPr>
                              <w:t xml:space="preserve">1 2 </w:t>
                            </w:r>
                            <w:r>
                              <w:rPr>
                                <w:color w:val="262826"/>
                                <w:spacing w:val="-37"/>
                                <w:sz w:val="19"/>
                              </w:rPr>
                              <w:t xml:space="preserve">月 </w:t>
                            </w:r>
                            <w:r>
                              <w:rPr>
                                <w:rFonts w:ascii="Times New Roman" w:eastAsia="Times New Roman"/>
                                <w:color w:val="262826"/>
                                <w:sz w:val="20"/>
                              </w:rPr>
                              <w:t xml:space="preserve">10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39"/>
                              <w:ind w:left="56" w:right="21"/>
                              <w:jc w:val="center"/>
                              <w:rPr>
                                <w:rFonts w:ascii="Times New Roman"/>
                                <w:sz w:val="20"/>
                              </w:rPr>
                            </w:pPr>
                            <w:r>
                              <w:rPr>
                                <w:rFonts w:ascii="Times New Roman"/>
                                <w:color w:val="262826"/>
                                <w:w w:val="110"/>
                                <w:sz w:val="20"/>
                              </w:rPr>
                              <w:t>123</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
                              <w:ind w:left="69"/>
                              <w:rPr>
                                <w:sz w:val="19"/>
                              </w:rPr>
                            </w:pPr>
                            <w:r>
                              <w:rPr>
                                <w:color w:val="262826"/>
                                <w:w w:val="110"/>
                                <w:sz w:val="19"/>
                              </w:rPr>
                              <w:t>河南省财政厅河南省机关事务管理局关于修改《河南省省直机关办公用房物业费</w:t>
                            </w:r>
                          </w:p>
                          <w:p>
                            <w:pPr>
                              <w:pStyle w:val="8"/>
                              <w:spacing w:before="16" w:line="218" w:lineRule="exact"/>
                              <w:ind w:left="69"/>
                              <w:rPr>
                                <w:sz w:val="19"/>
                              </w:rPr>
                            </w:pPr>
                            <w:r>
                              <w:rPr>
                                <w:color w:val="3B3D3D"/>
                                <w:w w:val="105"/>
                                <w:sz w:val="19"/>
                              </w:rPr>
                              <w:t>管理办法（暂行）》的通知</w:t>
                            </w:r>
                          </w:p>
                        </w:tc>
                        <w:tc>
                          <w:tcPr>
                            <w:tcW w:w="2735" w:type="dxa"/>
                            <w:tcBorders>
                              <w:top w:val="single" w:color="000000" w:sz="4" w:space="0"/>
                              <w:left w:val="single" w:color="000000" w:sz="4" w:space="0"/>
                              <w:bottom w:val="single" w:color="000000" w:sz="4" w:space="0"/>
                              <w:right w:val="single" w:color="000000" w:sz="4" w:space="0"/>
                            </w:tcBorders>
                          </w:tcPr>
                          <w:p>
                            <w:pPr>
                              <w:pStyle w:val="8"/>
                              <w:spacing w:before="140"/>
                              <w:ind w:left="307" w:right="308"/>
                              <w:jc w:val="center"/>
                              <w:rPr>
                                <w:sz w:val="19"/>
                              </w:rPr>
                            </w:pPr>
                            <w:r>
                              <w:rPr>
                                <w:color w:val="262826"/>
                                <w:sz w:val="19"/>
                              </w:rPr>
                              <w:t xml:space="preserve">豫财行 </w:t>
                            </w:r>
                            <w:r>
                              <w:rPr>
                                <w:rFonts w:ascii="Times New Roman" w:eastAsia="Times New Roman"/>
                                <w:color w:val="262826"/>
                                <w:sz w:val="20"/>
                              </w:rPr>
                              <w:t xml:space="preserve">( 2018) 222 </w:t>
                            </w:r>
                            <w:r>
                              <w:rPr>
                                <w:color w:val="262826"/>
                                <w:sz w:val="19"/>
                              </w:rPr>
                              <w:t>号</w:t>
                            </w:r>
                          </w:p>
                        </w:tc>
                        <w:tc>
                          <w:tcPr>
                            <w:tcW w:w="1817" w:type="dxa"/>
                            <w:tcBorders>
                              <w:top w:val="single" w:color="000000" w:sz="4" w:space="0"/>
                              <w:left w:val="single" w:color="000000" w:sz="4" w:space="0"/>
                              <w:bottom w:val="single" w:color="000000" w:sz="4" w:space="0"/>
                              <w:right w:val="single" w:color="000000" w:sz="4" w:space="0"/>
                            </w:tcBorders>
                          </w:tcPr>
                          <w:p>
                            <w:pPr>
                              <w:pStyle w:val="8"/>
                              <w:spacing w:before="135"/>
                              <w:ind w:left="80" w:right="-15"/>
                              <w:rPr>
                                <w:sz w:val="18"/>
                              </w:rPr>
                            </w:pPr>
                            <w:r>
                              <w:rPr>
                                <w:rFonts w:ascii="Times New Roman" w:eastAsia="Times New Roman"/>
                                <w:color w:val="262826"/>
                                <w:w w:val="105"/>
                                <w:sz w:val="20"/>
                              </w:rPr>
                              <w:t xml:space="preserve">2018 </w:t>
                            </w:r>
                            <w:r>
                              <w:rPr>
                                <w:color w:val="262826"/>
                                <w:w w:val="105"/>
                                <w:sz w:val="19"/>
                              </w:rPr>
                              <w:t xml:space="preserve">年 </w:t>
                            </w:r>
                            <w:r>
                              <w:rPr>
                                <w:rFonts w:ascii="Times New Roman" w:eastAsia="Times New Roman"/>
                                <w:color w:val="262826"/>
                                <w:spacing w:val="7"/>
                                <w:w w:val="105"/>
                                <w:sz w:val="20"/>
                              </w:rPr>
                              <w:t xml:space="preserve">12 </w:t>
                            </w:r>
                            <w:r>
                              <w:rPr>
                                <w:color w:val="262826"/>
                                <w:spacing w:val="-39"/>
                                <w:w w:val="105"/>
                                <w:sz w:val="19"/>
                              </w:rPr>
                              <w:t xml:space="preserve">月 </w:t>
                            </w:r>
                            <w:r>
                              <w:rPr>
                                <w:rFonts w:ascii="Times New Roman" w:eastAsia="Times New Roman"/>
                                <w:color w:val="262826"/>
                                <w:w w:val="105"/>
                                <w:sz w:val="20"/>
                              </w:rPr>
                              <w:t xml:space="preserve">29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75" w:right="58"/>
                              <w:jc w:val="center"/>
                              <w:rPr>
                                <w:rFonts w:ascii="Times New Roman"/>
                                <w:sz w:val="20"/>
                              </w:rPr>
                            </w:pPr>
                            <w:r>
                              <w:rPr>
                                <w:rFonts w:ascii="Times New Roman"/>
                                <w:color w:val="262826"/>
                                <w:w w:val="110"/>
                                <w:sz w:val="20"/>
                              </w:rPr>
                              <w:t>124</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66" w:right="59" w:firstLine="2"/>
                              <w:rPr>
                                <w:sz w:val="19"/>
                              </w:rPr>
                            </w:pPr>
                            <w:r>
                              <w:rPr>
                                <w:color w:val="262826"/>
                                <w:w w:val="110"/>
                                <w:sz w:val="19"/>
                              </w:rPr>
                              <w:t>河南省财政厅河南省民族宗教事务委员会关千印发《河南省民族宗教专项资金管理办法》的通知</w:t>
                            </w:r>
                          </w:p>
                        </w:tc>
                        <w:tc>
                          <w:tcPr>
                            <w:tcW w:w="2735" w:type="dxa"/>
                            <w:tcBorders>
                              <w:top w:val="single" w:color="000000" w:sz="4" w:space="0"/>
                              <w:left w:val="single" w:color="000000" w:sz="4" w:space="0"/>
                              <w:bottom w:val="single" w:color="000000" w:sz="4" w:space="0"/>
                            </w:tcBorders>
                          </w:tcPr>
                          <w:p>
                            <w:pPr>
                              <w:pStyle w:val="8"/>
                              <w:spacing w:before="151"/>
                              <w:ind w:left="289" w:right="278"/>
                              <w:jc w:val="center"/>
                              <w:rPr>
                                <w:sz w:val="19"/>
                              </w:rPr>
                            </w:pPr>
                            <w:r>
                              <w:rPr>
                                <w:color w:val="262826"/>
                                <w:w w:val="105"/>
                                <w:sz w:val="19"/>
                              </w:rPr>
                              <w:t xml:space="preserve">豫财行 </w:t>
                            </w:r>
                            <w:r>
                              <w:rPr>
                                <w:rFonts w:ascii="Times New Roman" w:eastAsia="Times New Roman"/>
                                <w:color w:val="262826"/>
                                <w:w w:val="105"/>
                                <w:sz w:val="20"/>
                              </w:rPr>
                              <w:t xml:space="preserve">( 2019] 26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51"/>
                              <w:ind w:left="128"/>
                              <w:rPr>
                                <w:sz w:val="18"/>
                              </w:rPr>
                            </w:pPr>
                            <w:r>
                              <w:rPr>
                                <w:rFonts w:ascii="Times New Roman" w:eastAsia="Times New Roman"/>
                                <w:color w:val="262826"/>
                                <w:sz w:val="20"/>
                              </w:rPr>
                              <w:t xml:space="preserve">2019 </w:t>
                            </w:r>
                            <w:r>
                              <w:rPr>
                                <w:color w:val="262826"/>
                                <w:sz w:val="19"/>
                              </w:rPr>
                              <w:t xml:space="preserve">年 </w:t>
                            </w:r>
                            <w:r>
                              <w:rPr>
                                <w:rFonts w:ascii="Times New Roman" w:eastAsia="Times New Roman"/>
                                <w:color w:val="262826"/>
                                <w:sz w:val="20"/>
                              </w:rPr>
                              <w:t xml:space="preserve">4 </w:t>
                            </w:r>
                            <w:r>
                              <w:rPr>
                                <w:color w:val="262826"/>
                                <w:sz w:val="19"/>
                              </w:rPr>
                              <w:t xml:space="preserve">月 </w:t>
                            </w:r>
                            <w:r>
                              <w:rPr>
                                <w:rFonts w:ascii="Times New Roman" w:eastAsia="Times New Roman"/>
                                <w:color w:val="262826"/>
                                <w:sz w:val="20"/>
                              </w:rPr>
                              <w:t xml:space="preserve">30 </w:t>
                            </w:r>
                            <w:r>
                              <w:rPr>
                                <w:color w:val="262826"/>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630" w:type="dxa"/>
                            <w:tcBorders>
                              <w:top w:val="single" w:color="000000" w:sz="4" w:space="0"/>
                              <w:bottom w:val="single" w:color="000000" w:sz="4" w:space="0"/>
                              <w:right w:val="single" w:color="000000" w:sz="4" w:space="0"/>
                            </w:tcBorders>
                          </w:tcPr>
                          <w:p>
                            <w:pPr>
                              <w:pStyle w:val="8"/>
                              <w:spacing w:before="144"/>
                              <w:ind w:left="78" w:right="58"/>
                              <w:jc w:val="center"/>
                              <w:rPr>
                                <w:rFonts w:ascii="Times New Roman"/>
                                <w:sz w:val="20"/>
                              </w:rPr>
                            </w:pPr>
                            <w:r>
                              <w:rPr>
                                <w:rFonts w:ascii="Times New Roman"/>
                                <w:color w:val="262826"/>
                                <w:w w:val="110"/>
                                <w:sz w:val="20"/>
                              </w:rPr>
                              <w:t>125</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55"/>
                              <w:ind w:left="69"/>
                              <w:rPr>
                                <w:sz w:val="19"/>
                              </w:rPr>
                            </w:pPr>
                            <w:r>
                              <w:rPr>
                                <w:color w:val="262826"/>
                                <w:w w:val="110"/>
                                <w:sz w:val="19"/>
                              </w:rPr>
                              <w:t>河南省财政厅关千停止执行省级会议年度计划执行情况报告制度的通知</w:t>
                            </w:r>
                          </w:p>
                        </w:tc>
                        <w:tc>
                          <w:tcPr>
                            <w:tcW w:w="2735" w:type="dxa"/>
                            <w:tcBorders>
                              <w:top w:val="single" w:color="000000" w:sz="4" w:space="0"/>
                              <w:left w:val="single" w:color="000000" w:sz="4" w:space="0"/>
                              <w:bottom w:val="single" w:color="000000" w:sz="4" w:space="0"/>
                            </w:tcBorders>
                          </w:tcPr>
                          <w:p>
                            <w:pPr>
                              <w:pStyle w:val="8"/>
                              <w:spacing w:before="145"/>
                              <w:ind w:left="297" w:right="278"/>
                              <w:jc w:val="center"/>
                              <w:rPr>
                                <w:sz w:val="19"/>
                              </w:rPr>
                            </w:pPr>
                            <w:r>
                              <w:rPr>
                                <w:color w:val="262826"/>
                                <w:w w:val="105"/>
                                <w:sz w:val="19"/>
                              </w:rPr>
                              <w:t xml:space="preserve">豫财行 </w:t>
                            </w:r>
                            <w:r>
                              <w:rPr>
                                <w:rFonts w:ascii="Times New Roman" w:eastAsia="Times New Roman"/>
                                <w:color w:val="262826"/>
                                <w:w w:val="105"/>
                                <w:sz w:val="20"/>
                              </w:rPr>
                              <w:t xml:space="preserve">( 2019) 32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45"/>
                              <w:ind w:left="128"/>
                              <w:rPr>
                                <w:sz w:val="18"/>
                              </w:rPr>
                            </w:pPr>
                            <w:r>
                              <w:rPr>
                                <w:rFonts w:ascii="Times New Roman" w:eastAsia="Times New Roman"/>
                                <w:color w:val="262826"/>
                                <w:w w:val="105"/>
                                <w:sz w:val="20"/>
                              </w:rPr>
                              <w:t xml:space="preserve">2019 </w:t>
                            </w:r>
                            <w:r>
                              <w:rPr>
                                <w:color w:val="262826"/>
                                <w:w w:val="105"/>
                                <w:sz w:val="19"/>
                              </w:rPr>
                              <w:t xml:space="preserve">年 </w:t>
                            </w:r>
                            <w:r>
                              <w:rPr>
                                <w:rFonts w:ascii="Times New Roman" w:eastAsia="Times New Roman"/>
                                <w:color w:val="262826"/>
                                <w:w w:val="105"/>
                                <w:sz w:val="20"/>
                              </w:rPr>
                              <w:t xml:space="preserve">5 </w:t>
                            </w:r>
                            <w:r>
                              <w:rPr>
                                <w:color w:val="262826"/>
                                <w:spacing w:val="-39"/>
                                <w:w w:val="105"/>
                                <w:sz w:val="19"/>
                              </w:rPr>
                              <w:t xml:space="preserve">月 </w:t>
                            </w:r>
                            <w:r>
                              <w:rPr>
                                <w:rFonts w:ascii="Times New Roman" w:eastAsia="Times New Roman"/>
                                <w:color w:val="262826"/>
                                <w:spacing w:val="8"/>
                                <w:w w:val="105"/>
                                <w:sz w:val="20"/>
                              </w:rPr>
                              <w:t xml:space="preserve">13 </w:t>
                            </w:r>
                            <w:r>
                              <w:rPr>
                                <w:color w:val="262826"/>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54"/>
                              <w:ind w:left="66" w:right="58"/>
                              <w:jc w:val="center"/>
                              <w:rPr>
                                <w:rFonts w:ascii="Times New Roman"/>
                                <w:sz w:val="20"/>
                              </w:rPr>
                            </w:pPr>
                            <w:r>
                              <w:rPr>
                                <w:rFonts w:ascii="Times New Roman"/>
                                <w:color w:val="262826"/>
                                <w:w w:val="105"/>
                                <w:sz w:val="20"/>
                              </w:rPr>
                              <w:t>126</w:t>
                            </w:r>
                          </w:p>
                        </w:tc>
                        <w:tc>
                          <w:tcPr>
                            <w:tcW w:w="7531" w:type="dxa"/>
                            <w:tcBorders>
                              <w:top w:val="single" w:color="000000" w:sz="4" w:space="0"/>
                              <w:left w:val="single" w:color="000000" w:sz="4" w:space="0"/>
                              <w:bottom w:val="single" w:color="000000" w:sz="4" w:space="0"/>
                              <w:right w:val="single" w:color="000000" w:sz="4" w:space="0"/>
                            </w:tcBorders>
                          </w:tcPr>
                          <w:p>
                            <w:pPr>
                              <w:pStyle w:val="8"/>
                              <w:spacing w:before="160"/>
                              <w:ind w:left="64"/>
                              <w:rPr>
                                <w:sz w:val="19"/>
                              </w:rPr>
                            </w:pPr>
                            <w:r>
                              <w:rPr>
                                <w:color w:val="262826"/>
                                <w:w w:val="110"/>
                                <w:sz w:val="19"/>
                              </w:rPr>
                              <w:t>河南省财政厅关于规范差旅伙食费和市内交通费收交管理有关事项的通知</w:t>
                            </w:r>
                          </w:p>
                        </w:tc>
                        <w:tc>
                          <w:tcPr>
                            <w:tcW w:w="2735" w:type="dxa"/>
                            <w:tcBorders>
                              <w:top w:val="single" w:color="000000" w:sz="4" w:space="0"/>
                              <w:left w:val="single" w:color="000000" w:sz="4" w:space="0"/>
                              <w:bottom w:val="single" w:color="000000" w:sz="4" w:space="0"/>
                            </w:tcBorders>
                          </w:tcPr>
                          <w:p>
                            <w:pPr>
                              <w:pStyle w:val="8"/>
                              <w:spacing w:before="156"/>
                              <w:ind w:left="287" w:right="278"/>
                              <w:jc w:val="center"/>
                              <w:rPr>
                                <w:sz w:val="19"/>
                              </w:rPr>
                            </w:pPr>
                            <w:r>
                              <w:rPr>
                                <w:color w:val="262826"/>
                                <w:w w:val="105"/>
                                <w:sz w:val="19"/>
                              </w:rPr>
                              <w:t xml:space="preserve">豫财行 </w:t>
                            </w:r>
                            <w:r>
                              <w:rPr>
                                <w:rFonts w:ascii="Times New Roman" w:eastAsia="Times New Roman"/>
                                <w:color w:val="262826"/>
                                <w:w w:val="105"/>
                                <w:sz w:val="20"/>
                              </w:rPr>
                              <w:t xml:space="preserve">[ 2019J 108 </w:t>
                            </w:r>
                            <w:r>
                              <w:rPr>
                                <w:color w:val="262826"/>
                                <w:w w:val="105"/>
                                <w:sz w:val="19"/>
                              </w:rPr>
                              <w:t>号</w:t>
                            </w:r>
                          </w:p>
                        </w:tc>
                        <w:tc>
                          <w:tcPr>
                            <w:tcW w:w="1817" w:type="dxa"/>
                            <w:tcBorders>
                              <w:top w:val="single" w:color="000000" w:sz="4" w:space="0"/>
                              <w:bottom w:val="single" w:color="000000" w:sz="4" w:space="0"/>
                              <w:right w:val="single" w:color="000000" w:sz="4" w:space="0"/>
                            </w:tcBorders>
                          </w:tcPr>
                          <w:p>
                            <w:pPr>
                              <w:pStyle w:val="8"/>
                              <w:spacing w:before="151"/>
                              <w:ind w:left="128"/>
                              <w:rPr>
                                <w:sz w:val="18"/>
                              </w:rPr>
                            </w:pPr>
                            <w:r>
                              <w:rPr>
                                <w:rFonts w:ascii="Times New Roman" w:eastAsia="Times New Roman"/>
                                <w:color w:val="262826"/>
                                <w:spacing w:val="-3"/>
                                <w:w w:val="110"/>
                                <w:sz w:val="20"/>
                              </w:rPr>
                              <w:t xml:space="preserve">2019 </w:t>
                            </w:r>
                            <w:r>
                              <w:rPr>
                                <w:color w:val="262826"/>
                                <w:spacing w:val="-30"/>
                                <w:w w:val="110"/>
                                <w:sz w:val="19"/>
                              </w:rPr>
                              <w:t xml:space="preserve">年 </w:t>
                            </w:r>
                            <w:r>
                              <w:rPr>
                                <w:rFonts w:ascii="Times New Roman" w:eastAsia="Times New Roman"/>
                                <w:color w:val="262826"/>
                                <w:w w:val="110"/>
                                <w:sz w:val="20"/>
                              </w:rPr>
                              <w:t xml:space="preserve">8 </w:t>
                            </w:r>
                            <w:r>
                              <w:rPr>
                                <w:color w:val="262826"/>
                                <w:spacing w:val="-31"/>
                                <w:w w:val="110"/>
                                <w:sz w:val="19"/>
                              </w:rPr>
                              <w:t xml:space="preserve">月 </w:t>
                            </w:r>
                            <w:r>
                              <w:rPr>
                                <w:rFonts w:ascii="Times New Roman" w:eastAsia="Times New Roman"/>
                                <w:color w:val="262826"/>
                                <w:spacing w:val="7"/>
                                <w:w w:val="110"/>
                                <w:sz w:val="20"/>
                              </w:rPr>
                              <w:t xml:space="preserve">14 </w:t>
                            </w:r>
                            <w:r>
                              <w:rPr>
                                <w:color w:val="262826"/>
                                <w:w w:val="1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9"/>
                              <w:ind w:left="69" w:right="58"/>
                              <w:jc w:val="center"/>
                              <w:rPr>
                                <w:rFonts w:ascii="Times New Roman"/>
                                <w:sz w:val="20"/>
                              </w:rPr>
                            </w:pPr>
                            <w:r>
                              <w:rPr>
                                <w:rFonts w:ascii="Times New Roman"/>
                                <w:color w:val="262826"/>
                                <w:w w:val="105"/>
                                <w:sz w:val="20"/>
                              </w:rPr>
                              <w:t>127</w:t>
                            </w:r>
                          </w:p>
                        </w:tc>
                        <w:tc>
                          <w:tcPr>
                            <w:tcW w:w="7531" w:type="dxa"/>
                            <w:tcBorders>
                              <w:top w:val="single" w:color="000000" w:sz="4" w:space="0"/>
                              <w:left w:val="single" w:color="000000" w:sz="4" w:space="0"/>
                            </w:tcBorders>
                          </w:tcPr>
                          <w:p>
                            <w:pPr>
                              <w:pStyle w:val="8"/>
                              <w:spacing w:before="156"/>
                              <w:ind w:left="64"/>
                              <w:rPr>
                                <w:sz w:val="19"/>
                              </w:rPr>
                            </w:pPr>
                            <w:r>
                              <w:rPr>
                                <w:color w:val="262826"/>
                                <w:w w:val="110"/>
                                <w:sz w:val="19"/>
                              </w:rPr>
                              <w:t>河南省财政厅关于切实做好乡镇公务出行配套政策制定工作的通知</w:t>
                            </w:r>
                          </w:p>
                        </w:tc>
                        <w:tc>
                          <w:tcPr>
                            <w:tcW w:w="2735" w:type="dxa"/>
                            <w:tcBorders>
                              <w:top w:val="single" w:color="000000" w:sz="4" w:space="0"/>
                              <w:right w:val="single" w:color="000000" w:sz="4" w:space="0"/>
                            </w:tcBorders>
                          </w:tcPr>
                          <w:p>
                            <w:pPr>
                              <w:pStyle w:val="8"/>
                              <w:spacing w:before="156"/>
                              <w:ind w:left="297" w:right="278"/>
                              <w:jc w:val="center"/>
                              <w:rPr>
                                <w:sz w:val="19"/>
                              </w:rPr>
                            </w:pPr>
                            <w:r>
                              <w:rPr>
                                <w:color w:val="262826"/>
                                <w:w w:val="105"/>
                                <w:sz w:val="19"/>
                              </w:rPr>
                              <w:t xml:space="preserve">豫财行 </w:t>
                            </w:r>
                            <w:r>
                              <w:rPr>
                                <w:rFonts w:ascii="Times New Roman" w:eastAsia="Times New Roman"/>
                                <w:color w:val="262826"/>
                                <w:w w:val="105"/>
                                <w:sz w:val="20"/>
                              </w:rPr>
                              <w:t xml:space="preserve">[ 2019J 109 </w:t>
                            </w:r>
                            <w:r>
                              <w:rPr>
                                <w:color w:val="262826"/>
                                <w:w w:val="105"/>
                                <w:sz w:val="19"/>
                              </w:rPr>
                              <w:t>号</w:t>
                            </w:r>
                          </w:p>
                        </w:tc>
                        <w:tc>
                          <w:tcPr>
                            <w:tcW w:w="1817" w:type="dxa"/>
                            <w:tcBorders>
                              <w:top w:val="single" w:color="000000" w:sz="4" w:space="0"/>
                              <w:left w:val="single" w:color="000000" w:sz="4" w:space="0"/>
                              <w:right w:val="single" w:color="000000" w:sz="4" w:space="0"/>
                            </w:tcBorders>
                          </w:tcPr>
                          <w:p>
                            <w:pPr>
                              <w:pStyle w:val="8"/>
                              <w:spacing w:before="151"/>
                              <w:ind w:left="133"/>
                              <w:rPr>
                                <w:sz w:val="18"/>
                              </w:rPr>
                            </w:pPr>
                            <w:r>
                              <w:rPr>
                                <w:rFonts w:ascii="Times New Roman" w:eastAsia="Times New Roman"/>
                                <w:color w:val="262826"/>
                                <w:w w:val="105"/>
                                <w:sz w:val="20"/>
                              </w:rPr>
                              <w:t xml:space="preserve">2019 </w:t>
                            </w:r>
                            <w:r>
                              <w:rPr>
                                <w:color w:val="262826"/>
                                <w:w w:val="105"/>
                                <w:sz w:val="19"/>
                              </w:rPr>
                              <w:t xml:space="preserve">年 </w:t>
                            </w:r>
                            <w:r>
                              <w:rPr>
                                <w:rFonts w:ascii="Times New Roman" w:eastAsia="Times New Roman"/>
                                <w:color w:val="262826"/>
                                <w:w w:val="105"/>
                                <w:sz w:val="20"/>
                              </w:rPr>
                              <w:t xml:space="preserve">8 </w:t>
                            </w:r>
                            <w:r>
                              <w:rPr>
                                <w:color w:val="262826"/>
                                <w:spacing w:val="-26"/>
                                <w:w w:val="105"/>
                                <w:sz w:val="19"/>
                              </w:rPr>
                              <w:t xml:space="preserve">月 </w:t>
                            </w:r>
                            <w:r>
                              <w:rPr>
                                <w:rFonts w:ascii="Times New Roman" w:eastAsia="Times New Roman"/>
                                <w:color w:val="262826"/>
                                <w:w w:val="105"/>
                                <w:sz w:val="20"/>
                              </w:rPr>
                              <w:t xml:space="preserve">20 </w:t>
                            </w:r>
                            <w:r>
                              <w:rPr>
                                <w:color w:val="262826"/>
                                <w:w w:val="105"/>
                                <w:sz w:val="18"/>
                              </w:rPr>
                              <w:t>日</w:t>
                            </w:r>
                          </w:p>
                        </w:tc>
                      </w:tr>
                    </w:tbl>
                    <w:p>
                      <w:pPr>
                        <w:pStyle w:val="3"/>
                      </w:pPr>
                    </w:p>
                  </w:txbxContent>
                </v:textbox>
              </v:shape>
            </w:pict>
          </mc:Fallback>
        </mc:AlternateContent>
      </w:r>
      <w:r>
        <w:rPr>
          <w:rFonts w:ascii="Times New Roman"/>
          <w:color w:val="B5BFBF"/>
          <w:w w:val="82"/>
          <w:sz w:val="6"/>
        </w:rPr>
        <w:t>I</w:t>
      </w:r>
    </w:p>
    <w:p>
      <w:pPr>
        <w:spacing w:after="0"/>
        <w:jc w:val="right"/>
        <w:rPr>
          <w:rFonts w:ascii="Times New Roman"/>
          <w:sz w:val="6"/>
        </w:rPr>
        <w:sectPr>
          <w:headerReference r:id="rId3" w:type="default"/>
          <w:pgSz w:w="16700" w:h="11760" w:orient="landscape"/>
          <w:pgMar w:top="1500" w:right="1920" w:bottom="280" w:left="1780" w:header="1303" w:footer="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sz w:val="16"/>
        </w:rPr>
      </w:pPr>
    </w:p>
    <w:p>
      <w:pPr>
        <w:pStyle w:val="3"/>
        <w:spacing w:before="8"/>
        <w:rPr>
          <w:rFonts w:ascii="Times New Roman"/>
          <w:sz w:val="15"/>
        </w:rPr>
      </w:pPr>
    </w:p>
    <w:p>
      <w:pPr>
        <w:spacing w:before="1" w:line="202" w:lineRule="exact"/>
        <w:ind w:left="110" w:right="0" w:firstLine="0"/>
        <w:jc w:val="left"/>
        <w:rPr>
          <w:rFonts w:ascii="Arial"/>
          <w:sz w:val="19"/>
        </w:rPr>
      </w:pPr>
      <w:r>
        <mc:AlternateContent>
          <mc:Choice Requires="wps">
            <w:drawing>
              <wp:anchor distT="0" distB="0" distL="114300" distR="114300" simplePos="0" relativeHeight="2048" behindDoc="0" locked="0" layoutInCell="1" allowOverlap="1">
                <wp:simplePos x="0" y="0"/>
                <wp:positionH relativeFrom="page">
                  <wp:posOffset>1200150</wp:posOffset>
                </wp:positionH>
                <wp:positionV relativeFrom="paragraph">
                  <wp:posOffset>-4318635</wp:posOffset>
                </wp:positionV>
                <wp:extent cx="8109585" cy="54171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109585" cy="5417185"/>
                        </a:xfrm>
                        <a:prstGeom prst="rect">
                          <a:avLst/>
                        </a:prstGeom>
                        <a:noFill/>
                        <a:ln>
                          <a:noFill/>
                        </a:ln>
                      </wps:spPr>
                      <wps:txbx>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15"/>
                              <w:gridCol w:w="7530"/>
                              <w:gridCol w:w="2729"/>
                              <w:gridCol w:w="18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4" w:hRule="atLeast"/>
                              </w:trPr>
                              <w:tc>
                                <w:tcPr>
                                  <w:tcW w:w="615" w:type="dxa"/>
                                  <w:tcBorders>
                                    <w:bottom w:val="single" w:color="000000" w:sz="6" w:space="0"/>
                                    <w:right w:val="single" w:color="000000" w:sz="6" w:space="0"/>
                                  </w:tcBorders>
                                </w:tcPr>
                                <w:p>
                                  <w:pPr>
                                    <w:pStyle w:val="8"/>
                                    <w:spacing w:before="155"/>
                                    <w:ind w:left="91" w:right="43"/>
                                    <w:jc w:val="center"/>
                                    <w:rPr>
                                      <w:sz w:val="19"/>
                                    </w:rPr>
                                  </w:pPr>
                                  <w:r>
                                    <w:rPr>
                                      <w:color w:val="242424"/>
                                      <w:w w:val="110"/>
                                      <w:sz w:val="19"/>
                                    </w:rPr>
                                    <w:t>序号</w:t>
                                  </w:r>
                                </w:p>
                              </w:tc>
                              <w:tc>
                                <w:tcPr>
                                  <w:tcW w:w="7530" w:type="dxa"/>
                                  <w:tcBorders>
                                    <w:left w:val="single" w:color="000000" w:sz="6" w:space="0"/>
                                    <w:bottom w:val="single" w:color="000000" w:sz="6" w:space="0"/>
                                    <w:right w:val="single" w:color="000000" w:sz="6" w:space="0"/>
                                  </w:tcBorders>
                                </w:tcPr>
                                <w:p>
                                  <w:pPr>
                                    <w:pStyle w:val="8"/>
                                    <w:tabs>
                                      <w:tab w:val="left" w:pos="534"/>
                                      <w:tab w:val="left" w:pos="1021"/>
                                      <w:tab w:val="left" w:pos="1514"/>
                                    </w:tabs>
                                    <w:spacing w:before="160"/>
                                    <w:ind w:left="42"/>
                                    <w:jc w:val="center"/>
                                    <w:rPr>
                                      <w:sz w:val="19"/>
                                    </w:rPr>
                                  </w:pPr>
                                  <w:r>
                                    <w:rPr>
                                      <w:color w:val="242424"/>
                                      <w:w w:val="105"/>
                                      <w:sz w:val="19"/>
                                    </w:rPr>
                                    <w:t>文</w:t>
                                  </w:r>
                                  <w:r>
                                    <w:rPr>
                                      <w:color w:val="242424"/>
                                      <w:w w:val="105"/>
                                      <w:sz w:val="19"/>
                                    </w:rPr>
                                    <w:tab/>
                                  </w:r>
                                  <w:r>
                                    <w:rPr>
                                      <w:color w:val="242424"/>
                                      <w:w w:val="105"/>
                                      <w:sz w:val="19"/>
                                    </w:rPr>
                                    <w:t>件</w:t>
                                  </w:r>
                                  <w:r>
                                    <w:rPr>
                                      <w:color w:val="242424"/>
                                      <w:w w:val="105"/>
                                      <w:sz w:val="19"/>
                                    </w:rPr>
                                    <w:tab/>
                                  </w:r>
                                  <w:r>
                                    <w:rPr>
                                      <w:color w:val="242424"/>
                                      <w:w w:val="105"/>
                                      <w:sz w:val="19"/>
                                    </w:rPr>
                                    <w:t>名</w:t>
                                  </w:r>
                                  <w:r>
                                    <w:rPr>
                                      <w:color w:val="242424"/>
                                      <w:w w:val="105"/>
                                      <w:sz w:val="19"/>
                                    </w:rPr>
                                    <w:tab/>
                                  </w:r>
                                  <w:r>
                                    <w:rPr>
                                      <w:color w:val="242424"/>
                                      <w:w w:val="105"/>
                                      <w:sz w:val="19"/>
                                    </w:rPr>
                                    <w:t>称</w:t>
                                  </w:r>
                                </w:p>
                              </w:tc>
                              <w:tc>
                                <w:tcPr>
                                  <w:tcW w:w="2729" w:type="dxa"/>
                                  <w:tcBorders>
                                    <w:left w:val="single" w:color="000000" w:sz="6" w:space="0"/>
                                    <w:bottom w:val="single" w:color="000000" w:sz="6" w:space="0"/>
                                    <w:right w:val="single" w:color="000000" w:sz="6" w:space="0"/>
                                  </w:tcBorders>
                                </w:tcPr>
                                <w:p>
                                  <w:pPr>
                                    <w:pStyle w:val="8"/>
                                    <w:spacing w:before="150"/>
                                    <w:ind w:left="1036" w:right="996"/>
                                    <w:jc w:val="center"/>
                                    <w:rPr>
                                      <w:sz w:val="19"/>
                                    </w:rPr>
                                  </w:pPr>
                                  <w:r>
                                    <w:rPr>
                                      <w:color w:val="242424"/>
                                      <w:w w:val="110"/>
                                      <w:sz w:val="19"/>
                                    </w:rPr>
                                    <w:t>发文号</w:t>
                                  </w:r>
                                </w:p>
                              </w:tc>
                              <w:tc>
                                <w:tcPr>
                                  <w:tcW w:w="1859" w:type="dxa"/>
                                  <w:tcBorders>
                                    <w:left w:val="single" w:color="000000" w:sz="6" w:space="0"/>
                                    <w:bottom w:val="single" w:color="000000" w:sz="6" w:space="0"/>
                                  </w:tcBorders>
                                </w:tcPr>
                                <w:p>
                                  <w:pPr>
                                    <w:pStyle w:val="8"/>
                                    <w:spacing w:before="155"/>
                                    <w:ind w:left="59"/>
                                    <w:jc w:val="center"/>
                                    <w:rPr>
                                      <w:sz w:val="19"/>
                                    </w:rPr>
                                  </w:pPr>
                                  <w:r>
                                    <w:rPr>
                                      <w:color w:val="242424"/>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76" w:right="43"/>
                                    <w:jc w:val="center"/>
                                    <w:rPr>
                                      <w:rFonts w:ascii="Times New Roman"/>
                                      <w:sz w:val="19"/>
                                    </w:rPr>
                                  </w:pPr>
                                  <w:r>
                                    <w:rPr>
                                      <w:rFonts w:ascii="Times New Roman"/>
                                      <w:color w:val="242424"/>
                                      <w:w w:val="110"/>
                                      <w:sz w:val="19"/>
                                    </w:rPr>
                                    <w:t>128</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8"/>
                                    <w:ind w:left="79"/>
                                    <w:rPr>
                                      <w:sz w:val="19"/>
                                    </w:rPr>
                                  </w:pPr>
                                  <w:r>
                                    <w:rPr>
                                      <w:color w:val="242424"/>
                                      <w:w w:val="105"/>
                                      <w:sz w:val="19"/>
                                    </w:rPr>
                                    <w:t>河南省财政厅中国人民解放军河南省军区保障局河南省人民防</w:t>
                                  </w:r>
                                  <w:r>
                                    <w:rPr>
                                      <w:color w:val="423F3F"/>
                                      <w:w w:val="105"/>
                                      <w:sz w:val="19"/>
                                    </w:rPr>
                                    <w:t>空</w:t>
                                  </w:r>
                                  <w:r>
                                    <w:rPr>
                                      <w:color w:val="242424"/>
                                      <w:w w:val="105"/>
                                      <w:sz w:val="19"/>
                                    </w:rPr>
                                    <w:t>办公室关于印发</w:t>
                                  </w:r>
                                </w:p>
                                <w:p>
                                  <w:pPr>
                                    <w:pStyle w:val="8"/>
                                    <w:spacing w:before="21" w:line="211" w:lineRule="exact"/>
                                    <w:ind w:left="-20"/>
                                    <w:rPr>
                                      <w:sz w:val="19"/>
                                    </w:rPr>
                                  </w:pPr>
                                  <w:r>
                                    <w:rPr>
                                      <w:color w:val="423F3F"/>
                                      <w:w w:val="110"/>
                                      <w:sz w:val="19"/>
                                    </w:rPr>
                                    <w:t>《</w:t>
                                  </w:r>
                                  <w:r>
                                    <w:rPr>
                                      <w:color w:val="242424"/>
                                      <w:w w:val="110"/>
                                      <w:sz w:val="19"/>
                                    </w:rPr>
                                    <w:t>河南省省级国防动员专项资金管理办法</w:t>
                                  </w:r>
                                  <w:r>
                                    <w:rPr>
                                      <w:color w:val="423F3F"/>
                                      <w:w w:val="110"/>
                                      <w:sz w:val="19"/>
                                    </w:rPr>
                                    <w:t>》</w:t>
                                  </w:r>
                                  <w:r>
                                    <w:rPr>
                                      <w:color w:val="242424"/>
                                      <w:w w:val="110"/>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53"/>
                                    <w:rPr>
                                      <w:sz w:val="19"/>
                                    </w:rPr>
                                  </w:pPr>
                                  <w:r>
                                    <w:rPr>
                                      <w:color w:val="242424"/>
                                      <w:w w:val="105"/>
                                      <w:sz w:val="19"/>
                                    </w:rPr>
                                    <w:t xml:space="preserve">豫财行 </w:t>
                                  </w:r>
                                  <w:r>
                                    <w:rPr>
                                      <w:rFonts w:ascii="Times New Roman" w:eastAsia="Times New Roman"/>
                                      <w:color w:val="242424"/>
                                      <w:w w:val="105"/>
                                      <w:sz w:val="19"/>
                                    </w:rPr>
                                    <w:t xml:space="preserve">( 2019] </w:t>
                                  </w:r>
                                  <w:r>
                                    <w:rPr>
                                      <w:rFonts w:ascii="Times New Roman" w:eastAsia="Times New Roman"/>
                                      <w:color w:val="111111"/>
                                      <w:w w:val="105"/>
                                      <w:sz w:val="19"/>
                                    </w:rPr>
                                    <w:t xml:space="preserve">127 </w:t>
                                  </w:r>
                                  <w:r>
                                    <w:rPr>
                                      <w:color w:val="111111"/>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2"/>
                                    <w:jc w:val="center"/>
                                    <w:rPr>
                                      <w:sz w:val="19"/>
                                    </w:rPr>
                                  </w:pPr>
                                  <w:r>
                                    <w:rPr>
                                      <w:rFonts w:ascii="Times New Roman" w:eastAsia="Times New Roman"/>
                                      <w:color w:val="242424"/>
                                      <w:w w:val="105"/>
                                      <w:sz w:val="19"/>
                                    </w:rPr>
                                    <w:t xml:space="preserve">2019 </w:t>
                                  </w:r>
                                  <w:r>
                                    <w:rPr>
                                      <w:color w:val="423F3F"/>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12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85" w:right="43"/>
                                    <w:jc w:val="center"/>
                                    <w:rPr>
                                      <w:rFonts w:ascii="Times New Roman"/>
                                      <w:sz w:val="19"/>
                                    </w:rPr>
                                  </w:pPr>
                                  <w:r>
                                    <w:rPr>
                                      <w:rFonts w:ascii="Times New Roman"/>
                                      <w:color w:val="423F3F"/>
                                      <w:w w:val="105"/>
                                      <w:sz w:val="19"/>
                                    </w:rPr>
                                    <w:t xml:space="preserve">i </w:t>
                                  </w:r>
                                  <w:r>
                                    <w:rPr>
                                      <w:rFonts w:ascii="Times New Roman"/>
                                      <w:color w:val="242424"/>
                                      <w:w w:val="105"/>
                                      <w:sz w:val="19"/>
                                    </w:rPr>
                                    <w:t>29</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82" w:right="25" w:hanging="3"/>
                                    <w:rPr>
                                      <w:sz w:val="19"/>
                                    </w:rPr>
                                  </w:pPr>
                                  <w:r>
                                    <w:rPr>
                                      <w:color w:val="242424"/>
                                      <w:w w:val="105"/>
                                      <w:sz w:val="19"/>
                                    </w:rPr>
                                    <w:t>河南省财政厅中共河南 省委组织部关于停止执行省级培训年度</w:t>
                                  </w:r>
                                  <w:r>
                                    <w:rPr>
                                      <w:color w:val="423F3F"/>
                                      <w:w w:val="105"/>
                                      <w:sz w:val="19"/>
                                    </w:rPr>
                                    <w:t>计</w:t>
                                  </w:r>
                                  <w:r>
                                    <w:rPr>
                                      <w:color w:val="242424"/>
                                      <w:w w:val="105"/>
                                      <w:sz w:val="19"/>
                                    </w:rPr>
                                    <w:t>划备案及执行情况报告规定的通知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53"/>
                                    <w:rPr>
                                      <w:sz w:val="19"/>
                                    </w:rPr>
                                  </w:pPr>
                                  <w:r>
                                    <w:rPr>
                                      <w:color w:val="242424"/>
                                      <w:sz w:val="19"/>
                                    </w:rPr>
                                    <w:t xml:space="preserve">豫财行 </w:t>
                                  </w:r>
                                  <w:r>
                                    <w:rPr>
                                      <w:rFonts w:ascii="Times New Roman" w:eastAsia="Times New Roman"/>
                                      <w:color w:val="242424"/>
                                      <w:sz w:val="19"/>
                                    </w:rPr>
                                    <w:t>( 20</w:t>
                                  </w:r>
                                  <w:r>
                                    <w:rPr>
                                      <w:rFonts w:ascii="Times New Roman" w:eastAsia="Times New Roman"/>
                                      <w:color w:val="423F3F"/>
                                      <w:sz w:val="19"/>
                                    </w:rPr>
                                    <w:t xml:space="preserve">1 </w:t>
                                  </w:r>
                                  <w:r>
                                    <w:rPr>
                                      <w:rFonts w:ascii="Times New Roman" w:eastAsia="Times New Roman"/>
                                      <w:color w:val="242424"/>
                                      <w:sz w:val="19"/>
                                    </w:rPr>
                                    <w:t xml:space="preserve">9] 1 28 </w:t>
                                  </w:r>
                                  <w:r>
                                    <w:rPr>
                                      <w:color w:val="242424"/>
                                      <w:sz w:val="19"/>
                                    </w:rPr>
                                    <w:t>号</w:t>
                                  </w:r>
                                </w:p>
                              </w:tc>
                              <w:tc>
                                <w:tcPr>
                                  <w:tcW w:w="1859" w:type="dxa"/>
                                  <w:tcBorders>
                                    <w:top w:val="single" w:color="000000" w:sz="6" w:space="0"/>
                                    <w:left w:val="single" w:color="000000" w:sz="6" w:space="0"/>
                                    <w:bottom w:val="single" w:color="000000" w:sz="6" w:space="0"/>
                                  </w:tcBorders>
                                </w:tcPr>
                                <w:p>
                                  <w:pPr>
                                    <w:pStyle w:val="8"/>
                                    <w:spacing w:before="143"/>
                                    <w:ind w:left="66"/>
                                    <w:jc w:val="center"/>
                                    <w:rPr>
                                      <w:sz w:val="19"/>
                                    </w:rPr>
                                  </w:pPr>
                                  <w:r>
                                    <w:rPr>
                                      <w:rFonts w:ascii="Times New Roman" w:eastAsia="Times New Roman"/>
                                      <w:color w:val="242424"/>
                                      <w:w w:val="105"/>
                                      <w:sz w:val="19"/>
                                    </w:rPr>
                                    <w:t xml:space="preserve">2019 </w:t>
                                  </w:r>
                                  <w:r>
                                    <w:rPr>
                                      <w:color w:val="242424"/>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17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15" w:type="dxa"/>
                                  <w:tcBorders>
                                    <w:top w:val="single" w:color="000000" w:sz="6" w:space="0"/>
                                    <w:bottom w:val="single" w:color="000000" w:sz="6" w:space="0"/>
                                    <w:right w:val="single" w:color="000000" w:sz="6" w:space="0"/>
                                  </w:tcBorders>
                                </w:tcPr>
                                <w:p>
                                  <w:pPr>
                                    <w:pStyle w:val="8"/>
                                    <w:spacing w:before="147"/>
                                    <w:ind w:left="70" w:right="43"/>
                                    <w:jc w:val="center"/>
                                    <w:rPr>
                                      <w:rFonts w:ascii="Times New Roman"/>
                                      <w:sz w:val="19"/>
                                    </w:rPr>
                                  </w:pPr>
                                  <w:r>
                                    <w:rPr>
                                      <w:rFonts w:ascii="Times New Roman"/>
                                      <w:color w:val="242424"/>
                                      <w:w w:val="105"/>
                                      <w:sz w:val="19"/>
                                    </w:rPr>
                                    <w:t>130</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0"/>
                                    <w:ind w:left="79"/>
                                    <w:rPr>
                                      <w:sz w:val="19"/>
                                    </w:rPr>
                                  </w:pPr>
                                  <w:r>
                                    <w:rPr>
                                      <w:color w:val="242424"/>
                                      <w:w w:val="105"/>
                                      <w:sz w:val="19"/>
                                    </w:rPr>
                                    <w:t>河南省财政厅河南省高级人民法院关于转发</w:t>
                                  </w:r>
                                  <w:r>
                                    <w:rPr>
                                      <w:color w:val="423F3F"/>
                                      <w:w w:val="105"/>
                                      <w:sz w:val="19"/>
                                    </w:rPr>
                                    <w:t>《</w:t>
                                  </w:r>
                                  <w:r>
                                    <w:rPr>
                                      <w:color w:val="242424"/>
                                      <w:w w:val="105"/>
                                      <w:sz w:val="19"/>
                                    </w:rPr>
                                    <w:t>财政部最高人民法院关千人民陪审</w:t>
                                  </w:r>
                                </w:p>
                                <w:p>
                                  <w:pPr>
                                    <w:pStyle w:val="8"/>
                                    <w:spacing w:before="16" w:line="211" w:lineRule="exact"/>
                                    <w:ind w:left="66"/>
                                    <w:rPr>
                                      <w:sz w:val="19"/>
                                    </w:rPr>
                                  </w:pPr>
                                  <w:r>
                                    <w:rPr>
                                      <w:color w:val="242424"/>
                                      <w:w w:val="105"/>
                                      <w:sz w:val="19"/>
                                    </w:rPr>
                                    <w:t>员经费</w:t>
                                  </w:r>
                                  <w:r>
                                    <w:rPr>
                                      <w:color w:val="423F3F"/>
                                      <w:w w:val="105"/>
                                      <w:sz w:val="19"/>
                                    </w:rPr>
                                    <w:t>管</w:t>
                                  </w:r>
                                  <w:r>
                                    <w:rPr>
                                      <w:color w:val="242424"/>
                                      <w:w w:val="105"/>
                                      <w:sz w:val="19"/>
                                    </w:rPr>
                                    <w:t>理有关问题的通知</w:t>
                                  </w:r>
                                  <w:r>
                                    <w:rPr>
                                      <w:color w:val="423F3F"/>
                                      <w:w w:val="105"/>
                                      <w:sz w:val="19"/>
                                    </w:rPr>
                                    <w:t>》</w:t>
                                  </w:r>
                                  <w:r>
                                    <w:rPr>
                                      <w:color w:val="242424"/>
                                      <w:w w:val="105"/>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25"/>
                                    <w:ind w:left="247"/>
                                    <w:rPr>
                                      <w:sz w:val="19"/>
                                    </w:rPr>
                                  </w:pPr>
                                  <w:r>
                                    <w:rPr>
                                      <w:color w:val="242424"/>
                                      <w:w w:val="105"/>
                                      <w:sz w:val="19"/>
                                    </w:rPr>
                                    <w:t xml:space="preserve">豫财办行 </w:t>
                                  </w:r>
                                  <w:r>
                                    <w:rPr>
                                      <w:rFonts w:ascii="Times New Roman" w:eastAsia="Times New Roman"/>
                                      <w:color w:val="242424"/>
                                      <w:w w:val="105"/>
                                      <w:sz w:val="19"/>
                                    </w:rPr>
                                    <w:t xml:space="preserve">( 2005) 213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0"/>
                                    <w:ind w:left="71"/>
                                    <w:jc w:val="center"/>
                                    <w:rPr>
                                      <w:sz w:val="19"/>
                                    </w:rPr>
                                  </w:pPr>
                                  <w:r>
                                    <w:rPr>
                                      <w:rFonts w:ascii="Times New Roman" w:eastAsia="Times New Roman"/>
                                      <w:color w:val="242424"/>
                                      <w:w w:val="105"/>
                                      <w:sz w:val="19"/>
                                    </w:rPr>
                                    <w:t xml:space="preserve">2005 </w:t>
                                  </w:r>
                                  <w:r>
                                    <w:rPr>
                                      <w:color w:val="242424"/>
                                      <w:w w:val="105"/>
                                      <w:sz w:val="19"/>
                                    </w:rPr>
                                    <w:t xml:space="preserve">年 </w:t>
                                  </w:r>
                                  <w:r>
                                    <w:rPr>
                                      <w:rFonts w:ascii="Times New Roman" w:eastAsia="Times New Roman"/>
                                      <w:color w:val="242424"/>
                                      <w:w w:val="105"/>
                                      <w:sz w:val="19"/>
                                    </w:rPr>
                                    <w:t xml:space="preserve">8 </w:t>
                                  </w:r>
                                  <w:r>
                                    <w:rPr>
                                      <w:color w:val="242424"/>
                                      <w:w w:val="105"/>
                                      <w:sz w:val="19"/>
                                    </w:rPr>
                                    <w:t xml:space="preserve">月 </w:t>
                                  </w:r>
                                  <w:r>
                                    <w:rPr>
                                      <w:rFonts w:ascii="Times New Roman" w:eastAsia="Times New Roman"/>
                                      <w:color w:val="242424"/>
                                      <w:w w:val="105"/>
                                      <w:sz w:val="19"/>
                                    </w:rPr>
                                    <w:t xml:space="preserve">20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73" w:right="43"/>
                                    <w:jc w:val="center"/>
                                    <w:rPr>
                                      <w:rFonts w:ascii="Times New Roman"/>
                                      <w:sz w:val="19"/>
                                    </w:rPr>
                                  </w:pPr>
                                  <w:r>
                                    <w:rPr>
                                      <w:rFonts w:ascii="Times New Roman"/>
                                      <w:color w:val="242424"/>
                                      <w:w w:val="105"/>
                                      <w:sz w:val="19"/>
                                    </w:rPr>
                                    <w:t>13</w:t>
                                  </w:r>
                                  <w:r>
                                    <w:rPr>
                                      <w:rFonts w:ascii="Times New Roman"/>
                                      <w:color w:val="423F3F"/>
                                      <w:w w:val="105"/>
                                      <w:sz w:val="19"/>
                                    </w:rPr>
                                    <w:t>1</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73" w:right="54" w:hanging="4"/>
                                    <w:rPr>
                                      <w:sz w:val="19"/>
                                    </w:rPr>
                                  </w:pPr>
                                  <w:r>
                                    <w:rPr>
                                      <w:color w:val="242424"/>
                                      <w:w w:val="110"/>
                                      <w:sz w:val="19"/>
                                    </w:rPr>
                                    <w:t>河南省财政厅河南省公安厅关于拘留所强制隔离戒毒所被监管人员伙食费和医疗费有关问题的通知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53"/>
                                    <w:rPr>
                                      <w:sz w:val="19"/>
                                    </w:rPr>
                                  </w:pPr>
                                  <w:r>
                                    <w:rPr>
                                      <w:color w:val="242424"/>
                                      <w:w w:val="110"/>
                                      <w:sz w:val="19"/>
                                    </w:rPr>
                                    <w:t xml:space="preserve">豫财行 </w:t>
                                  </w:r>
                                  <w:r>
                                    <w:rPr>
                                      <w:rFonts w:ascii="Times New Roman" w:eastAsia="Times New Roman"/>
                                      <w:color w:val="423F3F"/>
                                      <w:w w:val="110"/>
                                      <w:sz w:val="19"/>
                                    </w:rPr>
                                    <w:t xml:space="preserve">( </w:t>
                                  </w:r>
                                  <w:r>
                                    <w:rPr>
                                      <w:rFonts w:ascii="Times New Roman" w:eastAsia="Times New Roman"/>
                                      <w:color w:val="242424"/>
                                      <w:w w:val="110"/>
                                      <w:sz w:val="19"/>
                                    </w:rPr>
                                    <w:t>201 3</w:t>
                                  </w:r>
                                  <w:r>
                                    <w:rPr>
                                      <w:rFonts w:ascii="Times New Roman" w:eastAsia="Times New Roman"/>
                                      <w:color w:val="423F3F"/>
                                      <w:w w:val="110"/>
                                      <w:sz w:val="19"/>
                                    </w:rPr>
                                    <w:t xml:space="preserve">) </w:t>
                                  </w:r>
                                  <w:r>
                                    <w:rPr>
                                      <w:rFonts w:ascii="Times New Roman" w:eastAsia="Times New Roman"/>
                                      <w:color w:val="242424"/>
                                      <w:w w:val="110"/>
                                      <w:sz w:val="19"/>
                                    </w:rPr>
                                    <w:t xml:space="preserve">107 </w:t>
                                  </w:r>
                                  <w:r>
                                    <w:rPr>
                                      <w:color w:val="242424"/>
                                      <w:w w:val="110"/>
                                      <w:sz w:val="19"/>
                                    </w:rPr>
                                    <w:t>号</w:t>
                                  </w:r>
                                </w:p>
                              </w:tc>
                              <w:tc>
                                <w:tcPr>
                                  <w:tcW w:w="1859" w:type="dxa"/>
                                  <w:tcBorders>
                                    <w:top w:val="single" w:color="000000" w:sz="6" w:space="0"/>
                                    <w:left w:val="single" w:color="000000" w:sz="6" w:space="0"/>
                                    <w:bottom w:val="single" w:color="000000" w:sz="6" w:space="0"/>
                                  </w:tcBorders>
                                </w:tcPr>
                                <w:p>
                                  <w:pPr>
                                    <w:pStyle w:val="8"/>
                                    <w:spacing w:before="139"/>
                                    <w:ind w:left="54"/>
                                    <w:jc w:val="center"/>
                                    <w:rPr>
                                      <w:sz w:val="19"/>
                                    </w:rPr>
                                  </w:pPr>
                                  <w:r>
                                    <w:rPr>
                                      <w:rFonts w:ascii="Times New Roman" w:eastAsia="Times New Roman"/>
                                      <w:color w:val="242424"/>
                                      <w:sz w:val="19"/>
                                    </w:rPr>
                                    <w:t>20</w:t>
                                  </w:r>
                                  <w:r>
                                    <w:rPr>
                                      <w:rFonts w:ascii="Times New Roman" w:eastAsia="Times New Roman"/>
                                      <w:color w:val="423F3F"/>
                                      <w:sz w:val="19"/>
                                    </w:rPr>
                                    <w:t>1</w:t>
                                  </w:r>
                                  <w:r>
                                    <w:rPr>
                                      <w:rFonts w:ascii="Times New Roman" w:eastAsia="Times New Roman"/>
                                      <w:color w:val="242424"/>
                                      <w:sz w:val="19"/>
                                    </w:rPr>
                                    <w:t xml:space="preserve">3 </w:t>
                                  </w:r>
                                  <w:r>
                                    <w:rPr>
                                      <w:color w:val="242424"/>
                                      <w:sz w:val="19"/>
                                    </w:rPr>
                                    <w:t xml:space="preserve">年 </w:t>
                                  </w:r>
                                  <w:r>
                                    <w:rPr>
                                      <w:rFonts w:ascii="Times New Roman" w:eastAsia="Times New Roman"/>
                                      <w:color w:val="242424"/>
                                      <w:sz w:val="19"/>
                                    </w:rPr>
                                    <w:t xml:space="preserve">6 </w:t>
                                  </w:r>
                                  <w:r>
                                    <w:rPr>
                                      <w:color w:val="242424"/>
                                      <w:sz w:val="19"/>
                                    </w:rPr>
                                    <w:t xml:space="preserve">月 </w:t>
                                  </w:r>
                                  <w:r>
                                    <w:rPr>
                                      <w:rFonts w:ascii="Times New Roman" w:eastAsia="Times New Roman"/>
                                      <w:color w:val="242424"/>
                                      <w:sz w:val="19"/>
                                    </w:rPr>
                                    <w:t xml:space="preserve">6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615" w:type="dxa"/>
                                  <w:tcBorders>
                                    <w:top w:val="single" w:color="000000" w:sz="6" w:space="0"/>
                                    <w:bottom w:val="single" w:color="000000" w:sz="6" w:space="0"/>
                                    <w:right w:val="single" w:color="000000" w:sz="6" w:space="0"/>
                                  </w:tcBorders>
                                </w:tcPr>
                                <w:p>
                                  <w:pPr>
                                    <w:pStyle w:val="8"/>
                                    <w:spacing w:before="147"/>
                                    <w:ind w:left="86" w:right="43"/>
                                    <w:jc w:val="center"/>
                                    <w:rPr>
                                      <w:rFonts w:ascii="Times New Roman"/>
                                      <w:sz w:val="19"/>
                                    </w:rPr>
                                  </w:pPr>
                                  <w:r>
                                    <w:rPr>
                                      <w:rFonts w:ascii="Times New Roman"/>
                                      <w:color w:val="242424"/>
                                      <w:w w:val="110"/>
                                      <w:sz w:val="19"/>
                                    </w:rPr>
                                    <w:t>132</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0"/>
                                    <w:ind w:left="74"/>
                                    <w:rPr>
                                      <w:sz w:val="19"/>
                                    </w:rPr>
                                  </w:pPr>
                                  <w:r>
                                    <w:rPr>
                                      <w:color w:val="242424"/>
                                      <w:w w:val="110"/>
                                      <w:sz w:val="19"/>
                                    </w:rPr>
                                    <w:t>河南省财政厅河南省公安厅关于转发财政部公安部《关于公安民警因公负伤医疗</w:t>
                                  </w:r>
                                </w:p>
                                <w:p>
                                  <w:pPr>
                                    <w:pStyle w:val="8"/>
                                    <w:spacing w:before="21" w:line="211" w:lineRule="exact"/>
                                    <w:ind w:left="68"/>
                                    <w:rPr>
                                      <w:sz w:val="19"/>
                                    </w:rPr>
                                  </w:pPr>
                                  <w:r>
                                    <w:rPr>
                                      <w:color w:val="242424"/>
                                      <w:w w:val="105"/>
                                      <w:sz w:val="19"/>
                                    </w:rPr>
                                    <w:t>费问题的通知</w:t>
                                  </w:r>
                                  <w:r>
                                    <w:rPr>
                                      <w:color w:val="423F3F"/>
                                      <w:w w:val="105"/>
                                      <w:sz w:val="19"/>
                                    </w:rPr>
                                    <w:t>》</w:t>
                                  </w:r>
                                  <w:r>
                                    <w:rPr>
                                      <w:color w:val="242424"/>
                                      <w:w w:val="105"/>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25"/>
                                    <w:ind w:left="401"/>
                                    <w:rPr>
                                      <w:sz w:val="19"/>
                                    </w:rPr>
                                  </w:pPr>
                                  <w:r>
                                    <w:rPr>
                                      <w:color w:val="242424"/>
                                      <w:w w:val="105"/>
                                      <w:sz w:val="19"/>
                                    </w:rPr>
                                    <w:t xml:space="preserve">豫财行 </w:t>
                                  </w:r>
                                  <w:r>
                                    <w:rPr>
                                      <w:rFonts w:ascii="Times New Roman" w:eastAsia="Times New Roman"/>
                                      <w:color w:val="242424"/>
                                      <w:w w:val="105"/>
                                      <w:sz w:val="19"/>
                                    </w:rPr>
                                    <w:t xml:space="preserve">( 2014) 20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0"/>
                                    <w:ind w:left="66"/>
                                    <w:jc w:val="center"/>
                                    <w:rPr>
                                      <w:sz w:val="19"/>
                                    </w:rPr>
                                  </w:pPr>
                                  <w:r>
                                    <w:rPr>
                                      <w:rFonts w:ascii="Times New Roman" w:eastAsia="Times New Roman"/>
                                      <w:color w:val="242424"/>
                                      <w:sz w:val="19"/>
                                    </w:rPr>
                                    <w:t xml:space="preserve">2013 </w:t>
                                  </w:r>
                                  <w:r>
                                    <w:rPr>
                                      <w:color w:val="242424"/>
                                      <w:sz w:val="19"/>
                                    </w:rPr>
                                    <w:t xml:space="preserve">年 </w:t>
                                  </w:r>
                                  <w:r>
                                    <w:rPr>
                                      <w:rFonts w:ascii="Times New Roman" w:eastAsia="Times New Roman"/>
                                      <w:color w:val="242424"/>
                                      <w:sz w:val="19"/>
                                    </w:rPr>
                                    <w:t xml:space="preserve">12 </w:t>
                                  </w:r>
                                  <w:r>
                                    <w:rPr>
                                      <w:color w:val="242424"/>
                                      <w:sz w:val="19"/>
                                    </w:rPr>
                                    <w:t xml:space="preserve">月 </w:t>
                                  </w:r>
                                  <w:r>
                                    <w:rPr>
                                      <w:rFonts w:ascii="Times New Roman" w:eastAsia="Times New Roman"/>
                                      <w:color w:val="242424"/>
                                      <w:sz w:val="19"/>
                                    </w:rPr>
                                    <w:t xml:space="preserve">31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615" w:type="dxa"/>
                                  <w:tcBorders>
                                    <w:top w:val="single" w:color="000000" w:sz="6" w:space="0"/>
                                    <w:bottom w:val="single" w:color="000000" w:sz="6" w:space="0"/>
                                    <w:right w:val="single" w:color="000000" w:sz="6" w:space="0"/>
                                  </w:tcBorders>
                                </w:tcPr>
                                <w:p>
                                  <w:pPr>
                                    <w:pStyle w:val="8"/>
                                    <w:spacing w:before="161"/>
                                    <w:ind w:left="58" w:right="43"/>
                                    <w:jc w:val="center"/>
                                    <w:rPr>
                                      <w:rFonts w:ascii="Times New Roman"/>
                                      <w:sz w:val="19"/>
                                    </w:rPr>
                                  </w:pPr>
                                  <w:r>
                                    <w:rPr>
                                      <w:rFonts w:ascii="Times New Roman"/>
                                      <w:color w:val="242424"/>
                                      <w:w w:val="105"/>
                                      <w:sz w:val="19"/>
                                    </w:rPr>
                                    <w:t>133</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3"/>
                                    <w:ind w:left="79"/>
                                    <w:rPr>
                                      <w:sz w:val="19"/>
                                    </w:rPr>
                                  </w:pPr>
                                  <w:r>
                                    <w:rPr>
                                      <w:color w:val="242424"/>
                                      <w:w w:val="105"/>
                                      <w:sz w:val="19"/>
                                    </w:rPr>
                                    <w:t>河南省财政厅</w:t>
                                  </w:r>
                                  <w:r>
                                    <w:rPr>
                                      <w:color w:val="423F3F"/>
                                      <w:w w:val="105"/>
                                      <w:sz w:val="19"/>
                                    </w:rPr>
                                    <w:t>司</w:t>
                                  </w:r>
                                  <w:r>
                                    <w:rPr>
                                      <w:color w:val="242424"/>
                                      <w:w w:val="105"/>
                                      <w:sz w:val="19"/>
                                    </w:rPr>
                                    <w:t>法厅关千进一步加强社区 矫正经费保障</w:t>
                                  </w:r>
                                  <w:r>
                                    <w:rPr>
                                      <w:color w:val="423F3F"/>
                                      <w:w w:val="105"/>
                                      <w:sz w:val="19"/>
                                    </w:rPr>
                                    <w:t>工</w:t>
                                  </w:r>
                                  <w:r>
                                    <w:rPr>
                                      <w:color w:val="242424"/>
                                      <w:w w:val="105"/>
                                      <w:sz w:val="19"/>
                                    </w:rPr>
                                    <w:t>作的实施意见</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48"/>
                                    <w:rPr>
                                      <w:sz w:val="19"/>
                                    </w:rPr>
                                  </w:pPr>
                                  <w:r>
                                    <w:rPr>
                                      <w:color w:val="242424"/>
                                      <w:w w:val="105"/>
                                      <w:sz w:val="19"/>
                                    </w:rPr>
                                    <w:t xml:space="preserve">豫财行 </w:t>
                                  </w:r>
                                  <w:r>
                                    <w:rPr>
                                      <w:rFonts w:ascii="Times New Roman" w:eastAsia="Times New Roman"/>
                                      <w:color w:val="242424"/>
                                      <w:w w:val="105"/>
                                      <w:sz w:val="19"/>
                                    </w:rPr>
                                    <w:t xml:space="preserve">( 2014) 327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9"/>
                                    <w:ind w:left="49"/>
                                    <w:jc w:val="center"/>
                                    <w:rPr>
                                      <w:sz w:val="19"/>
                                    </w:rPr>
                                  </w:pPr>
                                  <w:r>
                                    <w:rPr>
                                      <w:rFonts w:ascii="Times New Roman" w:eastAsia="Times New Roman"/>
                                      <w:color w:val="242424"/>
                                      <w:w w:val="105"/>
                                      <w:sz w:val="19"/>
                                    </w:rPr>
                                    <w:t xml:space="preserve">2014 </w:t>
                                  </w:r>
                                  <w:r>
                                    <w:rPr>
                                      <w:color w:val="242424"/>
                                      <w:w w:val="105"/>
                                      <w:sz w:val="19"/>
                                    </w:rPr>
                                    <w:t xml:space="preserve">年 </w:t>
                                  </w:r>
                                  <w:r>
                                    <w:rPr>
                                      <w:rFonts w:ascii="Times New Roman" w:eastAsia="Times New Roman"/>
                                      <w:color w:val="242424"/>
                                      <w:w w:val="105"/>
                                      <w:sz w:val="19"/>
                                    </w:rPr>
                                    <w:t xml:space="preserve">12 </w:t>
                                  </w:r>
                                  <w:r>
                                    <w:rPr>
                                      <w:color w:val="242424"/>
                                      <w:w w:val="105"/>
                                      <w:sz w:val="19"/>
                                    </w:rPr>
                                    <w:t xml:space="preserve">月 </w:t>
                                  </w:r>
                                  <w:r>
                                    <w:rPr>
                                      <w:rFonts w:ascii="Times New Roman" w:eastAsia="Times New Roman"/>
                                      <w:color w:val="242424"/>
                                      <w:w w:val="105"/>
                                      <w:sz w:val="19"/>
                                    </w:rPr>
                                    <w:t xml:space="preserve">8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15" w:type="dxa"/>
                                  <w:tcBorders>
                                    <w:top w:val="single" w:color="000000" w:sz="6" w:space="0"/>
                                    <w:bottom w:val="single" w:color="000000" w:sz="6" w:space="0"/>
                                    <w:right w:val="single" w:color="000000" w:sz="6" w:space="0"/>
                                  </w:tcBorders>
                                </w:tcPr>
                                <w:p>
                                  <w:pPr>
                                    <w:pStyle w:val="8"/>
                                    <w:spacing w:before="166"/>
                                    <w:ind w:left="76" w:right="43"/>
                                    <w:jc w:val="center"/>
                                    <w:rPr>
                                      <w:rFonts w:ascii="Times New Roman"/>
                                      <w:sz w:val="19"/>
                                    </w:rPr>
                                  </w:pPr>
                                  <w:r>
                                    <w:rPr>
                                      <w:rFonts w:ascii="Times New Roman"/>
                                      <w:color w:val="242424"/>
                                      <w:w w:val="105"/>
                                      <w:sz w:val="19"/>
                                    </w:rPr>
                                    <w:t xml:space="preserve">13 </w:t>
                                  </w:r>
                                  <w:r>
                                    <w:rPr>
                                      <w:rFonts w:ascii="Times New Roman"/>
                                      <w:color w:val="423F3F"/>
                                      <w:w w:val="105"/>
                                      <w:sz w:val="19"/>
                                    </w:rPr>
                                    <w:t>4</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8"/>
                                    <w:ind w:left="79"/>
                                    <w:rPr>
                                      <w:sz w:val="19"/>
                                    </w:rPr>
                                  </w:pPr>
                                  <w:r>
                                    <w:rPr>
                                      <w:color w:val="242424"/>
                                      <w:w w:val="105"/>
                                      <w:sz w:val="19"/>
                                    </w:rPr>
                                    <w:t>河南省财政厅司法厅关千提高社区矫</w:t>
                                  </w:r>
                                  <w:r>
                                    <w:rPr>
                                      <w:color w:val="423F3F"/>
                                      <w:w w:val="105"/>
                                      <w:sz w:val="19"/>
                                    </w:rPr>
                                    <w:t>正工</w:t>
                                  </w:r>
                                  <w:r>
                                    <w:rPr>
                                      <w:color w:val="242424"/>
                                      <w:w w:val="105"/>
                                      <w:sz w:val="19"/>
                                    </w:rPr>
                                    <w:t>作保障水平的通知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4"/>
                                    <w:rPr>
                                      <w:sz w:val="19"/>
                                    </w:rPr>
                                  </w:pPr>
                                  <w:r>
                                    <w:rPr>
                                      <w:color w:val="242424"/>
                                      <w:w w:val="105"/>
                                      <w:sz w:val="19"/>
                                    </w:rPr>
                                    <w:t xml:space="preserve">豫财政法 </w:t>
                                  </w:r>
                                  <w:r>
                                    <w:rPr>
                                      <w:rFonts w:ascii="Times New Roman" w:eastAsia="Times New Roman"/>
                                      <w:color w:val="242424"/>
                                      <w:w w:val="105"/>
                                      <w:sz w:val="19"/>
                                    </w:rPr>
                                    <w:t>[ 2015</w:t>
                                  </w:r>
                                  <w:r>
                                    <w:rPr>
                                      <w:rFonts w:ascii="Times New Roman" w:eastAsia="Times New Roman"/>
                                      <w:color w:val="423F3F"/>
                                      <w:w w:val="105"/>
                                      <w:sz w:val="19"/>
                                    </w:rPr>
                                    <w:t xml:space="preserve">] </w:t>
                                  </w:r>
                                  <w:r>
                                    <w:rPr>
                                      <w:rFonts w:ascii="Times New Roman" w:eastAsia="Times New Roman"/>
                                      <w:color w:val="242424"/>
                                      <w:w w:val="105"/>
                                      <w:sz w:val="19"/>
                                    </w:rPr>
                                    <w:t xml:space="preserve">53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8"/>
                                    <w:ind w:left="49"/>
                                    <w:jc w:val="center"/>
                                    <w:rPr>
                                      <w:sz w:val="19"/>
                                    </w:rPr>
                                  </w:pPr>
                                  <w:r>
                                    <w:rPr>
                                      <w:rFonts w:ascii="Times New Roman" w:eastAsia="Times New Roman"/>
                                      <w:color w:val="242424"/>
                                      <w:w w:val="105"/>
                                      <w:sz w:val="19"/>
                                    </w:rPr>
                                    <w:t xml:space="preserve">2015 </w:t>
                                  </w:r>
                                  <w:r>
                                    <w:rPr>
                                      <w:color w:val="242424"/>
                                      <w:w w:val="105"/>
                                      <w:sz w:val="19"/>
                                    </w:rPr>
                                    <w:t xml:space="preserve">年 </w:t>
                                  </w:r>
                                  <w:r>
                                    <w:rPr>
                                      <w:rFonts w:ascii="Times New Roman" w:eastAsia="Times New Roman"/>
                                      <w:color w:val="242424"/>
                                      <w:w w:val="105"/>
                                      <w:sz w:val="19"/>
                                    </w:rPr>
                                    <w:t xml:space="preserve">11 </w:t>
                                  </w:r>
                                  <w:r>
                                    <w:rPr>
                                      <w:color w:val="242424"/>
                                      <w:w w:val="105"/>
                                      <w:sz w:val="19"/>
                                    </w:rPr>
                                    <w:t xml:space="preserve">月 </w:t>
                                  </w:r>
                                  <w:r>
                                    <w:rPr>
                                      <w:rFonts w:ascii="Times New Roman" w:eastAsia="Times New Roman"/>
                                      <w:color w:val="242424"/>
                                      <w:w w:val="105"/>
                                      <w:sz w:val="19"/>
                                    </w:rPr>
                                    <w:t xml:space="preserve">15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15" w:type="dxa"/>
                                  <w:tcBorders>
                                    <w:top w:val="single" w:color="000000" w:sz="6" w:space="0"/>
                                    <w:bottom w:val="single" w:color="000000" w:sz="6" w:space="0"/>
                                    <w:right w:val="single" w:color="000000" w:sz="6" w:space="0"/>
                                  </w:tcBorders>
                                </w:tcPr>
                                <w:p>
                                  <w:pPr>
                                    <w:pStyle w:val="8"/>
                                    <w:spacing w:before="166"/>
                                    <w:ind w:left="47" w:right="43"/>
                                    <w:jc w:val="center"/>
                                    <w:rPr>
                                      <w:rFonts w:ascii="Times New Roman"/>
                                      <w:sz w:val="19"/>
                                    </w:rPr>
                                  </w:pPr>
                                  <w:r>
                                    <w:rPr>
                                      <w:rFonts w:ascii="Times New Roman"/>
                                      <w:color w:val="242424"/>
                                      <w:sz w:val="19"/>
                                    </w:rPr>
                                    <w:t>135</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242424"/>
                                      <w:w w:val="110"/>
                                      <w:sz w:val="19"/>
                                    </w:rPr>
                                    <w:t>河南省财政厅关于调整省公安厅居民身份证制作中心居民身份证制作成本的通知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4"/>
                                    <w:rPr>
                                      <w:sz w:val="19"/>
                                    </w:rPr>
                                  </w:pPr>
                                  <w:r>
                                    <w:rPr>
                                      <w:color w:val="242424"/>
                                      <w:w w:val="105"/>
                                      <w:sz w:val="19"/>
                                    </w:rPr>
                                    <w:t xml:space="preserve">豫财政法 </w:t>
                                  </w:r>
                                  <w:r>
                                    <w:rPr>
                                      <w:rFonts w:ascii="Times New Roman" w:eastAsia="Times New Roman"/>
                                      <w:color w:val="423F3F"/>
                                      <w:w w:val="105"/>
                                      <w:sz w:val="19"/>
                                    </w:rPr>
                                    <w:t xml:space="preserve">( </w:t>
                                  </w:r>
                                  <w:r>
                                    <w:rPr>
                                      <w:rFonts w:ascii="Times New Roman" w:eastAsia="Times New Roman"/>
                                      <w:color w:val="242424"/>
                                      <w:w w:val="105"/>
                                      <w:sz w:val="19"/>
                                    </w:rPr>
                                    <w:t>2015</w:t>
                                  </w:r>
                                  <w:r>
                                    <w:rPr>
                                      <w:rFonts w:ascii="Times New Roman" w:eastAsia="Times New Roman"/>
                                      <w:color w:val="423F3F"/>
                                      <w:w w:val="105"/>
                                      <w:sz w:val="19"/>
                                    </w:rPr>
                                    <w:t xml:space="preserve">] </w:t>
                                  </w:r>
                                  <w:r>
                                    <w:rPr>
                                      <w:rFonts w:ascii="Times New Roman" w:eastAsia="Times New Roman"/>
                                      <w:color w:val="242424"/>
                                      <w:w w:val="105"/>
                                      <w:sz w:val="19"/>
                                    </w:rPr>
                                    <w:t xml:space="preserve">62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9"/>
                                    <w:jc w:val="center"/>
                                    <w:rPr>
                                      <w:sz w:val="19"/>
                                    </w:rPr>
                                  </w:pPr>
                                  <w:r>
                                    <w:rPr>
                                      <w:rFonts w:ascii="Times New Roman" w:eastAsia="Times New Roman"/>
                                      <w:color w:val="242424"/>
                                      <w:w w:val="105"/>
                                      <w:sz w:val="19"/>
                                    </w:rPr>
                                    <w:t xml:space="preserve">2015 </w:t>
                                  </w:r>
                                  <w:r>
                                    <w:rPr>
                                      <w:color w:val="242424"/>
                                      <w:w w:val="105"/>
                                      <w:sz w:val="19"/>
                                    </w:rPr>
                                    <w:t xml:space="preserve">年 </w:t>
                                  </w:r>
                                  <w:r>
                                    <w:rPr>
                                      <w:rFonts w:ascii="Times New Roman" w:eastAsia="Times New Roman"/>
                                      <w:color w:val="242424"/>
                                      <w:w w:val="105"/>
                                      <w:sz w:val="19"/>
                                    </w:rPr>
                                    <w:t xml:space="preserve">11 </w:t>
                                  </w:r>
                                  <w:r>
                                    <w:rPr>
                                      <w:color w:val="242424"/>
                                      <w:w w:val="105"/>
                                      <w:sz w:val="19"/>
                                    </w:rPr>
                                    <w:t xml:space="preserve">月 </w:t>
                                  </w:r>
                                  <w:r>
                                    <w:rPr>
                                      <w:rFonts w:ascii="Times New Roman" w:eastAsia="Times New Roman"/>
                                      <w:color w:val="242424"/>
                                      <w:w w:val="105"/>
                                      <w:sz w:val="19"/>
                                    </w:rPr>
                                    <w:t xml:space="preserve">25 </w:t>
                                  </w:r>
                                  <w:r>
                                    <w:rPr>
                                      <w:color w:val="423F3F"/>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47" w:right="43"/>
                                    <w:jc w:val="center"/>
                                    <w:rPr>
                                      <w:rFonts w:ascii="Times New Roman"/>
                                      <w:sz w:val="19"/>
                                    </w:rPr>
                                  </w:pPr>
                                  <w:r>
                                    <w:rPr>
                                      <w:rFonts w:ascii="Times New Roman"/>
                                      <w:color w:val="242424"/>
                                      <w:sz w:val="19"/>
                                    </w:rPr>
                                    <w:t>136</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23"/>
                                    <w:ind w:left="74"/>
                                    <w:rPr>
                                      <w:sz w:val="19"/>
                                    </w:rPr>
                                  </w:pPr>
                                  <w:r>
                                    <w:rPr>
                                      <w:color w:val="242424"/>
                                      <w:w w:val="110"/>
                                      <w:sz w:val="19"/>
                                    </w:rPr>
                                    <w:t>河南省财政厅河南省司法厅关于调整司发行政系统强制隔离所有关支出标准的通</w:t>
                                  </w:r>
                                </w:p>
                                <w:p>
                                  <w:pPr>
                                    <w:pStyle w:val="8"/>
                                    <w:spacing w:before="26" w:line="201" w:lineRule="exact"/>
                                    <w:ind w:left="75"/>
                                    <w:rPr>
                                      <w:sz w:val="19"/>
                                    </w:rPr>
                                  </w:pPr>
                                  <w:r>
                                    <w:rPr>
                                      <w:color w:val="242424"/>
                                      <w:w w:val="106"/>
                                      <w:sz w:val="19"/>
                                    </w:rPr>
                                    <w:t>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00"/>
                                    <w:rPr>
                                      <w:sz w:val="19"/>
                                    </w:rPr>
                                  </w:pPr>
                                  <w:r>
                                    <w:rPr>
                                      <w:color w:val="242424"/>
                                      <w:w w:val="105"/>
                                      <w:sz w:val="19"/>
                                    </w:rPr>
                                    <w:t xml:space="preserve">豫财政法 </w:t>
                                  </w:r>
                                  <w:r>
                                    <w:rPr>
                                      <w:rFonts w:ascii="Times New Roman" w:eastAsia="Times New Roman"/>
                                      <w:color w:val="242424"/>
                                      <w:w w:val="105"/>
                                      <w:sz w:val="19"/>
                                    </w:rPr>
                                    <w:t>( 2016</w:t>
                                  </w:r>
                                  <w:r>
                                    <w:rPr>
                                      <w:rFonts w:ascii="Times New Roman" w:eastAsia="Times New Roman"/>
                                      <w:color w:val="423F3F"/>
                                      <w:w w:val="105"/>
                                      <w:sz w:val="19"/>
                                    </w:rPr>
                                    <w:t xml:space="preserve">) </w:t>
                                  </w:r>
                                  <w:r>
                                    <w:rPr>
                                      <w:rFonts w:ascii="Times New Roman" w:eastAsia="Times New Roman"/>
                                      <w:color w:val="242424"/>
                                      <w:w w:val="105"/>
                                      <w:sz w:val="19"/>
                                    </w:rPr>
                                    <w:t xml:space="preserve">60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9"/>
                                    <w:jc w:val="center"/>
                                    <w:rPr>
                                      <w:sz w:val="19"/>
                                    </w:rPr>
                                  </w:pPr>
                                  <w:r>
                                    <w:rPr>
                                      <w:rFonts w:ascii="Times New Roman" w:eastAsia="Times New Roman"/>
                                      <w:color w:val="242424"/>
                                      <w:w w:val="105"/>
                                      <w:sz w:val="19"/>
                                    </w:rPr>
                                    <w:t>20</w:t>
                                  </w:r>
                                  <w:r>
                                    <w:rPr>
                                      <w:rFonts w:ascii="Times New Roman" w:eastAsia="Times New Roman"/>
                                      <w:color w:val="423F3F"/>
                                      <w:w w:val="105"/>
                                      <w:sz w:val="19"/>
                                    </w:rPr>
                                    <w:t>1</w:t>
                                  </w:r>
                                  <w:r>
                                    <w:rPr>
                                      <w:rFonts w:ascii="Times New Roman" w:eastAsia="Times New Roman"/>
                                      <w:color w:val="242424"/>
                                      <w:w w:val="105"/>
                                      <w:sz w:val="19"/>
                                    </w:rPr>
                                    <w:t xml:space="preserve">6 </w:t>
                                  </w:r>
                                  <w:r>
                                    <w:rPr>
                                      <w:color w:val="242424"/>
                                      <w:w w:val="105"/>
                                      <w:sz w:val="19"/>
                                    </w:rPr>
                                    <w:t xml:space="preserve">年 </w:t>
                                  </w:r>
                                  <w:r>
                                    <w:rPr>
                                      <w:rFonts w:ascii="Times New Roman" w:eastAsia="Times New Roman"/>
                                      <w:color w:val="565957"/>
                                      <w:w w:val="105"/>
                                      <w:sz w:val="19"/>
                                    </w:rPr>
                                    <w:t>1</w:t>
                                  </w:r>
                                  <w:r>
                                    <w:rPr>
                                      <w:rFonts w:ascii="Times New Roman" w:eastAsia="Times New Roman"/>
                                      <w:color w:val="242424"/>
                                      <w:w w:val="105"/>
                                      <w:sz w:val="19"/>
                                    </w:rPr>
                                    <w:t xml:space="preserve">0 </w:t>
                                  </w:r>
                                  <w:r>
                                    <w:rPr>
                                      <w:color w:val="242424"/>
                                      <w:w w:val="105"/>
                                      <w:sz w:val="19"/>
                                    </w:rPr>
                                    <w:t xml:space="preserve">月 </w:t>
                                  </w:r>
                                  <w:r>
                                    <w:rPr>
                                      <w:rFonts w:ascii="Times New Roman" w:eastAsia="Times New Roman"/>
                                      <w:color w:val="242424"/>
                                      <w:w w:val="105"/>
                                      <w:sz w:val="19"/>
                                    </w:rPr>
                                    <w:t xml:space="preserve">17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15" w:type="dxa"/>
                                  <w:tcBorders>
                                    <w:top w:val="single" w:color="000000" w:sz="6" w:space="0"/>
                                    <w:bottom w:val="single" w:color="000000" w:sz="6" w:space="0"/>
                                    <w:right w:val="single" w:color="000000" w:sz="6" w:space="0"/>
                                  </w:tcBorders>
                                </w:tcPr>
                                <w:p>
                                  <w:pPr>
                                    <w:pStyle w:val="8"/>
                                    <w:spacing w:before="161"/>
                                    <w:ind w:left="58" w:right="43"/>
                                    <w:jc w:val="center"/>
                                    <w:rPr>
                                      <w:rFonts w:ascii="Times New Roman"/>
                                      <w:sz w:val="19"/>
                                    </w:rPr>
                                  </w:pPr>
                                  <w:r>
                                    <w:rPr>
                                      <w:rFonts w:ascii="Times New Roman"/>
                                      <w:color w:val="242424"/>
                                      <w:w w:val="105"/>
                                      <w:sz w:val="19"/>
                                    </w:rPr>
                                    <w:t>137</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74" w:right="43" w:firstLine="5"/>
                                    <w:rPr>
                                      <w:sz w:val="19"/>
                                    </w:rPr>
                                  </w:pPr>
                                  <w:r>
                                    <w:rPr>
                                      <w:color w:val="242424"/>
                                      <w:w w:val="110"/>
                                      <w:sz w:val="19"/>
                                    </w:rPr>
                                    <w:t>河南省财政厅河南省公安厅关于印发河南省公安厅政府购买服务指导性目录的通告</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0"/>
                                    <w:rPr>
                                      <w:sz w:val="19"/>
                                    </w:rPr>
                                  </w:pPr>
                                  <w:r>
                                    <w:rPr>
                                      <w:color w:val="242424"/>
                                      <w:w w:val="105"/>
                                      <w:sz w:val="19"/>
                                    </w:rPr>
                                    <w:t xml:space="preserve">豫财政法 </w:t>
                                  </w:r>
                                  <w:r>
                                    <w:rPr>
                                      <w:rFonts w:ascii="Times New Roman" w:eastAsia="Times New Roman"/>
                                      <w:color w:val="242424"/>
                                      <w:w w:val="105"/>
                                      <w:sz w:val="19"/>
                                    </w:rPr>
                                    <w:t xml:space="preserve">( 2017)  57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7"/>
                                    <w:jc w:val="center"/>
                                    <w:rPr>
                                      <w:sz w:val="19"/>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8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9" w:hRule="atLeast"/>
                              </w:trPr>
                              <w:tc>
                                <w:tcPr>
                                  <w:tcW w:w="615" w:type="dxa"/>
                                  <w:tcBorders>
                                    <w:top w:val="single" w:color="000000" w:sz="6" w:space="0"/>
                                    <w:bottom w:val="single" w:color="000000" w:sz="6" w:space="0"/>
                                    <w:right w:val="single" w:color="000000" w:sz="6" w:space="0"/>
                                  </w:tcBorders>
                                </w:tcPr>
                                <w:p>
                                  <w:pPr>
                                    <w:pStyle w:val="8"/>
                                    <w:spacing w:before="152"/>
                                    <w:ind w:left="68" w:right="43"/>
                                    <w:jc w:val="center"/>
                                    <w:rPr>
                                      <w:rFonts w:ascii="Times New Roman"/>
                                      <w:sz w:val="19"/>
                                    </w:rPr>
                                  </w:pPr>
                                  <w:r>
                                    <w:rPr>
                                      <w:rFonts w:ascii="Times New Roman"/>
                                      <w:color w:val="242424"/>
                                      <w:w w:val="105"/>
                                      <w:sz w:val="19"/>
                                    </w:rPr>
                                    <w:t>138</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
                                    <w:ind w:left="78"/>
                                    <w:rPr>
                                      <w:sz w:val="19"/>
                                    </w:rPr>
                                  </w:pPr>
                                  <w:r>
                                    <w:rPr>
                                      <w:color w:val="242424"/>
                                      <w:w w:val="105"/>
                                      <w:sz w:val="19"/>
                                    </w:rPr>
                                    <w:t>财政厅政法委关千修改印发</w:t>
                                  </w:r>
                                  <w:r>
                                    <w:rPr>
                                      <w:color w:val="423F3F"/>
                                      <w:w w:val="105"/>
                                      <w:sz w:val="19"/>
                                    </w:rPr>
                                    <w:t>《</w:t>
                                  </w:r>
                                  <w:r>
                                    <w:rPr>
                                      <w:color w:val="242424"/>
                                      <w:w w:val="105"/>
                                      <w:sz w:val="19"/>
                                    </w:rPr>
                                    <w:t>河南省政法系统因公牺牲伤残特困干警救助资金管</w:t>
                                  </w:r>
                                </w:p>
                                <w:p>
                                  <w:pPr>
                                    <w:pStyle w:val="8"/>
                                    <w:spacing w:before="21" w:line="211" w:lineRule="exact"/>
                                    <w:ind w:left="76"/>
                                    <w:rPr>
                                      <w:sz w:val="19"/>
                                    </w:rPr>
                                  </w:pPr>
                                  <w:r>
                                    <w:rPr>
                                      <w:color w:val="242424"/>
                                      <w:w w:val="105"/>
                                      <w:sz w:val="19"/>
                                    </w:rPr>
                                    <w:t>理办法</w:t>
                                  </w:r>
                                  <w:r>
                                    <w:rPr>
                                      <w:color w:val="423F3F"/>
                                      <w:w w:val="105"/>
                                      <w:sz w:val="19"/>
                                    </w:rPr>
                                    <w:t>》</w:t>
                                  </w:r>
                                  <w:r>
                                    <w:rPr>
                                      <w:color w:val="242424"/>
                                      <w:w w:val="105"/>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0"/>
                                    <w:ind w:left="300"/>
                                    <w:rPr>
                                      <w:sz w:val="19"/>
                                    </w:rPr>
                                  </w:pPr>
                                  <w:r>
                                    <w:rPr>
                                      <w:color w:val="242424"/>
                                      <w:w w:val="105"/>
                                      <w:sz w:val="19"/>
                                    </w:rPr>
                                    <w:t xml:space="preserve">豫财政法 </w:t>
                                  </w:r>
                                  <w:r>
                                    <w:rPr>
                                      <w:rFonts w:ascii="Times New Roman" w:eastAsia="Times New Roman"/>
                                      <w:color w:val="242424"/>
                                      <w:w w:val="105"/>
                                      <w:sz w:val="19"/>
                                    </w:rPr>
                                    <w:t xml:space="preserve">( 201 7] 26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5"/>
                                    <w:ind w:left="44"/>
                                    <w:jc w:val="center"/>
                                    <w:rPr>
                                      <w:sz w:val="19"/>
                                    </w:rPr>
                                  </w:pPr>
                                  <w:r>
                                    <w:rPr>
                                      <w:rFonts w:ascii="Times New Roman" w:eastAsia="Times New Roman"/>
                                      <w:color w:val="242424"/>
                                      <w:sz w:val="19"/>
                                    </w:rPr>
                                    <w:t xml:space="preserve">201 7 </w:t>
                                  </w:r>
                                  <w:r>
                                    <w:rPr>
                                      <w:color w:val="242424"/>
                                      <w:sz w:val="19"/>
                                    </w:rPr>
                                    <w:t xml:space="preserve">年 </w:t>
                                  </w:r>
                                  <w:r>
                                    <w:rPr>
                                      <w:rFonts w:ascii="Times New Roman" w:eastAsia="Times New Roman"/>
                                      <w:color w:val="242424"/>
                                      <w:sz w:val="19"/>
                                    </w:rPr>
                                    <w:t xml:space="preserve">6 </w:t>
                                  </w:r>
                                  <w:r>
                                    <w:rPr>
                                      <w:color w:val="242424"/>
                                      <w:sz w:val="19"/>
                                    </w:rPr>
                                    <w:t xml:space="preserve">月 </w:t>
                                  </w:r>
                                  <w:r>
                                    <w:rPr>
                                      <w:rFonts w:ascii="Times New Roman" w:eastAsia="Times New Roman"/>
                                      <w:color w:val="242424"/>
                                      <w:sz w:val="19"/>
                                    </w:rPr>
                                    <w:t xml:space="preserve">9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615" w:type="dxa"/>
                                  <w:tcBorders>
                                    <w:top w:val="single" w:color="000000" w:sz="6" w:space="0"/>
                                    <w:bottom w:val="single" w:color="000000" w:sz="2" w:space="0"/>
                                    <w:right w:val="single" w:color="000000" w:sz="6" w:space="0"/>
                                  </w:tcBorders>
                                </w:tcPr>
                                <w:p>
                                  <w:pPr>
                                    <w:pStyle w:val="8"/>
                                    <w:spacing w:before="161"/>
                                    <w:ind w:left="68" w:right="43"/>
                                    <w:jc w:val="center"/>
                                    <w:rPr>
                                      <w:rFonts w:ascii="Times New Roman"/>
                                      <w:sz w:val="19"/>
                                    </w:rPr>
                                  </w:pPr>
                                  <w:r>
                                    <w:rPr>
                                      <w:rFonts w:ascii="Times New Roman"/>
                                      <w:color w:val="242424"/>
                                      <w:w w:val="105"/>
                                      <w:sz w:val="19"/>
                                    </w:rPr>
                                    <w:t>139</w:t>
                                  </w:r>
                                </w:p>
                              </w:tc>
                              <w:tc>
                                <w:tcPr>
                                  <w:tcW w:w="7530" w:type="dxa"/>
                                  <w:tcBorders>
                                    <w:top w:val="single" w:color="000000" w:sz="6" w:space="0"/>
                                    <w:left w:val="single" w:color="000000" w:sz="6" w:space="0"/>
                                    <w:bottom w:val="single" w:color="000000" w:sz="2" w:space="0"/>
                                    <w:right w:val="single" w:color="000000" w:sz="6" w:space="0"/>
                                  </w:tcBorders>
                                </w:tcPr>
                                <w:p>
                                  <w:pPr>
                                    <w:pStyle w:val="8"/>
                                    <w:spacing w:before="18"/>
                                    <w:ind w:left="79"/>
                                    <w:rPr>
                                      <w:sz w:val="19"/>
                                    </w:rPr>
                                  </w:pPr>
                                  <w:r>
                                    <w:rPr>
                                      <w:color w:val="242424"/>
                                      <w:w w:val="110"/>
                                      <w:sz w:val="19"/>
                                    </w:rPr>
                                    <w:t>河南省财政厅河南省高级人民法院关千印发河南省高级人民法院政府购买服务指</w:t>
                                  </w:r>
                                </w:p>
                                <w:p>
                                  <w:pPr>
                                    <w:pStyle w:val="8"/>
                                    <w:spacing w:before="21"/>
                                    <w:ind w:left="73"/>
                                    <w:rPr>
                                      <w:sz w:val="19"/>
                                    </w:rPr>
                                  </w:pPr>
                                  <w:r>
                                    <w:rPr>
                                      <w:color w:val="242424"/>
                                      <w:w w:val="105"/>
                                      <w:sz w:val="19"/>
                                    </w:rPr>
                                    <w:t>导性</w:t>
                                  </w:r>
                                  <w:r>
                                    <w:rPr>
                                      <w:color w:val="423F3F"/>
                                      <w:w w:val="105"/>
                                      <w:sz w:val="19"/>
                                    </w:rPr>
                                    <w:t>目</w:t>
                                  </w:r>
                                  <w:r>
                                    <w:rPr>
                                      <w:color w:val="242424"/>
                                      <w:w w:val="105"/>
                                      <w:sz w:val="19"/>
                                    </w:rPr>
                                    <w:t>录的通告</w:t>
                                  </w:r>
                                </w:p>
                              </w:tc>
                              <w:tc>
                                <w:tcPr>
                                  <w:tcW w:w="2729" w:type="dxa"/>
                                  <w:tcBorders>
                                    <w:top w:val="single" w:color="000000" w:sz="6" w:space="0"/>
                                    <w:left w:val="single" w:color="000000" w:sz="6" w:space="0"/>
                                    <w:bottom w:val="single" w:color="000000" w:sz="2" w:space="0"/>
                                    <w:right w:val="single" w:color="000000" w:sz="6" w:space="0"/>
                                  </w:tcBorders>
                                </w:tcPr>
                                <w:p>
                                  <w:pPr>
                                    <w:pStyle w:val="8"/>
                                    <w:spacing w:before="139"/>
                                    <w:ind w:left="304"/>
                                    <w:rPr>
                                      <w:sz w:val="19"/>
                                    </w:rPr>
                                  </w:pPr>
                                  <w:r>
                                    <w:rPr>
                                      <w:color w:val="242424"/>
                                      <w:w w:val="105"/>
                                      <w:sz w:val="19"/>
                                    </w:rPr>
                                    <w:t xml:space="preserve">豫财政法 </w:t>
                                  </w:r>
                                  <w:r>
                                    <w:rPr>
                                      <w:rFonts w:ascii="Times New Roman" w:eastAsia="Times New Roman"/>
                                      <w:color w:val="242424"/>
                                      <w:w w:val="105"/>
                                      <w:sz w:val="19"/>
                                    </w:rPr>
                                    <w:t xml:space="preserve">( 2017) 55 </w:t>
                                  </w:r>
                                  <w:r>
                                    <w:rPr>
                                      <w:color w:val="242424"/>
                                      <w:w w:val="105"/>
                                      <w:sz w:val="19"/>
                                    </w:rPr>
                                    <w:t>号</w:t>
                                  </w:r>
                                </w:p>
                              </w:tc>
                              <w:tc>
                                <w:tcPr>
                                  <w:tcW w:w="1859" w:type="dxa"/>
                                  <w:tcBorders>
                                    <w:top w:val="single" w:color="000000" w:sz="6" w:space="0"/>
                                    <w:left w:val="single" w:color="000000" w:sz="6" w:space="0"/>
                                    <w:bottom w:val="single" w:color="000000" w:sz="2" w:space="0"/>
                                  </w:tcBorders>
                                </w:tcPr>
                                <w:p>
                                  <w:pPr>
                                    <w:pStyle w:val="8"/>
                                    <w:spacing w:before="139"/>
                                    <w:ind w:left="44"/>
                                    <w:jc w:val="center"/>
                                    <w:rPr>
                                      <w:sz w:val="19"/>
                                    </w:rPr>
                                  </w:pPr>
                                  <w:r>
                                    <w:rPr>
                                      <w:rFonts w:ascii="Times New Roman" w:eastAsia="Times New Roman"/>
                                      <w:color w:val="242424"/>
                                      <w:sz w:val="19"/>
                                    </w:rPr>
                                    <w:t xml:space="preserve">2017 </w:t>
                                  </w:r>
                                  <w:r>
                                    <w:rPr>
                                      <w:color w:val="242424"/>
                                      <w:sz w:val="19"/>
                                    </w:rPr>
                                    <w:t xml:space="preserve">年 </w:t>
                                  </w:r>
                                  <w:r>
                                    <w:rPr>
                                      <w:rFonts w:ascii="Times New Roman" w:eastAsia="Times New Roman"/>
                                      <w:color w:val="242424"/>
                                      <w:sz w:val="19"/>
                                    </w:rPr>
                                    <w:t xml:space="preserve">9 </w:t>
                                  </w:r>
                                  <w:r>
                                    <w:rPr>
                                      <w:color w:val="242424"/>
                                      <w:sz w:val="19"/>
                                    </w:rPr>
                                    <w:t xml:space="preserve">月 </w:t>
                                  </w:r>
                                  <w:r>
                                    <w:rPr>
                                      <w:rFonts w:ascii="Times New Roman" w:eastAsia="Times New Roman"/>
                                      <w:color w:val="242424"/>
                                      <w:sz w:val="19"/>
                                    </w:rPr>
                                    <w:t xml:space="preserve">6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615" w:type="dxa"/>
                                  <w:tcBorders>
                                    <w:top w:val="single" w:color="000000" w:sz="2" w:space="0"/>
                                    <w:bottom w:val="single" w:color="000000" w:sz="6" w:space="0"/>
                                    <w:right w:val="single" w:color="000000" w:sz="6" w:space="0"/>
                                  </w:tcBorders>
                                </w:tcPr>
                                <w:p>
                                  <w:pPr>
                                    <w:pStyle w:val="8"/>
                                    <w:spacing w:before="113"/>
                                    <w:ind w:left="79" w:right="43"/>
                                    <w:jc w:val="center"/>
                                    <w:rPr>
                                      <w:rFonts w:ascii="Times New Roman"/>
                                      <w:sz w:val="19"/>
                                    </w:rPr>
                                  </w:pPr>
                                  <w:r>
                                    <w:rPr>
                                      <w:rFonts w:ascii="Times New Roman"/>
                                      <w:color w:val="242424"/>
                                      <w:w w:val="110"/>
                                      <w:sz w:val="19"/>
                                    </w:rPr>
                                    <w:t>140</w:t>
                                  </w:r>
                                </w:p>
                              </w:tc>
                              <w:tc>
                                <w:tcPr>
                                  <w:tcW w:w="7530" w:type="dxa"/>
                                  <w:tcBorders>
                                    <w:top w:val="single" w:color="000000" w:sz="2" w:space="0"/>
                                    <w:left w:val="single" w:color="000000" w:sz="6" w:space="0"/>
                                    <w:bottom w:val="single" w:color="000000" w:sz="6" w:space="0"/>
                                    <w:right w:val="single" w:color="000000" w:sz="6" w:space="0"/>
                                  </w:tcBorders>
                                </w:tcPr>
                                <w:p>
                                  <w:pPr>
                                    <w:pStyle w:val="8"/>
                                    <w:spacing w:line="219" w:lineRule="exact"/>
                                    <w:ind w:left="79"/>
                                    <w:rPr>
                                      <w:sz w:val="19"/>
                                    </w:rPr>
                                  </w:pPr>
                                  <w:r>
                                    <w:rPr>
                                      <w:color w:val="242424"/>
                                      <w:w w:val="110"/>
                                      <w:sz w:val="19"/>
                                    </w:rPr>
                                    <w:t>河南省财政厅河南省人民检察院关千印发河南省人民检察院政府购买服务指导性</w:t>
                                  </w:r>
                                </w:p>
                                <w:p>
                                  <w:pPr>
                                    <w:pStyle w:val="8"/>
                                    <w:spacing w:before="21" w:line="211" w:lineRule="exact"/>
                                    <w:ind w:left="76"/>
                                    <w:rPr>
                                      <w:sz w:val="19"/>
                                    </w:rPr>
                                  </w:pPr>
                                  <w:r>
                                    <w:rPr>
                                      <w:color w:val="242424"/>
                                      <w:w w:val="110"/>
                                      <w:sz w:val="19"/>
                                    </w:rPr>
                                    <w:t>目录的通告</w:t>
                                  </w:r>
                                </w:p>
                              </w:tc>
                              <w:tc>
                                <w:tcPr>
                                  <w:tcW w:w="2729" w:type="dxa"/>
                                  <w:tcBorders>
                                    <w:top w:val="single" w:color="000000" w:sz="2" w:space="0"/>
                                    <w:left w:val="single" w:color="000000" w:sz="6" w:space="0"/>
                                    <w:bottom w:val="single" w:color="000000" w:sz="6" w:space="0"/>
                                    <w:right w:val="single" w:color="000000" w:sz="6" w:space="0"/>
                                  </w:tcBorders>
                                </w:tcPr>
                                <w:p>
                                  <w:pPr>
                                    <w:pStyle w:val="8"/>
                                    <w:spacing w:before="96"/>
                                    <w:ind w:left="304"/>
                                    <w:rPr>
                                      <w:sz w:val="19"/>
                                    </w:rPr>
                                  </w:pPr>
                                  <w:r>
                                    <w:rPr>
                                      <w:color w:val="242424"/>
                                      <w:w w:val="105"/>
                                      <w:sz w:val="19"/>
                                    </w:rPr>
                                    <w:t xml:space="preserve">豫财政法 </w:t>
                                  </w:r>
                                  <w:r>
                                    <w:rPr>
                                      <w:rFonts w:ascii="Times New Roman" w:eastAsia="Times New Roman"/>
                                      <w:color w:val="242424"/>
                                      <w:w w:val="105"/>
                                      <w:sz w:val="19"/>
                                    </w:rPr>
                                    <w:t xml:space="preserve">( 2017) 56 </w:t>
                                  </w:r>
                                  <w:r>
                                    <w:rPr>
                                      <w:color w:val="242424"/>
                                      <w:w w:val="105"/>
                                      <w:sz w:val="19"/>
                                    </w:rPr>
                                    <w:t>号</w:t>
                                  </w:r>
                                </w:p>
                              </w:tc>
                              <w:tc>
                                <w:tcPr>
                                  <w:tcW w:w="1859" w:type="dxa"/>
                                  <w:tcBorders>
                                    <w:top w:val="single" w:color="000000" w:sz="2" w:space="0"/>
                                    <w:left w:val="single" w:color="000000" w:sz="6" w:space="0"/>
                                    <w:bottom w:val="single" w:color="000000" w:sz="6" w:space="0"/>
                                  </w:tcBorders>
                                </w:tcPr>
                                <w:p>
                                  <w:pPr>
                                    <w:pStyle w:val="8"/>
                                    <w:spacing w:before="96"/>
                                    <w:ind w:left="39"/>
                                    <w:jc w:val="center"/>
                                    <w:rPr>
                                      <w:sz w:val="19"/>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6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56" w:right="43"/>
                                    <w:jc w:val="center"/>
                                    <w:rPr>
                                      <w:rFonts w:ascii="Times New Roman"/>
                                      <w:sz w:val="19"/>
                                    </w:rPr>
                                  </w:pPr>
                                  <w:r>
                                    <w:rPr>
                                      <w:rFonts w:ascii="Times New Roman"/>
                                      <w:color w:val="242424"/>
                                      <w:sz w:val="19"/>
                                    </w:rPr>
                                    <w:t>141</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64" w:right="43" w:firstLine="14"/>
                                    <w:rPr>
                                      <w:sz w:val="19"/>
                                    </w:rPr>
                                  </w:pPr>
                                  <w:r>
                                    <w:rPr>
                                      <w:color w:val="242424"/>
                                      <w:w w:val="110"/>
                                      <w:sz w:val="19"/>
                                    </w:rPr>
                                    <w:t>河南省财政厅关于印发《河南省财政厅加快推进失信被执行人信用监督、警示和惩戒机制建设的</w:t>
                                  </w:r>
                                  <w:r>
                                    <w:rPr>
                                      <w:color w:val="423F3F"/>
                                      <w:w w:val="110"/>
                                      <w:sz w:val="19"/>
                                    </w:rPr>
                                    <w:t>工</w:t>
                                  </w:r>
                                  <w:r>
                                    <w:rPr>
                                      <w:color w:val="242424"/>
                                      <w:w w:val="110"/>
                                      <w:sz w:val="19"/>
                                    </w:rPr>
                                    <w:t>作方案</w:t>
                                  </w:r>
                                  <w:r>
                                    <w:rPr>
                                      <w:color w:val="423F3F"/>
                                      <w:w w:val="110"/>
                                      <w:sz w:val="19"/>
                                    </w:rPr>
                                    <w:t>》</w:t>
                                  </w:r>
                                  <w:r>
                                    <w:rPr>
                                      <w:color w:val="242424"/>
                                      <w:w w:val="110"/>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4"/>
                                    <w:rPr>
                                      <w:sz w:val="19"/>
                                    </w:rPr>
                                  </w:pPr>
                                  <w:r>
                                    <w:rPr>
                                      <w:color w:val="242424"/>
                                      <w:w w:val="110"/>
                                      <w:sz w:val="19"/>
                                    </w:rPr>
                                    <w:t xml:space="preserve">豫财政法 </w:t>
                                  </w:r>
                                  <w:r>
                                    <w:rPr>
                                      <w:rFonts w:ascii="Times New Roman" w:eastAsia="Times New Roman"/>
                                      <w:color w:val="423F3F"/>
                                      <w:w w:val="110"/>
                                      <w:sz w:val="19"/>
                                    </w:rPr>
                                    <w:t xml:space="preserve">( </w:t>
                                  </w:r>
                                  <w:r>
                                    <w:rPr>
                                      <w:rFonts w:ascii="Times New Roman" w:eastAsia="Times New Roman"/>
                                      <w:color w:val="242424"/>
                                      <w:w w:val="110"/>
                                      <w:sz w:val="19"/>
                                    </w:rPr>
                                    <w:t>20</w:t>
                                  </w:r>
                                  <w:r>
                                    <w:rPr>
                                      <w:rFonts w:ascii="Times New Roman" w:eastAsia="Times New Roman"/>
                                      <w:color w:val="423F3F"/>
                                      <w:w w:val="110"/>
                                      <w:sz w:val="19"/>
                                    </w:rPr>
                                    <w:t>1</w:t>
                                  </w:r>
                                  <w:r>
                                    <w:rPr>
                                      <w:rFonts w:ascii="Times New Roman" w:eastAsia="Times New Roman"/>
                                      <w:color w:val="242424"/>
                                      <w:w w:val="110"/>
                                      <w:sz w:val="19"/>
                                    </w:rPr>
                                    <w:t xml:space="preserve">7) </w:t>
                                  </w:r>
                                  <w:r>
                                    <w:rPr>
                                      <w:rFonts w:ascii="Times New Roman" w:eastAsia="Times New Roman"/>
                                      <w:color w:val="111111"/>
                                      <w:w w:val="110"/>
                                      <w:sz w:val="19"/>
                                    </w:rPr>
                                    <w:t xml:space="preserve">77 </w:t>
                                  </w:r>
                                  <w:r>
                                    <w:rPr>
                                      <w:color w:val="111111"/>
                                      <w:w w:val="110"/>
                                      <w:sz w:val="19"/>
                                    </w:rPr>
                                    <w:t>号</w:t>
                                  </w:r>
                                </w:p>
                              </w:tc>
                              <w:tc>
                                <w:tcPr>
                                  <w:tcW w:w="1859" w:type="dxa"/>
                                  <w:tcBorders>
                                    <w:top w:val="single" w:color="000000" w:sz="6" w:space="0"/>
                                    <w:left w:val="single" w:color="000000" w:sz="6" w:space="0"/>
                                    <w:bottom w:val="single" w:color="000000" w:sz="6" w:space="0"/>
                                  </w:tcBorders>
                                </w:tcPr>
                                <w:p>
                                  <w:pPr>
                                    <w:pStyle w:val="8"/>
                                    <w:spacing w:before="143"/>
                                    <w:ind w:left="52"/>
                                    <w:jc w:val="center"/>
                                    <w:rPr>
                                      <w:sz w:val="19"/>
                                    </w:rPr>
                                  </w:pPr>
                                  <w:r>
                                    <w:rPr>
                                      <w:rFonts w:ascii="Times New Roman" w:eastAsia="Times New Roman"/>
                                      <w:color w:val="242424"/>
                                      <w:sz w:val="19"/>
                                    </w:rPr>
                                    <w:t xml:space="preserve">201 7 </w:t>
                                  </w:r>
                                  <w:r>
                                    <w:rPr>
                                      <w:color w:val="242424"/>
                                      <w:sz w:val="19"/>
                                    </w:rPr>
                                    <w:t xml:space="preserve">年 </w:t>
                                  </w:r>
                                  <w:r>
                                    <w:rPr>
                                      <w:rFonts w:ascii="Times New Roman" w:eastAsia="Times New Roman"/>
                                      <w:color w:val="242424"/>
                                      <w:sz w:val="19"/>
                                    </w:rPr>
                                    <w:t xml:space="preserve">11 </w:t>
                                  </w:r>
                                  <w:r>
                                    <w:rPr>
                                      <w:color w:val="242424"/>
                                      <w:sz w:val="19"/>
                                    </w:rPr>
                                    <w:t xml:space="preserve">月 </w:t>
                                  </w:r>
                                  <w:r>
                                    <w:rPr>
                                      <w:rFonts w:ascii="Times New Roman" w:eastAsia="Times New Roman"/>
                                      <w:color w:val="242424"/>
                                      <w:sz w:val="19"/>
                                    </w:rPr>
                                    <w:t xml:space="preserve">15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615" w:type="dxa"/>
                                  <w:tcBorders>
                                    <w:top w:val="single" w:color="000000" w:sz="6" w:space="0"/>
                                    <w:bottom w:val="single" w:color="000000" w:sz="6" w:space="0"/>
                                    <w:right w:val="single" w:color="000000" w:sz="6" w:space="0"/>
                                  </w:tcBorders>
                                </w:tcPr>
                                <w:p>
                                  <w:pPr>
                                    <w:pStyle w:val="8"/>
                                    <w:spacing w:before="152"/>
                                    <w:ind w:left="76" w:right="43"/>
                                    <w:jc w:val="center"/>
                                    <w:rPr>
                                      <w:rFonts w:ascii="Times New Roman"/>
                                      <w:sz w:val="19"/>
                                    </w:rPr>
                                  </w:pPr>
                                  <w:r>
                                    <w:rPr>
                                      <w:rFonts w:ascii="Times New Roman"/>
                                      <w:color w:val="111111"/>
                                      <w:w w:val="110"/>
                                      <w:sz w:val="19"/>
                                    </w:rPr>
                                    <w:t>142</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44"/>
                                    <w:ind w:left="74"/>
                                    <w:rPr>
                                      <w:sz w:val="19"/>
                                    </w:rPr>
                                  </w:pPr>
                                  <w:r>
                                    <w:rPr>
                                      <w:color w:val="242424"/>
                                      <w:w w:val="110"/>
                                      <w:sz w:val="19"/>
                                    </w:rPr>
                                    <w:t>河南省财政厅关于印发河南省省级平安河南建设专项资金管理办法的通知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0"/>
                                    <w:ind w:left="304"/>
                                    <w:rPr>
                                      <w:sz w:val="19"/>
                                    </w:rPr>
                                  </w:pPr>
                                  <w:r>
                                    <w:rPr>
                                      <w:color w:val="242424"/>
                                      <w:w w:val="105"/>
                                      <w:sz w:val="19"/>
                                    </w:rPr>
                                    <w:t xml:space="preserve">豫财政法 </w:t>
                                  </w:r>
                                  <w:r>
                                    <w:rPr>
                                      <w:rFonts w:ascii="Times New Roman" w:eastAsia="Times New Roman"/>
                                      <w:color w:val="423F3F"/>
                                      <w:w w:val="105"/>
                                      <w:sz w:val="19"/>
                                    </w:rPr>
                                    <w:t xml:space="preserve">[ </w:t>
                                  </w:r>
                                  <w:r>
                                    <w:rPr>
                                      <w:rFonts w:ascii="Times New Roman" w:eastAsia="Times New Roman"/>
                                      <w:color w:val="242424"/>
                                      <w:w w:val="105"/>
                                      <w:sz w:val="19"/>
                                    </w:rPr>
                                    <w:t xml:space="preserve">2018] </w:t>
                                  </w:r>
                                  <w:r>
                                    <w:rPr>
                                      <w:rFonts w:ascii="Times New Roman" w:eastAsia="Times New Roman"/>
                                      <w:color w:val="111111"/>
                                      <w:w w:val="105"/>
                                      <w:sz w:val="19"/>
                                    </w:rPr>
                                    <w:t xml:space="preserve">17 </w:t>
                                  </w:r>
                                  <w:r>
                                    <w:rPr>
                                      <w:color w:val="111111"/>
                                      <w:w w:val="105"/>
                                      <w:sz w:val="19"/>
                                    </w:rPr>
                                    <w:t>号</w:t>
                                  </w:r>
                                </w:p>
                              </w:tc>
                              <w:tc>
                                <w:tcPr>
                                  <w:tcW w:w="1859" w:type="dxa"/>
                                  <w:tcBorders>
                                    <w:top w:val="single" w:color="000000" w:sz="6" w:space="0"/>
                                    <w:left w:val="single" w:color="000000" w:sz="6" w:space="0"/>
                                    <w:bottom w:val="single" w:color="000000" w:sz="6" w:space="0"/>
                                  </w:tcBorders>
                                </w:tcPr>
                                <w:p>
                                  <w:pPr>
                                    <w:pStyle w:val="8"/>
                                    <w:spacing w:before="135"/>
                                    <w:ind w:left="34"/>
                                    <w:jc w:val="center"/>
                                    <w:rPr>
                                      <w:sz w:val="19"/>
                                    </w:rPr>
                                  </w:pPr>
                                  <w:r>
                                    <w:rPr>
                                      <w:rFonts w:ascii="Times New Roman" w:eastAsia="Times New Roman"/>
                                      <w:color w:val="242424"/>
                                      <w:w w:val="105"/>
                                      <w:sz w:val="19"/>
                                    </w:rPr>
                                    <w:t xml:space="preserve">2018 </w:t>
                                  </w:r>
                                  <w:r>
                                    <w:rPr>
                                      <w:color w:val="242424"/>
                                      <w:w w:val="105"/>
                                      <w:sz w:val="19"/>
                                    </w:rPr>
                                    <w:t xml:space="preserve">年 </w:t>
                                  </w:r>
                                  <w:r>
                                    <w:rPr>
                                      <w:rFonts w:ascii="Times New Roman" w:eastAsia="Times New Roman"/>
                                      <w:color w:val="242424"/>
                                      <w:w w:val="105"/>
                                      <w:sz w:val="19"/>
                                    </w:rPr>
                                    <w:t xml:space="preserve">5 </w:t>
                                  </w:r>
                                  <w:r>
                                    <w:rPr>
                                      <w:color w:val="242424"/>
                                      <w:w w:val="105"/>
                                      <w:sz w:val="19"/>
                                    </w:rPr>
                                    <w:t xml:space="preserve">月 </w:t>
                                  </w:r>
                                  <w:r>
                                    <w:rPr>
                                      <w:rFonts w:ascii="Times New Roman" w:eastAsia="Times New Roman"/>
                                      <w:color w:val="242424"/>
                                      <w:w w:val="105"/>
                                      <w:sz w:val="19"/>
                                    </w:rPr>
                                    <w:t xml:space="preserve">22 </w:t>
                                  </w:r>
                                  <w:r>
                                    <w:rPr>
                                      <w:color w:val="242424"/>
                                      <w:w w:val="105"/>
                                      <w:sz w:val="19"/>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4.5pt;margin-top:-340.05pt;height:426.55pt;width:638.55pt;mso-position-horizontal-relative:page;z-index:2048;mso-width-relative:page;mso-height-relative:page;" filled="f" stroked="f" coordsize="21600,21600" o:gfxdata="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oCa5NoAAAANAQAADwAAAAAA&#10;AAABACAAAAAiAAAAZHJzL2Rvd25yZXYueG1sUEsBAhQAFAAAAAgAh07iQAjA0eSfAQAAJwMAAA4A&#10;AAAAAAAAAQAgAAAAKQEAAGRycy9lMm9Eb2MueG1sUEsFBgAAAAAGAAYAWQEAADoFAAAAAA==&#10;">
                <v:fill on="f" focussize="0,0"/>
                <v:stroke on="f"/>
                <v:imagedata o:title=""/>
                <o:lock v:ext="edit" aspectratio="f"/>
                <v:textbox inset="0mm,0mm,0mm,0mm">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15"/>
                        <w:gridCol w:w="7530"/>
                        <w:gridCol w:w="2729"/>
                        <w:gridCol w:w="18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4" w:hRule="atLeast"/>
                        </w:trPr>
                        <w:tc>
                          <w:tcPr>
                            <w:tcW w:w="615" w:type="dxa"/>
                            <w:tcBorders>
                              <w:bottom w:val="single" w:color="000000" w:sz="6" w:space="0"/>
                              <w:right w:val="single" w:color="000000" w:sz="6" w:space="0"/>
                            </w:tcBorders>
                          </w:tcPr>
                          <w:p>
                            <w:pPr>
                              <w:pStyle w:val="8"/>
                              <w:spacing w:before="155"/>
                              <w:ind w:left="91" w:right="43"/>
                              <w:jc w:val="center"/>
                              <w:rPr>
                                <w:sz w:val="19"/>
                              </w:rPr>
                            </w:pPr>
                            <w:r>
                              <w:rPr>
                                <w:color w:val="242424"/>
                                <w:w w:val="110"/>
                                <w:sz w:val="19"/>
                              </w:rPr>
                              <w:t>序号</w:t>
                            </w:r>
                          </w:p>
                        </w:tc>
                        <w:tc>
                          <w:tcPr>
                            <w:tcW w:w="7530" w:type="dxa"/>
                            <w:tcBorders>
                              <w:left w:val="single" w:color="000000" w:sz="6" w:space="0"/>
                              <w:bottom w:val="single" w:color="000000" w:sz="6" w:space="0"/>
                              <w:right w:val="single" w:color="000000" w:sz="6" w:space="0"/>
                            </w:tcBorders>
                          </w:tcPr>
                          <w:p>
                            <w:pPr>
                              <w:pStyle w:val="8"/>
                              <w:tabs>
                                <w:tab w:val="left" w:pos="534"/>
                                <w:tab w:val="left" w:pos="1021"/>
                                <w:tab w:val="left" w:pos="1514"/>
                              </w:tabs>
                              <w:spacing w:before="160"/>
                              <w:ind w:left="42"/>
                              <w:jc w:val="center"/>
                              <w:rPr>
                                <w:sz w:val="19"/>
                              </w:rPr>
                            </w:pPr>
                            <w:r>
                              <w:rPr>
                                <w:color w:val="242424"/>
                                <w:w w:val="105"/>
                                <w:sz w:val="19"/>
                              </w:rPr>
                              <w:t>文</w:t>
                            </w:r>
                            <w:r>
                              <w:rPr>
                                <w:color w:val="242424"/>
                                <w:w w:val="105"/>
                                <w:sz w:val="19"/>
                              </w:rPr>
                              <w:tab/>
                            </w:r>
                            <w:r>
                              <w:rPr>
                                <w:color w:val="242424"/>
                                <w:w w:val="105"/>
                                <w:sz w:val="19"/>
                              </w:rPr>
                              <w:t>件</w:t>
                            </w:r>
                            <w:r>
                              <w:rPr>
                                <w:color w:val="242424"/>
                                <w:w w:val="105"/>
                                <w:sz w:val="19"/>
                              </w:rPr>
                              <w:tab/>
                            </w:r>
                            <w:r>
                              <w:rPr>
                                <w:color w:val="242424"/>
                                <w:w w:val="105"/>
                                <w:sz w:val="19"/>
                              </w:rPr>
                              <w:t>名</w:t>
                            </w:r>
                            <w:r>
                              <w:rPr>
                                <w:color w:val="242424"/>
                                <w:w w:val="105"/>
                                <w:sz w:val="19"/>
                              </w:rPr>
                              <w:tab/>
                            </w:r>
                            <w:r>
                              <w:rPr>
                                <w:color w:val="242424"/>
                                <w:w w:val="105"/>
                                <w:sz w:val="19"/>
                              </w:rPr>
                              <w:t>称</w:t>
                            </w:r>
                          </w:p>
                        </w:tc>
                        <w:tc>
                          <w:tcPr>
                            <w:tcW w:w="2729" w:type="dxa"/>
                            <w:tcBorders>
                              <w:left w:val="single" w:color="000000" w:sz="6" w:space="0"/>
                              <w:bottom w:val="single" w:color="000000" w:sz="6" w:space="0"/>
                              <w:right w:val="single" w:color="000000" w:sz="6" w:space="0"/>
                            </w:tcBorders>
                          </w:tcPr>
                          <w:p>
                            <w:pPr>
                              <w:pStyle w:val="8"/>
                              <w:spacing w:before="150"/>
                              <w:ind w:left="1036" w:right="996"/>
                              <w:jc w:val="center"/>
                              <w:rPr>
                                <w:sz w:val="19"/>
                              </w:rPr>
                            </w:pPr>
                            <w:r>
                              <w:rPr>
                                <w:color w:val="242424"/>
                                <w:w w:val="110"/>
                                <w:sz w:val="19"/>
                              </w:rPr>
                              <w:t>发文号</w:t>
                            </w:r>
                          </w:p>
                        </w:tc>
                        <w:tc>
                          <w:tcPr>
                            <w:tcW w:w="1859" w:type="dxa"/>
                            <w:tcBorders>
                              <w:left w:val="single" w:color="000000" w:sz="6" w:space="0"/>
                              <w:bottom w:val="single" w:color="000000" w:sz="6" w:space="0"/>
                            </w:tcBorders>
                          </w:tcPr>
                          <w:p>
                            <w:pPr>
                              <w:pStyle w:val="8"/>
                              <w:spacing w:before="155"/>
                              <w:ind w:left="59"/>
                              <w:jc w:val="center"/>
                              <w:rPr>
                                <w:sz w:val="19"/>
                              </w:rPr>
                            </w:pPr>
                            <w:r>
                              <w:rPr>
                                <w:color w:val="242424"/>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76" w:right="43"/>
                              <w:jc w:val="center"/>
                              <w:rPr>
                                <w:rFonts w:ascii="Times New Roman"/>
                                <w:sz w:val="19"/>
                              </w:rPr>
                            </w:pPr>
                            <w:r>
                              <w:rPr>
                                <w:rFonts w:ascii="Times New Roman"/>
                                <w:color w:val="242424"/>
                                <w:w w:val="110"/>
                                <w:sz w:val="19"/>
                              </w:rPr>
                              <w:t>128</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8"/>
                              <w:ind w:left="79"/>
                              <w:rPr>
                                <w:sz w:val="19"/>
                              </w:rPr>
                            </w:pPr>
                            <w:r>
                              <w:rPr>
                                <w:color w:val="242424"/>
                                <w:w w:val="105"/>
                                <w:sz w:val="19"/>
                              </w:rPr>
                              <w:t>河南省财政厅中国人民解放军河南省军区保障局河南省人民防</w:t>
                            </w:r>
                            <w:r>
                              <w:rPr>
                                <w:color w:val="423F3F"/>
                                <w:w w:val="105"/>
                                <w:sz w:val="19"/>
                              </w:rPr>
                              <w:t>空</w:t>
                            </w:r>
                            <w:r>
                              <w:rPr>
                                <w:color w:val="242424"/>
                                <w:w w:val="105"/>
                                <w:sz w:val="19"/>
                              </w:rPr>
                              <w:t>办公室关于印发</w:t>
                            </w:r>
                          </w:p>
                          <w:p>
                            <w:pPr>
                              <w:pStyle w:val="8"/>
                              <w:spacing w:before="21" w:line="211" w:lineRule="exact"/>
                              <w:ind w:left="-20"/>
                              <w:rPr>
                                <w:sz w:val="19"/>
                              </w:rPr>
                            </w:pPr>
                            <w:r>
                              <w:rPr>
                                <w:color w:val="423F3F"/>
                                <w:w w:val="110"/>
                                <w:sz w:val="19"/>
                              </w:rPr>
                              <w:t>《</w:t>
                            </w:r>
                            <w:r>
                              <w:rPr>
                                <w:color w:val="242424"/>
                                <w:w w:val="110"/>
                                <w:sz w:val="19"/>
                              </w:rPr>
                              <w:t>河南省省级国防动员专项资金管理办法</w:t>
                            </w:r>
                            <w:r>
                              <w:rPr>
                                <w:color w:val="423F3F"/>
                                <w:w w:val="110"/>
                                <w:sz w:val="19"/>
                              </w:rPr>
                              <w:t>》</w:t>
                            </w:r>
                            <w:r>
                              <w:rPr>
                                <w:color w:val="242424"/>
                                <w:w w:val="110"/>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53"/>
                              <w:rPr>
                                <w:sz w:val="19"/>
                              </w:rPr>
                            </w:pPr>
                            <w:r>
                              <w:rPr>
                                <w:color w:val="242424"/>
                                <w:w w:val="105"/>
                                <w:sz w:val="19"/>
                              </w:rPr>
                              <w:t xml:space="preserve">豫财行 </w:t>
                            </w:r>
                            <w:r>
                              <w:rPr>
                                <w:rFonts w:ascii="Times New Roman" w:eastAsia="Times New Roman"/>
                                <w:color w:val="242424"/>
                                <w:w w:val="105"/>
                                <w:sz w:val="19"/>
                              </w:rPr>
                              <w:t xml:space="preserve">( 2019] </w:t>
                            </w:r>
                            <w:r>
                              <w:rPr>
                                <w:rFonts w:ascii="Times New Roman" w:eastAsia="Times New Roman"/>
                                <w:color w:val="111111"/>
                                <w:w w:val="105"/>
                                <w:sz w:val="19"/>
                              </w:rPr>
                              <w:t xml:space="preserve">127 </w:t>
                            </w:r>
                            <w:r>
                              <w:rPr>
                                <w:color w:val="111111"/>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2"/>
                              <w:jc w:val="center"/>
                              <w:rPr>
                                <w:sz w:val="19"/>
                              </w:rPr>
                            </w:pPr>
                            <w:r>
                              <w:rPr>
                                <w:rFonts w:ascii="Times New Roman" w:eastAsia="Times New Roman"/>
                                <w:color w:val="242424"/>
                                <w:w w:val="105"/>
                                <w:sz w:val="19"/>
                              </w:rPr>
                              <w:t xml:space="preserve">2019 </w:t>
                            </w:r>
                            <w:r>
                              <w:rPr>
                                <w:color w:val="423F3F"/>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12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85" w:right="43"/>
                              <w:jc w:val="center"/>
                              <w:rPr>
                                <w:rFonts w:ascii="Times New Roman"/>
                                <w:sz w:val="19"/>
                              </w:rPr>
                            </w:pPr>
                            <w:r>
                              <w:rPr>
                                <w:rFonts w:ascii="Times New Roman"/>
                                <w:color w:val="423F3F"/>
                                <w:w w:val="105"/>
                                <w:sz w:val="19"/>
                              </w:rPr>
                              <w:t xml:space="preserve">i </w:t>
                            </w:r>
                            <w:r>
                              <w:rPr>
                                <w:rFonts w:ascii="Times New Roman"/>
                                <w:color w:val="242424"/>
                                <w:w w:val="105"/>
                                <w:sz w:val="19"/>
                              </w:rPr>
                              <w:t>29</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82" w:right="25" w:hanging="3"/>
                              <w:rPr>
                                <w:sz w:val="19"/>
                              </w:rPr>
                            </w:pPr>
                            <w:r>
                              <w:rPr>
                                <w:color w:val="242424"/>
                                <w:w w:val="105"/>
                                <w:sz w:val="19"/>
                              </w:rPr>
                              <w:t>河南省财政厅中共河南 省委组织部关于停止执行省级培训年度</w:t>
                            </w:r>
                            <w:r>
                              <w:rPr>
                                <w:color w:val="423F3F"/>
                                <w:w w:val="105"/>
                                <w:sz w:val="19"/>
                              </w:rPr>
                              <w:t>计</w:t>
                            </w:r>
                            <w:r>
                              <w:rPr>
                                <w:color w:val="242424"/>
                                <w:w w:val="105"/>
                                <w:sz w:val="19"/>
                              </w:rPr>
                              <w:t>划备案及执行情况报告规定的通知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53"/>
                              <w:rPr>
                                <w:sz w:val="19"/>
                              </w:rPr>
                            </w:pPr>
                            <w:r>
                              <w:rPr>
                                <w:color w:val="242424"/>
                                <w:sz w:val="19"/>
                              </w:rPr>
                              <w:t xml:space="preserve">豫财行 </w:t>
                            </w:r>
                            <w:r>
                              <w:rPr>
                                <w:rFonts w:ascii="Times New Roman" w:eastAsia="Times New Roman"/>
                                <w:color w:val="242424"/>
                                <w:sz w:val="19"/>
                              </w:rPr>
                              <w:t>( 20</w:t>
                            </w:r>
                            <w:r>
                              <w:rPr>
                                <w:rFonts w:ascii="Times New Roman" w:eastAsia="Times New Roman"/>
                                <w:color w:val="423F3F"/>
                                <w:sz w:val="19"/>
                              </w:rPr>
                              <w:t xml:space="preserve">1 </w:t>
                            </w:r>
                            <w:r>
                              <w:rPr>
                                <w:rFonts w:ascii="Times New Roman" w:eastAsia="Times New Roman"/>
                                <w:color w:val="242424"/>
                                <w:sz w:val="19"/>
                              </w:rPr>
                              <w:t xml:space="preserve">9] 1 28 </w:t>
                            </w:r>
                            <w:r>
                              <w:rPr>
                                <w:color w:val="242424"/>
                                <w:sz w:val="19"/>
                              </w:rPr>
                              <w:t>号</w:t>
                            </w:r>
                          </w:p>
                        </w:tc>
                        <w:tc>
                          <w:tcPr>
                            <w:tcW w:w="1859" w:type="dxa"/>
                            <w:tcBorders>
                              <w:top w:val="single" w:color="000000" w:sz="6" w:space="0"/>
                              <w:left w:val="single" w:color="000000" w:sz="6" w:space="0"/>
                              <w:bottom w:val="single" w:color="000000" w:sz="6" w:space="0"/>
                            </w:tcBorders>
                          </w:tcPr>
                          <w:p>
                            <w:pPr>
                              <w:pStyle w:val="8"/>
                              <w:spacing w:before="143"/>
                              <w:ind w:left="66"/>
                              <w:jc w:val="center"/>
                              <w:rPr>
                                <w:sz w:val="19"/>
                              </w:rPr>
                            </w:pPr>
                            <w:r>
                              <w:rPr>
                                <w:rFonts w:ascii="Times New Roman" w:eastAsia="Times New Roman"/>
                                <w:color w:val="242424"/>
                                <w:w w:val="105"/>
                                <w:sz w:val="19"/>
                              </w:rPr>
                              <w:t xml:space="preserve">2019 </w:t>
                            </w:r>
                            <w:r>
                              <w:rPr>
                                <w:color w:val="242424"/>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17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15" w:type="dxa"/>
                            <w:tcBorders>
                              <w:top w:val="single" w:color="000000" w:sz="6" w:space="0"/>
                              <w:bottom w:val="single" w:color="000000" w:sz="6" w:space="0"/>
                              <w:right w:val="single" w:color="000000" w:sz="6" w:space="0"/>
                            </w:tcBorders>
                          </w:tcPr>
                          <w:p>
                            <w:pPr>
                              <w:pStyle w:val="8"/>
                              <w:spacing w:before="147"/>
                              <w:ind w:left="70" w:right="43"/>
                              <w:jc w:val="center"/>
                              <w:rPr>
                                <w:rFonts w:ascii="Times New Roman"/>
                                <w:sz w:val="19"/>
                              </w:rPr>
                            </w:pPr>
                            <w:r>
                              <w:rPr>
                                <w:rFonts w:ascii="Times New Roman"/>
                                <w:color w:val="242424"/>
                                <w:w w:val="105"/>
                                <w:sz w:val="19"/>
                              </w:rPr>
                              <w:t>130</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0"/>
                              <w:ind w:left="79"/>
                              <w:rPr>
                                <w:sz w:val="19"/>
                              </w:rPr>
                            </w:pPr>
                            <w:r>
                              <w:rPr>
                                <w:color w:val="242424"/>
                                <w:w w:val="105"/>
                                <w:sz w:val="19"/>
                              </w:rPr>
                              <w:t>河南省财政厅河南省高级人民法院关于转发</w:t>
                            </w:r>
                            <w:r>
                              <w:rPr>
                                <w:color w:val="423F3F"/>
                                <w:w w:val="105"/>
                                <w:sz w:val="19"/>
                              </w:rPr>
                              <w:t>《</w:t>
                            </w:r>
                            <w:r>
                              <w:rPr>
                                <w:color w:val="242424"/>
                                <w:w w:val="105"/>
                                <w:sz w:val="19"/>
                              </w:rPr>
                              <w:t>财政部最高人民法院关千人民陪审</w:t>
                            </w:r>
                          </w:p>
                          <w:p>
                            <w:pPr>
                              <w:pStyle w:val="8"/>
                              <w:spacing w:before="16" w:line="211" w:lineRule="exact"/>
                              <w:ind w:left="66"/>
                              <w:rPr>
                                <w:sz w:val="19"/>
                              </w:rPr>
                            </w:pPr>
                            <w:r>
                              <w:rPr>
                                <w:color w:val="242424"/>
                                <w:w w:val="105"/>
                                <w:sz w:val="19"/>
                              </w:rPr>
                              <w:t>员经费</w:t>
                            </w:r>
                            <w:r>
                              <w:rPr>
                                <w:color w:val="423F3F"/>
                                <w:w w:val="105"/>
                                <w:sz w:val="19"/>
                              </w:rPr>
                              <w:t>管</w:t>
                            </w:r>
                            <w:r>
                              <w:rPr>
                                <w:color w:val="242424"/>
                                <w:w w:val="105"/>
                                <w:sz w:val="19"/>
                              </w:rPr>
                              <w:t>理有关问题的通知</w:t>
                            </w:r>
                            <w:r>
                              <w:rPr>
                                <w:color w:val="423F3F"/>
                                <w:w w:val="105"/>
                                <w:sz w:val="19"/>
                              </w:rPr>
                              <w:t>》</w:t>
                            </w:r>
                            <w:r>
                              <w:rPr>
                                <w:color w:val="242424"/>
                                <w:w w:val="105"/>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25"/>
                              <w:ind w:left="247"/>
                              <w:rPr>
                                <w:sz w:val="19"/>
                              </w:rPr>
                            </w:pPr>
                            <w:r>
                              <w:rPr>
                                <w:color w:val="242424"/>
                                <w:w w:val="105"/>
                                <w:sz w:val="19"/>
                              </w:rPr>
                              <w:t xml:space="preserve">豫财办行 </w:t>
                            </w:r>
                            <w:r>
                              <w:rPr>
                                <w:rFonts w:ascii="Times New Roman" w:eastAsia="Times New Roman"/>
                                <w:color w:val="242424"/>
                                <w:w w:val="105"/>
                                <w:sz w:val="19"/>
                              </w:rPr>
                              <w:t xml:space="preserve">( 2005) 213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0"/>
                              <w:ind w:left="71"/>
                              <w:jc w:val="center"/>
                              <w:rPr>
                                <w:sz w:val="19"/>
                              </w:rPr>
                            </w:pPr>
                            <w:r>
                              <w:rPr>
                                <w:rFonts w:ascii="Times New Roman" w:eastAsia="Times New Roman"/>
                                <w:color w:val="242424"/>
                                <w:w w:val="105"/>
                                <w:sz w:val="19"/>
                              </w:rPr>
                              <w:t xml:space="preserve">2005 </w:t>
                            </w:r>
                            <w:r>
                              <w:rPr>
                                <w:color w:val="242424"/>
                                <w:w w:val="105"/>
                                <w:sz w:val="19"/>
                              </w:rPr>
                              <w:t xml:space="preserve">年 </w:t>
                            </w:r>
                            <w:r>
                              <w:rPr>
                                <w:rFonts w:ascii="Times New Roman" w:eastAsia="Times New Roman"/>
                                <w:color w:val="242424"/>
                                <w:w w:val="105"/>
                                <w:sz w:val="19"/>
                              </w:rPr>
                              <w:t xml:space="preserve">8 </w:t>
                            </w:r>
                            <w:r>
                              <w:rPr>
                                <w:color w:val="242424"/>
                                <w:w w:val="105"/>
                                <w:sz w:val="19"/>
                              </w:rPr>
                              <w:t xml:space="preserve">月 </w:t>
                            </w:r>
                            <w:r>
                              <w:rPr>
                                <w:rFonts w:ascii="Times New Roman" w:eastAsia="Times New Roman"/>
                                <w:color w:val="242424"/>
                                <w:w w:val="105"/>
                                <w:sz w:val="19"/>
                              </w:rPr>
                              <w:t xml:space="preserve">20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73" w:right="43"/>
                              <w:jc w:val="center"/>
                              <w:rPr>
                                <w:rFonts w:ascii="Times New Roman"/>
                                <w:sz w:val="19"/>
                              </w:rPr>
                            </w:pPr>
                            <w:r>
                              <w:rPr>
                                <w:rFonts w:ascii="Times New Roman"/>
                                <w:color w:val="242424"/>
                                <w:w w:val="105"/>
                                <w:sz w:val="19"/>
                              </w:rPr>
                              <w:t>13</w:t>
                            </w:r>
                            <w:r>
                              <w:rPr>
                                <w:rFonts w:ascii="Times New Roman"/>
                                <w:color w:val="423F3F"/>
                                <w:w w:val="105"/>
                                <w:sz w:val="19"/>
                              </w:rPr>
                              <w:t>1</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73" w:right="54" w:hanging="4"/>
                              <w:rPr>
                                <w:sz w:val="19"/>
                              </w:rPr>
                            </w:pPr>
                            <w:r>
                              <w:rPr>
                                <w:color w:val="242424"/>
                                <w:w w:val="110"/>
                                <w:sz w:val="19"/>
                              </w:rPr>
                              <w:t>河南省财政厅河南省公安厅关于拘留所强制隔离戒毒所被监管人员伙食费和医疗费有关问题的通知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53"/>
                              <w:rPr>
                                <w:sz w:val="19"/>
                              </w:rPr>
                            </w:pPr>
                            <w:r>
                              <w:rPr>
                                <w:color w:val="242424"/>
                                <w:w w:val="110"/>
                                <w:sz w:val="19"/>
                              </w:rPr>
                              <w:t xml:space="preserve">豫财行 </w:t>
                            </w:r>
                            <w:r>
                              <w:rPr>
                                <w:rFonts w:ascii="Times New Roman" w:eastAsia="Times New Roman"/>
                                <w:color w:val="423F3F"/>
                                <w:w w:val="110"/>
                                <w:sz w:val="19"/>
                              </w:rPr>
                              <w:t xml:space="preserve">( </w:t>
                            </w:r>
                            <w:r>
                              <w:rPr>
                                <w:rFonts w:ascii="Times New Roman" w:eastAsia="Times New Roman"/>
                                <w:color w:val="242424"/>
                                <w:w w:val="110"/>
                                <w:sz w:val="19"/>
                              </w:rPr>
                              <w:t>201 3</w:t>
                            </w:r>
                            <w:r>
                              <w:rPr>
                                <w:rFonts w:ascii="Times New Roman" w:eastAsia="Times New Roman"/>
                                <w:color w:val="423F3F"/>
                                <w:w w:val="110"/>
                                <w:sz w:val="19"/>
                              </w:rPr>
                              <w:t xml:space="preserve">) </w:t>
                            </w:r>
                            <w:r>
                              <w:rPr>
                                <w:rFonts w:ascii="Times New Roman" w:eastAsia="Times New Roman"/>
                                <w:color w:val="242424"/>
                                <w:w w:val="110"/>
                                <w:sz w:val="19"/>
                              </w:rPr>
                              <w:t xml:space="preserve">107 </w:t>
                            </w:r>
                            <w:r>
                              <w:rPr>
                                <w:color w:val="242424"/>
                                <w:w w:val="110"/>
                                <w:sz w:val="19"/>
                              </w:rPr>
                              <w:t>号</w:t>
                            </w:r>
                          </w:p>
                        </w:tc>
                        <w:tc>
                          <w:tcPr>
                            <w:tcW w:w="1859" w:type="dxa"/>
                            <w:tcBorders>
                              <w:top w:val="single" w:color="000000" w:sz="6" w:space="0"/>
                              <w:left w:val="single" w:color="000000" w:sz="6" w:space="0"/>
                              <w:bottom w:val="single" w:color="000000" w:sz="6" w:space="0"/>
                            </w:tcBorders>
                          </w:tcPr>
                          <w:p>
                            <w:pPr>
                              <w:pStyle w:val="8"/>
                              <w:spacing w:before="139"/>
                              <w:ind w:left="54"/>
                              <w:jc w:val="center"/>
                              <w:rPr>
                                <w:sz w:val="19"/>
                              </w:rPr>
                            </w:pPr>
                            <w:r>
                              <w:rPr>
                                <w:rFonts w:ascii="Times New Roman" w:eastAsia="Times New Roman"/>
                                <w:color w:val="242424"/>
                                <w:sz w:val="19"/>
                              </w:rPr>
                              <w:t>20</w:t>
                            </w:r>
                            <w:r>
                              <w:rPr>
                                <w:rFonts w:ascii="Times New Roman" w:eastAsia="Times New Roman"/>
                                <w:color w:val="423F3F"/>
                                <w:sz w:val="19"/>
                              </w:rPr>
                              <w:t>1</w:t>
                            </w:r>
                            <w:r>
                              <w:rPr>
                                <w:rFonts w:ascii="Times New Roman" w:eastAsia="Times New Roman"/>
                                <w:color w:val="242424"/>
                                <w:sz w:val="19"/>
                              </w:rPr>
                              <w:t xml:space="preserve">3 </w:t>
                            </w:r>
                            <w:r>
                              <w:rPr>
                                <w:color w:val="242424"/>
                                <w:sz w:val="19"/>
                              </w:rPr>
                              <w:t xml:space="preserve">年 </w:t>
                            </w:r>
                            <w:r>
                              <w:rPr>
                                <w:rFonts w:ascii="Times New Roman" w:eastAsia="Times New Roman"/>
                                <w:color w:val="242424"/>
                                <w:sz w:val="19"/>
                              </w:rPr>
                              <w:t xml:space="preserve">6 </w:t>
                            </w:r>
                            <w:r>
                              <w:rPr>
                                <w:color w:val="242424"/>
                                <w:sz w:val="19"/>
                              </w:rPr>
                              <w:t xml:space="preserve">月 </w:t>
                            </w:r>
                            <w:r>
                              <w:rPr>
                                <w:rFonts w:ascii="Times New Roman" w:eastAsia="Times New Roman"/>
                                <w:color w:val="242424"/>
                                <w:sz w:val="19"/>
                              </w:rPr>
                              <w:t xml:space="preserve">6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615" w:type="dxa"/>
                            <w:tcBorders>
                              <w:top w:val="single" w:color="000000" w:sz="6" w:space="0"/>
                              <w:bottom w:val="single" w:color="000000" w:sz="6" w:space="0"/>
                              <w:right w:val="single" w:color="000000" w:sz="6" w:space="0"/>
                            </w:tcBorders>
                          </w:tcPr>
                          <w:p>
                            <w:pPr>
                              <w:pStyle w:val="8"/>
                              <w:spacing w:before="147"/>
                              <w:ind w:left="86" w:right="43"/>
                              <w:jc w:val="center"/>
                              <w:rPr>
                                <w:rFonts w:ascii="Times New Roman"/>
                                <w:sz w:val="19"/>
                              </w:rPr>
                            </w:pPr>
                            <w:r>
                              <w:rPr>
                                <w:rFonts w:ascii="Times New Roman"/>
                                <w:color w:val="242424"/>
                                <w:w w:val="110"/>
                                <w:sz w:val="19"/>
                              </w:rPr>
                              <w:t>132</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0"/>
                              <w:ind w:left="74"/>
                              <w:rPr>
                                <w:sz w:val="19"/>
                              </w:rPr>
                            </w:pPr>
                            <w:r>
                              <w:rPr>
                                <w:color w:val="242424"/>
                                <w:w w:val="110"/>
                                <w:sz w:val="19"/>
                              </w:rPr>
                              <w:t>河南省财政厅河南省公安厅关于转发财政部公安部《关于公安民警因公负伤医疗</w:t>
                            </w:r>
                          </w:p>
                          <w:p>
                            <w:pPr>
                              <w:pStyle w:val="8"/>
                              <w:spacing w:before="21" w:line="211" w:lineRule="exact"/>
                              <w:ind w:left="68"/>
                              <w:rPr>
                                <w:sz w:val="19"/>
                              </w:rPr>
                            </w:pPr>
                            <w:r>
                              <w:rPr>
                                <w:color w:val="242424"/>
                                <w:w w:val="105"/>
                                <w:sz w:val="19"/>
                              </w:rPr>
                              <w:t>费问题的通知</w:t>
                            </w:r>
                            <w:r>
                              <w:rPr>
                                <w:color w:val="423F3F"/>
                                <w:w w:val="105"/>
                                <w:sz w:val="19"/>
                              </w:rPr>
                              <w:t>》</w:t>
                            </w:r>
                            <w:r>
                              <w:rPr>
                                <w:color w:val="242424"/>
                                <w:w w:val="105"/>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25"/>
                              <w:ind w:left="401"/>
                              <w:rPr>
                                <w:sz w:val="19"/>
                              </w:rPr>
                            </w:pPr>
                            <w:r>
                              <w:rPr>
                                <w:color w:val="242424"/>
                                <w:w w:val="105"/>
                                <w:sz w:val="19"/>
                              </w:rPr>
                              <w:t xml:space="preserve">豫财行 </w:t>
                            </w:r>
                            <w:r>
                              <w:rPr>
                                <w:rFonts w:ascii="Times New Roman" w:eastAsia="Times New Roman"/>
                                <w:color w:val="242424"/>
                                <w:w w:val="105"/>
                                <w:sz w:val="19"/>
                              </w:rPr>
                              <w:t xml:space="preserve">( 2014) 20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0"/>
                              <w:ind w:left="66"/>
                              <w:jc w:val="center"/>
                              <w:rPr>
                                <w:sz w:val="19"/>
                              </w:rPr>
                            </w:pPr>
                            <w:r>
                              <w:rPr>
                                <w:rFonts w:ascii="Times New Roman" w:eastAsia="Times New Roman"/>
                                <w:color w:val="242424"/>
                                <w:sz w:val="19"/>
                              </w:rPr>
                              <w:t xml:space="preserve">2013 </w:t>
                            </w:r>
                            <w:r>
                              <w:rPr>
                                <w:color w:val="242424"/>
                                <w:sz w:val="19"/>
                              </w:rPr>
                              <w:t xml:space="preserve">年 </w:t>
                            </w:r>
                            <w:r>
                              <w:rPr>
                                <w:rFonts w:ascii="Times New Roman" w:eastAsia="Times New Roman"/>
                                <w:color w:val="242424"/>
                                <w:sz w:val="19"/>
                              </w:rPr>
                              <w:t xml:space="preserve">12 </w:t>
                            </w:r>
                            <w:r>
                              <w:rPr>
                                <w:color w:val="242424"/>
                                <w:sz w:val="19"/>
                              </w:rPr>
                              <w:t xml:space="preserve">月 </w:t>
                            </w:r>
                            <w:r>
                              <w:rPr>
                                <w:rFonts w:ascii="Times New Roman" w:eastAsia="Times New Roman"/>
                                <w:color w:val="242424"/>
                                <w:sz w:val="19"/>
                              </w:rPr>
                              <w:t xml:space="preserve">31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615" w:type="dxa"/>
                            <w:tcBorders>
                              <w:top w:val="single" w:color="000000" w:sz="6" w:space="0"/>
                              <w:bottom w:val="single" w:color="000000" w:sz="6" w:space="0"/>
                              <w:right w:val="single" w:color="000000" w:sz="6" w:space="0"/>
                            </w:tcBorders>
                          </w:tcPr>
                          <w:p>
                            <w:pPr>
                              <w:pStyle w:val="8"/>
                              <w:spacing w:before="161"/>
                              <w:ind w:left="58" w:right="43"/>
                              <w:jc w:val="center"/>
                              <w:rPr>
                                <w:rFonts w:ascii="Times New Roman"/>
                                <w:sz w:val="19"/>
                              </w:rPr>
                            </w:pPr>
                            <w:r>
                              <w:rPr>
                                <w:rFonts w:ascii="Times New Roman"/>
                                <w:color w:val="242424"/>
                                <w:w w:val="105"/>
                                <w:sz w:val="19"/>
                              </w:rPr>
                              <w:t>133</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3"/>
                              <w:ind w:left="79"/>
                              <w:rPr>
                                <w:sz w:val="19"/>
                              </w:rPr>
                            </w:pPr>
                            <w:r>
                              <w:rPr>
                                <w:color w:val="242424"/>
                                <w:w w:val="105"/>
                                <w:sz w:val="19"/>
                              </w:rPr>
                              <w:t>河南省财政厅</w:t>
                            </w:r>
                            <w:r>
                              <w:rPr>
                                <w:color w:val="423F3F"/>
                                <w:w w:val="105"/>
                                <w:sz w:val="19"/>
                              </w:rPr>
                              <w:t>司</w:t>
                            </w:r>
                            <w:r>
                              <w:rPr>
                                <w:color w:val="242424"/>
                                <w:w w:val="105"/>
                                <w:sz w:val="19"/>
                              </w:rPr>
                              <w:t>法厅关千进一步加强社区 矫正经费保障</w:t>
                            </w:r>
                            <w:r>
                              <w:rPr>
                                <w:color w:val="423F3F"/>
                                <w:w w:val="105"/>
                                <w:sz w:val="19"/>
                              </w:rPr>
                              <w:t>工</w:t>
                            </w:r>
                            <w:r>
                              <w:rPr>
                                <w:color w:val="242424"/>
                                <w:w w:val="105"/>
                                <w:sz w:val="19"/>
                              </w:rPr>
                              <w:t>作的实施意见</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48"/>
                              <w:rPr>
                                <w:sz w:val="19"/>
                              </w:rPr>
                            </w:pPr>
                            <w:r>
                              <w:rPr>
                                <w:color w:val="242424"/>
                                <w:w w:val="105"/>
                                <w:sz w:val="19"/>
                              </w:rPr>
                              <w:t xml:space="preserve">豫财行 </w:t>
                            </w:r>
                            <w:r>
                              <w:rPr>
                                <w:rFonts w:ascii="Times New Roman" w:eastAsia="Times New Roman"/>
                                <w:color w:val="242424"/>
                                <w:w w:val="105"/>
                                <w:sz w:val="19"/>
                              </w:rPr>
                              <w:t xml:space="preserve">( 2014) 327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9"/>
                              <w:ind w:left="49"/>
                              <w:jc w:val="center"/>
                              <w:rPr>
                                <w:sz w:val="19"/>
                              </w:rPr>
                            </w:pPr>
                            <w:r>
                              <w:rPr>
                                <w:rFonts w:ascii="Times New Roman" w:eastAsia="Times New Roman"/>
                                <w:color w:val="242424"/>
                                <w:w w:val="105"/>
                                <w:sz w:val="19"/>
                              </w:rPr>
                              <w:t xml:space="preserve">2014 </w:t>
                            </w:r>
                            <w:r>
                              <w:rPr>
                                <w:color w:val="242424"/>
                                <w:w w:val="105"/>
                                <w:sz w:val="19"/>
                              </w:rPr>
                              <w:t xml:space="preserve">年 </w:t>
                            </w:r>
                            <w:r>
                              <w:rPr>
                                <w:rFonts w:ascii="Times New Roman" w:eastAsia="Times New Roman"/>
                                <w:color w:val="242424"/>
                                <w:w w:val="105"/>
                                <w:sz w:val="19"/>
                              </w:rPr>
                              <w:t xml:space="preserve">12 </w:t>
                            </w:r>
                            <w:r>
                              <w:rPr>
                                <w:color w:val="242424"/>
                                <w:w w:val="105"/>
                                <w:sz w:val="19"/>
                              </w:rPr>
                              <w:t xml:space="preserve">月 </w:t>
                            </w:r>
                            <w:r>
                              <w:rPr>
                                <w:rFonts w:ascii="Times New Roman" w:eastAsia="Times New Roman"/>
                                <w:color w:val="242424"/>
                                <w:w w:val="105"/>
                                <w:sz w:val="19"/>
                              </w:rPr>
                              <w:t xml:space="preserve">8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15" w:type="dxa"/>
                            <w:tcBorders>
                              <w:top w:val="single" w:color="000000" w:sz="6" w:space="0"/>
                              <w:bottom w:val="single" w:color="000000" w:sz="6" w:space="0"/>
                              <w:right w:val="single" w:color="000000" w:sz="6" w:space="0"/>
                            </w:tcBorders>
                          </w:tcPr>
                          <w:p>
                            <w:pPr>
                              <w:pStyle w:val="8"/>
                              <w:spacing w:before="166"/>
                              <w:ind w:left="76" w:right="43"/>
                              <w:jc w:val="center"/>
                              <w:rPr>
                                <w:rFonts w:ascii="Times New Roman"/>
                                <w:sz w:val="19"/>
                              </w:rPr>
                            </w:pPr>
                            <w:r>
                              <w:rPr>
                                <w:rFonts w:ascii="Times New Roman"/>
                                <w:color w:val="242424"/>
                                <w:w w:val="105"/>
                                <w:sz w:val="19"/>
                              </w:rPr>
                              <w:t xml:space="preserve">13 </w:t>
                            </w:r>
                            <w:r>
                              <w:rPr>
                                <w:rFonts w:ascii="Times New Roman"/>
                                <w:color w:val="423F3F"/>
                                <w:w w:val="105"/>
                                <w:sz w:val="19"/>
                              </w:rPr>
                              <w:t>4</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8"/>
                              <w:ind w:left="79"/>
                              <w:rPr>
                                <w:sz w:val="19"/>
                              </w:rPr>
                            </w:pPr>
                            <w:r>
                              <w:rPr>
                                <w:color w:val="242424"/>
                                <w:w w:val="105"/>
                                <w:sz w:val="19"/>
                              </w:rPr>
                              <w:t>河南省财政厅司法厅关千提高社区矫</w:t>
                            </w:r>
                            <w:r>
                              <w:rPr>
                                <w:color w:val="423F3F"/>
                                <w:w w:val="105"/>
                                <w:sz w:val="19"/>
                              </w:rPr>
                              <w:t>正工</w:t>
                            </w:r>
                            <w:r>
                              <w:rPr>
                                <w:color w:val="242424"/>
                                <w:w w:val="105"/>
                                <w:sz w:val="19"/>
                              </w:rPr>
                              <w:t>作保障水平的通知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4"/>
                              <w:rPr>
                                <w:sz w:val="19"/>
                              </w:rPr>
                            </w:pPr>
                            <w:r>
                              <w:rPr>
                                <w:color w:val="242424"/>
                                <w:w w:val="105"/>
                                <w:sz w:val="19"/>
                              </w:rPr>
                              <w:t xml:space="preserve">豫财政法 </w:t>
                            </w:r>
                            <w:r>
                              <w:rPr>
                                <w:rFonts w:ascii="Times New Roman" w:eastAsia="Times New Roman"/>
                                <w:color w:val="242424"/>
                                <w:w w:val="105"/>
                                <w:sz w:val="19"/>
                              </w:rPr>
                              <w:t>[ 2015</w:t>
                            </w:r>
                            <w:r>
                              <w:rPr>
                                <w:rFonts w:ascii="Times New Roman" w:eastAsia="Times New Roman"/>
                                <w:color w:val="423F3F"/>
                                <w:w w:val="105"/>
                                <w:sz w:val="19"/>
                              </w:rPr>
                              <w:t xml:space="preserve">] </w:t>
                            </w:r>
                            <w:r>
                              <w:rPr>
                                <w:rFonts w:ascii="Times New Roman" w:eastAsia="Times New Roman"/>
                                <w:color w:val="242424"/>
                                <w:w w:val="105"/>
                                <w:sz w:val="19"/>
                              </w:rPr>
                              <w:t xml:space="preserve">53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8"/>
                              <w:ind w:left="49"/>
                              <w:jc w:val="center"/>
                              <w:rPr>
                                <w:sz w:val="19"/>
                              </w:rPr>
                            </w:pPr>
                            <w:r>
                              <w:rPr>
                                <w:rFonts w:ascii="Times New Roman" w:eastAsia="Times New Roman"/>
                                <w:color w:val="242424"/>
                                <w:w w:val="105"/>
                                <w:sz w:val="19"/>
                              </w:rPr>
                              <w:t xml:space="preserve">2015 </w:t>
                            </w:r>
                            <w:r>
                              <w:rPr>
                                <w:color w:val="242424"/>
                                <w:w w:val="105"/>
                                <w:sz w:val="19"/>
                              </w:rPr>
                              <w:t xml:space="preserve">年 </w:t>
                            </w:r>
                            <w:r>
                              <w:rPr>
                                <w:rFonts w:ascii="Times New Roman" w:eastAsia="Times New Roman"/>
                                <w:color w:val="242424"/>
                                <w:w w:val="105"/>
                                <w:sz w:val="19"/>
                              </w:rPr>
                              <w:t xml:space="preserve">11 </w:t>
                            </w:r>
                            <w:r>
                              <w:rPr>
                                <w:color w:val="242424"/>
                                <w:w w:val="105"/>
                                <w:sz w:val="19"/>
                              </w:rPr>
                              <w:t xml:space="preserve">月 </w:t>
                            </w:r>
                            <w:r>
                              <w:rPr>
                                <w:rFonts w:ascii="Times New Roman" w:eastAsia="Times New Roman"/>
                                <w:color w:val="242424"/>
                                <w:w w:val="105"/>
                                <w:sz w:val="19"/>
                              </w:rPr>
                              <w:t xml:space="preserve">15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15" w:type="dxa"/>
                            <w:tcBorders>
                              <w:top w:val="single" w:color="000000" w:sz="6" w:space="0"/>
                              <w:bottom w:val="single" w:color="000000" w:sz="6" w:space="0"/>
                              <w:right w:val="single" w:color="000000" w:sz="6" w:space="0"/>
                            </w:tcBorders>
                          </w:tcPr>
                          <w:p>
                            <w:pPr>
                              <w:pStyle w:val="8"/>
                              <w:spacing w:before="166"/>
                              <w:ind w:left="47" w:right="43"/>
                              <w:jc w:val="center"/>
                              <w:rPr>
                                <w:rFonts w:ascii="Times New Roman"/>
                                <w:sz w:val="19"/>
                              </w:rPr>
                            </w:pPr>
                            <w:r>
                              <w:rPr>
                                <w:rFonts w:ascii="Times New Roman"/>
                                <w:color w:val="242424"/>
                                <w:sz w:val="19"/>
                              </w:rPr>
                              <w:t>135</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242424"/>
                                <w:w w:val="110"/>
                                <w:sz w:val="19"/>
                              </w:rPr>
                              <w:t>河南省财政厅关于调整省公安厅居民身份证制作中心居民身份证制作成本的通知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4"/>
                              <w:rPr>
                                <w:sz w:val="19"/>
                              </w:rPr>
                            </w:pPr>
                            <w:r>
                              <w:rPr>
                                <w:color w:val="242424"/>
                                <w:w w:val="105"/>
                                <w:sz w:val="19"/>
                              </w:rPr>
                              <w:t xml:space="preserve">豫财政法 </w:t>
                            </w:r>
                            <w:r>
                              <w:rPr>
                                <w:rFonts w:ascii="Times New Roman" w:eastAsia="Times New Roman"/>
                                <w:color w:val="423F3F"/>
                                <w:w w:val="105"/>
                                <w:sz w:val="19"/>
                              </w:rPr>
                              <w:t xml:space="preserve">( </w:t>
                            </w:r>
                            <w:r>
                              <w:rPr>
                                <w:rFonts w:ascii="Times New Roman" w:eastAsia="Times New Roman"/>
                                <w:color w:val="242424"/>
                                <w:w w:val="105"/>
                                <w:sz w:val="19"/>
                              </w:rPr>
                              <w:t>2015</w:t>
                            </w:r>
                            <w:r>
                              <w:rPr>
                                <w:rFonts w:ascii="Times New Roman" w:eastAsia="Times New Roman"/>
                                <w:color w:val="423F3F"/>
                                <w:w w:val="105"/>
                                <w:sz w:val="19"/>
                              </w:rPr>
                              <w:t xml:space="preserve">] </w:t>
                            </w:r>
                            <w:r>
                              <w:rPr>
                                <w:rFonts w:ascii="Times New Roman" w:eastAsia="Times New Roman"/>
                                <w:color w:val="242424"/>
                                <w:w w:val="105"/>
                                <w:sz w:val="19"/>
                              </w:rPr>
                              <w:t xml:space="preserve">62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9"/>
                              <w:jc w:val="center"/>
                              <w:rPr>
                                <w:sz w:val="19"/>
                              </w:rPr>
                            </w:pPr>
                            <w:r>
                              <w:rPr>
                                <w:rFonts w:ascii="Times New Roman" w:eastAsia="Times New Roman"/>
                                <w:color w:val="242424"/>
                                <w:w w:val="105"/>
                                <w:sz w:val="19"/>
                              </w:rPr>
                              <w:t xml:space="preserve">2015 </w:t>
                            </w:r>
                            <w:r>
                              <w:rPr>
                                <w:color w:val="242424"/>
                                <w:w w:val="105"/>
                                <w:sz w:val="19"/>
                              </w:rPr>
                              <w:t xml:space="preserve">年 </w:t>
                            </w:r>
                            <w:r>
                              <w:rPr>
                                <w:rFonts w:ascii="Times New Roman" w:eastAsia="Times New Roman"/>
                                <w:color w:val="242424"/>
                                <w:w w:val="105"/>
                                <w:sz w:val="19"/>
                              </w:rPr>
                              <w:t xml:space="preserve">11 </w:t>
                            </w:r>
                            <w:r>
                              <w:rPr>
                                <w:color w:val="242424"/>
                                <w:w w:val="105"/>
                                <w:sz w:val="19"/>
                              </w:rPr>
                              <w:t xml:space="preserve">月 </w:t>
                            </w:r>
                            <w:r>
                              <w:rPr>
                                <w:rFonts w:ascii="Times New Roman" w:eastAsia="Times New Roman"/>
                                <w:color w:val="242424"/>
                                <w:w w:val="105"/>
                                <w:sz w:val="19"/>
                              </w:rPr>
                              <w:t xml:space="preserve">25 </w:t>
                            </w:r>
                            <w:r>
                              <w:rPr>
                                <w:color w:val="423F3F"/>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47" w:right="43"/>
                              <w:jc w:val="center"/>
                              <w:rPr>
                                <w:rFonts w:ascii="Times New Roman"/>
                                <w:sz w:val="19"/>
                              </w:rPr>
                            </w:pPr>
                            <w:r>
                              <w:rPr>
                                <w:rFonts w:ascii="Times New Roman"/>
                                <w:color w:val="242424"/>
                                <w:sz w:val="19"/>
                              </w:rPr>
                              <w:t>136</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23"/>
                              <w:ind w:left="74"/>
                              <w:rPr>
                                <w:sz w:val="19"/>
                              </w:rPr>
                            </w:pPr>
                            <w:r>
                              <w:rPr>
                                <w:color w:val="242424"/>
                                <w:w w:val="110"/>
                                <w:sz w:val="19"/>
                              </w:rPr>
                              <w:t>河南省财政厅河南省司法厅关于调整司发行政系统强制隔离所有关支出标准的通</w:t>
                            </w:r>
                          </w:p>
                          <w:p>
                            <w:pPr>
                              <w:pStyle w:val="8"/>
                              <w:spacing w:before="26" w:line="201" w:lineRule="exact"/>
                              <w:ind w:left="75"/>
                              <w:rPr>
                                <w:sz w:val="19"/>
                              </w:rPr>
                            </w:pPr>
                            <w:r>
                              <w:rPr>
                                <w:color w:val="242424"/>
                                <w:w w:val="106"/>
                                <w:sz w:val="19"/>
                              </w:rPr>
                              <w:t>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9"/>
                              <w:ind w:left="300"/>
                              <w:rPr>
                                <w:sz w:val="19"/>
                              </w:rPr>
                            </w:pPr>
                            <w:r>
                              <w:rPr>
                                <w:color w:val="242424"/>
                                <w:w w:val="105"/>
                                <w:sz w:val="19"/>
                              </w:rPr>
                              <w:t xml:space="preserve">豫财政法 </w:t>
                            </w:r>
                            <w:r>
                              <w:rPr>
                                <w:rFonts w:ascii="Times New Roman" w:eastAsia="Times New Roman"/>
                                <w:color w:val="242424"/>
                                <w:w w:val="105"/>
                                <w:sz w:val="19"/>
                              </w:rPr>
                              <w:t>( 2016</w:t>
                            </w:r>
                            <w:r>
                              <w:rPr>
                                <w:rFonts w:ascii="Times New Roman" w:eastAsia="Times New Roman"/>
                                <w:color w:val="423F3F"/>
                                <w:w w:val="105"/>
                                <w:sz w:val="19"/>
                              </w:rPr>
                              <w:t xml:space="preserve">) </w:t>
                            </w:r>
                            <w:r>
                              <w:rPr>
                                <w:rFonts w:ascii="Times New Roman" w:eastAsia="Times New Roman"/>
                                <w:color w:val="242424"/>
                                <w:w w:val="105"/>
                                <w:sz w:val="19"/>
                              </w:rPr>
                              <w:t xml:space="preserve">60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9"/>
                              <w:jc w:val="center"/>
                              <w:rPr>
                                <w:sz w:val="19"/>
                              </w:rPr>
                            </w:pPr>
                            <w:r>
                              <w:rPr>
                                <w:rFonts w:ascii="Times New Roman" w:eastAsia="Times New Roman"/>
                                <w:color w:val="242424"/>
                                <w:w w:val="105"/>
                                <w:sz w:val="19"/>
                              </w:rPr>
                              <w:t>20</w:t>
                            </w:r>
                            <w:r>
                              <w:rPr>
                                <w:rFonts w:ascii="Times New Roman" w:eastAsia="Times New Roman"/>
                                <w:color w:val="423F3F"/>
                                <w:w w:val="105"/>
                                <w:sz w:val="19"/>
                              </w:rPr>
                              <w:t>1</w:t>
                            </w:r>
                            <w:r>
                              <w:rPr>
                                <w:rFonts w:ascii="Times New Roman" w:eastAsia="Times New Roman"/>
                                <w:color w:val="242424"/>
                                <w:w w:val="105"/>
                                <w:sz w:val="19"/>
                              </w:rPr>
                              <w:t xml:space="preserve">6 </w:t>
                            </w:r>
                            <w:r>
                              <w:rPr>
                                <w:color w:val="242424"/>
                                <w:w w:val="105"/>
                                <w:sz w:val="19"/>
                              </w:rPr>
                              <w:t xml:space="preserve">年 </w:t>
                            </w:r>
                            <w:r>
                              <w:rPr>
                                <w:rFonts w:ascii="Times New Roman" w:eastAsia="Times New Roman"/>
                                <w:color w:val="565957"/>
                                <w:w w:val="105"/>
                                <w:sz w:val="19"/>
                              </w:rPr>
                              <w:t>1</w:t>
                            </w:r>
                            <w:r>
                              <w:rPr>
                                <w:rFonts w:ascii="Times New Roman" w:eastAsia="Times New Roman"/>
                                <w:color w:val="242424"/>
                                <w:w w:val="105"/>
                                <w:sz w:val="19"/>
                              </w:rPr>
                              <w:t xml:space="preserve">0 </w:t>
                            </w:r>
                            <w:r>
                              <w:rPr>
                                <w:color w:val="242424"/>
                                <w:w w:val="105"/>
                                <w:sz w:val="19"/>
                              </w:rPr>
                              <w:t xml:space="preserve">月 </w:t>
                            </w:r>
                            <w:r>
                              <w:rPr>
                                <w:rFonts w:ascii="Times New Roman" w:eastAsia="Times New Roman"/>
                                <w:color w:val="242424"/>
                                <w:w w:val="105"/>
                                <w:sz w:val="19"/>
                              </w:rPr>
                              <w:t xml:space="preserve">17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15" w:type="dxa"/>
                            <w:tcBorders>
                              <w:top w:val="single" w:color="000000" w:sz="6" w:space="0"/>
                              <w:bottom w:val="single" w:color="000000" w:sz="6" w:space="0"/>
                              <w:right w:val="single" w:color="000000" w:sz="6" w:space="0"/>
                            </w:tcBorders>
                          </w:tcPr>
                          <w:p>
                            <w:pPr>
                              <w:pStyle w:val="8"/>
                              <w:spacing w:before="161"/>
                              <w:ind w:left="58" w:right="43"/>
                              <w:jc w:val="center"/>
                              <w:rPr>
                                <w:rFonts w:ascii="Times New Roman"/>
                                <w:sz w:val="19"/>
                              </w:rPr>
                            </w:pPr>
                            <w:r>
                              <w:rPr>
                                <w:rFonts w:ascii="Times New Roman"/>
                                <w:color w:val="242424"/>
                                <w:w w:val="105"/>
                                <w:sz w:val="19"/>
                              </w:rPr>
                              <w:t>137</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74" w:right="43" w:firstLine="5"/>
                              <w:rPr>
                                <w:sz w:val="19"/>
                              </w:rPr>
                            </w:pPr>
                            <w:r>
                              <w:rPr>
                                <w:color w:val="242424"/>
                                <w:w w:val="110"/>
                                <w:sz w:val="19"/>
                              </w:rPr>
                              <w:t>河南省财政厅河南省公安厅关于印发河南省公安厅政府购买服务指导性目录的通告</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0"/>
                              <w:rPr>
                                <w:sz w:val="19"/>
                              </w:rPr>
                            </w:pPr>
                            <w:r>
                              <w:rPr>
                                <w:color w:val="242424"/>
                                <w:w w:val="105"/>
                                <w:sz w:val="19"/>
                              </w:rPr>
                              <w:t xml:space="preserve">豫财政法 </w:t>
                            </w:r>
                            <w:r>
                              <w:rPr>
                                <w:rFonts w:ascii="Times New Roman" w:eastAsia="Times New Roman"/>
                                <w:color w:val="242424"/>
                                <w:w w:val="105"/>
                                <w:sz w:val="19"/>
                              </w:rPr>
                              <w:t xml:space="preserve">( 2017)  57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43"/>
                              <w:ind w:left="47"/>
                              <w:jc w:val="center"/>
                              <w:rPr>
                                <w:sz w:val="19"/>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8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9" w:hRule="atLeast"/>
                        </w:trPr>
                        <w:tc>
                          <w:tcPr>
                            <w:tcW w:w="615" w:type="dxa"/>
                            <w:tcBorders>
                              <w:top w:val="single" w:color="000000" w:sz="6" w:space="0"/>
                              <w:bottom w:val="single" w:color="000000" w:sz="6" w:space="0"/>
                              <w:right w:val="single" w:color="000000" w:sz="6" w:space="0"/>
                            </w:tcBorders>
                          </w:tcPr>
                          <w:p>
                            <w:pPr>
                              <w:pStyle w:val="8"/>
                              <w:spacing w:before="152"/>
                              <w:ind w:left="68" w:right="43"/>
                              <w:jc w:val="center"/>
                              <w:rPr>
                                <w:rFonts w:ascii="Times New Roman"/>
                                <w:sz w:val="19"/>
                              </w:rPr>
                            </w:pPr>
                            <w:r>
                              <w:rPr>
                                <w:rFonts w:ascii="Times New Roman"/>
                                <w:color w:val="242424"/>
                                <w:w w:val="105"/>
                                <w:sz w:val="19"/>
                              </w:rPr>
                              <w:t>138</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5"/>
                              <w:ind w:left="78"/>
                              <w:rPr>
                                <w:sz w:val="19"/>
                              </w:rPr>
                            </w:pPr>
                            <w:r>
                              <w:rPr>
                                <w:color w:val="242424"/>
                                <w:w w:val="105"/>
                                <w:sz w:val="19"/>
                              </w:rPr>
                              <w:t>财政厅政法委关千修改印发</w:t>
                            </w:r>
                            <w:r>
                              <w:rPr>
                                <w:color w:val="423F3F"/>
                                <w:w w:val="105"/>
                                <w:sz w:val="19"/>
                              </w:rPr>
                              <w:t>《</w:t>
                            </w:r>
                            <w:r>
                              <w:rPr>
                                <w:color w:val="242424"/>
                                <w:w w:val="105"/>
                                <w:sz w:val="19"/>
                              </w:rPr>
                              <w:t>河南省政法系统因公牺牲伤残特困干警救助资金管</w:t>
                            </w:r>
                          </w:p>
                          <w:p>
                            <w:pPr>
                              <w:pStyle w:val="8"/>
                              <w:spacing w:before="21" w:line="211" w:lineRule="exact"/>
                              <w:ind w:left="76"/>
                              <w:rPr>
                                <w:sz w:val="19"/>
                              </w:rPr>
                            </w:pPr>
                            <w:r>
                              <w:rPr>
                                <w:color w:val="242424"/>
                                <w:w w:val="105"/>
                                <w:sz w:val="19"/>
                              </w:rPr>
                              <w:t>理办法</w:t>
                            </w:r>
                            <w:r>
                              <w:rPr>
                                <w:color w:val="423F3F"/>
                                <w:w w:val="105"/>
                                <w:sz w:val="19"/>
                              </w:rPr>
                              <w:t>》</w:t>
                            </w:r>
                            <w:r>
                              <w:rPr>
                                <w:color w:val="242424"/>
                                <w:w w:val="105"/>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0"/>
                              <w:ind w:left="300"/>
                              <w:rPr>
                                <w:sz w:val="19"/>
                              </w:rPr>
                            </w:pPr>
                            <w:r>
                              <w:rPr>
                                <w:color w:val="242424"/>
                                <w:w w:val="105"/>
                                <w:sz w:val="19"/>
                              </w:rPr>
                              <w:t xml:space="preserve">豫财政法 </w:t>
                            </w:r>
                            <w:r>
                              <w:rPr>
                                <w:rFonts w:ascii="Times New Roman" w:eastAsia="Times New Roman"/>
                                <w:color w:val="242424"/>
                                <w:w w:val="105"/>
                                <w:sz w:val="19"/>
                              </w:rPr>
                              <w:t xml:space="preserve">( 201 7] 26 </w:t>
                            </w:r>
                            <w:r>
                              <w:rPr>
                                <w:color w:val="242424"/>
                                <w:w w:val="105"/>
                                <w:sz w:val="19"/>
                              </w:rPr>
                              <w:t>号</w:t>
                            </w:r>
                          </w:p>
                        </w:tc>
                        <w:tc>
                          <w:tcPr>
                            <w:tcW w:w="1859" w:type="dxa"/>
                            <w:tcBorders>
                              <w:top w:val="single" w:color="000000" w:sz="6" w:space="0"/>
                              <w:left w:val="single" w:color="000000" w:sz="6" w:space="0"/>
                              <w:bottom w:val="single" w:color="000000" w:sz="6" w:space="0"/>
                            </w:tcBorders>
                          </w:tcPr>
                          <w:p>
                            <w:pPr>
                              <w:pStyle w:val="8"/>
                              <w:spacing w:before="135"/>
                              <w:ind w:left="44"/>
                              <w:jc w:val="center"/>
                              <w:rPr>
                                <w:sz w:val="19"/>
                              </w:rPr>
                            </w:pPr>
                            <w:r>
                              <w:rPr>
                                <w:rFonts w:ascii="Times New Roman" w:eastAsia="Times New Roman"/>
                                <w:color w:val="242424"/>
                                <w:sz w:val="19"/>
                              </w:rPr>
                              <w:t xml:space="preserve">201 7 </w:t>
                            </w:r>
                            <w:r>
                              <w:rPr>
                                <w:color w:val="242424"/>
                                <w:sz w:val="19"/>
                              </w:rPr>
                              <w:t xml:space="preserve">年 </w:t>
                            </w:r>
                            <w:r>
                              <w:rPr>
                                <w:rFonts w:ascii="Times New Roman" w:eastAsia="Times New Roman"/>
                                <w:color w:val="242424"/>
                                <w:sz w:val="19"/>
                              </w:rPr>
                              <w:t xml:space="preserve">6 </w:t>
                            </w:r>
                            <w:r>
                              <w:rPr>
                                <w:color w:val="242424"/>
                                <w:sz w:val="19"/>
                              </w:rPr>
                              <w:t xml:space="preserve">月 </w:t>
                            </w:r>
                            <w:r>
                              <w:rPr>
                                <w:rFonts w:ascii="Times New Roman" w:eastAsia="Times New Roman"/>
                                <w:color w:val="242424"/>
                                <w:sz w:val="19"/>
                              </w:rPr>
                              <w:t xml:space="preserve">9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615" w:type="dxa"/>
                            <w:tcBorders>
                              <w:top w:val="single" w:color="000000" w:sz="6" w:space="0"/>
                              <w:bottom w:val="single" w:color="000000" w:sz="2" w:space="0"/>
                              <w:right w:val="single" w:color="000000" w:sz="6" w:space="0"/>
                            </w:tcBorders>
                          </w:tcPr>
                          <w:p>
                            <w:pPr>
                              <w:pStyle w:val="8"/>
                              <w:spacing w:before="161"/>
                              <w:ind w:left="68" w:right="43"/>
                              <w:jc w:val="center"/>
                              <w:rPr>
                                <w:rFonts w:ascii="Times New Roman"/>
                                <w:sz w:val="19"/>
                              </w:rPr>
                            </w:pPr>
                            <w:r>
                              <w:rPr>
                                <w:rFonts w:ascii="Times New Roman"/>
                                <w:color w:val="242424"/>
                                <w:w w:val="105"/>
                                <w:sz w:val="19"/>
                              </w:rPr>
                              <w:t>139</w:t>
                            </w:r>
                          </w:p>
                        </w:tc>
                        <w:tc>
                          <w:tcPr>
                            <w:tcW w:w="7530" w:type="dxa"/>
                            <w:tcBorders>
                              <w:top w:val="single" w:color="000000" w:sz="6" w:space="0"/>
                              <w:left w:val="single" w:color="000000" w:sz="6" w:space="0"/>
                              <w:bottom w:val="single" w:color="000000" w:sz="2" w:space="0"/>
                              <w:right w:val="single" w:color="000000" w:sz="6" w:space="0"/>
                            </w:tcBorders>
                          </w:tcPr>
                          <w:p>
                            <w:pPr>
                              <w:pStyle w:val="8"/>
                              <w:spacing w:before="18"/>
                              <w:ind w:left="79"/>
                              <w:rPr>
                                <w:sz w:val="19"/>
                              </w:rPr>
                            </w:pPr>
                            <w:r>
                              <w:rPr>
                                <w:color w:val="242424"/>
                                <w:w w:val="110"/>
                                <w:sz w:val="19"/>
                              </w:rPr>
                              <w:t>河南省财政厅河南省高级人民法院关千印发河南省高级人民法院政府购买服务指</w:t>
                            </w:r>
                          </w:p>
                          <w:p>
                            <w:pPr>
                              <w:pStyle w:val="8"/>
                              <w:spacing w:before="21"/>
                              <w:ind w:left="73"/>
                              <w:rPr>
                                <w:sz w:val="19"/>
                              </w:rPr>
                            </w:pPr>
                            <w:r>
                              <w:rPr>
                                <w:color w:val="242424"/>
                                <w:w w:val="105"/>
                                <w:sz w:val="19"/>
                              </w:rPr>
                              <w:t>导性</w:t>
                            </w:r>
                            <w:r>
                              <w:rPr>
                                <w:color w:val="423F3F"/>
                                <w:w w:val="105"/>
                                <w:sz w:val="19"/>
                              </w:rPr>
                              <w:t>目</w:t>
                            </w:r>
                            <w:r>
                              <w:rPr>
                                <w:color w:val="242424"/>
                                <w:w w:val="105"/>
                                <w:sz w:val="19"/>
                              </w:rPr>
                              <w:t>录的通告</w:t>
                            </w:r>
                          </w:p>
                        </w:tc>
                        <w:tc>
                          <w:tcPr>
                            <w:tcW w:w="2729" w:type="dxa"/>
                            <w:tcBorders>
                              <w:top w:val="single" w:color="000000" w:sz="6" w:space="0"/>
                              <w:left w:val="single" w:color="000000" w:sz="6" w:space="0"/>
                              <w:bottom w:val="single" w:color="000000" w:sz="2" w:space="0"/>
                              <w:right w:val="single" w:color="000000" w:sz="6" w:space="0"/>
                            </w:tcBorders>
                          </w:tcPr>
                          <w:p>
                            <w:pPr>
                              <w:pStyle w:val="8"/>
                              <w:spacing w:before="139"/>
                              <w:ind w:left="304"/>
                              <w:rPr>
                                <w:sz w:val="19"/>
                              </w:rPr>
                            </w:pPr>
                            <w:r>
                              <w:rPr>
                                <w:color w:val="242424"/>
                                <w:w w:val="105"/>
                                <w:sz w:val="19"/>
                              </w:rPr>
                              <w:t xml:space="preserve">豫财政法 </w:t>
                            </w:r>
                            <w:r>
                              <w:rPr>
                                <w:rFonts w:ascii="Times New Roman" w:eastAsia="Times New Roman"/>
                                <w:color w:val="242424"/>
                                <w:w w:val="105"/>
                                <w:sz w:val="19"/>
                              </w:rPr>
                              <w:t xml:space="preserve">( 2017) 55 </w:t>
                            </w:r>
                            <w:r>
                              <w:rPr>
                                <w:color w:val="242424"/>
                                <w:w w:val="105"/>
                                <w:sz w:val="19"/>
                              </w:rPr>
                              <w:t>号</w:t>
                            </w:r>
                          </w:p>
                        </w:tc>
                        <w:tc>
                          <w:tcPr>
                            <w:tcW w:w="1859" w:type="dxa"/>
                            <w:tcBorders>
                              <w:top w:val="single" w:color="000000" w:sz="6" w:space="0"/>
                              <w:left w:val="single" w:color="000000" w:sz="6" w:space="0"/>
                              <w:bottom w:val="single" w:color="000000" w:sz="2" w:space="0"/>
                            </w:tcBorders>
                          </w:tcPr>
                          <w:p>
                            <w:pPr>
                              <w:pStyle w:val="8"/>
                              <w:spacing w:before="139"/>
                              <w:ind w:left="44"/>
                              <w:jc w:val="center"/>
                              <w:rPr>
                                <w:sz w:val="19"/>
                              </w:rPr>
                            </w:pPr>
                            <w:r>
                              <w:rPr>
                                <w:rFonts w:ascii="Times New Roman" w:eastAsia="Times New Roman"/>
                                <w:color w:val="242424"/>
                                <w:sz w:val="19"/>
                              </w:rPr>
                              <w:t xml:space="preserve">2017 </w:t>
                            </w:r>
                            <w:r>
                              <w:rPr>
                                <w:color w:val="242424"/>
                                <w:sz w:val="19"/>
                              </w:rPr>
                              <w:t xml:space="preserve">年 </w:t>
                            </w:r>
                            <w:r>
                              <w:rPr>
                                <w:rFonts w:ascii="Times New Roman" w:eastAsia="Times New Roman"/>
                                <w:color w:val="242424"/>
                                <w:sz w:val="19"/>
                              </w:rPr>
                              <w:t xml:space="preserve">9 </w:t>
                            </w:r>
                            <w:r>
                              <w:rPr>
                                <w:color w:val="242424"/>
                                <w:sz w:val="19"/>
                              </w:rPr>
                              <w:t xml:space="preserve">月 </w:t>
                            </w:r>
                            <w:r>
                              <w:rPr>
                                <w:rFonts w:ascii="Times New Roman" w:eastAsia="Times New Roman"/>
                                <w:color w:val="242424"/>
                                <w:sz w:val="19"/>
                              </w:rPr>
                              <w:t xml:space="preserve">6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615" w:type="dxa"/>
                            <w:tcBorders>
                              <w:top w:val="single" w:color="000000" w:sz="2" w:space="0"/>
                              <w:bottom w:val="single" w:color="000000" w:sz="6" w:space="0"/>
                              <w:right w:val="single" w:color="000000" w:sz="6" w:space="0"/>
                            </w:tcBorders>
                          </w:tcPr>
                          <w:p>
                            <w:pPr>
                              <w:pStyle w:val="8"/>
                              <w:spacing w:before="113"/>
                              <w:ind w:left="79" w:right="43"/>
                              <w:jc w:val="center"/>
                              <w:rPr>
                                <w:rFonts w:ascii="Times New Roman"/>
                                <w:sz w:val="19"/>
                              </w:rPr>
                            </w:pPr>
                            <w:r>
                              <w:rPr>
                                <w:rFonts w:ascii="Times New Roman"/>
                                <w:color w:val="242424"/>
                                <w:w w:val="110"/>
                                <w:sz w:val="19"/>
                              </w:rPr>
                              <w:t>140</w:t>
                            </w:r>
                          </w:p>
                        </w:tc>
                        <w:tc>
                          <w:tcPr>
                            <w:tcW w:w="7530" w:type="dxa"/>
                            <w:tcBorders>
                              <w:top w:val="single" w:color="000000" w:sz="2" w:space="0"/>
                              <w:left w:val="single" w:color="000000" w:sz="6" w:space="0"/>
                              <w:bottom w:val="single" w:color="000000" w:sz="6" w:space="0"/>
                              <w:right w:val="single" w:color="000000" w:sz="6" w:space="0"/>
                            </w:tcBorders>
                          </w:tcPr>
                          <w:p>
                            <w:pPr>
                              <w:pStyle w:val="8"/>
                              <w:spacing w:line="219" w:lineRule="exact"/>
                              <w:ind w:left="79"/>
                              <w:rPr>
                                <w:sz w:val="19"/>
                              </w:rPr>
                            </w:pPr>
                            <w:r>
                              <w:rPr>
                                <w:color w:val="242424"/>
                                <w:w w:val="110"/>
                                <w:sz w:val="19"/>
                              </w:rPr>
                              <w:t>河南省财政厅河南省人民检察院关千印发河南省人民检察院政府购买服务指导性</w:t>
                            </w:r>
                          </w:p>
                          <w:p>
                            <w:pPr>
                              <w:pStyle w:val="8"/>
                              <w:spacing w:before="21" w:line="211" w:lineRule="exact"/>
                              <w:ind w:left="76"/>
                              <w:rPr>
                                <w:sz w:val="19"/>
                              </w:rPr>
                            </w:pPr>
                            <w:r>
                              <w:rPr>
                                <w:color w:val="242424"/>
                                <w:w w:val="110"/>
                                <w:sz w:val="19"/>
                              </w:rPr>
                              <w:t>目录的通告</w:t>
                            </w:r>
                          </w:p>
                        </w:tc>
                        <w:tc>
                          <w:tcPr>
                            <w:tcW w:w="2729" w:type="dxa"/>
                            <w:tcBorders>
                              <w:top w:val="single" w:color="000000" w:sz="2" w:space="0"/>
                              <w:left w:val="single" w:color="000000" w:sz="6" w:space="0"/>
                              <w:bottom w:val="single" w:color="000000" w:sz="6" w:space="0"/>
                              <w:right w:val="single" w:color="000000" w:sz="6" w:space="0"/>
                            </w:tcBorders>
                          </w:tcPr>
                          <w:p>
                            <w:pPr>
                              <w:pStyle w:val="8"/>
                              <w:spacing w:before="96"/>
                              <w:ind w:left="304"/>
                              <w:rPr>
                                <w:sz w:val="19"/>
                              </w:rPr>
                            </w:pPr>
                            <w:r>
                              <w:rPr>
                                <w:color w:val="242424"/>
                                <w:w w:val="105"/>
                                <w:sz w:val="19"/>
                              </w:rPr>
                              <w:t xml:space="preserve">豫财政法 </w:t>
                            </w:r>
                            <w:r>
                              <w:rPr>
                                <w:rFonts w:ascii="Times New Roman" w:eastAsia="Times New Roman"/>
                                <w:color w:val="242424"/>
                                <w:w w:val="105"/>
                                <w:sz w:val="19"/>
                              </w:rPr>
                              <w:t xml:space="preserve">( 2017) 56 </w:t>
                            </w:r>
                            <w:r>
                              <w:rPr>
                                <w:color w:val="242424"/>
                                <w:w w:val="105"/>
                                <w:sz w:val="19"/>
                              </w:rPr>
                              <w:t>号</w:t>
                            </w:r>
                          </w:p>
                        </w:tc>
                        <w:tc>
                          <w:tcPr>
                            <w:tcW w:w="1859" w:type="dxa"/>
                            <w:tcBorders>
                              <w:top w:val="single" w:color="000000" w:sz="2" w:space="0"/>
                              <w:left w:val="single" w:color="000000" w:sz="6" w:space="0"/>
                              <w:bottom w:val="single" w:color="000000" w:sz="6" w:space="0"/>
                            </w:tcBorders>
                          </w:tcPr>
                          <w:p>
                            <w:pPr>
                              <w:pStyle w:val="8"/>
                              <w:spacing w:before="96"/>
                              <w:ind w:left="39"/>
                              <w:jc w:val="center"/>
                              <w:rPr>
                                <w:sz w:val="19"/>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9 </w:t>
                            </w:r>
                            <w:r>
                              <w:rPr>
                                <w:color w:val="242424"/>
                                <w:w w:val="105"/>
                                <w:sz w:val="19"/>
                              </w:rPr>
                              <w:t xml:space="preserve">月 </w:t>
                            </w:r>
                            <w:r>
                              <w:rPr>
                                <w:rFonts w:ascii="Times New Roman" w:eastAsia="Times New Roman"/>
                                <w:color w:val="242424"/>
                                <w:w w:val="105"/>
                                <w:sz w:val="19"/>
                              </w:rPr>
                              <w:t xml:space="preserve">6 </w:t>
                            </w:r>
                            <w:r>
                              <w:rPr>
                                <w:color w:val="242424"/>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15" w:type="dxa"/>
                            <w:tcBorders>
                              <w:top w:val="single" w:color="000000" w:sz="6" w:space="0"/>
                              <w:bottom w:val="single" w:color="000000" w:sz="6" w:space="0"/>
                              <w:right w:val="single" w:color="000000" w:sz="6" w:space="0"/>
                            </w:tcBorders>
                          </w:tcPr>
                          <w:p>
                            <w:pPr>
                              <w:pStyle w:val="8"/>
                              <w:spacing w:before="161"/>
                              <w:ind w:left="56" w:right="43"/>
                              <w:jc w:val="center"/>
                              <w:rPr>
                                <w:rFonts w:ascii="Times New Roman"/>
                                <w:sz w:val="19"/>
                              </w:rPr>
                            </w:pPr>
                            <w:r>
                              <w:rPr>
                                <w:rFonts w:ascii="Times New Roman"/>
                                <w:color w:val="242424"/>
                                <w:sz w:val="19"/>
                              </w:rPr>
                              <w:t>141</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64" w:right="43" w:firstLine="14"/>
                              <w:rPr>
                                <w:sz w:val="19"/>
                              </w:rPr>
                            </w:pPr>
                            <w:r>
                              <w:rPr>
                                <w:color w:val="242424"/>
                                <w:w w:val="110"/>
                                <w:sz w:val="19"/>
                              </w:rPr>
                              <w:t>河南省财政厅关于印发《河南省财政厅加快推进失信被执行人信用监督、警示和惩戒机制建设的</w:t>
                            </w:r>
                            <w:r>
                              <w:rPr>
                                <w:color w:val="423F3F"/>
                                <w:w w:val="110"/>
                                <w:sz w:val="19"/>
                              </w:rPr>
                              <w:t>工</w:t>
                            </w:r>
                            <w:r>
                              <w:rPr>
                                <w:color w:val="242424"/>
                                <w:w w:val="110"/>
                                <w:sz w:val="19"/>
                              </w:rPr>
                              <w:t>作方案</w:t>
                            </w:r>
                            <w:r>
                              <w:rPr>
                                <w:color w:val="423F3F"/>
                                <w:w w:val="110"/>
                                <w:sz w:val="19"/>
                              </w:rPr>
                              <w:t>》</w:t>
                            </w:r>
                            <w:r>
                              <w:rPr>
                                <w:color w:val="242424"/>
                                <w:w w:val="110"/>
                                <w:sz w:val="19"/>
                              </w:rPr>
                              <w:t>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43"/>
                              <w:ind w:left="304"/>
                              <w:rPr>
                                <w:sz w:val="19"/>
                              </w:rPr>
                            </w:pPr>
                            <w:r>
                              <w:rPr>
                                <w:color w:val="242424"/>
                                <w:w w:val="110"/>
                                <w:sz w:val="19"/>
                              </w:rPr>
                              <w:t xml:space="preserve">豫财政法 </w:t>
                            </w:r>
                            <w:r>
                              <w:rPr>
                                <w:rFonts w:ascii="Times New Roman" w:eastAsia="Times New Roman"/>
                                <w:color w:val="423F3F"/>
                                <w:w w:val="110"/>
                                <w:sz w:val="19"/>
                              </w:rPr>
                              <w:t xml:space="preserve">( </w:t>
                            </w:r>
                            <w:r>
                              <w:rPr>
                                <w:rFonts w:ascii="Times New Roman" w:eastAsia="Times New Roman"/>
                                <w:color w:val="242424"/>
                                <w:w w:val="110"/>
                                <w:sz w:val="19"/>
                              </w:rPr>
                              <w:t>20</w:t>
                            </w:r>
                            <w:r>
                              <w:rPr>
                                <w:rFonts w:ascii="Times New Roman" w:eastAsia="Times New Roman"/>
                                <w:color w:val="423F3F"/>
                                <w:w w:val="110"/>
                                <w:sz w:val="19"/>
                              </w:rPr>
                              <w:t>1</w:t>
                            </w:r>
                            <w:r>
                              <w:rPr>
                                <w:rFonts w:ascii="Times New Roman" w:eastAsia="Times New Roman"/>
                                <w:color w:val="242424"/>
                                <w:w w:val="110"/>
                                <w:sz w:val="19"/>
                              </w:rPr>
                              <w:t xml:space="preserve">7) </w:t>
                            </w:r>
                            <w:r>
                              <w:rPr>
                                <w:rFonts w:ascii="Times New Roman" w:eastAsia="Times New Roman"/>
                                <w:color w:val="111111"/>
                                <w:w w:val="110"/>
                                <w:sz w:val="19"/>
                              </w:rPr>
                              <w:t xml:space="preserve">77 </w:t>
                            </w:r>
                            <w:r>
                              <w:rPr>
                                <w:color w:val="111111"/>
                                <w:w w:val="110"/>
                                <w:sz w:val="19"/>
                              </w:rPr>
                              <w:t>号</w:t>
                            </w:r>
                          </w:p>
                        </w:tc>
                        <w:tc>
                          <w:tcPr>
                            <w:tcW w:w="1859" w:type="dxa"/>
                            <w:tcBorders>
                              <w:top w:val="single" w:color="000000" w:sz="6" w:space="0"/>
                              <w:left w:val="single" w:color="000000" w:sz="6" w:space="0"/>
                              <w:bottom w:val="single" w:color="000000" w:sz="6" w:space="0"/>
                            </w:tcBorders>
                          </w:tcPr>
                          <w:p>
                            <w:pPr>
                              <w:pStyle w:val="8"/>
                              <w:spacing w:before="143"/>
                              <w:ind w:left="52"/>
                              <w:jc w:val="center"/>
                              <w:rPr>
                                <w:sz w:val="19"/>
                              </w:rPr>
                            </w:pPr>
                            <w:r>
                              <w:rPr>
                                <w:rFonts w:ascii="Times New Roman" w:eastAsia="Times New Roman"/>
                                <w:color w:val="242424"/>
                                <w:sz w:val="19"/>
                              </w:rPr>
                              <w:t xml:space="preserve">201 7 </w:t>
                            </w:r>
                            <w:r>
                              <w:rPr>
                                <w:color w:val="242424"/>
                                <w:sz w:val="19"/>
                              </w:rPr>
                              <w:t xml:space="preserve">年 </w:t>
                            </w:r>
                            <w:r>
                              <w:rPr>
                                <w:rFonts w:ascii="Times New Roman" w:eastAsia="Times New Roman"/>
                                <w:color w:val="242424"/>
                                <w:sz w:val="19"/>
                              </w:rPr>
                              <w:t xml:space="preserve">11 </w:t>
                            </w:r>
                            <w:r>
                              <w:rPr>
                                <w:color w:val="242424"/>
                                <w:sz w:val="19"/>
                              </w:rPr>
                              <w:t xml:space="preserve">月 </w:t>
                            </w:r>
                            <w:r>
                              <w:rPr>
                                <w:rFonts w:ascii="Times New Roman" w:eastAsia="Times New Roman"/>
                                <w:color w:val="242424"/>
                                <w:sz w:val="19"/>
                              </w:rPr>
                              <w:t xml:space="preserve">15 </w:t>
                            </w:r>
                            <w:r>
                              <w:rPr>
                                <w:color w:val="242424"/>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615" w:type="dxa"/>
                            <w:tcBorders>
                              <w:top w:val="single" w:color="000000" w:sz="6" w:space="0"/>
                              <w:bottom w:val="single" w:color="000000" w:sz="6" w:space="0"/>
                              <w:right w:val="single" w:color="000000" w:sz="6" w:space="0"/>
                            </w:tcBorders>
                          </w:tcPr>
                          <w:p>
                            <w:pPr>
                              <w:pStyle w:val="8"/>
                              <w:spacing w:before="152"/>
                              <w:ind w:left="76" w:right="43"/>
                              <w:jc w:val="center"/>
                              <w:rPr>
                                <w:rFonts w:ascii="Times New Roman"/>
                                <w:sz w:val="19"/>
                              </w:rPr>
                            </w:pPr>
                            <w:r>
                              <w:rPr>
                                <w:rFonts w:ascii="Times New Roman"/>
                                <w:color w:val="111111"/>
                                <w:w w:val="110"/>
                                <w:sz w:val="19"/>
                              </w:rPr>
                              <w:t>142</w:t>
                            </w:r>
                          </w:p>
                        </w:tc>
                        <w:tc>
                          <w:tcPr>
                            <w:tcW w:w="7530" w:type="dxa"/>
                            <w:tcBorders>
                              <w:top w:val="single" w:color="000000" w:sz="6" w:space="0"/>
                              <w:left w:val="single" w:color="000000" w:sz="6" w:space="0"/>
                              <w:bottom w:val="single" w:color="000000" w:sz="6" w:space="0"/>
                              <w:right w:val="single" w:color="000000" w:sz="6" w:space="0"/>
                            </w:tcBorders>
                          </w:tcPr>
                          <w:p>
                            <w:pPr>
                              <w:pStyle w:val="8"/>
                              <w:spacing w:before="144"/>
                              <w:ind w:left="74"/>
                              <w:rPr>
                                <w:sz w:val="19"/>
                              </w:rPr>
                            </w:pPr>
                            <w:r>
                              <w:rPr>
                                <w:color w:val="242424"/>
                                <w:w w:val="110"/>
                                <w:sz w:val="19"/>
                              </w:rPr>
                              <w:t>河南省财政厅关于印发河南省省级平安河南建设专项资金管理办法的通知</w:t>
                            </w:r>
                          </w:p>
                        </w:tc>
                        <w:tc>
                          <w:tcPr>
                            <w:tcW w:w="2729" w:type="dxa"/>
                            <w:tcBorders>
                              <w:top w:val="single" w:color="000000" w:sz="6" w:space="0"/>
                              <w:left w:val="single" w:color="000000" w:sz="6" w:space="0"/>
                              <w:bottom w:val="single" w:color="000000" w:sz="6" w:space="0"/>
                              <w:right w:val="single" w:color="000000" w:sz="6" w:space="0"/>
                            </w:tcBorders>
                          </w:tcPr>
                          <w:p>
                            <w:pPr>
                              <w:pStyle w:val="8"/>
                              <w:spacing w:before="130"/>
                              <w:ind w:left="304"/>
                              <w:rPr>
                                <w:sz w:val="19"/>
                              </w:rPr>
                            </w:pPr>
                            <w:r>
                              <w:rPr>
                                <w:color w:val="242424"/>
                                <w:w w:val="105"/>
                                <w:sz w:val="19"/>
                              </w:rPr>
                              <w:t xml:space="preserve">豫财政法 </w:t>
                            </w:r>
                            <w:r>
                              <w:rPr>
                                <w:rFonts w:ascii="Times New Roman" w:eastAsia="Times New Roman"/>
                                <w:color w:val="423F3F"/>
                                <w:w w:val="105"/>
                                <w:sz w:val="19"/>
                              </w:rPr>
                              <w:t xml:space="preserve">[ </w:t>
                            </w:r>
                            <w:r>
                              <w:rPr>
                                <w:rFonts w:ascii="Times New Roman" w:eastAsia="Times New Roman"/>
                                <w:color w:val="242424"/>
                                <w:w w:val="105"/>
                                <w:sz w:val="19"/>
                              </w:rPr>
                              <w:t xml:space="preserve">2018] </w:t>
                            </w:r>
                            <w:r>
                              <w:rPr>
                                <w:rFonts w:ascii="Times New Roman" w:eastAsia="Times New Roman"/>
                                <w:color w:val="111111"/>
                                <w:w w:val="105"/>
                                <w:sz w:val="19"/>
                              </w:rPr>
                              <w:t xml:space="preserve">17 </w:t>
                            </w:r>
                            <w:r>
                              <w:rPr>
                                <w:color w:val="111111"/>
                                <w:w w:val="105"/>
                                <w:sz w:val="19"/>
                              </w:rPr>
                              <w:t>号</w:t>
                            </w:r>
                          </w:p>
                        </w:tc>
                        <w:tc>
                          <w:tcPr>
                            <w:tcW w:w="1859" w:type="dxa"/>
                            <w:tcBorders>
                              <w:top w:val="single" w:color="000000" w:sz="6" w:space="0"/>
                              <w:left w:val="single" w:color="000000" w:sz="6" w:space="0"/>
                              <w:bottom w:val="single" w:color="000000" w:sz="6" w:space="0"/>
                            </w:tcBorders>
                          </w:tcPr>
                          <w:p>
                            <w:pPr>
                              <w:pStyle w:val="8"/>
                              <w:spacing w:before="135"/>
                              <w:ind w:left="34"/>
                              <w:jc w:val="center"/>
                              <w:rPr>
                                <w:sz w:val="19"/>
                              </w:rPr>
                            </w:pPr>
                            <w:r>
                              <w:rPr>
                                <w:rFonts w:ascii="Times New Roman" w:eastAsia="Times New Roman"/>
                                <w:color w:val="242424"/>
                                <w:w w:val="105"/>
                                <w:sz w:val="19"/>
                              </w:rPr>
                              <w:t xml:space="preserve">2018 </w:t>
                            </w:r>
                            <w:r>
                              <w:rPr>
                                <w:color w:val="242424"/>
                                <w:w w:val="105"/>
                                <w:sz w:val="19"/>
                              </w:rPr>
                              <w:t xml:space="preserve">年 </w:t>
                            </w:r>
                            <w:r>
                              <w:rPr>
                                <w:rFonts w:ascii="Times New Roman" w:eastAsia="Times New Roman"/>
                                <w:color w:val="242424"/>
                                <w:w w:val="105"/>
                                <w:sz w:val="19"/>
                              </w:rPr>
                              <w:t xml:space="preserve">5 </w:t>
                            </w:r>
                            <w:r>
                              <w:rPr>
                                <w:color w:val="242424"/>
                                <w:w w:val="105"/>
                                <w:sz w:val="19"/>
                              </w:rPr>
                              <w:t xml:space="preserve">月 </w:t>
                            </w:r>
                            <w:r>
                              <w:rPr>
                                <w:rFonts w:ascii="Times New Roman" w:eastAsia="Times New Roman"/>
                                <w:color w:val="242424"/>
                                <w:w w:val="105"/>
                                <w:sz w:val="19"/>
                              </w:rPr>
                              <w:t xml:space="preserve">22 </w:t>
                            </w:r>
                            <w:r>
                              <w:rPr>
                                <w:color w:val="242424"/>
                                <w:w w:val="105"/>
                                <w:sz w:val="19"/>
                              </w:rPr>
                              <w:t>日</w:t>
                            </w:r>
                          </w:p>
                        </w:tc>
                      </w:tr>
                    </w:tbl>
                    <w:p>
                      <w:pPr>
                        <w:pStyle w:val="3"/>
                      </w:pPr>
                    </w:p>
                  </w:txbxContent>
                </v:textbox>
              </v:shape>
            </w:pict>
          </mc:Fallback>
        </mc:AlternateContent>
      </w:r>
      <w:r>
        <w:rPr>
          <w:rFonts w:ascii="Arial"/>
          <w:color w:val="9E9E9E"/>
          <w:w w:val="78"/>
          <w:sz w:val="19"/>
        </w:rPr>
        <w:t>I</w:t>
      </w:r>
    </w:p>
    <w:p>
      <w:pPr>
        <w:spacing w:before="0" w:line="122" w:lineRule="exact"/>
        <w:ind w:left="117" w:right="0" w:firstLine="0"/>
        <w:jc w:val="left"/>
        <w:rPr>
          <w:rFonts w:ascii="Arial"/>
          <w:sz w:val="12"/>
        </w:rPr>
      </w:pPr>
      <w:r>
        <w:rPr>
          <w:rFonts w:ascii="Arial"/>
          <w:color w:val="707472"/>
          <w:w w:val="108"/>
          <w:sz w:val="12"/>
        </w:rPr>
        <w:t>I</w:t>
      </w:r>
    </w:p>
    <w:p>
      <w:pPr>
        <w:spacing w:after="0" w:line="122" w:lineRule="exact"/>
        <w:jc w:val="left"/>
        <w:rPr>
          <w:rFonts w:ascii="Arial"/>
          <w:sz w:val="12"/>
        </w:rPr>
        <w:sectPr>
          <w:headerReference r:id="rId4" w:type="default"/>
          <w:pgSz w:w="16700" w:h="11710" w:orient="landscape"/>
          <w:pgMar w:top="1500" w:right="1920" w:bottom="280" w:left="1760" w:header="1305" w:footer="0" w:gutter="0"/>
        </w:sectPr>
      </w:pPr>
    </w:p>
    <w:p>
      <w:pPr>
        <w:pStyle w:val="3"/>
        <w:rPr>
          <w:rFonts w:ascii="Arial"/>
          <w:sz w:val="20"/>
        </w:rPr>
      </w:pPr>
    </w:p>
    <w:p>
      <w:pPr>
        <w:pStyle w:val="3"/>
        <w:rPr>
          <w:rFonts w:ascii="Arial"/>
          <w:sz w:val="20"/>
        </w:rPr>
      </w:pPr>
    </w:p>
    <w:p>
      <w:pPr>
        <w:pStyle w:val="3"/>
        <w:spacing w:before="3"/>
        <w:rPr>
          <w:rFonts w:ascii="Arial"/>
          <w:sz w:val="16"/>
        </w:rPr>
      </w:pPr>
    </w:p>
    <w:p>
      <w:pPr>
        <w:pStyle w:val="3"/>
        <w:rPr>
          <w:rFonts w:ascii="Arial"/>
          <w:sz w:val="8"/>
        </w:rPr>
      </w:pPr>
    </w:p>
    <w:p>
      <w:pPr>
        <w:pStyle w:val="3"/>
        <w:spacing w:before="6"/>
        <w:rPr>
          <w:rFonts w:ascii="Arial"/>
          <w:sz w:val="10"/>
        </w:rPr>
      </w:pPr>
    </w:p>
    <w:p>
      <w:pPr>
        <w:spacing w:before="0"/>
        <w:ind w:left="0" w:right="101" w:firstLine="0"/>
        <w:jc w:val="right"/>
        <w:rPr>
          <w:rFonts w:ascii="Arial"/>
          <w:sz w:val="7"/>
        </w:rPr>
      </w:pPr>
      <w:r>
        <mc:AlternateContent>
          <mc:Choice Requires="wps">
            <w:drawing>
              <wp:anchor distT="0" distB="0" distL="114300" distR="114300" simplePos="0" relativeHeight="2048" behindDoc="0" locked="0" layoutInCell="1" allowOverlap="1">
                <wp:simplePos x="0" y="0"/>
                <wp:positionH relativeFrom="page">
                  <wp:posOffset>1186815</wp:posOffset>
                </wp:positionH>
                <wp:positionV relativeFrom="paragraph">
                  <wp:posOffset>-528955</wp:posOffset>
                </wp:positionV>
                <wp:extent cx="8089900" cy="54444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089900" cy="5444490"/>
                        </a:xfrm>
                        <a:prstGeom prst="rect">
                          <a:avLst/>
                        </a:prstGeom>
                        <a:noFill/>
                        <a:ln>
                          <a:noFill/>
                        </a:ln>
                      </wps:spPr>
                      <wps:txbx>
                        <w:txbxContent>
                          <w:tbl>
                            <w:tblPr>
                              <w:tblStyle w:val="4"/>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7526"/>
                              <w:gridCol w:w="2716"/>
                              <w:gridCol w:w="1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0" w:type="dxa"/>
                                  <w:tcBorders>
                                    <w:left w:val="single" w:color="000000" w:sz="8" w:space="0"/>
                                  </w:tcBorders>
                                </w:tcPr>
                                <w:p>
                                  <w:pPr>
                                    <w:pStyle w:val="8"/>
                                    <w:spacing w:before="155"/>
                                    <w:ind w:left="132"/>
                                    <w:rPr>
                                      <w:sz w:val="19"/>
                                    </w:rPr>
                                  </w:pPr>
                                  <w:r>
                                    <w:rPr>
                                      <w:color w:val="242323"/>
                                      <w:w w:val="110"/>
                                      <w:sz w:val="19"/>
                                    </w:rPr>
                                    <w:t>序号</w:t>
                                  </w:r>
                                </w:p>
                              </w:tc>
                              <w:tc>
                                <w:tcPr>
                                  <w:tcW w:w="7526" w:type="dxa"/>
                                  <w:tcBorders>
                                    <w:top w:val="single" w:color="000000" w:sz="8" w:space="0"/>
                                  </w:tcBorders>
                                </w:tcPr>
                                <w:p>
                                  <w:pPr>
                                    <w:pStyle w:val="8"/>
                                    <w:tabs>
                                      <w:tab w:val="left" w:pos="565"/>
                                      <w:tab w:val="left" w:pos="1053"/>
                                      <w:tab w:val="left" w:pos="1546"/>
                                    </w:tabs>
                                    <w:spacing w:before="160"/>
                                    <w:ind w:left="78"/>
                                    <w:jc w:val="center"/>
                                    <w:rPr>
                                      <w:sz w:val="18"/>
                                    </w:rPr>
                                  </w:pPr>
                                  <w:r>
                                    <w:rPr>
                                      <w:color w:val="242323"/>
                                      <w:w w:val="105"/>
                                      <w:sz w:val="19"/>
                                    </w:rPr>
                                    <w:t>文</w:t>
                                  </w:r>
                                  <w:r>
                                    <w:rPr>
                                      <w:color w:val="242323"/>
                                      <w:w w:val="105"/>
                                      <w:sz w:val="19"/>
                                    </w:rPr>
                                    <w:tab/>
                                  </w:r>
                                  <w:r>
                                    <w:rPr>
                                      <w:color w:val="242323"/>
                                      <w:w w:val="105"/>
                                      <w:sz w:val="19"/>
                                    </w:rPr>
                                    <w:t>件</w:t>
                                  </w:r>
                                  <w:r>
                                    <w:rPr>
                                      <w:color w:val="242323"/>
                                      <w:w w:val="105"/>
                                      <w:sz w:val="19"/>
                                    </w:rPr>
                                    <w:tab/>
                                  </w:r>
                                  <w:r>
                                    <w:rPr>
                                      <w:color w:val="242323"/>
                                      <w:w w:val="105"/>
                                      <w:sz w:val="19"/>
                                    </w:rPr>
                                    <w:t>名</w:t>
                                  </w:r>
                                  <w:r>
                                    <w:rPr>
                                      <w:color w:val="242323"/>
                                      <w:w w:val="105"/>
                                      <w:sz w:val="19"/>
                                    </w:rPr>
                                    <w:tab/>
                                  </w:r>
                                  <w:r>
                                    <w:rPr>
                                      <w:color w:val="242323"/>
                                      <w:w w:val="105"/>
                                      <w:sz w:val="18"/>
                                    </w:rPr>
                                    <w:t>称</w:t>
                                  </w:r>
                                </w:p>
                              </w:tc>
                              <w:tc>
                                <w:tcPr>
                                  <w:tcW w:w="2716" w:type="dxa"/>
                                  <w:tcBorders>
                                    <w:top w:val="single" w:color="000000" w:sz="8" w:space="0"/>
                                  </w:tcBorders>
                                </w:tcPr>
                                <w:p>
                                  <w:pPr>
                                    <w:pStyle w:val="8"/>
                                    <w:spacing w:before="155"/>
                                    <w:ind w:left="1057" w:right="982"/>
                                    <w:jc w:val="center"/>
                                    <w:rPr>
                                      <w:sz w:val="19"/>
                                    </w:rPr>
                                  </w:pPr>
                                  <w:r>
                                    <w:rPr>
                                      <w:color w:val="242323"/>
                                      <w:w w:val="110"/>
                                      <w:sz w:val="19"/>
                                    </w:rPr>
                                    <w:t>发文号</w:t>
                                  </w:r>
                                </w:p>
                              </w:tc>
                              <w:tc>
                                <w:tcPr>
                                  <w:tcW w:w="1851" w:type="dxa"/>
                                  <w:tcBorders>
                                    <w:top w:val="single" w:color="000000" w:sz="8" w:space="0"/>
                                    <w:right w:val="single" w:color="000000" w:sz="8" w:space="0"/>
                                  </w:tcBorders>
                                </w:tcPr>
                                <w:p>
                                  <w:pPr>
                                    <w:pStyle w:val="8"/>
                                    <w:spacing w:before="146"/>
                                    <w:ind w:left="112"/>
                                    <w:jc w:val="center"/>
                                    <w:rPr>
                                      <w:sz w:val="19"/>
                                    </w:rPr>
                                  </w:pPr>
                                  <w:r>
                                    <w:rPr>
                                      <w:color w:val="242323"/>
                                      <w:w w:val="110"/>
                                      <w:sz w:val="19"/>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44"/>
                                    <w:ind w:left="173"/>
                                    <w:rPr>
                                      <w:rFonts w:ascii="Times New Roman"/>
                                      <w:sz w:val="20"/>
                                    </w:rPr>
                                  </w:pPr>
                                  <w:r>
                                    <w:rPr>
                                      <w:rFonts w:ascii="Times New Roman"/>
                                      <w:color w:val="242323"/>
                                      <w:w w:val="110"/>
                                      <w:sz w:val="20"/>
                                    </w:rPr>
                                    <w:t>143</w:t>
                                  </w:r>
                                </w:p>
                              </w:tc>
                              <w:tc>
                                <w:tcPr>
                                  <w:tcW w:w="7526" w:type="dxa"/>
                                </w:tcPr>
                                <w:p>
                                  <w:pPr>
                                    <w:pStyle w:val="8"/>
                                    <w:spacing w:before="151"/>
                                    <w:ind w:left="93"/>
                                    <w:rPr>
                                      <w:sz w:val="19"/>
                                    </w:rPr>
                                  </w:pPr>
                                  <w:r>
                                    <w:rPr>
                                      <w:color w:val="363333"/>
                                      <w:w w:val="105"/>
                                      <w:sz w:val="19"/>
                                    </w:rPr>
                                    <w:t>河南省财政厅河南省高级人民法院关千进一步规范人民法院诉讼费退费管理的通知</w:t>
                                  </w:r>
                                </w:p>
                              </w:tc>
                              <w:tc>
                                <w:tcPr>
                                  <w:tcW w:w="2716" w:type="dxa"/>
                                </w:tcPr>
                                <w:p>
                                  <w:pPr>
                                    <w:pStyle w:val="8"/>
                                    <w:spacing w:before="146"/>
                                    <w:ind w:left="323"/>
                                    <w:rPr>
                                      <w:sz w:val="19"/>
                                    </w:rPr>
                                  </w:pPr>
                                  <w:r>
                                    <w:rPr>
                                      <w:color w:val="242323"/>
                                      <w:w w:val="105"/>
                                      <w:sz w:val="19"/>
                                    </w:rPr>
                                    <w:t xml:space="preserve">豫财政法 </w:t>
                                  </w:r>
                                  <w:r>
                                    <w:rPr>
                                      <w:rFonts w:ascii="Times New Roman" w:eastAsia="Times New Roman"/>
                                      <w:color w:val="242323"/>
                                      <w:w w:val="105"/>
                                      <w:sz w:val="20"/>
                                    </w:rPr>
                                    <w:t xml:space="preserve">( 2018] 70 </w:t>
                                  </w:r>
                                  <w:r>
                                    <w:rPr>
                                      <w:color w:val="242323"/>
                                      <w:w w:val="105"/>
                                      <w:sz w:val="19"/>
                                    </w:rPr>
                                    <w:t>号</w:t>
                                  </w:r>
                                </w:p>
                              </w:tc>
                              <w:tc>
                                <w:tcPr>
                                  <w:tcW w:w="1851" w:type="dxa"/>
                                </w:tcPr>
                                <w:p>
                                  <w:pPr>
                                    <w:pStyle w:val="8"/>
                                    <w:spacing w:before="136"/>
                                    <w:ind w:left="113"/>
                                    <w:jc w:val="center"/>
                                    <w:rPr>
                                      <w:sz w:val="18"/>
                                    </w:rPr>
                                  </w:pPr>
                                  <w:r>
                                    <w:rPr>
                                      <w:rFonts w:ascii="Times New Roman" w:eastAsia="Times New Roman"/>
                                      <w:color w:val="242323"/>
                                      <w:sz w:val="20"/>
                                    </w:rPr>
                                    <w:t xml:space="preserve">2018 </w:t>
                                  </w:r>
                                  <w:r>
                                    <w:rPr>
                                      <w:color w:val="242323"/>
                                      <w:sz w:val="19"/>
                                    </w:rPr>
                                    <w:t xml:space="preserve">年 </w:t>
                                  </w:r>
                                  <w:r>
                                    <w:rPr>
                                      <w:rFonts w:ascii="Times New Roman" w:eastAsia="Times New Roman"/>
                                      <w:color w:val="4B4949"/>
                                      <w:sz w:val="20"/>
                                    </w:rPr>
                                    <w:t xml:space="preserve">10 </w:t>
                                  </w:r>
                                  <w:r>
                                    <w:rPr>
                                      <w:color w:val="4B4949"/>
                                      <w:sz w:val="19"/>
                                    </w:rPr>
                                    <w:t xml:space="preserve">月 </w:t>
                                  </w:r>
                                  <w:r>
                                    <w:rPr>
                                      <w:rFonts w:ascii="Times New Roman" w:eastAsia="Times New Roman"/>
                                      <w:color w:val="242323"/>
                                      <w:sz w:val="20"/>
                                    </w:rPr>
                                    <w:t xml:space="preserve">16 </w:t>
                                  </w:r>
                                  <w:r>
                                    <w:rPr>
                                      <w:color w:val="24232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0"/>
                                    <w:ind w:left="173"/>
                                    <w:rPr>
                                      <w:rFonts w:ascii="Times New Roman"/>
                                      <w:sz w:val="20"/>
                                    </w:rPr>
                                  </w:pPr>
                                  <w:r>
                                    <w:rPr>
                                      <w:rFonts w:ascii="Times New Roman"/>
                                      <w:color w:val="242323"/>
                                      <w:w w:val="65"/>
                                      <w:sz w:val="20"/>
                                    </w:rPr>
                                    <w:t xml:space="preserve">1 </w:t>
                                  </w:r>
                                  <w:r>
                                    <w:rPr>
                                      <w:rFonts w:ascii="Times New Roman"/>
                                      <w:color w:val="242323"/>
                                      <w:w w:val="90"/>
                                      <w:sz w:val="20"/>
                                    </w:rPr>
                                    <w:t>4</w:t>
                                  </w:r>
                                  <w:r>
                                    <w:rPr>
                                      <w:rFonts w:ascii="Times New Roman"/>
                                      <w:color w:val="4B4949"/>
                                      <w:w w:val="90"/>
                                      <w:sz w:val="20"/>
                                    </w:rPr>
                                    <w:t>4</w:t>
                                  </w:r>
                                </w:p>
                              </w:tc>
                              <w:tc>
                                <w:tcPr>
                                  <w:tcW w:w="7526" w:type="dxa"/>
                                </w:tcPr>
                                <w:p>
                                  <w:pPr>
                                    <w:pStyle w:val="8"/>
                                    <w:spacing w:before="146"/>
                                    <w:ind w:left="93"/>
                                    <w:rPr>
                                      <w:sz w:val="19"/>
                                    </w:rPr>
                                  </w:pPr>
                                  <w:r>
                                    <w:rPr>
                                      <w:color w:val="363333"/>
                                      <w:w w:val="110"/>
                                      <w:sz w:val="19"/>
                                    </w:rPr>
                                    <w:t>河南省财政厅河南省司法厅关于印发《河南省法律援助资金管理办法》的通知</w:t>
                                  </w:r>
                                </w:p>
                              </w:tc>
                              <w:tc>
                                <w:tcPr>
                                  <w:tcW w:w="2716" w:type="dxa"/>
                                </w:tcPr>
                                <w:p>
                                  <w:pPr>
                                    <w:pStyle w:val="8"/>
                                    <w:spacing w:before="141"/>
                                    <w:ind w:left="376"/>
                                    <w:rPr>
                                      <w:sz w:val="19"/>
                                    </w:rPr>
                                  </w:pPr>
                                  <w:r>
                                    <w:rPr>
                                      <w:color w:val="242323"/>
                                      <w:sz w:val="19"/>
                                    </w:rPr>
                                    <w:t xml:space="preserve">豫财政法 </w:t>
                                  </w:r>
                                  <w:r>
                                    <w:rPr>
                                      <w:rFonts w:ascii="Times New Roman" w:eastAsia="Times New Roman"/>
                                      <w:color w:val="242323"/>
                                      <w:sz w:val="20"/>
                                    </w:rPr>
                                    <w:t xml:space="preserve">[ 2019] 8 </w:t>
                                  </w:r>
                                  <w:r>
                                    <w:rPr>
                                      <w:color w:val="242323"/>
                                      <w:sz w:val="19"/>
                                    </w:rPr>
                                    <w:t>号</w:t>
                                  </w:r>
                                </w:p>
                              </w:tc>
                              <w:tc>
                                <w:tcPr>
                                  <w:tcW w:w="1851" w:type="dxa"/>
                                </w:tcPr>
                                <w:p>
                                  <w:pPr>
                                    <w:pStyle w:val="8"/>
                                    <w:spacing w:before="136"/>
                                    <w:ind w:left="103"/>
                                    <w:jc w:val="center"/>
                                    <w:rPr>
                                      <w:sz w:val="18"/>
                                    </w:rPr>
                                  </w:pPr>
                                  <w:r>
                                    <w:rPr>
                                      <w:rFonts w:ascii="Times New Roman" w:eastAsia="Times New Roman"/>
                                      <w:color w:val="363333"/>
                                      <w:w w:val="105"/>
                                      <w:sz w:val="20"/>
                                    </w:rPr>
                                    <w:t xml:space="preserve">2019 </w:t>
                                  </w:r>
                                  <w:r>
                                    <w:rPr>
                                      <w:color w:val="363333"/>
                                      <w:w w:val="105"/>
                                      <w:sz w:val="19"/>
                                    </w:rPr>
                                    <w:t xml:space="preserve">年 </w:t>
                                  </w:r>
                                  <w:r>
                                    <w:rPr>
                                      <w:rFonts w:ascii="Times New Roman" w:eastAsia="Times New Roman"/>
                                      <w:color w:val="363333"/>
                                      <w:w w:val="105"/>
                                      <w:sz w:val="20"/>
                                    </w:rPr>
                                    <w:t xml:space="preserve">4 </w:t>
                                  </w:r>
                                  <w:r>
                                    <w:rPr>
                                      <w:color w:val="363333"/>
                                      <w:w w:val="105"/>
                                      <w:sz w:val="19"/>
                                    </w:rPr>
                                    <w:t xml:space="preserve">月 </w:t>
                                  </w:r>
                                  <w:r>
                                    <w:rPr>
                                      <w:rFonts w:ascii="Times New Roman" w:eastAsia="Times New Roman"/>
                                      <w:color w:val="363333"/>
                                      <w:w w:val="105"/>
                                      <w:sz w:val="20"/>
                                    </w:rPr>
                                    <w:t xml:space="preserve">16 </w:t>
                                  </w:r>
                                  <w:r>
                                    <w:rPr>
                                      <w:color w:val="36333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0"/>
                                    <w:ind w:left="173"/>
                                    <w:rPr>
                                      <w:rFonts w:ascii="Times New Roman"/>
                                      <w:sz w:val="20"/>
                                    </w:rPr>
                                  </w:pPr>
                                  <w:r>
                                    <w:rPr>
                                      <w:rFonts w:ascii="Times New Roman"/>
                                      <w:color w:val="242323"/>
                                      <w:w w:val="105"/>
                                      <w:sz w:val="20"/>
                                    </w:rPr>
                                    <w:t>145</w:t>
                                  </w:r>
                                </w:p>
                              </w:tc>
                              <w:tc>
                                <w:tcPr>
                                  <w:tcW w:w="7526" w:type="dxa"/>
                                </w:tcPr>
                                <w:p>
                                  <w:pPr>
                                    <w:pStyle w:val="8"/>
                                    <w:spacing w:before="16"/>
                                    <w:ind w:left="93"/>
                                    <w:rPr>
                                      <w:sz w:val="19"/>
                                    </w:rPr>
                                  </w:pPr>
                                  <w:r>
                                    <w:rPr>
                                      <w:color w:val="242323"/>
                                      <w:w w:val="105"/>
                                      <w:sz w:val="19"/>
                                    </w:rPr>
                                    <w:t>河南省财政厅河南省教育厅关于印 发</w:t>
                                  </w:r>
                                  <w:r>
                                    <w:rPr>
                                      <w:color w:val="4B4949"/>
                                      <w:w w:val="105"/>
                                      <w:sz w:val="19"/>
                                    </w:rPr>
                                    <w:t>《</w:t>
                                  </w:r>
                                  <w:r>
                                    <w:rPr>
                                      <w:color w:val="242323"/>
                                      <w:w w:val="105"/>
                                      <w:sz w:val="19"/>
                                    </w:rPr>
                                    <w:t>河南省普通本科高校、高等职业学校国家</w:t>
                                  </w:r>
                                </w:p>
                                <w:p>
                                  <w:pPr>
                                    <w:pStyle w:val="8"/>
                                    <w:spacing w:before="21" w:line="218" w:lineRule="exact"/>
                                    <w:ind w:left="84"/>
                                    <w:rPr>
                                      <w:sz w:val="19"/>
                                    </w:rPr>
                                  </w:pPr>
                                  <w:r>
                                    <w:rPr>
                                      <w:color w:val="242323"/>
                                      <w:w w:val="110"/>
                                      <w:sz w:val="19"/>
                                    </w:rPr>
                                    <w:t>励志奖学金管理暂行办法》的通知</w:t>
                                  </w:r>
                                </w:p>
                              </w:tc>
                              <w:tc>
                                <w:tcPr>
                                  <w:tcW w:w="2716" w:type="dxa"/>
                                </w:tcPr>
                                <w:p>
                                  <w:pPr>
                                    <w:pStyle w:val="8"/>
                                    <w:spacing w:before="141"/>
                                    <w:ind w:right="205"/>
                                    <w:jc w:val="right"/>
                                    <w:rPr>
                                      <w:sz w:val="19"/>
                                    </w:rPr>
                                  </w:pPr>
                                  <w:r>
                                    <w:rPr>
                                      <w:color w:val="242323"/>
                                      <w:sz w:val="19"/>
                                    </w:rPr>
                                    <w:t xml:space="preserve">豫财办教 </w:t>
                                  </w:r>
                                  <w:r>
                                    <w:rPr>
                                      <w:rFonts w:ascii="Times New Roman" w:eastAsia="Times New Roman"/>
                                      <w:color w:val="242323"/>
                                      <w:sz w:val="20"/>
                                    </w:rPr>
                                    <w:t xml:space="preserve">( 200 7) </w:t>
                                  </w:r>
                                  <w:r>
                                    <w:rPr>
                                      <w:rFonts w:ascii="Times New Roman" w:eastAsia="Times New Roman"/>
                                      <w:color w:val="363333"/>
                                      <w:sz w:val="20"/>
                                    </w:rPr>
                                    <w:t xml:space="preserve">11 3 </w:t>
                                  </w:r>
                                  <w:r>
                                    <w:rPr>
                                      <w:color w:val="363333"/>
                                      <w:sz w:val="19"/>
                                    </w:rPr>
                                    <w:t>号</w:t>
                                  </w:r>
                                </w:p>
                              </w:tc>
                              <w:tc>
                                <w:tcPr>
                                  <w:tcW w:w="1851" w:type="dxa"/>
                                </w:tcPr>
                                <w:p>
                                  <w:pPr>
                                    <w:pStyle w:val="8"/>
                                    <w:spacing w:before="136"/>
                                    <w:ind w:left="113"/>
                                    <w:jc w:val="center"/>
                                    <w:rPr>
                                      <w:sz w:val="18"/>
                                    </w:rPr>
                                  </w:pPr>
                                  <w:r>
                                    <w:rPr>
                                      <w:rFonts w:ascii="Times New Roman" w:eastAsia="Times New Roman"/>
                                      <w:color w:val="363333"/>
                                      <w:sz w:val="20"/>
                                    </w:rPr>
                                    <w:t xml:space="preserve">2007 </w:t>
                                  </w:r>
                                  <w:r>
                                    <w:rPr>
                                      <w:color w:val="363333"/>
                                      <w:sz w:val="19"/>
                                    </w:rPr>
                                    <w:t xml:space="preserve">年 </w:t>
                                  </w:r>
                                  <w:r>
                                    <w:rPr>
                                      <w:rFonts w:ascii="Times New Roman" w:eastAsia="Times New Roman"/>
                                      <w:color w:val="363333"/>
                                      <w:sz w:val="20"/>
                                    </w:rPr>
                                    <w:t xml:space="preserve">8 </w:t>
                                  </w:r>
                                  <w:r>
                                    <w:rPr>
                                      <w:color w:val="363333"/>
                                      <w:sz w:val="19"/>
                                    </w:rPr>
                                    <w:t xml:space="preserve">月 </w:t>
                                  </w:r>
                                  <w:r>
                                    <w:rPr>
                                      <w:rFonts w:ascii="Times New Roman" w:eastAsia="Times New Roman"/>
                                      <w:color w:val="363333"/>
                                      <w:sz w:val="20"/>
                                    </w:rPr>
                                    <w:t xml:space="preserve">16 </w:t>
                                  </w:r>
                                  <w:r>
                                    <w:rPr>
                                      <w:color w:val="36333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44"/>
                                    <w:ind w:left="168"/>
                                    <w:rPr>
                                      <w:rFonts w:ascii="Times New Roman"/>
                                      <w:sz w:val="20"/>
                                    </w:rPr>
                                  </w:pPr>
                                  <w:r>
                                    <w:rPr>
                                      <w:rFonts w:ascii="Times New Roman"/>
                                      <w:color w:val="242323"/>
                                      <w:w w:val="105"/>
                                      <w:sz w:val="20"/>
                                    </w:rPr>
                                    <w:t>146</w:t>
                                  </w:r>
                                </w:p>
                              </w:tc>
                              <w:tc>
                                <w:tcPr>
                                  <w:tcW w:w="7526" w:type="dxa"/>
                                </w:tcPr>
                                <w:p>
                                  <w:pPr>
                                    <w:pStyle w:val="8"/>
                                    <w:spacing w:before="4" w:line="260" w:lineRule="atLeast"/>
                                    <w:ind w:left="88" w:right="-44"/>
                                    <w:rPr>
                                      <w:sz w:val="19"/>
                                    </w:rPr>
                                  </w:pPr>
                                  <w:r>
                                    <w:rPr>
                                      <w:color w:val="363333"/>
                                      <w:w w:val="110"/>
                                      <w:sz w:val="19"/>
                                    </w:rPr>
                                    <w:t>河南省财政厅河南省教育厅关于印发《河南省普通本科高校、高等职业学校国家</w:t>
                                  </w:r>
                                  <w:r>
                                    <w:rPr>
                                      <w:color w:val="242323"/>
                                      <w:w w:val="110"/>
                                      <w:sz w:val="19"/>
                                    </w:rPr>
                                    <w:t>助学金管理暂行办法》的通知</w:t>
                                  </w:r>
                                </w:p>
                              </w:tc>
                              <w:tc>
                                <w:tcPr>
                                  <w:tcW w:w="2716" w:type="dxa"/>
                                </w:tcPr>
                                <w:p>
                                  <w:pPr>
                                    <w:pStyle w:val="8"/>
                                    <w:spacing w:before="146"/>
                                    <w:ind w:right="195"/>
                                    <w:jc w:val="right"/>
                                    <w:rPr>
                                      <w:sz w:val="19"/>
                                    </w:rPr>
                                  </w:pPr>
                                  <w:r>
                                    <w:rPr>
                                      <w:color w:val="242323"/>
                                      <w:w w:val="105"/>
                                      <w:sz w:val="19"/>
                                    </w:rPr>
                                    <w:t xml:space="preserve">豫财办教 </w:t>
                                  </w:r>
                                  <w:r>
                                    <w:rPr>
                                      <w:rFonts w:ascii="Times New Roman" w:eastAsia="Times New Roman"/>
                                      <w:color w:val="242323"/>
                                      <w:w w:val="105"/>
                                      <w:sz w:val="20"/>
                                    </w:rPr>
                                    <w:t xml:space="preserve">( 2007) 11 4 </w:t>
                                  </w:r>
                                  <w:r>
                                    <w:rPr>
                                      <w:color w:val="242323"/>
                                      <w:w w:val="105"/>
                                      <w:sz w:val="19"/>
                                    </w:rPr>
                                    <w:t>号</w:t>
                                  </w:r>
                                </w:p>
                              </w:tc>
                              <w:tc>
                                <w:tcPr>
                                  <w:tcW w:w="1851" w:type="dxa"/>
                                </w:tcPr>
                                <w:p>
                                  <w:pPr>
                                    <w:pStyle w:val="8"/>
                                    <w:spacing w:before="141"/>
                                    <w:ind w:left="117"/>
                                    <w:jc w:val="center"/>
                                    <w:rPr>
                                      <w:sz w:val="18"/>
                                    </w:rPr>
                                  </w:pPr>
                                  <w:r>
                                    <w:rPr>
                                      <w:rFonts w:ascii="Times New Roman" w:eastAsia="Times New Roman"/>
                                      <w:color w:val="242323"/>
                                      <w:sz w:val="20"/>
                                    </w:rPr>
                                    <w:t xml:space="preserve">2007 </w:t>
                                  </w:r>
                                  <w:r>
                                    <w:rPr>
                                      <w:color w:val="242323"/>
                                      <w:sz w:val="19"/>
                                    </w:rPr>
                                    <w:t xml:space="preserve">年 </w:t>
                                  </w:r>
                                  <w:r>
                                    <w:rPr>
                                      <w:rFonts w:ascii="Times New Roman" w:eastAsia="Times New Roman"/>
                                      <w:color w:val="242323"/>
                                      <w:sz w:val="20"/>
                                    </w:rPr>
                                    <w:t xml:space="preserve">8 </w:t>
                                  </w:r>
                                  <w:r>
                                    <w:rPr>
                                      <w:color w:val="242323"/>
                                      <w:sz w:val="19"/>
                                    </w:rPr>
                                    <w:t xml:space="preserve">月 </w:t>
                                  </w:r>
                                  <w:r>
                                    <w:rPr>
                                      <w:rFonts w:ascii="Times New Roman" w:eastAsia="Times New Roman"/>
                                      <w:color w:val="242323"/>
                                      <w:sz w:val="20"/>
                                    </w:rPr>
                                    <w:t xml:space="preserve">16 </w:t>
                                  </w:r>
                                  <w:r>
                                    <w:rPr>
                                      <w:color w:val="24232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40"/>
                                    <w:ind w:left="168"/>
                                    <w:rPr>
                                      <w:rFonts w:ascii="Times New Roman"/>
                                      <w:sz w:val="20"/>
                                    </w:rPr>
                                  </w:pPr>
                                  <w:r>
                                    <w:rPr>
                                      <w:rFonts w:ascii="Times New Roman"/>
                                      <w:color w:val="242323"/>
                                      <w:w w:val="105"/>
                                      <w:sz w:val="20"/>
                                    </w:rPr>
                                    <w:t>147</w:t>
                                  </w:r>
                                </w:p>
                              </w:tc>
                              <w:tc>
                                <w:tcPr>
                                  <w:tcW w:w="7526" w:type="dxa"/>
                                </w:tcPr>
                                <w:p>
                                  <w:pPr>
                                    <w:pStyle w:val="8"/>
                                    <w:spacing w:before="4" w:line="260" w:lineRule="atLeast"/>
                                    <w:ind w:left="83" w:right="34" w:firstLine="5"/>
                                    <w:rPr>
                                      <w:sz w:val="19"/>
                                    </w:rPr>
                                  </w:pPr>
                                  <w:r>
                                    <w:rPr>
                                      <w:color w:val="363333"/>
                                      <w:w w:val="110"/>
                                      <w:sz w:val="19"/>
                                    </w:rPr>
                                    <w:t>河南省财政厅河南省教育厅关千建立普通高中家庭经济困难学生国家资助制度的</w:t>
                                  </w:r>
                                  <w:r>
                                    <w:rPr>
                                      <w:color w:val="242323"/>
                                      <w:w w:val="110"/>
                                      <w:sz w:val="19"/>
                                    </w:rPr>
                                    <w:t>意见</w:t>
                                  </w:r>
                                </w:p>
                              </w:tc>
                              <w:tc>
                                <w:tcPr>
                                  <w:tcW w:w="2716" w:type="dxa"/>
                                </w:tcPr>
                                <w:p>
                                  <w:pPr>
                                    <w:pStyle w:val="8"/>
                                    <w:spacing w:before="141"/>
                                    <w:ind w:left="371"/>
                                    <w:rPr>
                                      <w:sz w:val="19"/>
                                    </w:rPr>
                                  </w:pPr>
                                  <w:r>
                                    <w:rPr>
                                      <w:color w:val="242323"/>
                                      <w:w w:val="105"/>
                                      <w:sz w:val="19"/>
                                    </w:rPr>
                                    <w:t xml:space="preserve">豫财教 </w:t>
                                  </w:r>
                                  <w:r>
                                    <w:rPr>
                                      <w:rFonts w:ascii="Times New Roman" w:eastAsia="Times New Roman"/>
                                      <w:color w:val="242323"/>
                                      <w:w w:val="105"/>
                                      <w:sz w:val="20"/>
                                    </w:rPr>
                                    <w:t>( 20</w:t>
                                  </w:r>
                                  <w:r>
                                    <w:rPr>
                                      <w:rFonts w:ascii="Times New Roman" w:eastAsia="Times New Roman"/>
                                      <w:color w:val="4B4949"/>
                                      <w:w w:val="105"/>
                                      <w:sz w:val="20"/>
                                    </w:rPr>
                                    <w:t xml:space="preserve">1 </w:t>
                                  </w:r>
                                  <w:r>
                                    <w:rPr>
                                      <w:rFonts w:ascii="Times New Roman" w:eastAsia="Times New Roman"/>
                                      <w:color w:val="242323"/>
                                      <w:w w:val="105"/>
                                      <w:sz w:val="20"/>
                                    </w:rPr>
                                    <w:t>0</w:t>
                                  </w:r>
                                  <w:r>
                                    <w:rPr>
                                      <w:rFonts w:ascii="Times New Roman" w:eastAsia="Times New Roman"/>
                                      <w:color w:val="4B4949"/>
                                      <w:w w:val="105"/>
                                      <w:sz w:val="20"/>
                                    </w:rPr>
                                    <w:t xml:space="preserve">] </w:t>
                                  </w:r>
                                  <w:r>
                                    <w:rPr>
                                      <w:rFonts w:ascii="Times New Roman" w:eastAsia="Times New Roman"/>
                                      <w:color w:val="242323"/>
                                      <w:w w:val="105"/>
                                      <w:sz w:val="20"/>
                                    </w:rPr>
                                    <w:t xml:space="preserve">306 </w:t>
                                  </w:r>
                                  <w:r>
                                    <w:rPr>
                                      <w:color w:val="242323"/>
                                      <w:w w:val="105"/>
                                      <w:sz w:val="19"/>
                                    </w:rPr>
                                    <w:t>号</w:t>
                                  </w:r>
                                </w:p>
                              </w:tc>
                              <w:tc>
                                <w:tcPr>
                                  <w:tcW w:w="1851" w:type="dxa"/>
                                </w:tcPr>
                                <w:p>
                                  <w:pPr>
                                    <w:pStyle w:val="8"/>
                                    <w:spacing w:before="141"/>
                                    <w:ind w:left="109" w:right="-15"/>
                                    <w:jc w:val="center"/>
                                    <w:rPr>
                                      <w:sz w:val="18"/>
                                    </w:rPr>
                                  </w:pPr>
                                  <w:r>
                                    <w:rPr>
                                      <w:rFonts w:ascii="Times New Roman" w:eastAsia="Times New Roman"/>
                                      <w:color w:val="242323"/>
                                      <w:w w:val="110"/>
                                      <w:sz w:val="20"/>
                                    </w:rPr>
                                    <w:t>2010</w:t>
                                  </w:r>
                                  <w:r>
                                    <w:rPr>
                                      <w:rFonts w:ascii="Times New Roman" w:eastAsia="Times New Roman"/>
                                      <w:color w:val="242323"/>
                                      <w:spacing w:val="-13"/>
                                      <w:w w:val="110"/>
                                      <w:sz w:val="20"/>
                                    </w:rPr>
                                    <w:t xml:space="preserve"> </w:t>
                                  </w:r>
                                  <w:r>
                                    <w:rPr>
                                      <w:color w:val="242323"/>
                                      <w:spacing w:val="-29"/>
                                      <w:w w:val="110"/>
                                      <w:sz w:val="19"/>
                                    </w:rPr>
                                    <w:t xml:space="preserve">年 </w:t>
                                  </w:r>
                                  <w:r>
                                    <w:rPr>
                                      <w:rFonts w:ascii="Times New Roman" w:eastAsia="Times New Roman"/>
                                      <w:color w:val="242323"/>
                                      <w:w w:val="110"/>
                                      <w:sz w:val="20"/>
                                    </w:rPr>
                                    <w:t>11</w:t>
                                  </w:r>
                                  <w:r>
                                    <w:rPr>
                                      <w:rFonts w:ascii="Times New Roman" w:eastAsia="Times New Roman"/>
                                      <w:color w:val="242323"/>
                                      <w:spacing w:val="-9"/>
                                      <w:w w:val="110"/>
                                      <w:sz w:val="20"/>
                                    </w:rPr>
                                    <w:t xml:space="preserve"> </w:t>
                                  </w:r>
                                  <w:r>
                                    <w:rPr>
                                      <w:color w:val="242323"/>
                                      <w:spacing w:val="-31"/>
                                      <w:w w:val="110"/>
                                      <w:sz w:val="19"/>
                                    </w:rPr>
                                    <w:t xml:space="preserve">月 </w:t>
                                  </w:r>
                                  <w:r>
                                    <w:rPr>
                                      <w:rFonts w:ascii="Times New Roman" w:eastAsia="Times New Roman"/>
                                      <w:color w:val="242323"/>
                                      <w:w w:val="110"/>
                                      <w:sz w:val="20"/>
                                    </w:rPr>
                                    <w:t>11</w:t>
                                  </w:r>
                                  <w:r>
                                    <w:rPr>
                                      <w:rFonts w:ascii="Times New Roman" w:eastAsia="Times New Roman"/>
                                      <w:color w:val="242323"/>
                                      <w:spacing w:val="4"/>
                                      <w:w w:val="110"/>
                                      <w:sz w:val="20"/>
                                    </w:rPr>
                                    <w:t xml:space="preserve"> </w:t>
                                  </w:r>
                                  <w:r>
                                    <w:rPr>
                                      <w:color w:val="242323"/>
                                      <w:w w:val="110"/>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4"/>
                                    <w:ind w:left="168"/>
                                    <w:rPr>
                                      <w:rFonts w:ascii="Times New Roman"/>
                                      <w:sz w:val="20"/>
                                    </w:rPr>
                                  </w:pPr>
                                  <w:r>
                                    <w:rPr>
                                      <w:rFonts w:ascii="Times New Roman"/>
                                      <w:color w:val="242323"/>
                                      <w:w w:val="110"/>
                                      <w:sz w:val="20"/>
                                    </w:rPr>
                                    <w:t>148</w:t>
                                  </w:r>
                                </w:p>
                              </w:tc>
                              <w:tc>
                                <w:tcPr>
                                  <w:tcW w:w="7526" w:type="dxa"/>
                                </w:tcPr>
                                <w:p>
                                  <w:pPr>
                                    <w:pStyle w:val="8"/>
                                    <w:spacing w:before="16"/>
                                    <w:ind w:left="89"/>
                                    <w:rPr>
                                      <w:sz w:val="19"/>
                                    </w:rPr>
                                  </w:pPr>
                                  <w:r>
                                    <w:rPr>
                                      <w:color w:val="242323"/>
                                      <w:w w:val="105"/>
                                      <w:sz w:val="19"/>
                                    </w:rPr>
                                    <w:t>河南省财政厅河南省教育厅关于印发</w:t>
                                  </w:r>
                                  <w:r>
                                    <w:rPr>
                                      <w:color w:val="4B4949"/>
                                      <w:w w:val="105"/>
                                      <w:sz w:val="19"/>
                                    </w:rPr>
                                    <w:t>《</w:t>
                                  </w:r>
                                  <w:r>
                                    <w:rPr>
                                      <w:color w:val="242323"/>
                                      <w:w w:val="105"/>
                                      <w:sz w:val="19"/>
                                    </w:rPr>
                                    <w:t>河南省普通高中国家助学金管理暂行办法</w:t>
                                  </w:r>
                                </w:p>
                                <w:p>
                                  <w:pPr>
                                    <w:pStyle w:val="8"/>
                                    <w:spacing w:before="21" w:line="218" w:lineRule="exact"/>
                                    <w:ind w:left="87"/>
                                    <w:rPr>
                                      <w:sz w:val="19"/>
                                    </w:rPr>
                                  </w:pPr>
                                  <w:r>
                                    <w:rPr>
                                      <w:color w:val="363333"/>
                                      <w:w w:val="110"/>
                                      <w:sz w:val="19"/>
                                    </w:rPr>
                                    <w:t>的通知</w:t>
                                  </w:r>
                                </w:p>
                              </w:tc>
                              <w:tc>
                                <w:tcPr>
                                  <w:tcW w:w="2716" w:type="dxa"/>
                                </w:tcPr>
                                <w:p>
                                  <w:pPr>
                                    <w:pStyle w:val="8"/>
                                    <w:tabs>
                                      <w:tab w:val="left" w:pos="371"/>
                                    </w:tabs>
                                    <w:spacing w:before="16"/>
                                    <w:ind w:left="-118"/>
                                    <w:rPr>
                                      <w:sz w:val="19"/>
                                    </w:rPr>
                                  </w:pPr>
                                  <w:r>
                                    <w:rPr>
                                      <w:color w:val="242323"/>
                                      <w:w w:val="105"/>
                                      <w:position w:val="12"/>
                                      <w:sz w:val="19"/>
                                    </w:rPr>
                                    <w:t>》</w:t>
                                  </w:r>
                                  <w:r>
                                    <w:rPr>
                                      <w:color w:val="242323"/>
                                      <w:w w:val="105"/>
                                      <w:position w:val="12"/>
                                      <w:sz w:val="19"/>
                                    </w:rPr>
                                    <w:tab/>
                                  </w:r>
                                  <w:r>
                                    <w:rPr>
                                      <w:color w:val="242323"/>
                                      <w:w w:val="105"/>
                                      <w:sz w:val="19"/>
                                    </w:rPr>
                                    <w:t>豫</w:t>
                                  </w:r>
                                  <w:r>
                                    <w:rPr>
                                      <w:color w:val="242323"/>
                                      <w:spacing w:val="19"/>
                                      <w:w w:val="105"/>
                                      <w:sz w:val="19"/>
                                    </w:rPr>
                                    <w:t>财</w:t>
                                  </w:r>
                                  <w:r>
                                    <w:rPr>
                                      <w:color w:val="242323"/>
                                      <w:w w:val="105"/>
                                      <w:sz w:val="19"/>
                                    </w:rPr>
                                    <w:t>教</w:t>
                                  </w:r>
                                  <w:r>
                                    <w:rPr>
                                      <w:color w:val="242323"/>
                                      <w:spacing w:val="19"/>
                                      <w:w w:val="105"/>
                                      <w:sz w:val="19"/>
                                    </w:rPr>
                                    <w:t xml:space="preserve"> </w:t>
                                  </w:r>
                                  <w:r>
                                    <w:rPr>
                                      <w:rFonts w:ascii="Times New Roman" w:eastAsia="Times New Roman"/>
                                      <w:color w:val="242323"/>
                                      <w:w w:val="105"/>
                                      <w:sz w:val="20"/>
                                    </w:rPr>
                                    <w:t>(</w:t>
                                  </w:r>
                                  <w:r>
                                    <w:rPr>
                                      <w:rFonts w:ascii="Times New Roman" w:eastAsia="Times New Roman"/>
                                      <w:color w:val="242323"/>
                                      <w:spacing w:val="-22"/>
                                      <w:w w:val="105"/>
                                      <w:sz w:val="20"/>
                                    </w:rPr>
                                    <w:t xml:space="preserve"> </w:t>
                                  </w: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0]</w:t>
                                  </w:r>
                                  <w:r>
                                    <w:rPr>
                                      <w:rFonts w:ascii="Times New Roman" w:eastAsia="Times New Roman"/>
                                      <w:color w:val="242323"/>
                                      <w:spacing w:val="32"/>
                                      <w:w w:val="105"/>
                                      <w:sz w:val="20"/>
                                    </w:rPr>
                                    <w:t xml:space="preserve"> </w:t>
                                  </w:r>
                                  <w:r>
                                    <w:rPr>
                                      <w:rFonts w:ascii="Times New Roman" w:eastAsia="Times New Roman"/>
                                      <w:color w:val="242323"/>
                                      <w:w w:val="105"/>
                                      <w:sz w:val="20"/>
                                    </w:rPr>
                                    <w:t>399</w:t>
                                  </w:r>
                                  <w:r>
                                    <w:rPr>
                                      <w:rFonts w:ascii="Times New Roman" w:eastAsia="Times New Roman"/>
                                      <w:color w:val="242323"/>
                                      <w:spacing w:val="-17"/>
                                      <w:w w:val="105"/>
                                      <w:sz w:val="20"/>
                                    </w:rPr>
                                    <w:t xml:space="preserve"> </w:t>
                                  </w:r>
                                  <w:r>
                                    <w:rPr>
                                      <w:color w:val="242323"/>
                                      <w:w w:val="105"/>
                                      <w:sz w:val="19"/>
                                    </w:rPr>
                                    <w:t>号</w:t>
                                  </w:r>
                                </w:p>
                              </w:tc>
                              <w:tc>
                                <w:tcPr>
                                  <w:tcW w:w="1851" w:type="dxa"/>
                                </w:tcPr>
                                <w:p>
                                  <w:pPr>
                                    <w:pStyle w:val="8"/>
                                    <w:spacing w:before="136"/>
                                    <w:ind w:left="105"/>
                                    <w:jc w:val="center"/>
                                    <w:rPr>
                                      <w:sz w:val="18"/>
                                    </w:rPr>
                                  </w:pPr>
                                  <w:r>
                                    <w:rPr>
                                      <w:rFonts w:ascii="Times New Roman" w:eastAsia="Times New Roman"/>
                                      <w:color w:val="242323"/>
                                      <w:w w:val="105"/>
                                      <w:sz w:val="20"/>
                                    </w:rPr>
                                    <w:t xml:space="preserve">2010 </w:t>
                                  </w:r>
                                  <w:r>
                                    <w:rPr>
                                      <w:color w:val="242323"/>
                                      <w:w w:val="105"/>
                                      <w:sz w:val="19"/>
                                    </w:rPr>
                                    <w:t xml:space="preserve">年 </w:t>
                                  </w:r>
                                  <w:r>
                                    <w:rPr>
                                      <w:rFonts w:ascii="Times New Roman" w:eastAsia="Times New Roman"/>
                                      <w:color w:val="242323"/>
                                      <w:w w:val="105"/>
                                      <w:sz w:val="20"/>
                                    </w:rPr>
                                    <w:t xml:space="preserve">12 </w:t>
                                  </w:r>
                                  <w:r>
                                    <w:rPr>
                                      <w:color w:val="242323"/>
                                      <w:spacing w:val="-31"/>
                                      <w:w w:val="105"/>
                                      <w:sz w:val="19"/>
                                    </w:rPr>
                                    <w:t xml:space="preserve">月 </w:t>
                                  </w:r>
                                  <w:r>
                                    <w:rPr>
                                      <w:rFonts w:ascii="Times New Roman" w:eastAsia="Times New Roman"/>
                                      <w:color w:val="242323"/>
                                      <w:w w:val="105"/>
                                      <w:sz w:val="20"/>
                                    </w:rPr>
                                    <w:t xml:space="preserve">24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9"/>
                                    <w:ind w:left="168"/>
                                    <w:rPr>
                                      <w:rFonts w:ascii="Times New Roman"/>
                                      <w:sz w:val="20"/>
                                    </w:rPr>
                                  </w:pPr>
                                  <w:r>
                                    <w:rPr>
                                      <w:rFonts w:ascii="Times New Roman"/>
                                      <w:color w:val="242323"/>
                                      <w:w w:val="105"/>
                                      <w:sz w:val="20"/>
                                    </w:rPr>
                                    <w:t>149</w:t>
                                  </w:r>
                                </w:p>
                              </w:tc>
                              <w:tc>
                                <w:tcPr>
                                  <w:tcW w:w="7526" w:type="dxa"/>
                                </w:tcPr>
                                <w:p>
                                  <w:pPr>
                                    <w:pStyle w:val="8"/>
                                    <w:spacing w:before="4" w:line="260" w:lineRule="atLeast"/>
                                    <w:ind w:left="82" w:right="24" w:firstLine="6"/>
                                    <w:rPr>
                                      <w:sz w:val="19"/>
                                    </w:rPr>
                                  </w:pPr>
                                  <w:r>
                                    <w:rPr>
                                      <w:color w:val="242323"/>
                                      <w:w w:val="105"/>
                                      <w:sz w:val="19"/>
                                    </w:rPr>
                                    <w:t>河南省财政厅河南省教育厅关于印发</w:t>
                                  </w:r>
                                  <w:r>
                                    <w:rPr>
                                      <w:color w:val="4B4949"/>
                                      <w:w w:val="105"/>
                                      <w:sz w:val="19"/>
                                    </w:rPr>
                                    <w:t>《</w:t>
                                  </w:r>
                                  <w:r>
                                    <w:rPr>
                                      <w:color w:val="242323"/>
                                      <w:w w:val="105"/>
                                      <w:sz w:val="19"/>
                                    </w:rPr>
                                    <w:t>河南省高等学校毕业生国家助学贷款代偿暂行办法</w:t>
                                  </w:r>
                                  <w:r>
                                    <w:rPr>
                                      <w:color w:val="4B4949"/>
                                      <w:w w:val="105"/>
                                      <w:sz w:val="19"/>
                                    </w:rPr>
                                    <w:t>》的</w:t>
                                  </w:r>
                                  <w:r>
                                    <w:rPr>
                                      <w:color w:val="242323"/>
                                      <w:w w:val="105"/>
                                      <w:sz w:val="19"/>
                                    </w:rPr>
                                    <w:t>通知</w:t>
                                  </w:r>
                                </w:p>
                              </w:tc>
                              <w:tc>
                                <w:tcPr>
                                  <w:tcW w:w="2716" w:type="dxa"/>
                                </w:tcPr>
                                <w:p>
                                  <w:pPr>
                                    <w:pStyle w:val="8"/>
                                    <w:spacing w:before="146"/>
                                    <w:ind w:left="371"/>
                                    <w:rPr>
                                      <w:sz w:val="19"/>
                                    </w:rPr>
                                  </w:pPr>
                                  <w:r>
                                    <w:rPr>
                                      <w:color w:val="242323"/>
                                      <w:w w:val="105"/>
                                      <w:sz w:val="19"/>
                                    </w:rPr>
                                    <w:t xml:space="preserve">豫财教 </w:t>
                                  </w:r>
                                  <w:r>
                                    <w:rPr>
                                      <w:rFonts w:ascii="Times New Roman" w:eastAsia="Times New Roman"/>
                                      <w:color w:val="242323"/>
                                      <w:w w:val="105"/>
                                      <w:sz w:val="20"/>
                                    </w:rPr>
                                    <w:t xml:space="preserve">( 20ll J 316 </w:t>
                                  </w:r>
                                  <w:r>
                                    <w:rPr>
                                      <w:color w:val="242323"/>
                                      <w:w w:val="105"/>
                                      <w:sz w:val="19"/>
                                    </w:rPr>
                                    <w:t>号</w:t>
                                  </w:r>
                                </w:p>
                              </w:tc>
                              <w:tc>
                                <w:tcPr>
                                  <w:tcW w:w="1851" w:type="dxa"/>
                                </w:tcPr>
                                <w:p>
                                  <w:pPr>
                                    <w:pStyle w:val="8"/>
                                    <w:spacing w:before="141"/>
                                    <w:ind w:left="108"/>
                                    <w:jc w:val="center"/>
                                    <w:rPr>
                                      <w:sz w:val="18"/>
                                    </w:rPr>
                                  </w:pPr>
                                  <w:r>
                                    <w:rPr>
                                      <w:rFonts w:ascii="Times New Roman" w:eastAsia="Times New Roman"/>
                                      <w:color w:val="242323"/>
                                      <w:w w:val="105"/>
                                      <w:sz w:val="20"/>
                                    </w:rPr>
                                    <w:t xml:space="preserve">2011 </w:t>
                                  </w:r>
                                  <w:r>
                                    <w:rPr>
                                      <w:color w:val="242323"/>
                                      <w:w w:val="105"/>
                                      <w:sz w:val="19"/>
                                    </w:rPr>
                                    <w:t xml:space="preserve">年 </w:t>
                                  </w:r>
                                  <w:r>
                                    <w:rPr>
                                      <w:rFonts w:ascii="Times New Roman" w:eastAsia="Times New Roman"/>
                                      <w:color w:val="242323"/>
                                      <w:w w:val="105"/>
                                      <w:sz w:val="20"/>
                                    </w:rPr>
                                    <w:t xml:space="preserve">11 </w:t>
                                  </w:r>
                                  <w:r>
                                    <w:rPr>
                                      <w:color w:val="242323"/>
                                      <w:spacing w:val="-28"/>
                                      <w:w w:val="105"/>
                                      <w:sz w:val="19"/>
                                    </w:rPr>
                                    <w:t xml:space="preserve">月 </w:t>
                                  </w:r>
                                  <w:r>
                                    <w:rPr>
                                      <w:rFonts w:ascii="Times New Roman" w:eastAsia="Times New Roman"/>
                                      <w:color w:val="242323"/>
                                      <w:w w:val="105"/>
                                      <w:sz w:val="20"/>
                                    </w:rPr>
                                    <w:t xml:space="preserve">15 </w:t>
                                  </w:r>
                                  <w:r>
                                    <w:rPr>
                                      <w:color w:val="242323"/>
                                      <w:spacing w:val="-17"/>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9"/>
                                    <w:ind w:left="168"/>
                                    <w:rPr>
                                      <w:rFonts w:ascii="Times New Roman"/>
                                      <w:sz w:val="20"/>
                                    </w:rPr>
                                  </w:pPr>
                                  <w:r>
                                    <w:rPr>
                                      <w:rFonts w:ascii="Times New Roman"/>
                                      <w:color w:val="242323"/>
                                      <w:w w:val="105"/>
                                      <w:sz w:val="20"/>
                                    </w:rPr>
                                    <w:t>150</w:t>
                                  </w:r>
                                </w:p>
                              </w:tc>
                              <w:tc>
                                <w:tcPr>
                                  <w:tcW w:w="7526" w:type="dxa"/>
                                </w:tcPr>
                                <w:p>
                                  <w:pPr>
                                    <w:pStyle w:val="8"/>
                                    <w:spacing w:before="4" w:line="260" w:lineRule="atLeast"/>
                                    <w:ind w:left="86" w:right="-44" w:firstLine="2"/>
                                    <w:rPr>
                                      <w:sz w:val="19"/>
                                    </w:rPr>
                                  </w:pPr>
                                  <w:r>
                                    <w:rPr>
                                      <w:color w:val="242323"/>
                                      <w:w w:val="110"/>
                                      <w:sz w:val="19"/>
                                    </w:rPr>
                                    <w:t>河南省财政厅河南省发展改革委河南省教育厅河南省人力资源社会保障厅关于扩大中等职业教育免学费政策范围进一步完善国家助学金制度的意见</w:t>
                                  </w:r>
                                </w:p>
                              </w:tc>
                              <w:tc>
                                <w:tcPr>
                                  <w:tcW w:w="2716" w:type="dxa"/>
                                  <w:tcBorders>
                                    <w:right w:val="single" w:color="000000" w:sz="8" w:space="0"/>
                                  </w:tcBorders>
                                </w:tcPr>
                                <w:p>
                                  <w:pPr>
                                    <w:pStyle w:val="8"/>
                                    <w:spacing w:before="141"/>
                                    <w:ind w:left="371"/>
                                    <w:rPr>
                                      <w:sz w:val="19"/>
                                    </w:rPr>
                                  </w:pPr>
                                  <w:r>
                                    <w:rPr>
                                      <w:color w:val="242323"/>
                                      <w:sz w:val="19"/>
                                    </w:rPr>
                                    <w:t xml:space="preserve">豫财教 </w:t>
                                  </w:r>
                                  <w:r>
                                    <w:rPr>
                                      <w:rFonts w:ascii="Times New Roman" w:eastAsia="Times New Roman"/>
                                      <w:color w:val="242323"/>
                                      <w:sz w:val="20"/>
                                    </w:rPr>
                                    <w:t xml:space="preserve">( 2012] 360 </w:t>
                                  </w:r>
                                  <w:r>
                                    <w:rPr>
                                      <w:color w:val="242323"/>
                                      <w:sz w:val="19"/>
                                    </w:rPr>
                                    <w:t>号</w:t>
                                  </w:r>
                                </w:p>
                              </w:tc>
                              <w:tc>
                                <w:tcPr>
                                  <w:tcW w:w="1851" w:type="dxa"/>
                                  <w:tcBorders>
                                    <w:left w:val="single" w:color="000000" w:sz="8" w:space="0"/>
                                  </w:tcBorders>
                                </w:tcPr>
                                <w:p>
                                  <w:pPr>
                                    <w:pStyle w:val="8"/>
                                    <w:spacing w:before="141"/>
                                    <w:ind w:left="108"/>
                                    <w:jc w:val="center"/>
                                    <w:rPr>
                                      <w:sz w:val="18"/>
                                    </w:rPr>
                                  </w:pPr>
                                  <w:r>
                                    <w:rPr>
                                      <w:rFonts w:ascii="Times New Roman" w:eastAsia="Times New Roman"/>
                                      <w:color w:val="242323"/>
                                      <w:sz w:val="20"/>
                                    </w:rPr>
                                    <w:t>201</w:t>
                                  </w:r>
                                  <w:r>
                                    <w:rPr>
                                      <w:rFonts w:ascii="Times New Roman" w:eastAsia="Times New Roman"/>
                                      <w:color w:val="242323"/>
                                      <w:spacing w:val="-27"/>
                                      <w:sz w:val="20"/>
                                    </w:rPr>
                                    <w:t xml:space="preserve"> </w:t>
                                  </w:r>
                                  <w:r>
                                    <w:rPr>
                                      <w:rFonts w:ascii="Times New Roman" w:eastAsia="Times New Roman"/>
                                      <w:color w:val="242323"/>
                                      <w:sz w:val="20"/>
                                    </w:rPr>
                                    <w:t xml:space="preserve">2 </w:t>
                                  </w:r>
                                  <w:r>
                                    <w:rPr>
                                      <w:color w:val="242323"/>
                                      <w:spacing w:val="-12"/>
                                      <w:sz w:val="19"/>
                                    </w:rPr>
                                    <w:t xml:space="preserve">年 </w:t>
                                  </w:r>
                                  <w:r>
                                    <w:rPr>
                                      <w:rFonts w:ascii="Times New Roman" w:eastAsia="Times New Roman"/>
                                      <w:color w:val="242323"/>
                                      <w:sz w:val="20"/>
                                    </w:rPr>
                                    <w:t>12</w:t>
                                  </w:r>
                                  <w:r>
                                    <w:rPr>
                                      <w:rFonts w:ascii="Times New Roman" w:eastAsia="Times New Roman"/>
                                      <w:color w:val="242323"/>
                                      <w:spacing w:val="22"/>
                                      <w:sz w:val="20"/>
                                    </w:rPr>
                                    <w:t xml:space="preserve"> </w:t>
                                  </w:r>
                                  <w:r>
                                    <w:rPr>
                                      <w:color w:val="242323"/>
                                      <w:spacing w:val="-13"/>
                                      <w:sz w:val="19"/>
                                    </w:rPr>
                                    <w:t xml:space="preserve">月 </w:t>
                                  </w:r>
                                  <w:r>
                                    <w:rPr>
                                      <w:rFonts w:ascii="Times New Roman" w:eastAsia="Times New Roman"/>
                                      <w:color w:val="242323"/>
                                      <w:sz w:val="20"/>
                                    </w:rPr>
                                    <w:t>1</w:t>
                                  </w:r>
                                  <w:r>
                                    <w:rPr>
                                      <w:rFonts w:ascii="Times New Roman" w:eastAsia="Times New Roman"/>
                                      <w:color w:val="242323"/>
                                      <w:spacing w:val="-24"/>
                                      <w:sz w:val="20"/>
                                    </w:rPr>
                                    <w:t xml:space="preserve"> </w:t>
                                  </w:r>
                                  <w:r>
                                    <w:rPr>
                                      <w:rFonts w:ascii="Times New Roman" w:eastAsia="Times New Roman"/>
                                      <w:color w:val="242323"/>
                                      <w:sz w:val="20"/>
                                    </w:rPr>
                                    <w:t xml:space="preserve">4 </w:t>
                                  </w:r>
                                  <w:r>
                                    <w:rPr>
                                      <w:color w:val="4B4949"/>
                                      <w:spacing w:val="-14"/>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20" w:type="dxa"/>
                                  <w:tcBorders>
                                    <w:left w:val="single" w:color="000000" w:sz="8" w:space="0"/>
                                  </w:tcBorders>
                                </w:tcPr>
                                <w:p>
                                  <w:pPr>
                                    <w:pStyle w:val="8"/>
                                    <w:spacing w:before="148"/>
                                    <w:ind w:left="163"/>
                                    <w:rPr>
                                      <w:rFonts w:ascii="Times New Roman"/>
                                      <w:sz w:val="20"/>
                                    </w:rPr>
                                  </w:pPr>
                                  <w:r>
                                    <w:rPr>
                                      <w:rFonts w:ascii="Times New Roman"/>
                                      <w:color w:val="363333"/>
                                      <w:w w:val="110"/>
                                      <w:sz w:val="20"/>
                                    </w:rPr>
                                    <w:t>151</w:t>
                                  </w:r>
                                </w:p>
                              </w:tc>
                              <w:tc>
                                <w:tcPr>
                                  <w:tcW w:w="7526" w:type="dxa"/>
                                </w:tcPr>
                                <w:p>
                                  <w:pPr>
                                    <w:pStyle w:val="8"/>
                                    <w:spacing w:before="3" w:line="260" w:lineRule="atLeast"/>
                                    <w:ind w:left="82" w:right="-29" w:firstLine="1"/>
                                    <w:rPr>
                                      <w:sz w:val="19"/>
                                    </w:rPr>
                                  </w:pPr>
                                  <w:r>
                                    <w:rPr>
                                      <w:color w:val="242323"/>
                                      <w:spacing w:val="-1"/>
                                      <w:w w:val="110"/>
                                      <w:sz w:val="19"/>
                                    </w:rPr>
                                    <w:t>河南省财政厅河南省发展和改革委员会河南省教育厅关于完善研究生教育投入机</w:t>
                                  </w:r>
                                  <w:r>
                                    <w:rPr>
                                      <w:color w:val="242323"/>
                                      <w:w w:val="110"/>
                                      <w:sz w:val="19"/>
                                    </w:rPr>
                                    <w:t>制的意见</w:t>
                                  </w:r>
                                </w:p>
                              </w:tc>
                              <w:tc>
                                <w:tcPr>
                                  <w:tcW w:w="2716" w:type="dxa"/>
                                  <w:tcBorders>
                                    <w:right w:val="single" w:color="000000" w:sz="8" w:space="0"/>
                                  </w:tcBorders>
                                </w:tcPr>
                                <w:p>
                                  <w:pPr>
                                    <w:pStyle w:val="8"/>
                                    <w:spacing w:before="140"/>
                                    <w:ind w:left="371"/>
                                    <w:rPr>
                                      <w:sz w:val="19"/>
                                    </w:rPr>
                                  </w:pPr>
                                  <w:r>
                                    <w:rPr>
                                      <w:color w:val="242323"/>
                                      <w:sz w:val="19"/>
                                    </w:rPr>
                                    <w:t xml:space="preserve">豫财教 </w:t>
                                  </w:r>
                                  <w:r>
                                    <w:rPr>
                                      <w:rFonts w:ascii="Times New Roman" w:eastAsia="Times New Roman"/>
                                      <w:color w:val="242323"/>
                                      <w:sz w:val="20"/>
                                    </w:rPr>
                                    <w:t xml:space="preserve">( 2013] 281 </w:t>
                                  </w:r>
                                  <w:r>
                                    <w:rPr>
                                      <w:color w:val="242323"/>
                                      <w:sz w:val="19"/>
                                    </w:rPr>
                                    <w:t>号</w:t>
                                  </w:r>
                                </w:p>
                              </w:tc>
                              <w:tc>
                                <w:tcPr>
                                  <w:tcW w:w="1851" w:type="dxa"/>
                                  <w:tcBorders>
                                    <w:left w:val="single" w:color="000000" w:sz="8" w:space="0"/>
                                  </w:tcBorders>
                                </w:tcPr>
                                <w:p>
                                  <w:pPr>
                                    <w:pStyle w:val="8"/>
                                    <w:spacing w:before="140"/>
                                    <w:ind w:left="108"/>
                                    <w:jc w:val="center"/>
                                    <w:rPr>
                                      <w:sz w:val="18"/>
                                    </w:rPr>
                                  </w:pPr>
                                  <w:r>
                                    <w:rPr>
                                      <w:rFonts w:ascii="Times New Roman" w:eastAsia="Times New Roman"/>
                                      <w:color w:val="242323"/>
                                      <w:spacing w:val="5"/>
                                      <w:w w:val="105"/>
                                      <w:sz w:val="20"/>
                                    </w:rPr>
                                    <w:t xml:space="preserve">2013 </w:t>
                                  </w:r>
                                  <w:r>
                                    <w:rPr>
                                      <w:color w:val="242323"/>
                                      <w:spacing w:val="-25"/>
                                      <w:w w:val="105"/>
                                      <w:sz w:val="19"/>
                                    </w:rPr>
                                    <w:t xml:space="preserve">年 </w:t>
                                  </w:r>
                                  <w:r>
                                    <w:rPr>
                                      <w:rFonts w:ascii="Times New Roman" w:eastAsia="Times New Roman"/>
                                      <w:color w:val="4B4949"/>
                                      <w:w w:val="105"/>
                                      <w:sz w:val="20"/>
                                    </w:rPr>
                                    <w:t xml:space="preserve">11 </w:t>
                                  </w:r>
                                  <w:r>
                                    <w:rPr>
                                      <w:color w:val="110F0F"/>
                                      <w:spacing w:val="-16"/>
                                      <w:w w:val="105"/>
                                      <w:sz w:val="19"/>
                                    </w:rPr>
                                    <w:t xml:space="preserve">月 </w:t>
                                  </w:r>
                                  <w:r>
                                    <w:rPr>
                                      <w:rFonts w:ascii="Times New Roman" w:eastAsia="Times New Roman"/>
                                      <w:color w:val="110F0F"/>
                                      <w:w w:val="105"/>
                                      <w:sz w:val="20"/>
                                    </w:rPr>
                                    <w:t xml:space="preserve">26 </w:t>
                                  </w:r>
                                  <w:r>
                                    <w:rPr>
                                      <w:color w:val="363333"/>
                                      <w:spacing w:val="-15"/>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Borders>
                                    <w:left w:val="single" w:color="000000" w:sz="8" w:space="0"/>
                                  </w:tcBorders>
                                </w:tcPr>
                                <w:p>
                                  <w:pPr>
                                    <w:pStyle w:val="8"/>
                                    <w:spacing w:before="149"/>
                                    <w:ind w:left="163"/>
                                    <w:rPr>
                                      <w:rFonts w:ascii="Times New Roman"/>
                                      <w:sz w:val="20"/>
                                    </w:rPr>
                                  </w:pPr>
                                  <w:r>
                                    <w:rPr>
                                      <w:rFonts w:ascii="Times New Roman"/>
                                      <w:color w:val="363333"/>
                                      <w:w w:val="105"/>
                                      <w:sz w:val="20"/>
                                    </w:rPr>
                                    <w:t>152</w:t>
                                  </w:r>
                                </w:p>
                              </w:tc>
                              <w:tc>
                                <w:tcPr>
                                  <w:tcW w:w="7526" w:type="dxa"/>
                                </w:tcPr>
                                <w:p>
                                  <w:pPr>
                                    <w:pStyle w:val="8"/>
                                    <w:spacing w:before="20"/>
                                    <w:ind w:left="84"/>
                                    <w:rPr>
                                      <w:sz w:val="19"/>
                                    </w:rPr>
                                  </w:pPr>
                                  <w:r>
                                    <w:rPr>
                                      <w:color w:val="242323"/>
                                      <w:w w:val="105"/>
                                      <w:sz w:val="19"/>
                                    </w:rPr>
                                    <w:t>河南省财政厅河南省教育厅关千印发</w:t>
                                  </w:r>
                                  <w:r>
                                    <w:rPr>
                                      <w:color w:val="4B4949"/>
                                      <w:w w:val="105"/>
                                      <w:sz w:val="19"/>
                                    </w:rPr>
                                    <w:t>《</w:t>
                                  </w:r>
                                  <w:r>
                                    <w:rPr>
                                      <w:color w:val="242323"/>
                                      <w:w w:val="105"/>
                                      <w:sz w:val="19"/>
                                    </w:rPr>
                                    <w:t>河南省研究生国家助学金管理暂行办法</w:t>
                                  </w:r>
                                </w:p>
                                <w:p>
                                  <w:pPr>
                                    <w:pStyle w:val="8"/>
                                    <w:spacing w:before="21" w:line="208" w:lineRule="exact"/>
                                    <w:ind w:left="82"/>
                                    <w:rPr>
                                      <w:sz w:val="19"/>
                                    </w:rPr>
                                  </w:pPr>
                                  <w:r>
                                    <w:rPr>
                                      <w:color w:val="242323"/>
                                      <w:w w:val="110"/>
                                      <w:sz w:val="19"/>
                                    </w:rPr>
                                    <w:t>的通知</w:t>
                                  </w:r>
                                </w:p>
                              </w:tc>
                              <w:tc>
                                <w:tcPr>
                                  <w:tcW w:w="2716" w:type="dxa"/>
                                  <w:tcBorders>
                                    <w:right w:val="single" w:color="000000" w:sz="8" w:space="0"/>
                                  </w:tcBorders>
                                </w:tcPr>
                                <w:p>
                                  <w:pPr>
                                    <w:pStyle w:val="8"/>
                                    <w:tabs>
                                      <w:tab w:val="left" w:pos="371"/>
                                    </w:tabs>
                                    <w:spacing w:before="20"/>
                                    <w:ind w:left="-123"/>
                                    <w:rPr>
                                      <w:sz w:val="19"/>
                                    </w:rPr>
                                  </w:pPr>
                                  <w:r>
                                    <w:rPr>
                                      <w:color w:val="242323"/>
                                      <w:w w:val="105"/>
                                      <w:position w:val="12"/>
                                      <w:sz w:val="19"/>
                                    </w:rPr>
                                    <w:t>》</w:t>
                                  </w:r>
                                  <w:r>
                                    <w:rPr>
                                      <w:color w:val="242323"/>
                                      <w:w w:val="105"/>
                                      <w:position w:val="12"/>
                                      <w:sz w:val="19"/>
                                    </w:rPr>
                                    <w:tab/>
                                  </w:r>
                                  <w:r>
                                    <w:rPr>
                                      <w:color w:val="242323"/>
                                      <w:w w:val="105"/>
                                      <w:sz w:val="19"/>
                                    </w:rPr>
                                    <w:t>豫</w:t>
                                  </w:r>
                                  <w:r>
                                    <w:rPr>
                                      <w:color w:val="242323"/>
                                      <w:spacing w:val="14"/>
                                      <w:w w:val="105"/>
                                      <w:sz w:val="19"/>
                                    </w:rPr>
                                    <w:t>财</w:t>
                                  </w:r>
                                  <w:r>
                                    <w:rPr>
                                      <w:color w:val="242323"/>
                                      <w:w w:val="105"/>
                                      <w:sz w:val="19"/>
                                    </w:rPr>
                                    <w:t>教</w:t>
                                  </w:r>
                                  <w:r>
                                    <w:rPr>
                                      <w:color w:val="242323"/>
                                      <w:spacing w:val="6"/>
                                      <w:w w:val="105"/>
                                      <w:sz w:val="19"/>
                                    </w:rPr>
                                    <w:t xml:space="preserve"> </w:t>
                                  </w:r>
                                  <w:r>
                                    <w:rPr>
                                      <w:rFonts w:ascii="Times New Roman" w:eastAsia="Times New Roman"/>
                                      <w:color w:val="242323"/>
                                      <w:w w:val="105"/>
                                      <w:sz w:val="20"/>
                                    </w:rPr>
                                    <w:t>(</w:t>
                                  </w:r>
                                  <w:r>
                                    <w:rPr>
                                      <w:rFonts w:ascii="Times New Roman" w:eastAsia="Times New Roman"/>
                                      <w:color w:val="242323"/>
                                      <w:spacing w:val="-21"/>
                                      <w:w w:val="105"/>
                                      <w:sz w:val="20"/>
                                    </w:rPr>
                                    <w:t xml:space="preserve"> </w:t>
                                  </w:r>
                                  <w:r>
                                    <w:rPr>
                                      <w:rFonts w:ascii="Times New Roman" w:eastAsia="Times New Roman"/>
                                      <w:color w:val="242323"/>
                                      <w:w w:val="105"/>
                                      <w:sz w:val="20"/>
                                    </w:rPr>
                                    <w:t>2013]</w:t>
                                  </w:r>
                                  <w:r>
                                    <w:rPr>
                                      <w:rFonts w:ascii="Times New Roman" w:eastAsia="Times New Roman"/>
                                      <w:color w:val="242323"/>
                                      <w:spacing w:val="4"/>
                                      <w:w w:val="105"/>
                                      <w:sz w:val="20"/>
                                    </w:rPr>
                                    <w:t xml:space="preserve"> </w:t>
                                  </w:r>
                                  <w:r>
                                    <w:rPr>
                                      <w:rFonts w:ascii="Times New Roman" w:eastAsia="Times New Roman"/>
                                      <w:color w:val="242323"/>
                                      <w:w w:val="105"/>
                                      <w:sz w:val="20"/>
                                    </w:rPr>
                                    <w:t>282</w:t>
                                  </w:r>
                                  <w:r>
                                    <w:rPr>
                                      <w:rFonts w:ascii="Times New Roman" w:eastAsia="Times New Roman"/>
                                      <w:color w:val="242323"/>
                                      <w:spacing w:val="24"/>
                                      <w:w w:val="105"/>
                                      <w:sz w:val="20"/>
                                    </w:rPr>
                                    <w:t xml:space="preserve"> </w:t>
                                  </w:r>
                                  <w:r>
                                    <w:rPr>
                                      <w:color w:val="242323"/>
                                      <w:w w:val="105"/>
                                      <w:sz w:val="19"/>
                                    </w:rPr>
                                    <w:t>号</w:t>
                                  </w:r>
                                </w:p>
                              </w:tc>
                              <w:tc>
                                <w:tcPr>
                                  <w:tcW w:w="1851" w:type="dxa"/>
                                  <w:tcBorders>
                                    <w:left w:val="single" w:color="000000" w:sz="8" w:space="0"/>
                                  </w:tcBorders>
                                </w:tcPr>
                                <w:p>
                                  <w:pPr>
                                    <w:pStyle w:val="8"/>
                                    <w:spacing w:before="140"/>
                                    <w:ind w:left="109" w:right="-15"/>
                                    <w:jc w:val="center"/>
                                    <w:rPr>
                                      <w:sz w:val="18"/>
                                    </w:rPr>
                                  </w:pPr>
                                  <w:r>
                                    <w:rPr>
                                      <w:rFonts w:ascii="Times New Roman" w:eastAsia="Times New Roman"/>
                                      <w:color w:val="242323"/>
                                      <w:spacing w:val="5"/>
                                      <w:w w:val="105"/>
                                      <w:sz w:val="20"/>
                                    </w:rPr>
                                    <w:t xml:space="preserve">2013 </w:t>
                                  </w:r>
                                  <w:r>
                                    <w:rPr>
                                      <w:color w:val="242323"/>
                                      <w:w w:val="105"/>
                                      <w:sz w:val="19"/>
                                    </w:rPr>
                                    <w:t xml:space="preserve">年 </w:t>
                                  </w:r>
                                  <w:r>
                                    <w:rPr>
                                      <w:rFonts w:ascii="Times New Roman" w:eastAsia="Times New Roman"/>
                                      <w:color w:val="4B4949"/>
                                      <w:w w:val="105"/>
                                      <w:sz w:val="20"/>
                                    </w:rPr>
                                    <w:t xml:space="preserve">11 </w:t>
                                  </w:r>
                                  <w:r>
                                    <w:rPr>
                                      <w:color w:val="242323"/>
                                      <w:spacing w:val="-37"/>
                                      <w:w w:val="105"/>
                                      <w:sz w:val="19"/>
                                    </w:rPr>
                                    <w:t xml:space="preserve">月 </w:t>
                                  </w:r>
                                  <w:r>
                                    <w:rPr>
                                      <w:rFonts w:ascii="Times New Roman" w:eastAsia="Times New Roman"/>
                                      <w:color w:val="242323"/>
                                      <w:w w:val="105"/>
                                      <w:sz w:val="20"/>
                                    </w:rPr>
                                    <w:t xml:space="preserve">26 </w:t>
                                  </w:r>
                                  <w:r>
                                    <w:rPr>
                                      <w:color w:val="242323"/>
                                      <w:spacing w:val="-1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54"/>
                                    <w:ind w:left="163"/>
                                    <w:rPr>
                                      <w:rFonts w:ascii="Times New Roman"/>
                                      <w:sz w:val="20"/>
                                    </w:rPr>
                                  </w:pPr>
                                  <w:r>
                                    <w:rPr>
                                      <w:rFonts w:ascii="Times New Roman"/>
                                      <w:color w:val="363333"/>
                                      <w:w w:val="110"/>
                                      <w:sz w:val="20"/>
                                    </w:rPr>
                                    <w:t>153</w:t>
                                  </w:r>
                                </w:p>
                              </w:tc>
                              <w:tc>
                                <w:tcPr>
                                  <w:tcW w:w="7526" w:type="dxa"/>
                                </w:tcPr>
                                <w:p>
                                  <w:pPr>
                                    <w:pStyle w:val="8"/>
                                    <w:spacing w:before="14" w:line="260" w:lineRule="atLeast"/>
                                    <w:ind w:left="82" w:right="123" w:firstLine="1"/>
                                    <w:rPr>
                                      <w:sz w:val="19"/>
                                    </w:rPr>
                                  </w:pPr>
                                  <w:r>
                                    <w:rPr>
                                      <w:color w:val="242323"/>
                                      <w:w w:val="105"/>
                                      <w:sz w:val="19"/>
                                    </w:rPr>
                                    <w:t>河南省财政厅河南省教育厅关于印发</w:t>
                                  </w:r>
                                  <w:r>
                                    <w:rPr>
                                      <w:color w:val="4B4949"/>
                                      <w:w w:val="105"/>
                                      <w:sz w:val="19"/>
                                    </w:rPr>
                                    <w:t>《</w:t>
                                  </w:r>
                                  <w:r>
                                    <w:rPr>
                                      <w:color w:val="242323"/>
                                      <w:w w:val="105"/>
                                      <w:sz w:val="19"/>
                                    </w:rPr>
                                    <w:t>河南省研究生学业奖学金管理暂行办法的通知</w:t>
                                  </w:r>
                                </w:p>
                              </w:tc>
                              <w:tc>
                                <w:tcPr>
                                  <w:tcW w:w="2716" w:type="dxa"/>
                                </w:tcPr>
                                <w:p>
                                  <w:pPr>
                                    <w:pStyle w:val="8"/>
                                    <w:tabs>
                                      <w:tab w:val="left" w:pos="371"/>
                                    </w:tabs>
                                    <w:spacing w:before="31"/>
                                    <w:ind w:left="-123"/>
                                    <w:rPr>
                                      <w:sz w:val="19"/>
                                    </w:rPr>
                                  </w:pPr>
                                  <w:r>
                                    <w:rPr>
                                      <w:color w:val="242323"/>
                                      <w:position w:val="12"/>
                                      <w:sz w:val="19"/>
                                    </w:rPr>
                                    <w:t>》</w:t>
                                  </w:r>
                                  <w:r>
                                    <w:rPr>
                                      <w:color w:val="242323"/>
                                      <w:position w:val="12"/>
                                      <w:sz w:val="19"/>
                                    </w:rPr>
                                    <w:tab/>
                                  </w:r>
                                  <w:r>
                                    <w:rPr>
                                      <w:color w:val="242323"/>
                                      <w:sz w:val="19"/>
                                    </w:rPr>
                                    <w:t>豫</w:t>
                                  </w:r>
                                  <w:r>
                                    <w:rPr>
                                      <w:color w:val="242323"/>
                                      <w:spacing w:val="14"/>
                                      <w:sz w:val="19"/>
                                    </w:rPr>
                                    <w:t>财</w:t>
                                  </w:r>
                                  <w:r>
                                    <w:rPr>
                                      <w:color w:val="242323"/>
                                      <w:sz w:val="19"/>
                                    </w:rPr>
                                    <w:t>教</w:t>
                                  </w:r>
                                  <w:r>
                                    <w:rPr>
                                      <w:color w:val="242323"/>
                                      <w:spacing w:val="29"/>
                                      <w:sz w:val="19"/>
                                    </w:rPr>
                                    <w:t xml:space="preserve"> </w:t>
                                  </w:r>
                                  <w:r>
                                    <w:rPr>
                                      <w:rFonts w:ascii="Times New Roman" w:eastAsia="Times New Roman"/>
                                      <w:color w:val="242323"/>
                                      <w:sz w:val="20"/>
                                    </w:rPr>
                                    <w:t>(</w:t>
                                  </w:r>
                                  <w:r>
                                    <w:rPr>
                                      <w:rFonts w:ascii="Times New Roman" w:eastAsia="Times New Roman"/>
                                      <w:color w:val="242323"/>
                                      <w:spacing w:val="-20"/>
                                      <w:sz w:val="20"/>
                                    </w:rPr>
                                    <w:t xml:space="preserve"> </w:t>
                                  </w:r>
                                  <w:r>
                                    <w:rPr>
                                      <w:rFonts w:ascii="Times New Roman" w:eastAsia="Times New Roman"/>
                                      <w:color w:val="242323"/>
                                      <w:sz w:val="20"/>
                                    </w:rPr>
                                    <w:t>2013]</w:t>
                                  </w:r>
                                  <w:r>
                                    <w:rPr>
                                      <w:rFonts w:ascii="Times New Roman" w:eastAsia="Times New Roman"/>
                                      <w:color w:val="242323"/>
                                      <w:spacing w:val="26"/>
                                      <w:sz w:val="20"/>
                                    </w:rPr>
                                    <w:t xml:space="preserve"> </w:t>
                                  </w:r>
                                  <w:r>
                                    <w:rPr>
                                      <w:rFonts w:ascii="Times New Roman" w:eastAsia="Times New Roman"/>
                                      <w:color w:val="242323"/>
                                      <w:sz w:val="20"/>
                                    </w:rPr>
                                    <w:t>283</w:t>
                                  </w:r>
                                  <w:r>
                                    <w:rPr>
                                      <w:rFonts w:ascii="Times New Roman" w:eastAsia="Times New Roman"/>
                                      <w:color w:val="242323"/>
                                      <w:spacing w:val="23"/>
                                      <w:sz w:val="20"/>
                                    </w:rPr>
                                    <w:t xml:space="preserve"> </w:t>
                                  </w:r>
                                  <w:r>
                                    <w:rPr>
                                      <w:color w:val="242323"/>
                                      <w:sz w:val="19"/>
                                    </w:rPr>
                                    <w:t>号</w:t>
                                  </w:r>
                                </w:p>
                              </w:tc>
                              <w:tc>
                                <w:tcPr>
                                  <w:tcW w:w="1851" w:type="dxa"/>
                                </w:tcPr>
                                <w:p>
                                  <w:pPr>
                                    <w:pStyle w:val="8"/>
                                    <w:spacing w:before="146"/>
                                    <w:ind w:left="111"/>
                                    <w:jc w:val="center"/>
                                    <w:rPr>
                                      <w:sz w:val="18"/>
                                    </w:rPr>
                                  </w:pPr>
                                  <w:r>
                                    <w:rPr>
                                      <w:rFonts w:ascii="Times New Roman" w:eastAsia="Times New Roman"/>
                                      <w:color w:val="242323"/>
                                      <w:sz w:val="20"/>
                                    </w:rPr>
                                    <w:t>20</w:t>
                                  </w:r>
                                  <w:r>
                                    <w:rPr>
                                      <w:rFonts w:ascii="Times New Roman" w:eastAsia="Times New Roman"/>
                                      <w:color w:val="4B4949"/>
                                      <w:sz w:val="20"/>
                                    </w:rPr>
                                    <w:t>1</w:t>
                                  </w:r>
                                  <w:r>
                                    <w:rPr>
                                      <w:rFonts w:ascii="Times New Roman" w:eastAsia="Times New Roman"/>
                                      <w:color w:val="242323"/>
                                      <w:sz w:val="20"/>
                                    </w:rPr>
                                    <w:t xml:space="preserve">3 </w:t>
                                  </w:r>
                                  <w:r>
                                    <w:rPr>
                                      <w:color w:val="242323"/>
                                      <w:sz w:val="19"/>
                                    </w:rPr>
                                    <w:t xml:space="preserve">年 </w:t>
                                  </w:r>
                                  <w:r>
                                    <w:rPr>
                                      <w:rFonts w:ascii="Times New Roman" w:eastAsia="Times New Roman"/>
                                      <w:color w:val="242323"/>
                                      <w:sz w:val="20"/>
                                    </w:rPr>
                                    <w:t xml:space="preserve">11 </w:t>
                                  </w:r>
                                  <w:r>
                                    <w:rPr>
                                      <w:color w:val="242323"/>
                                      <w:sz w:val="19"/>
                                    </w:rPr>
                                    <w:t xml:space="preserve">月 </w:t>
                                  </w:r>
                                  <w:r>
                                    <w:rPr>
                                      <w:rFonts w:ascii="Times New Roman" w:eastAsia="Times New Roman"/>
                                      <w:color w:val="242323"/>
                                      <w:sz w:val="20"/>
                                    </w:rPr>
                                    <w:t xml:space="preserve">26 </w:t>
                                  </w:r>
                                  <w:r>
                                    <w:rPr>
                                      <w:color w:val="24232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Borders>
                                    <w:left w:val="single" w:color="000000" w:sz="8" w:space="0"/>
                                  </w:tcBorders>
                                </w:tcPr>
                                <w:p>
                                  <w:pPr>
                                    <w:pStyle w:val="8"/>
                                    <w:spacing w:before="143"/>
                                    <w:ind w:left="163"/>
                                    <w:rPr>
                                      <w:rFonts w:ascii="Times New Roman"/>
                                      <w:sz w:val="20"/>
                                    </w:rPr>
                                  </w:pPr>
                                  <w:r>
                                    <w:rPr>
                                      <w:rFonts w:ascii="Times New Roman"/>
                                      <w:color w:val="4B4949"/>
                                      <w:sz w:val="20"/>
                                    </w:rPr>
                                    <w:t>1</w:t>
                                  </w:r>
                                  <w:r>
                                    <w:rPr>
                                      <w:rFonts w:ascii="Times New Roman"/>
                                      <w:color w:val="242323"/>
                                      <w:sz w:val="20"/>
                                    </w:rPr>
                                    <w:t>54</w:t>
                                  </w:r>
                                </w:p>
                              </w:tc>
                              <w:tc>
                                <w:tcPr>
                                  <w:tcW w:w="7526" w:type="dxa"/>
                                </w:tcPr>
                                <w:p>
                                  <w:pPr>
                                    <w:pStyle w:val="8"/>
                                    <w:spacing w:before="15"/>
                                    <w:ind w:left="84" w:right="-29"/>
                                    <w:rPr>
                                      <w:sz w:val="19"/>
                                    </w:rPr>
                                  </w:pPr>
                                  <w:r>
                                    <w:rPr>
                                      <w:color w:val="242323"/>
                                      <w:spacing w:val="-1"/>
                                      <w:w w:val="110"/>
                                      <w:sz w:val="19"/>
                                    </w:rPr>
                                    <w:t>河南省财政厅河南省教育厅关于完善以改革和绩效为导向的生均拨款制度加快发</w:t>
                                  </w:r>
                                </w:p>
                                <w:p>
                                  <w:pPr>
                                    <w:pStyle w:val="8"/>
                                    <w:spacing w:before="21" w:line="213" w:lineRule="exact"/>
                                    <w:ind w:left="82"/>
                                    <w:rPr>
                                      <w:sz w:val="19"/>
                                    </w:rPr>
                                  </w:pPr>
                                  <w:r>
                                    <w:rPr>
                                      <w:color w:val="242323"/>
                                      <w:w w:val="110"/>
                                      <w:sz w:val="19"/>
                                    </w:rPr>
                                    <w:t>展现代高等职业教育的意见</w:t>
                                  </w:r>
                                </w:p>
                              </w:tc>
                              <w:tc>
                                <w:tcPr>
                                  <w:tcW w:w="2716" w:type="dxa"/>
                                </w:tcPr>
                                <w:p>
                                  <w:pPr>
                                    <w:pStyle w:val="8"/>
                                    <w:spacing w:before="135"/>
                                    <w:ind w:left="371"/>
                                    <w:rPr>
                                      <w:sz w:val="19"/>
                                    </w:rPr>
                                  </w:pPr>
                                  <w:r>
                                    <w:rPr>
                                      <w:color w:val="242323"/>
                                      <w:w w:val="105"/>
                                      <w:sz w:val="19"/>
                                    </w:rPr>
                                    <w:t xml:space="preserve">豫财教 </w:t>
                                  </w:r>
                                  <w:r>
                                    <w:rPr>
                                      <w:rFonts w:ascii="Times New Roman" w:eastAsia="Times New Roman"/>
                                      <w:color w:val="242323"/>
                                      <w:w w:val="105"/>
                                      <w:sz w:val="20"/>
                                    </w:rPr>
                                    <w:t xml:space="preserve">( 2015] 100 </w:t>
                                  </w:r>
                                  <w:r>
                                    <w:rPr>
                                      <w:color w:val="242323"/>
                                      <w:w w:val="105"/>
                                      <w:sz w:val="19"/>
                                    </w:rPr>
                                    <w:t>号</w:t>
                                  </w:r>
                                </w:p>
                              </w:tc>
                              <w:tc>
                                <w:tcPr>
                                  <w:tcW w:w="1851" w:type="dxa"/>
                                </w:tcPr>
                                <w:p>
                                  <w:pPr>
                                    <w:pStyle w:val="8"/>
                                    <w:spacing w:before="135"/>
                                    <w:ind w:left="122"/>
                                    <w:jc w:val="center"/>
                                    <w:rPr>
                                      <w:sz w:val="18"/>
                                    </w:rPr>
                                  </w:pPr>
                                  <w:r>
                                    <w:rPr>
                                      <w:rFonts w:ascii="Times New Roman" w:eastAsia="Times New Roman"/>
                                      <w:color w:val="242323"/>
                                      <w:w w:val="105"/>
                                      <w:sz w:val="20"/>
                                    </w:rPr>
                                    <w:t xml:space="preserve">201 5 </w:t>
                                  </w:r>
                                  <w:r>
                                    <w:rPr>
                                      <w:color w:val="242323"/>
                                      <w:spacing w:val="-19"/>
                                      <w:w w:val="105"/>
                                      <w:sz w:val="19"/>
                                    </w:rPr>
                                    <w:t xml:space="preserve">年 </w:t>
                                  </w:r>
                                  <w:r>
                                    <w:rPr>
                                      <w:rFonts w:ascii="Times New Roman" w:eastAsia="Times New Roman"/>
                                      <w:color w:val="242323"/>
                                      <w:w w:val="105"/>
                                      <w:sz w:val="20"/>
                                    </w:rPr>
                                    <w:t xml:space="preserve">4 </w:t>
                                  </w:r>
                                  <w:r>
                                    <w:rPr>
                                      <w:color w:val="242323"/>
                                      <w:spacing w:val="-28"/>
                                      <w:w w:val="105"/>
                                      <w:sz w:val="19"/>
                                    </w:rPr>
                                    <w:t xml:space="preserve">月 </w:t>
                                  </w:r>
                                  <w:r>
                                    <w:rPr>
                                      <w:rFonts w:ascii="Times New Roman" w:eastAsia="Times New Roman"/>
                                      <w:color w:val="4B4949"/>
                                      <w:spacing w:val="9"/>
                                      <w:w w:val="105"/>
                                      <w:sz w:val="20"/>
                                    </w:rPr>
                                    <w:t>1</w:t>
                                  </w:r>
                                  <w:r>
                                    <w:rPr>
                                      <w:rFonts w:ascii="Times New Roman" w:eastAsia="Times New Roman"/>
                                      <w:color w:val="242323"/>
                                      <w:spacing w:val="9"/>
                                      <w:w w:val="105"/>
                                      <w:sz w:val="20"/>
                                    </w:rPr>
                                    <w:t xml:space="preserve">7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54"/>
                                    <w:ind w:left="163"/>
                                    <w:rPr>
                                      <w:rFonts w:ascii="Times New Roman"/>
                                      <w:sz w:val="20"/>
                                    </w:rPr>
                                  </w:pPr>
                                  <w:r>
                                    <w:rPr>
                                      <w:rFonts w:ascii="Times New Roman"/>
                                      <w:color w:val="4B4949"/>
                                      <w:w w:val="110"/>
                                      <w:sz w:val="20"/>
                                    </w:rPr>
                                    <w:t>1</w:t>
                                  </w:r>
                                  <w:r>
                                    <w:rPr>
                                      <w:rFonts w:ascii="Times New Roman"/>
                                      <w:color w:val="242323"/>
                                      <w:w w:val="110"/>
                                      <w:sz w:val="20"/>
                                    </w:rPr>
                                    <w:t>55</w:t>
                                  </w:r>
                                </w:p>
                              </w:tc>
                              <w:tc>
                                <w:tcPr>
                                  <w:tcW w:w="7526" w:type="dxa"/>
                                </w:tcPr>
                                <w:p>
                                  <w:pPr>
                                    <w:pStyle w:val="8"/>
                                    <w:spacing w:before="14" w:line="260" w:lineRule="atLeast"/>
                                    <w:ind w:left="84" w:right="-29"/>
                                    <w:rPr>
                                      <w:sz w:val="19"/>
                                    </w:rPr>
                                  </w:pPr>
                                  <w:r>
                                    <w:rPr>
                                      <w:color w:val="242323"/>
                                      <w:spacing w:val="-1"/>
                                      <w:w w:val="110"/>
                                      <w:sz w:val="19"/>
                                    </w:rPr>
                                    <w:t>河南省财政厅河南省教育厅关于免除普通高中建档立卡家庭经济困难学生学费和</w:t>
                                  </w:r>
                                  <w:r>
                                    <w:rPr>
                                      <w:color w:val="363333"/>
                                      <w:w w:val="110"/>
                                      <w:sz w:val="19"/>
                                    </w:rPr>
                                    <w:t>住宿费的实施意见</w:t>
                                  </w:r>
                                </w:p>
                              </w:tc>
                              <w:tc>
                                <w:tcPr>
                                  <w:tcW w:w="2716" w:type="dxa"/>
                                </w:tcPr>
                                <w:p>
                                  <w:pPr>
                                    <w:pStyle w:val="8"/>
                                    <w:spacing w:before="151"/>
                                    <w:ind w:left="371"/>
                                    <w:rPr>
                                      <w:sz w:val="19"/>
                                    </w:rPr>
                                  </w:pPr>
                                  <w:r>
                                    <w:rPr>
                                      <w:color w:val="242323"/>
                                      <w:w w:val="105"/>
                                      <w:sz w:val="19"/>
                                    </w:rPr>
                                    <w:t xml:space="preserve">豫 财 教 </w:t>
                                  </w:r>
                                  <w:r>
                                    <w:rPr>
                                      <w:rFonts w:ascii="Times New Roman" w:eastAsia="Times New Roman"/>
                                      <w:color w:val="4B4949"/>
                                      <w:w w:val="105"/>
                                      <w:sz w:val="20"/>
                                    </w:rPr>
                                    <w:t xml:space="preserve">( </w:t>
                                  </w:r>
                                  <w:r>
                                    <w:rPr>
                                      <w:rFonts w:ascii="Times New Roman" w:eastAsia="Times New Roman"/>
                                      <w:color w:val="242323"/>
                                      <w:w w:val="105"/>
                                      <w:sz w:val="20"/>
                                    </w:rPr>
                                    <w:t xml:space="preserve">2016] </w:t>
                                  </w:r>
                                  <w:r>
                                    <w:rPr>
                                      <w:rFonts w:ascii="Times New Roman" w:eastAsia="Times New Roman"/>
                                      <w:color w:val="363333"/>
                                      <w:w w:val="105"/>
                                      <w:sz w:val="20"/>
                                    </w:rPr>
                                    <w:t xml:space="preserve">ll l </w:t>
                                  </w:r>
                                  <w:r>
                                    <w:rPr>
                                      <w:color w:val="363333"/>
                                      <w:w w:val="105"/>
                                      <w:sz w:val="19"/>
                                    </w:rPr>
                                    <w:t>号</w:t>
                                  </w:r>
                                </w:p>
                              </w:tc>
                              <w:tc>
                                <w:tcPr>
                                  <w:tcW w:w="1851" w:type="dxa"/>
                                </w:tcPr>
                                <w:p>
                                  <w:pPr>
                                    <w:pStyle w:val="8"/>
                                    <w:spacing w:before="146"/>
                                    <w:ind w:left="122"/>
                                    <w:jc w:val="center"/>
                                    <w:rPr>
                                      <w:sz w:val="18"/>
                                    </w:rPr>
                                  </w:pP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 xml:space="preserve">6 </w:t>
                                  </w:r>
                                  <w:r>
                                    <w:rPr>
                                      <w:color w:val="242323"/>
                                      <w:w w:val="105"/>
                                      <w:sz w:val="19"/>
                                    </w:rPr>
                                    <w:t xml:space="preserve">年 </w:t>
                                  </w:r>
                                  <w:r>
                                    <w:rPr>
                                      <w:rFonts w:ascii="Times New Roman" w:eastAsia="Times New Roman"/>
                                      <w:color w:val="4B4949"/>
                                      <w:w w:val="105"/>
                                      <w:sz w:val="20"/>
                                    </w:rPr>
                                    <w:t>1</w:t>
                                  </w:r>
                                  <w:r>
                                    <w:rPr>
                                      <w:rFonts w:ascii="Times New Roman" w:eastAsia="Times New Roman"/>
                                      <w:color w:val="242323"/>
                                      <w:w w:val="105"/>
                                      <w:sz w:val="20"/>
                                    </w:rPr>
                                    <w:t xml:space="preserve">2 </w:t>
                                  </w:r>
                                  <w:r>
                                    <w:rPr>
                                      <w:color w:val="242323"/>
                                      <w:w w:val="105"/>
                                      <w:sz w:val="19"/>
                                    </w:rPr>
                                    <w:t xml:space="preserve">月 </w:t>
                                  </w:r>
                                  <w:r>
                                    <w:rPr>
                                      <w:rFonts w:ascii="Times New Roman" w:eastAsia="Times New Roman"/>
                                      <w:color w:val="242323"/>
                                      <w:w w:val="105"/>
                                      <w:sz w:val="20"/>
                                    </w:rPr>
                                    <w:t xml:space="preserve">7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Pr>
                                <w:p>
                                  <w:pPr>
                                    <w:pStyle w:val="8"/>
                                    <w:spacing w:before="143"/>
                                    <w:ind w:left="178"/>
                                    <w:rPr>
                                      <w:rFonts w:ascii="Times New Roman"/>
                                      <w:sz w:val="20"/>
                                    </w:rPr>
                                  </w:pPr>
                                  <w:r>
                                    <w:rPr>
                                      <w:rFonts w:ascii="Times New Roman"/>
                                      <w:color w:val="4B4949"/>
                                      <w:w w:val="110"/>
                                      <w:sz w:val="20"/>
                                    </w:rPr>
                                    <w:t>1</w:t>
                                  </w:r>
                                  <w:r>
                                    <w:rPr>
                                      <w:rFonts w:ascii="Times New Roman"/>
                                      <w:color w:val="242323"/>
                                      <w:w w:val="110"/>
                                      <w:sz w:val="20"/>
                                    </w:rPr>
                                    <w:t>56</w:t>
                                  </w:r>
                                </w:p>
                              </w:tc>
                              <w:tc>
                                <w:tcPr>
                                  <w:tcW w:w="7526" w:type="dxa"/>
                                </w:tcPr>
                                <w:p>
                                  <w:pPr>
                                    <w:pStyle w:val="8"/>
                                    <w:spacing w:before="150"/>
                                    <w:ind w:left="79"/>
                                    <w:rPr>
                                      <w:sz w:val="19"/>
                                    </w:rPr>
                                  </w:pPr>
                                  <w:r>
                                    <w:rPr>
                                      <w:color w:val="242323"/>
                                      <w:w w:val="110"/>
                                      <w:sz w:val="19"/>
                                    </w:rPr>
                                    <w:t>河南省财政厅关千对省属公办幼儿园试行生均财政拨款制度的通知</w:t>
                                  </w:r>
                                </w:p>
                              </w:tc>
                              <w:tc>
                                <w:tcPr>
                                  <w:tcW w:w="2716" w:type="dxa"/>
                                </w:tcPr>
                                <w:p>
                                  <w:pPr>
                                    <w:pStyle w:val="8"/>
                                    <w:spacing w:before="140"/>
                                    <w:ind w:left="477"/>
                                    <w:rPr>
                                      <w:sz w:val="19"/>
                                    </w:rPr>
                                  </w:pPr>
                                  <w:r>
                                    <w:rPr>
                                      <w:color w:val="242323"/>
                                      <w:w w:val="105"/>
                                      <w:sz w:val="19"/>
                                    </w:rPr>
                                    <w:t xml:space="preserve">豫财教 </w:t>
                                  </w:r>
                                  <w:r>
                                    <w:rPr>
                                      <w:rFonts w:ascii="Times New Roman" w:eastAsia="Times New Roman"/>
                                      <w:color w:val="242323"/>
                                      <w:w w:val="105"/>
                                      <w:sz w:val="20"/>
                                    </w:rPr>
                                    <w:t>[ 20</w:t>
                                  </w:r>
                                  <w:r>
                                    <w:rPr>
                                      <w:rFonts w:ascii="Times New Roman" w:eastAsia="Times New Roman"/>
                                      <w:color w:val="4B4949"/>
                                      <w:w w:val="105"/>
                                      <w:sz w:val="20"/>
                                    </w:rPr>
                                    <w:t xml:space="preserve">1 </w:t>
                                  </w:r>
                                  <w:r>
                                    <w:rPr>
                                      <w:rFonts w:ascii="Times New Roman" w:eastAsia="Times New Roman"/>
                                      <w:color w:val="242323"/>
                                      <w:w w:val="105"/>
                                      <w:sz w:val="20"/>
                                    </w:rPr>
                                    <w:t xml:space="preserve">7] 2 </w:t>
                                  </w:r>
                                  <w:r>
                                    <w:rPr>
                                      <w:color w:val="242323"/>
                                      <w:w w:val="105"/>
                                      <w:sz w:val="19"/>
                                    </w:rPr>
                                    <w:t>号</w:t>
                                  </w:r>
                                </w:p>
                              </w:tc>
                              <w:tc>
                                <w:tcPr>
                                  <w:tcW w:w="1851" w:type="dxa"/>
                                </w:tcPr>
                                <w:p>
                                  <w:pPr>
                                    <w:pStyle w:val="8"/>
                                    <w:spacing w:before="135"/>
                                    <w:ind w:left="122"/>
                                    <w:jc w:val="center"/>
                                    <w:rPr>
                                      <w:sz w:val="18"/>
                                    </w:rPr>
                                  </w:pP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 xml:space="preserve">7 </w:t>
                                  </w:r>
                                  <w:r>
                                    <w:rPr>
                                      <w:color w:val="242323"/>
                                      <w:w w:val="105"/>
                                      <w:sz w:val="19"/>
                                    </w:rPr>
                                    <w:t xml:space="preserve">年 </w:t>
                                  </w:r>
                                  <w:r>
                                    <w:rPr>
                                      <w:rFonts w:ascii="Times New Roman" w:eastAsia="Times New Roman"/>
                                      <w:color w:val="242323"/>
                                      <w:w w:val="105"/>
                                      <w:sz w:val="20"/>
                                    </w:rPr>
                                    <w:t xml:space="preserve">2 </w:t>
                                  </w:r>
                                  <w:r>
                                    <w:rPr>
                                      <w:color w:val="242323"/>
                                      <w:w w:val="105"/>
                                      <w:sz w:val="19"/>
                                    </w:rPr>
                                    <w:t xml:space="preserve">月 </w:t>
                                  </w:r>
                                  <w:r>
                                    <w:rPr>
                                      <w:rFonts w:ascii="Times New Roman" w:eastAsia="Times New Roman"/>
                                      <w:color w:val="242323"/>
                                      <w:w w:val="105"/>
                                      <w:sz w:val="20"/>
                                    </w:rPr>
                                    <w:t xml:space="preserve">17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49"/>
                                    <w:ind w:left="178"/>
                                    <w:rPr>
                                      <w:rFonts w:ascii="Times New Roman"/>
                                      <w:sz w:val="20"/>
                                    </w:rPr>
                                  </w:pPr>
                                  <w:r>
                                    <w:rPr>
                                      <w:rFonts w:ascii="Times New Roman"/>
                                      <w:color w:val="242323"/>
                                      <w:sz w:val="20"/>
                                    </w:rPr>
                                    <w:t>157</w:t>
                                  </w:r>
                                </w:p>
                              </w:tc>
                              <w:tc>
                                <w:tcPr>
                                  <w:tcW w:w="7526" w:type="dxa"/>
                                </w:tcPr>
                                <w:p>
                                  <w:pPr>
                                    <w:pStyle w:val="8"/>
                                    <w:spacing w:before="4"/>
                                    <w:rPr>
                                      <w:rFonts w:ascii="Arial"/>
                                      <w:sz w:val="14"/>
                                    </w:rPr>
                                  </w:pPr>
                                </w:p>
                                <w:p>
                                  <w:pPr>
                                    <w:pStyle w:val="8"/>
                                    <w:ind w:left="79"/>
                                    <w:rPr>
                                      <w:sz w:val="19"/>
                                    </w:rPr>
                                  </w:pPr>
                                  <w:r>
                                    <w:rPr>
                                      <w:color w:val="242323"/>
                                      <w:w w:val="105"/>
                                      <w:sz w:val="19"/>
                                    </w:rPr>
                                    <w:t>河南省财政厅河南省教育厅关 千进</w:t>
                                  </w:r>
                                  <w:r>
                                    <w:rPr>
                                      <w:color w:val="4B4949"/>
                                      <w:w w:val="105"/>
                                      <w:sz w:val="19"/>
                                    </w:rPr>
                                    <w:t>一</w:t>
                                  </w:r>
                                  <w:r>
                                    <w:rPr>
                                      <w:color w:val="242323"/>
                                      <w:w w:val="105"/>
                                      <w:sz w:val="19"/>
                                    </w:rPr>
                                    <w:t>步加强国家助学贷款管理</w:t>
                                  </w:r>
                                  <w:r>
                                    <w:rPr>
                                      <w:color w:val="4B4949"/>
                                      <w:w w:val="105"/>
                                      <w:sz w:val="19"/>
                                    </w:rPr>
                                    <w:t>工</w:t>
                                  </w:r>
                                  <w:r>
                                    <w:rPr>
                                      <w:color w:val="242323"/>
                                      <w:w w:val="105"/>
                                      <w:sz w:val="19"/>
                                    </w:rPr>
                                    <w:t>作的通知</w:t>
                                  </w:r>
                                </w:p>
                              </w:tc>
                              <w:tc>
                                <w:tcPr>
                                  <w:tcW w:w="2716" w:type="dxa"/>
                                  <w:tcBorders>
                                    <w:bottom w:val="single" w:color="000000" w:sz="8" w:space="0"/>
                                  </w:tcBorders>
                                </w:tcPr>
                                <w:p>
                                  <w:pPr>
                                    <w:pStyle w:val="8"/>
                                    <w:spacing w:before="156"/>
                                    <w:ind w:left="424"/>
                                    <w:rPr>
                                      <w:sz w:val="19"/>
                                    </w:rPr>
                                  </w:pPr>
                                  <w:r>
                                    <w:rPr>
                                      <w:color w:val="242323"/>
                                      <w:w w:val="105"/>
                                      <w:sz w:val="19"/>
                                    </w:rPr>
                                    <w:t xml:space="preserve">豫财教 </w:t>
                                  </w:r>
                                  <w:r>
                                    <w:rPr>
                                      <w:rFonts w:ascii="Times New Roman" w:eastAsia="Times New Roman"/>
                                      <w:color w:val="242323"/>
                                      <w:w w:val="105"/>
                                      <w:sz w:val="20"/>
                                    </w:rPr>
                                    <w:t xml:space="preserve">( 2017] 12 </w:t>
                                  </w:r>
                                  <w:r>
                                    <w:rPr>
                                      <w:color w:val="242323"/>
                                      <w:w w:val="105"/>
                                      <w:sz w:val="19"/>
                                    </w:rPr>
                                    <w:t>号</w:t>
                                  </w:r>
                                </w:p>
                              </w:tc>
                              <w:tc>
                                <w:tcPr>
                                  <w:tcW w:w="1851" w:type="dxa"/>
                                </w:tcPr>
                                <w:p>
                                  <w:pPr>
                                    <w:pStyle w:val="8"/>
                                    <w:spacing w:before="151"/>
                                    <w:ind w:left="125"/>
                                    <w:jc w:val="center"/>
                                    <w:rPr>
                                      <w:sz w:val="18"/>
                                    </w:rPr>
                                  </w:pP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 xml:space="preserve">7 </w:t>
                                  </w:r>
                                  <w:r>
                                    <w:rPr>
                                      <w:color w:val="242323"/>
                                      <w:w w:val="105"/>
                                      <w:sz w:val="19"/>
                                    </w:rPr>
                                    <w:t xml:space="preserve">年 </w:t>
                                  </w:r>
                                  <w:r>
                                    <w:rPr>
                                      <w:rFonts w:ascii="Times New Roman" w:eastAsia="Times New Roman"/>
                                      <w:color w:val="242323"/>
                                      <w:w w:val="105"/>
                                      <w:sz w:val="20"/>
                                    </w:rPr>
                                    <w:t xml:space="preserve">3 </w:t>
                                  </w:r>
                                  <w:r>
                                    <w:rPr>
                                      <w:color w:val="242323"/>
                                      <w:w w:val="105"/>
                                      <w:sz w:val="19"/>
                                    </w:rPr>
                                    <w:t xml:space="preserve">月 </w:t>
                                  </w:r>
                                  <w:r>
                                    <w:rPr>
                                      <w:rFonts w:ascii="Times New Roman" w:eastAsia="Times New Roman"/>
                                      <w:color w:val="242323"/>
                                      <w:w w:val="105"/>
                                      <w:sz w:val="20"/>
                                    </w:rPr>
                                    <w:t xml:space="preserve">7 </w:t>
                                  </w:r>
                                  <w:r>
                                    <w:rPr>
                                      <w:color w:val="242323"/>
                                      <w:w w:val="105"/>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3.45pt;margin-top:-41.65pt;height:428.7pt;width:637pt;mso-position-horizontal-relative:page;z-index:2048;mso-width-relative:page;mso-height-relative:page;" filled="f" stroked="f" coordsize="21600,21600" o:gfxdata="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gFGSk9oAAAAMAQAADwAAAAAA&#10;AAABACAAAAAiAAAAZHJzL2Rvd25yZXYueG1sUEsBAhQAFAAAAAgAh07iQCwyzoOfAQAAJwMAAA4A&#10;AAAAAAAAAQAgAAAAKQEAAGRycy9lMm9Eb2MueG1sUEsFBgAAAAAGAAYAWQEAADoFAAAAAA==&#10;">
                <v:fill on="f" focussize="0,0"/>
                <v:stroke on="f"/>
                <v:imagedata o:title=""/>
                <o:lock v:ext="edit" aspectratio="f"/>
                <v:textbox inset="0mm,0mm,0mm,0mm">
                  <w:txbxContent>
                    <w:tbl>
                      <w:tblPr>
                        <w:tblStyle w:val="4"/>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7526"/>
                        <w:gridCol w:w="2716"/>
                        <w:gridCol w:w="1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0" w:type="dxa"/>
                            <w:tcBorders>
                              <w:left w:val="single" w:color="000000" w:sz="8" w:space="0"/>
                            </w:tcBorders>
                          </w:tcPr>
                          <w:p>
                            <w:pPr>
                              <w:pStyle w:val="8"/>
                              <w:spacing w:before="155"/>
                              <w:ind w:left="132"/>
                              <w:rPr>
                                <w:sz w:val="19"/>
                              </w:rPr>
                            </w:pPr>
                            <w:r>
                              <w:rPr>
                                <w:color w:val="242323"/>
                                <w:w w:val="110"/>
                                <w:sz w:val="19"/>
                              </w:rPr>
                              <w:t>序号</w:t>
                            </w:r>
                          </w:p>
                        </w:tc>
                        <w:tc>
                          <w:tcPr>
                            <w:tcW w:w="7526" w:type="dxa"/>
                            <w:tcBorders>
                              <w:top w:val="single" w:color="000000" w:sz="8" w:space="0"/>
                            </w:tcBorders>
                          </w:tcPr>
                          <w:p>
                            <w:pPr>
                              <w:pStyle w:val="8"/>
                              <w:tabs>
                                <w:tab w:val="left" w:pos="565"/>
                                <w:tab w:val="left" w:pos="1053"/>
                                <w:tab w:val="left" w:pos="1546"/>
                              </w:tabs>
                              <w:spacing w:before="160"/>
                              <w:ind w:left="78"/>
                              <w:jc w:val="center"/>
                              <w:rPr>
                                <w:sz w:val="18"/>
                              </w:rPr>
                            </w:pPr>
                            <w:r>
                              <w:rPr>
                                <w:color w:val="242323"/>
                                <w:w w:val="105"/>
                                <w:sz w:val="19"/>
                              </w:rPr>
                              <w:t>文</w:t>
                            </w:r>
                            <w:r>
                              <w:rPr>
                                <w:color w:val="242323"/>
                                <w:w w:val="105"/>
                                <w:sz w:val="19"/>
                              </w:rPr>
                              <w:tab/>
                            </w:r>
                            <w:r>
                              <w:rPr>
                                <w:color w:val="242323"/>
                                <w:w w:val="105"/>
                                <w:sz w:val="19"/>
                              </w:rPr>
                              <w:t>件</w:t>
                            </w:r>
                            <w:r>
                              <w:rPr>
                                <w:color w:val="242323"/>
                                <w:w w:val="105"/>
                                <w:sz w:val="19"/>
                              </w:rPr>
                              <w:tab/>
                            </w:r>
                            <w:r>
                              <w:rPr>
                                <w:color w:val="242323"/>
                                <w:w w:val="105"/>
                                <w:sz w:val="19"/>
                              </w:rPr>
                              <w:t>名</w:t>
                            </w:r>
                            <w:r>
                              <w:rPr>
                                <w:color w:val="242323"/>
                                <w:w w:val="105"/>
                                <w:sz w:val="19"/>
                              </w:rPr>
                              <w:tab/>
                            </w:r>
                            <w:r>
                              <w:rPr>
                                <w:color w:val="242323"/>
                                <w:w w:val="105"/>
                                <w:sz w:val="18"/>
                              </w:rPr>
                              <w:t>称</w:t>
                            </w:r>
                          </w:p>
                        </w:tc>
                        <w:tc>
                          <w:tcPr>
                            <w:tcW w:w="2716" w:type="dxa"/>
                            <w:tcBorders>
                              <w:top w:val="single" w:color="000000" w:sz="8" w:space="0"/>
                            </w:tcBorders>
                          </w:tcPr>
                          <w:p>
                            <w:pPr>
                              <w:pStyle w:val="8"/>
                              <w:spacing w:before="155"/>
                              <w:ind w:left="1057" w:right="982"/>
                              <w:jc w:val="center"/>
                              <w:rPr>
                                <w:sz w:val="19"/>
                              </w:rPr>
                            </w:pPr>
                            <w:r>
                              <w:rPr>
                                <w:color w:val="242323"/>
                                <w:w w:val="110"/>
                                <w:sz w:val="19"/>
                              </w:rPr>
                              <w:t>发文号</w:t>
                            </w:r>
                          </w:p>
                        </w:tc>
                        <w:tc>
                          <w:tcPr>
                            <w:tcW w:w="1851" w:type="dxa"/>
                            <w:tcBorders>
                              <w:top w:val="single" w:color="000000" w:sz="8" w:space="0"/>
                              <w:right w:val="single" w:color="000000" w:sz="8" w:space="0"/>
                            </w:tcBorders>
                          </w:tcPr>
                          <w:p>
                            <w:pPr>
                              <w:pStyle w:val="8"/>
                              <w:spacing w:before="146"/>
                              <w:ind w:left="112"/>
                              <w:jc w:val="center"/>
                              <w:rPr>
                                <w:sz w:val="19"/>
                              </w:rPr>
                            </w:pPr>
                            <w:r>
                              <w:rPr>
                                <w:color w:val="242323"/>
                                <w:w w:val="110"/>
                                <w:sz w:val="19"/>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44"/>
                              <w:ind w:left="173"/>
                              <w:rPr>
                                <w:rFonts w:ascii="Times New Roman"/>
                                <w:sz w:val="20"/>
                              </w:rPr>
                            </w:pPr>
                            <w:r>
                              <w:rPr>
                                <w:rFonts w:ascii="Times New Roman"/>
                                <w:color w:val="242323"/>
                                <w:w w:val="110"/>
                                <w:sz w:val="20"/>
                              </w:rPr>
                              <w:t>143</w:t>
                            </w:r>
                          </w:p>
                        </w:tc>
                        <w:tc>
                          <w:tcPr>
                            <w:tcW w:w="7526" w:type="dxa"/>
                          </w:tcPr>
                          <w:p>
                            <w:pPr>
                              <w:pStyle w:val="8"/>
                              <w:spacing w:before="151"/>
                              <w:ind w:left="93"/>
                              <w:rPr>
                                <w:sz w:val="19"/>
                              </w:rPr>
                            </w:pPr>
                            <w:r>
                              <w:rPr>
                                <w:color w:val="363333"/>
                                <w:w w:val="105"/>
                                <w:sz w:val="19"/>
                              </w:rPr>
                              <w:t>河南省财政厅河南省高级人民法院关千进一步规范人民法院诉讼费退费管理的通知</w:t>
                            </w:r>
                          </w:p>
                        </w:tc>
                        <w:tc>
                          <w:tcPr>
                            <w:tcW w:w="2716" w:type="dxa"/>
                          </w:tcPr>
                          <w:p>
                            <w:pPr>
                              <w:pStyle w:val="8"/>
                              <w:spacing w:before="146"/>
                              <w:ind w:left="323"/>
                              <w:rPr>
                                <w:sz w:val="19"/>
                              </w:rPr>
                            </w:pPr>
                            <w:r>
                              <w:rPr>
                                <w:color w:val="242323"/>
                                <w:w w:val="105"/>
                                <w:sz w:val="19"/>
                              </w:rPr>
                              <w:t xml:space="preserve">豫财政法 </w:t>
                            </w:r>
                            <w:r>
                              <w:rPr>
                                <w:rFonts w:ascii="Times New Roman" w:eastAsia="Times New Roman"/>
                                <w:color w:val="242323"/>
                                <w:w w:val="105"/>
                                <w:sz w:val="20"/>
                              </w:rPr>
                              <w:t xml:space="preserve">( 2018] 70 </w:t>
                            </w:r>
                            <w:r>
                              <w:rPr>
                                <w:color w:val="242323"/>
                                <w:w w:val="105"/>
                                <w:sz w:val="19"/>
                              </w:rPr>
                              <w:t>号</w:t>
                            </w:r>
                          </w:p>
                        </w:tc>
                        <w:tc>
                          <w:tcPr>
                            <w:tcW w:w="1851" w:type="dxa"/>
                          </w:tcPr>
                          <w:p>
                            <w:pPr>
                              <w:pStyle w:val="8"/>
                              <w:spacing w:before="136"/>
                              <w:ind w:left="113"/>
                              <w:jc w:val="center"/>
                              <w:rPr>
                                <w:sz w:val="18"/>
                              </w:rPr>
                            </w:pPr>
                            <w:r>
                              <w:rPr>
                                <w:rFonts w:ascii="Times New Roman" w:eastAsia="Times New Roman"/>
                                <w:color w:val="242323"/>
                                <w:sz w:val="20"/>
                              </w:rPr>
                              <w:t xml:space="preserve">2018 </w:t>
                            </w:r>
                            <w:r>
                              <w:rPr>
                                <w:color w:val="242323"/>
                                <w:sz w:val="19"/>
                              </w:rPr>
                              <w:t xml:space="preserve">年 </w:t>
                            </w:r>
                            <w:r>
                              <w:rPr>
                                <w:rFonts w:ascii="Times New Roman" w:eastAsia="Times New Roman"/>
                                <w:color w:val="4B4949"/>
                                <w:sz w:val="20"/>
                              </w:rPr>
                              <w:t xml:space="preserve">10 </w:t>
                            </w:r>
                            <w:r>
                              <w:rPr>
                                <w:color w:val="4B4949"/>
                                <w:sz w:val="19"/>
                              </w:rPr>
                              <w:t xml:space="preserve">月 </w:t>
                            </w:r>
                            <w:r>
                              <w:rPr>
                                <w:rFonts w:ascii="Times New Roman" w:eastAsia="Times New Roman"/>
                                <w:color w:val="242323"/>
                                <w:sz w:val="20"/>
                              </w:rPr>
                              <w:t xml:space="preserve">16 </w:t>
                            </w:r>
                            <w:r>
                              <w:rPr>
                                <w:color w:val="24232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0"/>
                              <w:ind w:left="173"/>
                              <w:rPr>
                                <w:rFonts w:ascii="Times New Roman"/>
                                <w:sz w:val="20"/>
                              </w:rPr>
                            </w:pPr>
                            <w:r>
                              <w:rPr>
                                <w:rFonts w:ascii="Times New Roman"/>
                                <w:color w:val="242323"/>
                                <w:w w:val="65"/>
                                <w:sz w:val="20"/>
                              </w:rPr>
                              <w:t xml:space="preserve">1 </w:t>
                            </w:r>
                            <w:r>
                              <w:rPr>
                                <w:rFonts w:ascii="Times New Roman"/>
                                <w:color w:val="242323"/>
                                <w:w w:val="90"/>
                                <w:sz w:val="20"/>
                              </w:rPr>
                              <w:t>4</w:t>
                            </w:r>
                            <w:r>
                              <w:rPr>
                                <w:rFonts w:ascii="Times New Roman"/>
                                <w:color w:val="4B4949"/>
                                <w:w w:val="90"/>
                                <w:sz w:val="20"/>
                              </w:rPr>
                              <w:t>4</w:t>
                            </w:r>
                          </w:p>
                        </w:tc>
                        <w:tc>
                          <w:tcPr>
                            <w:tcW w:w="7526" w:type="dxa"/>
                          </w:tcPr>
                          <w:p>
                            <w:pPr>
                              <w:pStyle w:val="8"/>
                              <w:spacing w:before="146"/>
                              <w:ind w:left="93"/>
                              <w:rPr>
                                <w:sz w:val="19"/>
                              </w:rPr>
                            </w:pPr>
                            <w:r>
                              <w:rPr>
                                <w:color w:val="363333"/>
                                <w:w w:val="110"/>
                                <w:sz w:val="19"/>
                              </w:rPr>
                              <w:t>河南省财政厅河南省司法厅关于印发《河南省法律援助资金管理办法》的通知</w:t>
                            </w:r>
                          </w:p>
                        </w:tc>
                        <w:tc>
                          <w:tcPr>
                            <w:tcW w:w="2716" w:type="dxa"/>
                          </w:tcPr>
                          <w:p>
                            <w:pPr>
                              <w:pStyle w:val="8"/>
                              <w:spacing w:before="141"/>
                              <w:ind w:left="376"/>
                              <w:rPr>
                                <w:sz w:val="19"/>
                              </w:rPr>
                            </w:pPr>
                            <w:r>
                              <w:rPr>
                                <w:color w:val="242323"/>
                                <w:sz w:val="19"/>
                              </w:rPr>
                              <w:t xml:space="preserve">豫财政法 </w:t>
                            </w:r>
                            <w:r>
                              <w:rPr>
                                <w:rFonts w:ascii="Times New Roman" w:eastAsia="Times New Roman"/>
                                <w:color w:val="242323"/>
                                <w:sz w:val="20"/>
                              </w:rPr>
                              <w:t xml:space="preserve">[ 2019] 8 </w:t>
                            </w:r>
                            <w:r>
                              <w:rPr>
                                <w:color w:val="242323"/>
                                <w:sz w:val="19"/>
                              </w:rPr>
                              <w:t>号</w:t>
                            </w:r>
                          </w:p>
                        </w:tc>
                        <w:tc>
                          <w:tcPr>
                            <w:tcW w:w="1851" w:type="dxa"/>
                          </w:tcPr>
                          <w:p>
                            <w:pPr>
                              <w:pStyle w:val="8"/>
                              <w:spacing w:before="136"/>
                              <w:ind w:left="103"/>
                              <w:jc w:val="center"/>
                              <w:rPr>
                                <w:sz w:val="18"/>
                              </w:rPr>
                            </w:pPr>
                            <w:r>
                              <w:rPr>
                                <w:rFonts w:ascii="Times New Roman" w:eastAsia="Times New Roman"/>
                                <w:color w:val="363333"/>
                                <w:w w:val="105"/>
                                <w:sz w:val="20"/>
                              </w:rPr>
                              <w:t xml:space="preserve">2019 </w:t>
                            </w:r>
                            <w:r>
                              <w:rPr>
                                <w:color w:val="363333"/>
                                <w:w w:val="105"/>
                                <w:sz w:val="19"/>
                              </w:rPr>
                              <w:t xml:space="preserve">年 </w:t>
                            </w:r>
                            <w:r>
                              <w:rPr>
                                <w:rFonts w:ascii="Times New Roman" w:eastAsia="Times New Roman"/>
                                <w:color w:val="363333"/>
                                <w:w w:val="105"/>
                                <w:sz w:val="20"/>
                              </w:rPr>
                              <w:t xml:space="preserve">4 </w:t>
                            </w:r>
                            <w:r>
                              <w:rPr>
                                <w:color w:val="363333"/>
                                <w:w w:val="105"/>
                                <w:sz w:val="19"/>
                              </w:rPr>
                              <w:t xml:space="preserve">月 </w:t>
                            </w:r>
                            <w:r>
                              <w:rPr>
                                <w:rFonts w:ascii="Times New Roman" w:eastAsia="Times New Roman"/>
                                <w:color w:val="363333"/>
                                <w:w w:val="105"/>
                                <w:sz w:val="20"/>
                              </w:rPr>
                              <w:t xml:space="preserve">16 </w:t>
                            </w:r>
                            <w:r>
                              <w:rPr>
                                <w:color w:val="36333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0"/>
                              <w:ind w:left="173"/>
                              <w:rPr>
                                <w:rFonts w:ascii="Times New Roman"/>
                                <w:sz w:val="20"/>
                              </w:rPr>
                            </w:pPr>
                            <w:r>
                              <w:rPr>
                                <w:rFonts w:ascii="Times New Roman"/>
                                <w:color w:val="242323"/>
                                <w:w w:val="105"/>
                                <w:sz w:val="20"/>
                              </w:rPr>
                              <w:t>145</w:t>
                            </w:r>
                          </w:p>
                        </w:tc>
                        <w:tc>
                          <w:tcPr>
                            <w:tcW w:w="7526" w:type="dxa"/>
                          </w:tcPr>
                          <w:p>
                            <w:pPr>
                              <w:pStyle w:val="8"/>
                              <w:spacing w:before="16"/>
                              <w:ind w:left="93"/>
                              <w:rPr>
                                <w:sz w:val="19"/>
                              </w:rPr>
                            </w:pPr>
                            <w:r>
                              <w:rPr>
                                <w:color w:val="242323"/>
                                <w:w w:val="105"/>
                                <w:sz w:val="19"/>
                              </w:rPr>
                              <w:t>河南省财政厅河南省教育厅关于印 发</w:t>
                            </w:r>
                            <w:r>
                              <w:rPr>
                                <w:color w:val="4B4949"/>
                                <w:w w:val="105"/>
                                <w:sz w:val="19"/>
                              </w:rPr>
                              <w:t>《</w:t>
                            </w:r>
                            <w:r>
                              <w:rPr>
                                <w:color w:val="242323"/>
                                <w:w w:val="105"/>
                                <w:sz w:val="19"/>
                              </w:rPr>
                              <w:t>河南省普通本科高校、高等职业学校国家</w:t>
                            </w:r>
                          </w:p>
                          <w:p>
                            <w:pPr>
                              <w:pStyle w:val="8"/>
                              <w:spacing w:before="21" w:line="218" w:lineRule="exact"/>
                              <w:ind w:left="84"/>
                              <w:rPr>
                                <w:sz w:val="19"/>
                              </w:rPr>
                            </w:pPr>
                            <w:r>
                              <w:rPr>
                                <w:color w:val="242323"/>
                                <w:w w:val="110"/>
                                <w:sz w:val="19"/>
                              </w:rPr>
                              <w:t>励志奖学金管理暂行办法》的通知</w:t>
                            </w:r>
                          </w:p>
                        </w:tc>
                        <w:tc>
                          <w:tcPr>
                            <w:tcW w:w="2716" w:type="dxa"/>
                          </w:tcPr>
                          <w:p>
                            <w:pPr>
                              <w:pStyle w:val="8"/>
                              <w:spacing w:before="141"/>
                              <w:ind w:right="205"/>
                              <w:jc w:val="right"/>
                              <w:rPr>
                                <w:sz w:val="19"/>
                              </w:rPr>
                            </w:pPr>
                            <w:r>
                              <w:rPr>
                                <w:color w:val="242323"/>
                                <w:sz w:val="19"/>
                              </w:rPr>
                              <w:t xml:space="preserve">豫财办教 </w:t>
                            </w:r>
                            <w:r>
                              <w:rPr>
                                <w:rFonts w:ascii="Times New Roman" w:eastAsia="Times New Roman"/>
                                <w:color w:val="242323"/>
                                <w:sz w:val="20"/>
                              </w:rPr>
                              <w:t xml:space="preserve">( 200 7) </w:t>
                            </w:r>
                            <w:r>
                              <w:rPr>
                                <w:rFonts w:ascii="Times New Roman" w:eastAsia="Times New Roman"/>
                                <w:color w:val="363333"/>
                                <w:sz w:val="20"/>
                              </w:rPr>
                              <w:t xml:space="preserve">11 3 </w:t>
                            </w:r>
                            <w:r>
                              <w:rPr>
                                <w:color w:val="363333"/>
                                <w:sz w:val="19"/>
                              </w:rPr>
                              <w:t>号</w:t>
                            </w:r>
                          </w:p>
                        </w:tc>
                        <w:tc>
                          <w:tcPr>
                            <w:tcW w:w="1851" w:type="dxa"/>
                          </w:tcPr>
                          <w:p>
                            <w:pPr>
                              <w:pStyle w:val="8"/>
                              <w:spacing w:before="136"/>
                              <w:ind w:left="113"/>
                              <w:jc w:val="center"/>
                              <w:rPr>
                                <w:sz w:val="18"/>
                              </w:rPr>
                            </w:pPr>
                            <w:r>
                              <w:rPr>
                                <w:rFonts w:ascii="Times New Roman" w:eastAsia="Times New Roman"/>
                                <w:color w:val="363333"/>
                                <w:sz w:val="20"/>
                              </w:rPr>
                              <w:t xml:space="preserve">2007 </w:t>
                            </w:r>
                            <w:r>
                              <w:rPr>
                                <w:color w:val="363333"/>
                                <w:sz w:val="19"/>
                              </w:rPr>
                              <w:t xml:space="preserve">年 </w:t>
                            </w:r>
                            <w:r>
                              <w:rPr>
                                <w:rFonts w:ascii="Times New Roman" w:eastAsia="Times New Roman"/>
                                <w:color w:val="363333"/>
                                <w:sz w:val="20"/>
                              </w:rPr>
                              <w:t xml:space="preserve">8 </w:t>
                            </w:r>
                            <w:r>
                              <w:rPr>
                                <w:color w:val="363333"/>
                                <w:sz w:val="19"/>
                              </w:rPr>
                              <w:t xml:space="preserve">月 </w:t>
                            </w:r>
                            <w:r>
                              <w:rPr>
                                <w:rFonts w:ascii="Times New Roman" w:eastAsia="Times New Roman"/>
                                <w:color w:val="363333"/>
                                <w:sz w:val="20"/>
                              </w:rPr>
                              <w:t xml:space="preserve">16 </w:t>
                            </w:r>
                            <w:r>
                              <w:rPr>
                                <w:color w:val="36333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44"/>
                              <w:ind w:left="168"/>
                              <w:rPr>
                                <w:rFonts w:ascii="Times New Roman"/>
                                <w:sz w:val="20"/>
                              </w:rPr>
                            </w:pPr>
                            <w:r>
                              <w:rPr>
                                <w:rFonts w:ascii="Times New Roman"/>
                                <w:color w:val="242323"/>
                                <w:w w:val="105"/>
                                <w:sz w:val="20"/>
                              </w:rPr>
                              <w:t>146</w:t>
                            </w:r>
                          </w:p>
                        </w:tc>
                        <w:tc>
                          <w:tcPr>
                            <w:tcW w:w="7526" w:type="dxa"/>
                          </w:tcPr>
                          <w:p>
                            <w:pPr>
                              <w:pStyle w:val="8"/>
                              <w:spacing w:before="4" w:line="260" w:lineRule="atLeast"/>
                              <w:ind w:left="88" w:right="-44"/>
                              <w:rPr>
                                <w:sz w:val="19"/>
                              </w:rPr>
                            </w:pPr>
                            <w:r>
                              <w:rPr>
                                <w:color w:val="363333"/>
                                <w:w w:val="110"/>
                                <w:sz w:val="19"/>
                              </w:rPr>
                              <w:t>河南省财政厅河南省教育厅关于印发《河南省普通本科高校、高等职业学校国家</w:t>
                            </w:r>
                            <w:r>
                              <w:rPr>
                                <w:color w:val="242323"/>
                                <w:w w:val="110"/>
                                <w:sz w:val="19"/>
                              </w:rPr>
                              <w:t>助学金管理暂行办法》的通知</w:t>
                            </w:r>
                          </w:p>
                        </w:tc>
                        <w:tc>
                          <w:tcPr>
                            <w:tcW w:w="2716" w:type="dxa"/>
                          </w:tcPr>
                          <w:p>
                            <w:pPr>
                              <w:pStyle w:val="8"/>
                              <w:spacing w:before="146"/>
                              <w:ind w:right="195"/>
                              <w:jc w:val="right"/>
                              <w:rPr>
                                <w:sz w:val="19"/>
                              </w:rPr>
                            </w:pPr>
                            <w:r>
                              <w:rPr>
                                <w:color w:val="242323"/>
                                <w:w w:val="105"/>
                                <w:sz w:val="19"/>
                              </w:rPr>
                              <w:t xml:space="preserve">豫财办教 </w:t>
                            </w:r>
                            <w:r>
                              <w:rPr>
                                <w:rFonts w:ascii="Times New Roman" w:eastAsia="Times New Roman"/>
                                <w:color w:val="242323"/>
                                <w:w w:val="105"/>
                                <w:sz w:val="20"/>
                              </w:rPr>
                              <w:t xml:space="preserve">( 2007) 11 4 </w:t>
                            </w:r>
                            <w:r>
                              <w:rPr>
                                <w:color w:val="242323"/>
                                <w:w w:val="105"/>
                                <w:sz w:val="19"/>
                              </w:rPr>
                              <w:t>号</w:t>
                            </w:r>
                          </w:p>
                        </w:tc>
                        <w:tc>
                          <w:tcPr>
                            <w:tcW w:w="1851" w:type="dxa"/>
                          </w:tcPr>
                          <w:p>
                            <w:pPr>
                              <w:pStyle w:val="8"/>
                              <w:spacing w:before="141"/>
                              <w:ind w:left="117"/>
                              <w:jc w:val="center"/>
                              <w:rPr>
                                <w:sz w:val="18"/>
                              </w:rPr>
                            </w:pPr>
                            <w:r>
                              <w:rPr>
                                <w:rFonts w:ascii="Times New Roman" w:eastAsia="Times New Roman"/>
                                <w:color w:val="242323"/>
                                <w:sz w:val="20"/>
                              </w:rPr>
                              <w:t xml:space="preserve">2007 </w:t>
                            </w:r>
                            <w:r>
                              <w:rPr>
                                <w:color w:val="242323"/>
                                <w:sz w:val="19"/>
                              </w:rPr>
                              <w:t xml:space="preserve">年 </w:t>
                            </w:r>
                            <w:r>
                              <w:rPr>
                                <w:rFonts w:ascii="Times New Roman" w:eastAsia="Times New Roman"/>
                                <w:color w:val="242323"/>
                                <w:sz w:val="20"/>
                              </w:rPr>
                              <w:t xml:space="preserve">8 </w:t>
                            </w:r>
                            <w:r>
                              <w:rPr>
                                <w:color w:val="242323"/>
                                <w:sz w:val="19"/>
                              </w:rPr>
                              <w:t xml:space="preserve">月 </w:t>
                            </w:r>
                            <w:r>
                              <w:rPr>
                                <w:rFonts w:ascii="Times New Roman" w:eastAsia="Times New Roman"/>
                                <w:color w:val="242323"/>
                                <w:sz w:val="20"/>
                              </w:rPr>
                              <w:t xml:space="preserve">16 </w:t>
                            </w:r>
                            <w:r>
                              <w:rPr>
                                <w:color w:val="24232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40"/>
                              <w:ind w:left="168"/>
                              <w:rPr>
                                <w:rFonts w:ascii="Times New Roman"/>
                                <w:sz w:val="20"/>
                              </w:rPr>
                            </w:pPr>
                            <w:r>
                              <w:rPr>
                                <w:rFonts w:ascii="Times New Roman"/>
                                <w:color w:val="242323"/>
                                <w:w w:val="105"/>
                                <w:sz w:val="20"/>
                              </w:rPr>
                              <w:t>147</w:t>
                            </w:r>
                          </w:p>
                        </w:tc>
                        <w:tc>
                          <w:tcPr>
                            <w:tcW w:w="7526" w:type="dxa"/>
                          </w:tcPr>
                          <w:p>
                            <w:pPr>
                              <w:pStyle w:val="8"/>
                              <w:spacing w:before="4" w:line="260" w:lineRule="atLeast"/>
                              <w:ind w:left="83" w:right="34" w:firstLine="5"/>
                              <w:rPr>
                                <w:sz w:val="19"/>
                              </w:rPr>
                            </w:pPr>
                            <w:r>
                              <w:rPr>
                                <w:color w:val="363333"/>
                                <w:w w:val="110"/>
                                <w:sz w:val="19"/>
                              </w:rPr>
                              <w:t>河南省财政厅河南省教育厅关千建立普通高中家庭经济困难学生国家资助制度的</w:t>
                            </w:r>
                            <w:r>
                              <w:rPr>
                                <w:color w:val="242323"/>
                                <w:w w:val="110"/>
                                <w:sz w:val="19"/>
                              </w:rPr>
                              <w:t>意见</w:t>
                            </w:r>
                          </w:p>
                        </w:tc>
                        <w:tc>
                          <w:tcPr>
                            <w:tcW w:w="2716" w:type="dxa"/>
                          </w:tcPr>
                          <w:p>
                            <w:pPr>
                              <w:pStyle w:val="8"/>
                              <w:spacing w:before="141"/>
                              <w:ind w:left="371"/>
                              <w:rPr>
                                <w:sz w:val="19"/>
                              </w:rPr>
                            </w:pPr>
                            <w:r>
                              <w:rPr>
                                <w:color w:val="242323"/>
                                <w:w w:val="105"/>
                                <w:sz w:val="19"/>
                              </w:rPr>
                              <w:t xml:space="preserve">豫财教 </w:t>
                            </w:r>
                            <w:r>
                              <w:rPr>
                                <w:rFonts w:ascii="Times New Roman" w:eastAsia="Times New Roman"/>
                                <w:color w:val="242323"/>
                                <w:w w:val="105"/>
                                <w:sz w:val="20"/>
                              </w:rPr>
                              <w:t>( 20</w:t>
                            </w:r>
                            <w:r>
                              <w:rPr>
                                <w:rFonts w:ascii="Times New Roman" w:eastAsia="Times New Roman"/>
                                <w:color w:val="4B4949"/>
                                <w:w w:val="105"/>
                                <w:sz w:val="20"/>
                              </w:rPr>
                              <w:t xml:space="preserve">1 </w:t>
                            </w:r>
                            <w:r>
                              <w:rPr>
                                <w:rFonts w:ascii="Times New Roman" w:eastAsia="Times New Roman"/>
                                <w:color w:val="242323"/>
                                <w:w w:val="105"/>
                                <w:sz w:val="20"/>
                              </w:rPr>
                              <w:t>0</w:t>
                            </w:r>
                            <w:r>
                              <w:rPr>
                                <w:rFonts w:ascii="Times New Roman" w:eastAsia="Times New Roman"/>
                                <w:color w:val="4B4949"/>
                                <w:w w:val="105"/>
                                <w:sz w:val="20"/>
                              </w:rPr>
                              <w:t xml:space="preserve">] </w:t>
                            </w:r>
                            <w:r>
                              <w:rPr>
                                <w:rFonts w:ascii="Times New Roman" w:eastAsia="Times New Roman"/>
                                <w:color w:val="242323"/>
                                <w:w w:val="105"/>
                                <w:sz w:val="20"/>
                              </w:rPr>
                              <w:t xml:space="preserve">306 </w:t>
                            </w:r>
                            <w:r>
                              <w:rPr>
                                <w:color w:val="242323"/>
                                <w:w w:val="105"/>
                                <w:sz w:val="19"/>
                              </w:rPr>
                              <w:t>号</w:t>
                            </w:r>
                          </w:p>
                        </w:tc>
                        <w:tc>
                          <w:tcPr>
                            <w:tcW w:w="1851" w:type="dxa"/>
                          </w:tcPr>
                          <w:p>
                            <w:pPr>
                              <w:pStyle w:val="8"/>
                              <w:spacing w:before="141"/>
                              <w:ind w:left="109" w:right="-15"/>
                              <w:jc w:val="center"/>
                              <w:rPr>
                                <w:sz w:val="18"/>
                              </w:rPr>
                            </w:pPr>
                            <w:r>
                              <w:rPr>
                                <w:rFonts w:ascii="Times New Roman" w:eastAsia="Times New Roman"/>
                                <w:color w:val="242323"/>
                                <w:w w:val="110"/>
                                <w:sz w:val="20"/>
                              </w:rPr>
                              <w:t>2010</w:t>
                            </w:r>
                            <w:r>
                              <w:rPr>
                                <w:rFonts w:ascii="Times New Roman" w:eastAsia="Times New Roman"/>
                                <w:color w:val="242323"/>
                                <w:spacing w:val="-13"/>
                                <w:w w:val="110"/>
                                <w:sz w:val="20"/>
                              </w:rPr>
                              <w:t xml:space="preserve"> </w:t>
                            </w:r>
                            <w:r>
                              <w:rPr>
                                <w:color w:val="242323"/>
                                <w:spacing w:val="-29"/>
                                <w:w w:val="110"/>
                                <w:sz w:val="19"/>
                              </w:rPr>
                              <w:t xml:space="preserve">年 </w:t>
                            </w:r>
                            <w:r>
                              <w:rPr>
                                <w:rFonts w:ascii="Times New Roman" w:eastAsia="Times New Roman"/>
                                <w:color w:val="242323"/>
                                <w:w w:val="110"/>
                                <w:sz w:val="20"/>
                              </w:rPr>
                              <w:t>11</w:t>
                            </w:r>
                            <w:r>
                              <w:rPr>
                                <w:rFonts w:ascii="Times New Roman" w:eastAsia="Times New Roman"/>
                                <w:color w:val="242323"/>
                                <w:spacing w:val="-9"/>
                                <w:w w:val="110"/>
                                <w:sz w:val="20"/>
                              </w:rPr>
                              <w:t xml:space="preserve"> </w:t>
                            </w:r>
                            <w:r>
                              <w:rPr>
                                <w:color w:val="242323"/>
                                <w:spacing w:val="-31"/>
                                <w:w w:val="110"/>
                                <w:sz w:val="19"/>
                              </w:rPr>
                              <w:t xml:space="preserve">月 </w:t>
                            </w:r>
                            <w:r>
                              <w:rPr>
                                <w:rFonts w:ascii="Times New Roman" w:eastAsia="Times New Roman"/>
                                <w:color w:val="242323"/>
                                <w:w w:val="110"/>
                                <w:sz w:val="20"/>
                              </w:rPr>
                              <w:t>11</w:t>
                            </w:r>
                            <w:r>
                              <w:rPr>
                                <w:rFonts w:ascii="Times New Roman" w:eastAsia="Times New Roman"/>
                                <w:color w:val="242323"/>
                                <w:spacing w:val="4"/>
                                <w:w w:val="110"/>
                                <w:sz w:val="20"/>
                              </w:rPr>
                              <w:t xml:space="preserve"> </w:t>
                            </w:r>
                            <w:r>
                              <w:rPr>
                                <w:color w:val="242323"/>
                                <w:w w:val="110"/>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4"/>
                              <w:ind w:left="168"/>
                              <w:rPr>
                                <w:rFonts w:ascii="Times New Roman"/>
                                <w:sz w:val="20"/>
                              </w:rPr>
                            </w:pPr>
                            <w:r>
                              <w:rPr>
                                <w:rFonts w:ascii="Times New Roman"/>
                                <w:color w:val="242323"/>
                                <w:w w:val="110"/>
                                <w:sz w:val="20"/>
                              </w:rPr>
                              <w:t>148</w:t>
                            </w:r>
                          </w:p>
                        </w:tc>
                        <w:tc>
                          <w:tcPr>
                            <w:tcW w:w="7526" w:type="dxa"/>
                          </w:tcPr>
                          <w:p>
                            <w:pPr>
                              <w:pStyle w:val="8"/>
                              <w:spacing w:before="16"/>
                              <w:ind w:left="89"/>
                              <w:rPr>
                                <w:sz w:val="19"/>
                              </w:rPr>
                            </w:pPr>
                            <w:r>
                              <w:rPr>
                                <w:color w:val="242323"/>
                                <w:w w:val="105"/>
                                <w:sz w:val="19"/>
                              </w:rPr>
                              <w:t>河南省财政厅河南省教育厅关于印发</w:t>
                            </w:r>
                            <w:r>
                              <w:rPr>
                                <w:color w:val="4B4949"/>
                                <w:w w:val="105"/>
                                <w:sz w:val="19"/>
                              </w:rPr>
                              <w:t>《</w:t>
                            </w:r>
                            <w:r>
                              <w:rPr>
                                <w:color w:val="242323"/>
                                <w:w w:val="105"/>
                                <w:sz w:val="19"/>
                              </w:rPr>
                              <w:t>河南省普通高中国家助学金管理暂行办法</w:t>
                            </w:r>
                          </w:p>
                          <w:p>
                            <w:pPr>
                              <w:pStyle w:val="8"/>
                              <w:spacing w:before="21" w:line="218" w:lineRule="exact"/>
                              <w:ind w:left="87"/>
                              <w:rPr>
                                <w:sz w:val="19"/>
                              </w:rPr>
                            </w:pPr>
                            <w:r>
                              <w:rPr>
                                <w:color w:val="363333"/>
                                <w:w w:val="110"/>
                                <w:sz w:val="19"/>
                              </w:rPr>
                              <w:t>的通知</w:t>
                            </w:r>
                          </w:p>
                        </w:tc>
                        <w:tc>
                          <w:tcPr>
                            <w:tcW w:w="2716" w:type="dxa"/>
                          </w:tcPr>
                          <w:p>
                            <w:pPr>
                              <w:pStyle w:val="8"/>
                              <w:tabs>
                                <w:tab w:val="left" w:pos="371"/>
                              </w:tabs>
                              <w:spacing w:before="16"/>
                              <w:ind w:left="-118"/>
                              <w:rPr>
                                <w:sz w:val="19"/>
                              </w:rPr>
                            </w:pPr>
                            <w:r>
                              <w:rPr>
                                <w:color w:val="242323"/>
                                <w:w w:val="105"/>
                                <w:position w:val="12"/>
                                <w:sz w:val="19"/>
                              </w:rPr>
                              <w:t>》</w:t>
                            </w:r>
                            <w:r>
                              <w:rPr>
                                <w:color w:val="242323"/>
                                <w:w w:val="105"/>
                                <w:position w:val="12"/>
                                <w:sz w:val="19"/>
                              </w:rPr>
                              <w:tab/>
                            </w:r>
                            <w:r>
                              <w:rPr>
                                <w:color w:val="242323"/>
                                <w:w w:val="105"/>
                                <w:sz w:val="19"/>
                              </w:rPr>
                              <w:t>豫</w:t>
                            </w:r>
                            <w:r>
                              <w:rPr>
                                <w:color w:val="242323"/>
                                <w:spacing w:val="19"/>
                                <w:w w:val="105"/>
                                <w:sz w:val="19"/>
                              </w:rPr>
                              <w:t>财</w:t>
                            </w:r>
                            <w:r>
                              <w:rPr>
                                <w:color w:val="242323"/>
                                <w:w w:val="105"/>
                                <w:sz w:val="19"/>
                              </w:rPr>
                              <w:t>教</w:t>
                            </w:r>
                            <w:r>
                              <w:rPr>
                                <w:color w:val="242323"/>
                                <w:spacing w:val="19"/>
                                <w:w w:val="105"/>
                                <w:sz w:val="19"/>
                              </w:rPr>
                              <w:t xml:space="preserve"> </w:t>
                            </w:r>
                            <w:r>
                              <w:rPr>
                                <w:rFonts w:ascii="Times New Roman" w:eastAsia="Times New Roman"/>
                                <w:color w:val="242323"/>
                                <w:w w:val="105"/>
                                <w:sz w:val="20"/>
                              </w:rPr>
                              <w:t>(</w:t>
                            </w:r>
                            <w:r>
                              <w:rPr>
                                <w:rFonts w:ascii="Times New Roman" w:eastAsia="Times New Roman"/>
                                <w:color w:val="242323"/>
                                <w:spacing w:val="-22"/>
                                <w:w w:val="105"/>
                                <w:sz w:val="20"/>
                              </w:rPr>
                              <w:t xml:space="preserve"> </w:t>
                            </w: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0]</w:t>
                            </w:r>
                            <w:r>
                              <w:rPr>
                                <w:rFonts w:ascii="Times New Roman" w:eastAsia="Times New Roman"/>
                                <w:color w:val="242323"/>
                                <w:spacing w:val="32"/>
                                <w:w w:val="105"/>
                                <w:sz w:val="20"/>
                              </w:rPr>
                              <w:t xml:space="preserve"> </w:t>
                            </w:r>
                            <w:r>
                              <w:rPr>
                                <w:rFonts w:ascii="Times New Roman" w:eastAsia="Times New Roman"/>
                                <w:color w:val="242323"/>
                                <w:w w:val="105"/>
                                <w:sz w:val="20"/>
                              </w:rPr>
                              <w:t>399</w:t>
                            </w:r>
                            <w:r>
                              <w:rPr>
                                <w:rFonts w:ascii="Times New Roman" w:eastAsia="Times New Roman"/>
                                <w:color w:val="242323"/>
                                <w:spacing w:val="-17"/>
                                <w:w w:val="105"/>
                                <w:sz w:val="20"/>
                              </w:rPr>
                              <w:t xml:space="preserve"> </w:t>
                            </w:r>
                            <w:r>
                              <w:rPr>
                                <w:color w:val="242323"/>
                                <w:w w:val="105"/>
                                <w:sz w:val="19"/>
                              </w:rPr>
                              <w:t>号</w:t>
                            </w:r>
                          </w:p>
                        </w:tc>
                        <w:tc>
                          <w:tcPr>
                            <w:tcW w:w="1851" w:type="dxa"/>
                          </w:tcPr>
                          <w:p>
                            <w:pPr>
                              <w:pStyle w:val="8"/>
                              <w:spacing w:before="136"/>
                              <w:ind w:left="105"/>
                              <w:jc w:val="center"/>
                              <w:rPr>
                                <w:sz w:val="18"/>
                              </w:rPr>
                            </w:pPr>
                            <w:r>
                              <w:rPr>
                                <w:rFonts w:ascii="Times New Roman" w:eastAsia="Times New Roman"/>
                                <w:color w:val="242323"/>
                                <w:w w:val="105"/>
                                <w:sz w:val="20"/>
                              </w:rPr>
                              <w:t xml:space="preserve">2010 </w:t>
                            </w:r>
                            <w:r>
                              <w:rPr>
                                <w:color w:val="242323"/>
                                <w:w w:val="105"/>
                                <w:sz w:val="19"/>
                              </w:rPr>
                              <w:t xml:space="preserve">年 </w:t>
                            </w:r>
                            <w:r>
                              <w:rPr>
                                <w:rFonts w:ascii="Times New Roman" w:eastAsia="Times New Roman"/>
                                <w:color w:val="242323"/>
                                <w:w w:val="105"/>
                                <w:sz w:val="20"/>
                              </w:rPr>
                              <w:t xml:space="preserve">12 </w:t>
                            </w:r>
                            <w:r>
                              <w:rPr>
                                <w:color w:val="242323"/>
                                <w:spacing w:val="-31"/>
                                <w:w w:val="105"/>
                                <w:sz w:val="19"/>
                              </w:rPr>
                              <w:t xml:space="preserve">月 </w:t>
                            </w:r>
                            <w:r>
                              <w:rPr>
                                <w:rFonts w:ascii="Times New Roman" w:eastAsia="Times New Roman"/>
                                <w:color w:val="242323"/>
                                <w:w w:val="105"/>
                                <w:sz w:val="20"/>
                              </w:rPr>
                              <w:t xml:space="preserve">24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9"/>
                              <w:ind w:left="168"/>
                              <w:rPr>
                                <w:rFonts w:ascii="Times New Roman"/>
                                <w:sz w:val="20"/>
                              </w:rPr>
                            </w:pPr>
                            <w:r>
                              <w:rPr>
                                <w:rFonts w:ascii="Times New Roman"/>
                                <w:color w:val="242323"/>
                                <w:w w:val="105"/>
                                <w:sz w:val="20"/>
                              </w:rPr>
                              <w:t>149</w:t>
                            </w:r>
                          </w:p>
                        </w:tc>
                        <w:tc>
                          <w:tcPr>
                            <w:tcW w:w="7526" w:type="dxa"/>
                          </w:tcPr>
                          <w:p>
                            <w:pPr>
                              <w:pStyle w:val="8"/>
                              <w:spacing w:before="4" w:line="260" w:lineRule="atLeast"/>
                              <w:ind w:left="82" w:right="24" w:firstLine="6"/>
                              <w:rPr>
                                <w:sz w:val="19"/>
                              </w:rPr>
                            </w:pPr>
                            <w:r>
                              <w:rPr>
                                <w:color w:val="242323"/>
                                <w:w w:val="105"/>
                                <w:sz w:val="19"/>
                              </w:rPr>
                              <w:t>河南省财政厅河南省教育厅关于印发</w:t>
                            </w:r>
                            <w:r>
                              <w:rPr>
                                <w:color w:val="4B4949"/>
                                <w:w w:val="105"/>
                                <w:sz w:val="19"/>
                              </w:rPr>
                              <w:t>《</w:t>
                            </w:r>
                            <w:r>
                              <w:rPr>
                                <w:color w:val="242323"/>
                                <w:w w:val="105"/>
                                <w:sz w:val="19"/>
                              </w:rPr>
                              <w:t>河南省高等学校毕业生国家助学贷款代偿暂行办法</w:t>
                            </w:r>
                            <w:r>
                              <w:rPr>
                                <w:color w:val="4B4949"/>
                                <w:w w:val="105"/>
                                <w:sz w:val="19"/>
                              </w:rPr>
                              <w:t>》的</w:t>
                            </w:r>
                            <w:r>
                              <w:rPr>
                                <w:color w:val="242323"/>
                                <w:w w:val="105"/>
                                <w:sz w:val="19"/>
                              </w:rPr>
                              <w:t>通知</w:t>
                            </w:r>
                          </w:p>
                        </w:tc>
                        <w:tc>
                          <w:tcPr>
                            <w:tcW w:w="2716" w:type="dxa"/>
                          </w:tcPr>
                          <w:p>
                            <w:pPr>
                              <w:pStyle w:val="8"/>
                              <w:spacing w:before="146"/>
                              <w:ind w:left="371"/>
                              <w:rPr>
                                <w:sz w:val="19"/>
                              </w:rPr>
                            </w:pPr>
                            <w:r>
                              <w:rPr>
                                <w:color w:val="242323"/>
                                <w:w w:val="105"/>
                                <w:sz w:val="19"/>
                              </w:rPr>
                              <w:t xml:space="preserve">豫财教 </w:t>
                            </w:r>
                            <w:r>
                              <w:rPr>
                                <w:rFonts w:ascii="Times New Roman" w:eastAsia="Times New Roman"/>
                                <w:color w:val="242323"/>
                                <w:w w:val="105"/>
                                <w:sz w:val="20"/>
                              </w:rPr>
                              <w:t xml:space="preserve">( 20ll J 316 </w:t>
                            </w:r>
                            <w:r>
                              <w:rPr>
                                <w:color w:val="242323"/>
                                <w:w w:val="105"/>
                                <w:sz w:val="19"/>
                              </w:rPr>
                              <w:t>号</w:t>
                            </w:r>
                          </w:p>
                        </w:tc>
                        <w:tc>
                          <w:tcPr>
                            <w:tcW w:w="1851" w:type="dxa"/>
                          </w:tcPr>
                          <w:p>
                            <w:pPr>
                              <w:pStyle w:val="8"/>
                              <w:spacing w:before="141"/>
                              <w:ind w:left="108"/>
                              <w:jc w:val="center"/>
                              <w:rPr>
                                <w:sz w:val="18"/>
                              </w:rPr>
                            </w:pPr>
                            <w:r>
                              <w:rPr>
                                <w:rFonts w:ascii="Times New Roman" w:eastAsia="Times New Roman"/>
                                <w:color w:val="242323"/>
                                <w:w w:val="105"/>
                                <w:sz w:val="20"/>
                              </w:rPr>
                              <w:t xml:space="preserve">2011 </w:t>
                            </w:r>
                            <w:r>
                              <w:rPr>
                                <w:color w:val="242323"/>
                                <w:w w:val="105"/>
                                <w:sz w:val="19"/>
                              </w:rPr>
                              <w:t xml:space="preserve">年 </w:t>
                            </w:r>
                            <w:r>
                              <w:rPr>
                                <w:rFonts w:ascii="Times New Roman" w:eastAsia="Times New Roman"/>
                                <w:color w:val="242323"/>
                                <w:w w:val="105"/>
                                <w:sz w:val="20"/>
                              </w:rPr>
                              <w:t xml:space="preserve">11 </w:t>
                            </w:r>
                            <w:r>
                              <w:rPr>
                                <w:color w:val="242323"/>
                                <w:spacing w:val="-28"/>
                                <w:w w:val="105"/>
                                <w:sz w:val="19"/>
                              </w:rPr>
                              <w:t xml:space="preserve">月 </w:t>
                            </w:r>
                            <w:r>
                              <w:rPr>
                                <w:rFonts w:ascii="Times New Roman" w:eastAsia="Times New Roman"/>
                                <w:color w:val="242323"/>
                                <w:w w:val="105"/>
                                <w:sz w:val="20"/>
                              </w:rPr>
                              <w:t xml:space="preserve">15 </w:t>
                            </w:r>
                            <w:r>
                              <w:rPr>
                                <w:color w:val="242323"/>
                                <w:spacing w:val="-17"/>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9"/>
                              <w:ind w:left="168"/>
                              <w:rPr>
                                <w:rFonts w:ascii="Times New Roman"/>
                                <w:sz w:val="20"/>
                              </w:rPr>
                            </w:pPr>
                            <w:r>
                              <w:rPr>
                                <w:rFonts w:ascii="Times New Roman"/>
                                <w:color w:val="242323"/>
                                <w:w w:val="105"/>
                                <w:sz w:val="20"/>
                              </w:rPr>
                              <w:t>150</w:t>
                            </w:r>
                          </w:p>
                        </w:tc>
                        <w:tc>
                          <w:tcPr>
                            <w:tcW w:w="7526" w:type="dxa"/>
                          </w:tcPr>
                          <w:p>
                            <w:pPr>
                              <w:pStyle w:val="8"/>
                              <w:spacing w:before="4" w:line="260" w:lineRule="atLeast"/>
                              <w:ind w:left="86" w:right="-44" w:firstLine="2"/>
                              <w:rPr>
                                <w:sz w:val="19"/>
                              </w:rPr>
                            </w:pPr>
                            <w:r>
                              <w:rPr>
                                <w:color w:val="242323"/>
                                <w:w w:val="110"/>
                                <w:sz w:val="19"/>
                              </w:rPr>
                              <w:t>河南省财政厅河南省发展改革委河南省教育厅河南省人力资源社会保障厅关于扩大中等职业教育免学费政策范围进一步完善国家助学金制度的意见</w:t>
                            </w:r>
                          </w:p>
                        </w:tc>
                        <w:tc>
                          <w:tcPr>
                            <w:tcW w:w="2716" w:type="dxa"/>
                            <w:tcBorders>
                              <w:right w:val="single" w:color="000000" w:sz="8" w:space="0"/>
                            </w:tcBorders>
                          </w:tcPr>
                          <w:p>
                            <w:pPr>
                              <w:pStyle w:val="8"/>
                              <w:spacing w:before="141"/>
                              <w:ind w:left="371"/>
                              <w:rPr>
                                <w:sz w:val="19"/>
                              </w:rPr>
                            </w:pPr>
                            <w:r>
                              <w:rPr>
                                <w:color w:val="242323"/>
                                <w:sz w:val="19"/>
                              </w:rPr>
                              <w:t xml:space="preserve">豫财教 </w:t>
                            </w:r>
                            <w:r>
                              <w:rPr>
                                <w:rFonts w:ascii="Times New Roman" w:eastAsia="Times New Roman"/>
                                <w:color w:val="242323"/>
                                <w:sz w:val="20"/>
                              </w:rPr>
                              <w:t xml:space="preserve">( 2012] 360 </w:t>
                            </w:r>
                            <w:r>
                              <w:rPr>
                                <w:color w:val="242323"/>
                                <w:sz w:val="19"/>
                              </w:rPr>
                              <w:t>号</w:t>
                            </w:r>
                          </w:p>
                        </w:tc>
                        <w:tc>
                          <w:tcPr>
                            <w:tcW w:w="1851" w:type="dxa"/>
                            <w:tcBorders>
                              <w:left w:val="single" w:color="000000" w:sz="8" w:space="0"/>
                            </w:tcBorders>
                          </w:tcPr>
                          <w:p>
                            <w:pPr>
                              <w:pStyle w:val="8"/>
                              <w:spacing w:before="141"/>
                              <w:ind w:left="108"/>
                              <w:jc w:val="center"/>
                              <w:rPr>
                                <w:sz w:val="18"/>
                              </w:rPr>
                            </w:pPr>
                            <w:r>
                              <w:rPr>
                                <w:rFonts w:ascii="Times New Roman" w:eastAsia="Times New Roman"/>
                                <w:color w:val="242323"/>
                                <w:sz w:val="20"/>
                              </w:rPr>
                              <w:t>201</w:t>
                            </w:r>
                            <w:r>
                              <w:rPr>
                                <w:rFonts w:ascii="Times New Roman" w:eastAsia="Times New Roman"/>
                                <w:color w:val="242323"/>
                                <w:spacing w:val="-27"/>
                                <w:sz w:val="20"/>
                              </w:rPr>
                              <w:t xml:space="preserve"> </w:t>
                            </w:r>
                            <w:r>
                              <w:rPr>
                                <w:rFonts w:ascii="Times New Roman" w:eastAsia="Times New Roman"/>
                                <w:color w:val="242323"/>
                                <w:sz w:val="20"/>
                              </w:rPr>
                              <w:t xml:space="preserve">2 </w:t>
                            </w:r>
                            <w:r>
                              <w:rPr>
                                <w:color w:val="242323"/>
                                <w:spacing w:val="-12"/>
                                <w:sz w:val="19"/>
                              </w:rPr>
                              <w:t xml:space="preserve">年 </w:t>
                            </w:r>
                            <w:r>
                              <w:rPr>
                                <w:rFonts w:ascii="Times New Roman" w:eastAsia="Times New Roman"/>
                                <w:color w:val="242323"/>
                                <w:sz w:val="20"/>
                              </w:rPr>
                              <w:t>12</w:t>
                            </w:r>
                            <w:r>
                              <w:rPr>
                                <w:rFonts w:ascii="Times New Roman" w:eastAsia="Times New Roman"/>
                                <w:color w:val="242323"/>
                                <w:spacing w:val="22"/>
                                <w:sz w:val="20"/>
                              </w:rPr>
                              <w:t xml:space="preserve"> </w:t>
                            </w:r>
                            <w:r>
                              <w:rPr>
                                <w:color w:val="242323"/>
                                <w:spacing w:val="-13"/>
                                <w:sz w:val="19"/>
                              </w:rPr>
                              <w:t xml:space="preserve">月 </w:t>
                            </w:r>
                            <w:r>
                              <w:rPr>
                                <w:rFonts w:ascii="Times New Roman" w:eastAsia="Times New Roman"/>
                                <w:color w:val="242323"/>
                                <w:sz w:val="20"/>
                              </w:rPr>
                              <w:t>1</w:t>
                            </w:r>
                            <w:r>
                              <w:rPr>
                                <w:rFonts w:ascii="Times New Roman" w:eastAsia="Times New Roman"/>
                                <w:color w:val="242323"/>
                                <w:spacing w:val="-24"/>
                                <w:sz w:val="20"/>
                              </w:rPr>
                              <w:t xml:space="preserve"> </w:t>
                            </w:r>
                            <w:r>
                              <w:rPr>
                                <w:rFonts w:ascii="Times New Roman" w:eastAsia="Times New Roman"/>
                                <w:color w:val="242323"/>
                                <w:sz w:val="20"/>
                              </w:rPr>
                              <w:t xml:space="preserve">4 </w:t>
                            </w:r>
                            <w:r>
                              <w:rPr>
                                <w:color w:val="4B4949"/>
                                <w:spacing w:val="-14"/>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620" w:type="dxa"/>
                            <w:tcBorders>
                              <w:left w:val="single" w:color="000000" w:sz="8" w:space="0"/>
                            </w:tcBorders>
                          </w:tcPr>
                          <w:p>
                            <w:pPr>
                              <w:pStyle w:val="8"/>
                              <w:spacing w:before="148"/>
                              <w:ind w:left="163"/>
                              <w:rPr>
                                <w:rFonts w:ascii="Times New Roman"/>
                                <w:sz w:val="20"/>
                              </w:rPr>
                            </w:pPr>
                            <w:r>
                              <w:rPr>
                                <w:rFonts w:ascii="Times New Roman"/>
                                <w:color w:val="363333"/>
                                <w:w w:val="110"/>
                                <w:sz w:val="20"/>
                              </w:rPr>
                              <w:t>151</w:t>
                            </w:r>
                          </w:p>
                        </w:tc>
                        <w:tc>
                          <w:tcPr>
                            <w:tcW w:w="7526" w:type="dxa"/>
                          </w:tcPr>
                          <w:p>
                            <w:pPr>
                              <w:pStyle w:val="8"/>
                              <w:spacing w:before="3" w:line="260" w:lineRule="atLeast"/>
                              <w:ind w:left="82" w:right="-29" w:firstLine="1"/>
                              <w:rPr>
                                <w:sz w:val="19"/>
                              </w:rPr>
                            </w:pPr>
                            <w:r>
                              <w:rPr>
                                <w:color w:val="242323"/>
                                <w:spacing w:val="-1"/>
                                <w:w w:val="110"/>
                                <w:sz w:val="19"/>
                              </w:rPr>
                              <w:t>河南省财政厅河南省发展和改革委员会河南省教育厅关于完善研究生教育投入机</w:t>
                            </w:r>
                            <w:r>
                              <w:rPr>
                                <w:color w:val="242323"/>
                                <w:w w:val="110"/>
                                <w:sz w:val="19"/>
                              </w:rPr>
                              <w:t>制的意见</w:t>
                            </w:r>
                          </w:p>
                        </w:tc>
                        <w:tc>
                          <w:tcPr>
                            <w:tcW w:w="2716" w:type="dxa"/>
                            <w:tcBorders>
                              <w:right w:val="single" w:color="000000" w:sz="8" w:space="0"/>
                            </w:tcBorders>
                          </w:tcPr>
                          <w:p>
                            <w:pPr>
                              <w:pStyle w:val="8"/>
                              <w:spacing w:before="140"/>
                              <w:ind w:left="371"/>
                              <w:rPr>
                                <w:sz w:val="19"/>
                              </w:rPr>
                            </w:pPr>
                            <w:r>
                              <w:rPr>
                                <w:color w:val="242323"/>
                                <w:sz w:val="19"/>
                              </w:rPr>
                              <w:t xml:space="preserve">豫财教 </w:t>
                            </w:r>
                            <w:r>
                              <w:rPr>
                                <w:rFonts w:ascii="Times New Roman" w:eastAsia="Times New Roman"/>
                                <w:color w:val="242323"/>
                                <w:sz w:val="20"/>
                              </w:rPr>
                              <w:t xml:space="preserve">( 2013] 281 </w:t>
                            </w:r>
                            <w:r>
                              <w:rPr>
                                <w:color w:val="242323"/>
                                <w:sz w:val="19"/>
                              </w:rPr>
                              <w:t>号</w:t>
                            </w:r>
                          </w:p>
                        </w:tc>
                        <w:tc>
                          <w:tcPr>
                            <w:tcW w:w="1851" w:type="dxa"/>
                            <w:tcBorders>
                              <w:left w:val="single" w:color="000000" w:sz="8" w:space="0"/>
                            </w:tcBorders>
                          </w:tcPr>
                          <w:p>
                            <w:pPr>
                              <w:pStyle w:val="8"/>
                              <w:spacing w:before="140"/>
                              <w:ind w:left="108"/>
                              <w:jc w:val="center"/>
                              <w:rPr>
                                <w:sz w:val="18"/>
                              </w:rPr>
                            </w:pPr>
                            <w:r>
                              <w:rPr>
                                <w:rFonts w:ascii="Times New Roman" w:eastAsia="Times New Roman"/>
                                <w:color w:val="242323"/>
                                <w:spacing w:val="5"/>
                                <w:w w:val="105"/>
                                <w:sz w:val="20"/>
                              </w:rPr>
                              <w:t xml:space="preserve">2013 </w:t>
                            </w:r>
                            <w:r>
                              <w:rPr>
                                <w:color w:val="242323"/>
                                <w:spacing w:val="-25"/>
                                <w:w w:val="105"/>
                                <w:sz w:val="19"/>
                              </w:rPr>
                              <w:t xml:space="preserve">年 </w:t>
                            </w:r>
                            <w:r>
                              <w:rPr>
                                <w:rFonts w:ascii="Times New Roman" w:eastAsia="Times New Roman"/>
                                <w:color w:val="4B4949"/>
                                <w:w w:val="105"/>
                                <w:sz w:val="20"/>
                              </w:rPr>
                              <w:t xml:space="preserve">11 </w:t>
                            </w:r>
                            <w:r>
                              <w:rPr>
                                <w:color w:val="110F0F"/>
                                <w:spacing w:val="-16"/>
                                <w:w w:val="105"/>
                                <w:sz w:val="19"/>
                              </w:rPr>
                              <w:t xml:space="preserve">月 </w:t>
                            </w:r>
                            <w:r>
                              <w:rPr>
                                <w:rFonts w:ascii="Times New Roman" w:eastAsia="Times New Roman"/>
                                <w:color w:val="110F0F"/>
                                <w:w w:val="105"/>
                                <w:sz w:val="20"/>
                              </w:rPr>
                              <w:t xml:space="preserve">26 </w:t>
                            </w:r>
                            <w:r>
                              <w:rPr>
                                <w:color w:val="363333"/>
                                <w:spacing w:val="-15"/>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Borders>
                              <w:left w:val="single" w:color="000000" w:sz="8" w:space="0"/>
                            </w:tcBorders>
                          </w:tcPr>
                          <w:p>
                            <w:pPr>
                              <w:pStyle w:val="8"/>
                              <w:spacing w:before="149"/>
                              <w:ind w:left="163"/>
                              <w:rPr>
                                <w:rFonts w:ascii="Times New Roman"/>
                                <w:sz w:val="20"/>
                              </w:rPr>
                            </w:pPr>
                            <w:r>
                              <w:rPr>
                                <w:rFonts w:ascii="Times New Roman"/>
                                <w:color w:val="363333"/>
                                <w:w w:val="105"/>
                                <w:sz w:val="20"/>
                              </w:rPr>
                              <w:t>152</w:t>
                            </w:r>
                          </w:p>
                        </w:tc>
                        <w:tc>
                          <w:tcPr>
                            <w:tcW w:w="7526" w:type="dxa"/>
                          </w:tcPr>
                          <w:p>
                            <w:pPr>
                              <w:pStyle w:val="8"/>
                              <w:spacing w:before="20"/>
                              <w:ind w:left="84"/>
                              <w:rPr>
                                <w:sz w:val="19"/>
                              </w:rPr>
                            </w:pPr>
                            <w:r>
                              <w:rPr>
                                <w:color w:val="242323"/>
                                <w:w w:val="105"/>
                                <w:sz w:val="19"/>
                              </w:rPr>
                              <w:t>河南省财政厅河南省教育厅关千印发</w:t>
                            </w:r>
                            <w:r>
                              <w:rPr>
                                <w:color w:val="4B4949"/>
                                <w:w w:val="105"/>
                                <w:sz w:val="19"/>
                              </w:rPr>
                              <w:t>《</w:t>
                            </w:r>
                            <w:r>
                              <w:rPr>
                                <w:color w:val="242323"/>
                                <w:w w:val="105"/>
                                <w:sz w:val="19"/>
                              </w:rPr>
                              <w:t>河南省研究生国家助学金管理暂行办法</w:t>
                            </w:r>
                          </w:p>
                          <w:p>
                            <w:pPr>
                              <w:pStyle w:val="8"/>
                              <w:spacing w:before="21" w:line="208" w:lineRule="exact"/>
                              <w:ind w:left="82"/>
                              <w:rPr>
                                <w:sz w:val="19"/>
                              </w:rPr>
                            </w:pPr>
                            <w:r>
                              <w:rPr>
                                <w:color w:val="242323"/>
                                <w:w w:val="110"/>
                                <w:sz w:val="19"/>
                              </w:rPr>
                              <w:t>的通知</w:t>
                            </w:r>
                          </w:p>
                        </w:tc>
                        <w:tc>
                          <w:tcPr>
                            <w:tcW w:w="2716" w:type="dxa"/>
                            <w:tcBorders>
                              <w:right w:val="single" w:color="000000" w:sz="8" w:space="0"/>
                            </w:tcBorders>
                          </w:tcPr>
                          <w:p>
                            <w:pPr>
                              <w:pStyle w:val="8"/>
                              <w:tabs>
                                <w:tab w:val="left" w:pos="371"/>
                              </w:tabs>
                              <w:spacing w:before="20"/>
                              <w:ind w:left="-123"/>
                              <w:rPr>
                                <w:sz w:val="19"/>
                              </w:rPr>
                            </w:pPr>
                            <w:r>
                              <w:rPr>
                                <w:color w:val="242323"/>
                                <w:w w:val="105"/>
                                <w:position w:val="12"/>
                                <w:sz w:val="19"/>
                              </w:rPr>
                              <w:t>》</w:t>
                            </w:r>
                            <w:r>
                              <w:rPr>
                                <w:color w:val="242323"/>
                                <w:w w:val="105"/>
                                <w:position w:val="12"/>
                                <w:sz w:val="19"/>
                              </w:rPr>
                              <w:tab/>
                            </w:r>
                            <w:r>
                              <w:rPr>
                                <w:color w:val="242323"/>
                                <w:w w:val="105"/>
                                <w:sz w:val="19"/>
                              </w:rPr>
                              <w:t>豫</w:t>
                            </w:r>
                            <w:r>
                              <w:rPr>
                                <w:color w:val="242323"/>
                                <w:spacing w:val="14"/>
                                <w:w w:val="105"/>
                                <w:sz w:val="19"/>
                              </w:rPr>
                              <w:t>财</w:t>
                            </w:r>
                            <w:r>
                              <w:rPr>
                                <w:color w:val="242323"/>
                                <w:w w:val="105"/>
                                <w:sz w:val="19"/>
                              </w:rPr>
                              <w:t>教</w:t>
                            </w:r>
                            <w:r>
                              <w:rPr>
                                <w:color w:val="242323"/>
                                <w:spacing w:val="6"/>
                                <w:w w:val="105"/>
                                <w:sz w:val="19"/>
                              </w:rPr>
                              <w:t xml:space="preserve"> </w:t>
                            </w:r>
                            <w:r>
                              <w:rPr>
                                <w:rFonts w:ascii="Times New Roman" w:eastAsia="Times New Roman"/>
                                <w:color w:val="242323"/>
                                <w:w w:val="105"/>
                                <w:sz w:val="20"/>
                              </w:rPr>
                              <w:t>(</w:t>
                            </w:r>
                            <w:r>
                              <w:rPr>
                                <w:rFonts w:ascii="Times New Roman" w:eastAsia="Times New Roman"/>
                                <w:color w:val="242323"/>
                                <w:spacing w:val="-21"/>
                                <w:w w:val="105"/>
                                <w:sz w:val="20"/>
                              </w:rPr>
                              <w:t xml:space="preserve"> </w:t>
                            </w:r>
                            <w:r>
                              <w:rPr>
                                <w:rFonts w:ascii="Times New Roman" w:eastAsia="Times New Roman"/>
                                <w:color w:val="242323"/>
                                <w:w w:val="105"/>
                                <w:sz w:val="20"/>
                              </w:rPr>
                              <w:t>2013]</w:t>
                            </w:r>
                            <w:r>
                              <w:rPr>
                                <w:rFonts w:ascii="Times New Roman" w:eastAsia="Times New Roman"/>
                                <w:color w:val="242323"/>
                                <w:spacing w:val="4"/>
                                <w:w w:val="105"/>
                                <w:sz w:val="20"/>
                              </w:rPr>
                              <w:t xml:space="preserve"> </w:t>
                            </w:r>
                            <w:r>
                              <w:rPr>
                                <w:rFonts w:ascii="Times New Roman" w:eastAsia="Times New Roman"/>
                                <w:color w:val="242323"/>
                                <w:w w:val="105"/>
                                <w:sz w:val="20"/>
                              </w:rPr>
                              <w:t>282</w:t>
                            </w:r>
                            <w:r>
                              <w:rPr>
                                <w:rFonts w:ascii="Times New Roman" w:eastAsia="Times New Roman"/>
                                <w:color w:val="242323"/>
                                <w:spacing w:val="24"/>
                                <w:w w:val="105"/>
                                <w:sz w:val="20"/>
                              </w:rPr>
                              <w:t xml:space="preserve"> </w:t>
                            </w:r>
                            <w:r>
                              <w:rPr>
                                <w:color w:val="242323"/>
                                <w:w w:val="105"/>
                                <w:sz w:val="19"/>
                              </w:rPr>
                              <w:t>号</w:t>
                            </w:r>
                          </w:p>
                        </w:tc>
                        <w:tc>
                          <w:tcPr>
                            <w:tcW w:w="1851" w:type="dxa"/>
                            <w:tcBorders>
                              <w:left w:val="single" w:color="000000" w:sz="8" w:space="0"/>
                            </w:tcBorders>
                          </w:tcPr>
                          <w:p>
                            <w:pPr>
                              <w:pStyle w:val="8"/>
                              <w:spacing w:before="140"/>
                              <w:ind w:left="109" w:right="-15"/>
                              <w:jc w:val="center"/>
                              <w:rPr>
                                <w:sz w:val="18"/>
                              </w:rPr>
                            </w:pPr>
                            <w:r>
                              <w:rPr>
                                <w:rFonts w:ascii="Times New Roman" w:eastAsia="Times New Roman"/>
                                <w:color w:val="242323"/>
                                <w:spacing w:val="5"/>
                                <w:w w:val="105"/>
                                <w:sz w:val="20"/>
                              </w:rPr>
                              <w:t xml:space="preserve">2013 </w:t>
                            </w:r>
                            <w:r>
                              <w:rPr>
                                <w:color w:val="242323"/>
                                <w:w w:val="105"/>
                                <w:sz w:val="19"/>
                              </w:rPr>
                              <w:t xml:space="preserve">年 </w:t>
                            </w:r>
                            <w:r>
                              <w:rPr>
                                <w:rFonts w:ascii="Times New Roman" w:eastAsia="Times New Roman"/>
                                <w:color w:val="4B4949"/>
                                <w:w w:val="105"/>
                                <w:sz w:val="20"/>
                              </w:rPr>
                              <w:t xml:space="preserve">11 </w:t>
                            </w:r>
                            <w:r>
                              <w:rPr>
                                <w:color w:val="242323"/>
                                <w:spacing w:val="-37"/>
                                <w:w w:val="105"/>
                                <w:sz w:val="19"/>
                              </w:rPr>
                              <w:t xml:space="preserve">月 </w:t>
                            </w:r>
                            <w:r>
                              <w:rPr>
                                <w:rFonts w:ascii="Times New Roman" w:eastAsia="Times New Roman"/>
                                <w:color w:val="242323"/>
                                <w:w w:val="105"/>
                                <w:sz w:val="20"/>
                              </w:rPr>
                              <w:t xml:space="preserve">26 </w:t>
                            </w:r>
                            <w:r>
                              <w:rPr>
                                <w:color w:val="242323"/>
                                <w:spacing w:val="-1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54"/>
                              <w:ind w:left="163"/>
                              <w:rPr>
                                <w:rFonts w:ascii="Times New Roman"/>
                                <w:sz w:val="20"/>
                              </w:rPr>
                            </w:pPr>
                            <w:r>
                              <w:rPr>
                                <w:rFonts w:ascii="Times New Roman"/>
                                <w:color w:val="363333"/>
                                <w:w w:val="110"/>
                                <w:sz w:val="20"/>
                              </w:rPr>
                              <w:t>153</w:t>
                            </w:r>
                          </w:p>
                        </w:tc>
                        <w:tc>
                          <w:tcPr>
                            <w:tcW w:w="7526" w:type="dxa"/>
                          </w:tcPr>
                          <w:p>
                            <w:pPr>
                              <w:pStyle w:val="8"/>
                              <w:spacing w:before="14" w:line="260" w:lineRule="atLeast"/>
                              <w:ind w:left="82" w:right="123" w:firstLine="1"/>
                              <w:rPr>
                                <w:sz w:val="19"/>
                              </w:rPr>
                            </w:pPr>
                            <w:r>
                              <w:rPr>
                                <w:color w:val="242323"/>
                                <w:w w:val="105"/>
                                <w:sz w:val="19"/>
                              </w:rPr>
                              <w:t>河南省财政厅河南省教育厅关于印发</w:t>
                            </w:r>
                            <w:r>
                              <w:rPr>
                                <w:color w:val="4B4949"/>
                                <w:w w:val="105"/>
                                <w:sz w:val="19"/>
                              </w:rPr>
                              <w:t>《</w:t>
                            </w:r>
                            <w:r>
                              <w:rPr>
                                <w:color w:val="242323"/>
                                <w:w w:val="105"/>
                                <w:sz w:val="19"/>
                              </w:rPr>
                              <w:t>河南省研究生学业奖学金管理暂行办法的通知</w:t>
                            </w:r>
                          </w:p>
                        </w:tc>
                        <w:tc>
                          <w:tcPr>
                            <w:tcW w:w="2716" w:type="dxa"/>
                          </w:tcPr>
                          <w:p>
                            <w:pPr>
                              <w:pStyle w:val="8"/>
                              <w:tabs>
                                <w:tab w:val="left" w:pos="371"/>
                              </w:tabs>
                              <w:spacing w:before="31"/>
                              <w:ind w:left="-123"/>
                              <w:rPr>
                                <w:sz w:val="19"/>
                              </w:rPr>
                            </w:pPr>
                            <w:r>
                              <w:rPr>
                                <w:color w:val="242323"/>
                                <w:position w:val="12"/>
                                <w:sz w:val="19"/>
                              </w:rPr>
                              <w:t>》</w:t>
                            </w:r>
                            <w:r>
                              <w:rPr>
                                <w:color w:val="242323"/>
                                <w:position w:val="12"/>
                                <w:sz w:val="19"/>
                              </w:rPr>
                              <w:tab/>
                            </w:r>
                            <w:r>
                              <w:rPr>
                                <w:color w:val="242323"/>
                                <w:sz w:val="19"/>
                              </w:rPr>
                              <w:t>豫</w:t>
                            </w:r>
                            <w:r>
                              <w:rPr>
                                <w:color w:val="242323"/>
                                <w:spacing w:val="14"/>
                                <w:sz w:val="19"/>
                              </w:rPr>
                              <w:t>财</w:t>
                            </w:r>
                            <w:r>
                              <w:rPr>
                                <w:color w:val="242323"/>
                                <w:sz w:val="19"/>
                              </w:rPr>
                              <w:t>教</w:t>
                            </w:r>
                            <w:r>
                              <w:rPr>
                                <w:color w:val="242323"/>
                                <w:spacing w:val="29"/>
                                <w:sz w:val="19"/>
                              </w:rPr>
                              <w:t xml:space="preserve"> </w:t>
                            </w:r>
                            <w:r>
                              <w:rPr>
                                <w:rFonts w:ascii="Times New Roman" w:eastAsia="Times New Roman"/>
                                <w:color w:val="242323"/>
                                <w:sz w:val="20"/>
                              </w:rPr>
                              <w:t>(</w:t>
                            </w:r>
                            <w:r>
                              <w:rPr>
                                <w:rFonts w:ascii="Times New Roman" w:eastAsia="Times New Roman"/>
                                <w:color w:val="242323"/>
                                <w:spacing w:val="-20"/>
                                <w:sz w:val="20"/>
                              </w:rPr>
                              <w:t xml:space="preserve"> </w:t>
                            </w:r>
                            <w:r>
                              <w:rPr>
                                <w:rFonts w:ascii="Times New Roman" w:eastAsia="Times New Roman"/>
                                <w:color w:val="242323"/>
                                <w:sz w:val="20"/>
                              </w:rPr>
                              <w:t>2013]</w:t>
                            </w:r>
                            <w:r>
                              <w:rPr>
                                <w:rFonts w:ascii="Times New Roman" w:eastAsia="Times New Roman"/>
                                <w:color w:val="242323"/>
                                <w:spacing w:val="26"/>
                                <w:sz w:val="20"/>
                              </w:rPr>
                              <w:t xml:space="preserve"> </w:t>
                            </w:r>
                            <w:r>
                              <w:rPr>
                                <w:rFonts w:ascii="Times New Roman" w:eastAsia="Times New Roman"/>
                                <w:color w:val="242323"/>
                                <w:sz w:val="20"/>
                              </w:rPr>
                              <w:t>283</w:t>
                            </w:r>
                            <w:r>
                              <w:rPr>
                                <w:rFonts w:ascii="Times New Roman" w:eastAsia="Times New Roman"/>
                                <w:color w:val="242323"/>
                                <w:spacing w:val="23"/>
                                <w:sz w:val="20"/>
                              </w:rPr>
                              <w:t xml:space="preserve"> </w:t>
                            </w:r>
                            <w:r>
                              <w:rPr>
                                <w:color w:val="242323"/>
                                <w:sz w:val="19"/>
                              </w:rPr>
                              <w:t>号</w:t>
                            </w:r>
                          </w:p>
                        </w:tc>
                        <w:tc>
                          <w:tcPr>
                            <w:tcW w:w="1851" w:type="dxa"/>
                          </w:tcPr>
                          <w:p>
                            <w:pPr>
                              <w:pStyle w:val="8"/>
                              <w:spacing w:before="146"/>
                              <w:ind w:left="111"/>
                              <w:jc w:val="center"/>
                              <w:rPr>
                                <w:sz w:val="18"/>
                              </w:rPr>
                            </w:pPr>
                            <w:r>
                              <w:rPr>
                                <w:rFonts w:ascii="Times New Roman" w:eastAsia="Times New Roman"/>
                                <w:color w:val="242323"/>
                                <w:sz w:val="20"/>
                              </w:rPr>
                              <w:t>20</w:t>
                            </w:r>
                            <w:r>
                              <w:rPr>
                                <w:rFonts w:ascii="Times New Roman" w:eastAsia="Times New Roman"/>
                                <w:color w:val="4B4949"/>
                                <w:sz w:val="20"/>
                              </w:rPr>
                              <w:t>1</w:t>
                            </w:r>
                            <w:r>
                              <w:rPr>
                                <w:rFonts w:ascii="Times New Roman" w:eastAsia="Times New Roman"/>
                                <w:color w:val="242323"/>
                                <w:sz w:val="20"/>
                              </w:rPr>
                              <w:t xml:space="preserve">3 </w:t>
                            </w:r>
                            <w:r>
                              <w:rPr>
                                <w:color w:val="242323"/>
                                <w:sz w:val="19"/>
                              </w:rPr>
                              <w:t xml:space="preserve">年 </w:t>
                            </w:r>
                            <w:r>
                              <w:rPr>
                                <w:rFonts w:ascii="Times New Roman" w:eastAsia="Times New Roman"/>
                                <w:color w:val="242323"/>
                                <w:sz w:val="20"/>
                              </w:rPr>
                              <w:t xml:space="preserve">11 </w:t>
                            </w:r>
                            <w:r>
                              <w:rPr>
                                <w:color w:val="242323"/>
                                <w:sz w:val="19"/>
                              </w:rPr>
                              <w:t xml:space="preserve">月 </w:t>
                            </w:r>
                            <w:r>
                              <w:rPr>
                                <w:rFonts w:ascii="Times New Roman" w:eastAsia="Times New Roman"/>
                                <w:color w:val="242323"/>
                                <w:sz w:val="20"/>
                              </w:rPr>
                              <w:t xml:space="preserve">26 </w:t>
                            </w:r>
                            <w:r>
                              <w:rPr>
                                <w:color w:val="242323"/>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Borders>
                              <w:left w:val="single" w:color="000000" w:sz="8" w:space="0"/>
                            </w:tcBorders>
                          </w:tcPr>
                          <w:p>
                            <w:pPr>
                              <w:pStyle w:val="8"/>
                              <w:spacing w:before="143"/>
                              <w:ind w:left="163"/>
                              <w:rPr>
                                <w:rFonts w:ascii="Times New Roman"/>
                                <w:sz w:val="20"/>
                              </w:rPr>
                            </w:pPr>
                            <w:r>
                              <w:rPr>
                                <w:rFonts w:ascii="Times New Roman"/>
                                <w:color w:val="4B4949"/>
                                <w:sz w:val="20"/>
                              </w:rPr>
                              <w:t>1</w:t>
                            </w:r>
                            <w:r>
                              <w:rPr>
                                <w:rFonts w:ascii="Times New Roman"/>
                                <w:color w:val="242323"/>
                                <w:sz w:val="20"/>
                              </w:rPr>
                              <w:t>54</w:t>
                            </w:r>
                          </w:p>
                        </w:tc>
                        <w:tc>
                          <w:tcPr>
                            <w:tcW w:w="7526" w:type="dxa"/>
                          </w:tcPr>
                          <w:p>
                            <w:pPr>
                              <w:pStyle w:val="8"/>
                              <w:spacing w:before="15"/>
                              <w:ind w:left="84" w:right="-29"/>
                              <w:rPr>
                                <w:sz w:val="19"/>
                              </w:rPr>
                            </w:pPr>
                            <w:r>
                              <w:rPr>
                                <w:color w:val="242323"/>
                                <w:spacing w:val="-1"/>
                                <w:w w:val="110"/>
                                <w:sz w:val="19"/>
                              </w:rPr>
                              <w:t>河南省财政厅河南省教育厅关于完善以改革和绩效为导向的生均拨款制度加快发</w:t>
                            </w:r>
                          </w:p>
                          <w:p>
                            <w:pPr>
                              <w:pStyle w:val="8"/>
                              <w:spacing w:before="21" w:line="213" w:lineRule="exact"/>
                              <w:ind w:left="82"/>
                              <w:rPr>
                                <w:sz w:val="19"/>
                              </w:rPr>
                            </w:pPr>
                            <w:r>
                              <w:rPr>
                                <w:color w:val="242323"/>
                                <w:w w:val="110"/>
                                <w:sz w:val="19"/>
                              </w:rPr>
                              <w:t>展现代高等职业教育的意见</w:t>
                            </w:r>
                          </w:p>
                        </w:tc>
                        <w:tc>
                          <w:tcPr>
                            <w:tcW w:w="2716" w:type="dxa"/>
                          </w:tcPr>
                          <w:p>
                            <w:pPr>
                              <w:pStyle w:val="8"/>
                              <w:spacing w:before="135"/>
                              <w:ind w:left="371"/>
                              <w:rPr>
                                <w:sz w:val="19"/>
                              </w:rPr>
                            </w:pPr>
                            <w:r>
                              <w:rPr>
                                <w:color w:val="242323"/>
                                <w:w w:val="105"/>
                                <w:sz w:val="19"/>
                              </w:rPr>
                              <w:t xml:space="preserve">豫财教 </w:t>
                            </w:r>
                            <w:r>
                              <w:rPr>
                                <w:rFonts w:ascii="Times New Roman" w:eastAsia="Times New Roman"/>
                                <w:color w:val="242323"/>
                                <w:w w:val="105"/>
                                <w:sz w:val="20"/>
                              </w:rPr>
                              <w:t xml:space="preserve">( 2015] 100 </w:t>
                            </w:r>
                            <w:r>
                              <w:rPr>
                                <w:color w:val="242323"/>
                                <w:w w:val="105"/>
                                <w:sz w:val="19"/>
                              </w:rPr>
                              <w:t>号</w:t>
                            </w:r>
                          </w:p>
                        </w:tc>
                        <w:tc>
                          <w:tcPr>
                            <w:tcW w:w="1851" w:type="dxa"/>
                          </w:tcPr>
                          <w:p>
                            <w:pPr>
                              <w:pStyle w:val="8"/>
                              <w:spacing w:before="135"/>
                              <w:ind w:left="122"/>
                              <w:jc w:val="center"/>
                              <w:rPr>
                                <w:sz w:val="18"/>
                              </w:rPr>
                            </w:pPr>
                            <w:r>
                              <w:rPr>
                                <w:rFonts w:ascii="Times New Roman" w:eastAsia="Times New Roman"/>
                                <w:color w:val="242323"/>
                                <w:w w:val="105"/>
                                <w:sz w:val="20"/>
                              </w:rPr>
                              <w:t xml:space="preserve">201 5 </w:t>
                            </w:r>
                            <w:r>
                              <w:rPr>
                                <w:color w:val="242323"/>
                                <w:spacing w:val="-19"/>
                                <w:w w:val="105"/>
                                <w:sz w:val="19"/>
                              </w:rPr>
                              <w:t xml:space="preserve">年 </w:t>
                            </w:r>
                            <w:r>
                              <w:rPr>
                                <w:rFonts w:ascii="Times New Roman" w:eastAsia="Times New Roman"/>
                                <w:color w:val="242323"/>
                                <w:w w:val="105"/>
                                <w:sz w:val="20"/>
                              </w:rPr>
                              <w:t xml:space="preserve">4 </w:t>
                            </w:r>
                            <w:r>
                              <w:rPr>
                                <w:color w:val="242323"/>
                                <w:spacing w:val="-28"/>
                                <w:w w:val="105"/>
                                <w:sz w:val="19"/>
                              </w:rPr>
                              <w:t xml:space="preserve">月 </w:t>
                            </w:r>
                            <w:r>
                              <w:rPr>
                                <w:rFonts w:ascii="Times New Roman" w:eastAsia="Times New Roman"/>
                                <w:color w:val="4B4949"/>
                                <w:spacing w:val="9"/>
                                <w:w w:val="105"/>
                                <w:sz w:val="20"/>
                              </w:rPr>
                              <w:t>1</w:t>
                            </w:r>
                            <w:r>
                              <w:rPr>
                                <w:rFonts w:ascii="Times New Roman" w:eastAsia="Times New Roman"/>
                                <w:color w:val="242323"/>
                                <w:spacing w:val="9"/>
                                <w:w w:val="105"/>
                                <w:sz w:val="20"/>
                              </w:rPr>
                              <w:t xml:space="preserve">7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54"/>
                              <w:ind w:left="163"/>
                              <w:rPr>
                                <w:rFonts w:ascii="Times New Roman"/>
                                <w:sz w:val="20"/>
                              </w:rPr>
                            </w:pPr>
                            <w:r>
                              <w:rPr>
                                <w:rFonts w:ascii="Times New Roman"/>
                                <w:color w:val="4B4949"/>
                                <w:w w:val="110"/>
                                <w:sz w:val="20"/>
                              </w:rPr>
                              <w:t>1</w:t>
                            </w:r>
                            <w:r>
                              <w:rPr>
                                <w:rFonts w:ascii="Times New Roman"/>
                                <w:color w:val="242323"/>
                                <w:w w:val="110"/>
                                <w:sz w:val="20"/>
                              </w:rPr>
                              <w:t>55</w:t>
                            </w:r>
                          </w:p>
                        </w:tc>
                        <w:tc>
                          <w:tcPr>
                            <w:tcW w:w="7526" w:type="dxa"/>
                          </w:tcPr>
                          <w:p>
                            <w:pPr>
                              <w:pStyle w:val="8"/>
                              <w:spacing w:before="14" w:line="260" w:lineRule="atLeast"/>
                              <w:ind w:left="84" w:right="-29"/>
                              <w:rPr>
                                <w:sz w:val="19"/>
                              </w:rPr>
                            </w:pPr>
                            <w:r>
                              <w:rPr>
                                <w:color w:val="242323"/>
                                <w:spacing w:val="-1"/>
                                <w:w w:val="110"/>
                                <w:sz w:val="19"/>
                              </w:rPr>
                              <w:t>河南省财政厅河南省教育厅关于免除普通高中建档立卡家庭经济困难学生学费和</w:t>
                            </w:r>
                            <w:r>
                              <w:rPr>
                                <w:color w:val="363333"/>
                                <w:w w:val="110"/>
                                <w:sz w:val="19"/>
                              </w:rPr>
                              <w:t>住宿费的实施意见</w:t>
                            </w:r>
                          </w:p>
                        </w:tc>
                        <w:tc>
                          <w:tcPr>
                            <w:tcW w:w="2716" w:type="dxa"/>
                          </w:tcPr>
                          <w:p>
                            <w:pPr>
                              <w:pStyle w:val="8"/>
                              <w:spacing w:before="151"/>
                              <w:ind w:left="371"/>
                              <w:rPr>
                                <w:sz w:val="19"/>
                              </w:rPr>
                            </w:pPr>
                            <w:r>
                              <w:rPr>
                                <w:color w:val="242323"/>
                                <w:w w:val="105"/>
                                <w:sz w:val="19"/>
                              </w:rPr>
                              <w:t xml:space="preserve">豫 财 教 </w:t>
                            </w:r>
                            <w:r>
                              <w:rPr>
                                <w:rFonts w:ascii="Times New Roman" w:eastAsia="Times New Roman"/>
                                <w:color w:val="4B4949"/>
                                <w:w w:val="105"/>
                                <w:sz w:val="20"/>
                              </w:rPr>
                              <w:t xml:space="preserve">( </w:t>
                            </w:r>
                            <w:r>
                              <w:rPr>
                                <w:rFonts w:ascii="Times New Roman" w:eastAsia="Times New Roman"/>
                                <w:color w:val="242323"/>
                                <w:w w:val="105"/>
                                <w:sz w:val="20"/>
                              </w:rPr>
                              <w:t xml:space="preserve">2016] </w:t>
                            </w:r>
                            <w:r>
                              <w:rPr>
                                <w:rFonts w:ascii="Times New Roman" w:eastAsia="Times New Roman"/>
                                <w:color w:val="363333"/>
                                <w:w w:val="105"/>
                                <w:sz w:val="20"/>
                              </w:rPr>
                              <w:t xml:space="preserve">ll l </w:t>
                            </w:r>
                            <w:r>
                              <w:rPr>
                                <w:color w:val="363333"/>
                                <w:w w:val="105"/>
                                <w:sz w:val="19"/>
                              </w:rPr>
                              <w:t>号</w:t>
                            </w:r>
                          </w:p>
                        </w:tc>
                        <w:tc>
                          <w:tcPr>
                            <w:tcW w:w="1851" w:type="dxa"/>
                          </w:tcPr>
                          <w:p>
                            <w:pPr>
                              <w:pStyle w:val="8"/>
                              <w:spacing w:before="146"/>
                              <w:ind w:left="122"/>
                              <w:jc w:val="center"/>
                              <w:rPr>
                                <w:sz w:val="18"/>
                              </w:rPr>
                            </w:pP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 xml:space="preserve">6 </w:t>
                            </w:r>
                            <w:r>
                              <w:rPr>
                                <w:color w:val="242323"/>
                                <w:w w:val="105"/>
                                <w:sz w:val="19"/>
                              </w:rPr>
                              <w:t xml:space="preserve">年 </w:t>
                            </w:r>
                            <w:r>
                              <w:rPr>
                                <w:rFonts w:ascii="Times New Roman" w:eastAsia="Times New Roman"/>
                                <w:color w:val="4B4949"/>
                                <w:w w:val="105"/>
                                <w:sz w:val="20"/>
                              </w:rPr>
                              <w:t>1</w:t>
                            </w:r>
                            <w:r>
                              <w:rPr>
                                <w:rFonts w:ascii="Times New Roman" w:eastAsia="Times New Roman"/>
                                <w:color w:val="242323"/>
                                <w:w w:val="105"/>
                                <w:sz w:val="20"/>
                              </w:rPr>
                              <w:t xml:space="preserve">2 </w:t>
                            </w:r>
                            <w:r>
                              <w:rPr>
                                <w:color w:val="242323"/>
                                <w:w w:val="105"/>
                                <w:sz w:val="19"/>
                              </w:rPr>
                              <w:t xml:space="preserve">月 </w:t>
                            </w:r>
                            <w:r>
                              <w:rPr>
                                <w:rFonts w:ascii="Times New Roman" w:eastAsia="Times New Roman"/>
                                <w:color w:val="242323"/>
                                <w:w w:val="105"/>
                                <w:sz w:val="20"/>
                              </w:rPr>
                              <w:t xml:space="preserve">7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20" w:type="dxa"/>
                          </w:tcPr>
                          <w:p>
                            <w:pPr>
                              <w:pStyle w:val="8"/>
                              <w:spacing w:before="143"/>
                              <w:ind w:left="178"/>
                              <w:rPr>
                                <w:rFonts w:ascii="Times New Roman"/>
                                <w:sz w:val="20"/>
                              </w:rPr>
                            </w:pPr>
                            <w:r>
                              <w:rPr>
                                <w:rFonts w:ascii="Times New Roman"/>
                                <w:color w:val="4B4949"/>
                                <w:w w:val="110"/>
                                <w:sz w:val="20"/>
                              </w:rPr>
                              <w:t>1</w:t>
                            </w:r>
                            <w:r>
                              <w:rPr>
                                <w:rFonts w:ascii="Times New Roman"/>
                                <w:color w:val="242323"/>
                                <w:w w:val="110"/>
                                <w:sz w:val="20"/>
                              </w:rPr>
                              <w:t>56</w:t>
                            </w:r>
                          </w:p>
                        </w:tc>
                        <w:tc>
                          <w:tcPr>
                            <w:tcW w:w="7526" w:type="dxa"/>
                          </w:tcPr>
                          <w:p>
                            <w:pPr>
                              <w:pStyle w:val="8"/>
                              <w:spacing w:before="150"/>
                              <w:ind w:left="79"/>
                              <w:rPr>
                                <w:sz w:val="19"/>
                              </w:rPr>
                            </w:pPr>
                            <w:r>
                              <w:rPr>
                                <w:color w:val="242323"/>
                                <w:w w:val="110"/>
                                <w:sz w:val="19"/>
                              </w:rPr>
                              <w:t>河南省财政厅关千对省属公办幼儿园试行生均财政拨款制度的通知</w:t>
                            </w:r>
                          </w:p>
                        </w:tc>
                        <w:tc>
                          <w:tcPr>
                            <w:tcW w:w="2716" w:type="dxa"/>
                          </w:tcPr>
                          <w:p>
                            <w:pPr>
                              <w:pStyle w:val="8"/>
                              <w:spacing w:before="140"/>
                              <w:ind w:left="477"/>
                              <w:rPr>
                                <w:sz w:val="19"/>
                              </w:rPr>
                            </w:pPr>
                            <w:r>
                              <w:rPr>
                                <w:color w:val="242323"/>
                                <w:w w:val="105"/>
                                <w:sz w:val="19"/>
                              </w:rPr>
                              <w:t xml:space="preserve">豫财教 </w:t>
                            </w:r>
                            <w:r>
                              <w:rPr>
                                <w:rFonts w:ascii="Times New Roman" w:eastAsia="Times New Roman"/>
                                <w:color w:val="242323"/>
                                <w:w w:val="105"/>
                                <w:sz w:val="20"/>
                              </w:rPr>
                              <w:t>[ 20</w:t>
                            </w:r>
                            <w:r>
                              <w:rPr>
                                <w:rFonts w:ascii="Times New Roman" w:eastAsia="Times New Roman"/>
                                <w:color w:val="4B4949"/>
                                <w:w w:val="105"/>
                                <w:sz w:val="20"/>
                              </w:rPr>
                              <w:t xml:space="preserve">1 </w:t>
                            </w:r>
                            <w:r>
                              <w:rPr>
                                <w:rFonts w:ascii="Times New Roman" w:eastAsia="Times New Roman"/>
                                <w:color w:val="242323"/>
                                <w:w w:val="105"/>
                                <w:sz w:val="20"/>
                              </w:rPr>
                              <w:t xml:space="preserve">7] 2 </w:t>
                            </w:r>
                            <w:r>
                              <w:rPr>
                                <w:color w:val="242323"/>
                                <w:w w:val="105"/>
                                <w:sz w:val="19"/>
                              </w:rPr>
                              <w:t>号</w:t>
                            </w:r>
                          </w:p>
                        </w:tc>
                        <w:tc>
                          <w:tcPr>
                            <w:tcW w:w="1851" w:type="dxa"/>
                          </w:tcPr>
                          <w:p>
                            <w:pPr>
                              <w:pStyle w:val="8"/>
                              <w:spacing w:before="135"/>
                              <w:ind w:left="122"/>
                              <w:jc w:val="center"/>
                              <w:rPr>
                                <w:sz w:val="18"/>
                              </w:rPr>
                            </w:pP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 xml:space="preserve">7 </w:t>
                            </w:r>
                            <w:r>
                              <w:rPr>
                                <w:color w:val="242323"/>
                                <w:w w:val="105"/>
                                <w:sz w:val="19"/>
                              </w:rPr>
                              <w:t xml:space="preserve">年 </w:t>
                            </w:r>
                            <w:r>
                              <w:rPr>
                                <w:rFonts w:ascii="Times New Roman" w:eastAsia="Times New Roman"/>
                                <w:color w:val="242323"/>
                                <w:w w:val="105"/>
                                <w:sz w:val="20"/>
                              </w:rPr>
                              <w:t xml:space="preserve">2 </w:t>
                            </w:r>
                            <w:r>
                              <w:rPr>
                                <w:color w:val="242323"/>
                                <w:w w:val="105"/>
                                <w:sz w:val="19"/>
                              </w:rPr>
                              <w:t xml:space="preserve">月 </w:t>
                            </w:r>
                            <w:r>
                              <w:rPr>
                                <w:rFonts w:ascii="Times New Roman" w:eastAsia="Times New Roman"/>
                                <w:color w:val="242323"/>
                                <w:w w:val="105"/>
                                <w:sz w:val="20"/>
                              </w:rPr>
                              <w:t xml:space="preserve">17 </w:t>
                            </w:r>
                            <w:r>
                              <w:rPr>
                                <w:color w:val="242323"/>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49"/>
                              <w:ind w:left="178"/>
                              <w:rPr>
                                <w:rFonts w:ascii="Times New Roman"/>
                                <w:sz w:val="20"/>
                              </w:rPr>
                            </w:pPr>
                            <w:r>
                              <w:rPr>
                                <w:rFonts w:ascii="Times New Roman"/>
                                <w:color w:val="242323"/>
                                <w:sz w:val="20"/>
                              </w:rPr>
                              <w:t>157</w:t>
                            </w:r>
                          </w:p>
                        </w:tc>
                        <w:tc>
                          <w:tcPr>
                            <w:tcW w:w="7526" w:type="dxa"/>
                          </w:tcPr>
                          <w:p>
                            <w:pPr>
                              <w:pStyle w:val="8"/>
                              <w:spacing w:before="4"/>
                              <w:rPr>
                                <w:rFonts w:ascii="Arial"/>
                                <w:sz w:val="14"/>
                              </w:rPr>
                            </w:pPr>
                          </w:p>
                          <w:p>
                            <w:pPr>
                              <w:pStyle w:val="8"/>
                              <w:ind w:left="79"/>
                              <w:rPr>
                                <w:sz w:val="19"/>
                              </w:rPr>
                            </w:pPr>
                            <w:r>
                              <w:rPr>
                                <w:color w:val="242323"/>
                                <w:w w:val="105"/>
                                <w:sz w:val="19"/>
                              </w:rPr>
                              <w:t>河南省财政厅河南省教育厅关 千进</w:t>
                            </w:r>
                            <w:r>
                              <w:rPr>
                                <w:color w:val="4B4949"/>
                                <w:w w:val="105"/>
                                <w:sz w:val="19"/>
                              </w:rPr>
                              <w:t>一</w:t>
                            </w:r>
                            <w:r>
                              <w:rPr>
                                <w:color w:val="242323"/>
                                <w:w w:val="105"/>
                                <w:sz w:val="19"/>
                              </w:rPr>
                              <w:t>步加强国家助学贷款管理</w:t>
                            </w:r>
                            <w:r>
                              <w:rPr>
                                <w:color w:val="4B4949"/>
                                <w:w w:val="105"/>
                                <w:sz w:val="19"/>
                              </w:rPr>
                              <w:t>工</w:t>
                            </w:r>
                            <w:r>
                              <w:rPr>
                                <w:color w:val="242323"/>
                                <w:w w:val="105"/>
                                <w:sz w:val="19"/>
                              </w:rPr>
                              <w:t>作的通知</w:t>
                            </w:r>
                          </w:p>
                        </w:tc>
                        <w:tc>
                          <w:tcPr>
                            <w:tcW w:w="2716" w:type="dxa"/>
                            <w:tcBorders>
                              <w:bottom w:val="single" w:color="000000" w:sz="8" w:space="0"/>
                            </w:tcBorders>
                          </w:tcPr>
                          <w:p>
                            <w:pPr>
                              <w:pStyle w:val="8"/>
                              <w:spacing w:before="156"/>
                              <w:ind w:left="424"/>
                              <w:rPr>
                                <w:sz w:val="19"/>
                              </w:rPr>
                            </w:pPr>
                            <w:r>
                              <w:rPr>
                                <w:color w:val="242323"/>
                                <w:w w:val="105"/>
                                <w:sz w:val="19"/>
                              </w:rPr>
                              <w:t xml:space="preserve">豫财教 </w:t>
                            </w:r>
                            <w:r>
                              <w:rPr>
                                <w:rFonts w:ascii="Times New Roman" w:eastAsia="Times New Roman"/>
                                <w:color w:val="242323"/>
                                <w:w w:val="105"/>
                                <w:sz w:val="20"/>
                              </w:rPr>
                              <w:t xml:space="preserve">( 2017] 12 </w:t>
                            </w:r>
                            <w:r>
                              <w:rPr>
                                <w:color w:val="242323"/>
                                <w:w w:val="105"/>
                                <w:sz w:val="19"/>
                              </w:rPr>
                              <w:t>号</w:t>
                            </w:r>
                          </w:p>
                        </w:tc>
                        <w:tc>
                          <w:tcPr>
                            <w:tcW w:w="1851" w:type="dxa"/>
                          </w:tcPr>
                          <w:p>
                            <w:pPr>
                              <w:pStyle w:val="8"/>
                              <w:spacing w:before="151"/>
                              <w:ind w:left="125"/>
                              <w:jc w:val="center"/>
                              <w:rPr>
                                <w:sz w:val="18"/>
                              </w:rPr>
                            </w:pPr>
                            <w:r>
                              <w:rPr>
                                <w:rFonts w:ascii="Times New Roman" w:eastAsia="Times New Roman"/>
                                <w:color w:val="242323"/>
                                <w:w w:val="105"/>
                                <w:sz w:val="20"/>
                              </w:rPr>
                              <w:t>20</w:t>
                            </w:r>
                            <w:r>
                              <w:rPr>
                                <w:rFonts w:ascii="Times New Roman" w:eastAsia="Times New Roman"/>
                                <w:color w:val="4B4949"/>
                                <w:w w:val="105"/>
                                <w:sz w:val="20"/>
                              </w:rPr>
                              <w:t>1</w:t>
                            </w:r>
                            <w:r>
                              <w:rPr>
                                <w:rFonts w:ascii="Times New Roman" w:eastAsia="Times New Roman"/>
                                <w:color w:val="242323"/>
                                <w:w w:val="105"/>
                                <w:sz w:val="20"/>
                              </w:rPr>
                              <w:t xml:space="preserve">7 </w:t>
                            </w:r>
                            <w:r>
                              <w:rPr>
                                <w:color w:val="242323"/>
                                <w:w w:val="105"/>
                                <w:sz w:val="19"/>
                              </w:rPr>
                              <w:t xml:space="preserve">年 </w:t>
                            </w:r>
                            <w:r>
                              <w:rPr>
                                <w:rFonts w:ascii="Times New Roman" w:eastAsia="Times New Roman"/>
                                <w:color w:val="242323"/>
                                <w:w w:val="105"/>
                                <w:sz w:val="20"/>
                              </w:rPr>
                              <w:t xml:space="preserve">3 </w:t>
                            </w:r>
                            <w:r>
                              <w:rPr>
                                <w:color w:val="242323"/>
                                <w:w w:val="105"/>
                                <w:sz w:val="19"/>
                              </w:rPr>
                              <w:t xml:space="preserve">月 </w:t>
                            </w:r>
                            <w:r>
                              <w:rPr>
                                <w:rFonts w:ascii="Times New Roman" w:eastAsia="Times New Roman"/>
                                <w:color w:val="242323"/>
                                <w:w w:val="105"/>
                                <w:sz w:val="20"/>
                              </w:rPr>
                              <w:t xml:space="preserve">7 </w:t>
                            </w:r>
                            <w:r>
                              <w:rPr>
                                <w:color w:val="242323"/>
                                <w:w w:val="105"/>
                                <w:sz w:val="18"/>
                              </w:rPr>
                              <w:t>日</w:t>
                            </w:r>
                          </w:p>
                        </w:tc>
                      </w:tr>
                    </w:tbl>
                    <w:p>
                      <w:pPr>
                        <w:pStyle w:val="3"/>
                      </w:pPr>
                    </w:p>
                  </w:txbxContent>
                </v:textbox>
              </v:shape>
            </w:pict>
          </mc:Fallback>
        </mc:AlternateContent>
      </w:r>
      <w:r>
        <w:rPr>
          <w:rFonts w:ascii="Arial"/>
          <w:color w:val="ACA7AE"/>
          <w:w w:val="28"/>
          <w:sz w:val="7"/>
        </w:rPr>
        <w:t>1</w:t>
      </w:r>
    </w:p>
    <w:p>
      <w:pPr>
        <w:spacing w:after="0"/>
        <w:jc w:val="right"/>
        <w:rPr>
          <w:rFonts w:ascii="Arial"/>
          <w:sz w:val="7"/>
        </w:rPr>
        <w:sectPr>
          <w:headerReference r:id="rId5" w:type="default"/>
          <w:pgSz w:w="16680" w:h="11800" w:orient="landscape"/>
          <w:pgMar w:top="1480" w:right="1960" w:bottom="280" w:left="1760" w:header="1292" w:footer="0" w:gutter="0"/>
        </w:sectPr>
      </w:pPr>
    </w:p>
    <w:p>
      <w:pPr>
        <w:pStyle w:val="3"/>
        <w:rPr>
          <w:rFonts w:ascii="Times New Roman"/>
          <w:sz w:val="7"/>
        </w:rPr>
      </w:pPr>
    </w:p>
    <w:tbl>
      <w:tblPr>
        <w:tblStyle w:val="4"/>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87"/>
        <w:gridCol w:w="2710"/>
        <w:gridCol w:w="1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25" w:type="dxa"/>
          </w:tcPr>
          <w:p>
            <w:pPr>
              <w:pStyle w:val="8"/>
              <w:spacing w:before="119"/>
              <w:ind w:left="118"/>
              <w:rPr>
                <w:sz w:val="19"/>
              </w:rPr>
            </w:pPr>
            <w:r>
              <w:rPr>
                <w:color w:val="242424"/>
                <w:w w:val="105"/>
                <w:sz w:val="19"/>
              </w:rPr>
              <w:t>序号</w:t>
            </w:r>
          </w:p>
        </w:tc>
        <w:tc>
          <w:tcPr>
            <w:tcW w:w="7487" w:type="dxa"/>
          </w:tcPr>
          <w:p>
            <w:pPr>
              <w:pStyle w:val="8"/>
              <w:tabs>
                <w:tab w:val="left" w:pos="552"/>
                <w:tab w:val="left" w:pos="1035"/>
                <w:tab w:val="left" w:pos="1528"/>
              </w:tabs>
              <w:spacing w:before="114"/>
              <w:ind w:left="60"/>
              <w:jc w:val="center"/>
              <w:rPr>
                <w:sz w:val="19"/>
              </w:rPr>
            </w:pPr>
            <w:r>
              <w:rPr>
                <w:w w:val="105"/>
                <w:sz w:val="19"/>
              </w:rPr>
              <w:t>文</w:t>
            </w:r>
            <w:r>
              <w:rPr>
                <w:w w:val="105"/>
                <w:sz w:val="19"/>
              </w:rPr>
              <w:tab/>
            </w:r>
            <w:r>
              <w:rPr>
                <w:color w:val="242424"/>
                <w:w w:val="105"/>
                <w:position w:val="1"/>
                <w:sz w:val="19"/>
              </w:rPr>
              <w:t>件</w:t>
            </w:r>
            <w:r>
              <w:rPr>
                <w:color w:val="242424"/>
                <w:w w:val="105"/>
                <w:position w:val="1"/>
                <w:sz w:val="19"/>
              </w:rPr>
              <w:tab/>
            </w:r>
            <w:r>
              <w:rPr>
                <w:color w:val="242424"/>
                <w:w w:val="105"/>
                <w:sz w:val="19"/>
              </w:rPr>
              <w:t>名</w:t>
            </w:r>
            <w:r>
              <w:rPr>
                <w:color w:val="242424"/>
                <w:w w:val="105"/>
                <w:sz w:val="19"/>
              </w:rPr>
              <w:tab/>
            </w:r>
            <w:r>
              <w:rPr>
                <w:color w:val="242424"/>
                <w:w w:val="105"/>
                <w:sz w:val="19"/>
              </w:rPr>
              <w:t>称</w:t>
            </w:r>
          </w:p>
        </w:tc>
        <w:tc>
          <w:tcPr>
            <w:tcW w:w="2710" w:type="dxa"/>
            <w:tcBorders>
              <w:top w:val="single" w:color="000000" w:sz="6" w:space="0"/>
              <w:right w:val="single" w:color="000000" w:sz="6" w:space="0"/>
            </w:tcBorders>
          </w:tcPr>
          <w:p>
            <w:pPr>
              <w:pStyle w:val="8"/>
              <w:spacing w:before="115"/>
              <w:ind w:left="371" w:right="241"/>
              <w:jc w:val="center"/>
              <w:rPr>
                <w:sz w:val="19"/>
              </w:rPr>
            </w:pPr>
            <w:r>
              <w:rPr>
                <w:color w:val="242424"/>
                <w:w w:val="110"/>
                <w:sz w:val="19"/>
              </w:rPr>
              <w:t>发文号</w:t>
            </w:r>
          </w:p>
        </w:tc>
        <w:tc>
          <w:tcPr>
            <w:tcW w:w="1859" w:type="dxa"/>
            <w:tcBorders>
              <w:left w:val="single" w:color="000000" w:sz="6" w:space="0"/>
              <w:right w:val="single" w:color="000000" w:sz="12" w:space="0"/>
            </w:tcBorders>
          </w:tcPr>
          <w:p>
            <w:pPr>
              <w:pStyle w:val="8"/>
              <w:spacing w:before="119"/>
              <w:ind w:left="570"/>
              <w:rPr>
                <w:sz w:val="19"/>
              </w:rPr>
            </w:pPr>
            <w:r>
              <w:rPr>
                <w:color w:val="242424"/>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Borders>
              <w:left w:val="single" w:color="000000" w:sz="12" w:space="0"/>
            </w:tcBorders>
          </w:tcPr>
          <w:p>
            <w:pPr>
              <w:pStyle w:val="8"/>
              <w:spacing w:before="132"/>
              <w:ind w:left="147"/>
              <w:rPr>
                <w:rFonts w:ascii="Times New Roman"/>
                <w:sz w:val="19"/>
              </w:rPr>
            </w:pPr>
            <w:r>
              <w:rPr>
                <w:rFonts w:ascii="Times New Roman"/>
                <w:color w:val="242424"/>
                <w:w w:val="110"/>
                <w:sz w:val="19"/>
              </w:rPr>
              <w:t>158</w:t>
            </w:r>
          </w:p>
        </w:tc>
        <w:tc>
          <w:tcPr>
            <w:tcW w:w="7487" w:type="dxa"/>
            <w:tcBorders>
              <w:bottom w:val="single" w:color="000000" w:sz="6" w:space="0"/>
              <w:right w:val="single" w:color="000000" w:sz="6" w:space="0"/>
            </w:tcBorders>
          </w:tcPr>
          <w:p>
            <w:pPr>
              <w:pStyle w:val="8"/>
              <w:spacing w:line="261" w:lineRule="auto"/>
              <w:ind w:left="68" w:right="8" w:firstLine="1"/>
              <w:rPr>
                <w:sz w:val="19"/>
              </w:rPr>
            </w:pPr>
            <w:r>
              <w:rPr>
                <w:color w:val="242424"/>
                <w:w w:val="105"/>
                <w:sz w:val="19"/>
              </w:rPr>
              <w:t>河南</w:t>
            </w:r>
            <w:r>
              <w:rPr>
                <w:color w:val="414241"/>
                <w:w w:val="105"/>
                <w:sz w:val="19"/>
              </w:rPr>
              <w:t>省</w:t>
            </w:r>
            <w:r>
              <w:rPr>
                <w:color w:val="242424"/>
                <w:w w:val="105"/>
                <w:sz w:val="19"/>
              </w:rPr>
              <w:t>财政厅河南省教育厅关 千印发</w:t>
            </w:r>
            <w:r>
              <w:rPr>
                <w:color w:val="414241"/>
                <w:w w:val="105"/>
                <w:sz w:val="19"/>
              </w:rPr>
              <w:t>《</w:t>
            </w:r>
            <w:r>
              <w:rPr>
                <w:color w:val="242424"/>
                <w:w w:val="105"/>
                <w:sz w:val="19"/>
              </w:rPr>
              <w:t>河南省省级师资队伍建设专项资金管理办</w:t>
            </w:r>
            <w:r>
              <w:rPr>
                <w:color w:val="242424"/>
                <w:w w:val="110"/>
                <w:sz w:val="19"/>
              </w:rPr>
              <w:t>法》的通知</w:t>
            </w:r>
          </w:p>
        </w:tc>
        <w:tc>
          <w:tcPr>
            <w:tcW w:w="2710" w:type="dxa"/>
            <w:tcBorders>
              <w:left w:val="single" w:color="000000" w:sz="6" w:space="0"/>
              <w:right w:val="single" w:color="000000" w:sz="6" w:space="0"/>
            </w:tcBorders>
          </w:tcPr>
          <w:p>
            <w:pPr>
              <w:pStyle w:val="8"/>
              <w:spacing w:before="110"/>
              <w:ind w:left="438"/>
              <w:rPr>
                <w:sz w:val="19"/>
              </w:rPr>
            </w:pPr>
            <w:r>
              <w:rPr>
                <w:color w:val="242424"/>
                <w:w w:val="105"/>
                <w:sz w:val="19"/>
              </w:rPr>
              <w:t xml:space="preserve">豫财教 </w:t>
            </w:r>
            <w:r>
              <w:rPr>
                <w:rFonts w:ascii="Times New Roman" w:eastAsia="Times New Roman"/>
                <w:color w:val="242424"/>
                <w:w w:val="105"/>
                <w:sz w:val="19"/>
              </w:rPr>
              <w:t>[ 2017</w:t>
            </w:r>
            <w:r>
              <w:rPr>
                <w:rFonts w:ascii="Times New Roman" w:eastAsia="Times New Roman"/>
                <w:color w:val="414241"/>
                <w:w w:val="105"/>
                <w:sz w:val="19"/>
              </w:rPr>
              <w:t xml:space="preserve">) </w:t>
            </w:r>
            <w:r>
              <w:rPr>
                <w:rFonts w:ascii="Times New Roman" w:eastAsia="Times New Roman"/>
                <w:color w:val="242424"/>
                <w:w w:val="105"/>
                <w:sz w:val="19"/>
              </w:rPr>
              <w:t xml:space="preserve">13 </w:t>
            </w:r>
            <w:r>
              <w:rPr>
                <w:color w:val="242424"/>
                <w:w w:val="105"/>
                <w:sz w:val="19"/>
              </w:rPr>
              <w:t>号</w:t>
            </w:r>
          </w:p>
        </w:tc>
        <w:tc>
          <w:tcPr>
            <w:tcW w:w="1859" w:type="dxa"/>
            <w:tcBorders>
              <w:left w:val="single" w:color="000000" w:sz="6" w:space="0"/>
              <w:right w:val="single" w:color="000000" w:sz="12" w:space="0"/>
            </w:tcBorders>
          </w:tcPr>
          <w:p>
            <w:pPr>
              <w:pStyle w:val="8"/>
              <w:spacing w:before="115"/>
              <w:ind w:left="192"/>
              <w:rPr>
                <w:sz w:val="18"/>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4 </w:t>
            </w:r>
            <w:r>
              <w:rPr>
                <w:color w:val="242424"/>
                <w:w w:val="105"/>
                <w:sz w:val="19"/>
              </w:rPr>
              <w:t xml:space="preserve">月 </w:t>
            </w:r>
            <w:r>
              <w:rPr>
                <w:rFonts w:ascii="Times New Roman" w:eastAsia="Times New Roman"/>
                <w:color w:val="242424"/>
                <w:w w:val="105"/>
                <w:sz w:val="19"/>
              </w:rPr>
              <w:t xml:space="preserve">21 </w:t>
            </w:r>
            <w:r>
              <w:rPr>
                <w:color w:val="414241"/>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98"/>
              <w:ind w:left="147"/>
              <w:rPr>
                <w:rFonts w:ascii="Times New Roman"/>
                <w:sz w:val="19"/>
              </w:rPr>
            </w:pPr>
            <w:r>
              <w:rPr>
                <w:rFonts w:ascii="Times New Roman"/>
                <w:color w:val="242424"/>
                <w:w w:val="110"/>
                <w:sz w:val="19"/>
              </w:rPr>
              <w:t>159</w:t>
            </w:r>
          </w:p>
        </w:tc>
        <w:tc>
          <w:tcPr>
            <w:tcW w:w="7487" w:type="dxa"/>
            <w:tcBorders>
              <w:top w:val="single" w:color="000000" w:sz="6" w:space="0"/>
              <w:left w:val="single" w:color="000000" w:sz="6" w:space="0"/>
              <w:bottom w:val="single" w:color="000000" w:sz="6" w:space="0"/>
              <w:right w:val="single" w:color="000000" w:sz="6" w:space="0"/>
            </w:tcBorders>
          </w:tcPr>
          <w:p>
            <w:pPr>
              <w:pStyle w:val="8"/>
              <w:spacing w:line="205" w:lineRule="exact"/>
              <w:ind w:left="69"/>
              <w:rPr>
                <w:sz w:val="19"/>
              </w:rPr>
            </w:pPr>
            <w:r>
              <w:rPr>
                <w:color w:val="242424"/>
                <w:w w:val="105"/>
                <w:sz w:val="19"/>
              </w:rPr>
              <w:t xml:space="preserve">河南省财政厅河南省教育厅关于印发 </w:t>
            </w:r>
            <w:r>
              <w:rPr>
                <w:color w:val="414241"/>
                <w:w w:val="105"/>
                <w:sz w:val="19"/>
              </w:rPr>
              <w:t>《</w:t>
            </w:r>
            <w:r>
              <w:rPr>
                <w:color w:val="242424"/>
                <w:w w:val="105"/>
                <w:sz w:val="19"/>
              </w:rPr>
              <w:t>河南省义务教育均衡发展专项资金管理办</w:t>
            </w:r>
          </w:p>
          <w:p>
            <w:pPr>
              <w:pStyle w:val="8"/>
              <w:spacing w:before="21"/>
              <w:ind w:left="63"/>
              <w:rPr>
                <w:sz w:val="19"/>
              </w:rPr>
            </w:pPr>
            <w:r>
              <w:rPr>
                <w:color w:val="242424"/>
                <w:w w:val="105"/>
                <w:sz w:val="19"/>
              </w:rPr>
              <w:t>法</w:t>
            </w:r>
            <w:r>
              <w:rPr>
                <w:color w:val="414241"/>
                <w:w w:val="105"/>
                <w:sz w:val="19"/>
              </w:rPr>
              <w:t>》</w:t>
            </w:r>
            <w:r>
              <w:rPr>
                <w:color w:val="242424"/>
                <w:w w:val="105"/>
                <w:sz w:val="19"/>
              </w:rPr>
              <w:t>的通知</w:t>
            </w:r>
          </w:p>
        </w:tc>
        <w:tc>
          <w:tcPr>
            <w:tcW w:w="2710" w:type="dxa"/>
            <w:tcBorders>
              <w:left w:val="single" w:color="000000" w:sz="6" w:space="0"/>
              <w:right w:val="single" w:color="000000" w:sz="6" w:space="0"/>
            </w:tcBorders>
          </w:tcPr>
          <w:p>
            <w:pPr>
              <w:pStyle w:val="8"/>
              <w:spacing w:before="76"/>
              <w:ind w:left="438"/>
              <w:rPr>
                <w:sz w:val="19"/>
              </w:rPr>
            </w:pPr>
            <w:r>
              <w:rPr>
                <w:color w:val="242424"/>
                <w:w w:val="105"/>
                <w:sz w:val="19"/>
              </w:rPr>
              <w:t xml:space="preserve">豫财教 </w:t>
            </w:r>
            <w:r>
              <w:rPr>
                <w:rFonts w:ascii="Times New Roman" w:eastAsia="Times New Roman"/>
                <w:color w:val="242424"/>
                <w:w w:val="105"/>
                <w:sz w:val="19"/>
              </w:rPr>
              <w:t>( 2017</w:t>
            </w:r>
            <w:r>
              <w:rPr>
                <w:rFonts w:ascii="Times New Roman" w:eastAsia="Times New Roman"/>
                <w:color w:val="414241"/>
                <w:w w:val="105"/>
                <w:sz w:val="19"/>
              </w:rPr>
              <w:t xml:space="preserve">) </w:t>
            </w:r>
            <w:r>
              <w:rPr>
                <w:rFonts w:ascii="Times New Roman" w:eastAsia="Times New Roman"/>
                <w:color w:val="242424"/>
                <w:w w:val="105"/>
                <w:sz w:val="19"/>
              </w:rPr>
              <w:t>1</w:t>
            </w:r>
            <w:r>
              <w:rPr>
                <w:rFonts w:ascii="Times New Roman" w:eastAsia="Times New Roman"/>
                <w:color w:val="414241"/>
                <w:w w:val="105"/>
                <w:sz w:val="19"/>
              </w:rPr>
              <w:t xml:space="preserve">4 </w:t>
            </w:r>
            <w:r>
              <w:rPr>
                <w:color w:val="242424"/>
                <w:w w:val="105"/>
                <w:sz w:val="19"/>
              </w:rPr>
              <w:t>号</w:t>
            </w:r>
          </w:p>
        </w:tc>
        <w:tc>
          <w:tcPr>
            <w:tcW w:w="1859" w:type="dxa"/>
            <w:tcBorders>
              <w:left w:val="single" w:color="000000" w:sz="6" w:space="0"/>
              <w:right w:val="single" w:color="000000" w:sz="12" w:space="0"/>
            </w:tcBorders>
          </w:tcPr>
          <w:p>
            <w:pPr>
              <w:pStyle w:val="8"/>
              <w:spacing w:before="81"/>
              <w:ind w:left="187"/>
              <w:rPr>
                <w:sz w:val="18"/>
              </w:rPr>
            </w:pPr>
            <w:r>
              <w:rPr>
                <w:rFonts w:ascii="Times New Roman" w:eastAsia="Times New Roman"/>
                <w:color w:val="242424"/>
                <w:spacing w:val="3"/>
                <w:w w:val="105"/>
                <w:sz w:val="19"/>
              </w:rPr>
              <w:t xml:space="preserve">2017 </w:t>
            </w:r>
            <w:r>
              <w:rPr>
                <w:color w:val="242424"/>
                <w:w w:val="105"/>
                <w:sz w:val="19"/>
              </w:rPr>
              <w:t xml:space="preserve">年 </w:t>
            </w:r>
            <w:r>
              <w:rPr>
                <w:rFonts w:ascii="Times New Roman" w:eastAsia="Times New Roman"/>
                <w:color w:val="242424"/>
                <w:w w:val="105"/>
                <w:sz w:val="19"/>
              </w:rPr>
              <w:t xml:space="preserve">4 </w:t>
            </w:r>
            <w:r>
              <w:rPr>
                <w:color w:val="242424"/>
                <w:spacing w:val="-42"/>
                <w:w w:val="105"/>
                <w:sz w:val="19"/>
              </w:rPr>
              <w:t xml:space="preserve">月 </w:t>
            </w:r>
            <w:r>
              <w:rPr>
                <w:rFonts w:ascii="Times New Roman" w:eastAsia="Times New Roman"/>
                <w:color w:val="242424"/>
                <w:w w:val="105"/>
                <w:sz w:val="19"/>
              </w:rPr>
              <w:t xml:space="preserve">1 2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03"/>
              <w:ind w:left="147"/>
              <w:rPr>
                <w:rFonts w:ascii="Times New Roman"/>
                <w:sz w:val="19"/>
              </w:rPr>
            </w:pPr>
            <w:r>
              <w:rPr>
                <w:rFonts w:ascii="Times New Roman"/>
                <w:color w:val="242424"/>
                <w:w w:val="110"/>
                <w:sz w:val="19"/>
              </w:rPr>
              <w:t>160</w:t>
            </w:r>
          </w:p>
        </w:tc>
        <w:tc>
          <w:tcPr>
            <w:tcW w:w="7487" w:type="dxa"/>
            <w:tcBorders>
              <w:top w:val="single" w:color="000000" w:sz="6" w:space="0"/>
              <w:left w:val="single" w:color="000000" w:sz="6" w:space="0"/>
              <w:bottom w:val="single" w:color="000000" w:sz="6" w:space="0"/>
            </w:tcBorders>
          </w:tcPr>
          <w:p>
            <w:pPr>
              <w:pStyle w:val="8"/>
              <w:spacing w:line="209" w:lineRule="exact"/>
              <w:ind w:left="64"/>
              <w:rPr>
                <w:sz w:val="19"/>
              </w:rPr>
            </w:pPr>
            <w:r>
              <w:rPr>
                <w:color w:val="242424"/>
                <w:w w:val="105"/>
                <w:sz w:val="19"/>
              </w:rPr>
              <w:t>河南省财政厅河南省教育厅关于印发</w:t>
            </w:r>
            <w:r>
              <w:rPr>
                <w:color w:val="414241"/>
                <w:w w:val="105"/>
                <w:sz w:val="19"/>
              </w:rPr>
              <w:t>《</w:t>
            </w:r>
            <w:r>
              <w:rPr>
                <w:color w:val="242424"/>
                <w:w w:val="105"/>
                <w:sz w:val="19"/>
              </w:rPr>
              <w:t>河南省省级学生资助专项资金管理办法</w:t>
            </w:r>
          </w:p>
          <w:p>
            <w:pPr>
              <w:pStyle w:val="8"/>
              <w:spacing w:before="21"/>
              <w:ind w:left="62"/>
              <w:rPr>
                <w:sz w:val="19"/>
              </w:rPr>
            </w:pPr>
            <w:r>
              <w:rPr>
                <w:color w:val="242424"/>
                <w:w w:val="105"/>
                <w:sz w:val="19"/>
              </w:rPr>
              <w:t>的通知</w:t>
            </w:r>
          </w:p>
        </w:tc>
        <w:tc>
          <w:tcPr>
            <w:tcW w:w="2710" w:type="dxa"/>
            <w:tcBorders>
              <w:right w:val="single" w:color="000000" w:sz="6" w:space="0"/>
            </w:tcBorders>
          </w:tcPr>
          <w:p>
            <w:pPr>
              <w:pStyle w:val="8"/>
              <w:tabs>
                <w:tab w:val="left" w:pos="443"/>
              </w:tabs>
              <w:spacing w:line="329" w:lineRule="exact"/>
              <w:ind w:left="-103"/>
              <w:rPr>
                <w:sz w:val="19"/>
              </w:rPr>
            </w:pPr>
            <w:r>
              <w:rPr>
                <w:color w:val="242424"/>
                <w:w w:val="105"/>
                <w:position w:val="12"/>
                <w:sz w:val="19"/>
              </w:rPr>
              <w:t>》</w:t>
            </w:r>
            <w:r>
              <w:rPr>
                <w:color w:val="242424"/>
                <w:w w:val="105"/>
                <w:position w:val="12"/>
                <w:sz w:val="19"/>
              </w:rPr>
              <w:tab/>
            </w:r>
            <w:r>
              <w:rPr>
                <w:color w:val="242424"/>
                <w:w w:val="105"/>
                <w:sz w:val="19"/>
              </w:rPr>
              <w:t>豫财教</w:t>
            </w:r>
            <w:r>
              <w:rPr>
                <w:color w:val="242424"/>
                <w:spacing w:val="25"/>
                <w:w w:val="105"/>
                <w:sz w:val="19"/>
              </w:rPr>
              <w:t xml:space="preserve"> </w:t>
            </w:r>
            <w:r>
              <w:rPr>
                <w:rFonts w:ascii="Times New Roman" w:eastAsia="Times New Roman"/>
                <w:color w:val="242424"/>
                <w:w w:val="105"/>
                <w:sz w:val="19"/>
              </w:rPr>
              <w:t>(</w:t>
            </w:r>
            <w:r>
              <w:rPr>
                <w:rFonts w:ascii="Times New Roman" w:eastAsia="Times New Roman"/>
                <w:color w:val="242424"/>
                <w:spacing w:val="-12"/>
                <w:w w:val="105"/>
                <w:sz w:val="19"/>
              </w:rPr>
              <w:t xml:space="preserve"> </w:t>
            </w:r>
            <w:r>
              <w:rPr>
                <w:rFonts w:ascii="Times New Roman" w:eastAsia="Times New Roman"/>
                <w:color w:val="242424"/>
                <w:spacing w:val="2"/>
                <w:w w:val="105"/>
                <w:sz w:val="19"/>
              </w:rPr>
              <w:t>2017</w:t>
            </w:r>
            <w:r>
              <w:rPr>
                <w:rFonts w:ascii="Times New Roman" w:eastAsia="Times New Roman"/>
                <w:color w:val="414241"/>
                <w:spacing w:val="2"/>
                <w:w w:val="105"/>
                <w:sz w:val="19"/>
              </w:rPr>
              <w:t>)</w:t>
            </w:r>
            <w:r>
              <w:rPr>
                <w:rFonts w:ascii="Times New Roman" w:eastAsia="Times New Roman"/>
                <w:color w:val="414241"/>
                <w:spacing w:val="35"/>
                <w:w w:val="105"/>
                <w:sz w:val="19"/>
              </w:rPr>
              <w:t xml:space="preserve"> </w:t>
            </w:r>
            <w:r>
              <w:rPr>
                <w:rFonts w:ascii="Times New Roman" w:eastAsia="Times New Roman"/>
                <w:color w:val="242424"/>
                <w:w w:val="105"/>
                <w:sz w:val="19"/>
              </w:rPr>
              <w:t>15</w:t>
            </w:r>
            <w:r>
              <w:rPr>
                <w:rFonts w:ascii="Times New Roman" w:eastAsia="Times New Roman"/>
                <w:color w:val="242424"/>
                <w:spacing w:val="23"/>
                <w:w w:val="105"/>
                <w:sz w:val="19"/>
              </w:rPr>
              <w:t xml:space="preserve"> </w:t>
            </w:r>
            <w:r>
              <w:rPr>
                <w:color w:val="242424"/>
                <w:w w:val="105"/>
                <w:sz w:val="19"/>
              </w:rPr>
              <w:t>号</w:t>
            </w:r>
          </w:p>
        </w:tc>
        <w:tc>
          <w:tcPr>
            <w:tcW w:w="1859" w:type="dxa"/>
            <w:tcBorders>
              <w:left w:val="single" w:color="000000" w:sz="6" w:space="0"/>
              <w:right w:val="single" w:color="000000" w:sz="12" w:space="0"/>
            </w:tcBorders>
          </w:tcPr>
          <w:p>
            <w:pPr>
              <w:pStyle w:val="8"/>
              <w:spacing w:before="86"/>
              <w:ind w:left="236"/>
              <w:rPr>
                <w:sz w:val="18"/>
              </w:rPr>
            </w:pPr>
            <w:r>
              <w:rPr>
                <w:rFonts w:ascii="Times New Roman" w:eastAsia="Times New Roman"/>
                <w:color w:val="242424"/>
                <w:w w:val="105"/>
                <w:sz w:val="19"/>
              </w:rPr>
              <w:t>20</w:t>
            </w:r>
            <w:r>
              <w:rPr>
                <w:rFonts w:ascii="Times New Roman" w:eastAsia="Times New Roman"/>
                <w:color w:val="414241"/>
                <w:w w:val="105"/>
                <w:sz w:val="19"/>
              </w:rPr>
              <w:t>1</w:t>
            </w:r>
            <w:r>
              <w:rPr>
                <w:rFonts w:ascii="Times New Roman" w:eastAsia="Times New Roman"/>
                <w:color w:val="242424"/>
                <w:w w:val="105"/>
                <w:sz w:val="19"/>
              </w:rPr>
              <w:t xml:space="preserve">7 </w:t>
            </w:r>
            <w:r>
              <w:rPr>
                <w:color w:val="242424"/>
                <w:w w:val="105"/>
                <w:sz w:val="19"/>
              </w:rPr>
              <w:t xml:space="preserve">年 </w:t>
            </w:r>
            <w:r>
              <w:rPr>
                <w:rFonts w:ascii="Times New Roman" w:eastAsia="Times New Roman"/>
                <w:color w:val="242424"/>
                <w:w w:val="105"/>
                <w:sz w:val="19"/>
              </w:rPr>
              <w:t xml:space="preserve">4 </w:t>
            </w:r>
            <w:r>
              <w:rPr>
                <w:color w:val="242424"/>
                <w:w w:val="105"/>
                <w:sz w:val="19"/>
              </w:rPr>
              <w:t xml:space="preserve">月 </w:t>
            </w:r>
            <w:r>
              <w:rPr>
                <w:rFonts w:ascii="Times New Roman" w:eastAsia="Times New Roman"/>
                <w:color w:val="242424"/>
                <w:w w:val="105"/>
                <w:sz w:val="19"/>
              </w:rPr>
              <w:t xml:space="preserve">7 </w:t>
            </w:r>
            <w:r>
              <w:rPr>
                <w:color w:val="414241"/>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08"/>
              <w:ind w:left="143"/>
              <w:rPr>
                <w:rFonts w:ascii="Times New Roman"/>
                <w:sz w:val="19"/>
              </w:rPr>
            </w:pPr>
            <w:r>
              <w:rPr>
                <w:rFonts w:ascii="Times New Roman"/>
                <w:color w:val="242424"/>
                <w:w w:val="105"/>
                <w:sz w:val="19"/>
              </w:rPr>
              <w:t>161</w:t>
            </w:r>
          </w:p>
        </w:tc>
        <w:tc>
          <w:tcPr>
            <w:tcW w:w="7487" w:type="dxa"/>
            <w:tcBorders>
              <w:top w:val="single" w:color="000000" w:sz="6" w:space="0"/>
              <w:left w:val="single" w:color="000000" w:sz="6" w:space="0"/>
              <w:bottom w:val="single" w:color="000000" w:sz="6" w:space="0"/>
              <w:right w:val="single" w:color="000000" w:sz="6" w:space="0"/>
            </w:tcBorders>
          </w:tcPr>
          <w:p>
            <w:pPr>
              <w:pStyle w:val="8"/>
              <w:spacing w:line="214" w:lineRule="exact"/>
              <w:ind w:left="60" w:right="-15"/>
              <w:rPr>
                <w:sz w:val="19"/>
              </w:rPr>
            </w:pPr>
            <w:r>
              <w:rPr>
                <w:color w:val="242424"/>
                <w:w w:val="105"/>
                <w:sz w:val="19"/>
              </w:rPr>
              <w:t>河南省财政厅河南省教育厅关于印发</w:t>
            </w:r>
            <w:r>
              <w:rPr>
                <w:color w:val="414241"/>
                <w:spacing w:val="11"/>
                <w:w w:val="105"/>
                <w:sz w:val="19"/>
              </w:rPr>
              <w:t>《</w:t>
            </w:r>
            <w:r>
              <w:rPr>
                <w:color w:val="242424"/>
                <w:spacing w:val="6"/>
                <w:w w:val="105"/>
                <w:sz w:val="19"/>
              </w:rPr>
              <w:t>河南省省级非义务基础教育发展专项资金</w:t>
            </w:r>
          </w:p>
          <w:p>
            <w:pPr>
              <w:pStyle w:val="8"/>
              <w:spacing w:before="21"/>
              <w:ind w:left="64"/>
              <w:rPr>
                <w:sz w:val="19"/>
              </w:rPr>
            </w:pPr>
            <w:r>
              <w:rPr>
                <w:color w:val="242424"/>
                <w:w w:val="110"/>
                <w:sz w:val="19"/>
              </w:rPr>
              <w:t>管理办法</w:t>
            </w:r>
            <w:r>
              <w:rPr>
                <w:color w:val="414241"/>
                <w:w w:val="110"/>
                <w:sz w:val="19"/>
              </w:rPr>
              <w:t>》</w:t>
            </w:r>
            <w:r>
              <w:rPr>
                <w:color w:val="242424"/>
                <w:w w:val="110"/>
                <w:sz w:val="19"/>
              </w:rPr>
              <w:t>的通知</w:t>
            </w:r>
          </w:p>
        </w:tc>
        <w:tc>
          <w:tcPr>
            <w:tcW w:w="2710" w:type="dxa"/>
            <w:tcBorders>
              <w:left w:val="single" w:color="000000" w:sz="6" w:space="0"/>
              <w:right w:val="single" w:color="000000" w:sz="6" w:space="0"/>
            </w:tcBorders>
          </w:tcPr>
          <w:p>
            <w:pPr>
              <w:pStyle w:val="8"/>
              <w:spacing w:before="91"/>
              <w:ind w:left="429"/>
              <w:rPr>
                <w:sz w:val="19"/>
              </w:rPr>
            </w:pPr>
            <w:r>
              <w:rPr>
                <w:color w:val="242424"/>
                <w:w w:val="105"/>
                <w:sz w:val="19"/>
              </w:rPr>
              <w:t xml:space="preserve">豫财教 </w:t>
            </w:r>
            <w:r>
              <w:rPr>
                <w:rFonts w:ascii="Times New Roman" w:eastAsia="Times New Roman"/>
                <w:color w:val="242424"/>
                <w:w w:val="105"/>
                <w:sz w:val="19"/>
              </w:rPr>
              <w:t xml:space="preserve">( 2017) 17 </w:t>
            </w:r>
            <w:r>
              <w:rPr>
                <w:color w:val="242424"/>
                <w:w w:val="105"/>
                <w:sz w:val="19"/>
              </w:rPr>
              <w:t>号</w:t>
            </w:r>
          </w:p>
        </w:tc>
        <w:tc>
          <w:tcPr>
            <w:tcW w:w="1859" w:type="dxa"/>
            <w:tcBorders>
              <w:left w:val="single" w:color="000000" w:sz="6" w:space="0"/>
              <w:right w:val="single" w:color="000000" w:sz="12" w:space="0"/>
            </w:tcBorders>
          </w:tcPr>
          <w:p>
            <w:pPr>
              <w:pStyle w:val="8"/>
              <w:spacing w:before="95"/>
              <w:ind w:left="135" w:right="-29"/>
              <w:rPr>
                <w:sz w:val="18"/>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10 </w:t>
            </w:r>
            <w:r>
              <w:rPr>
                <w:color w:val="242424"/>
                <w:w w:val="105"/>
                <w:sz w:val="19"/>
              </w:rPr>
              <w:t xml:space="preserve">月 </w:t>
            </w:r>
            <w:r>
              <w:rPr>
                <w:rFonts w:ascii="Times New Roman" w:eastAsia="Times New Roman"/>
                <w:color w:val="565956"/>
                <w:spacing w:val="3"/>
                <w:w w:val="105"/>
                <w:sz w:val="19"/>
              </w:rPr>
              <w:t>1</w:t>
            </w:r>
            <w:r>
              <w:rPr>
                <w:rFonts w:ascii="Times New Roman" w:eastAsia="Times New Roman"/>
                <w:color w:val="242424"/>
                <w:spacing w:val="3"/>
                <w:w w:val="105"/>
                <w:sz w:val="19"/>
              </w:rPr>
              <w:t>8</w:t>
            </w:r>
            <w:r>
              <w:rPr>
                <w:rFonts w:ascii="Times New Roman" w:eastAsia="Times New Roman"/>
                <w:color w:val="242424"/>
                <w:spacing w:val="-22"/>
                <w:w w:val="105"/>
                <w:sz w:val="19"/>
              </w:rPr>
              <w:t xml:space="preserve"> </w:t>
            </w:r>
            <w:r>
              <w:rPr>
                <w:color w:val="242424"/>
                <w:spacing w:val="-11"/>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18"/>
              <w:ind w:left="143"/>
              <w:rPr>
                <w:rFonts w:ascii="Times New Roman"/>
                <w:sz w:val="19"/>
              </w:rPr>
            </w:pPr>
            <w:r>
              <w:rPr>
                <w:rFonts w:ascii="Times New Roman"/>
                <w:color w:val="242424"/>
                <w:w w:val="110"/>
                <w:sz w:val="19"/>
              </w:rPr>
              <w:t>162</w:t>
            </w:r>
          </w:p>
        </w:tc>
        <w:tc>
          <w:tcPr>
            <w:tcW w:w="7487" w:type="dxa"/>
            <w:tcBorders>
              <w:top w:val="single" w:color="000000" w:sz="6" w:space="0"/>
              <w:left w:val="single" w:color="000000" w:sz="6" w:space="0"/>
              <w:bottom w:val="single" w:color="000000" w:sz="6" w:space="0"/>
              <w:right w:val="single" w:color="000000" w:sz="6" w:space="0"/>
            </w:tcBorders>
          </w:tcPr>
          <w:p>
            <w:pPr>
              <w:pStyle w:val="8"/>
              <w:spacing w:line="224" w:lineRule="exact"/>
              <w:ind w:left="60" w:right="-15"/>
              <w:rPr>
                <w:sz w:val="19"/>
              </w:rPr>
            </w:pPr>
            <w:r>
              <w:rPr>
                <w:color w:val="242424"/>
                <w:spacing w:val="3"/>
                <w:w w:val="105"/>
                <w:sz w:val="19"/>
              </w:rPr>
              <w:t>河南省财政厅河南省教育厅关于印发</w:t>
            </w:r>
            <w:r>
              <w:rPr>
                <w:color w:val="414241"/>
                <w:spacing w:val="-7"/>
                <w:w w:val="105"/>
                <w:sz w:val="19"/>
              </w:rPr>
              <w:t>《</w:t>
            </w:r>
            <w:r>
              <w:rPr>
                <w:color w:val="242424"/>
                <w:spacing w:val="9"/>
                <w:w w:val="105"/>
                <w:sz w:val="19"/>
              </w:rPr>
              <w:t>河南省省级高等教育资金管理办法</w:t>
            </w:r>
            <w:r>
              <w:rPr>
                <w:color w:val="414241"/>
                <w:spacing w:val="3"/>
                <w:w w:val="105"/>
                <w:sz w:val="19"/>
              </w:rPr>
              <w:t>》</w:t>
            </w:r>
            <w:r>
              <w:rPr>
                <w:color w:val="242424"/>
                <w:spacing w:val="6"/>
                <w:w w:val="105"/>
                <w:sz w:val="19"/>
              </w:rPr>
              <w:t>的通</w:t>
            </w:r>
          </w:p>
          <w:p>
            <w:pPr>
              <w:pStyle w:val="8"/>
              <w:spacing w:before="25"/>
              <w:ind w:left="55"/>
              <w:rPr>
                <w:sz w:val="19"/>
              </w:rPr>
            </w:pPr>
            <w:r>
              <w:rPr>
                <w:color w:val="242424"/>
                <w:w w:val="107"/>
                <w:sz w:val="19"/>
              </w:rPr>
              <w:t>知</w:t>
            </w:r>
          </w:p>
        </w:tc>
        <w:tc>
          <w:tcPr>
            <w:tcW w:w="2710" w:type="dxa"/>
            <w:tcBorders>
              <w:left w:val="single" w:color="000000" w:sz="6" w:space="0"/>
              <w:right w:val="single" w:color="000000" w:sz="6" w:space="0"/>
            </w:tcBorders>
          </w:tcPr>
          <w:p>
            <w:pPr>
              <w:pStyle w:val="8"/>
              <w:spacing w:before="100"/>
              <w:ind w:left="429"/>
              <w:rPr>
                <w:sz w:val="19"/>
              </w:rPr>
            </w:pPr>
            <w:r>
              <w:rPr>
                <w:color w:val="242424"/>
                <w:sz w:val="19"/>
              </w:rPr>
              <w:t xml:space="preserve">豫财教 </w:t>
            </w:r>
            <w:r>
              <w:rPr>
                <w:rFonts w:ascii="Times New Roman" w:eastAsia="Times New Roman"/>
                <w:color w:val="242424"/>
                <w:sz w:val="19"/>
              </w:rPr>
              <w:t xml:space="preserve">( 2017] 32 </w:t>
            </w:r>
            <w:r>
              <w:rPr>
                <w:color w:val="242424"/>
                <w:sz w:val="19"/>
              </w:rPr>
              <w:t>号</w:t>
            </w:r>
          </w:p>
        </w:tc>
        <w:tc>
          <w:tcPr>
            <w:tcW w:w="1859" w:type="dxa"/>
            <w:tcBorders>
              <w:left w:val="single" w:color="000000" w:sz="6" w:space="0"/>
              <w:right w:val="single" w:color="000000" w:sz="12" w:space="0"/>
            </w:tcBorders>
          </w:tcPr>
          <w:p>
            <w:pPr>
              <w:pStyle w:val="8"/>
              <w:spacing w:before="105"/>
              <w:ind w:left="178"/>
              <w:rPr>
                <w:sz w:val="18"/>
              </w:rPr>
            </w:pPr>
            <w:r>
              <w:rPr>
                <w:rFonts w:ascii="Times New Roman" w:eastAsia="Times New Roman"/>
                <w:color w:val="242424"/>
                <w:w w:val="110"/>
                <w:sz w:val="19"/>
              </w:rPr>
              <w:t>20</w:t>
            </w:r>
            <w:r>
              <w:rPr>
                <w:rFonts w:ascii="Times New Roman" w:eastAsia="Times New Roman"/>
                <w:color w:val="414241"/>
                <w:w w:val="110"/>
                <w:sz w:val="19"/>
              </w:rPr>
              <w:t>1</w:t>
            </w:r>
            <w:r>
              <w:rPr>
                <w:rFonts w:ascii="Times New Roman" w:eastAsia="Times New Roman"/>
                <w:color w:val="242424"/>
                <w:w w:val="110"/>
                <w:sz w:val="19"/>
              </w:rPr>
              <w:t xml:space="preserve">7 </w:t>
            </w:r>
            <w:r>
              <w:rPr>
                <w:color w:val="242424"/>
                <w:spacing w:val="-25"/>
                <w:w w:val="110"/>
                <w:sz w:val="19"/>
              </w:rPr>
              <w:t xml:space="preserve">年 </w:t>
            </w:r>
            <w:r>
              <w:rPr>
                <w:rFonts w:ascii="Times New Roman" w:eastAsia="Times New Roman"/>
                <w:color w:val="242424"/>
                <w:w w:val="110"/>
                <w:sz w:val="19"/>
              </w:rPr>
              <w:t xml:space="preserve">7 </w:t>
            </w:r>
            <w:r>
              <w:rPr>
                <w:color w:val="242424"/>
                <w:spacing w:val="-23"/>
                <w:w w:val="110"/>
                <w:sz w:val="19"/>
              </w:rPr>
              <w:t xml:space="preserve">月 </w:t>
            </w:r>
            <w:r>
              <w:rPr>
                <w:rFonts w:ascii="Times New Roman" w:eastAsia="Times New Roman"/>
                <w:color w:val="565956"/>
                <w:spacing w:val="3"/>
                <w:w w:val="110"/>
                <w:sz w:val="19"/>
              </w:rPr>
              <w:t>1</w:t>
            </w:r>
            <w:r>
              <w:rPr>
                <w:rFonts w:ascii="Times New Roman" w:eastAsia="Times New Roman"/>
                <w:color w:val="242424"/>
                <w:spacing w:val="3"/>
                <w:w w:val="110"/>
                <w:sz w:val="19"/>
              </w:rPr>
              <w:t xml:space="preserve">7 </w:t>
            </w:r>
            <w:r>
              <w:rPr>
                <w:color w:val="242424"/>
                <w:w w:val="110"/>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12" w:space="0"/>
              <w:right w:val="single" w:color="000000" w:sz="6" w:space="0"/>
            </w:tcBorders>
          </w:tcPr>
          <w:p>
            <w:pPr>
              <w:pStyle w:val="8"/>
              <w:spacing w:before="122"/>
              <w:ind w:left="143"/>
              <w:rPr>
                <w:rFonts w:ascii="Times New Roman"/>
                <w:sz w:val="19"/>
              </w:rPr>
            </w:pPr>
            <w:r>
              <w:rPr>
                <w:rFonts w:ascii="Times New Roman"/>
                <w:color w:val="242424"/>
                <w:w w:val="105"/>
                <w:sz w:val="19"/>
              </w:rPr>
              <w:t>163</w:t>
            </w:r>
          </w:p>
        </w:tc>
        <w:tc>
          <w:tcPr>
            <w:tcW w:w="7487" w:type="dxa"/>
            <w:tcBorders>
              <w:top w:val="single" w:color="000000" w:sz="6" w:space="0"/>
              <w:left w:val="single" w:color="000000" w:sz="6" w:space="0"/>
              <w:bottom w:val="single" w:color="000000" w:sz="6" w:space="0"/>
              <w:right w:val="single" w:color="000000" w:sz="6" w:space="0"/>
            </w:tcBorders>
          </w:tcPr>
          <w:p>
            <w:pPr>
              <w:pStyle w:val="8"/>
              <w:spacing w:line="229" w:lineRule="exact"/>
              <w:ind w:left="60"/>
              <w:rPr>
                <w:sz w:val="19"/>
              </w:rPr>
            </w:pPr>
            <w:r>
              <w:rPr>
                <w:color w:val="242424"/>
                <w:w w:val="110"/>
                <w:sz w:val="19"/>
              </w:rPr>
              <w:t>河南省财政厅河南省教育厅河南省人力资源社会保障厅关千印发《河南省省级职</w:t>
            </w:r>
          </w:p>
          <w:p>
            <w:pPr>
              <w:pStyle w:val="8"/>
              <w:spacing w:before="21" w:line="235" w:lineRule="exact"/>
              <w:ind w:left="60"/>
              <w:rPr>
                <w:sz w:val="19"/>
              </w:rPr>
            </w:pPr>
            <w:r>
              <w:rPr>
                <w:color w:val="242424"/>
                <w:w w:val="110"/>
                <w:sz w:val="19"/>
              </w:rPr>
              <w:t>业教育资金管理办法</w:t>
            </w:r>
            <w:r>
              <w:rPr>
                <w:color w:val="414241"/>
                <w:w w:val="110"/>
                <w:sz w:val="19"/>
              </w:rPr>
              <w:t>》</w:t>
            </w:r>
            <w:r>
              <w:rPr>
                <w:color w:val="242424"/>
                <w:w w:val="110"/>
                <w:sz w:val="19"/>
              </w:rPr>
              <w:t>的通知</w:t>
            </w:r>
          </w:p>
        </w:tc>
        <w:tc>
          <w:tcPr>
            <w:tcW w:w="2710" w:type="dxa"/>
            <w:tcBorders>
              <w:left w:val="single" w:color="000000" w:sz="6" w:space="0"/>
              <w:right w:val="single" w:color="000000" w:sz="6" w:space="0"/>
            </w:tcBorders>
          </w:tcPr>
          <w:p>
            <w:pPr>
              <w:pStyle w:val="8"/>
              <w:spacing w:before="105"/>
              <w:ind w:left="434"/>
              <w:rPr>
                <w:sz w:val="19"/>
              </w:rPr>
            </w:pPr>
            <w:r>
              <w:rPr>
                <w:color w:val="242424"/>
                <w:w w:val="110"/>
                <w:sz w:val="19"/>
              </w:rPr>
              <w:t xml:space="preserve">豫财教 </w:t>
            </w:r>
            <w:r>
              <w:rPr>
                <w:rFonts w:ascii="Times New Roman" w:eastAsia="Times New Roman"/>
                <w:color w:val="242424"/>
                <w:w w:val="110"/>
                <w:sz w:val="19"/>
              </w:rPr>
              <w:t xml:space="preserve">( 2017] 55 </w:t>
            </w:r>
            <w:r>
              <w:rPr>
                <w:color w:val="242424"/>
                <w:w w:val="110"/>
                <w:sz w:val="19"/>
              </w:rPr>
              <w:t>号</w:t>
            </w:r>
          </w:p>
        </w:tc>
        <w:tc>
          <w:tcPr>
            <w:tcW w:w="1859" w:type="dxa"/>
            <w:tcBorders>
              <w:left w:val="single" w:color="000000" w:sz="6" w:space="0"/>
              <w:right w:val="single" w:color="000000" w:sz="12" w:space="0"/>
            </w:tcBorders>
          </w:tcPr>
          <w:p>
            <w:pPr>
              <w:pStyle w:val="8"/>
              <w:spacing w:before="110"/>
              <w:ind w:left="178"/>
              <w:rPr>
                <w:sz w:val="18"/>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7 </w:t>
            </w:r>
            <w:r>
              <w:rPr>
                <w:color w:val="242424"/>
                <w:w w:val="105"/>
                <w:sz w:val="19"/>
              </w:rPr>
              <w:t xml:space="preserve">月 </w:t>
            </w:r>
            <w:r>
              <w:rPr>
                <w:rFonts w:ascii="Times New Roman" w:eastAsia="Times New Roman"/>
                <w:color w:val="242424"/>
                <w:w w:val="105"/>
                <w:sz w:val="19"/>
              </w:rPr>
              <w:t xml:space="preserve">31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12" w:space="0"/>
              <w:right w:val="single" w:color="000000" w:sz="6" w:space="0"/>
            </w:tcBorders>
          </w:tcPr>
          <w:p>
            <w:pPr>
              <w:pStyle w:val="8"/>
              <w:spacing w:before="137"/>
              <w:ind w:left="143"/>
              <w:rPr>
                <w:rFonts w:ascii="Times New Roman"/>
                <w:sz w:val="19"/>
              </w:rPr>
            </w:pPr>
            <w:r>
              <w:rPr>
                <w:rFonts w:ascii="Times New Roman"/>
                <w:color w:val="242424"/>
                <w:w w:val="105"/>
                <w:sz w:val="19"/>
              </w:rPr>
              <w:t>164</w:t>
            </w:r>
          </w:p>
        </w:tc>
        <w:tc>
          <w:tcPr>
            <w:tcW w:w="7487" w:type="dxa"/>
            <w:tcBorders>
              <w:top w:val="single" w:color="000000" w:sz="6" w:space="0"/>
              <w:left w:val="single" w:color="000000" w:sz="6" w:space="0"/>
              <w:bottom w:val="single" w:color="000000" w:sz="6" w:space="0"/>
              <w:right w:val="single" w:color="000000" w:sz="6" w:space="0"/>
            </w:tcBorders>
          </w:tcPr>
          <w:p>
            <w:pPr>
              <w:pStyle w:val="8"/>
              <w:spacing w:line="243" w:lineRule="exact"/>
              <w:ind w:left="60" w:right="-15"/>
              <w:rPr>
                <w:sz w:val="19"/>
              </w:rPr>
            </w:pPr>
            <w:r>
              <w:rPr>
                <w:color w:val="242424"/>
                <w:w w:val="105"/>
                <w:sz w:val="19"/>
              </w:rPr>
              <w:t>河南省财政厅河南省教育厅关于</w:t>
            </w:r>
            <w:r>
              <w:rPr>
                <w:color w:val="414241"/>
                <w:spacing w:val="-3"/>
                <w:w w:val="105"/>
                <w:sz w:val="19"/>
              </w:rPr>
              <w:t>印</w:t>
            </w:r>
            <w:r>
              <w:rPr>
                <w:color w:val="242424"/>
                <w:spacing w:val="24"/>
                <w:w w:val="105"/>
                <w:sz w:val="19"/>
              </w:rPr>
              <w:t>发</w:t>
            </w:r>
            <w:r>
              <w:rPr>
                <w:color w:val="414241"/>
                <w:spacing w:val="13"/>
                <w:w w:val="105"/>
                <w:sz w:val="19"/>
              </w:rPr>
              <w:t>《</w:t>
            </w:r>
            <w:r>
              <w:rPr>
                <w:color w:val="242424"/>
                <w:spacing w:val="3"/>
                <w:w w:val="105"/>
                <w:sz w:val="19"/>
              </w:rPr>
              <w:t>河南省省级教育发展改革专项资金管理办</w:t>
            </w:r>
          </w:p>
          <w:p>
            <w:pPr>
              <w:pStyle w:val="8"/>
              <w:spacing w:before="21" w:line="220" w:lineRule="exact"/>
              <w:ind w:left="58"/>
              <w:rPr>
                <w:sz w:val="19"/>
              </w:rPr>
            </w:pPr>
            <w:r>
              <w:rPr>
                <w:color w:val="242424"/>
                <w:w w:val="110"/>
                <w:sz w:val="19"/>
              </w:rPr>
              <w:t>法</w:t>
            </w:r>
            <w:r>
              <w:rPr>
                <w:color w:val="414241"/>
                <w:w w:val="110"/>
                <w:sz w:val="19"/>
              </w:rPr>
              <w:t>》</w:t>
            </w:r>
            <w:r>
              <w:rPr>
                <w:color w:val="242424"/>
                <w:w w:val="110"/>
                <w:sz w:val="19"/>
              </w:rPr>
              <w:t>的通知</w:t>
            </w:r>
          </w:p>
        </w:tc>
        <w:tc>
          <w:tcPr>
            <w:tcW w:w="2710" w:type="dxa"/>
            <w:tcBorders>
              <w:left w:val="single" w:color="000000" w:sz="6" w:space="0"/>
              <w:right w:val="single" w:color="000000" w:sz="6" w:space="0"/>
            </w:tcBorders>
          </w:tcPr>
          <w:p>
            <w:pPr>
              <w:pStyle w:val="8"/>
              <w:spacing w:before="119"/>
              <w:ind w:left="434"/>
              <w:rPr>
                <w:sz w:val="19"/>
              </w:rPr>
            </w:pPr>
            <w:r>
              <w:rPr>
                <w:color w:val="242424"/>
                <w:w w:val="105"/>
                <w:sz w:val="19"/>
              </w:rPr>
              <w:t xml:space="preserve">豫财教 </w:t>
            </w:r>
            <w:r>
              <w:rPr>
                <w:rFonts w:ascii="Times New Roman" w:eastAsia="Times New Roman"/>
                <w:color w:val="242424"/>
                <w:w w:val="105"/>
                <w:sz w:val="19"/>
              </w:rPr>
              <w:t xml:space="preserve">( 2017) 82 </w:t>
            </w:r>
            <w:r>
              <w:rPr>
                <w:color w:val="242424"/>
                <w:w w:val="105"/>
                <w:sz w:val="19"/>
              </w:rPr>
              <w:t>号</w:t>
            </w:r>
          </w:p>
        </w:tc>
        <w:tc>
          <w:tcPr>
            <w:tcW w:w="1859" w:type="dxa"/>
            <w:tcBorders>
              <w:left w:val="single" w:color="000000" w:sz="6" w:space="0"/>
              <w:right w:val="single" w:color="000000" w:sz="12" w:space="0"/>
            </w:tcBorders>
          </w:tcPr>
          <w:p>
            <w:pPr>
              <w:pStyle w:val="8"/>
              <w:spacing w:before="124"/>
              <w:ind w:left="178"/>
              <w:rPr>
                <w:sz w:val="18"/>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10 </w:t>
            </w:r>
            <w:r>
              <w:rPr>
                <w:color w:val="242424"/>
                <w:w w:val="105"/>
                <w:sz w:val="19"/>
              </w:rPr>
              <w:t xml:space="preserve">月 </w:t>
            </w:r>
            <w:r>
              <w:rPr>
                <w:rFonts w:ascii="Times New Roman" w:eastAsia="Times New Roman"/>
                <w:color w:val="242424"/>
                <w:w w:val="105"/>
                <w:sz w:val="19"/>
              </w:rPr>
              <w:t xml:space="preserve">9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6"/>
              <w:ind w:left="143"/>
              <w:rPr>
                <w:rFonts w:ascii="Times New Roman"/>
                <w:sz w:val="19"/>
              </w:rPr>
            </w:pPr>
            <w:r>
              <w:rPr>
                <w:rFonts w:ascii="Times New Roman"/>
                <w:color w:val="242424"/>
                <w:w w:val="110"/>
                <w:sz w:val="19"/>
              </w:rPr>
              <w:t>165</w:t>
            </w:r>
          </w:p>
        </w:tc>
        <w:tc>
          <w:tcPr>
            <w:tcW w:w="7487" w:type="dxa"/>
            <w:tcBorders>
              <w:top w:val="single" w:color="000000" w:sz="6" w:space="0"/>
              <w:bottom w:val="single" w:color="000000" w:sz="6" w:space="0"/>
              <w:right w:val="single" w:color="000000" w:sz="6" w:space="0"/>
            </w:tcBorders>
          </w:tcPr>
          <w:p>
            <w:pPr>
              <w:pStyle w:val="8"/>
              <w:spacing w:before="14"/>
              <w:ind w:left="65"/>
              <w:rPr>
                <w:sz w:val="19"/>
              </w:rPr>
            </w:pPr>
            <w:r>
              <w:rPr>
                <w:color w:val="242424"/>
                <w:w w:val="105"/>
                <w:sz w:val="19"/>
              </w:rPr>
              <w:t>河南省财政厅河南省教育厅关于印发</w:t>
            </w:r>
            <w:r>
              <w:rPr>
                <w:color w:val="414241"/>
                <w:w w:val="105"/>
                <w:sz w:val="19"/>
              </w:rPr>
              <w:t>《</w:t>
            </w:r>
            <w:r>
              <w:rPr>
                <w:color w:val="242424"/>
                <w:w w:val="105"/>
                <w:sz w:val="19"/>
              </w:rPr>
              <w:t>河南省“双</w:t>
            </w:r>
            <w:r>
              <w:rPr>
                <w:color w:val="414241"/>
                <w:w w:val="105"/>
                <w:sz w:val="19"/>
              </w:rPr>
              <w:t>一</w:t>
            </w:r>
            <w:r>
              <w:rPr>
                <w:color w:val="242424"/>
                <w:w w:val="105"/>
                <w:sz w:val="19"/>
              </w:rPr>
              <w:t>流</w:t>
            </w:r>
            <w:r>
              <w:rPr>
                <w:color w:val="242424"/>
                <w:w w:val="85"/>
                <w:sz w:val="19"/>
              </w:rPr>
              <w:t xml:space="preserve">” </w:t>
            </w:r>
            <w:r>
              <w:rPr>
                <w:color w:val="242424"/>
                <w:w w:val="105"/>
                <w:sz w:val="19"/>
              </w:rPr>
              <w:t>建设资金管理办法</w:t>
            </w:r>
            <w:r>
              <w:rPr>
                <w:color w:val="414241"/>
                <w:w w:val="105"/>
                <w:sz w:val="19"/>
              </w:rPr>
              <w:t>》</w:t>
            </w:r>
            <w:r>
              <w:rPr>
                <w:color w:val="242424"/>
                <w:w w:val="105"/>
                <w:sz w:val="19"/>
              </w:rPr>
              <w:t>的</w:t>
            </w:r>
          </w:p>
          <w:p>
            <w:pPr>
              <w:pStyle w:val="8"/>
              <w:spacing w:before="16" w:line="220" w:lineRule="exact"/>
              <w:ind w:left="64"/>
              <w:rPr>
                <w:sz w:val="19"/>
              </w:rPr>
            </w:pPr>
            <w:r>
              <w:rPr>
                <w:color w:val="242424"/>
                <w:w w:val="110"/>
                <w:sz w:val="19"/>
              </w:rPr>
              <w:t>通知</w:t>
            </w:r>
          </w:p>
        </w:tc>
        <w:tc>
          <w:tcPr>
            <w:tcW w:w="2710" w:type="dxa"/>
            <w:tcBorders>
              <w:left w:val="single" w:color="000000" w:sz="6" w:space="0"/>
            </w:tcBorders>
          </w:tcPr>
          <w:p>
            <w:pPr>
              <w:pStyle w:val="8"/>
              <w:spacing w:before="129"/>
              <w:ind w:left="434"/>
              <w:rPr>
                <w:sz w:val="19"/>
              </w:rPr>
            </w:pPr>
            <w:r>
              <w:rPr>
                <w:color w:val="242424"/>
                <w:w w:val="105"/>
                <w:sz w:val="19"/>
              </w:rPr>
              <w:t xml:space="preserve">豫财教 </w:t>
            </w:r>
            <w:r>
              <w:rPr>
                <w:rFonts w:ascii="Times New Roman" w:eastAsia="Times New Roman"/>
                <w:color w:val="414241"/>
                <w:w w:val="105"/>
                <w:sz w:val="19"/>
              </w:rPr>
              <w:t xml:space="preserve">( </w:t>
            </w:r>
            <w:r>
              <w:rPr>
                <w:rFonts w:ascii="Times New Roman" w:eastAsia="Times New Roman"/>
                <w:color w:val="242424"/>
                <w:w w:val="105"/>
                <w:sz w:val="19"/>
              </w:rPr>
              <w:t>2018</w:t>
            </w:r>
            <w:r>
              <w:rPr>
                <w:rFonts w:ascii="Times New Roman" w:eastAsia="Times New Roman"/>
                <w:color w:val="565956"/>
                <w:w w:val="105"/>
                <w:sz w:val="19"/>
              </w:rPr>
              <w:t xml:space="preserve">) </w:t>
            </w:r>
            <w:r>
              <w:rPr>
                <w:rFonts w:ascii="Times New Roman" w:eastAsia="Times New Roman"/>
                <w:color w:val="242424"/>
                <w:w w:val="105"/>
                <w:sz w:val="19"/>
              </w:rPr>
              <w:t xml:space="preserve">99 </w:t>
            </w:r>
            <w:r>
              <w:rPr>
                <w:color w:val="242424"/>
                <w:w w:val="105"/>
                <w:sz w:val="19"/>
              </w:rPr>
              <w:t>号</w:t>
            </w:r>
          </w:p>
        </w:tc>
        <w:tc>
          <w:tcPr>
            <w:tcW w:w="1859" w:type="dxa"/>
            <w:tcBorders>
              <w:right w:val="single" w:color="000000" w:sz="12" w:space="0"/>
            </w:tcBorders>
          </w:tcPr>
          <w:p>
            <w:pPr>
              <w:pStyle w:val="8"/>
              <w:spacing w:before="134"/>
              <w:ind w:left="188"/>
              <w:rPr>
                <w:sz w:val="18"/>
              </w:rPr>
            </w:pPr>
            <w:r>
              <w:rPr>
                <w:rFonts w:ascii="Times New Roman" w:eastAsia="Times New Roman"/>
                <w:color w:val="242424"/>
                <w:w w:val="105"/>
                <w:sz w:val="19"/>
              </w:rPr>
              <w:t xml:space="preserve">2018 </w:t>
            </w:r>
            <w:r>
              <w:rPr>
                <w:color w:val="242424"/>
                <w:w w:val="105"/>
                <w:sz w:val="19"/>
              </w:rPr>
              <w:t xml:space="preserve">年 </w:t>
            </w:r>
            <w:r>
              <w:rPr>
                <w:rFonts w:ascii="Times New Roman" w:eastAsia="Times New Roman"/>
                <w:color w:val="242424"/>
                <w:w w:val="105"/>
                <w:sz w:val="19"/>
              </w:rPr>
              <w:t xml:space="preserve">11 </w:t>
            </w:r>
            <w:r>
              <w:rPr>
                <w:color w:val="242424"/>
                <w:w w:val="105"/>
                <w:sz w:val="19"/>
              </w:rPr>
              <w:t xml:space="preserve">月 </w:t>
            </w:r>
            <w:r>
              <w:rPr>
                <w:rFonts w:ascii="Times New Roman" w:eastAsia="Times New Roman"/>
                <w:color w:val="242424"/>
                <w:w w:val="105"/>
                <w:sz w:val="19"/>
              </w:rPr>
              <w:t xml:space="preserve">5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Borders>
              <w:left w:val="single" w:color="000000" w:sz="12" w:space="0"/>
            </w:tcBorders>
          </w:tcPr>
          <w:p>
            <w:pPr>
              <w:pStyle w:val="8"/>
              <w:spacing w:before="146"/>
              <w:ind w:left="143"/>
              <w:rPr>
                <w:rFonts w:ascii="Times New Roman"/>
                <w:sz w:val="19"/>
              </w:rPr>
            </w:pPr>
            <w:r>
              <w:rPr>
                <w:rFonts w:ascii="Times New Roman"/>
                <w:color w:val="242424"/>
                <w:w w:val="110"/>
                <w:sz w:val="19"/>
              </w:rPr>
              <w:t>166</w:t>
            </w:r>
          </w:p>
        </w:tc>
        <w:tc>
          <w:tcPr>
            <w:tcW w:w="7487" w:type="dxa"/>
            <w:tcBorders>
              <w:top w:val="single" w:color="000000" w:sz="6" w:space="0"/>
            </w:tcBorders>
          </w:tcPr>
          <w:p>
            <w:pPr>
              <w:pStyle w:val="8"/>
              <w:spacing w:before="14"/>
              <w:ind w:left="65" w:right="-15"/>
              <w:rPr>
                <w:sz w:val="19"/>
              </w:rPr>
            </w:pPr>
            <w:r>
              <w:rPr>
                <w:color w:val="242424"/>
                <w:spacing w:val="2"/>
                <w:w w:val="105"/>
                <w:sz w:val="19"/>
              </w:rPr>
              <w:t>河南省财政厅河南省教育厅关千印发</w:t>
            </w:r>
            <w:r>
              <w:rPr>
                <w:color w:val="414241"/>
                <w:spacing w:val="14"/>
                <w:w w:val="105"/>
                <w:sz w:val="19"/>
              </w:rPr>
              <w:t>《</w:t>
            </w:r>
            <w:r>
              <w:rPr>
                <w:color w:val="242424"/>
                <w:spacing w:val="5"/>
                <w:w w:val="105"/>
                <w:sz w:val="19"/>
              </w:rPr>
              <w:t>河南省省级民办教育发展奖补资金管理办</w:t>
            </w:r>
          </w:p>
          <w:p>
            <w:pPr>
              <w:pStyle w:val="8"/>
              <w:spacing w:before="16" w:line="216" w:lineRule="exact"/>
              <w:ind w:left="63"/>
              <w:rPr>
                <w:sz w:val="19"/>
              </w:rPr>
            </w:pPr>
            <w:r>
              <w:rPr>
                <w:color w:val="242424"/>
                <w:w w:val="105"/>
                <w:sz w:val="19"/>
              </w:rPr>
              <w:t>法</w:t>
            </w:r>
            <w:r>
              <w:rPr>
                <w:color w:val="414241"/>
                <w:w w:val="105"/>
                <w:sz w:val="19"/>
              </w:rPr>
              <w:t>》</w:t>
            </w:r>
            <w:r>
              <w:rPr>
                <w:color w:val="242424"/>
                <w:w w:val="105"/>
                <w:sz w:val="19"/>
              </w:rPr>
              <w:t>的通知</w:t>
            </w:r>
          </w:p>
        </w:tc>
        <w:tc>
          <w:tcPr>
            <w:tcW w:w="2710" w:type="dxa"/>
            <w:tcBorders>
              <w:right w:val="single" w:color="000000" w:sz="6" w:space="0"/>
            </w:tcBorders>
          </w:tcPr>
          <w:p>
            <w:pPr>
              <w:pStyle w:val="8"/>
              <w:spacing w:before="134"/>
              <w:ind w:left="491"/>
              <w:rPr>
                <w:sz w:val="19"/>
              </w:rPr>
            </w:pPr>
            <w:r>
              <w:rPr>
                <w:color w:val="242424"/>
                <w:w w:val="105"/>
                <w:sz w:val="19"/>
              </w:rPr>
              <w:t xml:space="preserve">豫财教 </w:t>
            </w:r>
            <w:r>
              <w:rPr>
                <w:rFonts w:ascii="Times New Roman" w:eastAsia="Times New Roman"/>
                <w:color w:val="242424"/>
                <w:w w:val="105"/>
                <w:sz w:val="19"/>
              </w:rPr>
              <w:t xml:space="preserve">( 2019] 3 </w:t>
            </w:r>
            <w:r>
              <w:rPr>
                <w:color w:val="242424"/>
                <w:w w:val="105"/>
                <w:sz w:val="19"/>
              </w:rPr>
              <w:t>号</w:t>
            </w:r>
          </w:p>
        </w:tc>
        <w:tc>
          <w:tcPr>
            <w:tcW w:w="1859" w:type="dxa"/>
            <w:tcBorders>
              <w:left w:val="single" w:color="000000" w:sz="6" w:space="0"/>
            </w:tcBorders>
          </w:tcPr>
          <w:p>
            <w:pPr>
              <w:pStyle w:val="8"/>
              <w:spacing w:before="134"/>
              <w:ind w:left="178"/>
              <w:rPr>
                <w:sz w:val="18"/>
              </w:rPr>
            </w:pPr>
            <w:r>
              <w:rPr>
                <w:rFonts w:ascii="Times New Roman" w:eastAsia="Times New Roman"/>
                <w:color w:val="242424"/>
                <w:w w:val="105"/>
                <w:sz w:val="19"/>
              </w:rPr>
              <w:t xml:space="preserve">2019 </w:t>
            </w:r>
            <w:r>
              <w:rPr>
                <w:color w:val="242424"/>
                <w:w w:val="105"/>
                <w:sz w:val="19"/>
              </w:rPr>
              <w:t xml:space="preserve">年 </w:t>
            </w:r>
            <w:r>
              <w:rPr>
                <w:rFonts w:ascii="Times New Roman" w:eastAsia="Times New Roman"/>
                <w:color w:val="242424"/>
                <w:w w:val="105"/>
                <w:sz w:val="19"/>
              </w:rPr>
              <w:t xml:space="preserve">2 </w:t>
            </w:r>
            <w:r>
              <w:rPr>
                <w:color w:val="242424"/>
                <w:w w:val="105"/>
                <w:sz w:val="19"/>
              </w:rPr>
              <w:t xml:space="preserve">月 </w:t>
            </w:r>
            <w:r>
              <w:rPr>
                <w:rFonts w:ascii="Times New Roman" w:eastAsia="Times New Roman"/>
                <w:color w:val="242424"/>
                <w:w w:val="105"/>
                <w:sz w:val="19"/>
              </w:rPr>
              <w:t xml:space="preserve">13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Pr>
          <w:p>
            <w:pPr>
              <w:pStyle w:val="8"/>
              <w:spacing w:before="161"/>
              <w:ind w:left="155"/>
              <w:rPr>
                <w:rFonts w:ascii="Times New Roman"/>
                <w:sz w:val="19"/>
              </w:rPr>
            </w:pPr>
            <w:r>
              <w:rPr>
                <w:rFonts w:ascii="Times New Roman"/>
                <w:color w:val="242424"/>
                <w:w w:val="105"/>
                <w:sz w:val="19"/>
              </w:rPr>
              <w:t>167</w:t>
            </w:r>
          </w:p>
        </w:tc>
        <w:tc>
          <w:tcPr>
            <w:tcW w:w="7487" w:type="dxa"/>
            <w:tcBorders>
              <w:bottom w:val="single" w:color="000000" w:sz="6" w:space="0"/>
            </w:tcBorders>
          </w:tcPr>
          <w:p>
            <w:pPr>
              <w:pStyle w:val="8"/>
              <w:spacing w:before="12" w:line="260" w:lineRule="atLeast"/>
              <w:ind w:left="60" w:right="2" w:firstLine="4"/>
              <w:rPr>
                <w:sz w:val="19"/>
              </w:rPr>
            </w:pPr>
            <w:r>
              <w:rPr>
                <w:color w:val="242424"/>
                <w:w w:val="105"/>
                <w:sz w:val="19"/>
              </w:rPr>
              <w:t>河南省财政厅河南省教育厅关于印发</w:t>
            </w:r>
            <w:r>
              <w:rPr>
                <w:color w:val="414241"/>
                <w:w w:val="105"/>
                <w:sz w:val="19"/>
              </w:rPr>
              <w:t>《</w:t>
            </w:r>
            <w:r>
              <w:rPr>
                <w:color w:val="242424"/>
                <w:w w:val="105"/>
                <w:sz w:val="19"/>
              </w:rPr>
              <w:t xml:space="preserve">河南省公办高校专项债券管理办法》的通 </w:t>
            </w:r>
            <w:r>
              <w:rPr>
                <w:color w:val="242424"/>
                <w:w w:val="110"/>
                <w:sz w:val="19"/>
              </w:rPr>
              <w:t>知</w:t>
            </w:r>
          </w:p>
        </w:tc>
        <w:tc>
          <w:tcPr>
            <w:tcW w:w="2710" w:type="dxa"/>
          </w:tcPr>
          <w:p>
            <w:pPr>
              <w:pStyle w:val="8"/>
              <w:spacing w:before="148"/>
              <w:ind w:left="434"/>
              <w:rPr>
                <w:sz w:val="19"/>
              </w:rPr>
            </w:pPr>
            <w:r>
              <w:rPr>
                <w:color w:val="242424"/>
                <w:w w:val="105"/>
                <w:sz w:val="19"/>
              </w:rPr>
              <w:t xml:space="preserve">豫财教 </w:t>
            </w:r>
            <w:r>
              <w:rPr>
                <w:rFonts w:ascii="Times New Roman" w:eastAsia="Times New Roman"/>
                <w:color w:val="242424"/>
                <w:w w:val="105"/>
                <w:sz w:val="19"/>
              </w:rPr>
              <w:t xml:space="preserve">( 2019] 25 </w:t>
            </w:r>
            <w:r>
              <w:rPr>
                <w:color w:val="242424"/>
                <w:w w:val="105"/>
                <w:sz w:val="19"/>
              </w:rPr>
              <w:t>号</w:t>
            </w:r>
          </w:p>
        </w:tc>
        <w:tc>
          <w:tcPr>
            <w:tcW w:w="1859" w:type="dxa"/>
          </w:tcPr>
          <w:p>
            <w:pPr>
              <w:pStyle w:val="8"/>
              <w:spacing w:before="153"/>
              <w:ind w:left="241"/>
              <w:rPr>
                <w:sz w:val="18"/>
              </w:rPr>
            </w:pPr>
            <w:r>
              <w:rPr>
                <w:rFonts w:ascii="Times New Roman" w:eastAsia="Times New Roman"/>
                <w:color w:val="242424"/>
                <w:sz w:val="19"/>
              </w:rPr>
              <w:t xml:space="preserve">2019 </w:t>
            </w:r>
            <w:r>
              <w:rPr>
                <w:color w:val="242424"/>
                <w:sz w:val="19"/>
              </w:rPr>
              <w:t xml:space="preserve">年 </w:t>
            </w:r>
            <w:r>
              <w:rPr>
                <w:rFonts w:ascii="Times New Roman" w:eastAsia="Times New Roman"/>
                <w:color w:val="242424"/>
                <w:sz w:val="19"/>
              </w:rPr>
              <w:t xml:space="preserve">6 </w:t>
            </w:r>
            <w:r>
              <w:rPr>
                <w:color w:val="242424"/>
                <w:sz w:val="19"/>
              </w:rPr>
              <w:t xml:space="preserve">月 </w:t>
            </w:r>
            <w:r>
              <w:rPr>
                <w:rFonts w:ascii="Times New Roman" w:eastAsia="Times New Roman"/>
                <w:color w:val="242424"/>
                <w:sz w:val="19"/>
              </w:rPr>
              <w:t xml:space="preserve">6 </w:t>
            </w:r>
            <w:r>
              <w:rPr>
                <w:color w:val="24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25" w:type="dxa"/>
          </w:tcPr>
          <w:p>
            <w:pPr>
              <w:pStyle w:val="8"/>
              <w:spacing w:before="147"/>
              <w:ind w:left="155"/>
              <w:rPr>
                <w:rFonts w:ascii="Times New Roman"/>
                <w:sz w:val="19"/>
              </w:rPr>
            </w:pPr>
            <w:r>
              <w:rPr>
                <w:rFonts w:ascii="Times New Roman"/>
                <w:color w:val="242424"/>
                <w:w w:val="110"/>
                <w:sz w:val="19"/>
              </w:rPr>
              <w:t>168</w:t>
            </w:r>
          </w:p>
        </w:tc>
        <w:tc>
          <w:tcPr>
            <w:tcW w:w="7487" w:type="dxa"/>
            <w:tcBorders>
              <w:top w:val="single" w:color="000000" w:sz="6" w:space="0"/>
              <w:bottom w:val="single" w:color="000000" w:sz="6" w:space="0"/>
            </w:tcBorders>
          </w:tcPr>
          <w:p>
            <w:pPr>
              <w:pStyle w:val="8"/>
              <w:spacing w:before="15"/>
              <w:ind w:left="65"/>
              <w:rPr>
                <w:sz w:val="19"/>
              </w:rPr>
            </w:pPr>
            <w:r>
              <w:rPr>
                <w:color w:val="242424"/>
                <w:w w:val="105"/>
                <w:sz w:val="19"/>
              </w:rPr>
              <w:t>河南省财政厅关于印发</w:t>
            </w:r>
            <w:r>
              <w:rPr>
                <w:color w:val="414241"/>
                <w:w w:val="105"/>
                <w:sz w:val="19"/>
              </w:rPr>
              <w:t>《</w:t>
            </w:r>
            <w:r>
              <w:rPr>
                <w:color w:val="242424"/>
                <w:w w:val="105"/>
                <w:sz w:val="19"/>
              </w:rPr>
              <w:t>河南省农业科学院农业科研发展专项资金管理办法</w:t>
            </w:r>
            <w:r>
              <w:rPr>
                <w:color w:val="414241"/>
                <w:w w:val="105"/>
                <w:sz w:val="19"/>
              </w:rPr>
              <w:t>》</w:t>
            </w:r>
            <w:r>
              <w:rPr>
                <w:color w:val="242424"/>
                <w:w w:val="105"/>
                <w:sz w:val="19"/>
              </w:rPr>
              <w:t>的</w:t>
            </w:r>
          </w:p>
          <w:p>
            <w:pPr>
              <w:pStyle w:val="8"/>
              <w:spacing w:before="21" w:line="191" w:lineRule="exact"/>
              <w:ind w:left="64"/>
              <w:rPr>
                <w:sz w:val="19"/>
              </w:rPr>
            </w:pPr>
            <w:r>
              <w:rPr>
                <w:color w:val="242424"/>
                <w:w w:val="105"/>
                <w:sz w:val="19"/>
              </w:rPr>
              <w:t>通知</w:t>
            </w:r>
          </w:p>
        </w:tc>
        <w:tc>
          <w:tcPr>
            <w:tcW w:w="2710" w:type="dxa"/>
          </w:tcPr>
          <w:p>
            <w:pPr>
              <w:pStyle w:val="8"/>
              <w:spacing w:before="130"/>
              <w:ind w:left="328"/>
              <w:rPr>
                <w:sz w:val="19"/>
              </w:rPr>
            </w:pPr>
            <w:r>
              <w:rPr>
                <w:color w:val="242424"/>
                <w:w w:val="105"/>
                <w:sz w:val="19"/>
              </w:rPr>
              <w:t xml:space="preserve">豫财办教 </w:t>
            </w:r>
            <w:r>
              <w:rPr>
                <w:rFonts w:ascii="Times New Roman" w:eastAsia="Times New Roman"/>
                <w:color w:val="242424"/>
                <w:w w:val="105"/>
                <w:sz w:val="19"/>
              </w:rPr>
              <w:t xml:space="preserve">( 2005) 57 </w:t>
            </w:r>
            <w:r>
              <w:rPr>
                <w:color w:val="242424"/>
                <w:w w:val="105"/>
                <w:sz w:val="19"/>
              </w:rPr>
              <w:t>号</w:t>
            </w:r>
          </w:p>
        </w:tc>
        <w:tc>
          <w:tcPr>
            <w:tcW w:w="1859" w:type="dxa"/>
          </w:tcPr>
          <w:p>
            <w:pPr>
              <w:pStyle w:val="8"/>
              <w:spacing w:before="140"/>
              <w:ind w:left="241"/>
              <w:rPr>
                <w:sz w:val="18"/>
              </w:rPr>
            </w:pPr>
            <w:r>
              <w:rPr>
                <w:rFonts w:ascii="Times New Roman" w:eastAsia="Times New Roman"/>
                <w:color w:val="242424"/>
                <w:w w:val="105"/>
                <w:sz w:val="19"/>
              </w:rPr>
              <w:t xml:space="preserve">2005 </w:t>
            </w:r>
            <w:r>
              <w:rPr>
                <w:color w:val="242424"/>
                <w:w w:val="105"/>
                <w:sz w:val="19"/>
              </w:rPr>
              <w:t xml:space="preserve">年 </w:t>
            </w:r>
            <w:r>
              <w:rPr>
                <w:rFonts w:ascii="Times New Roman" w:eastAsia="Times New Roman"/>
                <w:color w:val="242424"/>
                <w:w w:val="105"/>
                <w:sz w:val="19"/>
              </w:rPr>
              <w:t xml:space="preserve">6 </w:t>
            </w:r>
            <w:r>
              <w:rPr>
                <w:color w:val="242424"/>
                <w:w w:val="105"/>
                <w:sz w:val="19"/>
              </w:rPr>
              <w:t xml:space="preserve">月 </w:t>
            </w:r>
            <w:r>
              <w:rPr>
                <w:rFonts w:ascii="Times New Roman" w:eastAsia="Times New Roman"/>
                <w:color w:val="242424"/>
                <w:w w:val="105"/>
                <w:sz w:val="19"/>
              </w:rPr>
              <w:t xml:space="preserve">6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Pr>
          <w:p>
            <w:pPr>
              <w:pStyle w:val="8"/>
              <w:spacing w:before="175"/>
              <w:ind w:left="155"/>
              <w:rPr>
                <w:rFonts w:ascii="Times New Roman"/>
                <w:sz w:val="19"/>
              </w:rPr>
            </w:pPr>
            <w:r>
              <w:rPr>
                <w:rFonts w:ascii="Times New Roman"/>
                <w:color w:val="242424"/>
                <w:w w:val="105"/>
                <w:sz w:val="19"/>
              </w:rPr>
              <w:t>169</w:t>
            </w:r>
          </w:p>
        </w:tc>
        <w:tc>
          <w:tcPr>
            <w:tcW w:w="7487" w:type="dxa"/>
            <w:tcBorders>
              <w:top w:val="single" w:color="000000" w:sz="6" w:space="0"/>
              <w:bottom w:val="single" w:color="000000" w:sz="6" w:space="0"/>
            </w:tcBorders>
          </w:tcPr>
          <w:p>
            <w:pPr>
              <w:pStyle w:val="8"/>
              <w:spacing w:before="26" w:line="260" w:lineRule="atLeast"/>
              <w:ind w:left="64" w:right="1"/>
              <w:rPr>
                <w:sz w:val="19"/>
              </w:rPr>
            </w:pPr>
            <w:r>
              <w:rPr>
                <w:color w:val="242424"/>
                <w:w w:val="105"/>
                <w:sz w:val="19"/>
              </w:rPr>
              <w:t>河南省财政厅关于转发</w:t>
            </w:r>
            <w:r>
              <w:rPr>
                <w:color w:val="414241"/>
                <w:w w:val="105"/>
                <w:sz w:val="19"/>
              </w:rPr>
              <w:t>《</w:t>
            </w:r>
            <w:r>
              <w:rPr>
                <w:color w:val="242424"/>
                <w:w w:val="105"/>
                <w:sz w:val="19"/>
              </w:rPr>
              <w:t>财政部关千事业单 位提取专用基金比例问题的通知</w:t>
            </w:r>
            <w:r>
              <w:rPr>
                <w:color w:val="414241"/>
                <w:w w:val="105"/>
                <w:sz w:val="19"/>
              </w:rPr>
              <w:t>》</w:t>
            </w:r>
            <w:r>
              <w:rPr>
                <w:color w:val="242424"/>
                <w:w w:val="105"/>
                <w:sz w:val="19"/>
              </w:rPr>
              <w:t>的通知</w:t>
            </w:r>
          </w:p>
        </w:tc>
        <w:tc>
          <w:tcPr>
            <w:tcW w:w="2710" w:type="dxa"/>
          </w:tcPr>
          <w:p>
            <w:pPr>
              <w:pStyle w:val="8"/>
              <w:spacing w:before="158"/>
              <w:ind w:left="381"/>
              <w:rPr>
                <w:sz w:val="19"/>
              </w:rPr>
            </w:pPr>
            <w:r>
              <w:rPr>
                <w:color w:val="242424"/>
                <w:w w:val="110"/>
                <w:sz w:val="19"/>
              </w:rPr>
              <w:t xml:space="preserve">豫财教 </w:t>
            </w:r>
            <w:r>
              <w:rPr>
                <w:rFonts w:ascii="Times New Roman" w:eastAsia="Times New Roman"/>
                <w:color w:val="242424"/>
                <w:w w:val="110"/>
                <w:sz w:val="19"/>
              </w:rPr>
              <w:t xml:space="preserve">( 2012] 483 </w:t>
            </w:r>
            <w:r>
              <w:rPr>
                <w:color w:val="242424"/>
                <w:w w:val="110"/>
                <w:sz w:val="19"/>
              </w:rPr>
              <w:t>号</w:t>
            </w:r>
          </w:p>
        </w:tc>
        <w:tc>
          <w:tcPr>
            <w:tcW w:w="1859" w:type="dxa"/>
          </w:tcPr>
          <w:p>
            <w:pPr>
              <w:pStyle w:val="8"/>
              <w:spacing w:before="167"/>
              <w:ind w:left="130"/>
              <w:rPr>
                <w:sz w:val="18"/>
              </w:rPr>
            </w:pPr>
            <w:r>
              <w:rPr>
                <w:rFonts w:ascii="Times New Roman" w:eastAsia="Times New Roman"/>
                <w:color w:val="242424"/>
                <w:spacing w:val="5"/>
                <w:w w:val="105"/>
                <w:sz w:val="19"/>
              </w:rPr>
              <w:t xml:space="preserve">2012 </w:t>
            </w:r>
            <w:r>
              <w:rPr>
                <w:color w:val="242424"/>
                <w:w w:val="105"/>
                <w:sz w:val="19"/>
              </w:rPr>
              <w:t xml:space="preserve">年 </w:t>
            </w:r>
            <w:r>
              <w:rPr>
                <w:rFonts w:ascii="Times New Roman" w:eastAsia="Times New Roman"/>
                <w:color w:val="242424"/>
                <w:spacing w:val="10"/>
                <w:w w:val="105"/>
                <w:sz w:val="19"/>
              </w:rPr>
              <w:t xml:space="preserve">12 </w:t>
            </w:r>
            <w:r>
              <w:rPr>
                <w:color w:val="242424"/>
                <w:spacing w:val="-38"/>
                <w:w w:val="105"/>
                <w:sz w:val="19"/>
              </w:rPr>
              <w:t xml:space="preserve">月 </w:t>
            </w:r>
            <w:r>
              <w:rPr>
                <w:rFonts w:ascii="Times New Roman" w:eastAsia="Times New Roman"/>
                <w:color w:val="242424"/>
                <w:w w:val="105"/>
                <w:sz w:val="19"/>
              </w:rPr>
              <w:t xml:space="preserve">21 </w:t>
            </w:r>
            <w:r>
              <w:rPr>
                <w:color w:val="242424"/>
                <w:spacing w:val="-13"/>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5" w:type="dxa"/>
          </w:tcPr>
          <w:p>
            <w:pPr>
              <w:pStyle w:val="8"/>
              <w:spacing w:before="143"/>
              <w:ind w:left="155"/>
              <w:rPr>
                <w:rFonts w:ascii="Times New Roman"/>
                <w:sz w:val="19"/>
              </w:rPr>
            </w:pPr>
            <w:r>
              <w:rPr>
                <w:rFonts w:ascii="Times New Roman"/>
                <w:color w:val="565956"/>
                <w:w w:val="105"/>
                <w:sz w:val="19"/>
              </w:rPr>
              <w:t>1</w:t>
            </w:r>
            <w:r>
              <w:rPr>
                <w:rFonts w:ascii="Times New Roman"/>
                <w:color w:val="242424"/>
                <w:w w:val="105"/>
                <w:sz w:val="19"/>
              </w:rPr>
              <w:t>70</w:t>
            </w:r>
          </w:p>
        </w:tc>
        <w:tc>
          <w:tcPr>
            <w:tcW w:w="7487" w:type="dxa"/>
            <w:tcBorders>
              <w:top w:val="single" w:color="000000" w:sz="6" w:space="0"/>
              <w:bottom w:val="single" w:color="000000" w:sz="6" w:space="0"/>
            </w:tcBorders>
          </w:tcPr>
          <w:p>
            <w:pPr>
              <w:pStyle w:val="8"/>
              <w:spacing w:before="10"/>
              <w:ind w:left="65"/>
              <w:rPr>
                <w:sz w:val="19"/>
              </w:rPr>
            </w:pPr>
            <w:r>
              <w:rPr>
                <w:color w:val="242424"/>
                <w:w w:val="105"/>
                <w:sz w:val="19"/>
              </w:rPr>
              <w:t>河南省财政厅河南省科学技术厅关千印发</w:t>
            </w:r>
            <w:r>
              <w:rPr>
                <w:color w:val="414241"/>
                <w:w w:val="105"/>
                <w:sz w:val="19"/>
              </w:rPr>
              <w:t>《</w:t>
            </w:r>
            <w:r>
              <w:rPr>
                <w:color w:val="242424"/>
                <w:w w:val="105"/>
                <w:sz w:val="19"/>
              </w:rPr>
              <w:t>河南省省级科技基础条件专项资金管</w:t>
            </w:r>
          </w:p>
          <w:p>
            <w:pPr>
              <w:pStyle w:val="8"/>
              <w:spacing w:before="21" w:line="172" w:lineRule="exact"/>
              <w:ind w:left="62"/>
              <w:rPr>
                <w:sz w:val="19"/>
              </w:rPr>
            </w:pPr>
            <w:r>
              <w:rPr>
                <w:color w:val="242424"/>
                <w:w w:val="105"/>
                <w:sz w:val="19"/>
              </w:rPr>
              <w:t>理办法</w:t>
            </w:r>
            <w:r>
              <w:rPr>
                <w:color w:val="414241"/>
                <w:w w:val="105"/>
                <w:sz w:val="19"/>
              </w:rPr>
              <w:t>》</w:t>
            </w:r>
            <w:r>
              <w:rPr>
                <w:color w:val="242424"/>
                <w:w w:val="105"/>
                <w:sz w:val="19"/>
              </w:rPr>
              <w:t>的通知</w:t>
            </w:r>
          </w:p>
        </w:tc>
        <w:tc>
          <w:tcPr>
            <w:tcW w:w="2710" w:type="dxa"/>
          </w:tcPr>
          <w:p>
            <w:pPr>
              <w:pStyle w:val="8"/>
              <w:spacing w:before="130"/>
              <w:ind w:left="434"/>
              <w:rPr>
                <w:sz w:val="19"/>
              </w:rPr>
            </w:pPr>
            <w:r>
              <w:rPr>
                <w:color w:val="242424"/>
                <w:w w:val="105"/>
                <w:sz w:val="19"/>
              </w:rPr>
              <w:t xml:space="preserve">豫财科 </w:t>
            </w:r>
            <w:r>
              <w:rPr>
                <w:rFonts w:ascii="Times New Roman" w:eastAsia="Times New Roman"/>
                <w:color w:val="242424"/>
                <w:w w:val="105"/>
                <w:sz w:val="19"/>
              </w:rPr>
              <w:t>( 2016</w:t>
            </w:r>
            <w:r>
              <w:rPr>
                <w:rFonts w:ascii="Times New Roman" w:eastAsia="Times New Roman"/>
                <w:color w:val="414241"/>
                <w:w w:val="105"/>
                <w:sz w:val="19"/>
              </w:rPr>
              <w:t xml:space="preserve">] </w:t>
            </w:r>
            <w:r>
              <w:rPr>
                <w:rFonts w:ascii="Times New Roman" w:eastAsia="Times New Roman"/>
                <w:color w:val="242424"/>
                <w:w w:val="105"/>
                <w:sz w:val="19"/>
              </w:rPr>
              <w:t xml:space="preserve">52 </w:t>
            </w:r>
            <w:r>
              <w:rPr>
                <w:color w:val="242424"/>
                <w:w w:val="105"/>
                <w:sz w:val="19"/>
              </w:rPr>
              <w:t>号</w:t>
            </w:r>
          </w:p>
        </w:tc>
        <w:tc>
          <w:tcPr>
            <w:tcW w:w="1859" w:type="dxa"/>
          </w:tcPr>
          <w:p>
            <w:pPr>
              <w:pStyle w:val="8"/>
              <w:spacing w:before="140"/>
              <w:ind w:left="236"/>
              <w:rPr>
                <w:sz w:val="18"/>
              </w:rPr>
            </w:pPr>
            <w:r>
              <w:rPr>
                <w:rFonts w:ascii="Times New Roman" w:eastAsia="Times New Roman"/>
                <w:color w:val="242424"/>
                <w:w w:val="105"/>
                <w:sz w:val="19"/>
              </w:rPr>
              <w:t>20</w:t>
            </w:r>
            <w:r>
              <w:rPr>
                <w:rFonts w:ascii="Times New Roman" w:eastAsia="Times New Roman"/>
                <w:color w:val="414241"/>
                <w:w w:val="105"/>
                <w:sz w:val="19"/>
              </w:rPr>
              <w:t>1</w:t>
            </w:r>
            <w:r>
              <w:rPr>
                <w:rFonts w:ascii="Times New Roman" w:eastAsia="Times New Roman"/>
                <w:color w:val="242424"/>
                <w:w w:val="105"/>
                <w:sz w:val="19"/>
              </w:rPr>
              <w:t xml:space="preserve">6 </w:t>
            </w:r>
            <w:r>
              <w:rPr>
                <w:color w:val="242424"/>
                <w:w w:val="105"/>
                <w:sz w:val="19"/>
              </w:rPr>
              <w:t xml:space="preserve">年 </w:t>
            </w:r>
            <w:r>
              <w:rPr>
                <w:rFonts w:ascii="Times New Roman" w:eastAsia="Times New Roman"/>
                <w:color w:val="242424"/>
                <w:w w:val="105"/>
                <w:sz w:val="19"/>
              </w:rPr>
              <w:t xml:space="preserve">4 </w:t>
            </w:r>
            <w:r>
              <w:rPr>
                <w:color w:val="242424"/>
                <w:w w:val="105"/>
                <w:sz w:val="19"/>
              </w:rPr>
              <w:t xml:space="preserve">月 </w:t>
            </w:r>
            <w:r>
              <w:rPr>
                <w:rFonts w:ascii="Times New Roman" w:eastAsia="Times New Roman"/>
                <w:color w:val="242424"/>
                <w:w w:val="105"/>
                <w:sz w:val="19"/>
              </w:rPr>
              <w:t xml:space="preserve">8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Pr>
          <w:p>
            <w:pPr>
              <w:pStyle w:val="8"/>
              <w:spacing w:before="1"/>
              <w:rPr>
                <w:rFonts w:ascii="Times New Roman"/>
                <w:sz w:val="16"/>
              </w:rPr>
            </w:pPr>
          </w:p>
          <w:p>
            <w:pPr>
              <w:pStyle w:val="8"/>
              <w:ind w:left="170"/>
              <w:rPr>
                <w:rFonts w:ascii="Times New Roman"/>
                <w:sz w:val="19"/>
              </w:rPr>
            </w:pPr>
            <w:r>
              <w:rPr>
                <w:rFonts w:ascii="Times New Roman"/>
                <w:color w:val="565956"/>
                <w:w w:val="105"/>
                <w:sz w:val="19"/>
              </w:rPr>
              <w:t xml:space="preserve">] </w:t>
            </w:r>
            <w:r>
              <w:rPr>
                <w:rFonts w:ascii="Times New Roman"/>
                <w:color w:val="242424"/>
                <w:w w:val="105"/>
                <w:sz w:val="19"/>
              </w:rPr>
              <w:t>71</w:t>
            </w:r>
          </w:p>
        </w:tc>
        <w:tc>
          <w:tcPr>
            <w:tcW w:w="7487" w:type="dxa"/>
            <w:tcBorders>
              <w:top w:val="single" w:color="000000" w:sz="6" w:space="0"/>
              <w:bottom w:val="single" w:color="000000" w:sz="6" w:space="0"/>
            </w:tcBorders>
          </w:tcPr>
          <w:p>
            <w:pPr>
              <w:pStyle w:val="8"/>
              <w:spacing w:before="45" w:line="260" w:lineRule="atLeast"/>
              <w:ind w:left="63" w:right="17" w:firstLine="1"/>
              <w:rPr>
                <w:sz w:val="19"/>
              </w:rPr>
            </w:pPr>
            <w:r>
              <w:rPr>
                <w:color w:val="242424"/>
                <w:spacing w:val="2"/>
                <w:w w:val="105"/>
                <w:sz w:val="19"/>
              </w:rPr>
              <w:t>河南省财政厅河南省科学技术厅关千印发</w:t>
            </w:r>
            <w:r>
              <w:rPr>
                <w:color w:val="414241"/>
                <w:spacing w:val="6"/>
                <w:w w:val="105"/>
                <w:sz w:val="19"/>
              </w:rPr>
              <w:t>《</w:t>
            </w:r>
            <w:r>
              <w:rPr>
                <w:color w:val="242424"/>
                <w:spacing w:val="6"/>
                <w:w w:val="105"/>
                <w:sz w:val="19"/>
              </w:rPr>
              <w:t>河南省科技金融引导专项资金管理办</w:t>
            </w:r>
            <w:r>
              <w:rPr>
                <w:color w:val="242424"/>
                <w:spacing w:val="26"/>
                <w:w w:val="105"/>
                <w:sz w:val="19"/>
              </w:rPr>
              <w:t>法</w:t>
            </w:r>
            <w:r>
              <w:rPr>
                <w:color w:val="242424"/>
                <w:w w:val="105"/>
                <w:sz w:val="19"/>
              </w:rPr>
              <w:t>（</w:t>
            </w:r>
            <w:r>
              <w:rPr>
                <w:color w:val="242424"/>
                <w:spacing w:val="3"/>
                <w:w w:val="105"/>
                <w:sz w:val="19"/>
              </w:rPr>
              <w:t>试行</w:t>
            </w:r>
            <w:r>
              <w:rPr>
                <w:color w:val="242424"/>
                <w:spacing w:val="-104"/>
                <w:w w:val="105"/>
                <w:sz w:val="19"/>
              </w:rPr>
              <w:t>）</w:t>
            </w:r>
            <w:r>
              <w:rPr>
                <w:color w:val="414241"/>
                <w:spacing w:val="-5"/>
                <w:w w:val="105"/>
                <w:sz w:val="19"/>
              </w:rPr>
              <w:t>》</w:t>
            </w:r>
            <w:r>
              <w:rPr>
                <w:color w:val="242424"/>
                <w:spacing w:val="5"/>
                <w:w w:val="105"/>
                <w:sz w:val="19"/>
              </w:rPr>
              <w:t>的通知</w:t>
            </w:r>
          </w:p>
        </w:tc>
        <w:tc>
          <w:tcPr>
            <w:tcW w:w="2710" w:type="dxa"/>
          </w:tcPr>
          <w:p>
            <w:pPr>
              <w:pStyle w:val="8"/>
              <w:spacing w:before="9"/>
              <w:rPr>
                <w:rFonts w:ascii="Times New Roman"/>
                <w:sz w:val="15"/>
              </w:rPr>
            </w:pPr>
          </w:p>
          <w:p>
            <w:pPr>
              <w:pStyle w:val="8"/>
              <w:ind w:left="434"/>
              <w:rPr>
                <w:sz w:val="19"/>
              </w:rPr>
            </w:pPr>
            <w:r>
              <w:rPr>
                <w:color w:val="242424"/>
                <w:w w:val="105"/>
                <w:sz w:val="19"/>
              </w:rPr>
              <w:t xml:space="preserve">豫财科 </w:t>
            </w:r>
            <w:r>
              <w:rPr>
                <w:rFonts w:ascii="Times New Roman" w:eastAsia="Times New Roman"/>
                <w:color w:val="414241"/>
                <w:w w:val="105"/>
                <w:sz w:val="19"/>
              </w:rPr>
              <w:t xml:space="preserve">( </w:t>
            </w:r>
            <w:r>
              <w:rPr>
                <w:rFonts w:ascii="Times New Roman" w:eastAsia="Times New Roman"/>
                <w:color w:val="242424"/>
                <w:w w:val="105"/>
                <w:sz w:val="19"/>
              </w:rPr>
              <w:t>2016</w:t>
            </w:r>
            <w:r>
              <w:rPr>
                <w:rFonts w:ascii="Times New Roman" w:eastAsia="Times New Roman"/>
                <w:color w:val="414241"/>
                <w:w w:val="105"/>
                <w:sz w:val="19"/>
              </w:rPr>
              <w:t xml:space="preserve">] </w:t>
            </w:r>
            <w:r>
              <w:rPr>
                <w:rFonts w:ascii="Times New Roman" w:eastAsia="Times New Roman"/>
                <w:color w:val="242424"/>
                <w:w w:val="105"/>
                <w:sz w:val="19"/>
              </w:rPr>
              <w:t xml:space="preserve">75 </w:t>
            </w:r>
            <w:r>
              <w:rPr>
                <w:color w:val="242424"/>
                <w:w w:val="105"/>
                <w:sz w:val="19"/>
              </w:rPr>
              <w:t>号</w:t>
            </w:r>
          </w:p>
        </w:tc>
        <w:tc>
          <w:tcPr>
            <w:tcW w:w="1859" w:type="dxa"/>
          </w:tcPr>
          <w:p>
            <w:pPr>
              <w:pStyle w:val="8"/>
              <w:spacing w:before="3"/>
              <w:rPr>
                <w:rFonts w:ascii="Times New Roman"/>
                <w:sz w:val="16"/>
              </w:rPr>
            </w:pPr>
          </w:p>
          <w:p>
            <w:pPr>
              <w:pStyle w:val="8"/>
              <w:ind w:left="183"/>
              <w:rPr>
                <w:sz w:val="18"/>
              </w:rPr>
            </w:pPr>
            <w:r>
              <w:rPr>
                <w:rFonts w:ascii="Times New Roman" w:eastAsia="Times New Roman"/>
                <w:color w:val="242424"/>
                <w:w w:val="105"/>
                <w:sz w:val="19"/>
              </w:rPr>
              <w:t xml:space="preserve">2016 </w:t>
            </w:r>
            <w:r>
              <w:rPr>
                <w:color w:val="242424"/>
                <w:w w:val="105"/>
                <w:sz w:val="19"/>
              </w:rPr>
              <w:t xml:space="preserve">年 </w:t>
            </w:r>
            <w:r>
              <w:rPr>
                <w:rFonts w:ascii="Times New Roman" w:eastAsia="Times New Roman"/>
                <w:color w:val="242424"/>
                <w:w w:val="105"/>
                <w:sz w:val="19"/>
              </w:rPr>
              <w:t xml:space="preserve">7 </w:t>
            </w:r>
            <w:r>
              <w:rPr>
                <w:color w:val="242424"/>
                <w:w w:val="105"/>
                <w:sz w:val="19"/>
              </w:rPr>
              <w:t xml:space="preserve">月 </w:t>
            </w:r>
            <w:r>
              <w:rPr>
                <w:rFonts w:ascii="Times New Roman" w:eastAsia="Times New Roman"/>
                <w:color w:val="242424"/>
                <w:w w:val="105"/>
                <w:sz w:val="19"/>
              </w:rPr>
              <w:t xml:space="preserve">29 </w:t>
            </w:r>
            <w:r>
              <w:rPr>
                <w:color w:val="24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625" w:type="dxa"/>
            <w:vMerge w:val="restart"/>
            <w:tcBorders>
              <w:bottom w:val="single" w:color="000000" w:sz="6" w:space="0"/>
            </w:tcBorders>
          </w:tcPr>
          <w:p>
            <w:pPr>
              <w:pStyle w:val="8"/>
              <w:spacing w:before="153"/>
              <w:ind w:left="155"/>
              <w:rPr>
                <w:rFonts w:ascii="Times New Roman"/>
                <w:sz w:val="19"/>
              </w:rPr>
            </w:pPr>
            <w:r>
              <w:rPr>
                <w:rFonts w:ascii="Times New Roman"/>
                <w:color w:val="242424"/>
                <w:w w:val="110"/>
                <w:sz w:val="19"/>
              </w:rPr>
              <w:t>172</w:t>
            </w:r>
          </w:p>
        </w:tc>
        <w:tc>
          <w:tcPr>
            <w:tcW w:w="10197" w:type="dxa"/>
            <w:gridSpan w:val="2"/>
            <w:tcBorders>
              <w:top w:val="single" w:color="000000" w:sz="6" w:space="0"/>
              <w:bottom w:val="nil"/>
            </w:tcBorders>
          </w:tcPr>
          <w:p>
            <w:pPr>
              <w:pStyle w:val="8"/>
              <w:tabs>
                <w:tab w:val="left" w:pos="7868"/>
              </w:tabs>
              <w:spacing w:before="15" w:line="206" w:lineRule="exact"/>
              <w:ind w:left="65"/>
              <w:rPr>
                <w:sz w:val="19"/>
              </w:rPr>
            </w:pPr>
            <w:r>
              <w:rPr>
                <w:color w:val="242424"/>
                <w:w w:val="105"/>
                <w:sz w:val="19"/>
              </w:rPr>
              <w:t>河南省</w:t>
            </w:r>
            <w:r>
              <w:rPr>
                <w:color w:val="242424"/>
                <w:spacing w:val="24"/>
                <w:w w:val="105"/>
                <w:sz w:val="19"/>
              </w:rPr>
              <w:t>财</w:t>
            </w:r>
            <w:r>
              <w:rPr>
                <w:color w:val="242424"/>
                <w:w w:val="105"/>
                <w:sz w:val="19"/>
              </w:rPr>
              <w:t>政</w:t>
            </w:r>
            <w:r>
              <w:rPr>
                <w:color w:val="242424"/>
                <w:spacing w:val="7"/>
                <w:w w:val="105"/>
                <w:sz w:val="19"/>
              </w:rPr>
              <w:t>厅</w:t>
            </w:r>
            <w:r>
              <w:rPr>
                <w:color w:val="242424"/>
                <w:w w:val="105"/>
                <w:sz w:val="19"/>
              </w:rPr>
              <w:t>河南省</w:t>
            </w:r>
            <w:r>
              <w:rPr>
                <w:color w:val="242424"/>
                <w:spacing w:val="48"/>
                <w:w w:val="105"/>
                <w:sz w:val="19"/>
              </w:rPr>
              <w:t>科</w:t>
            </w:r>
            <w:r>
              <w:rPr>
                <w:color w:val="242424"/>
                <w:w w:val="105"/>
                <w:sz w:val="19"/>
              </w:rPr>
              <w:t>学技术</w:t>
            </w:r>
            <w:r>
              <w:rPr>
                <w:color w:val="242424"/>
                <w:spacing w:val="25"/>
                <w:w w:val="105"/>
                <w:sz w:val="19"/>
              </w:rPr>
              <w:t>厅</w:t>
            </w:r>
            <w:r>
              <w:rPr>
                <w:color w:val="242424"/>
                <w:spacing w:val="9"/>
                <w:w w:val="105"/>
                <w:sz w:val="19"/>
              </w:rPr>
              <w:t>关</w:t>
            </w:r>
            <w:r>
              <w:rPr>
                <w:color w:val="242424"/>
                <w:w w:val="105"/>
                <w:sz w:val="19"/>
              </w:rPr>
              <w:t>千</w:t>
            </w:r>
            <w:r>
              <w:rPr>
                <w:color w:val="242424"/>
                <w:spacing w:val="28"/>
                <w:w w:val="105"/>
                <w:sz w:val="19"/>
              </w:rPr>
              <w:t>印</w:t>
            </w:r>
            <w:r>
              <w:rPr>
                <w:color w:val="242424"/>
                <w:spacing w:val="12"/>
                <w:w w:val="105"/>
                <w:sz w:val="19"/>
              </w:rPr>
              <w:t>发</w:t>
            </w:r>
            <w:r>
              <w:rPr>
                <w:color w:val="414241"/>
                <w:spacing w:val="-9"/>
                <w:w w:val="105"/>
                <w:sz w:val="19"/>
              </w:rPr>
              <w:t>《</w:t>
            </w:r>
            <w:r>
              <w:rPr>
                <w:color w:val="242424"/>
                <w:spacing w:val="8"/>
                <w:w w:val="105"/>
                <w:sz w:val="19"/>
              </w:rPr>
              <w:t>河</w:t>
            </w:r>
            <w:r>
              <w:rPr>
                <w:color w:val="242424"/>
                <w:spacing w:val="19"/>
                <w:w w:val="105"/>
                <w:sz w:val="19"/>
              </w:rPr>
              <w:t>南</w:t>
            </w:r>
            <w:r>
              <w:rPr>
                <w:color w:val="242424"/>
                <w:w w:val="105"/>
                <w:sz w:val="19"/>
              </w:rPr>
              <w:t>省省</w:t>
            </w:r>
            <w:r>
              <w:rPr>
                <w:color w:val="242424"/>
                <w:spacing w:val="25"/>
                <w:w w:val="105"/>
                <w:sz w:val="19"/>
              </w:rPr>
              <w:t>级</w:t>
            </w:r>
            <w:r>
              <w:rPr>
                <w:color w:val="242424"/>
                <w:spacing w:val="13"/>
                <w:w w:val="105"/>
                <w:sz w:val="19"/>
              </w:rPr>
              <w:t>重</w:t>
            </w:r>
            <w:r>
              <w:rPr>
                <w:color w:val="242424"/>
                <w:w w:val="105"/>
                <w:sz w:val="19"/>
              </w:rPr>
              <w:t>大</w:t>
            </w:r>
            <w:r>
              <w:rPr>
                <w:color w:val="242424"/>
                <w:spacing w:val="30"/>
                <w:w w:val="105"/>
                <w:sz w:val="19"/>
              </w:rPr>
              <w:t>科</w:t>
            </w:r>
            <w:r>
              <w:rPr>
                <w:color w:val="242424"/>
                <w:spacing w:val="14"/>
                <w:w w:val="105"/>
                <w:sz w:val="19"/>
              </w:rPr>
              <w:t>技</w:t>
            </w:r>
            <w:r>
              <w:rPr>
                <w:color w:val="242424"/>
                <w:spacing w:val="10"/>
                <w:w w:val="105"/>
                <w:sz w:val="19"/>
              </w:rPr>
              <w:t>专</w:t>
            </w:r>
            <w:r>
              <w:rPr>
                <w:color w:val="242424"/>
                <w:spacing w:val="12"/>
                <w:w w:val="105"/>
                <w:sz w:val="19"/>
              </w:rPr>
              <w:t>项</w:t>
            </w:r>
            <w:r>
              <w:rPr>
                <w:color w:val="242424"/>
                <w:spacing w:val="9"/>
                <w:w w:val="105"/>
                <w:sz w:val="19"/>
              </w:rPr>
              <w:t>资</w:t>
            </w:r>
            <w:r>
              <w:rPr>
                <w:color w:val="242424"/>
                <w:w w:val="105"/>
                <w:sz w:val="19"/>
              </w:rPr>
              <w:t>金</w:t>
            </w:r>
            <w:r>
              <w:rPr>
                <w:color w:val="242424"/>
                <w:spacing w:val="28"/>
                <w:w w:val="105"/>
                <w:sz w:val="19"/>
              </w:rPr>
              <w:t>管</w:t>
            </w:r>
            <w:r>
              <w:rPr>
                <w:color w:val="242424"/>
                <w:w w:val="105"/>
                <w:sz w:val="19"/>
              </w:rPr>
              <w:t>理办</w:t>
            </w:r>
            <w:r>
              <w:rPr>
                <w:color w:val="242424"/>
                <w:w w:val="105"/>
                <w:sz w:val="19"/>
              </w:rPr>
              <w:tab/>
            </w:r>
            <w:r>
              <w:rPr>
                <w:color w:val="242424"/>
                <w:w w:val="105"/>
                <w:position w:val="-11"/>
                <w:sz w:val="19"/>
              </w:rPr>
              <w:t>豫财科</w:t>
            </w:r>
            <w:r>
              <w:rPr>
                <w:color w:val="242424"/>
                <w:spacing w:val="50"/>
                <w:w w:val="105"/>
                <w:position w:val="-11"/>
                <w:sz w:val="19"/>
              </w:rPr>
              <w:t xml:space="preserve"> </w:t>
            </w:r>
            <w:r>
              <w:rPr>
                <w:rFonts w:ascii="Times New Roman" w:eastAsia="Times New Roman"/>
                <w:color w:val="242424"/>
                <w:w w:val="105"/>
                <w:position w:val="-11"/>
                <w:sz w:val="19"/>
              </w:rPr>
              <w:t>(</w:t>
            </w:r>
            <w:r>
              <w:rPr>
                <w:rFonts w:ascii="Times New Roman" w:eastAsia="Times New Roman"/>
                <w:color w:val="242424"/>
                <w:spacing w:val="-11"/>
                <w:w w:val="105"/>
                <w:position w:val="-11"/>
                <w:sz w:val="19"/>
              </w:rPr>
              <w:t xml:space="preserve"> </w:t>
            </w:r>
            <w:r>
              <w:rPr>
                <w:rFonts w:ascii="Times New Roman" w:eastAsia="Times New Roman"/>
                <w:color w:val="242424"/>
                <w:spacing w:val="3"/>
                <w:w w:val="105"/>
                <w:position w:val="-11"/>
                <w:sz w:val="19"/>
              </w:rPr>
              <w:t>2017J</w:t>
            </w:r>
            <w:r>
              <w:rPr>
                <w:rFonts w:ascii="Times New Roman" w:eastAsia="Times New Roman"/>
                <w:color w:val="242424"/>
                <w:spacing w:val="22"/>
                <w:w w:val="105"/>
                <w:position w:val="-11"/>
                <w:sz w:val="19"/>
              </w:rPr>
              <w:t xml:space="preserve"> </w:t>
            </w:r>
            <w:r>
              <w:rPr>
                <w:rFonts w:ascii="Times New Roman" w:eastAsia="Times New Roman"/>
                <w:color w:val="242424"/>
                <w:w w:val="105"/>
                <w:position w:val="-11"/>
                <w:sz w:val="19"/>
              </w:rPr>
              <w:t>120</w:t>
            </w:r>
            <w:r>
              <w:rPr>
                <w:rFonts w:ascii="Times New Roman" w:eastAsia="Times New Roman"/>
                <w:color w:val="242424"/>
                <w:spacing w:val="9"/>
                <w:w w:val="105"/>
                <w:position w:val="-11"/>
                <w:sz w:val="19"/>
              </w:rPr>
              <w:t xml:space="preserve"> </w:t>
            </w:r>
            <w:r>
              <w:rPr>
                <w:color w:val="242424"/>
                <w:w w:val="105"/>
                <w:position w:val="-11"/>
                <w:sz w:val="19"/>
              </w:rPr>
              <w:t>号</w:t>
            </w:r>
          </w:p>
        </w:tc>
        <w:tc>
          <w:tcPr>
            <w:tcW w:w="1859" w:type="dxa"/>
            <w:tcBorders>
              <w:bottom w:val="nil"/>
            </w:tcBorders>
          </w:tcPr>
          <w:p>
            <w:pPr>
              <w:pStyle w:val="8"/>
              <w:rPr>
                <w:rFonts w:ascii="Times New Roman"/>
                <w:sz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625" w:type="dxa"/>
            <w:vMerge w:val="continue"/>
            <w:tcBorders>
              <w:top w:val="nil"/>
              <w:bottom w:val="single" w:color="000000" w:sz="6" w:space="0"/>
            </w:tcBorders>
          </w:tcPr>
          <w:p>
            <w:pPr>
              <w:rPr>
                <w:sz w:val="2"/>
                <w:szCs w:val="2"/>
              </w:rPr>
            </w:pPr>
          </w:p>
        </w:tc>
        <w:tc>
          <w:tcPr>
            <w:tcW w:w="7487" w:type="dxa"/>
            <w:tcBorders>
              <w:top w:val="nil"/>
              <w:bottom w:val="single" w:color="000000" w:sz="6" w:space="0"/>
            </w:tcBorders>
          </w:tcPr>
          <w:p>
            <w:pPr>
              <w:pStyle w:val="8"/>
              <w:spacing w:before="18" w:line="201" w:lineRule="exact"/>
              <w:ind w:left="63"/>
              <w:rPr>
                <w:sz w:val="19"/>
              </w:rPr>
            </w:pPr>
            <w:r>
              <w:rPr>
                <w:color w:val="242424"/>
                <w:w w:val="105"/>
                <w:sz w:val="19"/>
              </w:rPr>
              <w:t>法</w:t>
            </w:r>
            <w:r>
              <w:rPr>
                <w:color w:val="414241"/>
                <w:w w:val="105"/>
                <w:sz w:val="19"/>
              </w:rPr>
              <w:t>》</w:t>
            </w:r>
            <w:r>
              <w:rPr>
                <w:color w:val="242424"/>
                <w:w w:val="105"/>
                <w:sz w:val="19"/>
              </w:rPr>
              <w:t>的通知</w:t>
            </w:r>
          </w:p>
        </w:tc>
        <w:tc>
          <w:tcPr>
            <w:tcW w:w="2710" w:type="dxa"/>
            <w:tcBorders>
              <w:top w:val="nil"/>
              <w:bottom w:val="single" w:color="000000" w:sz="6" w:space="0"/>
            </w:tcBorders>
          </w:tcPr>
          <w:p>
            <w:pPr>
              <w:pStyle w:val="8"/>
              <w:rPr>
                <w:rFonts w:ascii="Times New Roman"/>
                <w:sz w:val="16"/>
              </w:rPr>
            </w:pPr>
          </w:p>
        </w:tc>
        <w:tc>
          <w:tcPr>
            <w:tcW w:w="1859" w:type="dxa"/>
            <w:tcBorders>
              <w:top w:val="nil"/>
              <w:bottom w:val="single" w:color="000000" w:sz="6" w:space="0"/>
              <w:right w:val="nil"/>
            </w:tcBorders>
          </w:tcPr>
          <w:p>
            <w:pPr>
              <w:pStyle w:val="8"/>
              <w:spacing w:line="128" w:lineRule="exact"/>
              <w:ind w:left="183"/>
              <w:rPr>
                <w:sz w:val="18"/>
              </w:rPr>
            </w:pPr>
            <w:r>
              <w:rPr>
                <w:rFonts w:ascii="Times New Roman" w:eastAsia="Times New Roman"/>
                <w:color w:val="242424"/>
                <w:w w:val="105"/>
                <w:sz w:val="19"/>
              </w:rPr>
              <w:t xml:space="preserve">2017 </w:t>
            </w:r>
            <w:r>
              <w:rPr>
                <w:color w:val="242424"/>
                <w:w w:val="105"/>
                <w:sz w:val="19"/>
              </w:rPr>
              <w:t xml:space="preserve">年 </w:t>
            </w:r>
            <w:r>
              <w:rPr>
                <w:rFonts w:ascii="Times New Roman" w:eastAsia="Times New Roman"/>
                <w:color w:val="242424"/>
                <w:w w:val="105"/>
                <w:sz w:val="19"/>
              </w:rPr>
              <w:t xml:space="preserve">8 </w:t>
            </w:r>
            <w:r>
              <w:rPr>
                <w:color w:val="242424"/>
                <w:w w:val="105"/>
                <w:sz w:val="19"/>
              </w:rPr>
              <w:t xml:space="preserve">月 </w:t>
            </w:r>
            <w:r>
              <w:rPr>
                <w:rFonts w:ascii="Times New Roman" w:eastAsia="Times New Roman"/>
                <w:color w:val="242424"/>
                <w:w w:val="105"/>
                <w:sz w:val="19"/>
              </w:rPr>
              <w:t xml:space="preserve">31 </w:t>
            </w:r>
            <w:r>
              <w:rPr>
                <w:color w:val="242424"/>
                <w:w w:val="105"/>
                <w:sz w:val="18"/>
              </w:rPr>
              <w:t>日</w:t>
            </w:r>
          </w:p>
        </w:tc>
      </w:tr>
    </w:tbl>
    <w:p>
      <w:pPr>
        <w:spacing w:after="0" w:line="128" w:lineRule="exact"/>
        <w:rPr>
          <w:sz w:val="18"/>
        </w:rPr>
        <w:sectPr>
          <w:headerReference r:id="rId6" w:type="default"/>
          <w:pgSz w:w="16700" w:h="11750" w:orient="landscape"/>
          <w:pgMar w:top="1500" w:right="1980" w:bottom="280" w:left="1780" w:header="1312" w:footer="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6"/>
        <w:rPr>
          <w:rFonts w:ascii="Times New Roman"/>
          <w:sz w:val="17"/>
        </w:rPr>
      </w:pPr>
    </w:p>
    <w:p>
      <w:pPr>
        <w:pStyle w:val="3"/>
        <w:spacing w:before="8"/>
        <w:rPr>
          <w:rFonts w:ascii="Times New Roman"/>
          <w:sz w:val="9"/>
        </w:rPr>
      </w:pPr>
    </w:p>
    <w:p>
      <w:pPr>
        <w:spacing w:before="1"/>
        <w:ind w:left="0" w:right="98" w:firstLine="0"/>
        <w:jc w:val="right"/>
        <w:rPr>
          <w:rFonts w:ascii="Arial"/>
          <w:sz w:val="10"/>
        </w:rPr>
      </w:pPr>
      <w:r>
        <mc:AlternateContent>
          <mc:Choice Requires="wpg">
            <w:drawing>
              <wp:anchor distT="0" distB="0" distL="114300" distR="114300" simplePos="0" relativeHeight="2048" behindDoc="0" locked="0" layoutInCell="1" allowOverlap="1">
                <wp:simplePos x="0" y="0"/>
                <wp:positionH relativeFrom="page">
                  <wp:posOffset>9232265</wp:posOffset>
                </wp:positionH>
                <wp:positionV relativeFrom="paragraph">
                  <wp:posOffset>-3067685</wp:posOffset>
                </wp:positionV>
                <wp:extent cx="15875" cy="3024505"/>
                <wp:effectExtent l="0" t="0" r="3175" b="4445"/>
                <wp:wrapNone/>
                <wp:docPr id="17" name="组合 13"/>
                <wp:cNvGraphicFramePr/>
                <a:graphic xmlns:a="http://schemas.openxmlformats.org/drawingml/2006/main">
                  <a:graphicData uri="http://schemas.microsoft.com/office/word/2010/wordprocessingGroup">
                    <wpg:wgp>
                      <wpg:cNvGrpSpPr/>
                      <wpg:grpSpPr>
                        <a:xfrm>
                          <a:off x="0" y="0"/>
                          <a:ext cx="15875" cy="3024505"/>
                          <a:chOff x="14539" y="-4831"/>
                          <a:chExt cx="25" cy="4763"/>
                        </a:xfrm>
                      </wpg:grpSpPr>
                      <wps:wsp>
                        <wps:cNvPr id="13" name="直线 14"/>
                        <wps:cNvSpPr/>
                        <wps:spPr>
                          <a:xfrm flipV="1">
                            <a:off x="14551" y="-4831"/>
                            <a:ext cx="0" cy="2446"/>
                          </a:xfrm>
                          <a:prstGeom prst="line">
                            <a:avLst/>
                          </a:prstGeom>
                          <a:ln w="15258" cap="flat" cmpd="sng">
                            <a:solidFill>
                              <a:srgbClr val="000000"/>
                            </a:solidFill>
                            <a:prstDash val="solid"/>
                            <a:headEnd type="none" w="med" len="med"/>
                            <a:tailEnd type="none" w="med" len="med"/>
                          </a:ln>
                        </wps:spPr>
                        <wps:bodyPr upright="1"/>
                      </wps:wsp>
                      <wps:wsp>
                        <wps:cNvPr id="14" name="直线 15"/>
                        <wps:cNvSpPr/>
                        <wps:spPr>
                          <a:xfrm flipV="1">
                            <a:off x="14551" y="-2385"/>
                            <a:ext cx="0" cy="211"/>
                          </a:xfrm>
                          <a:prstGeom prst="line">
                            <a:avLst/>
                          </a:prstGeom>
                          <a:ln w="3052" cap="flat" cmpd="sng">
                            <a:solidFill>
                              <a:srgbClr val="000000"/>
                            </a:solidFill>
                            <a:prstDash val="solid"/>
                            <a:headEnd type="none" w="med" len="med"/>
                            <a:tailEnd type="none" w="med" len="med"/>
                          </a:ln>
                        </wps:spPr>
                        <wps:bodyPr upright="1"/>
                      </wps:wsp>
                      <wps:wsp>
                        <wps:cNvPr id="15" name="直线 16"/>
                        <wps:cNvSpPr/>
                        <wps:spPr>
                          <a:xfrm flipV="1">
                            <a:off x="14551" y="-2174"/>
                            <a:ext cx="0" cy="308"/>
                          </a:xfrm>
                          <a:prstGeom prst="line">
                            <a:avLst/>
                          </a:prstGeom>
                          <a:ln w="9155" cap="flat" cmpd="sng">
                            <a:solidFill>
                              <a:srgbClr val="000000"/>
                            </a:solidFill>
                            <a:prstDash val="solid"/>
                            <a:headEnd type="none" w="med" len="med"/>
                            <a:tailEnd type="none" w="med" len="med"/>
                          </a:ln>
                        </wps:spPr>
                        <wps:bodyPr upright="1"/>
                      </wps:wsp>
                      <wps:wsp>
                        <wps:cNvPr id="16" name="直线 17"/>
                        <wps:cNvSpPr/>
                        <wps:spPr>
                          <a:xfrm flipV="1">
                            <a:off x="14551" y="-1866"/>
                            <a:ext cx="0" cy="1797"/>
                          </a:xfrm>
                          <a:prstGeom prst="line">
                            <a:avLst/>
                          </a:prstGeom>
                          <a:ln w="3052" cap="flat" cmpd="sng">
                            <a:solidFill>
                              <a:srgbClr val="000000"/>
                            </a:solidFill>
                            <a:prstDash val="solid"/>
                            <a:headEnd type="none" w="med" len="med"/>
                            <a:tailEnd type="none" w="med" len="med"/>
                          </a:ln>
                        </wps:spPr>
                        <wps:bodyPr upright="1"/>
                      </wps:wsp>
                    </wpg:wgp>
                  </a:graphicData>
                </a:graphic>
              </wp:anchor>
            </w:drawing>
          </mc:Choice>
          <mc:Fallback>
            <w:pict>
              <v:group id="组合 13" o:spid="_x0000_s1026" o:spt="203" style="position:absolute;left:0pt;margin-left:726.95pt;margin-top:-241.55pt;height:238.15pt;width:1.25pt;mso-position-horizontal-relative:page;z-index:2048;mso-width-relative:page;mso-height-relative:page;" coordorigin="14539,-4831" coordsize="25,4763" o:gfxdata="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YZMJBtwA&#10;AAANAQAADwAAAAAAAAABACAAAAAiAAAAZHJzL2Rvd25yZXYueG1sUEsBAhQAFAAAAAgAh07iQGIw&#10;CjjGAgAA+AoAAA4AAAAAAAAAAQAgAAAAKwEAAGRycy9lMm9Eb2MueG1sUEsFBgAAAAAGAAYAWQEA&#10;AGMGAAAAAA==&#10;">
                <o:lock v:ext="edit" aspectratio="f"/>
                <v:line id="直线 14" o:spid="_x0000_s1026" o:spt="20" style="position:absolute;left:14551;top:-4831;flip:y;height:2446;width:0;" filled="f" stroked="t" coordsize="21600,21600" o:gfxdata="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u2LstwAAANsAAAAP&#10;AAAAAAAAAAEAIAAAACIAAABkcnMvZG93bnJldi54bWxQSwECFAAUAAAACACHTuJAMy8FnjsAAAA5&#10;AAAAEAAAAAAAAAABACAAAAAGAQAAZHJzL3NoYXBleG1sLnhtbFBLBQYAAAAABgAGAFsBAACwAwAA&#10;AAA=&#10;">
                  <v:fill on="f" focussize="0,0"/>
                  <v:stroke weight="1.20141732283465pt" color="#000000" joinstyle="round"/>
                  <v:imagedata o:title=""/>
                  <o:lock v:ext="edit" aspectratio="f"/>
                </v:line>
                <v:line id="直线 15" o:spid="_x0000_s1026" o:spt="20" style="position:absolute;left:14551;top:-2385;flip:y;height:211;width:0;" filled="f" stroked="t" coordsize="21600,21600" o:gfxdata="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ovKvQAA&#10;ANsAAAAPAAAAAAAAAAEAIAAAACIAAABkcnMvZG93bnJldi54bWxQSwECFAAUAAAACACHTuJAMy8F&#10;njsAAAA5AAAAEAAAAAAAAAABACAAAAAMAQAAZHJzL3NoYXBleG1sLnhtbFBLBQYAAAAABgAGAFsB&#10;AAC2AwAAAAA=&#10;">
                  <v:fill on="f" focussize="0,0"/>
                  <v:stroke weight="0.240314960629921pt" color="#000000" joinstyle="round"/>
                  <v:imagedata o:title=""/>
                  <o:lock v:ext="edit" aspectratio="f"/>
                </v:line>
                <v:line id="直线 16" o:spid="_x0000_s1026" o:spt="20" style="position:absolute;left:14551;top:-2174;flip:y;height:308;width:0;" filled="f" stroked="t" coordsize="21600,21600" o:gfxdata="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6RUmLgAAADbAAAA&#10;DwAAAAAAAAABACAAAAAiAAAAZHJzL2Rvd25yZXYueG1sUEsBAhQAFAAAAAgAh07iQDMvBZ47AAAA&#10;OQAAABAAAAAAAAAAAQAgAAAABwEAAGRycy9zaGFwZXhtbC54bWxQSwUGAAAAAAYABgBbAQAAsQMA&#10;AAAA&#10;">
                  <v:fill on="f" focussize="0,0"/>
                  <v:stroke weight="0.720866141732283pt" color="#000000" joinstyle="round"/>
                  <v:imagedata o:title=""/>
                  <o:lock v:ext="edit" aspectratio="f"/>
                </v:line>
                <v:line id="直线 17" o:spid="_x0000_s1026" o:spt="20" style="position:absolute;left:14551;top:-1866;flip:y;height:1797;width:0;" filled="f" stroked="t" coordsize="21600,21600" o:gfxdata="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MsCa8AAAA&#10;2wAAAA8AAAAAAAAAAQAgAAAAIgAAAGRycy9kb3ducmV2LnhtbFBLAQIUABQAAAAIAIdO4kAzLwWe&#10;OwAAADkAAAAQAAAAAAAAAAEAIAAAAAsBAABkcnMvc2hhcGV4bWwueG1sUEsFBgAAAAAGAAYAWwEA&#10;ALUDAAAAAA==&#10;">
                  <v:fill on="f" focussize="0,0"/>
                  <v:stroke weight="0.240314960629921pt" color="#000000" joinstyle="round"/>
                  <v:imagedata o:title=""/>
                  <o:lock v:ext="edit" aspectratio="f"/>
                </v:line>
              </v:group>
            </w:pict>
          </mc:Fallback>
        </mc:AlternateContent>
      </w:r>
      <w:r>
        <mc:AlternateContent>
          <mc:Choice Requires="wps">
            <w:drawing>
              <wp:anchor distT="0" distB="0" distL="114300" distR="114300" simplePos="0" relativeHeight="2048" behindDoc="0" locked="0" layoutInCell="1" allowOverlap="1">
                <wp:simplePos x="0" y="0"/>
                <wp:positionH relativeFrom="page">
                  <wp:posOffset>9296400</wp:posOffset>
                </wp:positionH>
                <wp:positionV relativeFrom="paragraph">
                  <wp:posOffset>-5715</wp:posOffset>
                </wp:positionV>
                <wp:extent cx="0" cy="86360"/>
                <wp:effectExtent l="4445" t="0" r="14605" b="8890"/>
                <wp:wrapNone/>
                <wp:docPr id="18" name="直线 18"/>
                <wp:cNvGraphicFramePr/>
                <a:graphic xmlns:a="http://schemas.openxmlformats.org/drawingml/2006/main">
                  <a:graphicData uri="http://schemas.microsoft.com/office/word/2010/wordprocessingShape">
                    <wps:wsp>
                      <wps:cNvSpPr/>
                      <wps:spPr>
                        <a:xfrm>
                          <a:off x="0" y="0"/>
                          <a:ext cx="0" cy="86360"/>
                        </a:xfrm>
                        <a:prstGeom prst="line">
                          <a:avLst/>
                        </a:prstGeom>
                        <a:ln w="3052" cap="flat" cmpd="sng">
                          <a:solidFill>
                            <a:srgbClr val="DDD4CF"/>
                          </a:solidFill>
                          <a:prstDash val="solid"/>
                          <a:headEnd type="none" w="med" len="med"/>
                          <a:tailEnd type="none" w="med" len="med"/>
                        </a:ln>
                      </wps:spPr>
                      <wps:bodyPr upright="1"/>
                    </wps:wsp>
                  </a:graphicData>
                </a:graphic>
              </wp:anchor>
            </w:drawing>
          </mc:Choice>
          <mc:Fallback>
            <w:pict>
              <v:line id="直线 18" o:spid="_x0000_s1026" o:spt="20" style="position:absolute;left:0pt;margin-left:732pt;margin-top:-0.45pt;height:6.8pt;width:0pt;mso-position-horizontal-relative:page;z-index:2048;mso-width-relative:page;mso-height-relative:page;" filled="f" stroked="t" coordsize="21600,21600" o:gfxdata="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4iOZbXAAAACgEAAA8AAAAAAAAAAQAgAAAAIgAA&#10;AGRycy9kb3ducmV2LnhtbFBLAQIUABQAAAAIAIdO4kDtmfa50AEAAI0DAAAOAAAAAAAAAAEAIAAA&#10;ACYBAABkcnMvZTJvRG9jLnhtbFBLBQYAAAAABgAGAFkBAABoBQAAAAA=&#10;">
                <v:fill on="f" focussize="0,0"/>
                <v:stroke weight="0.240314960629921pt" color="#DDD4CF" joinstyle="round"/>
                <v:imagedata o:title=""/>
                <o:lock v:ext="edit" aspectratio="f"/>
              </v:line>
            </w:pict>
          </mc:Fallback>
        </mc:AlternateContent>
      </w:r>
      <w:r>
        <mc:AlternateContent>
          <mc:Choice Requires="wps">
            <w:drawing>
              <wp:anchor distT="0" distB="0" distL="114300" distR="114300" simplePos="0" relativeHeight="2048" behindDoc="0" locked="0" layoutInCell="1" allowOverlap="1">
                <wp:simplePos x="0" y="0"/>
                <wp:positionH relativeFrom="page">
                  <wp:posOffset>1188085</wp:posOffset>
                </wp:positionH>
                <wp:positionV relativeFrom="paragraph">
                  <wp:posOffset>-3072130</wp:posOffset>
                </wp:positionV>
                <wp:extent cx="8054975" cy="54356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8054975" cy="5435600"/>
                        </a:xfrm>
                        <a:prstGeom prst="rect">
                          <a:avLst/>
                        </a:prstGeom>
                        <a:noFill/>
                        <a:ln>
                          <a:noFill/>
                        </a:ln>
                      </wps:spPr>
                      <wps:txbx>
                        <w:txbxContent>
                          <w:tbl>
                            <w:tblPr>
                              <w:tblStyle w:val="4"/>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5"/>
                              <w:gridCol w:w="7497"/>
                              <w:gridCol w:w="200"/>
                              <w:gridCol w:w="887"/>
                              <w:gridCol w:w="720"/>
                              <w:gridCol w:w="914"/>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625" w:type="dxa"/>
                                  <w:tcBorders>
                                    <w:left w:val="single" w:color="000000" w:sz="2" w:space="0"/>
                                    <w:right w:val="single" w:color="000000" w:sz="2" w:space="0"/>
                                  </w:tcBorders>
                                </w:tcPr>
                                <w:p>
                                  <w:pPr>
                                    <w:pStyle w:val="8"/>
                                    <w:spacing w:before="98"/>
                                    <w:ind w:left="56" w:right="22"/>
                                    <w:jc w:val="center"/>
                                    <w:rPr>
                                      <w:sz w:val="19"/>
                                    </w:rPr>
                                  </w:pPr>
                                  <w:r>
                                    <w:rPr>
                                      <w:color w:val="232624"/>
                                      <w:w w:val="110"/>
                                      <w:sz w:val="19"/>
                                    </w:rPr>
                                    <w:t>序号</w:t>
                                  </w:r>
                                </w:p>
                              </w:tc>
                              <w:tc>
                                <w:tcPr>
                                  <w:tcW w:w="7497" w:type="dxa"/>
                                  <w:vMerge w:val="restart"/>
                                  <w:tcBorders>
                                    <w:left w:val="single" w:color="000000" w:sz="6" w:space="0"/>
                                    <w:bottom w:val="single" w:color="000000" w:sz="6" w:space="0"/>
                                    <w:right w:val="single" w:color="000000" w:sz="6" w:space="0"/>
                                  </w:tcBorders>
                                </w:tcPr>
                                <w:p>
                                  <w:pPr>
                                    <w:pStyle w:val="8"/>
                                    <w:tabs>
                                      <w:tab w:val="left" w:pos="3433"/>
                                      <w:tab w:val="left" w:pos="3925"/>
                                      <w:tab w:val="left" w:pos="4418"/>
                                    </w:tabs>
                                    <w:spacing w:before="98"/>
                                    <w:ind w:left="2945"/>
                                    <w:rPr>
                                      <w:sz w:val="19"/>
                                    </w:rPr>
                                  </w:pPr>
                                  <w:r>
                                    <w:rPr>
                                      <w:color w:val="232624"/>
                                      <w:w w:val="105"/>
                                      <w:position w:val="1"/>
                                      <w:sz w:val="19"/>
                                    </w:rPr>
                                    <w:t>文</w:t>
                                  </w:r>
                                  <w:r>
                                    <w:rPr>
                                      <w:color w:val="232624"/>
                                      <w:w w:val="105"/>
                                      <w:position w:val="1"/>
                                      <w:sz w:val="19"/>
                                    </w:rPr>
                                    <w:tab/>
                                  </w:r>
                                  <w:r>
                                    <w:rPr>
                                      <w:color w:val="232624"/>
                                      <w:w w:val="105"/>
                                      <w:sz w:val="19"/>
                                    </w:rPr>
                                    <w:t>件</w:t>
                                  </w:r>
                                  <w:r>
                                    <w:rPr>
                                      <w:color w:val="232624"/>
                                      <w:w w:val="105"/>
                                      <w:sz w:val="19"/>
                                    </w:rPr>
                                    <w:tab/>
                                  </w:r>
                                  <w:r>
                                    <w:rPr>
                                      <w:color w:val="232624"/>
                                      <w:w w:val="105"/>
                                      <w:sz w:val="18"/>
                                    </w:rPr>
                                    <w:t>名</w:t>
                                  </w:r>
                                  <w:r>
                                    <w:rPr>
                                      <w:color w:val="232624"/>
                                      <w:w w:val="105"/>
                                      <w:sz w:val="18"/>
                                    </w:rPr>
                                    <w:tab/>
                                  </w:r>
                                  <w:r>
                                    <w:rPr>
                                      <w:color w:val="232624"/>
                                      <w:w w:val="105"/>
                                      <w:sz w:val="19"/>
                                    </w:rPr>
                                    <w:t>称</w:t>
                                  </w:r>
                                </w:p>
                                <w:p>
                                  <w:pPr>
                                    <w:pStyle w:val="8"/>
                                    <w:spacing w:before="165" w:line="261" w:lineRule="auto"/>
                                    <w:ind w:left="63" w:right="3" w:firstLine="1"/>
                                    <w:rPr>
                                      <w:sz w:val="19"/>
                                    </w:rPr>
                                  </w:pPr>
                                  <w:r>
                                    <w:rPr>
                                      <w:color w:val="232624"/>
                                      <w:w w:val="105"/>
                                      <w:sz w:val="19"/>
                                    </w:rPr>
                                    <w:t xml:space="preserve">河南省财政厅河南省科学技术厅关于印发《河南省省级科技研发专项资金管理办 </w:t>
                                  </w:r>
                                  <w:r>
                                    <w:rPr>
                                      <w:color w:val="232624"/>
                                      <w:w w:val="110"/>
                                      <w:sz w:val="19"/>
                                    </w:rPr>
                                    <w:t>法》的通知</w:t>
                                  </w:r>
                                </w:p>
                                <w:p>
                                  <w:pPr>
                                    <w:pStyle w:val="8"/>
                                    <w:spacing w:before="7" w:line="261" w:lineRule="auto"/>
                                    <w:ind w:left="57" w:right="-15" w:firstLine="7"/>
                                    <w:rPr>
                                      <w:sz w:val="19"/>
                                    </w:rPr>
                                  </w:pPr>
                                  <w:r>
                                    <w:rPr>
                                      <w:color w:val="232624"/>
                                      <w:spacing w:val="1"/>
                                      <w:w w:val="105"/>
                                      <w:sz w:val="19"/>
                                    </w:rPr>
                                    <w:t>河南省财政厅河南省科学技术厅关千印发</w:t>
                                  </w:r>
                                  <w:r>
                                    <w:rPr>
                                      <w:color w:val="484B4B"/>
                                      <w:spacing w:val="13"/>
                                      <w:w w:val="105"/>
                                      <w:sz w:val="19"/>
                                    </w:rPr>
                                    <w:t>《</w:t>
                                  </w:r>
                                  <w:r>
                                    <w:rPr>
                                      <w:color w:val="232624"/>
                                      <w:spacing w:val="3"/>
                                      <w:w w:val="105"/>
                                      <w:sz w:val="19"/>
                                    </w:rPr>
                                    <w:t xml:space="preserve">河南省企业技术创新省级引导专项资 </w:t>
                                  </w:r>
                                  <w:r>
                                    <w:rPr>
                                      <w:color w:val="232624"/>
                                      <w:spacing w:val="12"/>
                                      <w:w w:val="105"/>
                                      <w:sz w:val="19"/>
                                    </w:rPr>
                                    <w:t>金管理办法</w:t>
                                  </w:r>
                                  <w:r>
                                    <w:rPr>
                                      <w:color w:val="484B4B"/>
                                      <w:spacing w:val="9"/>
                                      <w:w w:val="105"/>
                                      <w:sz w:val="19"/>
                                    </w:rPr>
                                    <w:t>》</w:t>
                                  </w:r>
                                  <w:r>
                                    <w:rPr>
                                      <w:color w:val="232624"/>
                                      <w:spacing w:val="4"/>
                                      <w:w w:val="105"/>
                                      <w:sz w:val="19"/>
                                    </w:rPr>
                                    <w:t>的通知</w:t>
                                  </w:r>
                                </w:p>
                                <w:p>
                                  <w:pPr>
                                    <w:pStyle w:val="8"/>
                                    <w:spacing w:before="138"/>
                                    <w:ind w:left="60" w:right="-44"/>
                                    <w:rPr>
                                      <w:sz w:val="19"/>
                                    </w:rPr>
                                  </w:pPr>
                                  <w:r>
                                    <w:rPr>
                                      <w:color w:val="232624"/>
                                      <w:spacing w:val="4"/>
                                      <w:w w:val="105"/>
                                      <w:sz w:val="19"/>
                                    </w:rPr>
                                    <w:t>河南省财政厅关于印发</w:t>
                                  </w:r>
                                  <w:r>
                                    <w:rPr>
                                      <w:color w:val="484B4B"/>
                                      <w:w w:val="105"/>
                                      <w:sz w:val="19"/>
                                    </w:rPr>
                                    <w:t>《</w:t>
                                  </w:r>
                                  <w:r>
                                    <w:rPr>
                                      <w:color w:val="232624"/>
                                      <w:spacing w:val="-1"/>
                                      <w:w w:val="105"/>
                                      <w:sz w:val="19"/>
                                    </w:rPr>
                                    <w:t>河南省省级财政科研项目专家咨询费管理办法》的通知</w:t>
                                  </w:r>
                                </w:p>
                                <w:p>
                                  <w:pPr>
                                    <w:pStyle w:val="8"/>
                                    <w:spacing w:before="160" w:line="256" w:lineRule="auto"/>
                                    <w:ind w:left="58" w:right="-44" w:firstLine="1"/>
                                    <w:rPr>
                                      <w:sz w:val="19"/>
                                    </w:rPr>
                                  </w:pPr>
                                  <w:r>
                                    <w:rPr>
                                      <w:color w:val="232624"/>
                                      <w:w w:val="110"/>
                                      <w:sz w:val="19"/>
                                    </w:rPr>
                                    <w:t>河南省财政厅关于印发《河南省省级科技创新体系（平台）建设专项资金管理办法》的通知</w:t>
                                  </w:r>
                                </w:p>
                                <w:p>
                                  <w:pPr>
                                    <w:pStyle w:val="8"/>
                                    <w:spacing w:before="12" w:line="256" w:lineRule="auto"/>
                                    <w:ind w:left="58" w:right="-15" w:firstLine="1"/>
                                    <w:rPr>
                                      <w:sz w:val="19"/>
                                    </w:rPr>
                                  </w:pPr>
                                  <w:r>
                                    <w:rPr>
                                      <w:color w:val="232624"/>
                                      <w:spacing w:val="2"/>
                                      <w:w w:val="105"/>
                                      <w:sz w:val="19"/>
                                    </w:rPr>
                                    <w:t>河南省财政厅河南省科学技术厅关千印发</w:t>
                                  </w:r>
                                  <w:r>
                                    <w:rPr>
                                      <w:color w:val="484B4B"/>
                                      <w:spacing w:val="-4"/>
                                      <w:w w:val="105"/>
                                      <w:sz w:val="19"/>
                                    </w:rPr>
                                    <w:t>《</w:t>
                                  </w:r>
                                  <w:r>
                                    <w:rPr>
                                      <w:color w:val="232624"/>
                                      <w:spacing w:val="5"/>
                                      <w:w w:val="105"/>
                                      <w:sz w:val="19"/>
                                    </w:rPr>
                                    <w:t>河南省国家自主创新示范区建设省级</w:t>
                                  </w:r>
                                  <w:r>
                                    <w:rPr>
                                      <w:color w:val="232624"/>
                                      <w:spacing w:val="3"/>
                                      <w:w w:val="110"/>
                                      <w:sz w:val="19"/>
                                    </w:rPr>
                                    <w:t>专项资金管理办法</w:t>
                                  </w:r>
                                  <w:r>
                                    <w:rPr>
                                      <w:color w:val="484B4B"/>
                                      <w:w w:val="110"/>
                                      <w:sz w:val="19"/>
                                    </w:rPr>
                                    <w:t>》</w:t>
                                  </w:r>
                                  <w:r>
                                    <w:rPr>
                                      <w:color w:val="232624"/>
                                      <w:spacing w:val="1"/>
                                      <w:w w:val="110"/>
                                      <w:sz w:val="19"/>
                                    </w:rPr>
                                    <w:t>的通知</w:t>
                                  </w:r>
                                </w:p>
                                <w:p>
                                  <w:pPr>
                                    <w:pStyle w:val="8"/>
                                    <w:spacing w:before="13" w:line="256" w:lineRule="auto"/>
                                    <w:ind w:left="53" w:right="-44" w:firstLine="1"/>
                                    <w:rPr>
                                      <w:sz w:val="19"/>
                                    </w:rPr>
                                  </w:pPr>
                                  <w:r>
                                    <w:rPr>
                                      <w:color w:val="232624"/>
                                      <w:w w:val="110"/>
                                      <w:sz w:val="19"/>
                                    </w:rPr>
                                    <w:t>河南省财政厅关于印发《河南省省级哲学社会科学创新工程试点专项资金管理办法》的通知</w:t>
                                  </w:r>
                                </w:p>
                                <w:p>
                                  <w:pPr>
                                    <w:pStyle w:val="8"/>
                                    <w:spacing w:before="12" w:line="256" w:lineRule="auto"/>
                                    <w:ind w:left="48" w:right="1" w:firstLine="6"/>
                                    <w:rPr>
                                      <w:sz w:val="19"/>
                                    </w:rPr>
                                  </w:pPr>
                                  <w:r>
                                    <w:rPr>
                                      <w:color w:val="232624"/>
                                      <w:w w:val="105"/>
                                      <w:sz w:val="19"/>
                                    </w:rPr>
                                    <w:t>河南省财政厅 河南省科学技术厅关于</w:t>
                                  </w:r>
                                  <w:r>
                                    <w:rPr>
                                      <w:color w:val="484B4B"/>
                                      <w:w w:val="105"/>
                                      <w:sz w:val="19"/>
                                    </w:rPr>
                                    <w:t>《</w:t>
                                  </w:r>
                                  <w:r>
                                    <w:rPr>
                                      <w:color w:val="232624"/>
                                      <w:w w:val="105"/>
                                      <w:sz w:val="19"/>
                                    </w:rPr>
                                    <w:t>河南省省级科技基础条件专项资金管理办法</w:t>
                                  </w:r>
                                  <w:r>
                                    <w:rPr>
                                      <w:color w:val="484B4B"/>
                                      <w:w w:val="105"/>
                                      <w:sz w:val="19"/>
                                    </w:rPr>
                                    <w:t>》</w:t>
                                  </w:r>
                                  <w:r>
                                    <w:rPr>
                                      <w:color w:val="232624"/>
                                      <w:w w:val="105"/>
                                      <w:sz w:val="19"/>
                                    </w:rPr>
                                    <w:t>补充调整的 通知</w:t>
                                  </w:r>
                                </w:p>
                                <w:p>
                                  <w:pPr>
                                    <w:pStyle w:val="8"/>
                                    <w:spacing w:before="13" w:line="256" w:lineRule="auto"/>
                                    <w:ind w:left="57" w:right="-29" w:hanging="8"/>
                                    <w:rPr>
                                      <w:sz w:val="19"/>
                                    </w:rPr>
                                  </w:pPr>
                                  <w:r>
                                    <w:rPr>
                                      <w:color w:val="232624"/>
                                      <w:spacing w:val="-1"/>
                                      <w:w w:val="110"/>
                                      <w:sz w:val="19"/>
                                    </w:rPr>
                                    <w:t>河南省财政厅河南省科学技术协会关于印发《河南省省级科普与学会服务能力提</w:t>
                                  </w:r>
                                  <w:r>
                                    <w:rPr>
                                      <w:color w:val="232624"/>
                                      <w:w w:val="110"/>
                                      <w:sz w:val="19"/>
                                    </w:rPr>
                                    <w:t>升专项资金管理办法》的通知</w:t>
                                  </w:r>
                                </w:p>
                                <w:p>
                                  <w:pPr>
                                    <w:pStyle w:val="8"/>
                                    <w:spacing w:before="12" w:line="256" w:lineRule="auto"/>
                                    <w:ind w:left="53" w:right="-29" w:hanging="3"/>
                                    <w:rPr>
                                      <w:sz w:val="19"/>
                                    </w:rPr>
                                  </w:pPr>
                                  <w:r>
                                    <w:rPr>
                                      <w:color w:val="232624"/>
                                      <w:spacing w:val="-1"/>
                                      <w:w w:val="110"/>
                                      <w:sz w:val="19"/>
                                    </w:rPr>
                                    <w:t>河南省财政厅河南省文物局关于印发《河南省文物保护专项补助资金管理办法》</w:t>
                                  </w:r>
                                  <w:r>
                                    <w:rPr>
                                      <w:color w:val="232624"/>
                                      <w:w w:val="110"/>
                                      <w:sz w:val="19"/>
                                    </w:rPr>
                                    <w:t>的通知</w:t>
                                  </w:r>
                                </w:p>
                                <w:p>
                                  <w:pPr>
                                    <w:pStyle w:val="8"/>
                                    <w:spacing w:before="13" w:line="256" w:lineRule="auto"/>
                                    <w:ind w:left="55" w:right="-29" w:hanging="10"/>
                                    <w:rPr>
                                      <w:sz w:val="19"/>
                                    </w:rPr>
                                  </w:pPr>
                                  <w:r>
                                    <w:rPr>
                                      <w:color w:val="232624"/>
                                      <w:spacing w:val="-1"/>
                                      <w:w w:val="110"/>
                                      <w:sz w:val="19"/>
                                    </w:rPr>
                                    <w:t>河南省财政厅河南省委宣传部关千印发《河南省省级宣传文化发展专项资金管理</w:t>
                                  </w:r>
                                  <w:r>
                                    <w:rPr>
                                      <w:color w:val="232624"/>
                                      <w:w w:val="110"/>
                                      <w:sz w:val="19"/>
                                    </w:rPr>
                                    <w:t>办法</w:t>
                                  </w:r>
                                  <w:r>
                                    <w:rPr>
                                      <w:color w:val="484B4B"/>
                                      <w:w w:val="110"/>
                                      <w:sz w:val="19"/>
                                    </w:rPr>
                                    <w:t>》</w:t>
                                  </w:r>
                                  <w:r>
                                    <w:rPr>
                                      <w:color w:val="232624"/>
                                      <w:spacing w:val="3"/>
                                      <w:w w:val="110"/>
                                      <w:sz w:val="19"/>
                                    </w:rPr>
                                    <w:t>的通知</w:t>
                                  </w:r>
                                </w:p>
                                <w:p>
                                  <w:pPr>
                                    <w:pStyle w:val="8"/>
                                    <w:spacing w:before="12" w:line="256" w:lineRule="auto"/>
                                    <w:ind w:left="52" w:right="-44" w:firstLine="7"/>
                                    <w:rPr>
                                      <w:sz w:val="19"/>
                                    </w:rPr>
                                  </w:pPr>
                                  <w:r>
                                    <w:rPr>
                                      <w:color w:val="232624"/>
                                      <w:w w:val="110"/>
                                      <w:sz w:val="19"/>
                                    </w:rPr>
                                    <w:t>河南省财政厅河南省新闻出版广电局关于印发《河南省国家电影事业发展专项资金管理办法》的通知</w:t>
                                  </w:r>
                                </w:p>
                                <w:p>
                                  <w:pPr>
                                    <w:pStyle w:val="8"/>
                                    <w:spacing w:before="13" w:line="256" w:lineRule="auto"/>
                                    <w:ind w:left="50" w:right="1" w:firstLine="5"/>
                                    <w:rPr>
                                      <w:sz w:val="19"/>
                                    </w:rPr>
                                  </w:pPr>
                                  <w:r>
                                    <w:rPr>
                                      <w:color w:val="232624"/>
                                      <w:w w:val="105"/>
                                      <w:sz w:val="19"/>
                                    </w:rPr>
                                    <w:t>河南省财政厅河南省文化厅关千印发</w:t>
                                  </w:r>
                                  <w:r>
                                    <w:rPr>
                                      <w:color w:val="484B4B"/>
                                      <w:spacing w:val="11"/>
                                      <w:w w:val="105"/>
                                      <w:sz w:val="19"/>
                                    </w:rPr>
                                    <w:t>《</w:t>
                                  </w:r>
                                  <w:r>
                                    <w:rPr>
                                      <w:color w:val="232624"/>
                                      <w:spacing w:val="3"/>
                                      <w:w w:val="105"/>
                                      <w:sz w:val="19"/>
                                    </w:rPr>
                                    <w:t xml:space="preserve">河南省省级非物质文化遗产保护项目资金 </w:t>
                                  </w:r>
                                  <w:r>
                                    <w:rPr>
                                      <w:color w:val="232624"/>
                                      <w:w w:val="110"/>
                                      <w:sz w:val="19"/>
                                    </w:rPr>
                                    <w:t>管理办法》的通知</w:t>
                                  </w:r>
                                </w:p>
                                <w:p>
                                  <w:pPr>
                                    <w:pStyle w:val="8"/>
                                    <w:spacing w:before="12" w:line="261" w:lineRule="auto"/>
                                    <w:ind w:left="50" w:right="-29"/>
                                    <w:rPr>
                                      <w:sz w:val="19"/>
                                    </w:rPr>
                                  </w:pPr>
                                  <w:r>
                                    <w:rPr>
                                      <w:color w:val="232624"/>
                                      <w:spacing w:val="-1"/>
                                      <w:w w:val="110"/>
                                      <w:sz w:val="19"/>
                                    </w:rPr>
                                    <w:t>河南省财政厅河南省委宣传部关千印发《河南省省级哲学社会科学规划项目资金</w:t>
                                  </w:r>
                                  <w:r>
                                    <w:rPr>
                                      <w:color w:val="232624"/>
                                      <w:w w:val="110"/>
                                      <w:sz w:val="19"/>
                                    </w:rPr>
                                    <w:t>管理办法》的通知</w:t>
                                  </w:r>
                                </w:p>
                                <w:p>
                                  <w:pPr>
                                    <w:pStyle w:val="8"/>
                                    <w:spacing w:before="138"/>
                                    <w:ind w:left="50"/>
                                    <w:rPr>
                                      <w:sz w:val="19"/>
                                    </w:rPr>
                                  </w:pPr>
                                  <w:r>
                                    <w:rPr>
                                      <w:color w:val="232624"/>
                                      <w:w w:val="110"/>
                                      <w:sz w:val="19"/>
                                    </w:rPr>
                                    <w:t>河南省财政厅关于印发《邓亚萍体育产业投资基金管理办法》的通知</w:t>
                                  </w:r>
                                </w:p>
                                <w:p>
                                  <w:pPr>
                                    <w:pStyle w:val="8"/>
                                    <w:spacing w:before="7"/>
                                    <w:rPr>
                                      <w:rFonts w:ascii="Arial"/>
                                      <w:sz w:val="25"/>
                                    </w:rPr>
                                  </w:pPr>
                                </w:p>
                                <w:p>
                                  <w:pPr>
                                    <w:pStyle w:val="8"/>
                                    <w:ind w:left="50"/>
                                    <w:rPr>
                                      <w:sz w:val="19"/>
                                    </w:rPr>
                                  </w:pPr>
                                  <w:r>
                                    <w:rPr>
                                      <w:color w:val="232624"/>
                                      <w:w w:val="110"/>
                                      <w:sz w:val="19"/>
                                    </w:rPr>
                                    <w:t>河南省财政厅关于印发《河南省文化产业发展基金管理办法》的通知</w:t>
                                  </w:r>
                                </w:p>
                              </w:tc>
                              <w:tc>
                                <w:tcPr>
                                  <w:tcW w:w="200" w:type="dxa"/>
                                  <w:tcBorders>
                                    <w:left w:val="single" w:color="000000" w:sz="6" w:space="0"/>
                                  </w:tcBorders>
                                </w:tcPr>
                                <w:p>
                                  <w:pPr>
                                    <w:pStyle w:val="8"/>
                                    <w:rPr>
                                      <w:rFonts w:ascii="Times New Roman"/>
                                      <w:sz w:val="18"/>
                                    </w:rPr>
                                  </w:pPr>
                                </w:p>
                              </w:tc>
                              <w:tc>
                                <w:tcPr>
                                  <w:tcW w:w="887" w:type="dxa"/>
                                </w:tcPr>
                                <w:p>
                                  <w:pPr>
                                    <w:pStyle w:val="8"/>
                                    <w:rPr>
                                      <w:rFonts w:ascii="Times New Roman"/>
                                      <w:sz w:val="18"/>
                                    </w:rPr>
                                  </w:pPr>
                                </w:p>
                              </w:tc>
                              <w:tc>
                                <w:tcPr>
                                  <w:tcW w:w="720" w:type="dxa"/>
                                </w:tcPr>
                                <w:p>
                                  <w:pPr>
                                    <w:pStyle w:val="8"/>
                                    <w:spacing w:before="103"/>
                                    <w:ind w:left="14"/>
                                    <w:rPr>
                                      <w:sz w:val="19"/>
                                    </w:rPr>
                                  </w:pPr>
                                  <w:r>
                                    <w:rPr>
                                      <w:color w:val="232624"/>
                                      <w:w w:val="110"/>
                                      <w:sz w:val="19"/>
                                    </w:rPr>
                                    <w:t>发文号</w:t>
                                  </w:r>
                                </w:p>
                              </w:tc>
                              <w:tc>
                                <w:tcPr>
                                  <w:tcW w:w="914" w:type="dxa"/>
                                </w:tcPr>
                                <w:p>
                                  <w:pPr>
                                    <w:pStyle w:val="8"/>
                                    <w:rPr>
                                      <w:rFonts w:ascii="Times New Roman"/>
                                      <w:sz w:val="18"/>
                                    </w:rPr>
                                  </w:pPr>
                                </w:p>
                              </w:tc>
                              <w:tc>
                                <w:tcPr>
                                  <w:tcW w:w="1826" w:type="dxa"/>
                                  <w:tcBorders>
                                    <w:left w:val="single" w:color="000000" w:sz="2" w:space="0"/>
                                  </w:tcBorders>
                                </w:tcPr>
                                <w:p>
                                  <w:pPr>
                                    <w:pStyle w:val="8"/>
                                    <w:spacing w:before="98"/>
                                    <w:ind w:left="564"/>
                                    <w:rPr>
                                      <w:sz w:val="19"/>
                                    </w:rPr>
                                  </w:pPr>
                                  <w:r>
                                    <w:rPr>
                                      <w:color w:val="232624"/>
                                      <w:w w:val="110"/>
                                      <w:sz w:val="19"/>
                                    </w:rPr>
                                    <w:t>发布时间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625" w:type="dxa"/>
                                  <w:tcBorders>
                                    <w:left w:val="single" w:color="000000" w:sz="12" w:space="0"/>
                                    <w:right w:val="single" w:color="000000" w:sz="2" w:space="0"/>
                                  </w:tcBorders>
                                </w:tcPr>
                                <w:p>
                                  <w:pPr>
                                    <w:pStyle w:val="8"/>
                                    <w:spacing w:before="148"/>
                                    <w:ind w:left="52" w:right="39"/>
                                    <w:jc w:val="center"/>
                                    <w:rPr>
                                      <w:rFonts w:ascii="Times New Roman"/>
                                      <w:sz w:val="20"/>
                                    </w:rPr>
                                  </w:pPr>
                                  <w:r>
                                    <w:rPr>
                                      <w:rFonts w:ascii="Times New Roman"/>
                                      <w:color w:val="232624"/>
                                      <w:w w:val="110"/>
                                      <w:sz w:val="20"/>
                                    </w:rPr>
                                    <w:t>173</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spacing w:before="2"/>
                                    <w:rPr>
                                      <w:rFonts w:ascii="Arial"/>
                                      <w:sz w:val="2"/>
                                    </w:rPr>
                                  </w:pPr>
                                </w:p>
                                <w:p>
                                  <w:pPr>
                                    <w:pStyle w:val="8"/>
                                    <w:ind w:left="23"/>
                                    <w:rPr>
                                      <w:rFonts w:ascii="Arial"/>
                                      <w:sz w:val="3"/>
                                    </w:rPr>
                                  </w:pPr>
                                  <w:r>
                                    <w:rPr>
                                      <w:rFonts w:ascii="Arial"/>
                                      <w:color w:val="D8CFD4"/>
                                      <w:w w:val="44"/>
                                      <w:sz w:val="3"/>
                                    </w:rPr>
                                    <w:t>1</w:t>
                                  </w:r>
                                </w:p>
                              </w:tc>
                              <w:tc>
                                <w:tcPr>
                                  <w:tcW w:w="887" w:type="dxa"/>
                                </w:tcPr>
                                <w:p>
                                  <w:pPr>
                                    <w:pStyle w:val="8"/>
                                    <w:spacing w:before="154"/>
                                    <w:ind w:left="193"/>
                                    <w:rPr>
                                      <w:sz w:val="19"/>
                                    </w:rPr>
                                  </w:pPr>
                                  <w:r>
                                    <w:rPr>
                                      <w:color w:val="232624"/>
                                      <w:w w:val="110"/>
                                      <w:sz w:val="19"/>
                                    </w:rPr>
                                    <w:t>豫财科</w:t>
                                  </w:r>
                                </w:p>
                              </w:tc>
                              <w:tc>
                                <w:tcPr>
                                  <w:tcW w:w="720" w:type="dxa"/>
                                </w:tcPr>
                                <w:p>
                                  <w:pPr>
                                    <w:pStyle w:val="8"/>
                                    <w:spacing w:before="158"/>
                                    <w:ind w:left="40"/>
                                    <w:rPr>
                                      <w:rFonts w:ascii="Times New Roman"/>
                                      <w:sz w:val="20"/>
                                    </w:rPr>
                                  </w:pPr>
                                  <w:r>
                                    <w:rPr>
                                      <w:rFonts w:ascii="Times New Roman"/>
                                      <w:color w:val="5D605D"/>
                                      <w:w w:val="105"/>
                                      <w:sz w:val="20"/>
                                    </w:rPr>
                                    <w:t xml:space="preserve">( </w:t>
                                  </w:r>
                                  <w:r>
                                    <w:rPr>
                                      <w:rFonts w:ascii="Times New Roman"/>
                                      <w:color w:val="232624"/>
                                      <w:w w:val="105"/>
                                      <w:sz w:val="20"/>
                                    </w:rPr>
                                    <w:t>2017)</w:t>
                                  </w:r>
                                </w:p>
                              </w:tc>
                              <w:tc>
                                <w:tcPr>
                                  <w:tcW w:w="914" w:type="dxa"/>
                                </w:tcPr>
                                <w:p>
                                  <w:pPr>
                                    <w:pStyle w:val="8"/>
                                    <w:spacing w:before="154"/>
                                    <w:ind w:left="45"/>
                                    <w:rPr>
                                      <w:sz w:val="19"/>
                                    </w:rPr>
                                  </w:pPr>
                                  <w:r>
                                    <w:rPr>
                                      <w:rFonts w:ascii="Times New Roman" w:eastAsia="Times New Roman"/>
                                      <w:color w:val="232624"/>
                                      <w:w w:val="105"/>
                                      <w:sz w:val="20"/>
                                    </w:rPr>
                                    <w:t xml:space="preserve">184 </w:t>
                                  </w:r>
                                  <w:r>
                                    <w:rPr>
                                      <w:color w:val="232624"/>
                                      <w:w w:val="105"/>
                                      <w:sz w:val="19"/>
                                    </w:rPr>
                                    <w:t>号</w:t>
                                  </w:r>
                                </w:p>
                              </w:tc>
                              <w:tc>
                                <w:tcPr>
                                  <w:tcW w:w="1826" w:type="dxa"/>
                                  <w:tcBorders>
                                    <w:left w:val="single" w:color="000000" w:sz="2" w:space="0"/>
                                  </w:tcBorders>
                                </w:tcPr>
                                <w:p>
                                  <w:pPr>
                                    <w:pStyle w:val="8"/>
                                    <w:spacing w:before="150"/>
                                    <w:ind w:left="171"/>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27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2" w:space="0"/>
                                  </w:tcBorders>
                                </w:tcPr>
                                <w:p>
                                  <w:pPr>
                                    <w:pStyle w:val="8"/>
                                    <w:spacing w:before="137"/>
                                    <w:ind w:left="39" w:right="39"/>
                                    <w:jc w:val="center"/>
                                    <w:rPr>
                                      <w:rFonts w:ascii="Times New Roman"/>
                                      <w:sz w:val="20"/>
                                    </w:rPr>
                                  </w:pPr>
                                  <w:r>
                                    <w:rPr>
                                      <w:rFonts w:ascii="Times New Roman"/>
                                      <w:color w:val="232624"/>
                                      <w:w w:val="110"/>
                                      <w:sz w:val="20"/>
                                    </w:rPr>
                                    <w:t>174</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44"/>
                                    <w:ind w:left="193"/>
                                    <w:rPr>
                                      <w:sz w:val="19"/>
                                    </w:rPr>
                                  </w:pPr>
                                  <w:r>
                                    <w:rPr>
                                      <w:color w:val="232624"/>
                                      <w:w w:val="110"/>
                                      <w:sz w:val="19"/>
                                    </w:rPr>
                                    <w:t>豫财科</w:t>
                                  </w:r>
                                </w:p>
                              </w:tc>
                              <w:tc>
                                <w:tcPr>
                                  <w:tcW w:w="720" w:type="dxa"/>
                                </w:tcPr>
                                <w:p>
                                  <w:pPr>
                                    <w:pStyle w:val="8"/>
                                    <w:spacing w:before="147"/>
                                    <w:ind w:left="50"/>
                                    <w:rPr>
                                      <w:rFonts w:ascii="Times New Roman"/>
                                      <w:sz w:val="20"/>
                                    </w:rPr>
                                  </w:pPr>
                                  <w:r>
                                    <w:rPr>
                                      <w:rFonts w:ascii="Times New Roman"/>
                                      <w:color w:val="232624"/>
                                      <w:w w:val="110"/>
                                      <w:sz w:val="20"/>
                                    </w:rPr>
                                    <w:t>( 2017)</w:t>
                                  </w:r>
                                </w:p>
                              </w:tc>
                              <w:tc>
                                <w:tcPr>
                                  <w:tcW w:w="914" w:type="dxa"/>
                                </w:tcPr>
                                <w:p>
                                  <w:pPr>
                                    <w:pStyle w:val="8"/>
                                    <w:spacing w:before="144"/>
                                    <w:ind w:left="59"/>
                                    <w:rPr>
                                      <w:sz w:val="19"/>
                                    </w:rPr>
                                  </w:pPr>
                                  <w:r>
                                    <w:rPr>
                                      <w:rFonts w:ascii="Times New Roman" w:eastAsia="Times New Roman"/>
                                      <w:color w:val="232624"/>
                                      <w:w w:val="105"/>
                                      <w:sz w:val="20"/>
                                    </w:rPr>
                                    <w:t xml:space="preserve">210 </w:t>
                                  </w:r>
                                  <w:r>
                                    <w:rPr>
                                      <w:color w:val="232624"/>
                                      <w:w w:val="105"/>
                                      <w:sz w:val="19"/>
                                    </w:rPr>
                                    <w:t>号</w:t>
                                  </w:r>
                                </w:p>
                              </w:tc>
                              <w:tc>
                                <w:tcPr>
                                  <w:tcW w:w="1826" w:type="dxa"/>
                                  <w:tcBorders>
                                    <w:left w:val="single" w:color="000000" w:sz="2" w:space="0"/>
                                  </w:tcBorders>
                                </w:tcPr>
                                <w:p>
                                  <w:pPr>
                                    <w:pStyle w:val="8"/>
                                    <w:spacing w:before="139"/>
                                    <w:ind w:left="114" w:right="-15"/>
                                    <w:rPr>
                                      <w:sz w:val="18"/>
                                    </w:rPr>
                                  </w:pPr>
                                  <w:r>
                                    <w:rPr>
                                      <w:rFonts w:ascii="Times New Roman" w:eastAsia="Times New Roman"/>
                                      <w:color w:val="232624"/>
                                      <w:w w:val="105"/>
                                      <w:sz w:val="20"/>
                                    </w:rPr>
                                    <w:t xml:space="preserve">2017 </w:t>
                                  </w:r>
                                  <w:r>
                                    <w:rPr>
                                      <w:color w:val="232624"/>
                                      <w:w w:val="105"/>
                                      <w:sz w:val="19"/>
                                    </w:rPr>
                                    <w:t xml:space="preserve">年 </w:t>
                                  </w:r>
                                  <w:r>
                                    <w:rPr>
                                      <w:rFonts w:ascii="Times New Roman" w:eastAsia="Times New Roman"/>
                                      <w:color w:val="232624"/>
                                      <w:w w:val="105"/>
                                      <w:sz w:val="20"/>
                                    </w:rPr>
                                    <w:t xml:space="preserve">11 </w:t>
                                  </w:r>
                                  <w:r>
                                    <w:rPr>
                                      <w:color w:val="232624"/>
                                      <w:spacing w:val="-36"/>
                                      <w:w w:val="105"/>
                                      <w:sz w:val="19"/>
                                    </w:rPr>
                                    <w:t xml:space="preserve">月 </w:t>
                                  </w:r>
                                  <w:r>
                                    <w:rPr>
                                      <w:rFonts w:ascii="Times New Roman" w:eastAsia="Times New Roman"/>
                                      <w:color w:val="232624"/>
                                      <w:w w:val="105"/>
                                      <w:sz w:val="20"/>
                                    </w:rPr>
                                    <w:t xml:space="preserve">13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7"/>
                                    <w:ind w:left="61" w:right="59"/>
                                    <w:jc w:val="center"/>
                                    <w:rPr>
                                      <w:rFonts w:ascii="Times New Roman"/>
                                      <w:sz w:val="20"/>
                                    </w:rPr>
                                  </w:pPr>
                                  <w:r>
                                    <w:rPr>
                                      <w:rFonts w:ascii="Times New Roman"/>
                                      <w:color w:val="232624"/>
                                      <w:w w:val="105"/>
                                      <w:sz w:val="20"/>
                                    </w:rPr>
                                    <w:t>175</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39"/>
                                    <w:ind w:right="22"/>
                                    <w:jc w:val="right"/>
                                    <w:rPr>
                                      <w:sz w:val="19"/>
                                    </w:rPr>
                                  </w:pPr>
                                  <w:r>
                                    <w:rPr>
                                      <w:color w:val="232624"/>
                                      <w:w w:val="105"/>
                                      <w:sz w:val="19"/>
                                    </w:rPr>
                                    <w:t>豫财科</w:t>
                                  </w:r>
                                </w:p>
                              </w:tc>
                              <w:tc>
                                <w:tcPr>
                                  <w:tcW w:w="720" w:type="dxa"/>
                                </w:tcPr>
                                <w:p>
                                  <w:pPr>
                                    <w:pStyle w:val="8"/>
                                    <w:spacing w:before="142"/>
                                    <w:ind w:left="98"/>
                                    <w:rPr>
                                      <w:rFonts w:ascii="Times New Roman"/>
                                      <w:sz w:val="20"/>
                                    </w:rPr>
                                  </w:pPr>
                                  <w:r>
                                    <w:rPr>
                                      <w:rFonts w:ascii="Times New Roman"/>
                                      <w:color w:val="232624"/>
                                      <w:w w:val="105"/>
                                      <w:sz w:val="20"/>
                                    </w:rPr>
                                    <w:t>( 2018)</w:t>
                                  </w:r>
                                </w:p>
                              </w:tc>
                              <w:tc>
                                <w:tcPr>
                                  <w:tcW w:w="914" w:type="dxa"/>
                                </w:tcPr>
                                <w:p>
                                  <w:pPr>
                                    <w:pStyle w:val="8"/>
                                    <w:spacing w:before="139"/>
                                    <w:ind w:left="84"/>
                                    <w:rPr>
                                      <w:sz w:val="19"/>
                                    </w:rPr>
                                  </w:pPr>
                                  <w:r>
                                    <w:rPr>
                                      <w:rFonts w:ascii="Times New Roman" w:eastAsia="Times New Roman"/>
                                      <w:color w:val="232624"/>
                                      <w:w w:val="105"/>
                                      <w:sz w:val="20"/>
                                    </w:rPr>
                                    <w:t xml:space="preserve">14 </w:t>
                                  </w:r>
                                  <w:r>
                                    <w:rPr>
                                      <w:color w:val="232624"/>
                                      <w:w w:val="105"/>
                                      <w:sz w:val="19"/>
                                    </w:rPr>
                                    <w:t>号</w:t>
                                  </w:r>
                                </w:p>
                              </w:tc>
                              <w:tc>
                                <w:tcPr>
                                  <w:tcW w:w="1826" w:type="dxa"/>
                                  <w:tcBorders>
                                    <w:left w:val="single" w:color="000000" w:sz="6" w:space="0"/>
                                  </w:tcBorders>
                                </w:tcPr>
                                <w:p>
                                  <w:pPr>
                                    <w:pStyle w:val="8"/>
                                    <w:spacing w:before="139"/>
                                    <w:ind w:left="161"/>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3 </w:t>
                                  </w:r>
                                  <w:r>
                                    <w:rPr>
                                      <w:color w:val="232624"/>
                                      <w:sz w:val="19"/>
                                    </w:rPr>
                                    <w:t xml:space="preserve">月 </w:t>
                                  </w:r>
                                  <w:r>
                                    <w:rPr>
                                      <w:rFonts w:ascii="Times New Roman" w:eastAsia="Times New Roman"/>
                                      <w:color w:val="BFBFB3"/>
                                      <w:sz w:val="20"/>
                                    </w:rPr>
                                    <w:t>.</w:t>
                                  </w:r>
                                  <w:r>
                                    <w:rPr>
                                      <w:rFonts w:ascii="Times New Roman" w:eastAsia="Times New Roman"/>
                                      <w:color w:val="232624"/>
                                      <w:sz w:val="20"/>
                                    </w:rPr>
                                    <w:t xml:space="preserve">26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2" w:space="0"/>
                                  </w:tcBorders>
                                </w:tcPr>
                                <w:p>
                                  <w:pPr>
                                    <w:pStyle w:val="8"/>
                                    <w:spacing w:before="137"/>
                                    <w:ind w:left="33" w:right="39"/>
                                    <w:jc w:val="center"/>
                                    <w:rPr>
                                      <w:rFonts w:ascii="Times New Roman"/>
                                      <w:sz w:val="20"/>
                                    </w:rPr>
                                  </w:pPr>
                                  <w:r>
                                    <w:rPr>
                                      <w:rFonts w:ascii="Times New Roman"/>
                                      <w:color w:val="232624"/>
                                      <w:w w:val="105"/>
                                      <w:sz w:val="20"/>
                                    </w:rPr>
                                    <w:t>176</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left="188"/>
                                    <w:rPr>
                                      <w:sz w:val="19"/>
                                    </w:rPr>
                                  </w:pPr>
                                  <w:r>
                                    <w:rPr>
                                      <w:color w:val="232624"/>
                                      <w:w w:val="105"/>
                                      <w:sz w:val="19"/>
                                    </w:rPr>
                                    <w:t>豫财科</w:t>
                                  </w:r>
                                </w:p>
                              </w:tc>
                              <w:tc>
                                <w:tcPr>
                                  <w:tcW w:w="720" w:type="dxa"/>
                                </w:tcPr>
                                <w:p>
                                  <w:pPr>
                                    <w:pStyle w:val="8"/>
                                    <w:spacing w:before="142"/>
                                    <w:ind w:left="45"/>
                                    <w:rPr>
                                      <w:rFonts w:ascii="Times New Roman"/>
                                      <w:sz w:val="20"/>
                                    </w:rPr>
                                  </w:pPr>
                                  <w:r>
                                    <w:rPr>
                                      <w:rFonts w:ascii="Times New Roman"/>
                                      <w:color w:val="232624"/>
                                      <w:w w:val="105"/>
                                      <w:sz w:val="20"/>
                                    </w:rPr>
                                    <w:t>( 2018</w:t>
                                  </w:r>
                                  <w:r>
                                    <w:rPr>
                                      <w:rFonts w:ascii="Times New Roman"/>
                                      <w:color w:val="484B4B"/>
                                      <w:w w:val="105"/>
                                      <w:sz w:val="20"/>
                                    </w:rPr>
                                    <w:t>)</w:t>
                                  </w:r>
                                </w:p>
                              </w:tc>
                              <w:tc>
                                <w:tcPr>
                                  <w:tcW w:w="914" w:type="dxa"/>
                                </w:tcPr>
                                <w:p>
                                  <w:pPr>
                                    <w:pStyle w:val="8"/>
                                    <w:spacing w:before="139"/>
                                    <w:ind w:left="40"/>
                                    <w:rPr>
                                      <w:sz w:val="19"/>
                                    </w:rPr>
                                  </w:pPr>
                                  <w:r>
                                    <w:rPr>
                                      <w:rFonts w:ascii="Times New Roman" w:eastAsia="Times New Roman"/>
                                      <w:color w:val="232624"/>
                                      <w:sz w:val="20"/>
                                    </w:rPr>
                                    <w:t xml:space="preserve">101 </w:t>
                                  </w:r>
                                  <w:r>
                                    <w:rPr>
                                      <w:color w:val="232624"/>
                                      <w:sz w:val="19"/>
                                    </w:rPr>
                                    <w:t>号</w:t>
                                  </w:r>
                                </w:p>
                              </w:tc>
                              <w:tc>
                                <w:tcPr>
                                  <w:tcW w:w="1826" w:type="dxa"/>
                                  <w:tcBorders>
                                    <w:left w:val="single" w:color="000000" w:sz="6" w:space="0"/>
                                  </w:tcBorders>
                                </w:tcPr>
                                <w:p>
                                  <w:pPr>
                                    <w:pStyle w:val="8"/>
                                    <w:spacing w:before="139"/>
                                    <w:ind w:left="171"/>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7 </w:t>
                                  </w:r>
                                  <w:r>
                                    <w:rPr>
                                      <w:color w:val="232624"/>
                                      <w:sz w:val="19"/>
                                    </w:rPr>
                                    <w:t xml:space="preserve">月 </w:t>
                                  </w:r>
                                  <w:r>
                                    <w:rPr>
                                      <w:rFonts w:ascii="Times New Roman" w:eastAsia="Times New Roman"/>
                                      <w:color w:val="232624"/>
                                      <w:sz w:val="20"/>
                                    </w:rPr>
                                    <w:t xml:space="preserve">30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625" w:type="dxa"/>
                                  <w:tcBorders>
                                    <w:left w:val="single" w:color="000000" w:sz="12" w:space="0"/>
                                    <w:right w:val="single" w:color="000000" w:sz="2" w:space="0"/>
                                  </w:tcBorders>
                                </w:tcPr>
                                <w:p>
                                  <w:pPr>
                                    <w:pStyle w:val="8"/>
                                    <w:spacing w:before="137"/>
                                    <w:ind w:left="36" w:right="39"/>
                                    <w:jc w:val="center"/>
                                    <w:rPr>
                                      <w:rFonts w:ascii="Times New Roman"/>
                                      <w:sz w:val="20"/>
                                    </w:rPr>
                                  </w:pPr>
                                  <w:r>
                                    <w:rPr>
                                      <w:rFonts w:ascii="Times New Roman"/>
                                      <w:color w:val="232624"/>
                                      <w:w w:val="105"/>
                                      <w:sz w:val="20"/>
                                    </w:rPr>
                                    <w:t>177</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44"/>
                                    <w:ind w:left="188"/>
                                    <w:rPr>
                                      <w:sz w:val="19"/>
                                    </w:rPr>
                                  </w:pPr>
                                  <w:r>
                                    <w:rPr>
                                      <w:color w:val="232624"/>
                                      <w:w w:val="105"/>
                                      <w:sz w:val="19"/>
                                    </w:rPr>
                                    <w:t>豫财科</w:t>
                                  </w:r>
                                </w:p>
                              </w:tc>
                              <w:tc>
                                <w:tcPr>
                                  <w:tcW w:w="720" w:type="dxa"/>
                                </w:tcPr>
                                <w:p>
                                  <w:pPr>
                                    <w:pStyle w:val="8"/>
                                    <w:spacing w:before="147"/>
                                    <w:ind w:left="45"/>
                                    <w:rPr>
                                      <w:rFonts w:ascii="Times New Roman"/>
                                      <w:sz w:val="20"/>
                                    </w:rPr>
                                  </w:pPr>
                                  <w:r>
                                    <w:rPr>
                                      <w:rFonts w:ascii="Times New Roman"/>
                                      <w:color w:val="232624"/>
                                      <w:w w:val="105"/>
                                      <w:sz w:val="20"/>
                                    </w:rPr>
                                    <w:t>( 20</w:t>
                                  </w:r>
                                  <w:r>
                                    <w:rPr>
                                      <w:rFonts w:ascii="Times New Roman"/>
                                      <w:color w:val="484B4B"/>
                                      <w:w w:val="105"/>
                                      <w:sz w:val="20"/>
                                    </w:rPr>
                                    <w:t>1</w:t>
                                  </w:r>
                                  <w:r>
                                    <w:rPr>
                                      <w:rFonts w:ascii="Times New Roman"/>
                                      <w:color w:val="232624"/>
                                      <w:w w:val="105"/>
                                      <w:sz w:val="20"/>
                                    </w:rPr>
                                    <w:t>8</w:t>
                                  </w:r>
                                  <w:r>
                                    <w:rPr>
                                      <w:rFonts w:ascii="Times New Roman"/>
                                      <w:color w:val="484B4B"/>
                                      <w:w w:val="105"/>
                                      <w:sz w:val="20"/>
                                    </w:rPr>
                                    <w:t>]</w:t>
                                  </w:r>
                                </w:p>
                              </w:tc>
                              <w:tc>
                                <w:tcPr>
                                  <w:tcW w:w="914" w:type="dxa"/>
                                </w:tcPr>
                                <w:p>
                                  <w:pPr>
                                    <w:pStyle w:val="8"/>
                                    <w:spacing w:before="144"/>
                                    <w:ind w:left="40"/>
                                    <w:rPr>
                                      <w:sz w:val="19"/>
                                    </w:rPr>
                                  </w:pPr>
                                  <w:r>
                                    <w:rPr>
                                      <w:rFonts w:ascii="Times New Roman" w:eastAsia="Times New Roman"/>
                                      <w:color w:val="232624"/>
                                      <w:w w:val="105"/>
                                      <w:sz w:val="20"/>
                                    </w:rPr>
                                    <w:t xml:space="preserve">109 </w:t>
                                  </w:r>
                                  <w:r>
                                    <w:rPr>
                                      <w:color w:val="232624"/>
                                      <w:w w:val="105"/>
                                      <w:sz w:val="19"/>
                                    </w:rPr>
                                    <w:t>号</w:t>
                                  </w:r>
                                </w:p>
                              </w:tc>
                              <w:tc>
                                <w:tcPr>
                                  <w:tcW w:w="1826" w:type="dxa"/>
                                  <w:tcBorders>
                                    <w:left w:val="single" w:color="000000" w:sz="6" w:space="0"/>
                                  </w:tcBorders>
                                </w:tcPr>
                                <w:p>
                                  <w:pPr>
                                    <w:pStyle w:val="8"/>
                                    <w:spacing w:before="139"/>
                                    <w:ind w:left="171"/>
                                    <w:rPr>
                                      <w:sz w:val="18"/>
                                    </w:rPr>
                                  </w:pPr>
                                  <w:r>
                                    <w:rPr>
                                      <w:rFonts w:ascii="Times New Roman" w:eastAsia="Times New Roman"/>
                                      <w:color w:val="232624"/>
                                      <w:w w:val="105"/>
                                      <w:sz w:val="20"/>
                                    </w:rPr>
                                    <w:t xml:space="preserve">201 8 </w:t>
                                  </w:r>
                                  <w:r>
                                    <w:rPr>
                                      <w:color w:val="232624"/>
                                      <w:spacing w:val="-28"/>
                                      <w:w w:val="105"/>
                                      <w:sz w:val="19"/>
                                    </w:rPr>
                                    <w:t xml:space="preserve">年 </w:t>
                                  </w:r>
                                  <w:r>
                                    <w:rPr>
                                      <w:rFonts w:ascii="Times New Roman" w:eastAsia="Times New Roman"/>
                                      <w:color w:val="232624"/>
                                      <w:w w:val="105"/>
                                      <w:sz w:val="20"/>
                                    </w:rPr>
                                    <w:t xml:space="preserve">8 </w:t>
                                  </w:r>
                                  <w:r>
                                    <w:rPr>
                                      <w:color w:val="232624"/>
                                      <w:spacing w:val="-29"/>
                                      <w:w w:val="105"/>
                                      <w:sz w:val="19"/>
                                    </w:rPr>
                                    <w:t xml:space="preserve">月 </w:t>
                                  </w:r>
                                  <w:r>
                                    <w:rPr>
                                      <w:rFonts w:ascii="Times New Roman" w:eastAsia="Times New Roman"/>
                                      <w:color w:val="232624"/>
                                      <w:w w:val="105"/>
                                      <w:sz w:val="20"/>
                                    </w:rPr>
                                    <w:t xml:space="preserve">13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625" w:type="dxa"/>
                                  <w:tcBorders>
                                    <w:left w:val="single" w:color="000000" w:sz="12" w:space="0"/>
                                    <w:right w:val="single" w:color="000000" w:sz="2" w:space="0"/>
                                  </w:tcBorders>
                                </w:tcPr>
                                <w:p>
                                  <w:pPr>
                                    <w:pStyle w:val="8"/>
                                    <w:spacing w:before="135"/>
                                    <w:ind w:left="33" w:right="39"/>
                                    <w:jc w:val="center"/>
                                    <w:rPr>
                                      <w:rFonts w:ascii="Times New Roman"/>
                                      <w:sz w:val="20"/>
                                    </w:rPr>
                                  </w:pPr>
                                  <w:r>
                                    <w:rPr>
                                      <w:rFonts w:ascii="Times New Roman"/>
                                      <w:color w:val="232624"/>
                                      <w:w w:val="110"/>
                                      <w:sz w:val="20"/>
                                    </w:rPr>
                                    <w:t>178</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41"/>
                                    <w:ind w:left="188"/>
                                    <w:rPr>
                                      <w:sz w:val="19"/>
                                    </w:rPr>
                                  </w:pPr>
                                  <w:r>
                                    <w:rPr>
                                      <w:color w:val="232624"/>
                                      <w:w w:val="110"/>
                                      <w:sz w:val="19"/>
                                    </w:rPr>
                                    <w:t>豫财科</w:t>
                                  </w:r>
                                </w:p>
                              </w:tc>
                              <w:tc>
                                <w:tcPr>
                                  <w:tcW w:w="720" w:type="dxa"/>
                                </w:tcPr>
                                <w:p>
                                  <w:pPr>
                                    <w:pStyle w:val="8"/>
                                    <w:spacing w:before="145"/>
                                    <w:ind w:left="45"/>
                                    <w:rPr>
                                      <w:rFonts w:ascii="Times New Roman"/>
                                      <w:sz w:val="20"/>
                                    </w:rPr>
                                  </w:pPr>
                                  <w:r>
                                    <w:rPr>
                                      <w:rFonts w:ascii="Times New Roman"/>
                                      <w:color w:val="232624"/>
                                      <w:sz w:val="20"/>
                                    </w:rPr>
                                    <w:t>(</w:t>
                                  </w:r>
                                  <w:r>
                                    <w:rPr>
                                      <w:rFonts w:ascii="Times New Roman"/>
                                      <w:color w:val="232624"/>
                                      <w:spacing w:val="-30"/>
                                      <w:sz w:val="20"/>
                                    </w:rPr>
                                    <w:t xml:space="preserve"> </w:t>
                                  </w:r>
                                  <w:r>
                                    <w:rPr>
                                      <w:rFonts w:ascii="Times New Roman"/>
                                      <w:color w:val="232624"/>
                                      <w:sz w:val="20"/>
                                    </w:rPr>
                                    <w:t>20</w:t>
                                  </w:r>
                                  <w:r>
                                    <w:rPr>
                                      <w:rFonts w:ascii="Times New Roman"/>
                                      <w:color w:val="232624"/>
                                      <w:spacing w:val="-39"/>
                                      <w:sz w:val="20"/>
                                    </w:rPr>
                                    <w:t xml:space="preserve"> </w:t>
                                  </w:r>
                                  <w:r>
                                    <w:rPr>
                                      <w:rFonts w:ascii="Times New Roman"/>
                                      <w:color w:val="484B4B"/>
                                      <w:spacing w:val="2"/>
                                      <w:w w:val="80"/>
                                      <w:sz w:val="20"/>
                                    </w:rPr>
                                    <w:t>il.</w:t>
                                  </w:r>
                                  <w:r>
                                    <w:rPr>
                                      <w:rFonts w:ascii="Times New Roman"/>
                                      <w:color w:val="232624"/>
                                      <w:spacing w:val="2"/>
                                      <w:w w:val="80"/>
                                      <w:sz w:val="20"/>
                                    </w:rPr>
                                    <w:t>8</w:t>
                                  </w:r>
                                  <w:r>
                                    <w:rPr>
                                      <w:rFonts w:ascii="Times New Roman"/>
                                      <w:color w:val="232624"/>
                                      <w:spacing w:val="-3"/>
                                      <w:w w:val="80"/>
                                      <w:sz w:val="20"/>
                                    </w:rPr>
                                    <w:t xml:space="preserve"> </w:t>
                                  </w:r>
                                  <w:r>
                                    <w:rPr>
                                      <w:rFonts w:ascii="Times New Roman"/>
                                      <w:color w:val="232624"/>
                                      <w:sz w:val="20"/>
                                    </w:rPr>
                                    <w:t>J</w:t>
                                  </w:r>
                                </w:p>
                              </w:tc>
                              <w:tc>
                                <w:tcPr>
                                  <w:tcW w:w="914" w:type="dxa"/>
                                </w:tcPr>
                                <w:p>
                                  <w:pPr>
                                    <w:pStyle w:val="8"/>
                                    <w:spacing w:before="141"/>
                                    <w:ind w:left="40"/>
                                    <w:rPr>
                                      <w:sz w:val="19"/>
                                    </w:rPr>
                                  </w:pPr>
                                  <w:r>
                                    <w:rPr>
                                      <w:rFonts w:ascii="Times New Roman" w:eastAsia="Times New Roman"/>
                                      <w:color w:val="232624"/>
                                      <w:sz w:val="20"/>
                                    </w:rPr>
                                    <w:t xml:space="preserve">180 </w:t>
                                  </w:r>
                                  <w:r>
                                    <w:rPr>
                                      <w:color w:val="232624"/>
                                      <w:sz w:val="19"/>
                                    </w:rPr>
                                    <w:t>号</w:t>
                                  </w:r>
                                </w:p>
                              </w:tc>
                              <w:tc>
                                <w:tcPr>
                                  <w:tcW w:w="1826" w:type="dxa"/>
                                  <w:tcBorders>
                                    <w:left w:val="single" w:color="000000" w:sz="6" w:space="0"/>
                                  </w:tcBorders>
                                </w:tcPr>
                                <w:p>
                                  <w:pPr>
                                    <w:pStyle w:val="8"/>
                                    <w:spacing w:before="136"/>
                                    <w:ind w:left="118" w:right="-15"/>
                                    <w:rPr>
                                      <w:sz w:val="18"/>
                                    </w:rPr>
                                  </w:pPr>
                                  <w:r>
                                    <w:rPr>
                                      <w:rFonts w:ascii="Times New Roman" w:eastAsia="Times New Roman"/>
                                      <w:color w:val="232624"/>
                                      <w:w w:val="105"/>
                                      <w:sz w:val="20"/>
                                    </w:rPr>
                                    <w:t>2018</w:t>
                                  </w:r>
                                  <w:r>
                                    <w:rPr>
                                      <w:rFonts w:ascii="Times New Roman" w:eastAsia="Times New Roman"/>
                                      <w:color w:val="232624"/>
                                      <w:spacing w:val="15"/>
                                      <w:w w:val="105"/>
                                      <w:sz w:val="20"/>
                                    </w:rPr>
                                    <w:t xml:space="preserve"> </w:t>
                                  </w:r>
                                  <w:r>
                                    <w:rPr>
                                      <w:color w:val="232624"/>
                                      <w:spacing w:val="-25"/>
                                      <w:w w:val="105"/>
                                      <w:sz w:val="19"/>
                                    </w:rPr>
                                    <w:t xml:space="preserve">年 </w:t>
                                  </w:r>
                                  <w:r>
                                    <w:rPr>
                                      <w:rFonts w:ascii="Times New Roman" w:eastAsia="Times New Roman"/>
                                      <w:color w:val="232624"/>
                                      <w:w w:val="105"/>
                                      <w:sz w:val="20"/>
                                    </w:rPr>
                                    <w:t>11</w:t>
                                  </w:r>
                                  <w:r>
                                    <w:rPr>
                                      <w:rFonts w:ascii="Times New Roman" w:eastAsia="Times New Roman"/>
                                      <w:color w:val="232624"/>
                                      <w:spacing w:val="-10"/>
                                      <w:w w:val="105"/>
                                      <w:sz w:val="20"/>
                                    </w:rPr>
                                    <w:t xml:space="preserve"> </w:t>
                                  </w:r>
                                  <w:r>
                                    <w:rPr>
                                      <w:color w:val="232624"/>
                                      <w:spacing w:val="-20"/>
                                      <w:w w:val="105"/>
                                      <w:sz w:val="19"/>
                                    </w:rPr>
                                    <w:t xml:space="preserve">月 </w:t>
                                  </w:r>
                                  <w:r>
                                    <w:rPr>
                                      <w:rFonts w:ascii="Times New Roman" w:eastAsia="Times New Roman"/>
                                      <w:color w:val="232624"/>
                                      <w:w w:val="105"/>
                                      <w:sz w:val="20"/>
                                    </w:rPr>
                                    <w:t>20</w:t>
                                  </w:r>
                                  <w:r>
                                    <w:rPr>
                                      <w:rFonts w:ascii="Times New Roman" w:eastAsia="Times New Roman"/>
                                      <w:color w:val="232624"/>
                                      <w:spacing w:val="-1"/>
                                      <w:w w:val="105"/>
                                      <w:sz w:val="20"/>
                                    </w:rPr>
                                    <w:t xml:space="preserve">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3"/>
                                    <w:ind w:left="55" w:right="59"/>
                                    <w:jc w:val="center"/>
                                    <w:rPr>
                                      <w:rFonts w:ascii="Times New Roman"/>
                                      <w:sz w:val="20"/>
                                    </w:rPr>
                                  </w:pPr>
                                  <w:r>
                                    <w:rPr>
                                      <w:rFonts w:ascii="Times New Roman"/>
                                      <w:color w:val="232624"/>
                                      <w:w w:val="105"/>
                                      <w:sz w:val="20"/>
                                    </w:rPr>
                                    <w:t>179</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39"/>
                                    <w:ind w:left="183"/>
                                    <w:rPr>
                                      <w:sz w:val="19"/>
                                    </w:rPr>
                                  </w:pPr>
                                  <w:r>
                                    <w:rPr>
                                      <w:color w:val="232624"/>
                                      <w:w w:val="110"/>
                                      <w:sz w:val="19"/>
                                    </w:rPr>
                                    <w:t>豫财科</w:t>
                                  </w:r>
                                </w:p>
                              </w:tc>
                              <w:tc>
                                <w:tcPr>
                                  <w:tcW w:w="720" w:type="dxa"/>
                                </w:tcPr>
                                <w:p>
                                  <w:pPr>
                                    <w:pStyle w:val="8"/>
                                    <w:spacing w:before="142"/>
                                    <w:ind w:left="45"/>
                                    <w:rPr>
                                      <w:rFonts w:ascii="Times New Roman"/>
                                      <w:sz w:val="20"/>
                                    </w:rPr>
                                  </w:pPr>
                                  <w:r>
                                    <w:rPr>
                                      <w:rFonts w:ascii="Times New Roman"/>
                                      <w:color w:val="232624"/>
                                      <w:w w:val="105"/>
                                      <w:sz w:val="20"/>
                                    </w:rPr>
                                    <w:t>( 2018]</w:t>
                                  </w:r>
                                </w:p>
                              </w:tc>
                              <w:tc>
                                <w:tcPr>
                                  <w:tcW w:w="914" w:type="dxa"/>
                                </w:tcPr>
                                <w:p>
                                  <w:pPr>
                                    <w:pStyle w:val="8"/>
                                    <w:spacing w:before="139"/>
                                    <w:ind w:left="36"/>
                                    <w:rPr>
                                      <w:sz w:val="19"/>
                                    </w:rPr>
                                  </w:pPr>
                                  <w:r>
                                    <w:rPr>
                                      <w:rFonts w:ascii="Times New Roman" w:eastAsia="Times New Roman"/>
                                      <w:color w:val="131111"/>
                                      <w:w w:val="105"/>
                                      <w:sz w:val="20"/>
                                    </w:rPr>
                                    <w:t xml:space="preserve">194 </w:t>
                                  </w:r>
                                  <w:r>
                                    <w:rPr>
                                      <w:color w:val="131111"/>
                                      <w:w w:val="105"/>
                                      <w:sz w:val="19"/>
                                    </w:rPr>
                                    <w:t>号</w:t>
                                  </w:r>
                                </w:p>
                              </w:tc>
                              <w:tc>
                                <w:tcPr>
                                  <w:tcW w:w="1826" w:type="dxa"/>
                                  <w:tcBorders>
                                    <w:left w:val="single" w:color="000000" w:sz="6" w:space="0"/>
                                  </w:tcBorders>
                                </w:tcPr>
                                <w:p>
                                  <w:pPr>
                                    <w:pStyle w:val="8"/>
                                    <w:spacing w:before="134"/>
                                    <w:ind w:left="118" w:right="-15"/>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 2 </w:t>
                                  </w:r>
                                  <w:r>
                                    <w:rPr>
                                      <w:color w:val="232624"/>
                                      <w:sz w:val="19"/>
                                    </w:rPr>
                                    <w:t xml:space="preserve">月 </w:t>
                                  </w:r>
                                  <w:r>
                                    <w:rPr>
                                      <w:rFonts w:ascii="Times New Roman" w:eastAsia="Times New Roman"/>
                                      <w:color w:val="232624"/>
                                      <w:sz w:val="20"/>
                                    </w:rPr>
                                    <w:t>17</w:t>
                                  </w:r>
                                  <w:r>
                                    <w:rPr>
                                      <w:rFonts w:ascii="Times New Roman" w:eastAsia="Times New Roman"/>
                                      <w:color w:val="232624"/>
                                      <w:spacing w:val="-4"/>
                                      <w:sz w:val="20"/>
                                    </w:rPr>
                                    <w:t xml:space="preserve"> </w:t>
                                  </w:r>
                                  <w:r>
                                    <w:rPr>
                                      <w:color w:val="232624"/>
                                      <w:spacing w:val="-16"/>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625" w:type="dxa"/>
                                  <w:tcBorders>
                                    <w:left w:val="single" w:color="000000" w:sz="12" w:space="0"/>
                                    <w:right w:val="single" w:color="000000" w:sz="6" w:space="0"/>
                                  </w:tcBorders>
                                </w:tcPr>
                                <w:p>
                                  <w:pPr>
                                    <w:pStyle w:val="8"/>
                                    <w:spacing w:before="137"/>
                                    <w:ind w:left="49" w:right="59"/>
                                    <w:jc w:val="center"/>
                                    <w:rPr>
                                      <w:rFonts w:ascii="Times New Roman"/>
                                      <w:sz w:val="20"/>
                                    </w:rPr>
                                  </w:pPr>
                                  <w:r>
                                    <w:rPr>
                                      <w:rFonts w:ascii="Times New Roman"/>
                                      <w:color w:val="484B4B"/>
                                      <w:w w:val="105"/>
                                      <w:sz w:val="20"/>
                                    </w:rPr>
                                    <w:t>1</w:t>
                                  </w:r>
                                  <w:r>
                                    <w:rPr>
                                      <w:rFonts w:ascii="Times New Roman"/>
                                      <w:color w:val="232624"/>
                                      <w:w w:val="105"/>
                                      <w:sz w:val="20"/>
                                    </w:rPr>
                                    <w:t>80</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39"/>
                                    <w:ind w:right="-15"/>
                                    <w:jc w:val="right"/>
                                    <w:rPr>
                                      <w:sz w:val="19"/>
                                    </w:rPr>
                                  </w:pPr>
                                  <w:r>
                                    <w:rPr>
                                      <w:color w:val="232624"/>
                                      <w:w w:val="105"/>
                                      <w:sz w:val="19"/>
                                    </w:rPr>
                                    <w:t>豫财科</w:t>
                                  </w:r>
                                </w:p>
                              </w:tc>
                              <w:tc>
                                <w:tcPr>
                                  <w:tcW w:w="720" w:type="dxa"/>
                                </w:tcPr>
                                <w:p>
                                  <w:pPr>
                                    <w:pStyle w:val="8"/>
                                    <w:spacing w:before="142"/>
                                    <w:ind w:left="146"/>
                                    <w:rPr>
                                      <w:rFonts w:ascii="Times New Roman"/>
                                      <w:sz w:val="20"/>
                                    </w:rPr>
                                  </w:pPr>
                                  <w:r>
                                    <w:rPr>
                                      <w:rFonts w:ascii="Times New Roman"/>
                                      <w:color w:val="232624"/>
                                      <w:sz w:val="20"/>
                                    </w:rPr>
                                    <w:t>(</w:t>
                                  </w:r>
                                  <w:r>
                                    <w:rPr>
                                      <w:rFonts w:ascii="Times New Roman"/>
                                      <w:color w:val="232624"/>
                                      <w:spacing w:val="-23"/>
                                      <w:sz w:val="20"/>
                                    </w:rPr>
                                    <w:t xml:space="preserve"> </w:t>
                                  </w:r>
                                  <w:r>
                                    <w:rPr>
                                      <w:rFonts w:ascii="Times New Roman"/>
                                      <w:color w:val="232624"/>
                                      <w:sz w:val="20"/>
                                    </w:rPr>
                                    <w:t>2019)</w:t>
                                  </w:r>
                                </w:p>
                              </w:tc>
                              <w:tc>
                                <w:tcPr>
                                  <w:tcW w:w="914" w:type="dxa"/>
                                </w:tcPr>
                                <w:p>
                                  <w:pPr>
                                    <w:pStyle w:val="8"/>
                                    <w:spacing w:before="139"/>
                                    <w:ind w:left="141"/>
                                    <w:rPr>
                                      <w:sz w:val="19"/>
                                    </w:rPr>
                                  </w:pPr>
                                  <w:r>
                                    <w:rPr>
                                      <w:rFonts w:ascii="Times New Roman" w:eastAsia="Times New Roman"/>
                                      <w:color w:val="232624"/>
                                      <w:sz w:val="20"/>
                                    </w:rPr>
                                    <w:t xml:space="preserve">1 </w:t>
                                  </w:r>
                                  <w:r>
                                    <w:rPr>
                                      <w:color w:val="232624"/>
                                      <w:sz w:val="19"/>
                                    </w:rPr>
                                    <w:t>号</w:t>
                                  </w:r>
                                </w:p>
                              </w:tc>
                              <w:tc>
                                <w:tcPr>
                                  <w:tcW w:w="1826" w:type="dxa"/>
                                  <w:tcBorders>
                                    <w:left w:val="single" w:color="000000" w:sz="6" w:space="0"/>
                                  </w:tcBorders>
                                </w:tcPr>
                                <w:p>
                                  <w:pPr>
                                    <w:pStyle w:val="8"/>
                                    <w:spacing w:before="139"/>
                                    <w:ind w:left="171"/>
                                    <w:rPr>
                                      <w:sz w:val="18"/>
                                    </w:rPr>
                                  </w:pPr>
                                  <w:r>
                                    <w:rPr>
                                      <w:rFonts w:ascii="Times New Roman" w:eastAsia="Times New Roman"/>
                                      <w:color w:val="232624"/>
                                      <w:sz w:val="20"/>
                                    </w:rPr>
                                    <w:t xml:space="preserve">2019 </w:t>
                                  </w:r>
                                  <w:r>
                                    <w:rPr>
                                      <w:color w:val="232624"/>
                                      <w:sz w:val="19"/>
                                    </w:rPr>
                                    <w:t xml:space="preserve">年 </w:t>
                                  </w:r>
                                  <w:r>
                                    <w:rPr>
                                      <w:rFonts w:ascii="Times New Roman" w:eastAsia="Times New Roman"/>
                                      <w:color w:val="232624"/>
                                      <w:sz w:val="20"/>
                                    </w:rPr>
                                    <w:t xml:space="preserve">1 </w:t>
                                  </w:r>
                                  <w:r>
                                    <w:rPr>
                                      <w:color w:val="232624"/>
                                      <w:sz w:val="19"/>
                                    </w:rPr>
                                    <w:t xml:space="preserve">月 </w:t>
                                  </w:r>
                                  <w:r>
                                    <w:rPr>
                                      <w:rFonts w:ascii="Times New Roman" w:eastAsia="Times New Roman"/>
                                      <w:color w:val="232624"/>
                                      <w:sz w:val="20"/>
                                    </w:rPr>
                                    <w:t xml:space="preserve">22 </w:t>
                                  </w:r>
                                  <w:r>
                                    <w:rPr>
                                      <w:color w:val="484B4B"/>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625" w:type="dxa"/>
                                  <w:tcBorders>
                                    <w:left w:val="single" w:color="000000" w:sz="12" w:space="0"/>
                                    <w:right w:val="single" w:color="000000" w:sz="6" w:space="0"/>
                                  </w:tcBorders>
                                </w:tcPr>
                                <w:p>
                                  <w:pPr>
                                    <w:pStyle w:val="8"/>
                                    <w:spacing w:before="31"/>
                                    <w:ind w:left="70" w:right="59"/>
                                    <w:jc w:val="center"/>
                                    <w:rPr>
                                      <w:rFonts w:ascii="Times New Roman"/>
                                      <w:sz w:val="20"/>
                                    </w:rPr>
                                  </w:pPr>
                                  <w:r>
                                    <w:rPr>
                                      <w:rFonts w:ascii="Times New Roman"/>
                                      <w:color w:val="232624"/>
                                      <w:w w:val="110"/>
                                      <w:sz w:val="20"/>
                                    </w:rPr>
                                    <w:t>181</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33"/>
                                    <w:ind w:left="183"/>
                                    <w:rPr>
                                      <w:sz w:val="19"/>
                                    </w:rPr>
                                  </w:pPr>
                                  <w:r>
                                    <w:rPr>
                                      <w:color w:val="232624"/>
                                      <w:w w:val="105"/>
                                      <w:sz w:val="19"/>
                                    </w:rPr>
                                    <w:t>豫财教</w:t>
                                  </w:r>
                                </w:p>
                              </w:tc>
                              <w:tc>
                                <w:tcPr>
                                  <w:tcW w:w="720" w:type="dxa"/>
                                </w:tcPr>
                                <w:p>
                                  <w:pPr>
                                    <w:pStyle w:val="8"/>
                                    <w:spacing w:before="36"/>
                                    <w:ind w:left="40"/>
                                    <w:rPr>
                                      <w:rFonts w:ascii="Times New Roman"/>
                                      <w:sz w:val="20"/>
                                    </w:rPr>
                                  </w:pPr>
                                  <w:r>
                                    <w:rPr>
                                      <w:rFonts w:ascii="Times New Roman"/>
                                      <w:color w:val="232624"/>
                                      <w:w w:val="105"/>
                                      <w:sz w:val="20"/>
                                    </w:rPr>
                                    <w:t>( 2014]</w:t>
                                  </w:r>
                                </w:p>
                              </w:tc>
                              <w:tc>
                                <w:tcPr>
                                  <w:tcW w:w="914" w:type="dxa"/>
                                </w:tcPr>
                                <w:p>
                                  <w:pPr>
                                    <w:pStyle w:val="8"/>
                                    <w:spacing w:before="33"/>
                                    <w:ind w:left="50"/>
                                    <w:rPr>
                                      <w:sz w:val="19"/>
                                    </w:rPr>
                                  </w:pPr>
                                  <w:r>
                                    <w:rPr>
                                      <w:rFonts w:ascii="Times New Roman" w:eastAsia="Times New Roman"/>
                                      <w:color w:val="232624"/>
                                      <w:sz w:val="20"/>
                                    </w:rPr>
                                    <w:t xml:space="preserve">221 </w:t>
                                  </w:r>
                                  <w:r>
                                    <w:rPr>
                                      <w:color w:val="232624"/>
                                      <w:sz w:val="19"/>
                                    </w:rPr>
                                    <w:t>号</w:t>
                                  </w:r>
                                </w:p>
                              </w:tc>
                              <w:tc>
                                <w:tcPr>
                                  <w:tcW w:w="1826" w:type="dxa"/>
                                  <w:tcBorders>
                                    <w:left w:val="single" w:color="000000" w:sz="6" w:space="0"/>
                                    <w:right w:val="single" w:color="000000" w:sz="2" w:space="0"/>
                                  </w:tcBorders>
                                </w:tcPr>
                                <w:p>
                                  <w:pPr>
                                    <w:pStyle w:val="8"/>
                                    <w:spacing w:before="33"/>
                                    <w:ind w:left="171"/>
                                    <w:rPr>
                                      <w:sz w:val="18"/>
                                    </w:rPr>
                                  </w:pPr>
                                  <w:r>
                                    <w:rPr>
                                      <w:rFonts w:ascii="Times New Roman" w:eastAsia="Times New Roman"/>
                                      <w:color w:val="232624"/>
                                      <w:sz w:val="20"/>
                                    </w:rPr>
                                    <w:t xml:space="preserve">201 4 </w:t>
                                  </w:r>
                                  <w:r>
                                    <w:rPr>
                                      <w:color w:val="232624"/>
                                      <w:sz w:val="19"/>
                                    </w:rPr>
                                    <w:t xml:space="preserve">年 </w:t>
                                  </w:r>
                                  <w:r>
                                    <w:rPr>
                                      <w:rFonts w:ascii="Times New Roman" w:eastAsia="Times New Roman"/>
                                      <w:color w:val="232624"/>
                                      <w:sz w:val="20"/>
                                    </w:rPr>
                                    <w:t xml:space="preserve">9 </w:t>
                                  </w:r>
                                  <w:r>
                                    <w:rPr>
                                      <w:color w:val="232624"/>
                                      <w:spacing w:val="-22"/>
                                      <w:sz w:val="19"/>
                                    </w:rPr>
                                    <w:t xml:space="preserve">月 </w:t>
                                  </w:r>
                                  <w:r>
                                    <w:rPr>
                                      <w:rFonts w:ascii="Times New Roman" w:eastAsia="Times New Roman"/>
                                      <w:color w:val="232624"/>
                                      <w:sz w:val="20"/>
                                    </w:rPr>
                                    <w:t xml:space="preserve">24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7"/>
                                    <w:ind w:left="61" w:right="59"/>
                                    <w:jc w:val="center"/>
                                    <w:rPr>
                                      <w:rFonts w:ascii="Times New Roman"/>
                                      <w:sz w:val="20"/>
                                    </w:rPr>
                                  </w:pPr>
                                  <w:r>
                                    <w:rPr>
                                      <w:rFonts w:ascii="Times New Roman"/>
                                      <w:color w:val="232624"/>
                                      <w:w w:val="105"/>
                                      <w:sz w:val="20"/>
                                    </w:rPr>
                                    <w:t>182</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left="183"/>
                                    <w:rPr>
                                      <w:sz w:val="19"/>
                                    </w:rPr>
                                  </w:pPr>
                                  <w:r>
                                    <w:rPr>
                                      <w:color w:val="232624"/>
                                      <w:w w:val="110"/>
                                      <w:sz w:val="19"/>
                                    </w:rPr>
                                    <w:t>豫财科</w:t>
                                  </w:r>
                                </w:p>
                              </w:tc>
                              <w:tc>
                                <w:tcPr>
                                  <w:tcW w:w="720" w:type="dxa"/>
                                </w:tcPr>
                                <w:p>
                                  <w:pPr>
                                    <w:pStyle w:val="8"/>
                                    <w:spacing w:before="142"/>
                                    <w:ind w:left="40"/>
                                    <w:rPr>
                                      <w:rFonts w:ascii="Times New Roman"/>
                                      <w:sz w:val="20"/>
                                    </w:rPr>
                                  </w:pPr>
                                  <w:r>
                                    <w:rPr>
                                      <w:rFonts w:ascii="Times New Roman"/>
                                      <w:color w:val="232624"/>
                                      <w:sz w:val="20"/>
                                    </w:rPr>
                                    <w:t>( 2016]</w:t>
                                  </w:r>
                                </w:p>
                              </w:tc>
                              <w:tc>
                                <w:tcPr>
                                  <w:tcW w:w="914" w:type="dxa"/>
                                </w:tcPr>
                                <w:p>
                                  <w:pPr>
                                    <w:pStyle w:val="8"/>
                                    <w:spacing w:before="139"/>
                                    <w:ind w:left="36"/>
                                    <w:rPr>
                                      <w:sz w:val="19"/>
                                    </w:rPr>
                                  </w:pPr>
                                  <w:r>
                                    <w:rPr>
                                      <w:rFonts w:ascii="Times New Roman" w:eastAsia="Times New Roman"/>
                                      <w:color w:val="232624"/>
                                      <w:sz w:val="20"/>
                                    </w:rPr>
                                    <w:t xml:space="preserve">182 </w:t>
                                  </w:r>
                                  <w:r>
                                    <w:rPr>
                                      <w:color w:val="232624"/>
                                      <w:sz w:val="19"/>
                                    </w:rPr>
                                    <w:t>号</w:t>
                                  </w:r>
                                </w:p>
                              </w:tc>
                              <w:tc>
                                <w:tcPr>
                                  <w:tcW w:w="1826" w:type="dxa"/>
                                  <w:tcBorders>
                                    <w:left w:val="single" w:color="000000" w:sz="6" w:space="0"/>
                                    <w:right w:val="single" w:color="000000" w:sz="2" w:space="0"/>
                                  </w:tcBorders>
                                </w:tcPr>
                                <w:p>
                                  <w:pPr>
                                    <w:pStyle w:val="8"/>
                                    <w:spacing w:before="139"/>
                                    <w:ind w:left="113" w:right="-29"/>
                                    <w:rPr>
                                      <w:sz w:val="18"/>
                                    </w:rPr>
                                  </w:pPr>
                                  <w:r>
                                    <w:rPr>
                                      <w:rFonts w:ascii="Times New Roman" w:eastAsia="Times New Roman"/>
                                      <w:color w:val="232624"/>
                                      <w:w w:val="105"/>
                                      <w:sz w:val="20"/>
                                    </w:rPr>
                                    <w:t xml:space="preserve">2016 </w:t>
                                  </w:r>
                                  <w:r>
                                    <w:rPr>
                                      <w:color w:val="232624"/>
                                      <w:w w:val="105"/>
                                      <w:sz w:val="19"/>
                                    </w:rPr>
                                    <w:t xml:space="preserve">年 </w:t>
                                  </w:r>
                                  <w:r>
                                    <w:rPr>
                                      <w:rFonts w:ascii="Times New Roman" w:eastAsia="Times New Roman"/>
                                      <w:color w:val="232624"/>
                                      <w:w w:val="105"/>
                                      <w:sz w:val="20"/>
                                    </w:rPr>
                                    <w:t xml:space="preserve">10 </w:t>
                                  </w:r>
                                  <w:r>
                                    <w:rPr>
                                      <w:color w:val="232624"/>
                                      <w:spacing w:val="-32"/>
                                      <w:w w:val="105"/>
                                      <w:sz w:val="19"/>
                                    </w:rPr>
                                    <w:t xml:space="preserve">月 </w:t>
                                  </w:r>
                                  <w:r>
                                    <w:rPr>
                                      <w:rFonts w:ascii="Times New Roman" w:eastAsia="Times New Roman"/>
                                      <w:color w:val="232624"/>
                                      <w:w w:val="105"/>
                                      <w:sz w:val="20"/>
                                    </w:rPr>
                                    <w:t xml:space="preserve">28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2" w:space="0"/>
                                  </w:tcBorders>
                                </w:tcPr>
                                <w:p>
                                  <w:pPr>
                                    <w:pStyle w:val="8"/>
                                    <w:spacing w:before="137"/>
                                    <w:ind w:left="39" w:right="39"/>
                                    <w:jc w:val="center"/>
                                    <w:rPr>
                                      <w:rFonts w:ascii="Times New Roman"/>
                                      <w:sz w:val="20"/>
                                    </w:rPr>
                                  </w:pPr>
                                  <w:r>
                                    <w:rPr>
                                      <w:rFonts w:ascii="Times New Roman"/>
                                      <w:color w:val="232624"/>
                                      <w:w w:val="105"/>
                                      <w:sz w:val="20"/>
                                    </w:rPr>
                                    <w:t>183</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left="183"/>
                                    <w:rPr>
                                      <w:sz w:val="19"/>
                                    </w:rPr>
                                  </w:pPr>
                                  <w:r>
                                    <w:rPr>
                                      <w:color w:val="232624"/>
                                      <w:w w:val="110"/>
                                      <w:sz w:val="19"/>
                                    </w:rPr>
                                    <w:t>豫财科</w:t>
                                  </w:r>
                                </w:p>
                              </w:tc>
                              <w:tc>
                                <w:tcPr>
                                  <w:tcW w:w="720" w:type="dxa"/>
                                </w:tcPr>
                                <w:p>
                                  <w:pPr>
                                    <w:pStyle w:val="8"/>
                                    <w:spacing w:before="142"/>
                                    <w:ind w:left="45"/>
                                    <w:rPr>
                                      <w:rFonts w:ascii="Times New Roman"/>
                                      <w:sz w:val="20"/>
                                    </w:rPr>
                                  </w:pPr>
                                  <w:r>
                                    <w:rPr>
                                      <w:rFonts w:ascii="Times New Roman"/>
                                      <w:color w:val="232624"/>
                                      <w:sz w:val="20"/>
                                    </w:rPr>
                                    <w:t xml:space="preserve">( 2016 </w:t>
                                  </w:r>
                                  <w:r>
                                    <w:rPr>
                                      <w:rFonts w:ascii="Times New Roman"/>
                                      <w:color w:val="484B4B"/>
                                      <w:sz w:val="20"/>
                                    </w:rPr>
                                    <w:t>)</w:t>
                                  </w:r>
                                </w:p>
                              </w:tc>
                              <w:tc>
                                <w:tcPr>
                                  <w:tcW w:w="914" w:type="dxa"/>
                                </w:tcPr>
                                <w:p>
                                  <w:pPr>
                                    <w:pStyle w:val="8"/>
                                    <w:tabs>
                                      <w:tab w:val="left" w:pos="920"/>
                                    </w:tabs>
                                    <w:spacing w:before="139"/>
                                    <w:ind w:left="50" w:right="-15"/>
                                    <w:rPr>
                                      <w:rFonts w:ascii="Times New Roman" w:eastAsia="Times New Roman"/>
                                      <w:sz w:val="9"/>
                                    </w:rPr>
                                  </w:pPr>
                                  <w:r>
                                    <w:rPr>
                                      <w:rFonts w:ascii="Times New Roman" w:eastAsia="Times New Roman"/>
                                      <w:color w:val="232624"/>
                                      <w:w w:val="95"/>
                                      <w:sz w:val="20"/>
                                    </w:rPr>
                                    <w:t>215</w:t>
                                  </w:r>
                                  <w:r>
                                    <w:rPr>
                                      <w:rFonts w:ascii="Times New Roman" w:eastAsia="Times New Roman"/>
                                      <w:color w:val="232624"/>
                                      <w:spacing w:val="27"/>
                                      <w:w w:val="95"/>
                                      <w:sz w:val="20"/>
                                    </w:rPr>
                                    <w:t xml:space="preserve"> </w:t>
                                  </w:r>
                                  <w:r>
                                    <w:rPr>
                                      <w:color w:val="232624"/>
                                      <w:w w:val="95"/>
                                      <w:sz w:val="19"/>
                                    </w:rPr>
                                    <w:t>号</w:t>
                                  </w:r>
                                  <w:r>
                                    <w:rPr>
                                      <w:color w:val="232624"/>
                                      <w:w w:val="95"/>
                                      <w:sz w:val="19"/>
                                    </w:rPr>
                                    <w:tab/>
                                  </w:r>
                                  <w:r>
                                    <w:rPr>
                                      <w:rFonts w:ascii="Times New Roman" w:eastAsia="Times New Roman"/>
                                      <w:color w:val="5D605D"/>
                                      <w:spacing w:val="-6"/>
                                      <w:w w:val="70"/>
                                      <w:position w:val="10"/>
                                      <w:sz w:val="9"/>
                                    </w:rPr>
                                    <w:t>'</w:t>
                                  </w:r>
                                </w:p>
                              </w:tc>
                              <w:tc>
                                <w:tcPr>
                                  <w:tcW w:w="1826" w:type="dxa"/>
                                  <w:tcBorders>
                                    <w:left w:val="single" w:color="000000" w:sz="2" w:space="0"/>
                                    <w:right w:val="single" w:color="000000" w:sz="2" w:space="0"/>
                                  </w:tcBorders>
                                </w:tcPr>
                                <w:p>
                                  <w:pPr>
                                    <w:pStyle w:val="8"/>
                                    <w:spacing w:before="139"/>
                                    <w:ind w:left="176"/>
                                    <w:rPr>
                                      <w:sz w:val="18"/>
                                    </w:rPr>
                                  </w:pPr>
                                  <w:r>
                                    <w:rPr>
                                      <w:rFonts w:ascii="Times New Roman" w:eastAsia="Times New Roman"/>
                                      <w:color w:val="232624"/>
                                      <w:spacing w:val="4"/>
                                      <w:w w:val="105"/>
                                      <w:sz w:val="20"/>
                                    </w:rPr>
                                    <w:t>20</w:t>
                                  </w:r>
                                  <w:r>
                                    <w:rPr>
                                      <w:rFonts w:ascii="Times New Roman" w:eastAsia="Times New Roman"/>
                                      <w:color w:val="484B4B"/>
                                      <w:spacing w:val="4"/>
                                      <w:w w:val="105"/>
                                      <w:sz w:val="20"/>
                                    </w:rPr>
                                    <w:t>1</w:t>
                                  </w:r>
                                  <w:r>
                                    <w:rPr>
                                      <w:rFonts w:ascii="Times New Roman" w:eastAsia="Times New Roman"/>
                                      <w:color w:val="232624"/>
                                      <w:spacing w:val="4"/>
                                      <w:w w:val="105"/>
                                      <w:sz w:val="20"/>
                                    </w:rPr>
                                    <w:t xml:space="preserve">6 </w:t>
                                  </w:r>
                                  <w:r>
                                    <w:rPr>
                                      <w:color w:val="232624"/>
                                      <w:spacing w:val="-29"/>
                                      <w:w w:val="105"/>
                                      <w:sz w:val="19"/>
                                    </w:rPr>
                                    <w:t xml:space="preserve">年 </w:t>
                                  </w:r>
                                  <w:r>
                                    <w:rPr>
                                      <w:rFonts w:ascii="Times New Roman" w:eastAsia="Times New Roman"/>
                                      <w:color w:val="232624"/>
                                      <w:spacing w:val="7"/>
                                      <w:w w:val="105"/>
                                      <w:sz w:val="20"/>
                                    </w:rPr>
                                    <w:t xml:space="preserve">12 </w:t>
                                  </w:r>
                                  <w:r>
                                    <w:rPr>
                                      <w:color w:val="232624"/>
                                      <w:spacing w:val="-23"/>
                                      <w:w w:val="105"/>
                                      <w:sz w:val="19"/>
                                    </w:rPr>
                                    <w:t xml:space="preserve">月 </w:t>
                                  </w:r>
                                  <w:r>
                                    <w:rPr>
                                      <w:rFonts w:ascii="Times New Roman" w:eastAsia="Times New Roman"/>
                                      <w:color w:val="232624"/>
                                      <w:w w:val="105"/>
                                      <w:sz w:val="20"/>
                                    </w:rPr>
                                    <w:t xml:space="preserve">8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625" w:type="dxa"/>
                                  <w:tcBorders>
                                    <w:left w:val="single" w:color="000000" w:sz="12" w:space="0"/>
                                    <w:right w:val="single" w:color="000000" w:sz="2" w:space="0"/>
                                  </w:tcBorders>
                                </w:tcPr>
                                <w:p>
                                  <w:pPr>
                                    <w:pStyle w:val="8"/>
                                    <w:spacing w:before="137"/>
                                    <w:ind w:left="33" w:right="39"/>
                                    <w:jc w:val="center"/>
                                    <w:rPr>
                                      <w:rFonts w:ascii="Times New Roman"/>
                                      <w:sz w:val="20"/>
                                    </w:rPr>
                                  </w:pPr>
                                  <w:r>
                                    <w:rPr>
                                      <w:rFonts w:ascii="Times New Roman"/>
                                      <w:color w:val="3A3B3A"/>
                                      <w:w w:val="110"/>
                                      <w:sz w:val="20"/>
                                    </w:rPr>
                                    <w:t>184</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right="22"/>
                                    <w:jc w:val="right"/>
                                    <w:rPr>
                                      <w:sz w:val="19"/>
                                    </w:rPr>
                                  </w:pPr>
                                  <w:r>
                                    <w:rPr>
                                      <w:color w:val="232624"/>
                                      <w:w w:val="105"/>
                                      <w:sz w:val="19"/>
                                    </w:rPr>
                                    <w:t>豫财科</w:t>
                                  </w:r>
                                </w:p>
                              </w:tc>
                              <w:tc>
                                <w:tcPr>
                                  <w:tcW w:w="720" w:type="dxa"/>
                                </w:tcPr>
                                <w:p>
                                  <w:pPr>
                                    <w:pStyle w:val="8"/>
                                    <w:spacing w:before="142"/>
                                    <w:ind w:left="93"/>
                                    <w:rPr>
                                      <w:rFonts w:ascii="Times New Roman"/>
                                      <w:sz w:val="20"/>
                                    </w:rPr>
                                  </w:pPr>
                                  <w:r>
                                    <w:rPr>
                                      <w:rFonts w:ascii="Times New Roman"/>
                                      <w:color w:val="232624"/>
                                      <w:w w:val="105"/>
                                      <w:sz w:val="20"/>
                                    </w:rPr>
                                    <w:t>( 2017]</w:t>
                                  </w:r>
                                </w:p>
                              </w:tc>
                              <w:tc>
                                <w:tcPr>
                                  <w:tcW w:w="914" w:type="dxa"/>
                                </w:tcPr>
                                <w:p>
                                  <w:pPr>
                                    <w:pStyle w:val="8"/>
                                    <w:spacing w:before="139"/>
                                    <w:ind w:left="99"/>
                                    <w:rPr>
                                      <w:sz w:val="19"/>
                                    </w:rPr>
                                  </w:pPr>
                                  <w:r>
                                    <w:rPr>
                                      <w:rFonts w:ascii="Times New Roman" w:eastAsia="Times New Roman"/>
                                      <w:color w:val="232624"/>
                                      <w:sz w:val="20"/>
                                    </w:rPr>
                                    <w:t xml:space="preserve">79 </w:t>
                                  </w:r>
                                  <w:r>
                                    <w:rPr>
                                      <w:color w:val="232624"/>
                                      <w:sz w:val="19"/>
                                    </w:rPr>
                                    <w:t>号</w:t>
                                  </w:r>
                                </w:p>
                              </w:tc>
                              <w:tc>
                                <w:tcPr>
                                  <w:tcW w:w="1826" w:type="dxa"/>
                                  <w:tcBorders>
                                    <w:left w:val="single" w:color="000000" w:sz="2" w:space="0"/>
                                    <w:right w:val="single" w:color="000000" w:sz="2" w:space="0"/>
                                  </w:tcBorders>
                                </w:tcPr>
                                <w:p>
                                  <w:pPr>
                                    <w:pStyle w:val="8"/>
                                    <w:spacing w:before="139"/>
                                    <w:ind w:left="171"/>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20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2" w:space="0"/>
                                    <w:right w:val="single" w:color="000000" w:sz="2" w:space="0"/>
                                  </w:tcBorders>
                                </w:tcPr>
                                <w:p>
                                  <w:pPr>
                                    <w:pStyle w:val="8"/>
                                    <w:spacing w:before="140"/>
                                    <w:ind w:left="56" w:right="56"/>
                                    <w:jc w:val="center"/>
                                    <w:rPr>
                                      <w:rFonts w:ascii="Times New Roman"/>
                                      <w:sz w:val="20"/>
                                    </w:rPr>
                                  </w:pPr>
                                  <w:r>
                                    <w:rPr>
                                      <w:rFonts w:ascii="Times New Roman"/>
                                      <w:color w:val="3A3B3A"/>
                                      <w:w w:val="105"/>
                                      <w:sz w:val="20"/>
                                    </w:rPr>
                                    <w:t>185</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6"/>
                                    <w:ind w:right="11"/>
                                    <w:jc w:val="right"/>
                                    <w:rPr>
                                      <w:sz w:val="19"/>
                                    </w:rPr>
                                  </w:pPr>
                                  <w:r>
                                    <w:rPr>
                                      <w:color w:val="232624"/>
                                      <w:w w:val="110"/>
                                      <w:sz w:val="19"/>
                                    </w:rPr>
                                    <w:t>豫财科</w:t>
                                  </w:r>
                                </w:p>
                              </w:tc>
                              <w:tc>
                                <w:tcPr>
                                  <w:tcW w:w="720" w:type="dxa"/>
                                </w:tcPr>
                                <w:p>
                                  <w:pPr>
                                    <w:pStyle w:val="8"/>
                                    <w:spacing w:before="140"/>
                                    <w:ind w:left="93"/>
                                    <w:rPr>
                                      <w:rFonts w:ascii="Times New Roman"/>
                                      <w:sz w:val="20"/>
                                    </w:rPr>
                                  </w:pPr>
                                  <w:r>
                                    <w:rPr>
                                      <w:rFonts w:ascii="Times New Roman"/>
                                      <w:color w:val="232624"/>
                                      <w:sz w:val="20"/>
                                    </w:rPr>
                                    <w:t>(</w:t>
                                  </w:r>
                                  <w:r>
                                    <w:rPr>
                                      <w:rFonts w:ascii="Times New Roman"/>
                                      <w:color w:val="232624"/>
                                      <w:spacing w:val="-40"/>
                                      <w:sz w:val="20"/>
                                    </w:rPr>
                                    <w:t xml:space="preserve"> </w:t>
                                  </w:r>
                                  <w:r>
                                    <w:rPr>
                                      <w:rFonts w:ascii="Times New Roman"/>
                                      <w:color w:val="232624"/>
                                      <w:sz w:val="20"/>
                                    </w:rPr>
                                    <w:t xml:space="preserve">2017 </w:t>
                                  </w:r>
                                  <w:r>
                                    <w:rPr>
                                      <w:rFonts w:ascii="Times New Roman"/>
                                      <w:color w:val="484B4B"/>
                                      <w:sz w:val="20"/>
                                    </w:rPr>
                                    <w:t>)</w:t>
                                  </w:r>
                                </w:p>
                              </w:tc>
                              <w:tc>
                                <w:tcPr>
                                  <w:tcW w:w="914" w:type="dxa"/>
                                </w:tcPr>
                                <w:p>
                                  <w:pPr>
                                    <w:pStyle w:val="8"/>
                                    <w:spacing w:before="136"/>
                                    <w:ind w:left="90"/>
                                    <w:rPr>
                                      <w:sz w:val="19"/>
                                    </w:rPr>
                                  </w:pPr>
                                  <w:r>
                                    <w:rPr>
                                      <w:rFonts w:ascii="Times New Roman" w:eastAsia="Times New Roman"/>
                                      <w:color w:val="232624"/>
                                      <w:sz w:val="20"/>
                                    </w:rPr>
                                    <w:t xml:space="preserve">81 </w:t>
                                  </w:r>
                                  <w:r>
                                    <w:rPr>
                                      <w:color w:val="232624"/>
                                      <w:sz w:val="19"/>
                                    </w:rPr>
                                    <w:t>号</w:t>
                                  </w:r>
                                </w:p>
                              </w:tc>
                              <w:tc>
                                <w:tcPr>
                                  <w:tcW w:w="1826" w:type="dxa"/>
                                  <w:tcBorders>
                                    <w:left w:val="single" w:color="000000" w:sz="2" w:space="0"/>
                                    <w:right w:val="single" w:color="000000" w:sz="2" w:space="0"/>
                                  </w:tcBorders>
                                </w:tcPr>
                                <w:p>
                                  <w:pPr>
                                    <w:pStyle w:val="8"/>
                                    <w:spacing w:before="136"/>
                                    <w:ind w:left="181"/>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2" w:space="0"/>
                                    <w:right w:val="single" w:color="000000" w:sz="2" w:space="0"/>
                                  </w:tcBorders>
                                </w:tcPr>
                                <w:p>
                                  <w:pPr>
                                    <w:pStyle w:val="8"/>
                                    <w:spacing w:before="140"/>
                                    <w:ind w:left="56" w:right="59"/>
                                    <w:jc w:val="center"/>
                                    <w:rPr>
                                      <w:rFonts w:ascii="Times New Roman"/>
                                      <w:sz w:val="20"/>
                                    </w:rPr>
                                  </w:pPr>
                                  <w:r>
                                    <w:rPr>
                                      <w:rFonts w:ascii="Times New Roman"/>
                                      <w:color w:val="232624"/>
                                      <w:w w:val="105"/>
                                      <w:sz w:val="20"/>
                                    </w:rPr>
                                    <w:t>186</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41"/>
                                    <w:ind w:left="188"/>
                                    <w:rPr>
                                      <w:sz w:val="19"/>
                                    </w:rPr>
                                  </w:pPr>
                                  <w:r>
                                    <w:rPr>
                                      <w:color w:val="232624"/>
                                      <w:w w:val="105"/>
                                      <w:sz w:val="19"/>
                                    </w:rPr>
                                    <w:t>豫财科</w:t>
                                  </w:r>
                                </w:p>
                              </w:tc>
                              <w:tc>
                                <w:tcPr>
                                  <w:tcW w:w="720" w:type="dxa"/>
                                </w:tcPr>
                                <w:p>
                                  <w:pPr>
                                    <w:pStyle w:val="8"/>
                                    <w:spacing w:before="145"/>
                                    <w:ind w:left="35"/>
                                    <w:rPr>
                                      <w:rFonts w:ascii="Times New Roman"/>
                                      <w:sz w:val="20"/>
                                    </w:rPr>
                                  </w:pPr>
                                  <w:r>
                                    <w:rPr>
                                      <w:rFonts w:ascii="Times New Roman"/>
                                      <w:color w:val="232624"/>
                                      <w:sz w:val="20"/>
                                    </w:rPr>
                                    <w:t>( 2017)</w:t>
                                  </w:r>
                                </w:p>
                              </w:tc>
                              <w:tc>
                                <w:tcPr>
                                  <w:tcW w:w="914" w:type="dxa"/>
                                </w:tcPr>
                                <w:p>
                                  <w:pPr>
                                    <w:pStyle w:val="8"/>
                                    <w:spacing w:before="141"/>
                                    <w:ind w:left="55"/>
                                    <w:rPr>
                                      <w:sz w:val="19"/>
                                    </w:rPr>
                                  </w:pPr>
                                  <w:r>
                                    <w:rPr>
                                      <w:rFonts w:ascii="Times New Roman" w:eastAsia="Times New Roman"/>
                                      <w:color w:val="232624"/>
                                      <w:sz w:val="20"/>
                                    </w:rPr>
                                    <w:t xml:space="preserve">249 </w:t>
                                  </w:r>
                                  <w:r>
                                    <w:rPr>
                                      <w:color w:val="232624"/>
                                      <w:sz w:val="19"/>
                                    </w:rPr>
                                    <w:t>号</w:t>
                                  </w:r>
                                </w:p>
                              </w:tc>
                              <w:tc>
                                <w:tcPr>
                                  <w:tcW w:w="1826" w:type="dxa"/>
                                  <w:tcBorders>
                                    <w:left w:val="single" w:color="000000" w:sz="2" w:space="0"/>
                                    <w:right w:val="single" w:color="000000" w:sz="2" w:space="0"/>
                                  </w:tcBorders>
                                </w:tcPr>
                                <w:p>
                                  <w:pPr>
                                    <w:pStyle w:val="8"/>
                                    <w:spacing w:before="141"/>
                                    <w:ind w:right="-44"/>
                                    <w:jc w:val="right"/>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12 </w:t>
                                  </w:r>
                                  <w:r>
                                    <w:rPr>
                                      <w:color w:val="232624"/>
                                      <w:sz w:val="19"/>
                                    </w:rPr>
                                    <w:t xml:space="preserve">月 </w:t>
                                  </w:r>
                                  <w:r>
                                    <w:rPr>
                                      <w:rFonts w:ascii="Times New Roman" w:eastAsia="Times New Roman"/>
                                      <w:color w:val="232624"/>
                                      <w:sz w:val="20"/>
                                    </w:rPr>
                                    <w:t xml:space="preserve">29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625" w:type="dxa"/>
                                  <w:tcBorders>
                                    <w:left w:val="single" w:color="000000" w:sz="2" w:space="0"/>
                                    <w:bottom w:val="single" w:color="000000" w:sz="2" w:space="0"/>
                                    <w:right w:val="single" w:color="000000" w:sz="2" w:space="0"/>
                                  </w:tcBorders>
                                </w:tcPr>
                                <w:p>
                                  <w:pPr>
                                    <w:pStyle w:val="8"/>
                                    <w:spacing w:before="135"/>
                                    <w:ind w:left="56" w:right="56"/>
                                    <w:jc w:val="center"/>
                                    <w:rPr>
                                      <w:rFonts w:ascii="Times New Roman"/>
                                      <w:sz w:val="20"/>
                                    </w:rPr>
                                  </w:pPr>
                                  <w:r>
                                    <w:rPr>
                                      <w:rFonts w:ascii="Times New Roman"/>
                                      <w:color w:val="232624"/>
                                      <w:w w:val="105"/>
                                      <w:sz w:val="20"/>
                                    </w:rPr>
                                    <w:t>187</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bottom w:val="single" w:color="000000" w:sz="2" w:space="0"/>
                                  </w:tcBorders>
                                </w:tcPr>
                                <w:p>
                                  <w:pPr>
                                    <w:pStyle w:val="8"/>
                                    <w:rPr>
                                      <w:rFonts w:ascii="Times New Roman"/>
                                      <w:sz w:val="18"/>
                                    </w:rPr>
                                  </w:pPr>
                                </w:p>
                              </w:tc>
                              <w:tc>
                                <w:tcPr>
                                  <w:tcW w:w="887" w:type="dxa"/>
                                  <w:tcBorders>
                                    <w:bottom w:val="single" w:color="000000" w:sz="2" w:space="0"/>
                                  </w:tcBorders>
                                </w:tcPr>
                                <w:p>
                                  <w:pPr>
                                    <w:pStyle w:val="8"/>
                                    <w:spacing w:before="146"/>
                                    <w:ind w:left="188"/>
                                    <w:rPr>
                                      <w:sz w:val="19"/>
                                    </w:rPr>
                                  </w:pPr>
                                  <w:r>
                                    <w:rPr>
                                      <w:color w:val="232624"/>
                                      <w:w w:val="105"/>
                                      <w:sz w:val="19"/>
                                    </w:rPr>
                                    <w:t>豫财科</w:t>
                                  </w:r>
                                </w:p>
                              </w:tc>
                              <w:tc>
                                <w:tcPr>
                                  <w:tcW w:w="720" w:type="dxa"/>
                                  <w:tcBorders>
                                    <w:bottom w:val="single" w:color="000000" w:sz="2" w:space="0"/>
                                  </w:tcBorders>
                                </w:tcPr>
                                <w:p>
                                  <w:pPr>
                                    <w:pStyle w:val="8"/>
                                    <w:spacing w:before="149"/>
                                    <w:ind w:left="35"/>
                                    <w:rPr>
                                      <w:rFonts w:ascii="Times New Roman"/>
                                      <w:sz w:val="20"/>
                                    </w:rPr>
                                  </w:pPr>
                                  <w:r>
                                    <w:rPr>
                                      <w:rFonts w:ascii="Times New Roman"/>
                                      <w:color w:val="484B4B"/>
                                      <w:w w:val="105"/>
                                      <w:sz w:val="20"/>
                                    </w:rPr>
                                    <w:t xml:space="preserve">( </w:t>
                                  </w:r>
                                  <w:r>
                                    <w:rPr>
                                      <w:rFonts w:ascii="Times New Roman"/>
                                      <w:color w:val="232624"/>
                                      <w:w w:val="105"/>
                                      <w:sz w:val="20"/>
                                    </w:rPr>
                                    <w:t>2017)</w:t>
                                  </w:r>
                                </w:p>
                              </w:tc>
                              <w:tc>
                                <w:tcPr>
                                  <w:tcW w:w="914" w:type="dxa"/>
                                  <w:tcBorders>
                                    <w:bottom w:val="single" w:color="000000" w:sz="2" w:space="0"/>
                                  </w:tcBorders>
                                </w:tcPr>
                                <w:p>
                                  <w:pPr>
                                    <w:pStyle w:val="8"/>
                                    <w:spacing w:before="146"/>
                                    <w:ind w:left="55"/>
                                    <w:rPr>
                                      <w:sz w:val="19"/>
                                    </w:rPr>
                                  </w:pPr>
                                  <w:r>
                                    <w:rPr>
                                      <w:rFonts w:ascii="Times New Roman" w:eastAsia="Times New Roman"/>
                                      <w:color w:val="232624"/>
                                      <w:sz w:val="20"/>
                                    </w:rPr>
                                    <w:t xml:space="preserve">251 </w:t>
                                  </w:r>
                                  <w:r>
                                    <w:rPr>
                                      <w:color w:val="232624"/>
                                      <w:sz w:val="19"/>
                                    </w:rPr>
                                    <w:t>号</w:t>
                                  </w:r>
                                </w:p>
                              </w:tc>
                              <w:tc>
                                <w:tcPr>
                                  <w:tcW w:w="1826" w:type="dxa"/>
                                  <w:tcBorders>
                                    <w:left w:val="single" w:color="000000" w:sz="2" w:space="0"/>
                                    <w:bottom w:val="single" w:color="000000" w:sz="2" w:space="0"/>
                                    <w:right w:val="single" w:color="000000" w:sz="2" w:space="0"/>
                                  </w:tcBorders>
                                </w:tcPr>
                                <w:p>
                                  <w:pPr>
                                    <w:pStyle w:val="8"/>
                                    <w:spacing w:before="141"/>
                                    <w:ind w:right="-29"/>
                                    <w:jc w:val="right"/>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12 </w:t>
                                  </w:r>
                                  <w:r>
                                    <w:rPr>
                                      <w:color w:val="232624"/>
                                      <w:sz w:val="19"/>
                                    </w:rPr>
                                    <w:t xml:space="preserve">月 </w:t>
                                  </w:r>
                                  <w:r>
                                    <w:rPr>
                                      <w:rFonts w:ascii="Times New Roman" w:eastAsia="Times New Roman"/>
                                      <w:color w:val="232624"/>
                                      <w:sz w:val="20"/>
                                    </w:rPr>
                                    <w:t xml:space="preserve">29 </w:t>
                                  </w:r>
                                  <w:r>
                                    <w:rPr>
                                      <w:color w:val="232624"/>
                                      <w:sz w:val="18"/>
                                    </w:rPr>
                                    <w:t>日</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93.55pt;margin-top:-241.9pt;height:428pt;width:634.25pt;mso-position-horizontal-relative:page;z-index:2048;mso-width-relative:page;mso-height-relative:page;" filled="f" stroked="f" coordsize="21600,21600" o:gfxdata="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gmvHV3AAAAA0BAAAP&#10;AAAAAAAAAAEAIAAAACIAAABkcnMvZG93bnJldi54bWxQSwECFAAUAAAACACHTuJAYKKFRqIBAAAn&#10;AwAADgAAAAAAAAABACAAAAArAQAAZHJzL2Uyb0RvYy54bWxQSwUGAAAAAAYABgBZAQAAPwUAAAAA&#10;">
                <v:fill on="f" focussize="0,0"/>
                <v:stroke on="f"/>
                <v:imagedata o:title=""/>
                <o:lock v:ext="edit" aspectratio="f"/>
                <v:textbox inset="0mm,0mm,0mm,0mm">
                  <w:txbxContent>
                    <w:tbl>
                      <w:tblPr>
                        <w:tblStyle w:val="4"/>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5"/>
                        <w:gridCol w:w="7497"/>
                        <w:gridCol w:w="200"/>
                        <w:gridCol w:w="887"/>
                        <w:gridCol w:w="720"/>
                        <w:gridCol w:w="914"/>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625" w:type="dxa"/>
                            <w:tcBorders>
                              <w:left w:val="single" w:color="000000" w:sz="2" w:space="0"/>
                              <w:right w:val="single" w:color="000000" w:sz="2" w:space="0"/>
                            </w:tcBorders>
                          </w:tcPr>
                          <w:p>
                            <w:pPr>
                              <w:pStyle w:val="8"/>
                              <w:spacing w:before="98"/>
                              <w:ind w:left="56" w:right="22"/>
                              <w:jc w:val="center"/>
                              <w:rPr>
                                <w:sz w:val="19"/>
                              </w:rPr>
                            </w:pPr>
                            <w:r>
                              <w:rPr>
                                <w:color w:val="232624"/>
                                <w:w w:val="110"/>
                                <w:sz w:val="19"/>
                              </w:rPr>
                              <w:t>序号</w:t>
                            </w:r>
                          </w:p>
                        </w:tc>
                        <w:tc>
                          <w:tcPr>
                            <w:tcW w:w="7497" w:type="dxa"/>
                            <w:vMerge w:val="restart"/>
                            <w:tcBorders>
                              <w:left w:val="single" w:color="000000" w:sz="6" w:space="0"/>
                              <w:bottom w:val="single" w:color="000000" w:sz="6" w:space="0"/>
                              <w:right w:val="single" w:color="000000" w:sz="6" w:space="0"/>
                            </w:tcBorders>
                          </w:tcPr>
                          <w:p>
                            <w:pPr>
                              <w:pStyle w:val="8"/>
                              <w:tabs>
                                <w:tab w:val="left" w:pos="3433"/>
                                <w:tab w:val="left" w:pos="3925"/>
                                <w:tab w:val="left" w:pos="4418"/>
                              </w:tabs>
                              <w:spacing w:before="98"/>
                              <w:ind w:left="2945"/>
                              <w:rPr>
                                <w:sz w:val="19"/>
                              </w:rPr>
                            </w:pPr>
                            <w:r>
                              <w:rPr>
                                <w:color w:val="232624"/>
                                <w:w w:val="105"/>
                                <w:position w:val="1"/>
                                <w:sz w:val="19"/>
                              </w:rPr>
                              <w:t>文</w:t>
                            </w:r>
                            <w:r>
                              <w:rPr>
                                <w:color w:val="232624"/>
                                <w:w w:val="105"/>
                                <w:position w:val="1"/>
                                <w:sz w:val="19"/>
                              </w:rPr>
                              <w:tab/>
                            </w:r>
                            <w:r>
                              <w:rPr>
                                <w:color w:val="232624"/>
                                <w:w w:val="105"/>
                                <w:sz w:val="19"/>
                              </w:rPr>
                              <w:t>件</w:t>
                            </w:r>
                            <w:r>
                              <w:rPr>
                                <w:color w:val="232624"/>
                                <w:w w:val="105"/>
                                <w:sz w:val="19"/>
                              </w:rPr>
                              <w:tab/>
                            </w:r>
                            <w:r>
                              <w:rPr>
                                <w:color w:val="232624"/>
                                <w:w w:val="105"/>
                                <w:sz w:val="18"/>
                              </w:rPr>
                              <w:t>名</w:t>
                            </w:r>
                            <w:r>
                              <w:rPr>
                                <w:color w:val="232624"/>
                                <w:w w:val="105"/>
                                <w:sz w:val="18"/>
                              </w:rPr>
                              <w:tab/>
                            </w:r>
                            <w:r>
                              <w:rPr>
                                <w:color w:val="232624"/>
                                <w:w w:val="105"/>
                                <w:sz w:val="19"/>
                              </w:rPr>
                              <w:t>称</w:t>
                            </w:r>
                          </w:p>
                          <w:p>
                            <w:pPr>
                              <w:pStyle w:val="8"/>
                              <w:spacing w:before="165" w:line="261" w:lineRule="auto"/>
                              <w:ind w:left="63" w:right="3" w:firstLine="1"/>
                              <w:rPr>
                                <w:sz w:val="19"/>
                              </w:rPr>
                            </w:pPr>
                            <w:r>
                              <w:rPr>
                                <w:color w:val="232624"/>
                                <w:w w:val="105"/>
                                <w:sz w:val="19"/>
                              </w:rPr>
                              <w:t xml:space="preserve">河南省财政厅河南省科学技术厅关于印发《河南省省级科技研发专项资金管理办 </w:t>
                            </w:r>
                            <w:r>
                              <w:rPr>
                                <w:color w:val="232624"/>
                                <w:w w:val="110"/>
                                <w:sz w:val="19"/>
                              </w:rPr>
                              <w:t>法》的通知</w:t>
                            </w:r>
                          </w:p>
                          <w:p>
                            <w:pPr>
                              <w:pStyle w:val="8"/>
                              <w:spacing w:before="7" w:line="261" w:lineRule="auto"/>
                              <w:ind w:left="57" w:right="-15" w:firstLine="7"/>
                              <w:rPr>
                                <w:sz w:val="19"/>
                              </w:rPr>
                            </w:pPr>
                            <w:r>
                              <w:rPr>
                                <w:color w:val="232624"/>
                                <w:spacing w:val="1"/>
                                <w:w w:val="105"/>
                                <w:sz w:val="19"/>
                              </w:rPr>
                              <w:t>河南省财政厅河南省科学技术厅关千印发</w:t>
                            </w:r>
                            <w:r>
                              <w:rPr>
                                <w:color w:val="484B4B"/>
                                <w:spacing w:val="13"/>
                                <w:w w:val="105"/>
                                <w:sz w:val="19"/>
                              </w:rPr>
                              <w:t>《</w:t>
                            </w:r>
                            <w:r>
                              <w:rPr>
                                <w:color w:val="232624"/>
                                <w:spacing w:val="3"/>
                                <w:w w:val="105"/>
                                <w:sz w:val="19"/>
                              </w:rPr>
                              <w:t xml:space="preserve">河南省企业技术创新省级引导专项资 </w:t>
                            </w:r>
                            <w:r>
                              <w:rPr>
                                <w:color w:val="232624"/>
                                <w:spacing w:val="12"/>
                                <w:w w:val="105"/>
                                <w:sz w:val="19"/>
                              </w:rPr>
                              <w:t>金管理办法</w:t>
                            </w:r>
                            <w:r>
                              <w:rPr>
                                <w:color w:val="484B4B"/>
                                <w:spacing w:val="9"/>
                                <w:w w:val="105"/>
                                <w:sz w:val="19"/>
                              </w:rPr>
                              <w:t>》</w:t>
                            </w:r>
                            <w:r>
                              <w:rPr>
                                <w:color w:val="232624"/>
                                <w:spacing w:val="4"/>
                                <w:w w:val="105"/>
                                <w:sz w:val="19"/>
                              </w:rPr>
                              <w:t>的通知</w:t>
                            </w:r>
                          </w:p>
                          <w:p>
                            <w:pPr>
                              <w:pStyle w:val="8"/>
                              <w:spacing w:before="138"/>
                              <w:ind w:left="60" w:right="-44"/>
                              <w:rPr>
                                <w:sz w:val="19"/>
                              </w:rPr>
                            </w:pPr>
                            <w:r>
                              <w:rPr>
                                <w:color w:val="232624"/>
                                <w:spacing w:val="4"/>
                                <w:w w:val="105"/>
                                <w:sz w:val="19"/>
                              </w:rPr>
                              <w:t>河南省财政厅关于印发</w:t>
                            </w:r>
                            <w:r>
                              <w:rPr>
                                <w:color w:val="484B4B"/>
                                <w:w w:val="105"/>
                                <w:sz w:val="19"/>
                              </w:rPr>
                              <w:t>《</w:t>
                            </w:r>
                            <w:r>
                              <w:rPr>
                                <w:color w:val="232624"/>
                                <w:spacing w:val="-1"/>
                                <w:w w:val="105"/>
                                <w:sz w:val="19"/>
                              </w:rPr>
                              <w:t>河南省省级财政科研项目专家咨询费管理办法》的通知</w:t>
                            </w:r>
                          </w:p>
                          <w:p>
                            <w:pPr>
                              <w:pStyle w:val="8"/>
                              <w:spacing w:before="160" w:line="256" w:lineRule="auto"/>
                              <w:ind w:left="58" w:right="-44" w:firstLine="1"/>
                              <w:rPr>
                                <w:sz w:val="19"/>
                              </w:rPr>
                            </w:pPr>
                            <w:r>
                              <w:rPr>
                                <w:color w:val="232624"/>
                                <w:w w:val="110"/>
                                <w:sz w:val="19"/>
                              </w:rPr>
                              <w:t>河南省财政厅关于印发《河南省省级科技创新体系（平台）建设专项资金管理办法》的通知</w:t>
                            </w:r>
                          </w:p>
                          <w:p>
                            <w:pPr>
                              <w:pStyle w:val="8"/>
                              <w:spacing w:before="12" w:line="256" w:lineRule="auto"/>
                              <w:ind w:left="58" w:right="-15" w:firstLine="1"/>
                              <w:rPr>
                                <w:sz w:val="19"/>
                              </w:rPr>
                            </w:pPr>
                            <w:r>
                              <w:rPr>
                                <w:color w:val="232624"/>
                                <w:spacing w:val="2"/>
                                <w:w w:val="105"/>
                                <w:sz w:val="19"/>
                              </w:rPr>
                              <w:t>河南省财政厅河南省科学技术厅关千印发</w:t>
                            </w:r>
                            <w:r>
                              <w:rPr>
                                <w:color w:val="484B4B"/>
                                <w:spacing w:val="-4"/>
                                <w:w w:val="105"/>
                                <w:sz w:val="19"/>
                              </w:rPr>
                              <w:t>《</w:t>
                            </w:r>
                            <w:r>
                              <w:rPr>
                                <w:color w:val="232624"/>
                                <w:spacing w:val="5"/>
                                <w:w w:val="105"/>
                                <w:sz w:val="19"/>
                              </w:rPr>
                              <w:t>河南省国家自主创新示范区建设省级</w:t>
                            </w:r>
                            <w:r>
                              <w:rPr>
                                <w:color w:val="232624"/>
                                <w:spacing w:val="3"/>
                                <w:w w:val="110"/>
                                <w:sz w:val="19"/>
                              </w:rPr>
                              <w:t>专项资金管理办法</w:t>
                            </w:r>
                            <w:r>
                              <w:rPr>
                                <w:color w:val="484B4B"/>
                                <w:w w:val="110"/>
                                <w:sz w:val="19"/>
                              </w:rPr>
                              <w:t>》</w:t>
                            </w:r>
                            <w:r>
                              <w:rPr>
                                <w:color w:val="232624"/>
                                <w:spacing w:val="1"/>
                                <w:w w:val="110"/>
                                <w:sz w:val="19"/>
                              </w:rPr>
                              <w:t>的通知</w:t>
                            </w:r>
                          </w:p>
                          <w:p>
                            <w:pPr>
                              <w:pStyle w:val="8"/>
                              <w:spacing w:before="13" w:line="256" w:lineRule="auto"/>
                              <w:ind w:left="53" w:right="-44" w:firstLine="1"/>
                              <w:rPr>
                                <w:sz w:val="19"/>
                              </w:rPr>
                            </w:pPr>
                            <w:r>
                              <w:rPr>
                                <w:color w:val="232624"/>
                                <w:w w:val="110"/>
                                <w:sz w:val="19"/>
                              </w:rPr>
                              <w:t>河南省财政厅关于印发《河南省省级哲学社会科学创新工程试点专项资金管理办法》的通知</w:t>
                            </w:r>
                          </w:p>
                          <w:p>
                            <w:pPr>
                              <w:pStyle w:val="8"/>
                              <w:spacing w:before="12" w:line="256" w:lineRule="auto"/>
                              <w:ind w:left="48" w:right="1" w:firstLine="6"/>
                              <w:rPr>
                                <w:sz w:val="19"/>
                              </w:rPr>
                            </w:pPr>
                            <w:r>
                              <w:rPr>
                                <w:color w:val="232624"/>
                                <w:w w:val="105"/>
                                <w:sz w:val="19"/>
                              </w:rPr>
                              <w:t>河南省财政厅 河南省科学技术厅关于</w:t>
                            </w:r>
                            <w:r>
                              <w:rPr>
                                <w:color w:val="484B4B"/>
                                <w:w w:val="105"/>
                                <w:sz w:val="19"/>
                              </w:rPr>
                              <w:t>《</w:t>
                            </w:r>
                            <w:r>
                              <w:rPr>
                                <w:color w:val="232624"/>
                                <w:w w:val="105"/>
                                <w:sz w:val="19"/>
                              </w:rPr>
                              <w:t>河南省省级科技基础条件专项资金管理办法</w:t>
                            </w:r>
                            <w:r>
                              <w:rPr>
                                <w:color w:val="484B4B"/>
                                <w:w w:val="105"/>
                                <w:sz w:val="19"/>
                              </w:rPr>
                              <w:t>》</w:t>
                            </w:r>
                            <w:r>
                              <w:rPr>
                                <w:color w:val="232624"/>
                                <w:w w:val="105"/>
                                <w:sz w:val="19"/>
                              </w:rPr>
                              <w:t>补充调整的 通知</w:t>
                            </w:r>
                          </w:p>
                          <w:p>
                            <w:pPr>
                              <w:pStyle w:val="8"/>
                              <w:spacing w:before="13" w:line="256" w:lineRule="auto"/>
                              <w:ind w:left="57" w:right="-29" w:hanging="8"/>
                              <w:rPr>
                                <w:sz w:val="19"/>
                              </w:rPr>
                            </w:pPr>
                            <w:r>
                              <w:rPr>
                                <w:color w:val="232624"/>
                                <w:spacing w:val="-1"/>
                                <w:w w:val="110"/>
                                <w:sz w:val="19"/>
                              </w:rPr>
                              <w:t>河南省财政厅河南省科学技术协会关于印发《河南省省级科普与学会服务能力提</w:t>
                            </w:r>
                            <w:r>
                              <w:rPr>
                                <w:color w:val="232624"/>
                                <w:w w:val="110"/>
                                <w:sz w:val="19"/>
                              </w:rPr>
                              <w:t>升专项资金管理办法》的通知</w:t>
                            </w:r>
                          </w:p>
                          <w:p>
                            <w:pPr>
                              <w:pStyle w:val="8"/>
                              <w:spacing w:before="12" w:line="256" w:lineRule="auto"/>
                              <w:ind w:left="53" w:right="-29" w:hanging="3"/>
                              <w:rPr>
                                <w:sz w:val="19"/>
                              </w:rPr>
                            </w:pPr>
                            <w:r>
                              <w:rPr>
                                <w:color w:val="232624"/>
                                <w:spacing w:val="-1"/>
                                <w:w w:val="110"/>
                                <w:sz w:val="19"/>
                              </w:rPr>
                              <w:t>河南省财政厅河南省文物局关于印发《河南省文物保护专项补助资金管理办法》</w:t>
                            </w:r>
                            <w:r>
                              <w:rPr>
                                <w:color w:val="232624"/>
                                <w:w w:val="110"/>
                                <w:sz w:val="19"/>
                              </w:rPr>
                              <w:t>的通知</w:t>
                            </w:r>
                          </w:p>
                          <w:p>
                            <w:pPr>
                              <w:pStyle w:val="8"/>
                              <w:spacing w:before="13" w:line="256" w:lineRule="auto"/>
                              <w:ind w:left="55" w:right="-29" w:hanging="10"/>
                              <w:rPr>
                                <w:sz w:val="19"/>
                              </w:rPr>
                            </w:pPr>
                            <w:r>
                              <w:rPr>
                                <w:color w:val="232624"/>
                                <w:spacing w:val="-1"/>
                                <w:w w:val="110"/>
                                <w:sz w:val="19"/>
                              </w:rPr>
                              <w:t>河南省财政厅河南省委宣传部关千印发《河南省省级宣传文化发展专项资金管理</w:t>
                            </w:r>
                            <w:r>
                              <w:rPr>
                                <w:color w:val="232624"/>
                                <w:w w:val="110"/>
                                <w:sz w:val="19"/>
                              </w:rPr>
                              <w:t>办法</w:t>
                            </w:r>
                            <w:r>
                              <w:rPr>
                                <w:color w:val="484B4B"/>
                                <w:w w:val="110"/>
                                <w:sz w:val="19"/>
                              </w:rPr>
                              <w:t>》</w:t>
                            </w:r>
                            <w:r>
                              <w:rPr>
                                <w:color w:val="232624"/>
                                <w:spacing w:val="3"/>
                                <w:w w:val="110"/>
                                <w:sz w:val="19"/>
                              </w:rPr>
                              <w:t>的通知</w:t>
                            </w:r>
                          </w:p>
                          <w:p>
                            <w:pPr>
                              <w:pStyle w:val="8"/>
                              <w:spacing w:before="12" w:line="256" w:lineRule="auto"/>
                              <w:ind w:left="52" w:right="-44" w:firstLine="7"/>
                              <w:rPr>
                                <w:sz w:val="19"/>
                              </w:rPr>
                            </w:pPr>
                            <w:r>
                              <w:rPr>
                                <w:color w:val="232624"/>
                                <w:w w:val="110"/>
                                <w:sz w:val="19"/>
                              </w:rPr>
                              <w:t>河南省财政厅河南省新闻出版广电局关于印发《河南省国家电影事业发展专项资金管理办法》的通知</w:t>
                            </w:r>
                          </w:p>
                          <w:p>
                            <w:pPr>
                              <w:pStyle w:val="8"/>
                              <w:spacing w:before="13" w:line="256" w:lineRule="auto"/>
                              <w:ind w:left="50" w:right="1" w:firstLine="5"/>
                              <w:rPr>
                                <w:sz w:val="19"/>
                              </w:rPr>
                            </w:pPr>
                            <w:r>
                              <w:rPr>
                                <w:color w:val="232624"/>
                                <w:w w:val="105"/>
                                <w:sz w:val="19"/>
                              </w:rPr>
                              <w:t>河南省财政厅河南省文化厅关千印发</w:t>
                            </w:r>
                            <w:r>
                              <w:rPr>
                                <w:color w:val="484B4B"/>
                                <w:spacing w:val="11"/>
                                <w:w w:val="105"/>
                                <w:sz w:val="19"/>
                              </w:rPr>
                              <w:t>《</w:t>
                            </w:r>
                            <w:r>
                              <w:rPr>
                                <w:color w:val="232624"/>
                                <w:spacing w:val="3"/>
                                <w:w w:val="105"/>
                                <w:sz w:val="19"/>
                              </w:rPr>
                              <w:t xml:space="preserve">河南省省级非物质文化遗产保护项目资金 </w:t>
                            </w:r>
                            <w:r>
                              <w:rPr>
                                <w:color w:val="232624"/>
                                <w:w w:val="110"/>
                                <w:sz w:val="19"/>
                              </w:rPr>
                              <w:t>管理办法》的通知</w:t>
                            </w:r>
                          </w:p>
                          <w:p>
                            <w:pPr>
                              <w:pStyle w:val="8"/>
                              <w:spacing w:before="12" w:line="261" w:lineRule="auto"/>
                              <w:ind w:left="50" w:right="-29"/>
                              <w:rPr>
                                <w:sz w:val="19"/>
                              </w:rPr>
                            </w:pPr>
                            <w:r>
                              <w:rPr>
                                <w:color w:val="232624"/>
                                <w:spacing w:val="-1"/>
                                <w:w w:val="110"/>
                                <w:sz w:val="19"/>
                              </w:rPr>
                              <w:t>河南省财政厅河南省委宣传部关千印发《河南省省级哲学社会科学规划项目资金</w:t>
                            </w:r>
                            <w:r>
                              <w:rPr>
                                <w:color w:val="232624"/>
                                <w:w w:val="110"/>
                                <w:sz w:val="19"/>
                              </w:rPr>
                              <w:t>管理办法》的通知</w:t>
                            </w:r>
                          </w:p>
                          <w:p>
                            <w:pPr>
                              <w:pStyle w:val="8"/>
                              <w:spacing w:before="138"/>
                              <w:ind w:left="50"/>
                              <w:rPr>
                                <w:sz w:val="19"/>
                              </w:rPr>
                            </w:pPr>
                            <w:r>
                              <w:rPr>
                                <w:color w:val="232624"/>
                                <w:w w:val="110"/>
                                <w:sz w:val="19"/>
                              </w:rPr>
                              <w:t>河南省财政厅关于印发《邓亚萍体育产业投资基金管理办法》的通知</w:t>
                            </w:r>
                          </w:p>
                          <w:p>
                            <w:pPr>
                              <w:pStyle w:val="8"/>
                              <w:spacing w:before="7"/>
                              <w:rPr>
                                <w:rFonts w:ascii="Arial"/>
                                <w:sz w:val="25"/>
                              </w:rPr>
                            </w:pPr>
                          </w:p>
                          <w:p>
                            <w:pPr>
                              <w:pStyle w:val="8"/>
                              <w:ind w:left="50"/>
                              <w:rPr>
                                <w:sz w:val="19"/>
                              </w:rPr>
                            </w:pPr>
                            <w:r>
                              <w:rPr>
                                <w:color w:val="232624"/>
                                <w:w w:val="110"/>
                                <w:sz w:val="19"/>
                              </w:rPr>
                              <w:t>河南省财政厅关于印发《河南省文化产业发展基金管理办法》的通知</w:t>
                            </w:r>
                          </w:p>
                        </w:tc>
                        <w:tc>
                          <w:tcPr>
                            <w:tcW w:w="200" w:type="dxa"/>
                            <w:tcBorders>
                              <w:left w:val="single" w:color="000000" w:sz="6" w:space="0"/>
                            </w:tcBorders>
                          </w:tcPr>
                          <w:p>
                            <w:pPr>
                              <w:pStyle w:val="8"/>
                              <w:rPr>
                                <w:rFonts w:ascii="Times New Roman"/>
                                <w:sz w:val="18"/>
                              </w:rPr>
                            </w:pPr>
                          </w:p>
                        </w:tc>
                        <w:tc>
                          <w:tcPr>
                            <w:tcW w:w="887" w:type="dxa"/>
                          </w:tcPr>
                          <w:p>
                            <w:pPr>
                              <w:pStyle w:val="8"/>
                              <w:rPr>
                                <w:rFonts w:ascii="Times New Roman"/>
                                <w:sz w:val="18"/>
                              </w:rPr>
                            </w:pPr>
                          </w:p>
                        </w:tc>
                        <w:tc>
                          <w:tcPr>
                            <w:tcW w:w="720" w:type="dxa"/>
                          </w:tcPr>
                          <w:p>
                            <w:pPr>
                              <w:pStyle w:val="8"/>
                              <w:spacing w:before="103"/>
                              <w:ind w:left="14"/>
                              <w:rPr>
                                <w:sz w:val="19"/>
                              </w:rPr>
                            </w:pPr>
                            <w:r>
                              <w:rPr>
                                <w:color w:val="232624"/>
                                <w:w w:val="110"/>
                                <w:sz w:val="19"/>
                              </w:rPr>
                              <w:t>发文号</w:t>
                            </w:r>
                          </w:p>
                        </w:tc>
                        <w:tc>
                          <w:tcPr>
                            <w:tcW w:w="914" w:type="dxa"/>
                          </w:tcPr>
                          <w:p>
                            <w:pPr>
                              <w:pStyle w:val="8"/>
                              <w:rPr>
                                <w:rFonts w:ascii="Times New Roman"/>
                                <w:sz w:val="18"/>
                              </w:rPr>
                            </w:pPr>
                          </w:p>
                        </w:tc>
                        <w:tc>
                          <w:tcPr>
                            <w:tcW w:w="1826" w:type="dxa"/>
                            <w:tcBorders>
                              <w:left w:val="single" w:color="000000" w:sz="2" w:space="0"/>
                            </w:tcBorders>
                          </w:tcPr>
                          <w:p>
                            <w:pPr>
                              <w:pStyle w:val="8"/>
                              <w:spacing w:before="98"/>
                              <w:ind w:left="564"/>
                              <w:rPr>
                                <w:sz w:val="19"/>
                              </w:rPr>
                            </w:pPr>
                            <w:r>
                              <w:rPr>
                                <w:color w:val="232624"/>
                                <w:w w:val="110"/>
                                <w:sz w:val="19"/>
                              </w:rPr>
                              <w:t>发布时间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3" w:hRule="atLeast"/>
                        </w:trPr>
                        <w:tc>
                          <w:tcPr>
                            <w:tcW w:w="625" w:type="dxa"/>
                            <w:tcBorders>
                              <w:left w:val="single" w:color="000000" w:sz="12" w:space="0"/>
                              <w:right w:val="single" w:color="000000" w:sz="2" w:space="0"/>
                            </w:tcBorders>
                          </w:tcPr>
                          <w:p>
                            <w:pPr>
                              <w:pStyle w:val="8"/>
                              <w:spacing w:before="148"/>
                              <w:ind w:left="52" w:right="39"/>
                              <w:jc w:val="center"/>
                              <w:rPr>
                                <w:rFonts w:ascii="Times New Roman"/>
                                <w:sz w:val="20"/>
                              </w:rPr>
                            </w:pPr>
                            <w:r>
                              <w:rPr>
                                <w:rFonts w:ascii="Times New Roman"/>
                                <w:color w:val="232624"/>
                                <w:w w:val="110"/>
                                <w:sz w:val="20"/>
                              </w:rPr>
                              <w:t>173</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rPr>
                                <w:rFonts w:ascii="Arial"/>
                                <w:sz w:val="2"/>
                              </w:rPr>
                            </w:pPr>
                          </w:p>
                          <w:p>
                            <w:pPr>
                              <w:pStyle w:val="8"/>
                              <w:spacing w:before="2"/>
                              <w:rPr>
                                <w:rFonts w:ascii="Arial"/>
                                <w:sz w:val="2"/>
                              </w:rPr>
                            </w:pPr>
                          </w:p>
                          <w:p>
                            <w:pPr>
                              <w:pStyle w:val="8"/>
                              <w:ind w:left="23"/>
                              <w:rPr>
                                <w:rFonts w:ascii="Arial"/>
                                <w:sz w:val="3"/>
                              </w:rPr>
                            </w:pPr>
                            <w:r>
                              <w:rPr>
                                <w:rFonts w:ascii="Arial"/>
                                <w:color w:val="D8CFD4"/>
                                <w:w w:val="44"/>
                                <w:sz w:val="3"/>
                              </w:rPr>
                              <w:t>1</w:t>
                            </w:r>
                          </w:p>
                        </w:tc>
                        <w:tc>
                          <w:tcPr>
                            <w:tcW w:w="887" w:type="dxa"/>
                          </w:tcPr>
                          <w:p>
                            <w:pPr>
                              <w:pStyle w:val="8"/>
                              <w:spacing w:before="154"/>
                              <w:ind w:left="193"/>
                              <w:rPr>
                                <w:sz w:val="19"/>
                              </w:rPr>
                            </w:pPr>
                            <w:r>
                              <w:rPr>
                                <w:color w:val="232624"/>
                                <w:w w:val="110"/>
                                <w:sz w:val="19"/>
                              </w:rPr>
                              <w:t>豫财科</w:t>
                            </w:r>
                          </w:p>
                        </w:tc>
                        <w:tc>
                          <w:tcPr>
                            <w:tcW w:w="720" w:type="dxa"/>
                          </w:tcPr>
                          <w:p>
                            <w:pPr>
                              <w:pStyle w:val="8"/>
                              <w:spacing w:before="158"/>
                              <w:ind w:left="40"/>
                              <w:rPr>
                                <w:rFonts w:ascii="Times New Roman"/>
                                <w:sz w:val="20"/>
                              </w:rPr>
                            </w:pPr>
                            <w:r>
                              <w:rPr>
                                <w:rFonts w:ascii="Times New Roman"/>
                                <w:color w:val="5D605D"/>
                                <w:w w:val="105"/>
                                <w:sz w:val="20"/>
                              </w:rPr>
                              <w:t xml:space="preserve">( </w:t>
                            </w:r>
                            <w:r>
                              <w:rPr>
                                <w:rFonts w:ascii="Times New Roman"/>
                                <w:color w:val="232624"/>
                                <w:w w:val="105"/>
                                <w:sz w:val="20"/>
                              </w:rPr>
                              <w:t>2017)</w:t>
                            </w:r>
                          </w:p>
                        </w:tc>
                        <w:tc>
                          <w:tcPr>
                            <w:tcW w:w="914" w:type="dxa"/>
                          </w:tcPr>
                          <w:p>
                            <w:pPr>
                              <w:pStyle w:val="8"/>
                              <w:spacing w:before="154"/>
                              <w:ind w:left="45"/>
                              <w:rPr>
                                <w:sz w:val="19"/>
                              </w:rPr>
                            </w:pPr>
                            <w:r>
                              <w:rPr>
                                <w:rFonts w:ascii="Times New Roman" w:eastAsia="Times New Roman"/>
                                <w:color w:val="232624"/>
                                <w:w w:val="105"/>
                                <w:sz w:val="20"/>
                              </w:rPr>
                              <w:t xml:space="preserve">184 </w:t>
                            </w:r>
                            <w:r>
                              <w:rPr>
                                <w:color w:val="232624"/>
                                <w:w w:val="105"/>
                                <w:sz w:val="19"/>
                              </w:rPr>
                              <w:t>号</w:t>
                            </w:r>
                          </w:p>
                        </w:tc>
                        <w:tc>
                          <w:tcPr>
                            <w:tcW w:w="1826" w:type="dxa"/>
                            <w:tcBorders>
                              <w:left w:val="single" w:color="000000" w:sz="2" w:space="0"/>
                            </w:tcBorders>
                          </w:tcPr>
                          <w:p>
                            <w:pPr>
                              <w:pStyle w:val="8"/>
                              <w:spacing w:before="150"/>
                              <w:ind w:left="171"/>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27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2" w:space="0"/>
                            </w:tcBorders>
                          </w:tcPr>
                          <w:p>
                            <w:pPr>
                              <w:pStyle w:val="8"/>
                              <w:spacing w:before="137"/>
                              <w:ind w:left="39" w:right="39"/>
                              <w:jc w:val="center"/>
                              <w:rPr>
                                <w:rFonts w:ascii="Times New Roman"/>
                                <w:sz w:val="20"/>
                              </w:rPr>
                            </w:pPr>
                            <w:r>
                              <w:rPr>
                                <w:rFonts w:ascii="Times New Roman"/>
                                <w:color w:val="232624"/>
                                <w:w w:val="110"/>
                                <w:sz w:val="20"/>
                              </w:rPr>
                              <w:t>174</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44"/>
                              <w:ind w:left="193"/>
                              <w:rPr>
                                <w:sz w:val="19"/>
                              </w:rPr>
                            </w:pPr>
                            <w:r>
                              <w:rPr>
                                <w:color w:val="232624"/>
                                <w:w w:val="110"/>
                                <w:sz w:val="19"/>
                              </w:rPr>
                              <w:t>豫财科</w:t>
                            </w:r>
                          </w:p>
                        </w:tc>
                        <w:tc>
                          <w:tcPr>
                            <w:tcW w:w="720" w:type="dxa"/>
                          </w:tcPr>
                          <w:p>
                            <w:pPr>
                              <w:pStyle w:val="8"/>
                              <w:spacing w:before="147"/>
                              <w:ind w:left="50"/>
                              <w:rPr>
                                <w:rFonts w:ascii="Times New Roman"/>
                                <w:sz w:val="20"/>
                              </w:rPr>
                            </w:pPr>
                            <w:r>
                              <w:rPr>
                                <w:rFonts w:ascii="Times New Roman"/>
                                <w:color w:val="232624"/>
                                <w:w w:val="110"/>
                                <w:sz w:val="20"/>
                              </w:rPr>
                              <w:t>( 2017)</w:t>
                            </w:r>
                          </w:p>
                        </w:tc>
                        <w:tc>
                          <w:tcPr>
                            <w:tcW w:w="914" w:type="dxa"/>
                          </w:tcPr>
                          <w:p>
                            <w:pPr>
                              <w:pStyle w:val="8"/>
                              <w:spacing w:before="144"/>
                              <w:ind w:left="59"/>
                              <w:rPr>
                                <w:sz w:val="19"/>
                              </w:rPr>
                            </w:pPr>
                            <w:r>
                              <w:rPr>
                                <w:rFonts w:ascii="Times New Roman" w:eastAsia="Times New Roman"/>
                                <w:color w:val="232624"/>
                                <w:w w:val="105"/>
                                <w:sz w:val="20"/>
                              </w:rPr>
                              <w:t xml:space="preserve">210 </w:t>
                            </w:r>
                            <w:r>
                              <w:rPr>
                                <w:color w:val="232624"/>
                                <w:w w:val="105"/>
                                <w:sz w:val="19"/>
                              </w:rPr>
                              <w:t>号</w:t>
                            </w:r>
                          </w:p>
                        </w:tc>
                        <w:tc>
                          <w:tcPr>
                            <w:tcW w:w="1826" w:type="dxa"/>
                            <w:tcBorders>
                              <w:left w:val="single" w:color="000000" w:sz="2" w:space="0"/>
                            </w:tcBorders>
                          </w:tcPr>
                          <w:p>
                            <w:pPr>
                              <w:pStyle w:val="8"/>
                              <w:spacing w:before="139"/>
                              <w:ind w:left="114" w:right="-15"/>
                              <w:rPr>
                                <w:sz w:val="18"/>
                              </w:rPr>
                            </w:pPr>
                            <w:r>
                              <w:rPr>
                                <w:rFonts w:ascii="Times New Roman" w:eastAsia="Times New Roman"/>
                                <w:color w:val="232624"/>
                                <w:w w:val="105"/>
                                <w:sz w:val="20"/>
                              </w:rPr>
                              <w:t xml:space="preserve">2017 </w:t>
                            </w:r>
                            <w:r>
                              <w:rPr>
                                <w:color w:val="232624"/>
                                <w:w w:val="105"/>
                                <w:sz w:val="19"/>
                              </w:rPr>
                              <w:t xml:space="preserve">年 </w:t>
                            </w:r>
                            <w:r>
                              <w:rPr>
                                <w:rFonts w:ascii="Times New Roman" w:eastAsia="Times New Roman"/>
                                <w:color w:val="232624"/>
                                <w:w w:val="105"/>
                                <w:sz w:val="20"/>
                              </w:rPr>
                              <w:t xml:space="preserve">11 </w:t>
                            </w:r>
                            <w:r>
                              <w:rPr>
                                <w:color w:val="232624"/>
                                <w:spacing w:val="-36"/>
                                <w:w w:val="105"/>
                                <w:sz w:val="19"/>
                              </w:rPr>
                              <w:t xml:space="preserve">月 </w:t>
                            </w:r>
                            <w:r>
                              <w:rPr>
                                <w:rFonts w:ascii="Times New Roman" w:eastAsia="Times New Roman"/>
                                <w:color w:val="232624"/>
                                <w:w w:val="105"/>
                                <w:sz w:val="20"/>
                              </w:rPr>
                              <w:t xml:space="preserve">13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7"/>
                              <w:ind w:left="61" w:right="59"/>
                              <w:jc w:val="center"/>
                              <w:rPr>
                                <w:rFonts w:ascii="Times New Roman"/>
                                <w:sz w:val="20"/>
                              </w:rPr>
                            </w:pPr>
                            <w:r>
                              <w:rPr>
                                <w:rFonts w:ascii="Times New Roman"/>
                                <w:color w:val="232624"/>
                                <w:w w:val="105"/>
                                <w:sz w:val="20"/>
                              </w:rPr>
                              <w:t>175</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39"/>
                              <w:ind w:right="22"/>
                              <w:jc w:val="right"/>
                              <w:rPr>
                                <w:sz w:val="19"/>
                              </w:rPr>
                            </w:pPr>
                            <w:r>
                              <w:rPr>
                                <w:color w:val="232624"/>
                                <w:w w:val="105"/>
                                <w:sz w:val="19"/>
                              </w:rPr>
                              <w:t>豫财科</w:t>
                            </w:r>
                          </w:p>
                        </w:tc>
                        <w:tc>
                          <w:tcPr>
                            <w:tcW w:w="720" w:type="dxa"/>
                          </w:tcPr>
                          <w:p>
                            <w:pPr>
                              <w:pStyle w:val="8"/>
                              <w:spacing w:before="142"/>
                              <w:ind w:left="98"/>
                              <w:rPr>
                                <w:rFonts w:ascii="Times New Roman"/>
                                <w:sz w:val="20"/>
                              </w:rPr>
                            </w:pPr>
                            <w:r>
                              <w:rPr>
                                <w:rFonts w:ascii="Times New Roman"/>
                                <w:color w:val="232624"/>
                                <w:w w:val="105"/>
                                <w:sz w:val="20"/>
                              </w:rPr>
                              <w:t>( 2018)</w:t>
                            </w:r>
                          </w:p>
                        </w:tc>
                        <w:tc>
                          <w:tcPr>
                            <w:tcW w:w="914" w:type="dxa"/>
                          </w:tcPr>
                          <w:p>
                            <w:pPr>
                              <w:pStyle w:val="8"/>
                              <w:spacing w:before="139"/>
                              <w:ind w:left="84"/>
                              <w:rPr>
                                <w:sz w:val="19"/>
                              </w:rPr>
                            </w:pPr>
                            <w:r>
                              <w:rPr>
                                <w:rFonts w:ascii="Times New Roman" w:eastAsia="Times New Roman"/>
                                <w:color w:val="232624"/>
                                <w:w w:val="105"/>
                                <w:sz w:val="20"/>
                              </w:rPr>
                              <w:t xml:space="preserve">14 </w:t>
                            </w:r>
                            <w:r>
                              <w:rPr>
                                <w:color w:val="232624"/>
                                <w:w w:val="105"/>
                                <w:sz w:val="19"/>
                              </w:rPr>
                              <w:t>号</w:t>
                            </w:r>
                          </w:p>
                        </w:tc>
                        <w:tc>
                          <w:tcPr>
                            <w:tcW w:w="1826" w:type="dxa"/>
                            <w:tcBorders>
                              <w:left w:val="single" w:color="000000" w:sz="6" w:space="0"/>
                            </w:tcBorders>
                          </w:tcPr>
                          <w:p>
                            <w:pPr>
                              <w:pStyle w:val="8"/>
                              <w:spacing w:before="139"/>
                              <w:ind w:left="161"/>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3 </w:t>
                            </w:r>
                            <w:r>
                              <w:rPr>
                                <w:color w:val="232624"/>
                                <w:sz w:val="19"/>
                              </w:rPr>
                              <w:t xml:space="preserve">月 </w:t>
                            </w:r>
                            <w:r>
                              <w:rPr>
                                <w:rFonts w:ascii="Times New Roman" w:eastAsia="Times New Roman"/>
                                <w:color w:val="BFBFB3"/>
                                <w:sz w:val="20"/>
                              </w:rPr>
                              <w:t>.</w:t>
                            </w:r>
                            <w:r>
                              <w:rPr>
                                <w:rFonts w:ascii="Times New Roman" w:eastAsia="Times New Roman"/>
                                <w:color w:val="232624"/>
                                <w:sz w:val="20"/>
                              </w:rPr>
                              <w:t xml:space="preserve">26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2" w:space="0"/>
                            </w:tcBorders>
                          </w:tcPr>
                          <w:p>
                            <w:pPr>
                              <w:pStyle w:val="8"/>
                              <w:spacing w:before="137"/>
                              <w:ind w:left="33" w:right="39"/>
                              <w:jc w:val="center"/>
                              <w:rPr>
                                <w:rFonts w:ascii="Times New Roman"/>
                                <w:sz w:val="20"/>
                              </w:rPr>
                            </w:pPr>
                            <w:r>
                              <w:rPr>
                                <w:rFonts w:ascii="Times New Roman"/>
                                <w:color w:val="232624"/>
                                <w:w w:val="105"/>
                                <w:sz w:val="20"/>
                              </w:rPr>
                              <w:t>176</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left="188"/>
                              <w:rPr>
                                <w:sz w:val="19"/>
                              </w:rPr>
                            </w:pPr>
                            <w:r>
                              <w:rPr>
                                <w:color w:val="232624"/>
                                <w:w w:val="105"/>
                                <w:sz w:val="19"/>
                              </w:rPr>
                              <w:t>豫财科</w:t>
                            </w:r>
                          </w:p>
                        </w:tc>
                        <w:tc>
                          <w:tcPr>
                            <w:tcW w:w="720" w:type="dxa"/>
                          </w:tcPr>
                          <w:p>
                            <w:pPr>
                              <w:pStyle w:val="8"/>
                              <w:spacing w:before="142"/>
                              <w:ind w:left="45"/>
                              <w:rPr>
                                <w:rFonts w:ascii="Times New Roman"/>
                                <w:sz w:val="20"/>
                              </w:rPr>
                            </w:pPr>
                            <w:r>
                              <w:rPr>
                                <w:rFonts w:ascii="Times New Roman"/>
                                <w:color w:val="232624"/>
                                <w:w w:val="105"/>
                                <w:sz w:val="20"/>
                              </w:rPr>
                              <w:t>( 2018</w:t>
                            </w:r>
                            <w:r>
                              <w:rPr>
                                <w:rFonts w:ascii="Times New Roman"/>
                                <w:color w:val="484B4B"/>
                                <w:w w:val="105"/>
                                <w:sz w:val="20"/>
                              </w:rPr>
                              <w:t>)</w:t>
                            </w:r>
                          </w:p>
                        </w:tc>
                        <w:tc>
                          <w:tcPr>
                            <w:tcW w:w="914" w:type="dxa"/>
                          </w:tcPr>
                          <w:p>
                            <w:pPr>
                              <w:pStyle w:val="8"/>
                              <w:spacing w:before="139"/>
                              <w:ind w:left="40"/>
                              <w:rPr>
                                <w:sz w:val="19"/>
                              </w:rPr>
                            </w:pPr>
                            <w:r>
                              <w:rPr>
                                <w:rFonts w:ascii="Times New Roman" w:eastAsia="Times New Roman"/>
                                <w:color w:val="232624"/>
                                <w:sz w:val="20"/>
                              </w:rPr>
                              <w:t xml:space="preserve">101 </w:t>
                            </w:r>
                            <w:r>
                              <w:rPr>
                                <w:color w:val="232624"/>
                                <w:sz w:val="19"/>
                              </w:rPr>
                              <w:t>号</w:t>
                            </w:r>
                          </w:p>
                        </w:tc>
                        <w:tc>
                          <w:tcPr>
                            <w:tcW w:w="1826" w:type="dxa"/>
                            <w:tcBorders>
                              <w:left w:val="single" w:color="000000" w:sz="6" w:space="0"/>
                            </w:tcBorders>
                          </w:tcPr>
                          <w:p>
                            <w:pPr>
                              <w:pStyle w:val="8"/>
                              <w:spacing w:before="139"/>
                              <w:ind w:left="171"/>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7 </w:t>
                            </w:r>
                            <w:r>
                              <w:rPr>
                                <w:color w:val="232624"/>
                                <w:sz w:val="19"/>
                              </w:rPr>
                              <w:t xml:space="preserve">月 </w:t>
                            </w:r>
                            <w:r>
                              <w:rPr>
                                <w:rFonts w:ascii="Times New Roman" w:eastAsia="Times New Roman"/>
                                <w:color w:val="232624"/>
                                <w:sz w:val="20"/>
                              </w:rPr>
                              <w:t xml:space="preserve">30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625" w:type="dxa"/>
                            <w:tcBorders>
                              <w:left w:val="single" w:color="000000" w:sz="12" w:space="0"/>
                              <w:right w:val="single" w:color="000000" w:sz="2" w:space="0"/>
                            </w:tcBorders>
                          </w:tcPr>
                          <w:p>
                            <w:pPr>
                              <w:pStyle w:val="8"/>
                              <w:spacing w:before="137"/>
                              <w:ind w:left="36" w:right="39"/>
                              <w:jc w:val="center"/>
                              <w:rPr>
                                <w:rFonts w:ascii="Times New Roman"/>
                                <w:sz w:val="20"/>
                              </w:rPr>
                            </w:pPr>
                            <w:r>
                              <w:rPr>
                                <w:rFonts w:ascii="Times New Roman"/>
                                <w:color w:val="232624"/>
                                <w:w w:val="105"/>
                                <w:sz w:val="20"/>
                              </w:rPr>
                              <w:t>177</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44"/>
                              <w:ind w:left="188"/>
                              <w:rPr>
                                <w:sz w:val="19"/>
                              </w:rPr>
                            </w:pPr>
                            <w:r>
                              <w:rPr>
                                <w:color w:val="232624"/>
                                <w:w w:val="105"/>
                                <w:sz w:val="19"/>
                              </w:rPr>
                              <w:t>豫财科</w:t>
                            </w:r>
                          </w:p>
                        </w:tc>
                        <w:tc>
                          <w:tcPr>
                            <w:tcW w:w="720" w:type="dxa"/>
                          </w:tcPr>
                          <w:p>
                            <w:pPr>
                              <w:pStyle w:val="8"/>
                              <w:spacing w:before="147"/>
                              <w:ind w:left="45"/>
                              <w:rPr>
                                <w:rFonts w:ascii="Times New Roman"/>
                                <w:sz w:val="20"/>
                              </w:rPr>
                            </w:pPr>
                            <w:r>
                              <w:rPr>
                                <w:rFonts w:ascii="Times New Roman"/>
                                <w:color w:val="232624"/>
                                <w:w w:val="105"/>
                                <w:sz w:val="20"/>
                              </w:rPr>
                              <w:t>( 20</w:t>
                            </w:r>
                            <w:r>
                              <w:rPr>
                                <w:rFonts w:ascii="Times New Roman"/>
                                <w:color w:val="484B4B"/>
                                <w:w w:val="105"/>
                                <w:sz w:val="20"/>
                              </w:rPr>
                              <w:t>1</w:t>
                            </w:r>
                            <w:r>
                              <w:rPr>
                                <w:rFonts w:ascii="Times New Roman"/>
                                <w:color w:val="232624"/>
                                <w:w w:val="105"/>
                                <w:sz w:val="20"/>
                              </w:rPr>
                              <w:t>8</w:t>
                            </w:r>
                            <w:r>
                              <w:rPr>
                                <w:rFonts w:ascii="Times New Roman"/>
                                <w:color w:val="484B4B"/>
                                <w:w w:val="105"/>
                                <w:sz w:val="20"/>
                              </w:rPr>
                              <w:t>]</w:t>
                            </w:r>
                          </w:p>
                        </w:tc>
                        <w:tc>
                          <w:tcPr>
                            <w:tcW w:w="914" w:type="dxa"/>
                          </w:tcPr>
                          <w:p>
                            <w:pPr>
                              <w:pStyle w:val="8"/>
                              <w:spacing w:before="144"/>
                              <w:ind w:left="40"/>
                              <w:rPr>
                                <w:sz w:val="19"/>
                              </w:rPr>
                            </w:pPr>
                            <w:r>
                              <w:rPr>
                                <w:rFonts w:ascii="Times New Roman" w:eastAsia="Times New Roman"/>
                                <w:color w:val="232624"/>
                                <w:w w:val="105"/>
                                <w:sz w:val="20"/>
                              </w:rPr>
                              <w:t xml:space="preserve">109 </w:t>
                            </w:r>
                            <w:r>
                              <w:rPr>
                                <w:color w:val="232624"/>
                                <w:w w:val="105"/>
                                <w:sz w:val="19"/>
                              </w:rPr>
                              <w:t>号</w:t>
                            </w:r>
                          </w:p>
                        </w:tc>
                        <w:tc>
                          <w:tcPr>
                            <w:tcW w:w="1826" w:type="dxa"/>
                            <w:tcBorders>
                              <w:left w:val="single" w:color="000000" w:sz="6" w:space="0"/>
                            </w:tcBorders>
                          </w:tcPr>
                          <w:p>
                            <w:pPr>
                              <w:pStyle w:val="8"/>
                              <w:spacing w:before="139"/>
                              <w:ind w:left="171"/>
                              <w:rPr>
                                <w:sz w:val="18"/>
                              </w:rPr>
                            </w:pPr>
                            <w:r>
                              <w:rPr>
                                <w:rFonts w:ascii="Times New Roman" w:eastAsia="Times New Roman"/>
                                <w:color w:val="232624"/>
                                <w:w w:val="105"/>
                                <w:sz w:val="20"/>
                              </w:rPr>
                              <w:t xml:space="preserve">201 8 </w:t>
                            </w:r>
                            <w:r>
                              <w:rPr>
                                <w:color w:val="232624"/>
                                <w:spacing w:val="-28"/>
                                <w:w w:val="105"/>
                                <w:sz w:val="19"/>
                              </w:rPr>
                              <w:t xml:space="preserve">年 </w:t>
                            </w:r>
                            <w:r>
                              <w:rPr>
                                <w:rFonts w:ascii="Times New Roman" w:eastAsia="Times New Roman"/>
                                <w:color w:val="232624"/>
                                <w:w w:val="105"/>
                                <w:sz w:val="20"/>
                              </w:rPr>
                              <w:t xml:space="preserve">8 </w:t>
                            </w:r>
                            <w:r>
                              <w:rPr>
                                <w:color w:val="232624"/>
                                <w:spacing w:val="-29"/>
                                <w:w w:val="105"/>
                                <w:sz w:val="19"/>
                              </w:rPr>
                              <w:t xml:space="preserve">月 </w:t>
                            </w:r>
                            <w:r>
                              <w:rPr>
                                <w:rFonts w:ascii="Times New Roman" w:eastAsia="Times New Roman"/>
                                <w:color w:val="232624"/>
                                <w:w w:val="105"/>
                                <w:sz w:val="20"/>
                              </w:rPr>
                              <w:t xml:space="preserve">13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625" w:type="dxa"/>
                            <w:tcBorders>
                              <w:left w:val="single" w:color="000000" w:sz="12" w:space="0"/>
                              <w:right w:val="single" w:color="000000" w:sz="2" w:space="0"/>
                            </w:tcBorders>
                          </w:tcPr>
                          <w:p>
                            <w:pPr>
                              <w:pStyle w:val="8"/>
                              <w:spacing w:before="135"/>
                              <w:ind w:left="33" w:right="39"/>
                              <w:jc w:val="center"/>
                              <w:rPr>
                                <w:rFonts w:ascii="Times New Roman"/>
                                <w:sz w:val="20"/>
                              </w:rPr>
                            </w:pPr>
                            <w:r>
                              <w:rPr>
                                <w:rFonts w:ascii="Times New Roman"/>
                                <w:color w:val="232624"/>
                                <w:w w:val="110"/>
                                <w:sz w:val="20"/>
                              </w:rPr>
                              <w:t>178</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41"/>
                              <w:ind w:left="188"/>
                              <w:rPr>
                                <w:sz w:val="19"/>
                              </w:rPr>
                            </w:pPr>
                            <w:r>
                              <w:rPr>
                                <w:color w:val="232624"/>
                                <w:w w:val="110"/>
                                <w:sz w:val="19"/>
                              </w:rPr>
                              <w:t>豫财科</w:t>
                            </w:r>
                          </w:p>
                        </w:tc>
                        <w:tc>
                          <w:tcPr>
                            <w:tcW w:w="720" w:type="dxa"/>
                          </w:tcPr>
                          <w:p>
                            <w:pPr>
                              <w:pStyle w:val="8"/>
                              <w:spacing w:before="145"/>
                              <w:ind w:left="45"/>
                              <w:rPr>
                                <w:rFonts w:ascii="Times New Roman"/>
                                <w:sz w:val="20"/>
                              </w:rPr>
                            </w:pPr>
                            <w:r>
                              <w:rPr>
                                <w:rFonts w:ascii="Times New Roman"/>
                                <w:color w:val="232624"/>
                                <w:sz w:val="20"/>
                              </w:rPr>
                              <w:t>(</w:t>
                            </w:r>
                            <w:r>
                              <w:rPr>
                                <w:rFonts w:ascii="Times New Roman"/>
                                <w:color w:val="232624"/>
                                <w:spacing w:val="-30"/>
                                <w:sz w:val="20"/>
                              </w:rPr>
                              <w:t xml:space="preserve"> </w:t>
                            </w:r>
                            <w:r>
                              <w:rPr>
                                <w:rFonts w:ascii="Times New Roman"/>
                                <w:color w:val="232624"/>
                                <w:sz w:val="20"/>
                              </w:rPr>
                              <w:t>20</w:t>
                            </w:r>
                            <w:r>
                              <w:rPr>
                                <w:rFonts w:ascii="Times New Roman"/>
                                <w:color w:val="232624"/>
                                <w:spacing w:val="-39"/>
                                <w:sz w:val="20"/>
                              </w:rPr>
                              <w:t xml:space="preserve"> </w:t>
                            </w:r>
                            <w:r>
                              <w:rPr>
                                <w:rFonts w:ascii="Times New Roman"/>
                                <w:color w:val="484B4B"/>
                                <w:spacing w:val="2"/>
                                <w:w w:val="80"/>
                                <w:sz w:val="20"/>
                              </w:rPr>
                              <w:t>il.</w:t>
                            </w:r>
                            <w:r>
                              <w:rPr>
                                <w:rFonts w:ascii="Times New Roman"/>
                                <w:color w:val="232624"/>
                                <w:spacing w:val="2"/>
                                <w:w w:val="80"/>
                                <w:sz w:val="20"/>
                              </w:rPr>
                              <w:t>8</w:t>
                            </w:r>
                            <w:r>
                              <w:rPr>
                                <w:rFonts w:ascii="Times New Roman"/>
                                <w:color w:val="232624"/>
                                <w:spacing w:val="-3"/>
                                <w:w w:val="80"/>
                                <w:sz w:val="20"/>
                              </w:rPr>
                              <w:t xml:space="preserve"> </w:t>
                            </w:r>
                            <w:r>
                              <w:rPr>
                                <w:rFonts w:ascii="Times New Roman"/>
                                <w:color w:val="232624"/>
                                <w:sz w:val="20"/>
                              </w:rPr>
                              <w:t>J</w:t>
                            </w:r>
                          </w:p>
                        </w:tc>
                        <w:tc>
                          <w:tcPr>
                            <w:tcW w:w="914" w:type="dxa"/>
                          </w:tcPr>
                          <w:p>
                            <w:pPr>
                              <w:pStyle w:val="8"/>
                              <w:spacing w:before="141"/>
                              <w:ind w:left="40"/>
                              <w:rPr>
                                <w:sz w:val="19"/>
                              </w:rPr>
                            </w:pPr>
                            <w:r>
                              <w:rPr>
                                <w:rFonts w:ascii="Times New Roman" w:eastAsia="Times New Roman"/>
                                <w:color w:val="232624"/>
                                <w:sz w:val="20"/>
                              </w:rPr>
                              <w:t xml:space="preserve">180 </w:t>
                            </w:r>
                            <w:r>
                              <w:rPr>
                                <w:color w:val="232624"/>
                                <w:sz w:val="19"/>
                              </w:rPr>
                              <w:t>号</w:t>
                            </w:r>
                          </w:p>
                        </w:tc>
                        <w:tc>
                          <w:tcPr>
                            <w:tcW w:w="1826" w:type="dxa"/>
                            <w:tcBorders>
                              <w:left w:val="single" w:color="000000" w:sz="6" w:space="0"/>
                            </w:tcBorders>
                          </w:tcPr>
                          <w:p>
                            <w:pPr>
                              <w:pStyle w:val="8"/>
                              <w:spacing w:before="136"/>
                              <w:ind w:left="118" w:right="-15"/>
                              <w:rPr>
                                <w:sz w:val="18"/>
                              </w:rPr>
                            </w:pPr>
                            <w:r>
                              <w:rPr>
                                <w:rFonts w:ascii="Times New Roman" w:eastAsia="Times New Roman"/>
                                <w:color w:val="232624"/>
                                <w:w w:val="105"/>
                                <w:sz w:val="20"/>
                              </w:rPr>
                              <w:t>2018</w:t>
                            </w:r>
                            <w:r>
                              <w:rPr>
                                <w:rFonts w:ascii="Times New Roman" w:eastAsia="Times New Roman"/>
                                <w:color w:val="232624"/>
                                <w:spacing w:val="15"/>
                                <w:w w:val="105"/>
                                <w:sz w:val="20"/>
                              </w:rPr>
                              <w:t xml:space="preserve"> </w:t>
                            </w:r>
                            <w:r>
                              <w:rPr>
                                <w:color w:val="232624"/>
                                <w:spacing w:val="-25"/>
                                <w:w w:val="105"/>
                                <w:sz w:val="19"/>
                              </w:rPr>
                              <w:t xml:space="preserve">年 </w:t>
                            </w:r>
                            <w:r>
                              <w:rPr>
                                <w:rFonts w:ascii="Times New Roman" w:eastAsia="Times New Roman"/>
                                <w:color w:val="232624"/>
                                <w:w w:val="105"/>
                                <w:sz w:val="20"/>
                              </w:rPr>
                              <w:t>11</w:t>
                            </w:r>
                            <w:r>
                              <w:rPr>
                                <w:rFonts w:ascii="Times New Roman" w:eastAsia="Times New Roman"/>
                                <w:color w:val="232624"/>
                                <w:spacing w:val="-10"/>
                                <w:w w:val="105"/>
                                <w:sz w:val="20"/>
                              </w:rPr>
                              <w:t xml:space="preserve"> </w:t>
                            </w:r>
                            <w:r>
                              <w:rPr>
                                <w:color w:val="232624"/>
                                <w:spacing w:val="-20"/>
                                <w:w w:val="105"/>
                                <w:sz w:val="19"/>
                              </w:rPr>
                              <w:t xml:space="preserve">月 </w:t>
                            </w:r>
                            <w:r>
                              <w:rPr>
                                <w:rFonts w:ascii="Times New Roman" w:eastAsia="Times New Roman"/>
                                <w:color w:val="232624"/>
                                <w:w w:val="105"/>
                                <w:sz w:val="20"/>
                              </w:rPr>
                              <w:t>20</w:t>
                            </w:r>
                            <w:r>
                              <w:rPr>
                                <w:rFonts w:ascii="Times New Roman" w:eastAsia="Times New Roman"/>
                                <w:color w:val="232624"/>
                                <w:spacing w:val="-1"/>
                                <w:w w:val="105"/>
                                <w:sz w:val="20"/>
                              </w:rPr>
                              <w:t xml:space="preserve">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3"/>
                              <w:ind w:left="55" w:right="59"/>
                              <w:jc w:val="center"/>
                              <w:rPr>
                                <w:rFonts w:ascii="Times New Roman"/>
                                <w:sz w:val="20"/>
                              </w:rPr>
                            </w:pPr>
                            <w:r>
                              <w:rPr>
                                <w:rFonts w:ascii="Times New Roman"/>
                                <w:color w:val="232624"/>
                                <w:w w:val="105"/>
                                <w:sz w:val="20"/>
                              </w:rPr>
                              <w:t>179</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39"/>
                              <w:ind w:left="183"/>
                              <w:rPr>
                                <w:sz w:val="19"/>
                              </w:rPr>
                            </w:pPr>
                            <w:r>
                              <w:rPr>
                                <w:color w:val="232624"/>
                                <w:w w:val="110"/>
                                <w:sz w:val="19"/>
                              </w:rPr>
                              <w:t>豫财科</w:t>
                            </w:r>
                          </w:p>
                        </w:tc>
                        <w:tc>
                          <w:tcPr>
                            <w:tcW w:w="720" w:type="dxa"/>
                          </w:tcPr>
                          <w:p>
                            <w:pPr>
                              <w:pStyle w:val="8"/>
                              <w:spacing w:before="142"/>
                              <w:ind w:left="45"/>
                              <w:rPr>
                                <w:rFonts w:ascii="Times New Roman"/>
                                <w:sz w:val="20"/>
                              </w:rPr>
                            </w:pPr>
                            <w:r>
                              <w:rPr>
                                <w:rFonts w:ascii="Times New Roman"/>
                                <w:color w:val="232624"/>
                                <w:w w:val="105"/>
                                <w:sz w:val="20"/>
                              </w:rPr>
                              <w:t>( 2018]</w:t>
                            </w:r>
                          </w:p>
                        </w:tc>
                        <w:tc>
                          <w:tcPr>
                            <w:tcW w:w="914" w:type="dxa"/>
                          </w:tcPr>
                          <w:p>
                            <w:pPr>
                              <w:pStyle w:val="8"/>
                              <w:spacing w:before="139"/>
                              <w:ind w:left="36"/>
                              <w:rPr>
                                <w:sz w:val="19"/>
                              </w:rPr>
                            </w:pPr>
                            <w:r>
                              <w:rPr>
                                <w:rFonts w:ascii="Times New Roman" w:eastAsia="Times New Roman"/>
                                <w:color w:val="131111"/>
                                <w:w w:val="105"/>
                                <w:sz w:val="20"/>
                              </w:rPr>
                              <w:t xml:space="preserve">194 </w:t>
                            </w:r>
                            <w:r>
                              <w:rPr>
                                <w:color w:val="131111"/>
                                <w:w w:val="105"/>
                                <w:sz w:val="19"/>
                              </w:rPr>
                              <w:t>号</w:t>
                            </w:r>
                          </w:p>
                        </w:tc>
                        <w:tc>
                          <w:tcPr>
                            <w:tcW w:w="1826" w:type="dxa"/>
                            <w:tcBorders>
                              <w:left w:val="single" w:color="000000" w:sz="6" w:space="0"/>
                            </w:tcBorders>
                          </w:tcPr>
                          <w:p>
                            <w:pPr>
                              <w:pStyle w:val="8"/>
                              <w:spacing w:before="134"/>
                              <w:ind w:left="118" w:right="-15"/>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 2 </w:t>
                            </w:r>
                            <w:r>
                              <w:rPr>
                                <w:color w:val="232624"/>
                                <w:sz w:val="19"/>
                              </w:rPr>
                              <w:t xml:space="preserve">月 </w:t>
                            </w:r>
                            <w:r>
                              <w:rPr>
                                <w:rFonts w:ascii="Times New Roman" w:eastAsia="Times New Roman"/>
                                <w:color w:val="232624"/>
                                <w:sz w:val="20"/>
                              </w:rPr>
                              <w:t>17</w:t>
                            </w:r>
                            <w:r>
                              <w:rPr>
                                <w:rFonts w:ascii="Times New Roman" w:eastAsia="Times New Roman"/>
                                <w:color w:val="232624"/>
                                <w:spacing w:val="-4"/>
                                <w:sz w:val="20"/>
                              </w:rPr>
                              <w:t xml:space="preserve"> </w:t>
                            </w:r>
                            <w:r>
                              <w:rPr>
                                <w:color w:val="232624"/>
                                <w:spacing w:val="-16"/>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625" w:type="dxa"/>
                            <w:tcBorders>
                              <w:left w:val="single" w:color="000000" w:sz="12" w:space="0"/>
                              <w:right w:val="single" w:color="000000" w:sz="6" w:space="0"/>
                            </w:tcBorders>
                          </w:tcPr>
                          <w:p>
                            <w:pPr>
                              <w:pStyle w:val="8"/>
                              <w:spacing w:before="137"/>
                              <w:ind w:left="49" w:right="59"/>
                              <w:jc w:val="center"/>
                              <w:rPr>
                                <w:rFonts w:ascii="Times New Roman"/>
                                <w:sz w:val="20"/>
                              </w:rPr>
                            </w:pPr>
                            <w:r>
                              <w:rPr>
                                <w:rFonts w:ascii="Times New Roman"/>
                                <w:color w:val="484B4B"/>
                                <w:w w:val="105"/>
                                <w:sz w:val="20"/>
                              </w:rPr>
                              <w:t>1</w:t>
                            </w:r>
                            <w:r>
                              <w:rPr>
                                <w:rFonts w:ascii="Times New Roman"/>
                                <w:color w:val="232624"/>
                                <w:w w:val="105"/>
                                <w:sz w:val="20"/>
                              </w:rPr>
                              <w:t>80</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6" w:space="0"/>
                            </w:tcBorders>
                          </w:tcPr>
                          <w:p>
                            <w:pPr>
                              <w:pStyle w:val="8"/>
                              <w:rPr>
                                <w:rFonts w:ascii="Times New Roman"/>
                                <w:sz w:val="18"/>
                              </w:rPr>
                            </w:pPr>
                          </w:p>
                        </w:tc>
                        <w:tc>
                          <w:tcPr>
                            <w:tcW w:w="887" w:type="dxa"/>
                          </w:tcPr>
                          <w:p>
                            <w:pPr>
                              <w:pStyle w:val="8"/>
                              <w:spacing w:before="139"/>
                              <w:ind w:right="-15"/>
                              <w:jc w:val="right"/>
                              <w:rPr>
                                <w:sz w:val="19"/>
                              </w:rPr>
                            </w:pPr>
                            <w:r>
                              <w:rPr>
                                <w:color w:val="232624"/>
                                <w:w w:val="105"/>
                                <w:sz w:val="19"/>
                              </w:rPr>
                              <w:t>豫财科</w:t>
                            </w:r>
                          </w:p>
                        </w:tc>
                        <w:tc>
                          <w:tcPr>
                            <w:tcW w:w="720" w:type="dxa"/>
                          </w:tcPr>
                          <w:p>
                            <w:pPr>
                              <w:pStyle w:val="8"/>
                              <w:spacing w:before="142"/>
                              <w:ind w:left="146"/>
                              <w:rPr>
                                <w:rFonts w:ascii="Times New Roman"/>
                                <w:sz w:val="20"/>
                              </w:rPr>
                            </w:pPr>
                            <w:r>
                              <w:rPr>
                                <w:rFonts w:ascii="Times New Roman"/>
                                <w:color w:val="232624"/>
                                <w:sz w:val="20"/>
                              </w:rPr>
                              <w:t>(</w:t>
                            </w:r>
                            <w:r>
                              <w:rPr>
                                <w:rFonts w:ascii="Times New Roman"/>
                                <w:color w:val="232624"/>
                                <w:spacing w:val="-23"/>
                                <w:sz w:val="20"/>
                              </w:rPr>
                              <w:t xml:space="preserve"> </w:t>
                            </w:r>
                            <w:r>
                              <w:rPr>
                                <w:rFonts w:ascii="Times New Roman"/>
                                <w:color w:val="232624"/>
                                <w:sz w:val="20"/>
                              </w:rPr>
                              <w:t>2019)</w:t>
                            </w:r>
                          </w:p>
                        </w:tc>
                        <w:tc>
                          <w:tcPr>
                            <w:tcW w:w="914" w:type="dxa"/>
                          </w:tcPr>
                          <w:p>
                            <w:pPr>
                              <w:pStyle w:val="8"/>
                              <w:spacing w:before="139"/>
                              <w:ind w:left="141"/>
                              <w:rPr>
                                <w:sz w:val="19"/>
                              </w:rPr>
                            </w:pPr>
                            <w:r>
                              <w:rPr>
                                <w:rFonts w:ascii="Times New Roman" w:eastAsia="Times New Roman"/>
                                <w:color w:val="232624"/>
                                <w:sz w:val="20"/>
                              </w:rPr>
                              <w:t xml:space="preserve">1 </w:t>
                            </w:r>
                            <w:r>
                              <w:rPr>
                                <w:color w:val="232624"/>
                                <w:sz w:val="19"/>
                              </w:rPr>
                              <w:t>号</w:t>
                            </w:r>
                          </w:p>
                        </w:tc>
                        <w:tc>
                          <w:tcPr>
                            <w:tcW w:w="1826" w:type="dxa"/>
                            <w:tcBorders>
                              <w:left w:val="single" w:color="000000" w:sz="6" w:space="0"/>
                            </w:tcBorders>
                          </w:tcPr>
                          <w:p>
                            <w:pPr>
                              <w:pStyle w:val="8"/>
                              <w:spacing w:before="139"/>
                              <w:ind w:left="171"/>
                              <w:rPr>
                                <w:sz w:val="18"/>
                              </w:rPr>
                            </w:pPr>
                            <w:r>
                              <w:rPr>
                                <w:rFonts w:ascii="Times New Roman" w:eastAsia="Times New Roman"/>
                                <w:color w:val="232624"/>
                                <w:sz w:val="20"/>
                              </w:rPr>
                              <w:t xml:space="preserve">2019 </w:t>
                            </w:r>
                            <w:r>
                              <w:rPr>
                                <w:color w:val="232624"/>
                                <w:sz w:val="19"/>
                              </w:rPr>
                              <w:t xml:space="preserve">年 </w:t>
                            </w:r>
                            <w:r>
                              <w:rPr>
                                <w:rFonts w:ascii="Times New Roman" w:eastAsia="Times New Roman"/>
                                <w:color w:val="232624"/>
                                <w:sz w:val="20"/>
                              </w:rPr>
                              <w:t xml:space="preserve">1 </w:t>
                            </w:r>
                            <w:r>
                              <w:rPr>
                                <w:color w:val="232624"/>
                                <w:sz w:val="19"/>
                              </w:rPr>
                              <w:t xml:space="preserve">月 </w:t>
                            </w:r>
                            <w:r>
                              <w:rPr>
                                <w:rFonts w:ascii="Times New Roman" w:eastAsia="Times New Roman"/>
                                <w:color w:val="232624"/>
                                <w:sz w:val="20"/>
                              </w:rPr>
                              <w:t xml:space="preserve">22 </w:t>
                            </w:r>
                            <w:r>
                              <w:rPr>
                                <w:color w:val="484B4B"/>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625" w:type="dxa"/>
                            <w:tcBorders>
                              <w:left w:val="single" w:color="000000" w:sz="12" w:space="0"/>
                              <w:right w:val="single" w:color="000000" w:sz="6" w:space="0"/>
                            </w:tcBorders>
                          </w:tcPr>
                          <w:p>
                            <w:pPr>
                              <w:pStyle w:val="8"/>
                              <w:spacing w:before="31"/>
                              <w:ind w:left="70" w:right="59"/>
                              <w:jc w:val="center"/>
                              <w:rPr>
                                <w:rFonts w:ascii="Times New Roman"/>
                                <w:sz w:val="20"/>
                              </w:rPr>
                            </w:pPr>
                            <w:r>
                              <w:rPr>
                                <w:rFonts w:ascii="Times New Roman"/>
                                <w:color w:val="232624"/>
                                <w:w w:val="110"/>
                                <w:sz w:val="20"/>
                              </w:rPr>
                              <w:t>181</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33"/>
                              <w:ind w:left="183"/>
                              <w:rPr>
                                <w:sz w:val="19"/>
                              </w:rPr>
                            </w:pPr>
                            <w:r>
                              <w:rPr>
                                <w:color w:val="232624"/>
                                <w:w w:val="105"/>
                                <w:sz w:val="19"/>
                              </w:rPr>
                              <w:t>豫财教</w:t>
                            </w:r>
                          </w:p>
                        </w:tc>
                        <w:tc>
                          <w:tcPr>
                            <w:tcW w:w="720" w:type="dxa"/>
                          </w:tcPr>
                          <w:p>
                            <w:pPr>
                              <w:pStyle w:val="8"/>
                              <w:spacing w:before="36"/>
                              <w:ind w:left="40"/>
                              <w:rPr>
                                <w:rFonts w:ascii="Times New Roman"/>
                                <w:sz w:val="20"/>
                              </w:rPr>
                            </w:pPr>
                            <w:r>
                              <w:rPr>
                                <w:rFonts w:ascii="Times New Roman"/>
                                <w:color w:val="232624"/>
                                <w:w w:val="105"/>
                                <w:sz w:val="20"/>
                              </w:rPr>
                              <w:t>( 2014]</w:t>
                            </w:r>
                          </w:p>
                        </w:tc>
                        <w:tc>
                          <w:tcPr>
                            <w:tcW w:w="914" w:type="dxa"/>
                          </w:tcPr>
                          <w:p>
                            <w:pPr>
                              <w:pStyle w:val="8"/>
                              <w:spacing w:before="33"/>
                              <w:ind w:left="50"/>
                              <w:rPr>
                                <w:sz w:val="19"/>
                              </w:rPr>
                            </w:pPr>
                            <w:r>
                              <w:rPr>
                                <w:rFonts w:ascii="Times New Roman" w:eastAsia="Times New Roman"/>
                                <w:color w:val="232624"/>
                                <w:sz w:val="20"/>
                              </w:rPr>
                              <w:t xml:space="preserve">221 </w:t>
                            </w:r>
                            <w:r>
                              <w:rPr>
                                <w:color w:val="232624"/>
                                <w:sz w:val="19"/>
                              </w:rPr>
                              <w:t>号</w:t>
                            </w:r>
                          </w:p>
                        </w:tc>
                        <w:tc>
                          <w:tcPr>
                            <w:tcW w:w="1826" w:type="dxa"/>
                            <w:tcBorders>
                              <w:left w:val="single" w:color="000000" w:sz="6" w:space="0"/>
                              <w:right w:val="single" w:color="000000" w:sz="2" w:space="0"/>
                            </w:tcBorders>
                          </w:tcPr>
                          <w:p>
                            <w:pPr>
                              <w:pStyle w:val="8"/>
                              <w:spacing w:before="33"/>
                              <w:ind w:left="171"/>
                              <w:rPr>
                                <w:sz w:val="18"/>
                              </w:rPr>
                            </w:pPr>
                            <w:r>
                              <w:rPr>
                                <w:rFonts w:ascii="Times New Roman" w:eastAsia="Times New Roman"/>
                                <w:color w:val="232624"/>
                                <w:sz w:val="20"/>
                              </w:rPr>
                              <w:t xml:space="preserve">201 4 </w:t>
                            </w:r>
                            <w:r>
                              <w:rPr>
                                <w:color w:val="232624"/>
                                <w:sz w:val="19"/>
                              </w:rPr>
                              <w:t xml:space="preserve">年 </w:t>
                            </w:r>
                            <w:r>
                              <w:rPr>
                                <w:rFonts w:ascii="Times New Roman" w:eastAsia="Times New Roman"/>
                                <w:color w:val="232624"/>
                                <w:sz w:val="20"/>
                              </w:rPr>
                              <w:t xml:space="preserve">9 </w:t>
                            </w:r>
                            <w:r>
                              <w:rPr>
                                <w:color w:val="232624"/>
                                <w:spacing w:val="-22"/>
                                <w:sz w:val="19"/>
                              </w:rPr>
                              <w:t xml:space="preserve">月 </w:t>
                            </w:r>
                            <w:r>
                              <w:rPr>
                                <w:rFonts w:ascii="Times New Roman" w:eastAsia="Times New Roman"/>
                                <w:color w:val="232624"/>
                                <w:sz w:val="20"/>
                              </w:rPr>
                              <w:t xml:space="preserve">24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7"/>
                              <w:ind w:left="61" w:right="59"/>
                              <w:jc w:val="center"/>
                              <w:rPr>
                                <w:rFonts w:ascii="Times New Roman"/>
                                <w:sz w:val="20"/>
                              </w:rPr>
                            </w:pPr>
                            <w:r>
                              <w:rPr>
                                <w:rFonts w:ascii="Times New Roman"/>
                                <w:color w:val="232624"/>
                                <w:w w:val="105"/>
                                <w:sz w:val="20"/>
                              </w:rPr>
                              <w:t>182</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left="183"/>
                              <w:rPr>
                                <w:sz w:val="19"/>
                              </w:rPr>
                            </w:pPr>
                            <w:r>
                              <w:rPr>
                                <w:color w:val="232624"/>
                                <w:w w:val="110"/>
                                <w:sz w:val="19"/>
                              </w:rPr>
                              <w:t>豫财科</w:t>
                            </w:r>
                          </w:p>
                        </w:tc>
                        <w:tc>
                          <w:tcPr>
                            <w:tcW w:w="720" w:type="dxa"/>
                          </w:tcPr>
                          <w:p>
                            <w:pPr>
                              <w:pStyle w:val="8"/>
                              <w:spacing w:before="142"/>
                              <w:ind w:left="40"/>
                              <w:rPr>
                                <w:rFonts w:ascii="Times New Roman"/>
                                <w:sz w:val="20"/>
                              </w:rPr>
                            </w:pPr>
                            <w:r>
                              <w:rPr>
                                <w:rFonts w:ascii="Times New Roman"/>
                                <w:color w:val="232624"/>
                                <w:sz w:val="20"/>
                              </w:rPr>
                              <w:t>( 2016]</w:t>
                            </w:r>
                          </w:p>
                        </w:tc>
                        <w:tc>
                          <w:tcPr>
                            <w:tcW w:w="914" w:type="dxa"/>
                          </w:tcPr>
                          <w:p>
                            <w:pPr>
                              <w:pStyle w:val="8"/>
                              <w:spacing w:before="139"/>
                              <w:ind w:left="36"/>
                              <w:rPr>
                                <w:sz w:val="19"/>
                              </w:rPr>
                            </w:pPr>
                            <w:r>
                              <w:rPr>
                                <w:rFonts w:ascii="Times New Roman" w:eastAsia="Times New Roman"/>
                                <w:color w:val="232624"/>
                                <w:sz w:val="20"/>
                              </w:rPr>
                              <w:t xml:space="preserve">182 </w:t>
                            </w:r>
                            <w:r>
                              <w:rPr>
                                <w:color w:val="232624"/>
                                <w:sz w:val="19"/>
                              </w:rPr>
                              <w:t>号</w:t>
                            </w:r>
                          </w:p>
                        </w:tc>
                        <w:tc>
                          <w:tcPr>
                            <w:tcW w:w="1826" w:type="dxa"/>
                            <w:tcBorders>
                              <w:left w:val="single" w:color="000000" w:sz="6" w:space="0"/>
                              <w:right w:val="single" w:color="000000" w:sz="2" w:space="0"/>
                            </w:tcBorders>
                          </w:tcPr>
                          <w:p>
                            <w:pPr>
                              <w:pStyle w:val="8"/>
                              <w:spacing w:before="139"/>
                              <w:ind w:left="113" w:right="-29"/>
                              <w:rPr>
                                <w:sz w:val="18"/>
                              </w:rPr>
                            </w:pPr>
                            <w:r>
                              <w:rPr>
                                <w:rFonts w:ascii="Times New Roman" w:eastAsia="Times New Roman"/>
                                <w:color w:val="232624"/>
                                <w:w w:val="105"/>
                                <w:sz w:val="20"/>
                              </w:rPr>
                              <w:t xml:space="preserve">2016 </w:t>
                            </w:r>
                            <w:r>
                              <w:rPr>
                                <w:color w:val="232624"/>
                                <w:w w:val="105"/>
                                <w:sz w:val="19"/>
                              </w:rPr>
                              <w:t xml:space="preserve">年 </w:t>
                            </w:r>
                            <w:r>
                              <w:rPr>
                                <w:rFonts w:ascii="Times New Roman" w:eastAsia="Times New Roman"/>
                                <w:color w:val="232624"/>
                                <w:w w:val="105"/>
                                <w:sz w:val="20"/>
                              </w:rPr>
                              <w:t xml:space="preserve">10 </w:t>
                            </w:r>
                            <w:r>
                              <w:rPr>
                                <w:color w:val="232624"/>
                                <w:spacing w:val="-32"/>
                                <w:w w:val="105"/>
                                <w:sz w:val="19"/>
                              </w:rPr>
                              <w:t xml:space="preserve">月 </w:t>
                            </w:r>
                            <w:r>
                              <w:rPr>
                                <w:rFonts w:ascii="Times New Roman" w:eastAsia="Times New Roman"/>
                                <w:color w:val="232624"/>
                                <w:w w:val="105"/>
                                <w:sz w:val="20"/>
                              </w:rPr>
                              <w:t xml:space="preserve">28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2" w:space="0"/>
                            </w:tcBorders>
                          </w:tcPr>
                          <w:p>
                            <w:pPr>
                              <w:pStyle w:val="8"/>
                              <w:spacing w:before="137"/>
                              <w:ind w:left="39" w:right="39"/>
                              <w:jc w:val="center"/>
                              <w:rPr>
                                <w:rFonts w:ascii="Times New Roman"/>
                                <w:sz w:val="20"/>
                              </w:rPr>
                            </w:pPr>
                            <w:r>
                              <w:rPr>
                                <w:rFonts w:ascii="Times New Roman"/>
                                <w:color w:val="232624"/>
                                <w:w w:val="105"/>
                                <w:sz w:val="20"/>
                              </w:rPr>
                              <w:t>183</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left="183"/>
                              <w:rPr>
                                <w:sz w:val="19"/>
                              </w:rPr>
                            </w:pPr>
                            <w:r>
                              <w:rPr>
                                <w:color w:val="232624"/>
                                <w:w w:val="110"/>
                                <w:sz w:val="19"/>
                              </w:rPr>
                              <w:t>豫财科</w:t>
                            </w:r>
                          </w:p>
                        </w:tc>
                        <w:tc>
                          <w:tcPr>
                            <w:tcW w:w="720" w:type="dxa"/>
                          </w:tcPr>
                          <w:p>
                            <w:pPr>
                              <w:pStyle w:val="8"/>
                              <w:spacing w:before="142"/>
                              <w:ind w:left="45"/>
                              <w:rPr>
                                <w:rFonts w:ascii="Times New Roman"/>
                                <w:sz w:val="20"/>
                              </w:rPr>
                            </w:pPr>
                            <w:r>
                              <w:rPr>
                                <w:rFonts w:ascii="Times New Roman"/>
                                <w:color w:val="232624"/>
                                <w:sz w:val="20"/>
                              </w:rPr>
                              <w:t xml:space="preserve">( 2016 </w:t>
                            </w:r>
                            <w:r>
                              <w:rPr>
                                <w:rFonts w:ascii="Times New Roman"/>
                                <w:color w:val="484B4B"/>
                                <w:sz w:val="20"/>
                              </w:rPr>
                              <w:t>)</w:t>
                            </w:r>
                          </w:p>
                        </w:tc>
                        <w:tc>
                          <w:tcPr>
                            <w:tcW w:w="914" w:type="dxa"/>
                          </w:tcPr>
                          <w:p>
                            <w:pPr>
                              <w:pStyle w:val="8"/>
                              <w:tabs>
                                <w:tab w:val="left" w:pos="920"/>
                              </w:tabs>
                              <w:spacing w:before="139"/>
                              <w:ind w:left="50" w:right="-15"/>
                              <w:rPr>
                                <w:rFonts w:ascii="Times New Roman" w:eastAsia="Times New Roman"/>
                                <w:sz w:val="9"/>
                              </w:rPr>
                            </w:pPr>
                            <w:r>
                              <w:rPr>
                                <w:rFonts w:ascii="Times New Roman" w:eastAsia="Times New Roman"/>
                                <w:color w:val="232624"/>
                                <w:w w:val="95"/>
                                <w:sz w:val="20"/>
                              </w:rPr>
                              <w:t>215</w:t>
                            </w:r>
                            <w:r>
                              <w:rPr>
                                <w:rFonts w:ascii="Times New Roman" w:eastAsia="Times New Roman"/>
                                <w:color w:val="232624"/>
                                <w:spacing w:val="27"/>
                                <w:w w:val="95"/>
                                <w:sz w:val="20"/>
                              </w:rPr>
                              <w:t xml:space="preserve"> </w:t>
                            </w:r>
                            <w:r>
                              <w:rPr>
                                <w:color w:val="232624"/>
                                <w:w w:val="95"/>
                                <w:sz w:val="19"/>
                              </w:rPr>
                              <w:t>号</w:t>
                            </w:r>
                            <w:r>
                              <w:rPr>
                                <w:color w:val="232624"/>
                                <w:w w:val="95"/>
                                <w:sz w:val="19"/>
                              </w:rPr>
                              <w:tab/>
                            </w:r>
                            <w:r>
                              <w:rPr>
                                <w:rFonts w:ascii="Times New Roman" w:eastAsia="Times New Roman"/>
                                <w:color w:val="5D605D"/>
                                <w:spacing w:val="-6"/>
                                <w:w w:val="70"/>
                                <w:position w:val="10"/>
                                <w:sz w:val="9"/>
                              </w:rPr>
                              <w:t>'</w:t>
                            </w:r>
                          </w:p>
                        </w:tc>
                        <w:tc>
                          <w:tcPr>
                            <w:tcW w:w="1826" w:type="dxa"/>
                            <w:tcBorders>
                              <w:left w:val="single" w:color="000000" w:sz="2" w:space="0"/>
                              <w:right w:val="single" w:color="000000" w:sz="2" w:space="0"/>
                            </w:tcBorders>
                          </w:tcPr>
                          <w:p>
                            <w:pPr>
                              <w:pStyle w:val="8"/>
                              <w:spacing w:before="139"/>
                              <w:ind w:left="176"/>
                              <w:rPr>
                                <w:sz w:val="18"/>
                              </w:rPr>
                            </w:pPr>
                            <w:r>
                              <w:rPr>
                                <w:rFonts w:ascii="Times New Roman" w:eastAsia="Times New Roman"/>
                                <w:color w:val="232624"/>
                                <w:spacing w:val="4"/>
                                <w:w w:val="105"/>
                                <w:sz w:val="20"/>
                              </w:rPr>
                              <w:t>20</w:t>
                            </w:r>
                            <w:r>
                              <w:rPr>
                                <w:rFonts w:ascii="Times New Roman" w:eastAsia="Times New Roman"/>
                                <w:color w:val="484B4B"/>
                                <w:spacing w:val="4"/>
                                <w:w w:val="105"/>
                                <w:sz w:val="20"/>
                              </w:rPr>
                              <w:t>1</w:t>
                            </w:r>
                            <w:r>
                              <w:rPr>
                                <w:rFonts w:ascii="Times New Roman" w:eastAsia="Times New Roman"/>
                                <w:color w:val="232624"/>
                                <w:spacing w:val="4"/>
                                <w:w w:val="105"/>
                                <w:sz w:val="20"/>
                              </w:rPr>
                              <w:t xml:space="preserve">6 </w:t>
                            </w:r>
                            <w:r>
                              <w:rPr>
                                <w:color w:val="232624"/>
                                <w:spacing w:val="-29"/>
                                <w:w w:val="105"/>
                                <w:sz w:val="19"/>
                              </w:rPr>
                              <w:t xml:space="preserve">年 </w:t>
                            </w:r>
                            <w:r>
                              <w:rPr>
                                <w:rFonts w:ascii="Times New Roman" w:eastAsia="Times New Roman"/>
                                <w:color w:val="232624"/>
                                <w:spacing w:val="7"/>
                                <w:w w:val="105"/>
                                <w:sz w:val="20"/>
                              </w:rPr>
                              <w:t xml:space="preserve">12 </w:t>
                            </w:r>
                            <w:r>
                              <w:rPr>
                                <w:color w:val="232624"/>
                                <w:spacing w:val="-23"/>
                                <w:w w:val="105"/>
                                <w:sz w:val="19"/>
                              </w:rPr>
                              <w:t xml:space="preserve">月 </w:t>
                            </w:r>
                            <w:r>
                              <w:rPr>
                                <w:rFonts w:ascii="Times New Roman" w:eastAsia="Times New Roman"/>
                                <w:color w:val="232624"/>
                                <w:w w:val="105"/>
                                <w:sz w:val="20"/>
                              </w:rPr>
                              <w:t xml:space="preserve">8 </w:t>
                            </w:r>
                            <w:r>
                              <w:rPr>
                                <w:color w:val="2326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625" w:type="dxa"/>
                            <w:tcBorders>
                              <w:left w:val="single" w:color="000000" w:sz="12" w:space="0"/>
                              <w:right w:val="single" w:color="000000" w:sz="2" w:space="0"/>
                            </w:tcBorders>
                          </w:tcPr>
                          <w:p>
                            <w:pPr>
                              <w:pStyle w:val="8"/>
                              <w:spacing w:before="137"/>
                              <w:ind w:left="33" w:right="39"/>
                              <w:jc w:val="center"/>
                              <w:rPr>
                                <w:rFonts w:ascii="Times New Roman"/>
                                <w:sz w:val="20"/>
                              </w:rPr>
                            </w:pPr>
                            <w:r>
                              <w:rPr>
                                <w:rFonts w:ascii="Times New Roman"/>
                                <w:color w:val="3A3B3A"/>
                                <w:w w:val="110"/>
                                <w:sz w:val="20"/>
                              </w:rPr>
                              <w:t>184</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9"/>
                              <w:ind w:right="22"/>
                              <w:jc w:val="right"/>
                              <w:rPr>
                                <w:sz w:val="19"/>
                              </w:rPr>
                            </w:pPr>
                            <w:r>
                              <w:rPr>
                                <w:color w:val="232624"/>
                                <w:w w:val="105"/>
                                <w:sz w:val="19"/>
                              </w:rPr>
                              <w:t>豫财科</w:t>
                            </w:r>
                          </w:p>
                        </w:tc>
                        <w:tc>
                          <w:tcPr>
                            <w:tcW w:w="720" w:type="dxa"/>
                          </w:tcPr>
                          <w:p>
                            <w:pPr>
                              <w:pStyle w:val="8"/>
                              <w:spacing w:before="142"/>
                              <w:ind w:left="93"/>
                              <w:rPr>
                                <w:rFonts w:ascii="Times New Roman"/>
                                <w:sz w:val="20"/>
                              </w:rPr>
                            </w:pPr>
                            <w:r>
                              <w:rPr>
                                <w:rFonts w:ascii="Times New Roman"/>
                                <w:color w:val="232624"/>
                                <w:w w:val="105"/>
                                <w:sz w:val="20"/>
                              </w:rPr>
                              <w:t>( 2017]</w:t>
                            </w:r>
                          </w:p>
                        </w:tc>
                        <w:tc>
                          <w:tcPr>
                            <w:tcW w:w="914" w:type="dxa"/>
                          </w:tcPr>
                          <w:p>
                            <w:pPr>
                              <w:pStyle w:val="8"/>
                              <w:spacing w:before="139"/>
                              <w:ind w:left="99"/>
                              <w:rPr>
                                <w:sz w:val="19"/>
                              </w:rPr>
                            </w:pPr>
                            <w:r>
                              <w:rPr>
                                <w:rFonts w:ascii="Times New Roman" w:eastAsia="Times New Roman"/>
                                <w:color w:val="232624"/>
                                <w:sz w:val="20"/>
                              </w:rPr>
                              <w:t xml:space="preserve">79 </w:t>
                            </w:r>
                            <w:r>
                              <w:rPr>
                                <w:color w:val="232624"/>
                                <w:sz w:val="19"/>
                              </w:rPr>
                              <w:t>号</w:t>
                            </w:r>
                          </w:p>
                        </w:tc>
                        <w:tc>
                          <w:tcPr>
                            <w:tcW w:w="1826" w:type="dxa"/>
                            <w:tcBorders>
                              <w:left w:val="single" w:color="000000" w:sz="2" w:space="0"/>
                              <w:right w:val="single" w:color="000000" w:sz="2" w:space="0"/>
                            </w:tcBorders>
                          </w:tcPr>
                          <w:p>
                            <w:pPr>
                              <w:pStyle w:val="8"/>
                              <w:spacing w:before="139"/>
                              <w:ind w:left="171"/>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20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2" w:space="0"/>
                              <w:right w:val="single" w:color="000000" w:sz="2" w:space="0"/>
                            </w:tcBorders>
                          </w:tcPr>
                          <w:p>
                            <w:pPr>
                              <w:pStyle w:val="8"/>
                              <w:spacing w:before="140"/>
                              <w:ind w:left="56" w:right="56"/>
                              <w:jc w:val="center"/>
                              <w:rPr>
                                <w:rFonts w:ascii="Times New Roman"/>
                                <w:sz w:val="20"/>
                              </w:rPr>
                            </w:pPr>
                            <w:r>
                              <w:rPr>
                                <w:rFonts w:ascii="Times New Roman"/>
                                <w:color w:val="3A3B3A"/>
                                <w:w w:val="105"/>
                                <w:sz w:val="20"/>
                              </w:rPr>
                              <w:t>185</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36"/>
                              <w:ind w:right="11"/>
                              <w:jc w:val="right"/>
                              <w:rPr>
                                <w:sz w:val="19"/>
                              </w:rPr>
                            </w:pPr>
                            <w:r>
                              <w:rPr>
                                <w:color w:val="232624"/>
                                <w:w w:val="110"/>
                                <w:sz w:val="19"/>
                              </w:rPr>
                              <w:t>豫财科</w:t>
                            </w:r>
                          </w:p>
                        </w:tc>
                        <w:tc>
                          <w:tcPr>
                            <w:tcW w:w="720" w:type="dxa"/>
                          </w:tcPr>
                          <w:p>
                            <w:pPr>
                              <w:pStyle w:val="8"/>
                              <w:spacing w:before="140"/>
                              <w:ind w:left="93"/>
                              <w:rPr>
                                <w:rFonts w:ascii="Times New Roman"/>
                                <w:sz w:val="20"/>
                              </w:rPr>
                            </w:pPr>
                            <w:r>
                              <w:rPr>
                                <w:rFonts w:ascii="Times New Roman"/>
                                <w:color w:val="232624"/>
                                <w:sz w:val="20"/>
                              </w:rPr>
                              <w:t>(</w:t>
                            </w:r>
                            <w:r>
                              <w:rPr>
                                <w:rFonts w:ascii="Times New Roman"/>
                                <w:color w:val="232624"/>
                                <w:spacing w:val="-40"/>
                                <w:sz w:val="20"/>
                              </w:rPr>
                              <w:t xml:space="preserve"> </w:t>
                            </w:r>
                            <w:r>
                              <w:rPr>
                                <w:rFonts w:ascii="Times New Roman"/>
                                <w:color w:val="232624"/>
                                <w:sz w:val="20"/>
                              </w:rPr>
                              <w:t xml:space="preserve">2017 </w:t>
                            </w:r>
                            <w:r>
                              <w:rPr>
                                <w:rFonts w:ascii="Times New Roman"/>
                                <w:color w:val="484B4B"/>
                                <w:sz w:val="20"/>
                              </w:rPr>
                              <w:t>)</w:t>
                            </w:r>
                          </w:p>
                        </w:tc>
                        <w:tc>
                          <w:tcPr>
                            <w:tcW w:w="914" w:type="dxa"/>
                          </w:tcPr>
                          <w:p>
                            <w:pPr>
                              <w:pStyle w:val="8"/>
                              <w:spacing w:before="136"/>
                              <w:ind w:left="90"/>
                              <w:rPr>
                                <w:sz w:val="19"/>
                              </w:rPr>
                            </w:pPr>
                            <w:r>
                              <w:rPr>
                                <w:rFonts w:ascii="Times New Roman" w:eastAsia="Times New Roman"/>
                                <w:color w:val="232624"/>
                                <w:sz w:val="20"/>
                              </w:rPr>
                              <w:t xml:space="preserve">81 </w:t>
                            </w:r>
                            <w:r>
                              <w:rPr>
                                <w:color w:val="232624"/>
                                <w:sz w:val="19"/>
                              </w:rPr>
                              <w:t>号</w:t>
                            </w:r>
                          </w:p>
                        </w:tc>
                        <w:tc>
                          <w:tcPr>
                            <w:tcW w:w="1826" w:type="dxa"/>
                            <w:tcBorders>
                              <w:left w:val="single" w:color="000000" w:sz="2" w:space="0"/>
                              <w:right w:val="single" w:color="000000" w:sz="2" w:space="0"/>
                            </w:tcBorders>
                          </w:tcPr>
                          <w:p>
                            <w:pPr>
                              <w:pStyle w:val="8"/>
                              <w:spacing w:before="136"/>
                              <w:ind w:left="181"/>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5" w:type="dxa"/>
                            <w:tcBorders>
                              <w:left w:val="single" w:color="000000" w:sz="2" w:space="0"/>
                              <w:right w:val="single" w:color="000000" w:sz="2" w:space="0"/>
                            </w:tcBorders>
                          </w:tcPr>
                          <w:p>
                            <w:pPr>
                              <w:pStyle w:val="8"/>
                              <w:spacing w:before="140"/>
                              <w:ind w:left="56" w:right="59"/>
                              <w:jc w:val="center"/>
                              <w:rPr>
                                <w:rFonts w:ascii="Times New Roman"/>
                                <w:sz w:val="20"/>
                              </w:rPr>
                            </w:pPr>
                            <w:r>
                              <w:rPr>
                                <w:rFonts w:ascii="Times New Roman"/>
                                <w:color w:val="232624"/>
                                <w:w w:val="105"/>
                                <w:sz w:val="20"/>
                              </w:rPr>
                              <w:t>186</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tcBorders>
                          </w:tcPr>
                          <w:p>
                            <w:pPr>
                              <w:pStyle w:val="8"/>
                              <w:rPr>
                                <w:rFonts w:ascii="Times New Roman"/>
                                <w:sz w:val="18"/>
                              </w:rPr>
                            </w:pPr>
                          </w:p>
                        </w:tc>
                        <w:tc>
                          <w:tcPr>
                            <w:tcW w:w="887" w:type="dxa"/>
                          </w:tcPr>
                          <w:p>
                            <w:pPr>
                              <w:pStyle w:val="8"/>
                              <w:spacing w:before="141"/>
                              <w:ind w:left="188"/>
                              <w:rPr>
                                <w:sz w:val="19"/>
                              </w:rPr>
                            </w:pPr>
                            <w:r>
                              <w:rPr>
                                <w:color w:val="232624"/>
                                <w:w w:val="105"/>
                                <w:sz w:val="19"/>
                              </w:rPr>
                              <w:t>豫财科</w:t>
                            </w:r>
                          </w:p>
                        </w:tc>
                        <w:tc>
                          <w:tcPr>
                            <w:tcW w:w="720" w:type="dxa"/>
                          </w:tcPr>
                          <w:p>
                            <w:pPr>
                              <w:pStyle w:val="8"/>
                              <w:spacing w:before="145"/>
                              <w:ind w:left="35"/>
                              <w:rPr>
                                <w:rFonts w:ascii="Times New Roman"/>
                                <w:sz w:val="20"/>
                              </w:rPr>
                            </w:pPr>
                            <w:r>
                              <w:rPr>
                                <w:rFonts w:ascii="Times New Roman"/>
                                <w:color w:val="232624"/>
                                <w:sz w:val="20"/>
                              </w:rPr>
                              <w:t>( 2017)</w:t>
                            </w:r>
                          </w:p>
                        </w:tc>
                        <w:tc>
                          <w:tcPr>
                            <w:tcW w:w="914" w:type="dxa"/>
                          </w:tcPr>
                          <w:p>
                            <w:pPr>
                              <w:pStyle w:val="8"/>
                              <w:spacing w:before="141"/>
                              <w:ind w:left="55"/>
                              <w:rPr>
                                <w:sz w:val="19"/>
                              </w:rPr>
                            </w:pPr>
                            <w:r>
                              <w:rPr>
                                <w:rFonts w:ascii="Times New Roman" w:eastAsia="Times New Roman"/>
                                <w:color w:val="232624"/>
                                <w:sz w:val="20"/>
                              </w:rPr>
                              <w:t xml:space="preserve">249 </w:t>
                            </w:r>
                            <w:r>
                              <w:rPr>
                                <w:color w:val="232624"/>
                                <w:sz w:val="19"/>
                              </w:rPr>
                              <w:t>号</w:t>
                            </w:r>
                          </w:p>
                        </w:tc>
                        <w:tc>
                          <w:tcPr>
                            <w:tcW w:w="1826" w:type="dxa"/>
                            <w:tcBorders>
                              <w:left w:val="single" w:color="000000" w:sz="2" w:space="0"/>
                              <w:right w:val="single" w:color="000000" w:sz="2" w:space="0"/>
                            </w:tcBorders>
                          </w:tcPr>
                          <w:p>
                            <w:pPr>
                              <w:pStyle w:val="8"/>
                              <w:spacing w:before="141"/>
                              <w:ind w:right="-44"/>
                              <w:jc w:val="right"/>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12 </w:t>
                            </w:r>
                            <w:r>
                              <w:rPr>
                                <w:color w:val="232624"/>
                                <w:sz w:val="19"/>
                              </w:rPr>
                              <w:t xml:space="preserve">月 </w:t>
                            </w:r>
                            <w:r>
                              <w:rPr>
                                <w:rFonts w:ascii="Times New Roman" w:eastAsia="Times New Roman"/>
                                <w:color w:val="232624"/>
                                <w:sz w:val="20"/>
                              </w:rPr>
                              <w:t xml:space="preserve">29 </w:t>
                            </w:r>
                            <w:r>
                              <w:rPr>
                                <w:color w:val="2326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625" w:type="dxa"/>
                            <w:tcBorders>
                              <w:left w:val="single" w:color="000000" w:sz="2" w:space="0"/>
                              <w:bottom w:val="single" w:color="000000" w:sz="2" w:space="0"/>
                              <w:right w:val="single" w:color="000000" w:sz="2" w:space="0"/>
                            </w:tcBorders>
                          </w:tcPr>
                          <w:p>
                            <w:pPr>
                              <w:pStyle w:val="8"/>
                              <w:spacing w:before="135"/>
                              <w:ind w:left="56" w:right="56"/>
                              <w:jc w:val="center"/>
                              <w:rPr>
                                <w:rFonts w:ascii="Times New Roman"/>
                                <w:sz w:val="20"/>
                              </w:rPr>
                            </w:pPr>
                            <w:r>
                              <w:rPr>
                                <w:rFonts w:ascii="Times New Roman"/>
                                <w:color w:val="232624"/>
                                <w:w w:val="105"/>
                                <w:sz w:val="20"/>
                              </w:rPr>
                              <w:t>187</w:t>
                            </w:r>
                          </w:p>
                        </w:tc>
                        <w:tc>
                          <w:tcPr>
                            <w:tcW w:w="7497" w:type="dxa"/>
                            <w:vMerge w:val="continue"/>
                            <w:tcBorders>
                              <w:top w:val="nil"/>
                              <w:left w:val="single" w:color="000000" w:sz="6" w:space="0"/>
                              <w:bottom w:val="single" w:color="000000" w:sz="6" w:space="0"/>
                              <w:right w:val="single" w:color="000000" w:sz="6" w:space="0"/>
                            </w:tcBorders>
                          </w:tcPr>
                          <w:p>
                            <w:pPr>
                              <w:rPr>
                                <w:sz w:val="2"/>
                                <w:szCs w:val="2"/>
                              </w:rPr>
                            </w:pPr>
                          </w:p>
                        </w:tc>
                        <w:tc>
                          <w:tcPr>
                            <w:tcW w:w="200" w:type="dxa"/>
                            <w:tcBorders>
                              <w:left w:val="single" w:color="000000" w:sz="2" w:space="0"/>
                              <w:bottom w:val="single" w:color="000000" w:sz="2" w:space="0"/>
                            </w:tcBorders>
                          </w:tcPr>
                          <w:p>
                            <w:pPr>
                              <w:pStyle w:val="8"/>
                              <w:rPr>
                                <w:rFonts w:ascii="Times New Roman"/>
                                <w:sz w:val="18"/>
                              </w:rPr>
                            </w:pPr>
                          </w:p>
                        </w:tc>
                        <w:tc>
                          <w:tcPr>
                            <w:tcW w:w="887" w:type="dxa"/>
                            <w:tcBorders>
                              <w:bottom w:val="single" w:color="000000" w:sz="2" w:space="0"/>
                            </w:tcBorders>
                          </w:tcPr>
                          <w:p>
                            <w:pPr>
                              <w:pStyle w:val="8"/>
                              <w:spacing w:before="146"/>
                              <w:ind w:left="188"/>
                              <w:rPr>
                                <w:sz w:val="19"/>
                              </w:rPr>
                            </w:pPr>
                            <w:r>
                              <w:rPr>
                                <w:color w:val="232624"/>
                                <w:w w:val="105"/>
                                <w:sz w:val="19"/>
                              </w:rPr>
                              <w:t>豫财科</w:t>
                            </w:r>
                          </w:p>
                        </w:tc>
                        <w:tc>
                          <w:tcPr>
                            <w:tcW w:w="720" w:type="dxa"/>
                            <w:tcBorders>
                              <w:bottom w:val="single" w:color="000000" w:sz="2" w:space="0"/>
                            </w:tcBorders>
                          </w:tcPr>
                          <w:p>
                            <w:pPr>
                              <w:pStyle w:val="8"/>
                              <w:spacing w:before="149"/>
                              <w:ind w:left="35"/>
                              <w:rPr>
                                <w:rFonts w:ascii="Times New Roman"/>
                                <w:sz w:val="20"/>
                              </w:rPr>
                            </w:pPr>
                            <w:r>
                              <w:rPr>
                                <w:rFonts w:ascii="Times New Roman"/>
                                <w:color w:val="484B4B"/>
                                <w:w w:val="105"/>
                                <w:sz w:val="20"/>
                              </w:rPr>
                              <w:t xml:space="preserve">( </w:t>
                            </w:r>
                            <w:r>
                              <w:rPr>
                                <w:rFonts w:ascii="Times New Roman"/>
                                <w:color w:val="232624"/>
                                <w:w w:val="105"/>
                                <w:sz w:val="20"/>
                              </w:rPr>
                              <w:t>2017)</w:t>
                            </w:r>
                          </w:p>
                        </w:tc>
                        <w:tc>
                          <w:tcPr>
                            <w:tcW w:w="914" w:type="dxa"/>
                            <w:tcBorders>
                              <w:bottom w:val="single" w:color="000000" w:sz="2" w:space="0"/>
                            </w:tcBorders>
                          </w:tcPr>
                          <w:p>
                            <w:pPr>
                              <w:pStyle w:val="8"/>
                              <w:spacing w:before="146"/>
                              <w:ind w:left="55"/>
                              <w:rPr>
                                <w:sz w:val="19"/>
                              </w:rPr>
                            </w:pPr>
                            <w:r>
                              <w:rPr>
                                <w:rFonts w:ascii="Times New Roman" w:eastAsia="Times New Roman"/>
                                <w:color w:val="232624"/>
                                <w:sz w:val="20"/>
                              </w:rPr>
                              <w:t xml:space="preserve">251 </w:t>
                            </w:r>
                            <w:r>
                              <w:rPr>
                                <w:color w:val="232624"/>
                                <w:sz w:val="19"/>
                              </w:rPr>
                              <w:t>号</w:t>
                            </w:r>
                          </w:p>
                        </w:tc>
                        <w:tc>
                          <w:tcPr>
                            <w:tcW w:w="1826" w:type="dxa"/>
                            <w:tcBorders>
                              <w:left w:val="single" w:color="000000" w:sz="2" w:space="0"/>
                              <w:bottom w:val="single" w:color="000000" w:sz="2" w:space="0"/>
                              <w:right w:val="single" w:color="000000" w:sz="2" w:space="0"/>
                            </w:tcBorders>
                          </w:tcPr>
                          <w:p>
                            <w:pPr>
                              <w:pStyle w:val="8"/>
                              <w:spacing w:before="141"/>
                              <w:ind w:right="-29"/>
                              <w:jc w:val="right"/>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12 </w:t>
                            </w:r>
                            <w:r>
                              <w:rPr>
                                <w:color w:val="232624"/>
                                <w:sz w:val="19"/>
                              </w:rPr>
                              <w:t xml:space="preserve">月 </w:t>
                            </w:r>
                            <w:r>
                              <w:rPr>
                                <w:rFonts w:ascii="Times New Roman" w:eastAsia="Times New Roman"/>
                                <w:color w:val="232624"/>
                                <w:sz w:val="20"/>
                              </w:rPr>
                              <w:t xml:space="preserve">29 </w:t>
                            </w:r>
                            <w:r>
                              <w:rPr>
                                <w:color w:val="232624"/>
                                <w:sz w:val="18"/>
                              </w:rPr>
                              <w:t>日</w:t>
                            </w:r>
                          </w:p>
                        </w:tc>
                      </w:tr>
                    </w:tbl>
                    <w:p>
                      <w:pPr>
                        <w:pStyle w:val="3"/>
                      </w:pPr>
                    </w:p>
                  </w:txbxContent>
                </v:textbox>
              </v:shape>
            </w:pict>
          </mc:Fallback>
        </mc:AlternateContent>
      </w:r>
      <w:r>
        <w:rPr>
          <w:rFonts w:ascii="Arial"/>
          <w:color w:val="BFBFB3"/>
          <w:w w:val="98"/>
          <w:sz w:val="10"/>
        </w:rPr>
        <w:t>I</w:t>
      </w: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spacing w:before="2"/>
        <w:rPr>
          <w:rFonts w:ascii="Arial"/>
        </w:rPr>
      </w:pPr>
      <w:r>
        <mc:AlternateContent>
          <mc:Choice Requires="wps">
            <w:drawing>
              <wp:anchor distT="0" distB="0" distL="0" distR="0" simplePos="0" relativeHeight="503315456" behindDoc="1" locked="0" layoutInCell="1" allowOverlap="1">
                <wp:simplePos x="0" y="0"/>
                <wp:positionH relativeFrom="page">
                  <wp:posOffset>6353175</wp:posOffset>
                </wp:positionH>
                <wp:positionV relativeFrom="paragraph">
                  <wp:posOffset>239395</wp:posOffset>
                </wp:positionV>
                <wp:extent cx="2947670" cy="0"/>
                <wp:effectExtent l="0" t="0" r="0" b="0"/>
                <wp:wrapTopAndBottom/>
                <wp:docPr id="77" name="直线 20"/>
                <wp:cNvGraphicFramePr/>
                <a:graphic xmlns:a="http://schemas.openxmlformats.org/drawingml/2006/main">
                  <a:graphicData uri="http://schemas.microsoft.com/office/word/2010/wordprocessingShape">
                    <wps:wsp>
                      <wps:cNvSpPr/>
                      <wps:spPr>
                        <a:xfrm>
                          <a:off x="0" y="0"/>
                          <a:ext cx="2947670" cy="0"/>
                        </a:xfrm>
                        <a:prstGeom prst="line">
                          <a:avLst/>
                        </a:prstGeom>
                        <a:ln w="3052"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500.25pt;margin-top:18.85pt;height:0pt;width:232.1pt;mso-position-horizontal-relative:page;mso-wrap-distance-bottom:0pt;mso-wrap-distance-top:0pt;z-index:-1024;mso-width-relative:page;mso-height-relative:page;" filled="f" stroked="t" coordsize="21600,21600" o:gfxdata="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&#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aEWr2AAAAAsBAAAPAAAAAAAAAAEAIAAAACIAAABk&#10;cnMvZG93bnJldi54bWxQSwECFAAUAAAACACHTuJAEo5P9s0BAACPAwAADgAAAAAAAAABACAAAAAn&#10;AQAAZHJzL2Uyb0RvYy54bWxQSwUGAAAAAAYABgBZAQAAZgUAAAAA&#10;">
                <v:fill on="f" focussize="0,0"/>
                <v:stroke weight="0.240314960629921pt" color="#000000" joinstyle="round"/>
                <v:imagedata o:title=""/>
                <o:lock v:ext="edit" aspectratio="f"/>
                <w10:wrap type="topAndBottom"/>
              </v:line>
            </w:pict>
          </mc:Fallback>
        </mc:AlternateContent>
      </w:r>
    </w:p>
    <w:p>
      <w:pPr>
        <w:spacing w:after="0"/>
        <w:rPr>
          <w:rFonts w:ascii="Arial"/>
        </w:rPr>
        <w:sectPr>
          <w:headerReference r:id="rId7" w:type="default"/>
          <w:pgSz w:w="16650" w:h="11770" w:orient="landscape"/>
          <w:pgMar w:top="1460" w:right="1880" w:bottom="280" w:left="1760" w:header="1261" w:footer="0" w:gutter="0"/>
        </w:sectPr>
      </w:pPr>
    </w:p>
    <w:tbl>
      <w:tblPr>
        <w:tblStyle w:val="4"/>
        <w:tblW w:w="0" w:type="auto"/>
        <w:tblInd w:w="1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3269"/>
        <w:gridCol w:w="491"/>
        <w:gridCol w:w="492"/>
        <w:gridCol w:w="3267"/>
        <w:gridCol w:w="183"/>
        <w:gridCol w:w="2549"/>
        <w:gridCol w:w="18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30" w:type="dxa"/>
            <w:tcBorders>
              <w:left w:val="single" w:color="000000" w:sz="12" w:space="0"/>
            </w:tcBorders>
          </w:tcPr>
          <w:p>
            <w:pPr>
              <w:pStyle w:val="8"/>
              <w:rPr>
                <w:rFonts w:ascii="Arial"/>
                <w:sz w:val="15"/>
              </w:rPr>
            </w:pPr>
          </w:p>
          <w:p>
            <w:pPr>
              <w:pStyle w:val="8"/>
              <w:ind w:left="115"/>
              <w:rPr>
                <w:sz w:val="19"/>
              </w:rPr>
            </w:pPr>
            <w:r>
              <w:rPr>
                <w:color w:val="232624"/>
                <w:w w:val="105"/>
                <w:sz w:val="19"/>
              </w:rPr>
              <w:t>序号</w:t>
            </w:r>
          </w:p>
        </w:tc>
        <w:tc>
          <w:tcPr>
            <w:tcW w:w="3269" w:type="dxa"/>
            <w:tcBorders>
              <w:right w:val="nil"/>
            </w:tcBorders>
          </w:tcPr>
          <w:p>
            <w:pPr>
              <w:pStyle w:val="8"/>
              <w:spacing w:before="6"/>
              <w:rPr>
                <w:rFonts w:ascii="Arial"/>
                <w:sz w:val="14"/>
              </w:rPr>
            </w:pPr>
          </w:p>
          <w:p>
            <w:pPr>
              <w:pStyle w:val="8"/>
              <w:ind w:right="134"/>
              <w:jc w:val="right"/>
              <w:rPr>
                <w:sz w:val="19"/>
              </w:rPr>
            </w:pPr>
            <w:r>
              <w:rPr>
                <w:color w:val="232624"/>
                <w:w w:val="102"/>
                <w:sz w:val="19"/>
              </w:rPr>
              <w:t>文</w:t>
            </w:r>
          </w:p>
        </w:tc>
        <w:tc>
          <w:tcPr>
            <w:tcW w:w="491" w:type="dxa"/>
            <w:tcBorders>
              <w:left w:val="nil"/>
              <w:right w:val="nil"/>
            </w:tcBorders>
          </w:tcPr>
          <w:p>
            <w:pPr>
              <w:pStyle w:val="8"/>
              <w:spacing w:before="6"/>
              <w:rPr>
                <w:rFonts w:ascii="Arial"/>
                <w:sz w:val="14"/>
              </w:rPr>
            </w:pPr>
          </w:p>
          <w:p>
            <w:pPr>
              <w:pStyle w:val="8"/>
              <w:ind w:left="157"/>
              <w:rPr>
                <w:sz w:val="19"/>
              </w:rPr>
            </w:pPr>
            <w:r>
              <w:rPr>
                <w:color w:val="232624"/>
                <w:w w:val="105"/>
                <w:sz w:val="19"/>
              </w:rPr>
              <w:t>件</w:t>
            </w:r>
          </w:p>
        </w:tc>
        <w:tc>
          <w:tcPr>
            <w:tcW w:w="492" w:type="dxa"/>
            <w:tcBorders>
              <w:left w:val="nil"/>
              <w:right w:val="nil"/>
            </w:tcBorders>
          </w:tcPr>
          <w:p>
            <w:pPr>
              <w:pStyle w:val="8"/>
              <w:rPr>
                <w:rFonts w:ascii="Arial"/>
                <w:sz w:val="15"/>
              </w:rPr>
            </w:pPr>
          </w:p>
          <w:p>
            <w:pPr>
              <w:pStyle w:val="8"/>
              <w:ind w:left="153"/>
              <w:rPr>
                <w:sz w:val="19"/>
              </w:rPr>
            </w:pPr>
            <w:r>
              <w:rPr>
                <w:color w:val="111313"/>
                <w:w w:val="106"/>
                <w:sz w:val="19"/>
              </w:rPr>
              <w:t>名</w:t>
            </w:r>
          </w:p>
        </w:tc>
        <w:tc>
          <w:tcPr>
            <w:tcW w:w="3267" w:type="dxa"/>
            <w:tcBorders>
              <w:left w:val="nil"/>
            </w:tcBorders>
          </w:tcPr>
          <w:p>
            <w:pPr>
              <w:pStyle w:val="8"/>
              <w:spacing w:before="5"/>
              <w:rPr>
                <w:rFonts w:ascii="Arial"/>
                <w:sz w:val="15"/>
              </w:rPr>
            </w:pPr>
          </w:p>
          <w:p>
            <w:pPr>
              <w:pStyle w:val="8"/>
              <w:ind w:left="155"/>
              <w:rPr>
                <w:sz w:val="18"/>
              </w:rPr>
            </w:pPr>
            <w:r>
              <w:rPr>
                <w:color w:val="232624"/>
                <w:w w:val="106"/>
                <w:sz w:val="18"/>
              </w:rPr>
              <w:t>称</w:t>
            </w:r>
          </w:p>
        </w:tc>
        <w:tc>
          <w:tcPr>
            <w:tcW w:w="2732" w:type="dxa"/>
            <w:gridSpan w:val="2"/>
          </w:tcPr>
          <w:p>
            <w:pPr>
              <w:pStyle w:val="8"/>
              <w:spacing w:before="1"/>
              <w:rPr>
                <w:rFonts w:ascii="Arial"/>
                <w:sz w:val="14"/>
              </w:rPr>
            </w:pPr>
          </w:p>
          <w:p>
            <w:pPr>
              <w:pStyle w:val="8"/>
              <w:spacing w:before="1"/>
              <w:ind w:left="1049" w:right="1001"/>
              <w:jc w:val="center"/>
              <w:rPr>
                <w:sz w:val="19"/>
              </w:rPr>
            </w:pPr>
            <w:r>
              <w:rPr>
                <w:color w:val="111313"/>
                <w:w w:val="110"/>
                <w:sz w:val="19"/>
              </w:rPr>
              <w:t>发文号</w:t>
            </w:r>
          </w:p>
        </w:tc>
        <w:tc>
          <w:tcPr>
            <w:tcW w:w="1866" w:type="dxa"/>
            <w:tcBorders>
              <w:right w:val="single" w:color="000000" w:sz="12" w:space="0"/>
            </w:tcBorders>
          </w:tcPr>
          <w:p>
            <w:pPr>
              <w:pStyle w:val="8"/>
              <w:spacing w:before="6"/>
              <w:rPr>
                <w:rFonts w:ascii="Arial"/>
                <w:sz w:val="14"/>
              </w:rPr>
            </w:pPr>
          </w:p>
          <w:p>
            <w:pPr>
              <w:pStyle w:val="8"/>
              <w:ind w:left="60" w:right="5"/>
              <w:jc w:val="center"/>
              <w:rPr>
                <w:sz w:val="19"/>
              </w:rPr>
            </w:pPr>
            <w:r>
              <w:rPr>
                <w:color w:val="232624"/>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6"/>
              <w:ind w:left="157"/>
              <w:rPr>
                <w:rFonts w:ascii="Times New Roman"/>
                <w:sz w:val="19"/>
              </w:rPr>
            </w:pPr>
            <w:r>
              <w:rPr>
                <w:rFonts w:ascii="Times New Roman"/>
                <w:color w:val="383B3A"/>
                <w:w w:val="110"/>
                <w:sz w:val="19"/>
              </w:rPr>
              <w:t>188</w:t>
            </w:r>
          </w:p>
        </w:tc>
        <w:tc>
          <w:tcPr>
            <w:tcW w:w="7519" w:type="dxa"/>
            <w:gridSpan w:val="4"/>
          </w:tcPr>
          <w:p>
            <w:pPr>
              <w:pStyle w:val="8"/>
              <w:spacing w:before="7" w:line="260" w:lineRule="atLeast"/>
              <w:ind w:left="71" w:right="42" w:hanging="2"/>
              <w:rPr>
                <w:sz w:val="19"/>
              </w:rPr>
            </w:pPr>
            <w:r>
              <w:rPr>
                <w:color w:val="232624"/>
                <w:w w:val="110"/>
                <w:sz w:val="19"/>
              </w:rPr>
              <w:t>河南省财政厅中共河南省委宣传部关于印发《河南省省管文化企业负责人薪酬管理暂行办法》的通知</w:t>
            </w:r>
          </w:p>
        </w:tc>
        <w:tc>
          <w:tcPr>
            <w:tcW w:w="2732" w:type="dxa"/>
            <w:gridSpan w:val="2"/>
          </w:tcPr>
          <w:p>
            <w:pPr>
              <w:pStyle w:val="8"/>
              <w:spacing w:before="143"/>
              <w:ind w:left="358"/>
              <w:rPr>
                <w:sz w:val="19"/>
              </w:rPr>
            </w:pPr>
            <w:r>
              <w:rPr>
                <w:color w:val="232624"/>
                <w:w w:val="105"/>
                <w:sz w:val="19"/>
              </w:rPr>
              <w:t xml:space="preserve">豫财科 </w:t>
            </w:r>
            <w:r>
              <w:rPr>
                <w:rFonts w:ascii="Times New Roman" w:eastAsia="Times New Roman"/>
                <w:color w:val="232624"/>
                <w:w w:val="105"/>
                <w:sz w:val="19"/>
              </w:rPr>
              <w:t>( 20</w:t>
            </w:r>
            <w:r>
              <w:rPr>
                <w:rFonts w:ascii="Times New Roman" w:eastAsia="Times New Roman"/>
                <w:color w:val="4F504F"/>
                <w:w w:val="105"/>
                <w:sz w:val="19"/>
              </w:rPr>
              <w:t>1</w:t>
            </w:r>
            <w:r>
              <w:rPr>
                <w:rFonts w:ascii="Times New Roman" w:eastAsia="Times New Roman"/>
                <w:color w:val="232624"/>
                <w:w w:val="105"/>
                <w:sz w:val="19"/>
              </w:rPr>
              <w:t xml:space="preserve">8] 175 </w:t>
            </w:r>
            <w:r>
              <w:rPr>
                <w:color w:val="232624"/>
                <w:w w:val="105"/>
                <w:sz w:val="19"/>
              </w:rPr>
              <w:t>号</w:t>
            </w:r>
          </w:p>
        </w:tc>
        <w:tc>
          <w:tcPr>
            <w:tcW w:w="1866" w:type="dxa"/>
            <w:tcBorders>
              <w:right w:val="single" w:color="000000" w:sz="12" w:space="0"/>
            </w:tcBorders>
          </w:tcPr>
          <w:p>
            <w:pPr>
              <w:pStyle w:val="8"/>
              <w:spacing w:before="143"/>
              <w:ind w:left="60" w:right="5"/>
              <w:jc w:val="center"/>
              <w:rPr>
                <w:sz w:val="18"/>
              </w:rPr>
            </w:pPr>
            <w:r>
              <w:rPr>
                <w:rFonts w:ascii="Times New Roman" w:eastAsia="Times New Roman"/>
                <w:color w:val="232624"/>
                <w:w w:val="105"/>
                <w:sz w:val="19"/>
              </w:rPr>
              <w:t xml:space="preserve">2017 </w:t>
            </w:r>
            <w:r>
              <w:rPr>
                <w:color w:val="232624"/>
                <w:w w:val="105"/>
                <w:sz w:val="19"/>
              </w:rPr>
              <w:t xml:space="preserve">年 </w:t>
            </w:r>
            <w:r>
              <w:rPr>
                <w:rFonts w:ascii="Times New Roman" w:eastAsia="Times New Roman"/>
                <w:color w:val="232624"/>
                <w:w w:val="105"/>
                <w:sz w:val="19"/>
              </w:rPr>
              <w:t xml:space="preserve">11 </w:t>
            </w:r>
            <w:r>
              <w:rPr>
                <w:color w:val="232624"/>
                <w:w w:val="105"/>
                <w:sz w:val="19"/>
              </w:rPr>
              <w:t xml:space="preserve">月 </w:t>
            </w:r>
            <w:r>
              <w:rPr>
                <w:rFonts w:ascii="Times New Roman" w:eastAsia="Times New Roman"/>
                <w:color w:val="232624"/>
                <w:w w:val="105"/>
                <w:sz w:val="19"/>
              </w:rPr>
              <w:t xml:space="preserve">14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30" w:type="dxa"/>
            <w:tcBorders>
              <w:left w:val="single" w:color="000000" w:sz="12" w:space="0"/>
            </w:tcBorders>
          </w:tcPr>
          <w:p>
            <w:pPr>
              <w:pStyle w:val="8"/>
              <w:spacing w:before="157"/>
              <w:ind w:left="157"/>
              <w:rPr>
                <w:rFonts w:ascii="Times New Roman"/>
                <w:sz w:val="19"/>
              </w:rPr>
            </w:pPr>
            <w:r>
              <w:rPr>
                <w:rFonts w:ascii="Times New Roman"/>
                <w:color w:val="232624"/>
                <w:w w:val="105"/>
                <w:sz w:val="19"/>
              </w:rPr>
              <w:t>189</w:t>
            </w:r>
          </w:p>
        </w:tc>
        <w:tc>
          <w:tcPr>
            <w:tcW w:w="7519" w:type="dxa"/>
            <w:gridSpan w:val="4"/>
          </w:tcPr>
          <w:p>
            <w:pPr>
              <w:pStyle w:val="8"/>
              <w:spacing w:before="15"/>
              <w:ind w:left="69"/>
              <w:rPr>
                <w:sz w:val="19"/>
              </w:rPr>
            </w:pPr>
            <w:r>
              <w:rPr>
                <w:color w:val="232624"/>
                <w:w w:val="110"/>
                <w:sz w:val="19"/>
              </w:rPr>
              <w:t>河南省财政厅河南省文化和旅游厅关于印发《河南省省级公共文化服务体系建设</w:t>
            </w:r>
          </w:p>
          <w:p>
            <w:pPr>
              <w:pStyle w:val="8"/>
              <w:spacing w:before="21" w:line="206" w:lineRule="exact"/>
              <w:ind w:left="67"/>
              <w:rPr>
                <w:sz w:val="19"/>
              </w:rPr>
            </w:pPr>
            <w:r>
              <w:rPr>
                <w:color w:val="232624"/>
                <w:w w:val="105"/>
                <w:sz w:val="19"/>
              </w:rPr>
              <w:t>专项资金管理办法》的通知</w:t>
            </w:r>
          </w:p>
        </w:tc>
        <w:tc>
          <w:tcPr>
            <w:tcW w:w="2732" w:type="dxa"/>
            <w:gridSpan w:val="2"/>
          </w:tcPr>
          <w:p>
            <w:pPr>
              <w:pStyle w:val="8"/>
              <w:spacing w:before="130"/>
              <w:ind w:left="464"/>
              <w:rPr>
                <w:sz w:val="19"/>
              </w:rPr>
            </w:pPr>
            <w:r>
              <w:rPr>
                <w:color w:val="232624"/>
                <w:w w:val="105"/>
                <w:sz w:val="19"/>
              </w:rPr>
              <w:t xml:space="preserve">豫财科 </w:t>
            </w:r>
            <w:r>
              <w:rPr>
                <w:rFonts w:ascii="Times New Roman" w:eastAsia="Times New Roman"/>
                <w:color w:val="232624"/>
                <w:w w:val="105"/>
                <w:sz w:val="19"/>
              </w:rPr>
              <w:t xml:space="preserve">( 2019) 8 </w:t>
            </w:r>
            <w:r>
              <w:rPr>
                <w:color w:val="232624"/>
                <w:w w:val="105"/>
                <w:sz w:val="19"/>
              </w:rPr>
              <w:t>号</w:t>
            </w:r>
          </w:p>
        </w:tc>
        <w:tc>
          <w:tcPr>
            <w:tcW w:w="1866" w:type="dxa"/>
            <w:tcBorders>
              <w:right w:val="single" w:color="000000" w:sz="12" w:space="0"/>
            </w:tcBorders>
          </w:tcPr>
          <w:p>
            <w:pPr>
              <w:pStyle w:val="8"/>
              <w:spacing w:before="135"/>
              <w:ind w:left="73" w:right="6"/>
              <w:jc w:val="center"/>
              <w:rPr>
                <w:sz w:val="18"/>
              </w:rPr>
            </w:pPr>
            <w:r>
              <w:rPr>
                <w:rFonts w:ascii="Times New Roman" w:eastAsia="Times New Roman"/>
                <w:color w:val="232624"/>
                <w:sz w:val="19"/>
              </w:rPr>
              <w:t xml:space="preserve">201 9 </w:t>
            </w:r>
            <w:r>
              <w:rPr>
                <w:color w:val="232624"/>
                <w:sz w:val="19"/>
              </w:rPr>
              <w:t xml:space="preserve">年 </w:t>
            </w:r>
            <w:r>
              <w:rPr>
                <w:rFonts w:ascii="Times New Roman" w:eastAsia="Times New Roman"/>
                <w:color w:val="232624"/>
                <w:sz w:val="19"/>
              </w:rPr>
              <w:t xml:space="preserve">3 </w:t>
            </w:r>
            <w:r>
              <w:rPr>
                <w:color w:val="232624"/>
                <w:sz w:val="19"/>
              </w:rPr>
              <w:t xml:space="preserve">月 </w:t>
            </w:r>
            <w:r>
              <w:rPr>
                <w:rFonts w:ascii="Times New Roman" w:eastAsia="Times New Roman"/>
                <w:color w:val="232624"/>
                <w:sz w:val="19"/>
              </w:rPr>
              <w:t xml:space="preserve">4 </w:t>
            </w:r>
            <w:r>
              <w:rPr>
                <w:color w:val="2326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6"/>
              <w:ind w:left="162"/>
              <w:rPr>
                <w:rFonts w:ascii="Times New Roman"/>
                <w:sz w:val="19"/>
              </w:rPr>
            </w:pPr>
            <w:r>
              <w:rPr>
                <w:rFonts w:ascii="Times New Roman"/>
                <w:color w:val="232624"/>
                <w:w w:val="105"/>
                <w:sz w:val="19"/>
              </w:rPr>
              <w:t>190</w:t>
            </w:r>
          </w:p>
        </w:tc>
        <w:tc>
          <w:tcPr>
            <w:tcW w:w="7519" w:type="dxa"/>
            <w:gridSpan w:val="4"/>
          </w:tcPr>
          <w:p>
            <w:pPr>
              <w:pStyle w:val="8"/>
              <w:spacing w:before="23"/>
              <w:ind w:left="69"/>
              <w:rPr>
                <w:sz w:val="19"/>
              </w:rPr>
            </w:pPr>
            <w:r>
              <w:rPr>
                <w:color w:val="232624"/>
                <w:w w:val="105"/>
                <w:sz w:val="19"/>
              </w:rPr>
              <w:t>河南省财政厅河南省总工会关于印发</w:t>
            </w:r>
            <w:r>
              <w:rPr>
                <w:color w:val="4F504F"/>
                <w:w w:val="105"/>
                <w:sz w:val="19"/>
              </w:rPr>
              <w:t>《</w:t>
            </w:r>
            <w:r>
              <w:rPr>
                <w:color w:val="232624"/>
                <w:w w:val="105"/>
                <w:sz w:val="19"/>
              </w:rPr>
              <w:t>集中划拨省直机关事业单位工会经费有关</w:t>
            </w:r>
          </w:p>
          <w:p>
            <w:pPr>
              <w:pStyle w:val="8"/>
              <w:spacing w:before="26" w:line="206" w:lineRule="exact"/>
              <w:ind w:left="61"/>
              <w:rPr>
                <w:sz w:val="19"/>
              </w:rPr>
            </w:pPr>
            <w:r>
              <w:rPr>
                <w:color w:val="232624"/>
                <w:w w:val="110"/>
                <w:sz w:val="19"/>
              </w:rPr>
              <w:t>问题》的通知</w:t>
            </w:r>
          </w:p>
        </w:tc>
        <w:tc>
          <w:tcPr>
            <w:tcW w:w="2732" w:type="dxa"/>
            <w:gridSpan w:val="2"/>
          </w:tcPr>
          <w:p>
            <w:pPr>
              <w:pStyle w:val="8"/>
              <w:spacing w:before="139"/>
              <w:ind w:left="411"/>
              <w:rPr>
                <w:sz w:val="19"/>
              </w:rPr>
            </w:pPr>
            <w:r>
              <w:rPr>
                <w:color w:val="232624"/>
                <w:w w:val="105"/>
                <w:sz w:val="19"/>
              </w:rPr>
              <w:t xml:space="preserve">豫财建 </w:t>
            </w:r>
            <w:r>
              <w:rPr>
                <w:rFonts w:ascii="Times New Roman" w:eastAsia="Times New Roman"/>
                <w:color w:val="232624"/>
                <w:w w:val="105"/>
                <w:sz w:val="19"/>
              </w:rPr>
              <w:t xml:space="preserve">( 2003] 73 </w:t>
            </w:r>
            <w:r>
              <w:rPr>
                <w:color w:val="232624"/>
                <w:w w:val="105"/>
                <w:sz w:val="19"/>
              </w:rPr>
              <w:t>号</w:t>
            </w:r>
          </w:p>
        </w:tc>
        <w:tc>
          <w:tcPr>
            <w:tcW w:w="1866" w:type="dxa"/>
            <w:tcBorders>
              <w:right w:val="single" w:color="000000" w:sz="12" w:space="0"/>
            </w:tcBorders>
          </w:tcPr>
          <w:p>
            <w:pPr>
              <w:pStyle w:val="8"/>
              <w:spacing w:before="143"/>
              <w:ind w:left="60" w:right="2"/>
              <w:jc w:val="center"/>
              <w:rPr>
                <w:sz w:val="18"/>
              </w:rPr>
            </w:pPr>
            <w:r>
              <w:rPr>
                <w:rFonts w:ascii="Times New Roman" w:eastAsia="Times New Roman"/>
                <w:color w:val="232624"/>
                <w:w w:val="105"/>
                <w:sz w:val="19"/>
              </w:rPr>
              <w:t xml:space="preserve">2003 </w:t>
            </w:r>
            <w:r>
              <w:rPr>
                <w:color w:val="232624"/>
                <w:w w:val="105"/>
                <w:sz w:val="19"/>
              </w:rPr>
              <w:t xml:space="preserve">年 </w:t>
            </w:r>
            <w:r>
              <w:rPr>
                <w:rFonts w:ascii="Times New Roman" w:eastAsia="Times New Roman"/>
                <w:color w:val="232624"/>
                <w:w w:val="105"/>
                <w:sz w:val="19"/>
              </w:rPr>
              <w:t xml:space="preserve">8 </w:t>
            </w:r>
            <w:r>
              <w:rPr>
                <w:color w:val="232624"/>
                <w:w w:val="105"/>
                <w:sz w:val="19"/>
              </w:rPr>
              <w:t xml:space="preserve">月 </w:t>
            </w:r>
            <w:r>
              <w:rPr>
                <w:rFonts w:ascii="Times New Roman" w:eastAsia="Times New Roman"/>
                <w:color w:val="232624"/>
                <w:w w:val="105"/>
                <w:sz w:val="19"/>
              </w:rPr>
              <w:t xml:space="preserve">6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161"/>
              <w:ind w:left="152"/>
              <w:rPr>
                <w:rFonts w:ascii="Times New Roman"/>
                <w:sz w:val="19"/>
              </w:rPr>
            </w:pPr>
            <w:r>
              <w:rPr>
                <w:rFonts w:ascii="Times New Roman"/>
                <w:color w:val="232624"/>
                <w:w w:val="110"/>
                <w:sz w:val="19"/>
              </w:rPr>
              <w:t>191</w:t>
            </w:r>
          </w:p>
        </w:tc>
        <w:tc>
          <w:tcPr>
            <w:tcW w:w="7519" w:type="dxa"/>
            <w:gridSpan w:val="4"/>
          </w:tcPr>
          <w:p>
            <w:pPr>
              <w:pStyle w:val="8"/>
              <w:spacing w:before="153"/>
              <w:ind w:left="64"/>
              <w:rPr>
                <w:sz w:val="19"/>
              </w:rPr>
            </w:pPr>
            <w:r>
              <w:rPr>
                <w:color w:val="232624"/>
                <w:w w:val="110"/>
                <w:sz w:val="19"/>
              </w:rPr>
              <w:t>河南省财政厅印发《河南省南水北调配套工程建设资金管理办法》的通知</w:t>
            </w:r>
          </w:p>
        </w:tc>
        <w:tc>
          <w:tcPr>
            <w:tcW w:w="2732" w:type="dxa"/>
            <w:gridSpan w:val="2"/>
          </w:tcPr>
          <w:p>
            <w:pPr>
              <w:pStyle w:val="8"/>
              <w:spacing w:before="139"/>
              <w:ind w:left="301"/>
              <w:rPr>
                <w:sz w:val="19"/>
              </w:rPr>
            </w:pPr>
            <w:r>
              <w:rPr>
                <w:color w:val="232624"/>
                <w:w w:val="110"/>
                <w:sz w:val="19"/>
              </w:rPr>
              <w:t xml:space="preserve">豫财办建 </w:t>
            </w:r>
            <w:r>
              <w:rPr>
                <w:rFonts w:ascii="Times New Roman" w:eastAsia="Times New Roman"/>
                <w:color w:val="4F504F"/>
                <w:w w:val="110"/>
                <w:sz w:val="19"/>
              </w:rPr>
              <w:t xml:space="preserve">( </w:t>
            </w:r>
            <w:r>
              <w:rPr>
                <w:rFonts w:ascii="Times New Roman" w:eastAsia="Times New Roman"/>
                <w:color w:val="232624"/>
                <w:w w:val="110"/>
                <w:sz w:val="19"/>
              </w:rPr>
              <w:t xml:space="preserve">2007) 33 </w:t>
            </w:r>
            <w:r>
              <w:rPr>
                <w:color w:val="232624"/>
                <w:w w:val="110"/>
                <w:sz w:val="19"/>
              </w:rPr>
              <w:t>号</w:t>
            </w:r>
          </w:p>
        </w:tc>
        <w:tc>
          <w:tcPr>
            <w:tcW w:w="1866" w:type="dxa"/>
            <w:tcBorders>
              <w:right w:val="single" w:color="000000" w:sz="12" w:space="0"/>
            </w:tcBorders>
          </w:tcPr>
          <w:p>
            <w:pPr>
              <w:pStyle w:val="8"/>
              <w:spacing w:before="143"/>
              <w:ind w:left="49" w:right="6"/>
              <w:jc w:val="center"/>
              <w:rPr>
                <w:sz w:val="18"/>
              </w:rPr>
            </w:pPr>
            <w:r>
              <w:rPr>
                <w:rFonts w:ascii="Times New Roman" w:eastAsia="Times New Roman"/>
                <w:color w:val="232624"/>
                <w:w w:val="105"/>
                <w:sz w:val="19"/>
              </w:rPr>
              <w:t xml:space="preserve">2007 </w:t>
            </w:r>
            <w:r>
              <w:rPr>
                <w:color w:val="232624"/>
                <w:w w:val="105"/>
                <w:sz w:val="19"/>
              </w:rPr>
              <w:t xml:space="preserve">年 </w:t>
            </w:r>
            <w:r>
              <w:rPr>
                <w:rFonts w:ascii="Times New Roman" w:eastAsia="Times New Roman"/>
                <w:color w:val="232624"/>
                <w:w w:val="105"/>
                <w:sz w:val="19"/>
              </w:rPr>
              <w:t xml:space="preserve">3 </w:t>
            </w:r>
            <w:r>
              <w:rPr>
                <w:color w:val="232624"/>
                <w:w w:val="105"/>
                <w:sz w:val="19"/>
              </w:rPr>
              <w:t xml:space="preserve">月 </w:t>
            </w:r>
            <w:r>
              <w:rPr>
                <w:rFonts w:ascii="Times New Roman" w:eastAsia="Times New Roman"/>
                <w:color w:val="232624"/>
                <w:w w:val="105"/>
                <w:sz w:val="19"/>
              </w:rPr>
              <w:t xml:space="preserve">8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6"/>
              <w:ind w:left="152"/>
              <w:rPr>
                <w:rFonts w:ascii="Times New Roman"/>
                <w:sz w:val="19"/>
              </w:rPr>
            </w:pPr>
            <w:r>
              <w:rPr>
                <w:rFonts w:ascii="Times New Roman"/>
                <w:color w:val="232624"/>
                <w:w w:val="105"/>
                <w:sz w:val="19"/>
              </w:rPr>
              <w:t>192</w:t>
            </w:r>
          </w:p>
        </w:tc>
        <w:tc>
          <w:tcPr>
            <w:tcW w:w="7519" w:type="dxa"/>
            <w:gridSpan w:val="4"/>
          </w:tcPr>
          <w:p>
            <w:pPr>
              <w:pStyle w:val="8"/>
              <w:spacing w:before="23"/>
              <w:ind w:left="64" w:right="-29"/>
              <w:rPr>
                <w:sz w:val="19"/>
              </w:rPr>
            </w:pPr>
            <w:r>
              <w:rPr>
                <w:color w:val="232624"/>
                <w:w w:val="110"/>
                <w:sz w:val="19"/>
              </w:rPr>
              <w:t>河南省财政厅河南省总工会关于印发《河南省省级劳模特殊困难帮扶救助金使用</w:t>
            </w:r>
          </w:p>
          <w:p>
            <w:pPr>
              <w:pStyle w:val="8"/>
              <w:spacing w:before="26" w:line="206" w:lineRule="exact"/>
              <w:ind w:left="64"/>
              <w:rPr>
                <w:sz w:val="19"/>
              </w:rPr>
            </w:pPr>
            <w:r>
              <w:rPr>
                <w:color w:val="232624"/>
                <w:w w:val="105"/>
                <w:sz w:val="19"/>
              </w:rPr>
              <w:t>管理暂行办法》的通知</w:t>
            </w:r>
          </w:p>
        </w:tc>
        <w:tc>
          <w:tcPr>
            <w:tcW w:w="2732" w:type="dxa"/>
            <w:gridSpan w:val="2"/>
          </w:tcPr>
          <w:p>
            <w:pPr>
              <w:pStyle w:val="8"/>
              <w:spacing w:before="143"/>
              <w:ind w:left="358"/>
              <w:rPr>
                <w:sz w:val="19"/>
              </w:rPr>
            </w:pPr>
            <w:r>
              <w:rPr>
                <w:color w:val="232624"/>
                <w:w w:val="105"/>
                <w:sz w:val="19"/>
              </w:rPr>
              <w:t xml:space="preserve">豫财建 </w:t>
            </w:r>
            <w:r>
              <w:rPr>
                <w:rFonts w:ascii="Times New Roman" w:eastAsia="Times New Roman"/>
                <w:color w:val="232624"/>
                <w:w w:val="105"/>
                <w:sz w:val="19"/>
              </w:rPr>
              <w:t xml:space="preserve">( 2010 </w:t>
            </w:r>
            <w:r>
              <w:rPr>
                <w:rFonts w:ascii="Times New Roman" w:eastAsia="Times New Roman"/>
                <w:color w:val="4F504F"/>
                <w:w w:val="105"/>
                <w:sz w:val="19"/>
              </w:rPr>
              <w:t xml:space="preserve">) </w:t>
            </w:r>
            <w:r>
              <w:rPr>
                <w:rFonts w:ascii="Times New Roman" w:eastAsia="Times New Roman"/>
                <w:color w:val="232624"/>
                <w:w w:val="105"/>
                <w:sz w:val="19"/>
              </w:rPr>
              <w:t xml:space="preserve">540 </w:t>
            </w:r>
            <w:r>
              <w:rPr>
                <w:color w:val="232624"/>
                <w:w w:val="105"/>
                <w:sz w:val="19"/>
              </w:rPr>
              <w:t>号</w:t>
            </w:r>
          </w:p>
        </w:tc>
        <w:tc>
          <w:tcPr>
            <w:tcW w:w="1866" w:type="dxa"/>
            <w:tcBorders>
              <w:right w:val="single" w:color="000000" w:sz="12" w:space="0"/>
            </w:tcBorders>
          </w:tcPr>
          <w:p>
            <w:pPr>
              <w:pStyle w:val="8"/>
              <w:spacing w:before="148"/>
              <w:ind w:left="59" w:right="6"/>
              <w:jc w:val="center"/>
              <w:rPr>
                <w:sz w:val="18"/>
              </w:rPr>
            </w:pPr>
            <w:r>
              <w:rPr>
                <w:rFonts w:ascii="Times New Roman" w:eastAsia="Times New Roman"/>
                <w:color w:val="232624"/>
                <w:w w:val="105"/>
                <w:sz w:val="19"/>
              </w:rPr>
              <w:t xml:space="preserve">2010 </w:t>
            </w:r>
            <w:r>
              <w:rPr>
                <w:color w:val="232624"/>
                <w:w w:val="105"/>
                <w:sz w:val="19"/>
              </w:rPr>
              <w:t xml:space="preserve">年 </w:t>
            </w:r>
            <w:r>
              <w:rPr>
                <w:rFonts w:ascii="Times New Roman" w:eastAsia="Times New Roman"/>
                <w:color w:val="232624"/>
                <w:w w:val="105"/>
                <w:sz w:val="19"/>
              </w:rPr>
              <w:t xml:space="preserve">11 </w:t>
            </w:r>
            <w:r>
              <w:rPr>
                <w:color w:val="232624"/>
                <w:w w:val="105"/>
                <w:sz w:val="19"/>
              </w:rPr>
              <w:t xml:space="preserve">月 </w:t>
            </w:r>
            <w:r>
              <w:rPr>
                <w:rFonts w:ascii="Times New Roman" w:eastAsia="Times New Roman"/>
                <w:color w:val="232624"/>
                <w:w w:val="105"/>
                <w:sz w:val="19"/>
              </w:rPr>
              <w:t xml:space="preserve">19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6"/>
              <w:ind w:left="157"/>
              <w:rPr>
                <w:rFonts w:ascii="Times New Roman"/>
                <w:sz w:val="19"/>
              </w:rPr>
            </w:pPr>
            <w:r>
              <w:rPr>
                <w:rFonts w:ascii="Times New Roman"/>
                <w:color w:val="232624"/>
                <w:w w:val="105"/>
                <w:sz w:val="19"/>
              </w:rPr>
              <w:t>193</w:t>
            </w:r>
          </w:p>
        </w:tc>
        <w:tc>
          <w:tcPr>
            <w:tcW w:w="7519" w:type="dxa"/>
            <w:gridSpan w:val="4"/>
          </w:tcPr>
          <w:p>
            <w:pPr>
              <w:pStyle w:val="8"/>
              <w:spacing w:before="7" w:line="260" w:lineRule="atLeast"/>
              <w:ind w:left="64" w:right="42" w:firstLine="5"/>
              <w:rPr>
                <w:sz w:val="19"/>
              </w:rPr>
            </w:pPr>
            <w:r>
              <w:rPr>
                <w:color w:val="232624"/>
                <w:w w:val="110"/>
                <w:sz w:val="19"/>
              </w:rPr>
              <w:t>河南省财政厅河南省住房和城乡建设厅关于印发《河南省农村危房改造补助资金管理暂行办法》的通知</w:t>
            </w:r>
          </w:p>
        </w:tc>
        <w:tc>
          <w:tcPr>
            <w:tcW w:w="2732" w:type="dxa"/>
            <w:gridSpan w:val="2"/>
          </w:tcPr>
          <w:p>
            <w:pPr>
              <w:pStyle w:val="8"/>
              <w:spacing w:before="139"/>
              <w:ind w:left="406"/>
              <w:rPr>
                <w:sz w:val="19"/>
              </w:rPr>
            </w:pPr>
            <w:r>
              <w:rPr>
                <w:color w:val="232624"/>
                <w:w w:val="105"/>
                <w:sz w:val="19"/>
              </w:rPr>
              <w:t xml:space="preserve">豫财建 </w:t>
            </w:r>
            <w:r>
              <w:rPr>
                <w:rFonts w:ascii="Times New Roman" w:eastAsia="Times New Roman"/>
                <w:color w:val="232624"/>
                <w:w w:val="105"/>
                <w:sz w:val="19"/>
              </w:rPr>
              <w:t xml:space="preserve">( 201 6) 26 </w:t>
            </w:r>
            <w:r>
              <w:rPr>
                <w:color w:val="232624"/>
                <w:w w:val="105"/>
                <w:sz w:val="19"/>
              </w:rPr>
              <w:t>号</w:t>
            </w:r>
          </w:p>
        </w:tc>
        <w:tc>
          <w:tcPr>
            <w:tcW w:w="1866" w:type="dxa"/>
            <w:tcBorders>
              <w:right w:val="single" w:color="000000" w:sz="12" w:space="0"/>
            </w:tcBorders>
          </w:tcPr>
          <w:p>
            <w:pPr>
              <w:pStyle w:val="8"/>
              <w:spacing w:before="143"/>
              <w:ind w:left="54" w:right="6"/>
              <w:jc w:val="center"/>
              <w:rPr>
                <w:sz w:val="18"/>
              </w:rPr>
            </w:pPr>
            <w:r>
              <w:rPr>
                <w:rFonts w:ascii="Times New Roman" w:eastAsia="Times New Roman"/>
                <w:color w:val="232624"/>
                <w:w w:val="105"/>
                <w:sz w:val="19"/>
              </w:rPr>
              <w:t xml:space="preserve">2016 </w:t>
            </w:r>
            <w:r>
              <w:rPr>
                <w:color w:val="232624"/>
                <w:w w:val="105"/>
                <w:sz w:val="19"/>
              </w:rPr>
              <w:t xml:space="preserve">年 </w:t>
            </w:r>
            <w:r>
              <w:rPr>
                <w:rFonts w:ascii="Times New Roman" w:eastAsia="Times New Roman"/>
                <w:color w:val="232624"/>
                <w:w w:val="105"/>
                <w:sz w:val="19"/>
              </w:rPr>
              <w:t xml:space="preserve">3 </w:t>
            </w:r>
            <w:r>
              <w:rPr>
                <w:color w:val="232624"/>
                <w:w w:val="105"/>
                <w:sz w:val="19"/>
              </w:rPr>
              <w:t xml:space="preserve">月 </w:t>
            </w:r>
            <w:r>
              <w:rPr>
                <w:rFonts w:ascii="Times New Roman" w:eastAsia="Times New Roman"/>
                <w:color w:val="232624"/>
                <w:w w:val="105"/>
                <w:sz w:val="19"/>
              </w:rPr>
              <w:t xml:space="preserve">15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30" w:type="dxa"/>
            <w:tcBorders>
              <w:left w:val="single" w:color="000000" w:sz="12" w:space="0"/>
            </w:tcBorders>
          </w:tcPr>
          <w:p>
            <w:pPr>
              <w:pStyle w:val="8"/>
              <w:spacing w:before="152"/>
              <w:ind w:left="157"/>
              <w:rPr>
                <w:rFonts w:ascii="Times New Roman"/>
                <w:sz w:val="19"/>
              </w:rPr>
            </w:pPr>
            <w:r>
              <w:rPr>
                <w:rFonts w:ascii="Times New Roman"/>
                <w:color w:val="232624"/>
                <w:w w:val="105"/>
                <w:sz w:val="19"/>
              </w:rPr>
              <w:t>194</w:t>
            </w:r>
          </w:p>
        </w:tc>
        <w:tc>
          <w:tcPr>
            <w:tcW w:w="7519" w:type="dxa"/>
            <w:gridSpan w:val="4"/>
          </w:tcPr>
          <w:p>
            <w:pPr>
              <w:pStyle w:val="8"/>
              <w:spacing w:before="10"/>
              <w:ind w:left="60"/>
              <w:rPr>
                <w:sz w:val="19"/>
              </w:rPr>
            </w:pPr>
            <w:r>
              <w:rPr>
                <w:color w:val="232624"/>
                <w:w w:val="110"/>
                <w:sz w:val="19"/>
              </w:rPr>
              <w:t>关于印发《河南省城市公交车成品油价格补助和节能与新能源公交车运营补助专</w:t>
            </w:r>
          </w:p>
          <w:p>
            <w:pPr>
              <w:pStyle w:val="8"/>
              <w:spacing w:before="21" w:line="206" w:lineRule="exact"/>
              <w:ind w:left="60"/>
              <w:rPr>
                <w:sz w:val="19"/>
              </w:rPr>
            </w:pPr>
            <w:r>
              <w:rPr>
                <w:color w:val="232624"/>
                <w:w w:val="110"/>
                <w:sz w:val="19"/>
              </w:rPr>
              <w:t>项资金管理办法》的通知</w:t>
            </w:r>
          </w:p>
        </w:tc>
        <w:tc>
          <w:tcPr>
            <w:tcW w:w="2732" w:type="dxa"/>
            <w:gridSpan w:val="2"/>
          </w:tcPr>
          <w:p>
            <w:pPr>
              <w:pStyle w:val="8"/>
              <w:spacing w:before="125"/>
              <w:ind w:left="406"/>
              <w:rPr>
                <w:sz w:val="19"/>
              </w:rPr>
            </w:pPr>
            <w:r>
              <w:rPr>
                <w:color w:val="232624"/>
                <w:w w:val="105"/>
                <w:sz w:val="19"/>
              </w:rPr>
              <w:t xml:space="preserve">豫财建 </w:t>
            </w:r>
            <w:r>
              <w:rPr>
                <w:rFonts w:ascii="Times New Roman" w:eastAsia="Times New Roman"/>
                <w:color w:val="232624"/>
                <w:w w:val="105"/>
                <w:sz w:val="19"/>
              </w:rPr>
              <w:t xml:space="preserve">( 2016) 46 </w:t>
            </w:r>
            <w:r>
              <w:rPr>
                <w:color w:val="232624"/>
                <w:w w:val="105"/>
                <w:sz w:val="19"/>
              </w:rPr>
              <w:t>号</w:t>
            </w:r>
          </w:p>
        </w:tc>
        <w:tc>
          <w:tcPr>
            <w:tcW w:w="1866" w:type="dxa"/>
            <w:tcBorders>
              <w:right w:val="single" w:color="000000" w:sz="12" w:space="0"/>
            </w:tcBorders>
          </w:tcPr>
          <w:p>
            <w:pPr>
              <w:pStyle w:val="8"/>
              <w:spacing w:before="135"/>
              <w:ind w:left="47" w:right="6"/>
              <w:jc w:val="center"/>
              <w:rPr>
                <w:sz w:val="18"/>
              </w:rPr>
            </w:pPr>
            <w:r>
              <w:rPr>
                <w:rFonts w:ascii="Times New Roman" w:eastAsia="Times New Roman"/>
                <w:color w:val="232624"/>
                <w:sz w:val="19"/>
              </w:rPr>
              <w:t xml:space="preserve">201 6 </w:t>
            </w:r>
            <w:r>
              <w:rPr>
                <w:color w:val="232624"/>
                <w:sz w:val="19"/>
              </w:rPr>
              <w:t xml:space="preserve">年 </w:t>
            </w:r>
            <w:r>
              <w:rPr>
                <w:rFonts w:ascii="Times New Roman" w:eastAsia="Times New Roman"/>
                <w:color w:val="232624"/>
                <w:sz w:val="19"/>
              </w:rPr>
              <w:t xml:space="preserve">5 </w:t>
            </w:r>
            <w:r>
              <w:rPr>
                <w:color w:val="232624"/>
                <w:sz w:val="19"/>
              </w:rPr>
              <w:t xml:space="preserve">月 </w:t>
            </w:r>
            <w:r>
              <w:rPr>
                <w:rFonts w:ascii="Times New Roman" w:eastAsia="Times New Roman"/>
                <w:color w:val="232624"/>
                <w:sz w:val="19"/>
              </w:rPr>
              <w:t xml:space="preserve">4 </w:t>
            </w:r>
            <w:r>
              <w:rPr>
                <w:color w:val="2326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6"/>
              <w:ind w:left="152"/>
              <w:rPr>
                <w:rFonts w:ascii="Times New Roman"/>
                <w:sz w:val="19"/>
              </w:rPr>
            </w:pPr>
            <w:r>
              <w:rPr>
                <w:rFonts w:ascii="Times New Roman"/>
                <w:color w:val="232624"/>
                <w:w w:val="110"/>
                <w:sz w:val="19"/>
              </w:rPr>
              <w:t>195</w:t>
            </w:r>
          </w:p>
        </w:tc>
        <w:tc>
          <w:tcPr>
            <w:tcW w:w="7519" w:type="dxa"/>
            <w:gridSpan w:val="4"/>
          </w:tcPr>
          <w:p>
            <w:pPr>
              <w:pStyle w:val="8"/>
              <w:spacing w:before="22" w:line="250" w:lineRule="atLeast"/>
              <w:ind w:left="65" w:right="42" w:firstLine="3"/>
              <w:rPr>
                <w:sz w:val="19"/>
              </w:rPr>
            </w:pPr>
            <w:r>
              <w:rPr>
                <w:color w:val="232624"/>
                <w:w w:val="110"/>
                <w:sz w:val="19"/>
              </w:rPr>
              <w:t>河南省财政厅河南省民航发展建设委员会办公室郑州市人民政府关于延长《河南省扶持郑州新郑国际机场开拓航空市场奖励资金管理办法》执行期限的通知</w:t>
            </w:r>
          </w:p>
        </w:tc>
        <w:tc>
          <w:tcPr>
            <w:tcW w:w="2732" w:type="dxa"/>
            <w:gridSpan w:val="2"/>
          </w:tcPr>
          <w:p>
            <w:pPr>
              <w:pStyle w:val="8"/>
              <w:spacing w:before="143"/>
              <w:ind w:left="353"/>
              <w:rPr>
                <w:sz w:val="19"/>
              </w:rPr>
            </w:pPr>
            <w:r>
              <w:rPr>
                <w:color w:val="232624"/>
                <w:w w:val="105"/>
                <w:sz w:val="19"/>
              </w:rPr>
              <w:t xml:space="preserve">豫财建 </w:t>
            </w:r>
            <w:r>
              <w:rPr>
                <w:rFonts w:ascii="Times New Roman" w:eastAsia="Times New Roman"/>
                <w:color w:val="232624"/>
                <w:w w:val="105"/>
                <w:sz w:val="19"/>
              </w:rPr>
              <w:t xml:space="preserve">( 201 6) 102 </w:t>
            </w:r>
            <w:r>
              <w:rPr>
                <w:color w:val="232624"/>
                <w:w w:val="105"/>
                <w:sz w:val="19"/>
              </w:rPr>
              <w:t>号</w:t>
            </w:r>
          </w:p>
        </w:tc>
        <w:tc>
          <w:tcPr>
            <w:tcW w:w="1866" w:type="dxa"/>
            <w:tcBorders>
              <w:right w:val="single" w:color="000000" w:sz="12" w:space="0"/>
            </w:tcBorders>
          </w:tcPr>
          <w:p>
            <w:pPr>
              <w:pStyle w:val="8"/>
              <w:spacing w:before="148"/>
              <w:ind w:left="54" w:right="6"/>
              <w:jc w:val="center"/>
              <w:rPr>
                <w:sz w:val="18"/>
              </w:rPr>
            </w:pPr>
            <w:r>
              <w:rPr>
                <w:rFonts w:ascii="Times New Roman" w:eastAsia="Times New Roman"/>
                <w:color w:val="232624"/>
                <w:w w:val="105"/>
                <w:sz w:val="19"/>
              </w:rPr>
              <w:t xml:space="preserve">2016 </w:t>
            </w:r>
            <w:r>
              <w:rPr>
                <w:color w:val="232624"/>
                <w:w w:val="105"/>
                <w:sz w:val="19"/>
              </w:rPr>
              <w:t xml:space="preserve">年 </w:t>
            </w:r>
            <w:r>
              <w:rPr>
                <w:rFonts w:ascii="Times New Roman" w:eastAsia="Times New Roman"/>
                <w:color w:val="232624"/>
                <w:w w:val="105"/>
                <w:sz w:val="19"/>
              </w:rPr>
              <w:t xml:space="preserve">5 </w:t>
            </w:r>
            <w:r>
              <w:rPr>
                <w:color w:val="232624"/>
                <w:w w:val="105"/>
                <w:sz w:val="19"/>
              </w:rPr>
              <w:t xml:space="preserve">月 </w:t>
            </w:r>
            <w:r>
              <w:rPr>
                <w:rFonts w:ascii="Times New Roman" w:eastAsia="Times New Roman"/>
                <w:color w:val="232624"/>
                <w:w w:val="105"/>
                <w:sz w:val="19"/>
              </w:rPr>
              <w:t xml:space="preserve">11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left w:val="single" w:color="000000" w:sz="12" w:space="0"/>
            </w:tcBorders>
          </w:tcPr>
          <w:p>
            <w:pPr>
              <w:pStyle w:val="8"/>
              <w:spacing w:before="157"/>
              <w:ind w:left="157"/>
              <w:rPr>
                <w:rFonts w:ascii="Times New Roman"/>
                <w:sz w:val="19"/>
              </w:rPr>
            </w:pPr>
            <w:r>
              <w:rPr>
                <w:rFonts w:ascii="Times New Roman"/>
                <w:color w:val="232624"/>
                <w:w w:val="110"/>
                <w:sz w:val="19"/>
              </w:rPr>
              <w:t>196</w:t>
            </w:r>
          </w:p>
        </w:tc>
        <w:tc>
          <w:tcPr>
            <w:tcW w:w="7519" w:type="dxa"/>
            <w:gridSpan w:val="4"/>
          </w:tcPr>
          <w:p>
            <w:pPr>
              <w:pStyle w:val="8"/>
              <w:spacing w:before="20"/>
              <w:ind w:left="69"/>
              <w:rPr>
                <w:sz w:val="19"/>
              </w:rPr>
            </w:pPr>
            <w:r>
              <w:rPr>
                <w:color w:val="232624"/>
                <w:w w:val="105"/>
                <w:sz w:val="19"/>
              </w:rPr>
              <w:t xml:space="preserve">河南省财政厅河南省总工会关于调整 </w:t>
            </w:r>
            <w:r>
              <w:rPr>
                <w:rFonts w:ascii="Times New Roman" w:eastAsia="Times New Roman"/>
                <w:color w:val="232624"/>
                <w:w w:val="105"/>
                <w:sz w:val="19"/>
              </w:rPr>
              <w:t xml:space="preserve">2016 </w:t>
            </w:r>
            <w:r>
              <w:rPr>
                <w:color w:val="232624"/>
                <w:w w:val="105"/>
                <w:sz w:val="19"/>
              </w:rPr>
              <w:t>年河南省 省级劳模特殊困难帮扶救助资</w:t>
            </w:r>
          </w:p>
          <w:p>
            <w:pPr>
              <w:pStyle w:val="8"/>
              <w:spacing w:before="21" w:line="206" w:lineRule="exact"/>
              <w:ind w:left="67"/>
              <w:rPr>
                <w:sz w:val="19"/>
              </w:rPr>
            </w:pPr>
            <w:r>
              <w:rPr>
                <w:color w:val="232624"/>
                <w:w w:val="105"/>
                <w:sz w:val="19"/>
              </w:rPr>
              <w:t>金发放标准等事项的通知</w:t>
            </w:r>
          </w:p>
        </w:tc>
        <w:tc>
          <w:tcPr>
            <w:tcW w:w="2732" w:type="dxa"/>
            <w:gridSpan w:val="2"/>
          </w:tcPr>
          <w:p>
            <w:pPr>
              <w:pStyle w:val="8"/>
              <w:spacing w:before="135"/>
              <w:ind w:left="353"/>
              <w:rPr>
                <w:sz w:val="19"/>
              </w:rPr>
            </w:pPr>
            <w:r>
              <w:rPr>
                <w:color w:val="232624"/>
                <w:w w:val="110"/>
                <w:sz w:val="19"/>
              </w:rPr>
              <w:t xml:space="preserve">豫财建 </w:t>
            </w:r>
            <w:r>
              <w:rPr>
                <w:rFonts w:ascii="Times New Roman" w:eastAsia="Times New Roman"/>
                <w:color w:val="232624"/>
                <w:w w:val="110"/>
                <w:sz w:val="19"/>
              </w:rPr>
              <w:t>( 2016) 35</w:t>
            </w:r>
            <w:r>
              <w:rPr>
                <w:rFonts w:ascii="Times New Roman" w:eastAsia="Times New Roman"/>
                <w:color w:val="BCC6C4"/>
                <w:w w:val="110"/>
                <w:sz w:val="19"/>
              </w:rPr>
              <w:t>.</w:t>
            </w:r>
            <w:r>
              <w:rPr>
                <w:rFonts w:ascii="Times New Roman" w:eastAsia="Times New Roman"/>
                <w:color w:val="232624"/>
                <w:w w:val="110"/>
                <w:sz w:val="19"/>
              </w:rPr>
              <w:t xml:space="preserve">2 </w:t>
            </w:r>
            <w:r>
              <w:rPr>
                <w:color w:val="232624"/>
                <w:w w:val="110"/>
                <w:sz w:val="19"/>
              </w:rPr>
              <w:t>号</w:t>
            </w:r>
          </w:p>
        </w:tc>
        <w:tc>
          <w:tcPr>
            <w:tcW w:w="1866" w:type="dxa"/>
            <w:tcBorders>
              <w:right w:val="single" w:color="000000" w:sz="12" w:space="0"/>
            </w:tcBorders>
          </w:tcPr>
          <w:p>
            <w:pPr>
              <w:pStyle w:val="8"/>
              <w:spacing w:before="140"/>
              <w:ind w:left="40" w:right="6"/>
              <w:jc w:val="center"/>
              <w:rPr>
                <w:sz w:val="18"/>
              </w:rPr>
            </w:pPr>
            <w:r>
              <w:rPr>
                <w:rFonts w:ascii="Times New Roman" w:eastAsia="Times New Roman"/>
                <w:color w:val="232624"/>
                <w:w w:val="105"/>
                <w:sz w:val="19"/>
              </w:rPr>
              <w:t xml:space="preserve">2016 </w:t>
            </w:r>
            <w:r>
              <w:rPr>
                <w:color w:val="232624"/>
                <w:w w:val="105"/>
                <w:sz w:val="19"/>
              </w:rPr>
              <w:t xml:space="preserve">年 </w:t>
            </w:r>
            <w:r>
              <w:rPr>
                <w:rFonts w:ascii="Times New Roman" w:eastAsia="Times New Roman"/>
                <w:color w:val="232624"/>
                <w:w w:val="105"/>
                <w:sz w:val="19"/>
              </w:rPr>
              <w:t xml:space="preserve">12 </w:t>
            </w:r>
            <w:r>
              <w:rPr>
                <w:color w:val="232624"/>
                <w:w w:val="105"/>
                <w:sz w:val="19"/>
              </w:rPr>
              <w:t xml:space="preserve">月 </w:t>
            </w:r>
            <w:r>
              <w:rPr>
                <w:rFonts w:ascii="Times New Roman" w:eastAsia="Times New Roman"/>
                <w:color w:val="232624"/>
                <w:w w:val="105"/>
                <w:sz w:val="19"/>
              </w:rPr>
              <w:t xml:space="preserve">24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1"/>
              <w:ind w:left="157"/>
              <w:rPr>
                <w:rFonts w:ascii="Times New Roman"/>
                <w:sz w:val="19"/>
              </w:rPr>
            </w:pPr>
            <w:r>
              <w:rPr>
                <w:rFonts w:ascii="Times New Roman"/>
                <w:color w:val="232624"/>
                <w:w w:val="105"/>
                <w:sz w:val="19"/>
              </w:rPr>
              <w:t>197</w:t>
            </w:r>
          </w:p>
        </w:tc>
        <w:tc>
          <w:tcPr>
            <w:tcW w:w="7519" w:type="dxa"/>
            <w:gridSpan w:val="4"/>
          </w:tcPr>
          <w:p>
            <w:pPr>
              <w:pStyle w:val="8"/>
              <w:spacing w:before="7" w:line="260" w:lineRule="atLeast"/>
              <w:ind w:left="69" w:right="42" w:hanging="1"/>
              <w:rPr>
                <w:sz w:val="19"/>
              </w:rPr>
            </w:pPr>
            <w:r>
              <w:rPr>
                <w:color w:val="232624"/>
                <w:w w:val="110"/>
                <w:sz w:val="19"/>
              </w:rPr>
              <w:t>河南省财政厅河南省住房和城乡建设厅关千印发《河南省城市管网专项资金管理办法》的通知</w:t>
            </w:r>
          </w:p>
        </w:tc>
        <w:tc>
          <w:tcPr>
            <w:tcW w:w="2732" w:type="dxa"/>
            <w:gridSpan w:val="2"/>
          </w:tcPr>
          <w:p>
            <w:pPr>
              <w:pStyle w:val="8"/>
              <w:spacing w:before="139"/>
              <w:ind w:left="411"/>
              <w:rPr>
                <w:sz w:val="19"/>
              </w:rPr>
            </w:pPr>
            <w:r>
              <w:rPr>
                <w:color w:val="232624"/>
                <w:w w:val="110"/>
                <w:sz w:val="19"/>
              </w:rPr>
              <w:t xml:space="preserve">豫财建 </w:t>
            </w:r>
            <w:r>
              <w:rPr>
                <w:rFonts w:ascii="Times New Roman" w:eastAsia="Times New Roman"/>
                <w:color w:val="232624"/>
                <w:w w:val="110"/>
                <w:sz w:val="19"/>
              </w:rPr>
              <w:t xml:space="preserve">( 2017] 36 </w:t>
            </w:r>
            <w:r>
              <w:rPr>
                <w:color w:val="232624"/>
                <w:w w:val="110"/>
                <w:sz w:val="19"/>
              </w:rPr>
              <w:t>号</w:t>
            </w:r>
          </w:p>
        </w:tc>
        <w:tc>
          <w:tcPr>
            <w:tcW w:w="1866" w:type="dxa"/>
            <w:tcBorders>
              <w:right w:val="single" w:color="000000" w:sz="12" w:space="0"/>
            </w:tcBorders>
          </w:tcPr>
          <w:p>
            <w:pPr>
              <w:pStyle w:val="8"/>
              <w:spacing w:before="143"/>
              <w:ind w:left="32" w:right="6"/>
              <w:jc w:val="center"/>
              <w:rPr>
                <w:sz w:val="18"/>
              </w:rPr>
            </w:pPr>
            <w:r>
              <w:rPr>
                <w:rFonts w:ascii="Times New Roman" w:eastAsia="Times New Roman"/>
                <w:color w:val="232624"/>
                <w:w w:val="105"/>
                <w:sz w:val="19"/>
              </w:rPr>
              <w:t xml:space="preserve">2017 </w:t>
            </w:r>
            <w:r>
              <w:rPr>
                <w:color w:val="232624"/>
                <w:w w:val="105"/>
                <w:sz w:val="19"/>
              </w:rPr>
              <w:t xml:space="preserve">年 </w:t>
            </w:r>
            <w:r>
              <w:rPr>
                <w:rFonts w:ascii="Times New Roman" w:eastAsia="Times New Roman"/>
                <w:color w:val="232624"/>
                <w:w w:val="105"/>
                <w:sz w:val="19"/>
              </w:rPr>
              <w:t xml:space="preserve">3 </w:t>
            </w:r>
            <w:r>
              <w:rPr>
                <w:color w:val="232624"/>
                <w:w w:val="105"/>
                <w:sz w:val="19"/>
              </w:rPr>
              <w:t xml:space="preserve">月 </w:t>
            </w:r>
            <w:r>
              <w:rPr>
                <w:rFonts w:ascii="Times New Roman" w:eastAsia="Times New Roman"/>
                <w:color w:val="232624"/>
                <w:w w:val="105"/>
                <w:sz w:val="19"/>
              </w:rPr>
              <w:t xml:space="preserve">17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630" w:type="dxa"/>
            <w:tcBorders>
              <w:left w:val="single" w:color="000000" w:sz="12" w:space="0"/>
            </w:tcBorders>
          </w:tcPr>
          <w:p>
            <w:pPr>
              <w:pStyle w:val="8"/>
              <w:rPr>
                <w:rFonts w:ascii="Arial"/>
                <w:sz w:val="20"/>
              </w:rPr>
            </w:pPr>
          </w:p>
          <w:p>
            <w:pPr>
              <w:pStyle w:val="8"/>
              <w:spacing w:before="129"/>
              <w:ind w:left="157"/>
              <w:rPr>
                <w:rFonts w:ascii="Times New Roman"/>
                <w:sz w:val="19"/>
              </w:rPr>
            </w:pPr>
            <w:r>
              <w:rPr>
                <w:rFonts w:ascii="Times New Roman"/>
                <w:color w:val="232624"/>
                <w:w w:val="110"/>
                <w:sz w:val="19"/>
              </w:rPr>
              <w:t>198</w:t>
            </w:r>
          </w:p>
        </w:tc>
        <w:tc>
          <w:tcPr>
            <w:tcW w:w="7519" w:type="dxa"/>
            <w:gridSpan w:val="4"/>
          </w:tcPr>
          <w:p>
            <w:pPr>
              <w:pStyle w:val="8"/>
              <w:spacing w:before="87" w:line="261" w:lineRule="auto"/>
              <w:ind w:left="58" w:right="42" w:firstLine="10"/>
              <w:rPr>
                <w:sz w:val="19"/>
              </w:rPr>
            </w:pPr>
            <w:r>
              <w:rPr>
                <w:color w:val="232624"/>
                <w:w w:val="110"/>
                <w:sz w:val="19"/>
              </w:rPr>
              <w:t>河南省财政厅河南省工业和信息化厅河南省科技厅河南省发展和改革委员会关千</w:t>
            </w:r>
            <w:r>
              <w:rPr>
                <w:color w:val="111313"/>
                <w:w w:val="105"/>
                <w:sz w:val="19"/>
              </w:rPr>
              <w:t>印发</w:t>
            </w:r>
            <w:r>
              <w:rPr>
                <w:color w:val="383B3A"/>
                <w:w w:val="105"/>
                <w:sz w:val="19"/>
              </w:rPr>
              <w:t xml:space="preserve">《河南省省级新能源汽车推广应用及充电基础设施奖补专项资金管理办法 </w:t>
            </w:r>
            <w:r>
              <w:rPr>
                <w:color w:val="232624"/>
                <w:w w:val="110"/>
                <w:sz w:val="19"/>
              </w:rPr>
              <w:t>的通知</w:t>
            </w:r>
          </w:p>
        </w:tc>
        <w:tc>
          <w:tcPr>
            <w:tcW w:w="183" w:type="dxa"/>
            <w:tcBorders>
              <w:right w:val="nil"/>
            </w:tcBorders>
          </w:tcPr>
          <w:p>
            <w:pPr>
              <w:pStyle w:val="8"/>
              <w:rPr>
                <w:rFonts w:ascii="Arial"/>
                <w:sz w:val="18"/>
              </w:rPr>
            </w:pPr>
          </w:p>
          <w:p>
            <w:pPr>
              <w:pStyle w:val="8"/>
              <w:spacing w:before="139"/>
              <w:ind w:left="-145"/>
              <w:rPr>
                <w:sz w:val="19"/>
              </w:rPr>
            </w:pPr>
            <w:r>
              <w:rPr>
                <w:color w:val="383B3A"/>
                <w:w w:val="110"/>
                <w:sz w:val="19"/>
              </w:rPr>
              <w:t>》</w:t>
            </w:r>
          </w:p>
        </w:tc>
        <w:tc>
          <w:tcPr>
            <w:tcW w:w="2549" w:type="dxa"/>
            <w:tcBorders>
              <w:left w:val="nil"/>
            </w:tcBorders>
          </w:tcPr>
          <w:p>
            <w:pPr>
              <w:pStyle w:val="8"/>
              <w:spacing w:before="3"/>
              <w:rPr>
                <w:rFonts w:ascii="Arial"/>
                <w:sz w:val="29"/>
              </w:rPr>
            </w:pPr>
          </w:p>
          <w:p>
            <w:pPr>
              <w:pStyle w:val="8"/>
              <w:ind w:left="236"/>
              <w:rPr>
                <w:sz w:val="19"/>
              </w:rPr>
            </w:pPr>
            <w:r>
              <w:rPr>
                <w:color w:val="232624"/>
                <w:w w:val="105"/>
                <w:sz w:val="19"/>
              </w:rPr>
              <w:t xml:space="preserve">豫财建 </w:t>
            </w:r>
            <w:r>
              <w:rPr>
                <w:rFonts w:ascii="Times New Roman" w:eastAsia="Times New Roman"/>
                <w:color w:val="232624"/>
                <w:w w:val="105"/>
                <w:sz w:val="19"/>
              </w:rPr>
              <w:t xml:space="preserve">( 2017J 55 </w:t>
            </w:r>
            <w:r>
              <w:rPr>
                <w:color w:val="232624"/>
                <w:w w:val="105"/>
                <w:sz w:val="19"/>
              </w:rPr>
              <w:t>号</w:t>
            </w:r>
          </w:p>
        </w:tc>
        <w:tc>
          <w:tcPr>
            <w:tcW w:w="1866" w:type="dxa"/>
            <w:tcBorders>
              <w:right w:val="single" w:color="000000" w:sz="12" w:space="0"/>
            </w:tcBorders>
          </w:tcPr>
          <w:p>
            <w:pPr>
              <w:pStyle w:val="8"/>
              <w:spacing w:before="3"/>
              <w:rPr>
                <w:rFonts w:ascii="Arial"/>
                <w:sz w:val="29"/>
              </w:rPr>
            </w:pPr>
          </w:p>
          <w:p>
            <w:pPr>
              <w:pStyle w:val="8"/>
              <w:ind w:left="40" w:right="6"/>
              <w:jc w:val="center"/>
              <w:rPr>
                <w:sz w:val="18"/>
              </w:rPr>
            </w:pPr>
            <w:r>
              <w:rPr>
                <w:rFonts w:ascii="Times New Roman" w:eastAsia="Times New Roman"/>
                <w:color w:val="232624"/>
                <w:w w:val="105"/>
                <w:sz w:val="19"/>
              </w:rPr>
              <w:t xml:space="preserve">2017 </w:t>
            </w:r>
            <w:r>
              <w:rPr>
                <w:color w:val="232624"/>
                <w:w w:val="105"/>
                <w:sz w:val="19"/>
              </w:rPr>
              <w:t xml:space="preserve">年 </w:t>
            </w:r>
            <w:r>
              <w:rPr>
                <w:rFonts w:ascii="Times New Roman" w:eastAsia="Times New Roman"/>
                <w:color w:val="232624"/>
                <w:w w:val="105"/>
                <w:sz w:val="19"/>
              </w:rPr>
              <w:t xml:space="preserve">4 </w:t>
            </w:r>
            <w:r>
              <w:rPr>
                <w:color w:val="232624"/>
                <w:w w:val="105"/>
                <w:sz w:val="19"/>
              </w:rPr>
              <w:t xml:space="preserve">月 </w:t>
            </w:r>
            <w:r>
              <w:rPr>
                <w:rFonts w:ascii="Times New Roman" w:eastAsia="Times New Roman"/>
                <w:color w:val="232624"/>
                <w:w w:val="105"/>
                <w:sz w:val="19"/>
              </w:rPr>
              <w:t xml:space="preserve">10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30" w:type="dxa"/>
            <w:tcBorders>
              <w:left w:val="single" w:color="000000" w:sz="12" w:space="0"/>
            </w:tcBorders>
          </w:tcPr>
          <w:p>
            <w:pPr>
              <w:pStyle w:val="8"/>
              <w:spacing w:before="161"/>
              <w:ind w:left="152"/>
              <w:rPr>
                <w:rFonts w:ascii="Times New Roman"/>
                <w:sz w:val="19"/>
              </w:rPr>
            </w:pPr>
            <w:r>
              <w:rPr>
                <w:rFonts w:ascii="Times New Roman"/>
                <w:color w:val="232624"/>
                <w:w w:val="110"/>
                <w:sz w:val="19"/>
              </w:rPr>
              <w:t>199</w:t>
            </w:r>
          </w:p>
        </w:tc>
        <w:tc>
          <w:tcPr>
            <w:tcW w:w="7519" w:type="dxa"/>
            <w:gridSpan w:val="4"/>
          </w:tcPr>
          <w:p>
            <w:pPr>
              <w:pStyle w:val="8"/>
              <w:spacing w:before="18"/>
              <w:ind w:left="69"/>
              <w:rPr>
                <w:sz w:val="19"/>
              </w:rPr>
            </w:pPr>
            <w:r>
              <w:rPr>
                <w:color w:val="232624"/>
                <w:w w:val="110"/>
                <w:sz w:val="19"/>
              </w:rPr>
              <w:t>河南省财政厅河南省住房和城乡建设厅河南省文物局关千印发《河南省支持城乡</w:t>
            </w:r>
          </w:p>
          <w:p>
            <w:pPr>
              <w:pStyle w:val="8"/>
              <w:spacing w:before="21" w:line="206" w:lineRule="exact"/>
              <w:ind w:left="57"/>
              <w:rPr>
                <w:sz w:val="19"/>
              </w:rPr>
            </w:pPr>
            <w:r>
              <w:rPr>
                <w:color w:val="232624"/>
                <w:w w:val="110"/>
                <w:sz w:val="19"/>
              </w:rPr>
              <w:t>社区建设发展专项资金管理办法》的通知</w:t>
            </w:r>
          </w:p>
        </w:tc>
        <w:tc>
          <w:tcPr>
            <w:tcW w:w="2732" w:type="dxa"/>
            <w:gridSpan w:val="2"/>
          </w:tcPr>
          <w:p>
            <w:pPr>
              <w:pStyle w:val="8"/>
              <w:spacing w:before="134"/>
              <w:ind w:left="411"/>
              <w:rPr>
                <w:sz w:val="19"/>
              </w:rPr>
            </w:pPr>
            <w:r>
              <w:rPr>
                <w:color w:val="232624"/>
                <w:w w:val="110"/>
                <w:sz w:val="19"/>
              </w:rPr>
              <w:t xml:space="preserve">豫财建 </w:t>
            </w:r>
            <w:r>
              <w:rPr>
                <w:rFonts w:ascii="Times New Roman" w:eastAsia="Times New Roman"/>
                <w:color w:val="232624"/>
                <w:w w:val="110"/>
                <w:sz w:val="19"/>
              </w:rPr>
              <w:t xml:space="preserve">( 2017) 60 </w:t>
            </w:r>
            <w:r>
              <w:rPr>
                <w:color w:val="232624"/>
                <w:w w:val="110"/>
                <w:sz w:val="19"/>
              </w:rPr>
              <w:t>号</w:t>
            </w:r>
          </w:p>
        </w:tc>
        <w:tc>
          <w:tcPr>
            <w:tcW w:w="1866" w:type="dxa"/>
            <w:tcBorders>
              <w:right w:val="single" w:color="000000" w:sz="12" w:space="0"/>
            </w:tcBorders>
          </w:tcPr>
          <w:p>
            <w:pPr>
              <w:pStyle w:val="8"/>
              <w:spacing w:before="139"/>
              <w:ind w:left="28" w:right="6"/>
              <w:jc w:val="center"/>
              <w:rPr>
                <w:sz w:val="18"/>
              </w:rPr>
            </w:pPr>
            <w:r>
              <w:rPr>
                <w:rFonts w:ascii="Times New Roman" w:eastAsia="Times New Roman"/>
                <w:color w:val="232624"/>
                <w:w w:val="105"/>
                <w:sz w:val="19"/>
              </w:rPr>
              <w:t xml:space="preserve">2017 </w:t>
            </w:r>
            <w:r>
              <w:rPr>
                <w:color w:val="232624"/>
                <w:w w:val="105"/>
                <w:sz w:val="19"/>
              </w:rPr>
              <w:t xml:space="preserve">年 </w:t>
            </w:r>
            <w:r>
              <w:rPr>
                <w:rFonts w:ascii="Times New Roman" w:eastAsia="Times New Roman"/>
                <w:color w:val="232624"/>
                <w:w w:val="105"/>
                <w:sz w:val="19"/>
              </w:rPr>
              <w:t xml:space="preserve">4 </w:t>
            </w:r>
            <w:r>
              <w:rPr>
                <w:color w:val="232624"/>
                <w:w w:val="105"/>
                <w:sz w:val="19"/>
              </w:rPr>
              <w:t xml:space="preserve">月 </w:t>
            </w:r>
            <w:r>
              <w:rPr>
                <w:rFonts w:ascii="Times New Roman" w:eastAsia="Times New Roman"/>
                <w:color w:val="232624"/>
                <w:w w:val="105"/>
                <w:sz w:val="19"/>
              </w:rPr>
              <w:t xml:space="preserve">14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66"/>
              <w:ind w:left="166"/>
              <w:rPr>
                <w:rFonts w:ascii="Times New Roman"/>
                <w:sz w:val="19"/>
              </w:rPr>
            </w:pPr>
            <w:r>
              <w:rPr>
                <w:rFonts w:ascii="Times New Roman"/>
                <w:color w:val="232624"/>
                <w:w w:val="105"/>
                <w:sz w:val="19"/>
              </w:rPr>
              <w:t>200</w:t>
            </w:r>
          </w:p>
        </w:tc>
        <w:tc>
          <w:tcPr>
            <w:tcW w:w="7519" w:type="dxa"/>
            <w:gridSpan w:val="4"/>
          </w:tcPr>
          <w:p>
            <w:pPr>
              <w:pStyle w:val="8"/>
              <w:spacing w:before="158"/>
              <w:ind w:left="59"/>
              <w:rPr>
                <w:sz w:val="19"/>
              </w:rPr>
            </w:pPr>
            <w:r>
              <w:rPr>
                <w:color w:val="232624"/>
                <w:w w:val="110"/>
                <w:sz w:val="19"/>
              </w:rPr>
              <w:t>河南省财政厅关于印发支持我省建筑业转型发展有关财税政策意见的通知</w:t>
            </w:r>
          </w:p>
        </w:tc>
        <w:tc>
          <w:tcPr>
            <w:tcW w:w="2732" w:type="dxa"/>
            <w:gridSpan w:val="2"/>
          </w:tcPr>
          <w:p>
            <w:pPr>
              <w:pStyle w:val="8"/>
              <w:spacing w:before="143"/>
              <w:ind w:left="353"/>
              <w:rPr>
                <w:sz w:val="19"/>
              </w:rPr>
            </w:pPr>
            <w:r>
              <w:rPr>
                <w:color w:val="232624"/>
                <w:w w:val="105"/>
                <w:sz w:val="19"/>
              </w:rPr>
              <w:t xml:space="preserve">豫财建 </w:t>
            </w:r>
            <w:r>
              <w:rPr>
                <w:rFonts w:ascii="Times New Roman" w:eastAsia="Times New Roman"/>
                <w:color w:val="4F504F"/>
                <w:w w:val="105"/>
                <w:sz w:val="19"/>
              </w:rPr>
              <w:t xml:space="preserve">( </w:t>
            </w:r>
            <w:r>
              <w:rPr>
                <w:rFonts w:ascii="Times New Roman" w:eastAsia="Times New Roman"/>
                <w:color w:val="232624"/>
                <w:w w:val="105"/>
                <w:sz w:val="19"/>
              </w:rPr>
              <w:t xml:space="preserve">2018 </w:t>
            </w:r>
            <w:r>
              <w:rPr>
                <w:rFonts w:ascii="Times New Roman" w:eastAsia="Times New Roman"/>
                <w:color w:val="4F504F"/>
                <w:w w:val="105"/>
                <w:sz w:val="19"/>
              </w:rPr>
              <w:t xml:space="preserve">J </w:t>
            </w:r>
            <w:r>
              <w:rPr>
                <w:rFonts w:ascii="Times New Roman" w:eastAsia="Times New Roman"/>
                <w:color w:val="232624"/>
                <w:w w:val="105"/>
                <w:sz w:val="19"/>
              </w:rPr>
              <w:t xml:space="preserve">272 </w:t>
            </w:r>
            <w:r>
              <w:rPr>
                <w:color w:val="232624"/>
                <w:w w:val="105"/>
                <w:sz w:val="19"/>
              </w:rPr>
              <w:t>号</w:t>
            </w:r>
          </w:p>
        </w:tc>
        <w:tc>
          <w:tcPr>
            <w:tcW w:w="1866" w:type="dxa"/>
            <w:tcBorders>
              <w:right w:val="single" w:color="000000" w:sz="12" w:space="0"/>
            </w:tcBorders>
          </w:tcPr>
          <w:p>
            <w:pPr>
              <w:pStyle w:val="8"/>
              <w:spacing w:before="148"/>
              <w:ind w:left="30" w:right="6"/>
              <w:jc w:val="center"/>
              <w:rPr>
                <w:sz w:val="18"/>
              </w:rPr>
            </w:pPr>
            <w:r>
              <w:rPr>
                <w:rFonts w:ascii="Times New Roman" w:eastAsia="Times New Roman"/>
                <w:color w:val="232624"/>
                <w:w w:val="105"/>
                <w:sz w:val="19"/>
              </w:rPr>
              <w:t xml:space="preserve">2018 </w:t>
            </w:r>
            <w:r>
              <w:rPr>
                <w:color w:val="232624"/>
                <w:w w:val="105"/>
                <w:sz w:val="19"/>
              </w:rPr>
              <w:t xml:space="preserve">年 </w:t>
            </w:r>
            <w:r>
              <w:rPr>
                <w:rFonts w:ascii="Times New Roman" w:eastAsia="Times New Roman"/>
                <w:color w:val="232624"/>
                <w:w w:val="105"/>
                <w:sz w:val="19"/>
              </w:rPr>
              <w:t xml:space="preserve">12 </w:t>
            </w:r>
            <w:r>
              <w:rPr>
                <w:color w:val="232624"/>
                <w:w w:val="105"/>
                <w:sz w:val="19"/>
              </w:rPr>
              <w:t xml:space="preserve">月 </w:t>
            </w:r>
            <w:r>
              <w:rPr>
                <w:rFonts w:ascii="Times New Roman" w:eastAsia="Times New Roman"/>
                <w:color w:val="232624"/>
                <w:w w:val="105"/>
                <w:sz w:val="19"/>
              </w:rPr>
              <w:t xml:space="preserve">7 </w:t>
            </w:r>
            <w:r>
              <w:rPr>
                <w:color w:val="2326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0" w:type="dxa"/>
            <w:tcBorders>
              <w:left w:val="single" w:color="000000" w:sz="12" w:space="0"/>
              <w:bottom w:val="single" w:color="000000" w:sz="12" w:space="0"/>
            </w:tcBorders>
          </w:tcPr>
          <w:p>
            <w:pPr>
              <w:pStyle w:val="8"/>
              <w:spacing w:before="166"/>
              <w:ind w:left="166"/>
              <w:rPr>
                <w:rFonts w:ascii="Times New Roman"/>
                <w:sz w:val="19"/>
              </w:rPr>
            </w:pPr>
            <w:r>
              <w:rPr>
                <w:rFonts w:ascii="Times New Roman"/>
                <w:color w:val="232624"/>
                <w:w w:val="105"/>
                <w:sz w:val="19"/>
              </w:rPr>
              <w:t>201</w:t>
            </w:r>
          </w:p>
        </w:tc>
        <w:tc>
          <w:tcPr>
            <w:tcW w:w="7519" w:type="dxa"/>
            <w:gridSpan w:val="4"/>
            <w:tcBorders>
              <w:bottom w:val="single" w:color="000000" w:sz="12" w:space="0"/>
            </w:tcBorders>
          </w:tcPr>
          <w:p>
            <w:pPr>
              <w:pStyle w:val="8"/>
              <w:spacing w:before="7" w:line="260" w:lineRule="atLeast"/>
              <w:ind w:left="62" w:right="47" w:firstLine="2"/>
              <w:rPr>
                <w:sz w:val="19"/>
              </w:rPr>
            </w:pPr>
            <w:r>
              <w:rPr>
                <w:color w:val="232624"/>
                <w:w w:val="110"/>
                <w:sz w:val="19"/>
              </w:rPr>
              <w:t>河南省财政厅河南省发展和改革委员会关于印发《河南省省级节能和资源循环利用专项资金及项目建议管理办法》的通知</w:t>
            </w:r>
          </w:p>
        </w:tc>
        <w:tc>
          <w:tcPr>
            <w:tcW w:w="2732" w:type="dxa"/>
            <w:gridSpan w:val="2"/>
            <w:tcBorders>
              <w:bottom w:val="single" w:color="000000" w:sz="12" w:space="0"/>
            </w:tcBorders>
          </w:tcPr>
          <w:p>
            <w:pPr>
              <w:pStyle w:val="8"/>
              <w:spacing w:before="139"/>
              <w:ind w:left="401"/>
              <w:rPr>
                <w:sz w:val="19"/>
              </w:rPr>
            </w:pPr>
            <w:r>
              <w:rPr>
                <w:color w:val="232624"/>
                <w:w w:val="105"/>
                <w:sz w:val="19"/>
              </w:rPr>
              <w:t xml:space="preserve">豫财建 </w:t>
            </w:r>
            <w:r>
              <w:rPr>
                <w:rFonts w:ascii="Times New Roman" w:eastAsia="Times New Roman"/>
                <w:color w:val="232624"/>
                <w:w w:val="105"/>
                <w:sz w:val="19"/>
              </w:rPr>
              <w:t xml:space="preserve">( 201 9) 28 </w:t>
            </w:r>
            <w:r>
              <w:rPr>
                <w:color w:val="232624"/>
                <w:w w:val="105"/>
                <w:sz w:val="19"/>
              </w:rPr>
              <w:t>号</w:t>
            </w:r>
          </w:p>
        </w:tc>
        <w:tc>
          <w:tcPr>
            <w:tcW w:w="1866" w:type="dxa"/>
            <w:tcBorders>
              <w:bottom w:val="single" w:color="000000" w:sz="12" w:space="0"/>
              <w:right w:val="single" w:color="000000" w:sz="12" w:space="0"/>
            </w:tcBorders>
          </w:tcPr>
          <w:p>
            <w:pPr>
              <w:pStyle w:val="8"/>
              <w:spacing w:before="143"/>
              <w:ind w:left="30" w:right="6"/>
              <w:jc w:val="center"/>
              <w:rPr>
                <w:sz w:val="18"/>
              </w:rPr>
            </w:pPr>
            <w:r>
              <w:rPr>
                <w:rFonts w:ascii="Times New Roman" w:eastAsia="Times New Roman"/>
                <w:color w:val="232624"/>
                <w:w w:val="105"/>
                <w:sz w:val="19"/>
              </w:rPr>
              <w:t xml:space="preserve">2019 </w:t>
            </w:r>
            <w:r>
              <w:rPr>
                <w:color w:val="232624"/>
                <w:w w:val="105"/>
                <w:sz w:val="19"/>
              </w:rPr>
              <w:t xml:space="preserve">年 </w:t>
            </w:r>
            <w:r>
              <w:rPr>
                <w:rFonts w:ascii="Times New Roman" w:eastAsia="Times New Roman"/>
                <w:color w:val="232624"/>
                <w:w w:val="105"/>
                <w:sz w:val="19"/>
              </w:rPr>
              <w:t xml:space="preserve">3 </w:t>
            </w:r>
            <w:r>
              <w:rPr>
                <w:color w:val="232624"/>
                <w:w w:val="105"/>
                <w:sz w:val="19"/>
              </w:rPr>
              <w:t xml:space="preserve">月 </w:t>
            </w:r>
            <w:r>
              <w:rPr>
                <w:rFonts w:ascii="Times New Roman" w:eastAsia="Times New Roman"/>
                <w:color w:val="232624"/>
                <w:w w:val="105"/>
                <w:sz w:val="19"/>
              </w:rPr>
              <w:t xml:space="preserve">26 </w:t>
            </w:r>
            <w:r>
              <w:rPr>
                <w:color w:val="232624"/>
                <w:w w:val="105"/>
                <w:sz w:val="18"/>
              </w:rPr>
              <w:t>日</w:t>
            </w:r>
          </w:p>
        </w:tc>
      </w:tr>
    </w:tbl>
    <w:p>
      <w:pPr>
        <w:spacing w:after="0"/>
        <w:jc w:val="center"/>
        <w:rPr>
          <w:sz w:val="18"/>
        </w:rPr>
        <w:sectPr>
          <w:headerReference r:id="rId8" w:type="default"/>
          <w:pgSz w:w="16680" w:h="11730" w:orient="landscape"/>
          <w:pgMar w:top="1480" w:right="1920" w:bottom="280" w:left="1760" w:header="1295" w:footer="0" w:gutter="0"/>
        </w:sect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10"/>
        </w:rPr>
      </w:pPr>
    </w:p>
    <w:p>
      <w:pPr>
        <w:pStyle w:val="3"/>
        <w:spacing w:before="5"/>
        <w:rPr>
          <w:rFonts w:ascii="Arial"/>
          <w:sz w:val="11"/>
        </w:rPr>
      </w:pPr>
    </w:p>
    <w:p>
      <w:pPr>
        <w:spacing w:before="0"/>
        <w:ind w:left="119" w:right="0" w:firstLine="0"/>
        <w:jc w:val="left"/>
        <w:rPr>
          <w:rFonts w:ascii="Arial"/>
          <w:sz w:val="10"/>
        </w:rPr>
      </w:pPr>
      <w:r>
        <mc:AlternateContent>
          <mc:Choice Requires="wps">
            <w:drawing>
              <wp:anchor distT="0" distB="0" distL="114300" distR="114300" simplePos="0" relativeHeight="2048" behindDoc="0" locked="0" layoutInCell="1" allowOverlap="1">
                <wp:simplePos x="0" y="0"/>
                <wp:positionH relativeFrom="page">
                  <wp:posOffset>1209675</wp:posOffset>
                </wp:positionH>
                <wp:positionV relativeFrom="paragraph">
                  <wp:posOffset>-5117465</wp:posOffset>
                </wp:positionV>
                <wp:extent cx="8070215" cy="5386705"/>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8070215" cy="5386705"/>
                        </a:xfrm>
                        <a:prstGeom prst="rect">
                          <a:avLst/>
                        </a:prstGeom>
                        <a:noFill/>
                        <a:ln>
                          <a:noFill/>
                        </a:ln>
                      </wps:spPr>
                      <wps:txbx>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82"/>
                              <w:gridCol w:w="2705"/>
                              <w:gridCol w:w="1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Pr>
                                <w:p>
                                  <w:pPr>
                                    <w:pStyle w:val="8"/>
                                    <w:spacing w:before="139"/>
                                    <w:ind w:left="113"/>
                                    <w:rPr>
                                      <w:sz w:val="19"/>
                                    </w:rPr>
                                  </w:pPr>
                                  <w:r>
                                    <w:rPr>
                                      <w:color w:val="232424"/>
                                      <w:w w:val="105"/>
                                      <w:sz w:val="19"/>
                                    </w:rPr>
                                    <w:t>序号</w:t>
                                  </w:r>
                                </w:p>
                              </w:tc>
                              <w:tc>
                                <w:tcPr>
                                  <w:tcW w:w="7482" w:type="dxa"/>
                                  <w:tcBorders>
                                    <w:top w:val="single" w:color="000000" w:sz="6" w:space="0"/>
                                  </w:tcBorders>
                                </w:tcPr>
                                <w:p>
                                  <w:pPr>
                                    <w:pStyle w:val="8"/>
                                    <w:tabs>
                                      <w:tab w:val="left" w:pos="573"/>
                                      <w:tab w:val="left" w:pos="1065"/>
                                      <w:tab w:val="left" w:pos="1558"/>
                                    </w:tabs>
                                    <w:spacing w:before="133"/>
                                    <w:ind w:left="80"/>
                                    <w:jc w:val="center"/>
                                    <w:rPr>
                                      <w:sz w:val="19"/>
                                    </w:rPr>
                                  </w:pPr>
                                  <w:r>
                                    <w:rPr>
                                      <w:color w:val="232424"/>
                                      <w:w w:val="110"/>
                                      <w:position w:val="1"/>
                                      <w:sz w:val="19"/>
                                    </w:rPr>
                                    <w:t>文</w:t>
                                  </w:r>
                                  <w:r>
                                    <w:rPr>
                                      <w:color w:val="232424"/>
                                      <w:w w:val="110"/>
                                      <w:position w:val="1"/>
                                      <w:sz w:val="19"/>
                                    </w:rPr>
                                    <w:tab/>
                                  </w:r>
                                  <w:r>
                                    <w:rPr>
                                      <w:color w:val="232424"/>
                                      <w:w w:val="110"/>
                                      <w:position w:val="1"/>
                                      <w:sz w:val="19"/>
                                    </w:rPr>
                                    <w:t>件</w:t>
                                  </w:r>
                                  <w:r>
                                    <w:rPr>
                                      <w:color w:val="232424"/>
                                      <w:w w:val="110"/>
                                      <w:position w:val="1"/>
                                      <w:sz w:val="19"/>
                                    </w:rPr>
                                    <w:tab/>
                                  </w:r>
                                  <w:r>
                                    <w:rPr>
                                      <w:color w:val="232424"/>
                                      <w:w w:val="110"/>
                                      <w:sz w:val="18"/>
                                    </w:rPr>
                                    <w:t>名</w:t>
                                  </w:r>
                                  <w:r>
                                    <w:rPr>
                                      <w:color w:val="232424"/>
                                      <w:w w:val="110"/>
                                      <w:sz w:val="18"/>
                                    </w:rPr>
                                    <w:tab/>
                                  </w:r>
                                  <w:r>
                                    <w:rPr>
                                      <w:color w:val="232424"/>
                                      <w:w w:val="110"/>
                                      <w:sz w:val="19"/>
                                    </w:rPr>
                                    <w:t>称</w:t>
                                  </w:r>
                                </w:p>
                              </w:tc>
                              <w:tc>
                                <w:tcPr>
                                  <w:tcW w:w="2705" w:type="dxa"/>
                                  <w:tcBorders>
                                    <w:top w:val="single" w:color="000000" w:sz="6" w:space="0"/>
                                    <w:right w:val="single" w:color="000000" w:sz="12" w:space="0"/>
                                  </w:tcBorders>
                                </w:tcPr>
                                <w:p>
                                  <w:pPr>
                                    <w:pStyle w:val="8"/>
                                    <w:spacing w:before="134"/>
                                    <w:ind w:left="1081" w:right="938"/>
                                    <w:jc w:val="center"/>
                                    <w:rPr>
                                      <w:sz w:val="19"/>
                                    </w:rPr>
                                  </w:pPr>
                                  <w:r>
                                    <w:rPr>
                                      <w:color w:val="232424"/>
                                      <w:w w:val="110"/>
                                      <w:sz w:val="19"/>
                                    </w:rPr>
                                    <w:t>发文号</w:t>
                                  </w:r>
                                </w:p>
                              </w:tc>
                              <w:tc>
                                <w:tcPr>
                                  <w:tcW w:w="1859" w:type="dxa"/>
                                  <w:tcBorders>
                                    <w:left w:val="single" w:color="000000" w:sz="12" w:space="0"/>
                                  </w:tcBorders>
                                </w:tcPr>
                                <w:p>
                                  <w:pPr>
                                    <w:pStyle w:val="8"/>
                                    <w:spacing w:before="124"/>
                                    <w:ind w:left="573"/>
                                    <w:rPr>
                                      <w:sz w:val="19"/>
                                    </w:rPr>
                                  </w:pPr>
                                  <w:r>
                                    <w:rPr>
                                      <w:color w:val="232424"/>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5" w:type="dxa"/>
                                  <w:tcBorders>
                                    <w:left w:val="single" w:color="000000" w:sz="12" w:space="0"/>
                                    <w:right w:val="single" w:color="000000" w:sz="6" w:space="0"/>
                                  </w:tcBorders>
                                </w:tcPr>
                                <w:p>
                                  <w:pPr>
                                    <w:pStyle w:val="8"/>
                                    <w:spacing w:before="128"/>
                                    <w:ind w:left="156"/>
                                    <w:rPr>
                                      <w:rFonts w:ascii="Times New Roman"/>
                                      <w:sz w:val="20"/>
                                    </w:rPr>
                                  </w:pPr>
                                  <w:r>
                                    <w:rPr>
                                      <w:rFonts w:ascii="Times New Roman"/>
                                      <w:color w:val="232424"/>
                                      <w:sz w:val="20"/>
                                    </w:rPr>
                                    <w:t>202</w:t>
                                  </w:r>
                                </w:p>
                              </w:tc>
                              <w:tc>
                                <w:tcPr>
                                  <w:tcW w:w="7482" w:type="dxa"/>
                                  <w:tcBorders>
                                    <w:left w:val="single" w:color="000000" w:sz="6" w:space="0"/>
                                    <w:bottom w:val="single" w:color="000000" w:sz="6" w:space="0"/>
                                    <w:right w:val="single" w:color="000000" w:sz="6" w:space="0"/>
                                  </w:tcBorders>
                                </w:tcPr>
                                <w:p>
                                  <w:pPr>
                                    <w:pStyle w:val="8"/>
                                    <w:spacing w:line="261" w:lineRule="auto"/>
                                    <w:ind w:left="56" w:right="14" w:firstLine="3"/>
                                    <w:rPr>
                                      <w:sz w:val="19"/>
                                    </w:rPr>
                                  </w:pPr>
                                  <w:r>
                                    <w:rPr>
                                      <w:color w:val="232424"/>
                                      <w:w w:val="110"/>
                                      <w:sz w:val="19"/>
                                    </w:rPr>
                                    <w:t>河南省财政厅关于印发《河南省省级基层地勘事业单位集中收人上缴使用管理暂行办法》的通知</w:t>
                                  </w:r>
                                </w:p>
                              </w:tc>
                              <w:tc>
                                <w:tcPr>
                                  <w:tcW w:w="2705" w:type="dxa"/>
                                  <w:tcBorders>
                                    <w:left w:val="single" w:color="000000" w:sz="6" w:space="0"/>
                                    <w:right w:val="single" w:color="000000" w:sz="12" w:space="0"/>
                                  </w:tcBorders>
                                </w:tcPr>
                                <w:p>
                                  <w:pPr>
                                    <w:pStyle w:val="8"/>
                                    <w:spacing w:before="124"/>
                                    <w:ind w:left="439"/>
                                    <w:rPr>
                                      <w:sz w:val="19"/>
                                    </w:rPr>
                                  </w:pPr>
                                  <w:r>
                                    <w:rPr>
                                      <w:color w:val="232424"/>
                                      <w:w w:val="105"/>
                                      <w:sz w:val="19"/>
                                    </w:rPr>
                                    <w:t xml:space="preserve">豫财环 </w:t>
                                  </w:r>
                                  <w:r>
                                    <w:rPr>
                                      <w:rFonts w:ascii="Times New Roman" w:eastAsia="Times New Roman"/>
                                      <w:color w:val="232424"/>
                                      <w:w w:val="105"/>
                                      <w:sz w:val="20"/>
                                    </w:rPr>
                                    <w:t xml:space="preserve">[ 2013] 37 </w:t>
                                  </w:r>
                                  <w:r>
                                    <w:rPr>
                                      <w:color w:val="232424"/>
                                      <w:w w:val="105"/>
                                      <w:sz w:val="19"/>
                                    </w:rPr>
                                    <w:t>号</w:t>
                                  </w:r>
                                </w:p>
                              </w:tc>
                              <w:tc>
                                <w:tcPr>
                                  <w:tcW w:w="1859" w:type="dxa"/>
                                  <w:tcBorders>
                                    <w:left w:val="single" w:color="000000" w:sz="12" w:space="0"/>
                                    <w:right w:val="single" w:color="000000" w:sz="12" w:space="0"/>
                                  </w:tcBorders>
                                </w:tcPr>
                                <w:p>
                                  <w:pPr>
                                    <w:pStyle w:val="8"/>
                                    <w:spacing w:before="115"/>
                                    <w:ind w:left="185"/>
                                    <w:rPr>
                                      <w:sz w:val="18"/>
                                    </w:rPr>
                                  </w:pPr>
                                  <w:r>
                                    <w:rPr>
                                      <w:rFonts w:ascii="Times New Roman" w:eastAsia="Times New Roman"/>
                                      <w:color w:val="232424"/>
                                      <w:spacing w:val="5"/>
                                      <w:w w:val="105"/>
                                      <w:sz w:val="20"/>
                                    </w:rPr>
                                    <w:t xml:space="preserve">2013 </w:t>
                                  </w:r>
                                  <w:r>
                                    <w:rPr>
                                      <w:color w:val="232424"/>
                                      <w:spacing w:val="-26"/>
                                      <w:w w:val="105"/>
                                      <w:sz w:val="19"/>
                                    </w:rPr>
                                    <w:t xml:space="preserve">年 </w:t>
                                  </w:r>
                                  <w:r>
                                    <w:rPr>
                                      <w:rFonts w:ascii="Times New Roman" w:eastAsia="Times New Roman"/>
                                      <w:color w:val="232424"/>
                                      <w:w w:val="105"/>
                                      <w:sz w:val="20"/>
                                    </w:rPr>
                                    <w:t xml:space="preserve">7 </w:t>
                                  </w:r>
                                  <w:r>
                                    <w:rPr>
                                      <w:color w:val="232424"/>
                                      <w:spacing w:val="-22"/>
                                      <w:w w:val="105"/>
                                      <w:sz w:val="19"/>
                                    </w:rPr>
                                    <w:t xml:space="preserve">月 </w:t>
                                  </w:r>
                                  <w:r>
                                    <w:rPr>
                                      <w:rFonts w:ascii="Times New Roman" w:eastAsia="Times New Roman"/>
                                      <w:color w:val="232424"/>
                                      <w:w w:val="105"/>
                                      <w:sz w:val="20"/>
                                    </w:rPr>
                                    <w:t xml:space="preserve">29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89"/>
                                    <w:ind w:left="156"/>
                                    <w:rPr>
                                      <w:rFonts w:ascii="Times New Roman"/>
                                      <w:sz w:val="20"/>
                                    </w:rPr>
                                  </w:pPr>
                                  <w:r>
                                    <w:rPr>
                                      <w:rFonts w:ascii="Times New Roman"/>
                                      <w:color w:val="232424"/>
                                      <w:w w:val="105"/>
                                      <w:sz w:val="20"/>
                                    </w:rPr>
                                    <w:t>203</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05" w:lineRule="exact"/>
                                    <w:ind w:left="55" w:right="-58"/>
                                    <w:rPr>
                                      <w:sz w:val="19"/>
                                    </w:rPr>
                                  </w:pPr>
                                  <w:r>
                                    <w:rPr>
                                      <w:color w:val="232424"/>
                                      <w:w w:val="110"/>
                                      <w:sz w:val="19"/>
                                    </w:rPr>
                                    <w:t>河南省财政厅河南省国土资源厅关于印发河南省省级基础测绘专项资金管理办法</w:t>
                                  </w:r>
                                </w:p>
                                <w:p>
                                  <w:pPr>
                                    <w:pStyle w:val="8"/>
                                    <w:spacing w:before="21"/>
                                    <w:ind w:left="48"/>
                                    <w:rPr>
                                      <w:sz w:val="19"/>
                                    </w:rPr>
                                  </w:pPr>
                                  <w:r>
                                    <w:rPr>
                                      <w:color w:val="232424"/>
                                      <w:w w:val="105"/>
                                      <w:sz w:val="19"/>
                                    </w:rPr>
                                    <w:t>的通知</w:t>
                                  </w:r>
                                </w:p>
                              </w:tc>
                              <w:tc>
                                <w:tcPr>
                                  <w:tcW w:w="2705" w:type="dxa"/>
                                  <w:tcBorders>
                                    <w:left w:val="single" w:color="000000" w:sz="6" w:space="0"/>
                                    <w:right w:val="single" w:color="000000" w:sz="12" w:space="0"/>
                                  </w:tcBorders>
                                </w:tcPr>
                                <w:p>
                                  <w:pPr>
                                    <w:pStyle w:val="8"/>
                                    <w:spacing w:before="86"/>
                                    <w:ind w:left="496"/>
                                    <w:rPr>
                                      <w:sz w:val="19"/>
                                    </w:rPr>
                                  </w:pPr>
                                  <w:r>
                                    <w:rPr>
                                      <w:color w:val="232424"/>
                                      <w:sz w:val="19"/>
                                    </w:rPr>
                                    <w:t xml:space="preserve">豫财环 </w:t>
                                  </w:r>
                                  <w:r>
                                    <w:rPr>
                                      <w:rFonts w:ascii="Times New Roman" w:eastAsia="Times New Roman"/>
                                      <w:color w:val="232424"/>
                                      <w:sz w:val="20"/>
                                    </w:rPr>
                                    <w:t xml:space="preserve">[ 2016J 3 </w:t>
                                  </w:r>
                                  <w:r>
                                    <w:rPr>
                                      <w:color w:val="232424"/>
                                      <w:sz w:val="19"/>
                                    </w:rPr>
                                    <w:t>号</w:t>
                                  </w:r>
                                </w:p>
                              </w:tc>
                              <w:tc>
                                <w:tcPr>
                                  <w:tcW w:w="1859" w:type="dxa"/>
                                  <w:tcBorders>
                                    <w:left w:val="single" w:color="000000" w:sz="12" w:space="0"/>
                                    <w:right w:val="single" w:color="000000" w:sz="12" w:space="0"/>
                                  </w:tcBorders>
                                </w:tcPr>
                                <w:p>
                                  <w:pPr>
                                    <w:pStyle w:val="8"/>
                                    <w:spacing w:before="76"/>
                                    <w:ind w:left="185"/>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16 </w:t>
                                  </w:r>
                                  <w:r>
                                    <w:rPr>
                                      <w:color w:val="464849"/>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94"/>
                                    <w:ind w:left="151"/>
                                    <w:rPr>
                                      <w:rFonts w:ascii="Times New Roman"/>
                                      <w:sz w:val="20"/>
                                    </w:rPr>
                                  </w:pPr>
                                  <w:r>
                                    <w:rPr>
                                      <w:rFonts w:ascii="Times New Roman"/>
                                      <w:color w:val="232424"/>
                                      <w:sz w:val="20"/>
                                    </w:rPr>
                                    <w:t>204</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09" w:lineRule="exact"/>
                                    <w:ind w:left="55" w:right="-15"/>
                                    <w:rPr>
                                      <w:sz w:val="19"/>
                                    </w:rPr>
                                  </w:pPr>
                                  <w:r>
                                    <w:rPr>
                                      <w:color w:val="232424"/>
                                      <w:spacing w:val="2"/>
                                      <w:w w:val="105"/>
                                      <w:sz w:val="19"/>
                                    </w:rPr>
                                    <w:t>河南省财政厅河南省安全生产监督管理局关于印发</w:t>
                                  </w:r>
                                  <w:r>
                                    <w:rPr>
                                      <w:color w:val="464849"/>
                                      <w:spacing w:val="-3"/>
                                      <w:w w:val="105"/>
                                      <w:sz w:val="19"/>
                                    </w:rPr>
                                    <w:t>《</w:t>
                                  </w:r>
                                  <w:r>
                                    <w:rPr>
                                      <w:color w:val="232424"/>
                                      <w:spacing w:val="6"/>
                                      <w:w w:val="105"/>
                                      <w:sz w:val="19"/>
                                    </w:rPr>
                                    <w:t>河南省安全生产预防及应急</w:t>
                                  </w:r>
                                </w:p>
                                <w:p>
                                  <w:pPr>
                                    <w:pStyle w:val="8"/>
                                    <w:spacing w:before="16"/>
                                    <w:ind w:left="53"/>
                                    <w:rPr>
                                      <w:sz w:val="19"/>
                                    </w:rPr>
                                  </w:pPr>
                                  <w:r>
                                    <w:rPr>
                                      <w:color w:val="232424"/>
                                      <w:w w:val="110"/>
                                      <w:sz w:val="19"/>
                                    </w:rPr>
                                    <w:t>专项资金管理实施细则》的通知</w:t>
                                  </w:r>
                                </w:p>
                              </w:tc>
                              <w:tc>
                                <w:tcPr>
                                  <w:tcW w:w="2705" w:type="dxa"/>
                                  <w:tcBorders>
                                    <w:left w:val="single" w:color="000000" w:sz="6" w:space="0"/>
                                    <w:right w:val="single" w:color="000000" w:sz="12" w:space="0"/>
                                  </w:tcBorders>
                                </w:tcPr>
                                <w:p>
                                  <w:pPr>
                                    <w:pStyle w:val="8"/>
                                    <w:spacing w:before="86"/>
                                    <w:ind w:left="439"/>
                                    <w:rPr>
                                      <w:sz w:val="19"/>
                                    </w:rPr>
                                  </w:pPr>
                                  <w:r>
                                    <w:rPr>
                                      <w:color w:val="232424"/>
                                      <w:w w:val="105"/>
                                      <w:sz w:val="19"/>
                                    </w:rPr>
                                    <w:t xml:space="preserve">豫财环 </w:t>
                                  </w:r>
                                  <w:r>
                                    <w:rPr>
                                      <w:rFonts w:ascii="Times New Roman" w:eastAsia="Times New Roman"/>
                                      <w:color w:val="232424"/>
                                      <w:w w:val="105"/>
                                      <w:sz w:val="20"/>
                                    </w:rPr>
                                    <w:t xml:space="preserve">( 2016] 79 </w:t>
                                  </w:r>
                                  <w:r>
                                    <w:rPr>
                                      <w:color w:val="232424"/>
                                      <w:w w:val="105"/>
                                      <w:sz w:val="19"/>
                                    </w:rPr>
                                    <w:t>号</w:t>
                                  </w:r>
                                </w:p>
                              </w:tc>
                              <w:tc>
                                <w:tcPr>
                                  <w:tcW w:w="1859" w:type="dxa"/>
                                  <w:tcBorders>
                                    <w:left w:val="single" w:color="000000" w:sz="12" w:space="0"/>
                                    <w:right w:val="single" w:color="000000" w:sz="12" w:space="0"/>
                                  </w:tcBorders>
                                </w:tcPr>
                                <w:p>
                                  <w:pPr>
                                    <w:pStyle w:val="8"/>
                                    <w:spacing w:before="81"/>
                                    <w:ind w:left="132" w:right="-29"/>
                                    <w:rPr>
                                      <w:sz w:val="18"/>
                                    </w:rPr>
                                  </w:pPr>
                                  <w:r>
                                    <w:rPr>
                                      <w:rFonts w:ascii="Times New Roman" w:eastAsia="Times New Roman"/>
                                      <w:color w:val="232424"/>
                                      <w:w w:val="105"/>
                                      <w:sz w:val="20"/>
                                    </w:rPr>
                                    <w:t xml:space="preserve">2016 </w:t>
                                  </w:r>
                                  <w:r>
                                    <w:rPr>
                                      <w:color w:val="232424"/>
                                      <w:w w:val="105"/>
                                      <w:sz w:val="19"/>
                                    </w:rPr>
                                    <w:t xml:space="preserve">年 </w:t>
                                  </w:r>
                                  <w:r>
                                    <w:rPr>
                                      <w:rFonts w:ascii="Times New Roman" w:eastAsia="Times New Roman"/>
                                      <w:color w:val="232424"/>
                                      <w:w w:val="105"/>
                                      <w:sz w:val="20"/>
                                    </w:rPr>
                                    <w:t xml:space="preserve">12 </w:t>
                                  </w:r>
                                  <w:r>
                                    <w:rPr>
                                      <w:color w:val="232424"/>
                                      <w:spacing w:val="-36"/>
                                      <w:w w:val="105"/>
                                      <w:sz w:val="19"/>
                                    </w:rPr>
                                    <w:t xml:space="preserve">月 </w:t>
                                  </w:r>
                                  <w:r>
                                    <w:rPr>
                                      <w:rFonts w:ascii="Times New Roman" w:eastAsia="Times New Roman"/>
                                      <w:color w:val="232424"/>
                                      <w:w w:val="105"/>
                                      <w:sz w:val="20"/>
                                    </w:rPr>
                                    <w:t xml:space="preserve">22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03"/>
                                    <w:ind w:left="151"/>
                                    <w:rPr>
                                      <w:rFonts w:ascii="Times New Roman"/>
                                      <w:sz w:val="20"/>
                                    </w:rPr>
                                  </w:pPr>
                                  <w:r>
                                    <w:rPr>
                                      <w:rFonts w:ascii="Times New Roman"/>
                                      <w:color w:val="232424"/>
                                      <w:sz w:val="20"/>
                                    </w:rPr>
                                    <w:t>205</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19" w:lineRule="exact"/>
                                    <w:ind w:left="55" w:right="-58"/>
                                    <w:rPr>
                                      <w:sz w:val="19"/>
                                    </w:rPr>
                                  </w:pPr>
                                  <w:r>
                                    <w:rPr>
                                      <w:color w:val="232424"/>
                                      <w:w w:val="110"/>
                                      <w:sz w:val="19"/>
                                    </w:rPr>
                                    <w:t>河南省财政厅河南省国土资源厅关于印发河南省省级地质环境治理专项资金管理</w:t>
                                  </w:r>
                                </w:p>
                                <w:p>
                                  <w:pPr>
                                    <w:pStyle w:val="8"/>
                                    <w:spacing w:before="16"/>
                                    <w:ind w:left="50"/>
                                    <w:rPr>
                                      <w:sz w:val="19"/>
                                    </w:rPr>
                                  </w:pPr>
                                  <w:r>
                                    <w:rPr>
                                      <w:color w:val="232424"/>
                                      <w:w w:val="110"/>
                                      <w:sz w:val="19"/>
                                    </w:rPr>
                                    <w:t>办法的通知</w:t>
                                  </w:r>
                                </w:p>
                              </w:tc>
                              <w:tc>
                                <w:tcPr>
                                  <w:tcW w:w="2705" w:type="dxa"/>
                                  <w:tcBorders>
                                    <w:left w:val="single" w:color="000000" w:sz="6" w:space="0"/>
                                    <w:right w:val="single" w:color="000000" w:sz="12" w:space="0"/>
                                  </w:tcBorders>
                                </w:tcPr>
                                <w:p>
                                  <w:pPr>
                                    <w:pStyle w:val="8"/>
                                    <w:spacing w:before="95"/>
                                    <w:ind w:left="491"/>
                                    <w:rPr>
                                      <w:sz w:val="19"/>
                                    </w:rPr>
                                  </w:pPr>
                                  <w:r>
                                    <w:rPr>
                                      <w:color w:val="232424"/>
                                      <w:w w:val="105"/>
                                      <w:sz w:val="19"/>
                                    </w:rPr>
                                    <w:t xml:space="preserve">豫财环 </w:t>
                                  </w:r>
                                  <w:r>
                                    <w:rPr>
                                      <w:rFonts w:ascii="Times New Roman" w:eastAsia="Times New Roman"/>
                                      <w:color w:val="232424"/>
                                      <w:w w:val="105"/>
                                      <w:sz w:val="20"/>
                                    </w:rPr>
                                    <w:t xml:space="preserve">( 2017] 1 </w:t>
                                  </w:r>
                                  <w:r>
                                    <w:rPr>
                                      <w:color w:val="232424"/>
                                      <w:w w:val="105"/>
                                      <w:sz w:val="19"/>
                                    </w:rPr>
                                    <w:t>号</w:t>
                                  </w:r>
                                </w:p>
                              </w:tc>
                              <w:tc>
                                <w:tcPr>
                                  <w:tcW w:w="1859" w:type="dxa"/>
                                  <w:tcBorders>
                                    <w:left w:val="single" w:color="000000" w:sz="12" w:space="0"/>
                                    <w:right w:val="single" w:color="000000" w:sz="12" w:space="0"/>
                                  </w:tcBorders>
                                </w:tcPr>
                                <w:p>
                                  <w:pPr>
                                    <w:pStyle w:val="8"/>
                                    <w:spacing w:before="91"/>
                                    <w:ind w:left="238"/>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1 </w:t>
                                  </w:r>
                                  <w:r>
                                    <w:rPr>
                                      <w:color w:val="232424"/>
                                      <w:sz w:val="19"/>
                                    </w:rPr>
                                    <w:t xml:space="preserve">月 </w:t>
                                  </w:r>
                                  <w:r>
                                    <w:rPr>
                                      <w:rFonts w:ascii="Times New Roman" w:eastAsia="Times New Roman"/>
                                      <w:color w:val="232424"/>
                                      <w:sz w:val="20"/>
                                    </w:rPr>
                                    <w:t xml:space="preserve">9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08"/>
                                    <w:ind w:left="151"/>
                                    <w:rPr>
                                      <w:rFonts w:ascii="Times New Roman"/>
                                      <w:sz w:val="20"/>
                                    </w:rPr>
                                  </w:pPr>
                                  <w:r>
                                    <w:rPr>
                                      <w:rFonts w:ascii="Times New Roman"/>
                                      <w:color w:val="232424"/>
                                      <w:sz w:val="20"/>
                                    </w:rPr>
                                    <w:t>206</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24" w:lineRule="exact"/>
                                    <w:ind w:left="55"/>
                                    <w:rPr>
                                      <w:sz w:val="19"/>
                                    </w:rPr>
                                  </w:pPr>
                                  <w:r>
                                    <w:rPr>
                                      <w:color w:val="232424"/>
                                      <w:w w:val="110"/>
                                      <w:sz w:val="19"/>
                                    </w:rPr>
                                    <w:t>河南省财政厅河南省质量技术监督局关千印发《河南省省级以上质检中心补助专</w:t>
                                  </w:r>
                                </w:p>
                                <w:p>
                                  <w:pPr>
                                    <w:pStyle w:val="8"/>
                                    <w:spacing w:before="21"/>
                                    <w:ind w:left="51"/>
                                    <w:rPr>
                                      <w:sz w:val="19"/>
                                    </w:rPr>
                                  </w:pPr>
                                  <w:r>
                                    <w:rPr>
                                      <w:color w:val="232424"/>
                                      <w:w w:val="110"/>
                                      <w:sz w:val="19"/>
                                    </w:rPr>
                                    <w:t>项资金管理暂行办法》的通知</w:t>
                                  </w:r>
                                </w:p>
                              </w:tc>
                              <w:tc>
                                <w:tcPr>
                                  <w:tcW w:w="2705" w:type="dxa"/>
                                  <w:tcBorders>
                                    <w:left w:val="single" w:color="000000" w:sz="6" w:space="0"/>
                                    <w:right w:val="single" w:color="000000" w:sz="12" w:space="0"/>
                                  </w:tcBorders>
                                </w:tcPr>
                                <w:p>
                                  <w:pPr>
                                    <w:pStyle w:val="8"/>
                                    <w:spacing w:before="100"/>
                                    <w:ind w:left="434"/>
                                    <w:rPr>
                                      <w:sz w:val="19"/>
                                    </w:rPr>
                                  </w:pPr>
                                  <w:r>
                                    <w:rPr>
                                      <w:color w:val="232424"/>
                                      <w:sz w:val="19"/>
                                    </w:rPr>
                                    <w:t xml:space="preserve">豫财环 </w:t>
                                  </w:r>
                                  <w:r>
                                    <w:rPr>
                                      <w:rFonts w:ascii="Times New Roman" w:eastAsia="Times New Roman"/>
                                      <w:color w:val="232424"/>
                                      <w:sz w:val="20"/>
                                    </w:rPr>
                                    <w:t xml:space="preserve">( 2017 </w:t>
                                  </w:r>
                                  <w:r>
                                    <w:rPr>
                                      <w:rFonts w:ascii="Times New Roman" w:eastAsia="Times New Roman"/>
                                      <w:color w:val="464849"/>
                                      <w:sz w:val="20"/>
                                    </w:rPr>
                                    <w:t xml:space="preserve">) </w:t>
                                  </w:r>
                                  <w:r>
                                    <w:rPr>
                                      <w:rFonts w:ascii="Times New Roman" w:eastAsia="Times New Roman"/>
                                      <w:color w:val="232424"/>
                                      <w:sz w:val="20"/>
                                    </w:rPr>
                                    <w:t xml:space="preserve">24 </w:t>
                                  </w:r>
                                  <w:r>
                                    <w:rPr>
                                      <w:color w:val="232424"/>
                                      <w:sz w:val="19"/>
                                    </w:rPr>
                                    <w:t>号</w:t>
                                  </w:r>
                                </w:p>
                              </w:tc>
                              <w:tc>
                                <w:tcPr>
                                  <w:tcW w:w="1859" w:type="dxa"/>
                                  <w:tcBorders>
                                    <w:left w:val="single" w:color="000000" w:sz="12" w:space="0"/>
                                    <w:right w:val="single" w:color="000000" w:sz="12" w:space="0"/>
                                  </w:tcBorders>
                                </w:tcPr>
                                <w:p>
                                  <w:pPr>
                                    <w:pStyle w:val="8"/>
                                    <w:spacing w:before="95"/>
                                    <w:ind w:left="238"/>
                                    <w:rPr>
                                      <w:sz w:val="18"/>
                                    </w:rPr>
                                  </w:pPr>
                                  <w:r>
                                    <w:rPr>
                                      <w:rFonts w:ascii="Times New Roman" w:eastAsia="Times New Roman"/>
                                      <w:color w:val="232424"/>
                                      <w:w w:val="105"/>
                                      <w:sz w:val="20"/>
                                    </w:rPr>
                                    <w:t xml:space="preserve">2017 </w:t>
                                  </w:r>
                                  <w:r>
                                    <w:rPr>
                                      <w:color w:val="232424"/>
                                      <w:w w:val="105"/>
                                      <w:sz w:val="19"/>
                                    </w:rPr>
                                    <w:t xml:space="preserve">年 </w:t>
                                  </w:r>
                                  <w:r>
                                    <w:rPr>
                                      <w:rFonts w:ascii="Times New Roman" w:eastAsia="Times New Roman"/>
                                      <w:color w:val="232424"/>
                                      <w:w w:val="105"/>
                                      <w:sz w:val="20"/>
                                    </w:rPr>
                                    <w:t xml:space="preserve">4 </w:t>
                                  </w:r>
                                  <w:r>
                                    <w:rPr>
                                      <w:color w:val="232424"/>
                                      <w:w w:val="105"/>
                                      <w:sz w:val="19"/>
                                    </w:rPr>
                                    <w:t xml:space="preserve">月 </w:t>
                                  </w:r>
                                  <w:r>
                                    <w:rPr>
                                      <w:rFonts w:ascii="Times New Roman" w:eastAsia="Times New Roman"/>
                                      <w:color w:val="232424"/>
                                      <w:w w:val="105"/>
                                      <w:sz w:val="20"/>
                                    </w:rPr>
                                    <w:t xml:space="preserve">5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13"/>
                                    <w:ind w:left="151"/>
                                    <w:rPr>
                                      <w:rFonts w:ascii="Times New Roman"/>
                                      <w:sz w:val="20"/>
                                    </w:rPr>
                                  </w:pPr>
                                  <w:r>
                                    <w:rPr>
                                      <w:rFonts w:ascii="Times New Roman"/>
                                      <w:color w:val="232424"/>
                                      <w:sz w:val="20"/>
                                    </w:rPr>
                                    <w:t>207</w:t>
                                  </w:r>
                                </w:p>
                              </w:tc>
                              <w:tc>
                                <w:tcPr>
                                  <w:tcW w:w="7482" w:type="dxa"/>
                                  <w:tcBorders>
                                    <w:top w:val="single" w:color="000000" w:sz="6" w:space="0"/>
                                    <w:bottom w:val="single" w:color="000000" w:sz="6" w:space="0"/>
                                    <w:right w:val="single" w:color="000000" w:sz="6" w:space="0"/>
                                  </w:tcBorders>
                                </w:tcPr>
                                <w:p>
                                  <w:pPr>
                                    <w:pStyle w:val="8"/>
                                    <w:spacing w:line="233" w:lineRule="exact"/>
                                    <w:ind w:left="60" w:right="-58"/>
                                    <w:rPr>
                                      <w:sz w:val="19"/>
                                    </w:rPr>
                                  </w:pPr>
                                  <w:r>
                                    <w:rPr>
                                      <w:color w:val="232424"/>
                                      <w:w w:val="110"/>
                                      <w:sz w:val="19"/>
                                    </w:rPr>
                                    <w:t>河南省财政厅河南省质量技术监督局关于印发《河南省省级质监监管服务专项资</w:t>
                                  </w:r>
                                </w:p>
                                <w:p>
                                  <w:pPr>
                                    <w:pStyle w:val="8"/>
                                    <w:spacing w:before="21" w:line="239" w:lineRule="exact"/>
                                    <w:ind w:left="53"/>
                                    <w:rPr>
                                      <w:sz w:val="19"/>
                                    </w:rPr>
                                  </w:pPr>
                                  <w:r>
                                    <w:rPr>
                                      <w:color w:val="232424"/>
                                      <w:w w:val="110"/>
                                      <w:sz w:val="19"/>
                                    </w:rPr>
                                    <w:t>金管理暂行办法》的通知</w:t>
                                  </w:r>
                                </w:p>
                              </w:tc>
                              <w:tc>
                                <w:tcPr>
                                  <w:tcW w:w="2705" w:type="dxa"/>
                                  <w:tcBorders>
                                    <w:left w:val="single" w:color="000000" w:sz="6" w:space="0"/>
                                  </w:tcBorders>
                                </w:tcPr>
                                <w:p>
                                  <w:pPr>
                                    <w:pStyle w:val="8"/>
                                    <w:spacing w:before="110"/>
                                    <w:ind w:left="434"/>
                                    <w:rPr>
                                      <w:sz w:val="19"/>
                                    </w:rPr>
                                  </w:pPr>
                                  <w:r>
                                    <w:rPr>
                                      <w:color w:val="232424"/>
                                      <w:w w:val="105"/>
                                      <w:sz w:val="19"/>
                                    </w:rPr>
                                    <w:t xml:space="preserve">豫财环 </w:t>
                                  </w:r>
                                  <w:r>
                                    <w:rPr>
                                      <w:rFonts w:ascii="Times New Roman" w:eastAsia="Times New Roman"/>
                                      <w:color w:val="232424"/>
                                      <w:w w:val="105"/>
                                      <w:sz w:val="20"/>
                                    </w:rPr>
                                    <w:t>( 2</w:t>
                                  </w:r>
                                  <w:r>
                                    <w:rPr>
                                      <w:rFonts w:ascii="Times New Roman" w:eastAsia="Times New Roman"/>
                                      <w:color w:val="B3BABC"/>
                                      <w:w w:val="105"/>
                                      <w:sz w:val="20"/>
                                    </w:rPr>
                                    <w:t>.</w:t>
                                  </w:r>
                                  <w:r>
                                    <w:rPr>
                                      <w:rFonts w:ascii="Times New Roman" w:eastAsia="Times New Roman"/>
                                      <w:color w:val="232424"/>
                                      <w:w w:val="105"/>
                                      <w:sz w:val="20"/>
                                    </w:rPr>
                                    <w:t xml:space="preserve">017) 25 </w:t>
                                  </w:r>
                                  <w:r>
                                    <w:rPr>
                                      <w:color w:val="232424"/>
                                      <w:w w:val="105"/>
                                      <w:sz w:val="19"/>
                                    </w:rPr>
                                    <w:t>号</w:t>
                                  </w:r>
                                </w:p>
                              </w:tc>
                              <w:tc>
                                <w:tcPr>
                                  <w:tcW w:w="1859" w:type="dxa"/>
                                  <w:tcBorders>
                                    <w:right w:val="single" w:color="000000" w:sz="12" w:space="0"/>
                                  </w:tcBorders>
                                </w:tcPr>
                                <w:p>
                                  <w:pPr>
                                    <w:pStyle w:val="8"/>
                                    <w:spacing w:before="105"/>
                                    <w:ind w:left="250"/>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4 </w:t>
                                  </w:r>
                                  <w:r>
                                    <w:rPr>
                                      <w:color w:val="232424"/>
                                      <w:sz w:val="19"/>
                                    </w:rPr>
                                    <w:t xml:space="preserve">月 </w:t>
                                  </w:r>
                                  <w:r>
                                    <w:rPr>
                                      <w:rFonts w:ascii="Times New Roman" w:eastAsia="Times New Roman"/>
                                      <w:color w:val="232424"/>
                                      <w:sz w:val="20"/>
                                    </w:rPr>
                                    <w:t xml:space="preserve">5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23"/>
                                    <w:ind w:left="151"/>
                                    <w:rPr>
                                      <w:rFonts w:ascii="Times New Roman"/>
                                      <w:sz w:val="20"/>
                                    </w:rPr>
                                  </w:pPr>
                                  <w:r>
                                    <w:rPr>
                                      <w:rFonts w:ascii="Times New Roman"/>
                                      <w:color w:val="232424"/>
                                      <w:sz w:val="20"/>
                                    </w:rPr>
                                    <w:t>208</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43" w:lineRule="exact"/>
                                    <w:ind w:left="50"/>
                                    <w:rPr>
                                      <w:sz w:val="19"/>
                                    </w:rPr>
                                  </w:pPr>
                                  <w:r>
                                    <w:rPr>
                                      <w:color w:val="232424"/>
                                      <w:w w:val="110"/>
                                      <w:sz w:val="19"/>
                                    </w:rPr>
                                    <w:t>河南省财政厅河南省国土资源厅关于印发河南省省级国土资源事业发展专项资金</w:t>
                                  </w:r>
                                </w:p>
                                <w:p>
                                  <w:pPr>
                                    <w:pStyle w:val="8"/>
                                    <w:spacing w:before="16" w:line="235" w:lineRule="exact"/>
                                    <w:ind w:left="45"/>
                                    <w:rPr>
                                      <w:sz w:val="19"/>
                                    </w:rPr>
                                  </w:pPr>
                                  <w:r>
                                    <w:rPr>
                                      <w:color w:val="343636"/>
                                      <w:w w:val="110"/>
                                      <w:sz w:val="19"/>
                                    </w:rPr>
                                    <w:t>管理办法的通知</w:t>
                                  </w:r>
                                </w:p>
                              </w:tc>
                              <w:tc>
                                <w:tcPr>
                                  <w:tcW w:w="2705" w:type="dxa"/>
                                  <w:tcBorders>
                                    <w:left w:val="single" w:color="000000" w:sz="6" w:space="0"/>
                                  </w:tcBorders>
                                </w:tcPr>
                                <w:p>
                                  <w:pPr>
                                    <w:pStyle w:val="8"/>
                                    <w:spacing w:before="115"/>
                                    <w:ind w:left="386"/>
                                    <w:rPr>
                                      <w:sz w:val="19"/>
                                    </w:rPr>
                                  </w:pPr>
                                  <w:r>
                                    <w:rPr>
                                      <w:color w:val="232424"/>
                                      <w:w w:val="105"/>
                                      <w:sz w:val="19"/>
                                    </w:rPr>
                                    <w:t xml:space="preserve">豫财环 </w:t>
                                  </w:r>
                                  <w:r>
                                    <w:rPr>
                                      <w:rFonts w:ascii="Times New Roman" w:eastAsia="Times New Roman"/>
                                      <w:color w:val="232424"/>
                                      <w:w w:val="105"/>
                                      <w:sz w:val="20"/>
                                    </w:rPr>
                                    <w:t xml:space="preserve">( 2017) 109 </w:t>
                                  </w:r>
                                  <w:r>
                                    <w:rPr>
                                      <w:color w:val="232424"/>
                                      <w:w w:val="105"/>
                                      <w:sz w:val="19"/>
                                    </w:rPr>
                                    <w:t>号</w:t>
                                  </w:r>
                                </w:p>
                              </w:tc>
                              <w:tc>
                                <w:tcPr>
                                  <w:tcW w:w="1859" w:type="dxa"/>
                                  <w:tcBorders>
                                    <w:right w:val="single" w:color="000000" w:sz="12" w:space="0"/>
                                  </w:tcBorders>
                                </w:tcPr>
                                <w:p>
                                  <w:pPr>
                                    <w:pStyle w:val="8"/>
                                    <w:spacing w:before="115"/>
                                    <w:ind w:left="149" w:right="-44"/>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1 2 </w:t>
                                  </w:r>
                                  <w:r>
                                    <w:rPr>
                                      <w:color w:val="232424"/>
                                      <w:spacing w:val="-16"/>
                                      <w:sz w:val="19"/>
                                    </w:rPr>
                                    <w:t xml:space="preserve">月 </w:t>
                                  </w:r>
                                  <w:r>
                                    <w:rPr>
                                      <w:rFonts w:ascii="Times New Roman" w:eastAsia="Times New Roman"/>
                                      <w:color w:val="232424"/>
                                      <w:sz w:val="20"/>
                                    </w:rPr>
                                    <w:t xml:space="preserve">26 </w:t>
                                  </w:r>
                                  <w:r>
                                    <w:rPr>
                                      <w:color w:val="232424"/>
                                      <w:sz w:val="18"/>
                                    </w:rPr>
                                    <w:t>日</w:t>
                                  </w:r>
                                </w:p>
                                <w:p>
                                  <w:pPr>
                                    <w:pStyle w:val="8"/>
                                    <w:spacing w:before="30" w:line="105" w:lineRule="exact"/>
                                    <w:ind w:left="82"/>
                                    <w:rPr>
                                      <w:rFonts w:ascii="Arial"/>
                                      <w:sz w:val="10"/>
                                    </w:rPr>
                                  </w:pPr>
                                  <w:r>
                                    <w:rPr>
                                      <w:rFonts w:ascii="Arial"/>
                                      <w:color w:val="D1D4D6"/>
                                      <w:w w:val="98"/>
                                      <w:sz w:val="10"/>
                                    </w:rPr>
                                    <w:t>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27"/>
                                    <w:ind w:left="151"/>
                                    <w:rPr>
                                      <w:rFonts w:ascii="Times New Roman"/>
                                      <w:sz w:val="20"/>
                                    </w:rPr>
                                  </w:pPr>
                                  <w:r>
                                    <w:rPr>
                                      <w:rFonts w:ascii="Times New Roman"/>
                                      <w:color w:val="232424"/>
                                      <w:sz w:val="20"/>
                                    </w:rPr>
                                    <w:t>209</w:t>
                                  </w:r>
                                </w:p>
                              </w:tc>
                              <w:tc>
                                <w:tcPr>
                                  <w:tcW w:w="7482" w:type="dxa"/>
                                  <w:tcBorders>
                                    <w:top w:val="single" w:color="000000" w:sz="6" w:space="0"/>
                                    <w:left w:val="single" w:color="000000" w:sz="6" w:space="0"/>
                                  </w:tcBorders>
                                </w:tcPr>
                                <w:p>
                                  <w:pPr>
                                    <w:pStyle w:val="8"/>
                                    <w:spacing w:before="4"/>
                                    <w:ind w:left="50"/>
                                    <w:rPr>
                                      <w:sz w:val="19"/>
                                    </w:rPr>
                                  </w:pPr>
                                  <w:r>
                                    <w:rPr>
                                      <w:color w:val="232424"/>
                                      <w:w w:val="110"/>
                                      <w:sz w:val="19"/>
                                    </w:rPr>
                                    <w:t>河南省财政厅河南省国土资源厅河南省环境保护厅关于取消矿山地质环境治理恢</w:t>
                                  </w:r>
                                </w:p>
                                <w:p>
                                  <w:pPr>
                                    <w:pStyle w:val="8"/>
                                    <w:spacing w:before="16" w:line="235" w:lineRule="exact"/>
                                    <w:ind w:left="44"/>
                                    <w:rPr>
                                      <w:sz w:val="19"/>
                                    </w:rPr>
                                  </w:pPr>
                                  <w:r>
                                    <w:rPr>
                                      <w:color w:val="232424"/>
                                      <w:w w:val="110"/>
                                      <w:sz w:val="19"/>
                                    </w:rPr>
                                    <w:t>复保证金建立矿山地质环境治理恢复基金的通知</w:t>
                                  </w:r>
                                </w:p>
                              </w:tc>
                              <w:tc>
                                <w:tcPr>
                                  <w:tcW w:w="2705" w:type="dxa"/>
                                </w:tcPr>
                                <w:p>
                                  <w:pPr>
                                    <w:pStyle w:val="8"/>
                                    <w:spacing w:before="124"/>
                                    <w:ind w:left="391"/>
                                    <w:rPr>
                                      <w:sz w:val="19"/>
                                    </w:rPr>
                                  </w:pPr>
                                  <w:r>
                                    <w:rPr>
                                      <w:color w:val="232424"/>
                                      <w:w w:val="105"/>
                                      <w:sz w:val="19"/>
                                    </w:rPr>
                                    <w:t xml:space="preserve">豫财环 </w:t>
                                  </w:r>
                                  <w:r>
                                    <w:rPr>
                                      <w:rFonts w:ascii="Times New Roman" w:eastAsia="Times New Roman"/>
                                      <w:color w:val="232424"/>
                                      <w:w w:val="105"/>
                                      <w:sz w:val="20"/>
                                    </w:rPr>
                                    <w:t xml:space="preserve">[ 2017) 111 </w:t>
                                  </w:r>
                                  <w:r>
                                    <w:rPr>
                                      <w:color w:val="232424"/>
                                      <w:w w:val="105"/>
                                      <w:sz w:val="19"/>
                                    </w:rPr>
                                    <w:t>号</w:t>
                                  </w:r>
                                </w:p>
                              </w:tc>
                              <w:tc>
                                <w:tcPr>
                                  <w:tcW w:w="1859" w:type="dxa"/>
                                  <w:tcBorders>
                                    <w:right w:val="single" w:color="000000" w:sz="12" w:space="0"/>
                                  </w:tcBorders>
                                </w:tcPr>
                                <w:p>
                                  <w:pPr>
                                    <w:pStyle w:val="8"/>
                                    <w:spacing w:before="119"/>
                                    <w:ind w:left="149" w:right="-29"/>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pacing w:val="12"/>
                                      <w:sz w:val="20"/>
                                    </w:rPr>
                                    <w:t xml:space="preserve">12 </w:t>
                                  </w:r>
                                  <w:r>
                                    <w:rPr>
                                      <w:color w:val="232424"/>
                                      <w:sz w:val="19"/>
                                    </w:rPr>
                                    <w:t xml:space="preserve">月 </w:t>
                                  </w:r>
                                  <w:r>
                                    <w:rPr>
                                      <w:rFonts w:ascii="Times New Roman" w:eastAsia="Times New Roman"/>
                                      <w:color w:val="232424"/>
                                      <w:sz w:val="20"/>
                                    </w:rPr>
                                    <w:t>29</w:t>
                                  </w:r>
                                  <w:r>
                                    <w:rPr>
                                      <w:rFonts w:ascii="Times New Roman" w:eastAsia="Times New Roman"/>
                                      <w:color w:val="232424"/>
                                      <w:spacing w:val="-23"/>
                                      <w:sz w:val="20"/>
                                    </w:rPr>
                                    <w:t xml:space="preserve"> </w:t>
                                  </w:r>
                                  <w:r>
                                    <w:rPr>
                                      <w:color w:val="232424"/>
                                      <w:spacing w:val="-1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37"/>
                                    <w:ind w:left="151"/>
                                    <w:rPr>
                                      <w:rFonts w:ascii="Times New Roman"/>
                                      <w:sz w:val="20"/>
                                    </w:rPr>
                                  </w:pPr>
                                  <w:r>
                                    <w:rPr>
                                      <w:rFonts w:ascii="Times New Roman"/>
                                      <w:color w:val="232424"/>
                                      <w:sz w:val="20"/>
                                    </w:rPr>
                                    <w:t>210</w:t>
                                  </w:r>
                                </w:p>
                              </w:tc>
                              <w:tc>
                                <w:tcPr>
                                  <w:tcW w:w="7482" w:type="dxa"/>
                                  <w:tcBorders>
                                    <w:bottom w:val="single" w:color="000000" w:sz="6" w:space="0"/>
                                  </w:tcBorders>
                                </w:tcPr>
                                <w:p>
                                  <w:pPr>
                                    <w:pStyle w:val="8"/>
                                    <w:spacing w:before="14"/>
                                    <w:ind w:left="55"/>
                                    <w:rPr>
                                      <w:sz w:val="19"/>
                                    </w:rPr>
                                  </w:pPr>
                                  <w:r>
                                    <w:rPr>
                                      <w:color w:val="232424"/>
                                      <w:w w:val="110"/>
                                      <w:sz w:val="19"/>
                                    </w:rPr>
                                    <w:t>河南省财政厅河南省国土资源厅关千印发《河南省矿业权出让收益征收管理实施</w:t>
                                  </w:r>
                                </w:p>
                                <w:p>
                                  <w:pPr>
                                    <w:pStyle w:val="8"/>
                                    <w:spacing w:before="16" w:line="220" w:lineRule="exact"/>
                                    <w:ind w:left="50"/>
                                    <w:rPr>
                                      <w:sz w:val="19"/>
                                    </w:rPr>
                                  </w:pPr>
                                  <w:r>
                                    <w:rPr>
                                      <w:color w:val="232424"/>
                                      <w:w w:val="105"/>
                                      <w:sz w:val="19"/>
                                    </w:rPr>
                                    <w:t>办法</w:t>
                                  </w:r>
                                  <w:r>
                                    <w:rPr>
                                      <w:color w:val="5B5B5B"/>
                                      <w:w w:val="105"/>
                                      <w:sz w:val="19"/>
                                    </w:rPr>
                                    <w:t>》</w:t>
                                  </w:r>
                                  <w:r>
                                    <w:rPr>
                                      <w:color w:val="232424"/>
                                      <w:w w:val="105"/>
                                      <w:sz w:val="19"/>
                                    </w:rPr>
                                    <w:t>的通知</w:t>
                                  </w:r>
                                </w:p>
                              </w:tc>
                              <w:tc>
                                <w:tcPr>
                                  <w:tcW w:w="2705" w:type="dxa"/>
                                </w:tcPr>
                                <w:p>
                                  <w:pPr>
                                    <w:pStyle w:val="8"/>
                                    <w:spacing w:before="134"/>
                                    <w:ind w:left="501"/>
                                    <w:rPr>
                                      <w:sz w:val="19"/>
                                    </w:rPr>
                                  </w:pPr>
                                  <w:r>
                                    <w:rPr>
                                      <w:color w:val="232424"/>
                                      <w:sz w:val="19"/>
                                    </w:rPr>
                                    <w:t xml:space="preserve">豫财环 </w:t>
                                  </w:r>
                                  <w:r>
                                    <w:rPr>
                                      <w:rFonts w:ascii="Times New Roman" w:eastAsia="Times New Roman"/>
                                      <w:color w:val="232424"/>
                                      <w:sz w:val="20"/>
                                    </w:rPr>
                                    <w:t xml:space="preserve">( 2018] 5 </w:t>
                                  </w:r>
                                  <w:r>
                                    <w:rPr>
                                      <w:color w:val="232424"/>
                                      <w:sz w:val="19"/>
                                    </w:rPr>
                                    <w:t>号</w:t>
                                  </w:r>
                                </w:p>
                              </w:tc>
                              <w:tc>
                                <w:tcPr>
                                  <w:tcW w:w="1859" w:type="dxa"/>
                                </w:tcPr>
                                <w:p>
                                  <w:pPr>
                                    <w:pStyle w:val="8"/>
                                    <w:spacing w:before="129"/>
                                    <w:ind w:left="202"/>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3 </w:t>
                                  </w:r>
                                  <w:r>
                                    <w:rPr>
                                      <w:color w:val="232424"/>
                                      <w:sz w:val="19"/>
                                    </w:rPr>
                                    <w:t xml:space="preserve">月 </w:t>
                                  </w:r>
                                  <w:r>
                                    <w:rPr>
                                      <w:rFonts w:ascii="Times New Roman" w:eastAsia="Times New Roman"/>
                                      <w:color w:val="232424"/>
                                      <w:sz w:val="20"/>
                                    </w:rPr>
                                    <w:t xml:space="preserve">22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2"/>
                                    <w:ind w:left="146"/>
                                    <w:rPr>
                                      <w:rFonts w:ascii="Times New Roman"/>
                                      <w:sz w:val="20"/>
                                    </w:rPr>
                                  </w:pPr>
                                  <w:r>
                                    <w:rPr>
                                      <w:rFonts w:ascii="Times New Roman"/>
                                      <w:color w:val="232424"/>
                                      <w:w w:val="105"/>
                                      <w:sz w:val="20"/>
                                    </w:rPr>
                                    <w:t>211</w:t>
                                  </w:r>
                                </w:p>
                              </w:tc>
                              <w:tc>
                                <w:tcPr>
                                  <w:tcW w:w="7482" w:type="dxa"/>
                                  <w:tcBorders>
                                    <w:top w:val="single" w:color="000000" w:sz="6" w:space="0"/>
                                    <w:bottom w:val="single" w:color="000000" w:sz="6" w:space="0"/>
                                  </w:tcBorders>
                                </w:tcPr>
                                <w:p>
                                  <w:pPr>
                                    <w:pStyle w:val="8"/>
                                    <w:spacing w:before="2" w:line="260" w:lineRule="atLeast"/>
                                    <w:ind w:left="53" w:right="8" w:firstLine="1"/>
                                    <w:rPr>
                                      <w:sz w:val="19"/>
                                    </w:rPr>
                                  </w:pPr>
                                  <w:r>
                                    <w:rPr>
                                      <w:color w:val="232424"/>
                                      <w:w w:val="105"/>
                                      <w:sz w:val="19"/>
                                    </w:rPr>
                                    <w:t>河南省财政厅河南省自然资源厅关 于印发</w:t>
                                  </w:r>
                                  <w:r>
                                    <w:rPr>
                                      <w:color w:val="464849"/>
                                      <w:w w:val="105"/>
                                      <w:sz w:val="19"/>
                                    </w:rPr>
                                    <w:t>《</w:t>
                                  </w:r>
                                  <w:r>
                                    <w:rPr>
                                      <w:color w:val="232424"/>
                                      <w:w w:val="105"/>
                                      <w:sz w:val="19"/>
                                    </w:rPr>
                                    <w:t>河南省省级地质勘查专项资金管理办</w:t>
                                  </w:r>
                                  <w:r>
                                    <w:rPr>
                                      <w:color w:val="232424"/>
                                      <w:w w:val="110"/>
                                      <w:sz w:val="19"/>
                                    </w:rPr>
                                    <w:t>法》的通知</w:t>
                                  </w:r>
                                </w:p>
                              </w:tc>
                              <w:tc>
                                <w:tcPr>
                                  <w:tcW w:w="2705" w:type="dxa"/>
                                </w:tcPr>
                                <w:p>
                                  <w:pPr>
                                    <w:pStyle w:val="8"/>
                                    <w:spacing w:before="139"/>
                                    <w:ind w:left="444"/>
                                    <w:rPr>
                                      <w:sz w:val="19"/>
                                    </w:rPr>
                                  </w:pPr>
                                  <w:r>
                                    <w:rPr>
                                      <w:color w:val="232424"/>
                                      <w:w w:val="105"/>
                                      <w:sz w:val="19"/>
                                    </w:rPr>
                                    <w:t xml:space="preserve">豫财环 </w:t>
                                  </w:r>
                                  <w:r>
                                    <w:rPr>
                                      <w:rFonts w:ascii="Times New Roman" w:eastAsia="Times New Roman"/>
                                      <w:color w:val="232424"/>
                                      <w:w w:val="105"/>
                                      <w:sz w:val="20"/>
                                    </w:rPr>
                                    <w:t>[ 20</w:t>
                                  </w:r>
                                  <w:r>
                                    <w:rPr>
                                      <w:rFonts w:ascii="Times New Roman" w:eastAsia="Times New Roman"/>
                                      <w:color w:val="464849"/>
                                      <w:w w:val="105"/>
                                      <w:sz w:val="20"/>
                                    </w:rPr>
                                    <w:t>1</w:t>
                                  </w:r>
                                  <w:r>
                                    <w:rPr>
                                      <w:rFonts w:ascii="Times New Roman" w:eastAsia="Times New Roman"/>
                                      <w:color w:val="232424"/>
                                      <w:w w:val="105"/>
                                      <w:sz w:val="20"/>
                                    </w:rPr>
                                    <w:t xml:space="preserve">9] 10 </w:t>
                                  </w:r>
                                  <w:r>
                                    <w:rPr>
                                      <w:color w:val="232424"/>
                                      <w:w w:val="105"/>
                                      <w:sz w:val="19"/>
                                    </w:rPr>
                                    <w:t>号</w:t>
                                  </w:r>
                                </w:p>
                              </w:tc>
                              <w:tc>
                                <w:tcPr>
                                  <w:tcW w:w="1859" w:type="dxa"/>
                                </w:tcPr>
                                <w:p>
                                  <w:pPr>
                                    <w:pStyle w:val="8"/>
                                    <w:spacing w:before="134"/>
                                    <w:ind w:left="202"/>
                                    <w:rPr>
                                      <w:sz w:val="18"/>
                                    </w:rPr>
                                  </w:pPr>
                                  <w:r>
                                    <w:rPr>
                                      <w:rFonts w:ascii="Times New Roman" w:eastAsia="Times New Roman"/>
                                      <w:color w:val="232424"/>
                                      <w:sz w:val="20"/>
                                    </w:rPr>
                                    <w:t xml:space="preserve">2019 </w:t>
                                  </w:r>
                                  <w:r>
                                    <w:rPr>
                                      <w:color w:val="232424"/>
                                      <w:sz w:val="19"/>
                                    </w:rPr>
                                    <w:t xml:space="preserve">年 </w:t>
                                  </w:r>
                                  <w:r>
                                    <w:rPr>
                                      <w:rFonts w:ascii="Times New Roman" w:eastAsia="Times New Roman"/>
                                      <w:color w:val="232424"/>
                                      <w:sz w:val="20"/>
                                    </w:rPr>
                                    <w:t xml:space="preserve">1 </w:t>
                                  </w:r>
                                  <w:r>
                                    <w:rPr>
                                      <w:color w:val="232424"/>
                                      <w:sz w:val="19"/>
                                    </w:rPr>
                                    <w:t xml:space="preserve">月 </w:t>
                                  </w:r>
                                  <w:r>
                                    <w:rPr>
                                      <w:rFonts w:ascii="Times New Roman" w:eastAsia="Times New Roman"/>
                                      <w:color w:val="232424"/>
                                      <w:sz w:val="20"/>
                                    </w:rPr>
                                    <w:t xml:space="preserve">24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25" w:type="dxa"/>
                                  <w:tcBorders>
                                    <w:left w:val="single" w:color="000000" w:sz="12" w:space="0"/>
                                  </w:tcBorders>
                                </w:tcPr>
                                <w:p>
                                  <w:pPr>
                                    <w:pStyle w:val="8"/>
                                    <w:spacing w:before="138"/>
                                    <w:ind w:left="146"/>
                                    <w:rPr>
                                      <w:rFonts w:ascii="Times New Roman"/>
                                      <w:sz w:val="20"/>
                                    </w:rPr>
                                  </w:pPr>
                                  <w:r>
                                    <w:rPr>
                                      <w:rFonts w:ascii="Times New Roman"/>
                                      <w:color w:val="232424"/>
                                      <w:sz w:val="20"/>
                                    </w:rPr>
                                    <w:t>212</w:t>
                                  </w:r>
                                </w:p>
                              </w:tc>
                              <w:tc>
                                <w:tcPr>
                                  <w:tcW w:w="7482" w:type="dxa"/>
                                  <w:tcBorders>
                                    <w:top w:val="single" w:color="000000" w:sz="6" w:space="0"/>
                                    <w:bottom w:val="single" w:color="000000" w:sz="6" w:space="0"/>
                                  </w:tcBorders>
                                </w:tcPr>
                                <w:p>
                                  <w:pPr>
                                    <w:pStyle w:val="8"/>
                                    <w:spacing w:before="15"/>
                                    <w:ind w:left="50" w:right="-44"/>
                                    <w:rPr>
                                      <w:sz w:val="19"/>
                                    </w:rPr>
                                  </w:pPr>
                                  <w:r>
                                    <w:rPr>
                                      <w:color w:val="232424"/>
                                      <w:w w:val="110"/>
                                      <w:sz w:val="19"/>
                                    </w:rPr>
                                    <w:t>河南省财政厅河南省生态环境厅关千印发《河南省省级水污染防治专项资金管理</w:t>
                                  </w:r>
                                </w:p>
                                <w:p>
                                  <w:pPr>
                                    <w:pStyle w:val="8"/>
                                    <w:spacing w:before="16" w:line="206" w:lineRule="exact"/>
                                    <w:ind w:left="55"/>
                                    <w:rPr>
                                      <w:sz w:val="19"/>
                                    </w:rPr>
                                  </w:pPr>
                                  <w:r>
                                    <w:rPr>
                                      <w:color w:val="232424"/>
                                      <w:w w:val="105"/>
                                      <w:sz w:val="19"/>
                                    </w:rPr>
                                    <w:t>办法</w:t>
                                  </w:r>
                                  <w:r>
                                    <w:rPr>
                                      <w:color w:val="5B5B5B"/>
                                      <w:w w:val="105"/>
                                      <w:sz w:val="19"/>
                                    </w:rPr>
                                    <w:t>》</w:t>
                                  </w:r>
                                  <w:r>
                                    <w:rPr>
                                      <w:color w:val="232424"/>
                                      <w:w w:val="105"/>
                                      <w:sz w:val="19"/>
                                    </w:rPr>
                                    <w:t>的通知</w:t>
                                  </w:r>
                                </w:p>
                              </w:tc>
                              <w:tc>
                                <w:tcPr>
                                  <w:tcW w:w="2705" w:type="dxa"/>
                                </w:tcPr>
                                <w:p>
                                  <w:pPr>
                                    <w:pStyle w:val="8"/>
                                    <w:spacing w:before="135"/>
                                    <w:ind w:left="444"/>
                                    <w:rPr>
                                      <w:sz w:val="19"/>
                                    </w:rPr>
                                  </w:pPr>
                                  <w:r>
                                    <w:rPr>
                                      <w:color w:val="232424"/>
                                      <w:sz w:val="19"/>
                                    </w:rPr>
                                    <w:t xml:space="preserve">豫财环 </w:t>
                                  </w:r>
                                  <w:r>
                                    <w:rPr>
                                      <w:rFonts w:ascii="Times New Roman" w:eastAsia="Times New Roman"/>
                                      <w:color w:val="232424"/>
                                      <w:sz w:val="20"/>
                                    </w:rPr>
                                    <w:t xml:space="preserve">( 2019J 11 </w:t>
                                  </w:r>
                                  <w:r>
                                    <w:rPr>
                                      <w:color w:val="232424"/>
                                      <w:sz w:val="19"/>
                                    </w:rPr>
                                    <w:t>号</w:t>
                                  </w:r>
                                </w:p>
                              </w:tc>
                              <w:tc>
                                <w:tcPr>
                                  <w:tcW w:w="1859" w:type="dxa"/>
                                </w:tcPr>
                                <w:p>
                                  <w:pPr>
                                    <w:pStyle w:val="8"/>
                                    <w:spacing w:before="125"/>
                                    <w:ind w:left="202"/>
                                    <w:rPr>
                                      <w:sz w:val="18"/>
                                    </w:rPr>
                                  </w:pPr>
                                  <w:r>
                                    <w:rPr>
                                      <w:rFonts w:ascii="Times New Roman" w:eastAsia="Times New Roman"/>
                                      <w:color w:val="232424"/>
                                      <w:w w:val="105"/>
                                      <w:sz w:val="20"/>
                                    </w:rPr>
                                    <w:t xml:space="preserve">2019 </w:t>
                                  </w:r>
                                  <w:r>
                                    <w:rPr>
                                      <w:color w:val="232424"/>
                                      <w:spacing w:val="-15"/>
                                      <w:w w:val="105"/>
                                      <w:sz w:val="19"/>
                                    </w:rPr>
                                    <w:t xml:space="preserve">年 </w:t>
                                  </w:r>
                                  <w:r>
                                    <w:rPr>
                                      <w:rFonts w:ascii="Times New Roman" w:eastAsia="Times New Roman"/>
                                      <w:color w:val="232424"/>
                                      <w:w w:val="105"/>
                                      <w:sz w:val="20"/>
                                    </w:rPr>
                                    <w:t xml:space="preserve">2 </w:t>
                                  </w:r>
                                  <w:r>
                                    <w:rPr>
                                      <w:color w:val="232424"/>
                                      <w:spacing w:val="-29"/>
                                      <w:w w:val="105"/>
                                      <w:sz w:val="19"/>
                                    </w:rPr>
                                    <w:t xml:space="preserve">月 </w:t>
                                  </w:r>
                                  <w:r>
                                    <w:rPr>
                                      <w:rFonts w:ascii="Times New Roman" w:eastAsia="Times New Roman"/>
                                      <w:color w:val="232424"/>
                                      <w:spacing w:val="11"/>
                                      <w:w w:val="105"/>
                                      <w:sz w:val="20"/>
                                    </w:rPr>
                                    <w:t xml:space="preserve">14 </w:t>
                                  </w:r>
                                  <w:r>
                                    <w:rPr>
                                      <w:color w:val="464849"/>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Pr>
                                <w:p>
                                  <w:pPr>
                                    <w:pStyle w:val="8"/>
                                    <w:spacing w:before="156"/>
                                    <w:ind w:left="163"/>
                                    <w:rPr>
                                      <w:rFonts w:ascii="Times New Roman"/>
                                      <w:sz w:val="20"/>
                                    </w:rPr>
                                  </w:pPr>
                                  <w:r>
                                    <w:rPr>
                                      <w:rFonts w:ascii="Times New Roman"/>
                                      <w:color w:val="232424"/>
                                      <w:sz w:val="20"/>
                                    </w:rPr>
                                    <w:t>213</w:t>
                                  </w:r>
                                </w:p>
                              </w:tc>
                              <w:tc>
                                <w:tcPr>
                                  <w:tcW w:w="7482" w:type="dxa"/>
                                  <w:tcBorders>
                                    <w:top w:val="single" w:color="000000" w:sz="6" w:space="0"/>
                                    <w:bottom w:val="single" w:color="000000" w:sz="6" w:space="0"/>
                                  </w:tcBorders>
                                </w:tcPr>
                                <w:p>
                                  <w:pPr>
                                    <w:pStyle w:val="8"/>
                                    <w:spacing w:before="12" w:line="260" w:lineRule="atLeast"/>
                                    <w:ind w:left="57" w:right="-44" w:hanging="7"/>
                                    <w:rPr>
                                      <w:sz w:val="19"/>
                                    </w:rPr>
                                  </w:pPr>
                                  <w:r>
                                    <w:rPr>
                                      <w:color w:val="232424"/>
                                      <w:w w:val="110"/>
                                      <w:sz w:val="19"/>
                                    </w:rPr>
                                    <w:t>河南省财政厅河南省生态环境厅关于印发《河南省省级土壤污染防治专项资金管理办法》的通知</w:t>
                                  </w:r>
                                </w:p>
                              </w:tc>
                              <w:tc>
                                <w:tcPr>
                                  <w:tcW w:w="2705" w:type="dxa"/>
                                </w:tcPr>
                                <w:p>
                                  <w:pPr>
                                    <w:pStyle w:val="8"/>
                                    <w:spacing w:before="148"/>
                                    <w:ind w:left="444"/>
                                    <w:rPr>
                                      <w:sz w:val="19"/>
                                    </w:rPr>
                                  </w:pPr>
                                  <w:r>
                                    <w:rPr>
                                      <w:color w:val="232424"/>
                                      <w:sz w:val="19"/>
                                    </w:rPr>
                                    <w:t xml:space="preserve">豫财环 </w:t>
                                  </w:r>
                                  <w:r>
                                    <w:rPr>
                                      <w:rFonts w:ascii="Times New Roman" w:eastAsia="Times New Roman"/>
                                      <w:color w:val="232424"/>
                                      <w:sz w:val="20"/>
                                    </w:rPr>
                                    <w:t xml:space="preserve">( 2019] 1 2 </w:t>
                                  </w:r>
                                  <w:r>
                                    <w:rPr>
                                      <w:color w:val="232424"/>
                                      <w:sz w:val="19"/>
                                    </w:rPr>
                                    <w:t>号</w:t>
                                  </w:r>
                                </w:p>
                              </w:tc>
                              <w:tc>
                                <w:tcPr>
                                  <w:tcW w:w="1859" w:type="dxa"/>
                                </w:tcPr>
                                <w:p>
                                  <w:pPr>
                                    <w:pStyle w:val="8"/>
                                    <w:spacing w:before="143"/>
                                    <w:ind w:left="202"/>
                                    <w:rPr>
                                      <w:sz w:val="18"/>
                                    </w:rPr>
                                  </w:pPr>
                                  <w:r>
                                    <w:rPr>
                                      <w:rFonts w:ascii="Times New Roman" w:eastAsia="Times New Roman"/>
                                      <w:color w:val="232424"/>
                                      <w:spacing w:val="2"/>
                                      <w:w w:val="105"/>
                                      <w:sz w:val="20"/>
                                    </w:rPr>
                                    <w:t xml:space="preserve">2019 </w:t>
                                  </w:r>
                                  <w:r>
                                    <w:rPr>
                                      <w:color w:val="232424"/>
                                      <w:w w:val="105"/>
                                      <w:sz w:val="19"/>
                                    </w:rPr>
                                    <w:t xml:space="preserve">年 </w:t>
                                  </w:r>
                                  <w:r>
                                    <w:rPr>
                                      <w:rFonts w:ascii="Times New Roman" w:eastAsia="Times New Roman"/>
                                      <w:color w:val="232424"/>
                                      <w:w w:val="105"/>
                                      <w:sz w:val="20"/>
                                    </w:rPr>
                                    <w:t xml:space="preserve">2 </w:t>
                                  </w:r>
                                  <w:r>
                                    <w:rPr>
                                      <w:color w:val="232424"/>
                                      <w:spacing w:val="-35"/>
                                      <w:w w:val="105"/>
                                      <w:sz w:val="19"/>
                                    </w:rPr>
                                    <w:t xml:space="preserve">月 </w:t>
                                  </w:r>
                                  <w:r>
                                    <w:rPr>
                                      <w:rFonts w:ascii="Times New Roman" w:eastAsia="Times New Roman"/>
                                      <w:color w:val="232424"/>
                                      <w:w w:val="105"/>
                                      <w:sz w:val="20"/>
                                    </w:rPr>
                                    <w:t xml:space="preserve">22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25" w:type="dxa"/>
                                </w:tcPr>
                                <w:p>
                                  <w:pPr>
                                    <w:pStyle w:val="8"/>
                                    <w:spacing w:before="143"/>
                                    <w:ind w:left="168"/>
                                    <w:rPr>
                                      <w:rFonts w:ascii="Times New Roman"/>
                                      <w:sz w:val="20"/>
                                    </w:rPr>
                                  </w:pPr>
                                  <w:r>
                                    <w:rPr>
                                      <w:rFonts w:ascii="Times New Roman"/>
                                      <w:color w:val="232424"/>
                                      <w:sz w:val="20"/>
                                    </w:rPr>
                                    <w:t>214</w:t>
                                  </w:r>
                                </w:p>
                              </w:tc>
                              <w:tc>
                                <w:tcPr>
                                  <w:tcW w:w="7482" w:type="dxa"/>
                                  <w:tcBorders>
                                    <w:top w:val="single" w:color="000000" w:sz="6" w:space="0"/>
                                    <w:bottom w:val="single" w:color="000000" w:sz="6" w:space="0"/>
                                  </w:tcBorders>
                                </w:tcPr>
                                <w:p>
                                  <w:pPr>
                                    <w:pStyle w:val="8"/>
                                    <w:spacing w:before="15"/>
                                    <w:ind w:left="60" w:right="-44"/>
                                    <w:rPr>
                                      <w:sz w:val="19"/>
                                    </w:rPr>
                                  </w:pPr>
                                  <w:r>
                                    <w:rPr>
                                      <w:color w:val="232424"/>
                                      <w:spacing w:val="-1"/>
                                      <w:w w:val="110"/>
                                      <w:sz w:val="19"/>
                                    </w:rPr>
                                    <w:t>河南省财政厅河南省生态环境厅关于印发《河南省省级大气污染防治专项资金管</w:t>
                                  </w:r>
                                </w:p>
                                <w:p>
                                  <w:pPr>
                                    <w:pStyle w:val="8"/>
                                    <w:spacing w:before="20" w:line="191" w:lineRule="exact"/>
                                    <w:ind w:left="57"/>
                                    <w:rPr>
                                      <w:sz w:val="19"/>
                                    </w:rPr>
                                  </w:pPr>
                                  <w:r>
                                    <w:rPr>
                                      <w:color w:val="232424"/>
                                      <w:w w:val="105"/>
                                      <w:sz w:val="19"/>
                                    </w:rPr>
                                    <w:t>理办法》的通知</w:t>
                                  </w:r>
                                </w:p>
                              </w:tc>
                              <w:tc>
                                <w:tcPr>
                                  <w:tcW w:w="2705" w:type="dxa"/>
                                </w:tcPr>
                                <w:p>
                                  <w:pPr>
                                    <w:pStyle w:val="8"/>
                                    <w:spacing w:before="139"/>
                                    <w:ind w:left="439"/>
                                    <w:rPr>
                                      <w:sz w:val="19"/>
                                    </w:rPr>
                                  </w:pPr>
                                  <w:r>
                                    <w:rPr>
                                      <w:color w:val="232424"/>
                                      <w:w w:val="105"/>
                                      <w:sz w:val="19"/>
                                    </w:rPr>
                                    <w:t xml:space="preserve">豫财环 </w:t>
                                  </w:r>
                                  <w:r>
                                    <w:rPr>
                                      <w:rFonts w:ascii="Times New Roman" w:eastAsia="Times New Roman"/>
                                      <w:color w:val="232424"/>
                                      <w:w w:val="105"/>
                                      <w:sz w:val="20"/>
                                    </w:rPr>
                                    <w:t xml:space="preserve">( 2019] 13 </w:t>
                                  </w:r>
                                  <w:r>
                                    <w:rPr>
                                      <w:color w:val="232424"/>
                                      <w:w w:val="105"/>
                                      <w:sz w:val="19"/>
                                    </w:rPr>
                                    <w:t>号</w:t>
                                  </w:r>
                                </w:p>
                              </w:tc>
                              <w:tc>
                                <w:tcPr>
                                  <w:tcW w:w="1859" w:type="dxa"/>
                                </w:tcPr>
                                <w:p>
                                  <w:pPr>
                                    <w:pStyle w:val="8"/>
                                    <w:spacing w:before="130"/>
                                    <w:ind w:left="202"/>
                                    <w:rPr>
                                      <w:sz w:val="18"/>
                                    </w:rPr>
                                  </w:pPr>
                                  <w:r>
                                    <w:rPr>
                                      <w:rFonts w:ascii="Times New Roman" w:eastAsia="Times New Roman"/>
                                      <w:color w:val="232424"/>
                                      <w:sz w:val="20"/>
                                    </w:rPr>
                                    <w:t xml:space="preserve">2019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22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25" w:type="dxa"/>
                                </w:tcPr>
                                <w:p>
                                  <w:pPr>
                                    <w:pStyle w:val="8"/>
                                    <w:spacing w:before="176"/>
                                    <w:ind w:left="163"/>
                                    <w:rPr>
                                      <w:rFonts w:ascii="Times New Roman"/>
                                      <w:sz w:val="20"/>
                                    </w:rPr>
                                  </w:pPr>
                                  <w:r>
                                    <w:rPr>
                                      <w:rFonts w:ascii="Times New Roman"/>
                                      <w:color w:val="232424"/>
                                      <w:w w:val="105"/>
                                      <w:sz w:val="20"/>
                                    </w:rPr>
                                    <w:t>215</w:t>
                                  </w:r>
                                </w:p>
                              </w:tc>
                              <w:tc>
                                <w:tcPr>
                                  <w:tcW w:w="7482" w:type="dxa"/>
                                  <w:tcBorders>
                                    <w:top w:val="single" w:color="000000" w:sz="6" w:space="0"/>
                                  </w:tcBorders>
                                </w:tcPr>
                                <w:p>
                                  <w:pPr>
                                    <w:pStyle w:val="8"/>
                                    <w:spacing w:before="31" w:line="260" w:lineRule="atLeast"/>
                                    <w:ind w:left="58" w:right="29" w:hanging="4"/>
                                    <w:rPr>
                                      <w:sz w:val="19"/>
                                    </w:rPr>
                                  </w:pPr>
                                  <w:r>
                                    <w:rPr>
                                      <w:color w:val="232424"/>
                                      <w:w w:val="110"/>
                                      <w:sz w:val="19"/>
                                    </w:rPr>
                                    <w:t>河南省财政厅河南省扶贫开发办公室关于印发《河南省｀雨露计划＇贫困劳动力培训财政补助资金管理办法》的通知</w:t>
                                  </w:r>
                                </w:p>
                              </w:tc>
                              <w:tc>
                                <w:tcPr>
                                  <w:tcW w:w="2705" w:type="dxa"/>
                                </w:tcPr>
                                <w:p>
                                  <w:pPr>
                                    <w:pStyle w:val="8"/>
                                    <w:spacing w:before="167"/>
                                    <w:ind w:left="386"/>
                                    <w:rPr>
                                      <w:sz w:val="19"/>
                                    </w:rPr>
                                  </w:pPr>
                                  <w:r>
                                    <w:rPr>
                                      <w:color w:val="232424"/>
                                      <w:w w:val="105"/>
                                      <w:sz w:val="19"/>
                                    </w:rPr>
                                    <w:t xml:space="preserve">豫财农 </w:t>
                                  </w:r>
                                  <w:r>
                                    <w:rPr>
                                      <w:rFonts w:ascii="Times New Roman" w:eastAsia="Times New Roman"/>
                                      <w:color w:val="232424"/>
                                      <w:w w:val="105"/>
                                      <w:sz w:val="20"/>
                                    </w:rPr>
                                    <w:t xml:space="preserve">( 2013] 241 </w:t>
                                  </w:r>
                                  <w:r>
                                    <w:rPr>
                                      <w:color w:val="232424"/>
                                      <w:w w:val="105"/>
                                      <w:sz w:val="19"/>
                                    </w:rPr>
                                    <w:t>号</w:t>
                                  </w:r>
                                </w:p>
                              </w:tc>
                              <w:tc>
                                <w:tcPr>
                                  <w:tcW w:w="1859" w:type="dxa"/>
                                </w:tcPr>
                                <w:p>
                                  <w:pPr>
                                    <w:pStyle w:val="8"/>
                                    <w:spacing w:before="163"/>
                                    <w:ind w:left="154" w:right="-44"/>
                                    <w:rPr>
                                      <w:sz w:val="18"/>
                                    </w:rPr>
                                  </w:pPr>
                                  <w:r>
                                    <w:rPr>
                                      <w:rFonts w:ascii="Times New Roman" w:eastAsia="Times New Roman"/>
                                      <w:color w:val="232424"/>
                                      <w:spacing w:val="2"/>
                                      <w:w w:val="105"/>
                                      <w:sz w:val="20"/>
                                    </w:rPr>
                                    <w:t xml:space="preserve">2013 </w:t>
                                  </w:r>
                                  <w:r>
                                    <w:rPr>
                                      <w:color w:val="232424"/>
                                      <w:w w:val="105"/>
                                      <w:sz w:val="19"/>
                                    </w:rPr>
                                    <w:t xml:space="preserve">年 </w:t>
                                  </w:r>
                                  <w:r>
                                    <w:rPr>
                                      <w:rFonts w:ascii="Times New Roman" w:eastAsia="Times New Roman"/>
                                      <w:color w:val="232424"/>
                                      <w:w w:val="105"/>
                                      <w:sz w:val="20"/>
                                    </w:rPr>
                                    <w:t xml:space="preserve">10 </w:t>
                                  </w:r>
                                  <w:r>
                                    <w:rPr>
                                      <w:color w:val="232424"/>
                                      <w:spacing w:val="-34"/>
                                      <w:w w:val="105"/>
                                      <w:sz w:val="19"/>
                                    </w:rPr>
                                    <w:t xml:space="preserve">月 </w:t>
                                  </w:r>
                                  <w:r>
                                    <w:rPr>
                                      <w:rFonts w:ascii="Times New Roman" w:eastAsia="Times New Roman"/>
                                      <w:color w:val="232424"/>
                                      <w:w w:val="105"/>
                                      <w:sz w:val="20"/>
                                    </w:rPr>
                                    <w:t xml:space="preserve">12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25" w:type="dxa"/>
                                  <w:tcBorders>
                                    <w:left w:val="double" w:color="D6DFDD" w:sz="0" w:space="0"/>
                                  </w:tcBorders>
                                </w:tcPr>
                                <w:p>
                                  <w:pPr>
                                    <w:pStyle w:val="8"/>
                                    <w:spacing w:before="142"/>
                                    <w:ind w:left="158"/>
                                    <w:rPr>
                                      <w:rFonts w:ascii="Times New Roman"/>
                                      <w:sz w:val="20"/>
                                    </w:rPr>
                                  </w:pPr>
                                  <w:r>
                                    <w:rPr>
                                      <w:rFonts w:ascii="Times New Roman"/>
                                      <w:color w:val="232424"/>
                                      <w:sz w:val="20"/>
                                    </w:rPr>
                                    <w:t>216</w:t>
                                  </w:r>
                                </w:p>
                              </w:tc>
                              <w:tc>
                                <w:tcPr>
                                  <w:tcW w:w="7482" w:type="dxa"/>
                                </w:tcPr>
                                <w:p>
                                  <w:pPr>
                                    <w:pStyle w:val="8"/>
                                    <w:spacing w:before="153"/>
                                    <w:ind w:left="55"/>
                                    <w:rPr>
                                      <w:sz w:val="19"/>
                                    </w:rPr>
                                  </w:pPr>
                                  <w:r>
                                    <w:rPr>
                                      <w:color w:val="232424"/>
                                      <w:w w:val="105"/>
                                      <w:sz w:val="19"/>
                                    </w:rPr>
                                    <w:t>河南省财政厅关于印发（（河南省易地扶贫搬迁融资资金管理暂行办法》的通知</w:t>
                                  </w:r>
                                </w:p>
                              </w:tc>
                              <w:tc>
                                <w:tcPr>
                                  <w:tcW w:w="2705" w:type="dxa"/>
                                  <w:tcBorders>
                                    <w:bottom w:val="single" w:color="000000" w:sz="6" w:space="0"/>
                                  </w:tcBorders>
                                </w:tcPr>
                                <w:p>
                                  <w:pPr>
                                    <w:pStyle w:val="8"/>
                                    <w:spacing w:before="139"/>
                                    <w:ind w:left="386"/>
                                    <w:rPr>
                                      <w:sz w:val="19"/>
                                    </w:rPr>
                                  </w:pPr>
                                  <w:r>
                                    <w:rPr>
                                      <w:color w:val="232424"/>
                                      <w:sz w:val="19"/>
                                    </w:rPr>
                                    <w:t xml:space="preserve">豫财农 </w:t>
                                  </w:r>
                                  <w:r>
                                    <w:rPr>
                                      <w:rFonts w:ascii="Times New Roman" w:eastAsia="Times New Roman"/>
                                      <w:color w:val="232424"/>
                                      <w:sz w:val="20"/>
                                    </w:rPr>
                                    <w:t xml:space="preserve">( 2016) </w:t>
                                  </w:r>
                                  <w:r>
                                    <w:rPr>
                                      <w:rFonts w:ascii="Times New Roman" w:eastAsia="Times New Roman"/>
                                      <w:color w:val="343636"/>
                                      <w:sz w:val="20"/>
                                    </w:rPr>
                                    <w:t xml:space="preserve">] 60 </w:t>
                                  </w:r>
                                  <w:r>
                                    <w:rPr>
                                      <w:color w:val="343636"/>
                                      <w:sz w:val="19"/>
                                    </w:rPr>
                                    <w:t>号</w:t>
                                  </w:r>
                                </w:p>
                              </w:tc>
                              <w:tc>
                                <w:tcPr>
                                  <w:tcW w:w="1859" w:type="dxa"/>
                                </w:tcPr>
                                <w:p>
                                  <w:pPr>
                                    <w:pStyle w:val="8"/>
                                    <w:spacing w:before="139"/>
                                    <w:ind w:left="212"/>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9 </w:t>
                                  </w:r>
                                  <w:r>
                                    <w:rPr>
                                      <w:color w:val="232424"/>
                                      <w:sz w:val="19"/>
                                    </w:rPr>
                                    <w:t xml:space="preserve">月 </w:t>
                                  </w:r>
                                  <w:r>
                                    <w:rPr>
                                      <w:rFonts w:ascii="Times New Roman" w:eastAsia="Times New Roman"/>
                                      <w:color w:val="232424"/>
                                      <w:sz w:val="20"/>
                                    </w:rPr>
                                    <w:t xml:space="preserve">28 </w:t>
                                  </w:r>
                                  <w:r>
                                    <w:rPr>
                                      <w:color w:val="232424"/>
                                      <w:sz w:val="18"/>
                                    </w:rPr>
                                    <w:t>日</w:t>
                                  </w:r>
                                </w:p>
                              </w:tc>
                            </w:tr>
                          </w:tbl>
                          <w:p>
                            <w:pPr>
                              <w:pStyle w:val="3"/>
                            </w:pPr>
                          </w:p>
                        </w:txbxContent>
                      </wps:txbx>
                      <wps:bodyPr lIns="0" tIns="0" rIns="0" bIns="0" upright="1"/>
                    </wps:wsp>
                  </a:graphicData>
                </a:graphic>
              </wp:anchor>
            </w:drawing>
          </mc:Choice>
          <mc:Fallback>
            <w:pict>
              <v:shape id="文本框 21" o:spid="_x0000_s1026" o:spt="202" type="#_x0000_t202" style="position:absolute;left:0pt;margin-left:95.25pt;margin-top:-402.95pt;height:424.15pt;width:635.45pt;mso-position-horizontal-relative:page;z-index:2048;mso-width-relative:page;mso-height-relative:page;" filled="f" stroked="f" coordsize="21600,21600" o:gfxdata="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bh002gAAAAwBAAAPAAAA&#10;AAAAAAEAIAAAACIAAABkcnMvZG93bnJldi54bWxQSwECFAAUAAAACACHTuJAfXZQR6EBAAAnAwAA&#10;DgAAAAAAAAABACAAAAApAQAAZHJzL2Uyb0RvYy54bWxQSwUGAAAAAAYABgBZAQAAPAUAAAAA&#10;">
                <v:fill on="f" focussize="0,0"/>
                <v:stroke on="f"/>
                <v:imagedata o:title=""/>
                <o:lock v:ext="edit" aspectratio="f"/>
                <v:textbox inset="0mm,0mm,0mm,0mm">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82"/>
                        <w:gridCol w:w="2705"/>
                        <w:gridCol w:w="1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Pr>
                          <w:p>
                            <w:pPr>
                              <w:pStyle w:val="8"/>
                              <w:spacing w:before="139"/>
                              <w:ind w:left="113"/>
                              <w:rPr>
                                <w:sz w:val="19"/>
                              </w:rPr>
                            </w:pPr>
                            <w:r>
                              <w:rPr>
                                <w:color w:val="232424"/>
                                <w:w w:val="105"/>
                                <w:sz w:val="19"/>
                              </w:rPr>
                              <w:t>序号</w:t>
                            </w:r>
                          </w:p>
                        </w:tc>
                        <w:tc>
                          <w:tcPr>
                            <w:tcW w:w="7482" w:type="dxa"/>
                            <w:tcBorders>
                              <w:top w:val="single" w:color="000000" w:sz="6" w:space="0"/>
                            </w:tcBorders>
                          </w:tcPr>
                          <w:p>
                            <w:pPr>
                              <w:pStyle w:val="8"/>
                              <w:tabs>
                                <w:tab w:val="left" w:pos="573"/>
                                <w:tab w:val="left" w:pos="1065"/>
                                <w:tab w:val="left" w:pos="1558"/>
                              </w:tabs>
                              <w:spacing w:before="133"/>
                              <w:ind w:left="80"/>
                              <w:jc w:val="center"/>
                              <w:rPr>
                                <w:sz w:val="19"/>
                              </w:rPr>
                            </w:pPr>
                            <w:r>
                              <w:rPr>
                                <w:color w:val="232424"/>
                                <w:w w:val="110"/>
                                <w:position w:val="1"/>
                                <w:sz w:val="19"/>
                              </w:rPr>
                              <w:t>文</w:t>
                            </w:r>
                            <w:r>
                              <w:rPr>
                                <w:color w:val="232424"/>
                                <w:w w:val="110"/>
                                <w:position w:val="1"/>
                                <w:sz w:val="19"/>
                              </w:rPr>
                              <w:tab/>
                            </w:r>
                            <w:r>
                              <w:rPr>
                                <w:color w:val="232424"/>
                                <w:w w:val="110"/>
                                <w:position w:val="1"/>
                                <w:sz w:val="19"/>
                              </w:rPr>
                              <w:t>件</w:t>
                            </w:r>
                            <w:r>
                              <w:rPr>
                                <w:color w:val="232424"/>
                                <w:w w:val="110"/>
                                <w:position w:val="1"/>
                                <w:sz w:val="19"/>
                              </w:rPr>
                              <w:tab/>
                            </w:r>
                            <w:r>
                              <w:rPr>
                                <w:color w:val="232424"/>
                                <w:w w:val="110"/>
                                <w:sz w:val="18"/>
                              </w:rPr>
                              <w:t>名</w:t>
                            </w:r>
                            <w:r>
                              <w:rPr>
                                <w:color w:val="232424"/>
                                <w:w w:val="110"/>
                                <w:sz w:val="18"/>
                              </w:rPr>
                              <w:tab/>
                            </w:r>
                            <w:r>
                              <w:rPr>
                                <w:color w:val="232424"/>
                                <w:w w:val="110"/>
                                <w:sz w:val="19"/>
                              </w:rPr>
                              <w:t>称</w:t>
                            </w:r>
                          </w:p>
                        </w:tc>
                        <w:tc>
                          <w:tcPr>
                            <w:tcW w:w="2705" w:type="dxa"/>
                            <w:tcBorders>
                              <w:top w:val="single" w:color="000000" w:sz="6" w:space="0"/>
                              <w:right w:val="single" w:color="000000" w:sz="12" w:space="0"/>
                            </w:tcBorders>
                          </w:tcPr>
                          <w:p>
                            <w:pPr>
                              <w:pStyle w:val="8"/>
                              <w:spacing w:before="134"/>
                              <w:ind w:left="1081" w:right="938"/>
                              <w:jc w:val="center"/>
                              <w:rPr>
                                <w:sz w:val="19"/>
                              </w:rPr>
                            </w:pPr>
                            <w:r>
                              <w:rPr>
                                <w:color w:val="232424"/>
                                <w:w w:val="110"/>
                                <w:sz w:val="19"/>
                              </w:rPr>
                              <w:t>发文号</w:t>
                            </w:r>
                          </w:p>
                        </w:tc>
                        <w:tc>
                          <w:tcPr>
                            <w:tcW w:w="1859" w:type="dxa"/>
                            <w:tcBorders>
                              <w:left w:val="single" w:color="000000" w:sz="12" w:space="0"/>
                            </w:tcBorders>
                          </w:tcPr>
                          <w:p>
                            <w:pPr>
                              <w:pStyle w:val="8"/>
                              <w:spacing w:before="124"/>
                              <w:ind w:left="573"/>
                              <w:rPr>
                                <w:sz w:val="19"/>
                              </w:rPr>
                            </w:pPr>
                            <w:r>
                              <w:rPr>
                                <w:color w:val="232424"/>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25" w:type="dxa"/>
                            <w:tcBorders>
                              <w:left w:val="single" w:color="000000" w:sz="12" w:space="0"/>
                              <w:right w:val="single" w:color="000000" w:sz="6" w:space="0"/>
                            </w:tcBorders>
                          </w:tcPr>
                          <w:p>
                            <w:pPr>
                              <w:pStyle w:val="8"/>
                              <w:spacing w:before="128"/>
                              <w:ind w:left="156"/>
                              <w:rPr>
                                <w:rFonts w:ascii="Times New Roman"/>
                                <w:sz w:val="20"/>
                              </w:rPr>
                            </w:pPr>
                            <w:r>
                              <w:rPr>
                                <w:rFonts w:ascii="Times New Roman"/>
                                <w:color w:val="232424"/>
                                <w:sz w:val="20"/>
                              </w:rPr>
                              <w:t>202</w:t>
                            </w:r>
                          </w:p>
                        </w:tc>
                        <w:tc>
                          <w:tcPr>
                            <w:tcW w:w="7482" w:type="dxa"/>
                            <w:tcBorders>
                              <w:left w:val="single" w:color="000000" w:sz="6" w:space="0"/>
                              <w:bottom w:val="single" w:color="000000" w:sz="6" w:space="0"/>
                              <w:right w:val="single" w:color="000000" w:sz="6" w:space="0"/>
                            </w:tcBorders>
                          </w:tcPr>
                          <w:p>
                            <w:pPr>
                              <w:pStyle w:val="8"/>
                              <w:spacing w:line="261" w:lineRule="auto"/>
                              <w:ind w:left="56" w:right="14" w:firstLine="3"/>
                              <w:rPr>
                                <w:sz w:val="19"/>
                              </w:rPr>
                            </w:pPr>
                            <w:r>
                              <w:rPr>
                                <w:color w:val="232424"/>
                                <w:w w:val="110"/>
                                <w:sz w:val="19"/>
                              </w:rPr>
                              <w:t>河南省财政厅关于印发《河南省省级基层地勘事业单位集中收人上缴使用管理暂行办法》的通知</w:t>
                            </w:r>
                          </w:p>
                        </w:tc>
                        <w:tc>
                          <w:tcPr>
                            <w:tcW w:w="2705" w:type="dxa"/>
                            <w:tcBorders>
                              <w:left w:val="single" w:color="000000" w:sz="6" w:space="0"/>
                              <w:right w:val="single" w:color="000000" w:sz="12" w:space="0"/>
                            </w:tcBorders>
                          </w:tcPr>
                          <w:p>
                            <w:pPr>
                              <w:pStyle w:val="8"/>
                              <w:spacing w:before="124"/>
                              <w:ind w:left="439"/>
                              <w:rPr>
                                <w:sz w:val="19"/>
                              </w:rPr>
                            </w:pPr>
                            <w:r>
                              <w:rPr>
                                <w:color w:val="232424"/>
                                <w:w w:val="105"/>
                                <w:sz w:val="19"/>
                              </w:rPr>
                              <w:t xml:space="preserve">豫财环 </w:t>
                            </w:r>
                            <w:r>
                              <w:rPr>
                                <w:rFonts w:ascii="Times New Roman" w:eastAsia="Times New Roman"/>
                                <w:color w:val="232424"/>
                                <w:w w:val="105"/>
                                <w:sz w:val="20"/>
                              </w:rPr>
                              <w:t xml:space="preserve">[ 2013] 37 </w:t>
                            </w:r>
                            <w:r>
                              <w:rPr>
                                <w:color w:val="232424"/>
                                <w:w w:val="105"/>
                                <w:sz w:val="19"/>
                              </w:rPr>
                              <w:t>号</w:t>
                            </w:r>
                          </w:p>
                        </w:tc>
                        <w:tc>
                          <w:tcPr>
                            <w:tcW w:w="1859" w:type="dxa"/>
                            <w:tcBorders>
                              <w:left w:val="single" w:color="000000" w:sz="12" w:space="0"/>
                              <w:right w:val="single" w:color="000000" w:sz="12" w:space="0"/>
                            </w:tcBorders>
                          </w:tcPr>
                          <w:p>
                            <w:pPr>
                              <w:pStyle w:val="8"/>
                              <w:spacing w:before="115"/>
                              <w:ind w:left="185"/>
                              <w:rPr>
                                <w:sz w:val="18"/>
                              </w:rPr>
                            </w:pPr>
                            <w:r>
                              <w:rPr>
                                <w:rFonts w:ascii="Times New Roman" w:eastAsia="Times New Roman"/>
                                <w:color w:val="232424"/>
                                <w:spacing w:val="5"/>
                                <w:w w:val="105"/>
                                <w:sz w:val="20"/>
                              </w:rPr>
                              <w:t xml:space="preserve">2013 </w:t>
                            </w:r>
                            <w:r>
                              <w:rPr>
                                <w:color w:val="232424"/>
                                <w:spacing w:val="-26"/>
                                <w:w w:val="105"/>
                                <w:sz w:val="19"/>
                              </w:rPr>
                              <w:t xml:space="preserve">年 </w:t>
                            </w:r>
                            <w:r>
                              <w:rPr>
                                <w:rFonts w:ascii="Times New Roman" w:eastAsia="Times New Roman"/>
                                <w:color w:val="232424"/>
                                <w:w w:val="105"/>
                                <w:sz w:val="20"/>
                              </w:rPr>
                              <w:t xml:space="preserve">7 </w:t>
                            </w:r>
                            <w:r>
                              <w:rPr>
                                <w:color w:val="232424"/>
                                <w:spacing w:val="-22"/>
                                <w:w w:val="105"/>
                                <w:sz w:val="19"/>
                              </w:rPr>
                              <w:t xml:space="preserve">月 </w:t>
                            </w:r>
                            <w:r>
                              <w:rPr>
                                <w:rFonts w:ascii="Times New Roman" w:eastAsia="Times New Roman"/>
                                <w:color w:val="232424"/>
                                <w:w w:val="105"/>
                                <w:sz w:val="20"/>
                              </w:rPr>
                              <w:t xml:space="preserve">29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89"/>
                              <w:ind w:left="156"/>
                              <w:rPr>
                                <w:rFonts w:ascii="Times New Roman"/>
                                <w:sz w:val="20"/>
                              </w:rPr>
                            </w:pPr>
                            <w:r>
                              <w:rPr>
                                <w:rFonts w:ascii="Times New Roman"/>
                                <w:color w:val="232424"/>
                                <w:w w:val="105"/>
                                <w:sz w:val="20"/>
                              </w:rPr>
                              <w:t>203</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05" w:lineRule="exact"/>
                              <w:ind w:left="55" w:right="-58"/>
                              <w:rPr>
                                <w:sz w:val="19"/>
                              </w:rPr>
                            </w:pPr>
                            <w:r>
                              <w:rPr>
                                <w:color w:val="232424"/>
                                <w:w w:val="110"/>
                                <w:sz w:val="19"/>
                              </w:rPr>
                              <w:t>河南省财政厅河南省国土资源厅关于印发河南省省级基础测绘专项资金管理办法</w:t>
                            </w:r>
                          </w:p>
                          <w:p>
                            <w:pPr>
                              <w:pStyle w:val="8"/>
                              <w:spacing w:before="21"/>
                              <w:ind w:left="48"/>
                              <w:rPr>
                                <w:sz w:val="19"/>
                              </w:rPr>
                            </w:pPr>
                            <w:r>
                              <w:rPr>
                                <w:color w:val="232424"/>
                                <w:w w:val="105"/>
                                <w:sz w:val="19"/>
                              </w:rPr>
                              <w:t>的通知</w:t>
                            </w:r>
                          </w:p>
                        </w:tc>
                        <w:tc>
                          <w:tcPr>
                            <w:tcW w:w="2705" w:type="dxa"/>
                            <w:tcBorders>
                              <w:left w:val="single" w:color="000000" w:sz="6" w:space="0"/>
                              <w:right w:val="single" w:color="000000" w:sz="12" w:space="0"/>
                            </w:tcBorders>
                          </w:tcPr>
                          <w:p>
                            <w:pPr>
                              <w:pStyle w:val="8"/>
                              <w:spacing w:before="86"/>
                              <w:ind w:left="496"/>
                              <w:rPr>
                                <w:sz w:val="19"/>
                              </w:rPr>
                            </w:pPr>
                            <w:r>
                              <w:rPr>
                                <w:color w:val="232424"/>
                                <w:sz w:val="19"/>
                              </w:rPr>
                              <w:t xml:space="preserve">豫财环 </w:t>
                            </w:r>
                            <w:r>
                              <w:rPr>
                                <w:rFonts w:ascii="Times New Roman" w:eastAsia="Times New Roman"/>
                                <w:color w:val="232424"/>
                                <w:sz w:val="20"/>
                              </w:rPr>
                              <w:t xml:space="preserve">[ 2016J 3 </w:t>
                            </w:r>
                            <w:r>
                              <w:rPr>
                                <w:color w:val="232424"/>
                                <w:sz w:val="19"/>
                              </w:rPr>
                              <w:t>号</w:t>
                            </w:r>
                          </w:p>
                        </w:tc>
                        <w:tc>
                          <w:tcPr>
                            <w:tcW w:w="1859" w:type="dxa"/>
                            <w:tcBorders>
                              <w:left w:val="single" w:color="000000" w:sz="12" w:space="0"/>
                              <w:right w:val="single" w:color="000000" w:sz="12" w:space="0"/>
                            </w:tcBorders>
                          </w:tcPr>
                          <w:p>
                            <w:pPr>
                              <w:pStyle w:val="8"/>
                              <w:spacing w:before="76"/>
                              <w:ind w:left="185"/>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16 </w:t>
                            </w:r>
                            <w:r>
                              <w:rPr>
                                <w:color w:val="464849"/>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94"/>
                              <w:ind w:left="151"/>
                              <w:rPr>
                                <w:rFonts w:ascii="Times New Roman"/>
                                <w:sz w:val="20"/>
                              </w:rPr>
                            </w:pPr>
                            <w:r>
                              <w:rPr>
                                <w:rFonts w:ascii="Times New Roman"/>
                                <w:color w:val="232424"/>
                                <w:sz w:val="20"/>
                              </w:rPr>
                              <w:t>204</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09" w:lineRule="exact"/>
                              <w:ind w:left="55" w:right="-15"/>
                              <w:rPr>
                                <w:sz w:val="19"/>
                              </w:rPr>
                            </w:pPr>
                            <w:r>
                              <w:rPr>
                                <w:color w:val="232424"/>
                                <w:spacing w:val="2"/>
                                <w:w w:val="105"/>
                                <w:sz w:val="19"/>
                              </w:rPr>
                              <w:t>河南省财政厅河南省安全生产监督管理局关于印发</w:t>
                            </w:r>
                            <w:r>
                              <w:rPr>
                                <w:color w:val="464849"/>
                                <w:spacing w:val="-3"/>
                                <w:w w:val="105"/>
                                <w:sz w:val="19"/>
                              </w:rPr>
                              <w:t>《</w:t>
                            </w:r>
                            <w:r>
                              <w:rPr>
                                <w:color w:val="232424"/>
                                <w:spacing w:val="6"/>
                                <w:w w:val="105"/>
                                <w:sz w:val="19"/>
                              </w:rPr>
                              <w:t>河南省安全生产预防及应急</w:t>
                            </w:r>
                          </w:p>
                          <w:p>
                            <w:pPr>
                              <w:pStyle w:val="8"/>
                              <w:spacing w:before="16"/>
                              <w:ind w:left="53"/>
                              <w:rPr>
                                <w:sz w:val="19"/>
                              </w:rPr>
                            </w:pPr>
                            <w:r>
                              <w:rPr>
                                <w:color w:val="232424"/>
                                <w:w w:val="110"/>
                                <w:sz w:val="19"/>
                              </w:rPr>
                              <w:t>专项资金管理实施细则》的通知</w:t>
                            </w:r>
                          </w:p>
                        </w:tc>
                        <w:tc>
                          <w:tcPr>
                            <w:tcW w:w="2705" w:type="dxa"/>
                            <w:tcBorders>
                              <w:left w:val="single" w:color="000000" w:sz="6" w:space="0"/>
                              <w:right w:val="single" w:color="000000" w:sz="12" w:space="0"/>
                            </w:tcBorders>
                          </w:tcPr>
                          <w:p>
                            <w:pPr>
                              <w:pStyle w:val="8"/>
                              <w:spacing w:before="86"/>
                              <w:ind w:left="439"/>
                              <w:rPr>
                                <w:sz w:val="19"/>
                              </w:rPr>
                            </w:pPr>
                            <w:r>
                              <w:rPr>
                                <w:color w:val="232424"/>
                                <w:w w:val="105"/>
                                <w:sz w:val="19"/>
                              </w:rPr>
                              <w:t xml:space="preserve">豫财环 </w:t>
                            </w:r>
                            <w:r>
                              <w:rPr>
                                <w:rFonts w:ascii="Times New Roman" w:eastAsia="Times New Roman"/>
                                <w:color w:val="232424"/>
                                <w:w w:val="105"/>
                                <w:sz w:val="20"/>
                              </w:rPr>
                              <w:t xml:space="preserve">( 2016] 79 </w:t>
                            </w:r>
                            <w:r>
                              <w:rPr>
                                <w:color w:val="232424"/>
                                <w:w w:val="105"/>
                                <w:sz w:val="19"/>
                              </w:rPr>
                              <w:t>号</w:t>
                            </w:r>
                          </w:p>
                        </w:tc>
                        <w:tc>
                          <w:tcPr>
                            <w:tcW w:w="1859" w:type="dxa"/>
                            <w:tcBorders>
                              <w:left w:val="single" w:color="000000" w:sz="12" w:space="0"/>
                              <w:right w:val="single" w:color="000000" w:sz="12" w:space="0"/>
                            </w:tcBorders>
                          </w:tcPr>
                          <w:p>
                            <w:pPr>
                              <w:pStyle w:val="8"/>
                              <w:spacing w:before="81"/>
                              <w:ind w:left="132" w:right="-29"/>
                              <w:rPr>
                                <w:sz w:val="18"/>
                              </w:rPr>
                            </w:pPr>
                            <w:r>
                              <w:rPr>
                                <w:rFonts w:ascii="Times New Roman" w:eastAsia="Times New Roman"/>
                                <w:color w:val="232424"/>
                                <w:w w:val="105"/>
                                <w:sz w:val="20"/>
                              </w:rPr>
                              <w:t xml:space="preserve">2016 </w:t>
                            </w:r>
                            <w:r>
                              <w:rPr>
                                <w:color w:val="232424"/>
                                <w:w w:val="105"/>
                                <w:sz w:val="19"/>
                              </w:rPr>
                              <w:t xml:space="preserve">年 </w:t>
                            </w:r>
                            <w:r>
                              <w:rPr>
                                <w:rFonts w:ascii="Times New Roman" w:eastAsia="Times New Roman"/>
                                <w:color w:val="232424"/>
                                <w:w w:val="105"/>
                                <w:sz w:val="20"/>
                              </w:rPr>
                              <w:t xml:space="preserve">12 </w:t>
                            </w:r>
                            <w:r>
                              <w:rPr>
                                <w:color w:val="232424"/>
                                <w:spacing w:val="-36"/>
                                <w:w w:val="105"/>
                                <w:sz w:val="19"/>
                              </w:rPr>
                              <w:t xml:space="preserve">月 </w:t>
                            </w:r>
                            <w:r>
                              <w:rPr>
                                <w:rFonts w:ascii="Times New Roman" w:eastAsia="Times New Roman"/>
                                <w:color w:val="232424"/>
                                <w:w w:val="105"/>
                                <w:sz w:val="20"/>
                              </w:rPr>
                              <w:t xml:space="preserve">22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03"/>
                              <w:ind w:left="151"/>
                              <w:rPr>
                                <w:rFonts w:ascii="Times New Roman"/>
                                <w:sz w:val="20"/>
                              </w:rPr>
                            </w:pPr>
                            <w:r>
                              <w:rPr>
                                <w:rFonts w:ascii="Times New Roman"/>
                                <w:color w:val="232424"/>
                                <w:sz w:val="20"/>
                              </w:rPr>
                              <w:t>205</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19" w:lineRule="exact"/>
                              <w:ind w:left="55" w:right="-58"/>
                              <w:rPr>
                                <w:sz w:val="19"/>
                              </w:rPr>
                            </w:pPr>
                            <w:r>
                              <w:rPr>
                                <w:color w:val="232424"/>
                                <w:w w:val="110"/>
                                <w:sz w:val="19"/>
                              </w:rPr>
                              <w:t>河南省财政厅河南省国土资源厅关于印发河南省省级地质环境治理专项资金管理</w:t>
                            </w:r>
                          </w:p>
                          <w:p>
                            <w:pPr>
                              <w:pStyle w:val="8"/>
                              <w:spacing w:before="16"/>
                              <w:ind w:left="50"/>
                              <w:rPr>
                                <w:sz w:val="19"/>
                              </w:rPr>
                            </w:pPr>
                            <w:r>
                              <w:rPr>
                                <w:color w:val="232424"/>
                                <w:w w:val="110"/>
                                <w:sz w:val="19"/>
                              </w:rPr>
                              <w:t>办法的通知</w:t>
                            </w:r>
                          </w:p>
                        </w:tc>
                        <w:tc>
                          <w:tcPr>
                            <w:tcW w:w="2705" w:type="dxa"/>
                            <w:tcBorders>
                              <w:left w:val="single" w:color="000000" w:sz="6" w:space="0"/>
                              <w:right w:val="single" w:color="000000" w:sz="12" w:space="0"/>
                            </w:tcBorders>
                          </w:tcPr>
                          <w:p>
                            <w:pPr>
                              <w:pStyle w:val="8"/>
                              <w:spacing w:before="95"/>
                              <w:ind w:left="491"/>
                              <w:rPr>
                                <w:sz w:val="19"/>
                              </w:rPr>
                            </w:pPr>
                            <w:r>
                              <w:rPr>
                                <w:color w:val="232424"/>
                                <w:w w:val="105"/>
                                <w:sz w:val="19"/>
                              </w:rPr>
                              <w:t xml:space="preserve">豫财环 </w:t>
                            </w:r>
                            <w:r>
                              <w:rPr>
                                <w:rFonts w:ascii="Times New Roman" w:eastAsia="Times New Roman"/>
                                <w:color w:val="232424"/>
                                <w:w w:val="105"/>
                                <w:sz w:val="20"/>
                              </w:rPr>
                              <w:t xml:space="preserve">( 2017] 1 </w:t>
                            </w:r>
                            <w:r>
                              <w:rPr>
                                <w:color w:val="232424"/>
                                <w:w w:val="105"/>
                                <w:sz w:val="19"/>
                              </w:rPr>
                              <w:t>号</w:t>
                            </w:r>
                          </w:p>
                        </w:tc>
                        <w:tc>
                          <w:tcPr>
                            <w:tcW w:w="1859" w:type="dxa"/>
                            <w:tcBorders>
                              <w:left w:val="single" w:color="000000" w:sz="12" w:space="0"/>
                              <w:right w:val="single" w:color="000000" w:sz="12" w:space="0"/>
                            </w:tcBorders>
                          </w:tcPr>
                          <w:p>
                            <w:pPr>
                              <w:pStyle w:val="8"/>
                              <w:spacing w:before="91"/>
                              <w:ind w:left="238"/>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1 </w:t>
                            </w:r>
                            <w:r>
                              <w:rPr>
                                <w:color w:val="232424"/>
                                <w:sz w:val="19"/>
                              </w:rPr>
                              <w:t xml:space="preserve">月 </w:t>
                            </w:r>
                            <w:r>
                              <w:rPr>
                                <w:rFonts w:ascii="Times New Roman" w:eastAsia="Times New Roman"/>
                                <w:color w:val="232424"/>
                                <w:sz w:val="20"/>
                              </w:rPr>
                              <w:t xml:space="preserve">9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08"/>
                              <w:ind w:left="151"/>
                              <w:rPr>
                                <w:rFonts w:ascii="Times New Roman"/>
                                <w:sz w:val="20"/>
                              </w:rPr>
                            </w:pPr>
                            <w:r>
                              <w:rPr>
                                <w:rFonts w:ascii="Times New Roman"/>
                                <w:color w:val="232424"/>
                                <w:sz w:val="20"/>
                              </w:rPr>
                              <w:t>206</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24" w:lineRule="exact"/>
                              <w:ind w:left="55"/>
                              <w:rPr>
                                <w:sz w:val="19"/>
                              </w:rPr>
                            </w:pPr>
                            <w:r>
                              <w:rPr>
                                <w:color w:val="232424"/>
                                <w:w w:val="110"/>
                                <w:sz w:val="19"/>
                              </w:rPr>
                              <w:t>河南省财政厅河南省质量技术监督局关千印发《河南省省级以上质检中心补助专</w:t>
                            </w:r>
                          </w:p>
                          <w:p>
                            <w:pPr>
                              <w:pStyle w:val="8"/>
                              <w:spacing w:before="21"/>
                              <w:ind w:left="51"/>
                              <w:rPr>
                                <w:sz w:val="19"/>
                              </w:rPr>
                            </w:pPr>
                            <w:r>
                              <w:rPr>
                                <w:color w:val="232424"/>
                                <w:w w:val="110"/>
                                <w:sz w:val="19"/>
                              </w:rPr>
                              <w:t>项资金管理暂行办法》的通知</w:t>
                            </w:r>
                          </w:p>
                        </w:tc>
                        <w:tc>
                          <w:tcPr>
                            <w:tcW w:w="2705" w:type="dxa"/>
                            <w:tcBorders>
                              <w:left w:val="single" w:color="000000" w:sz="6" w:space="0"/>
                              <w:right w:val="single" w:color="000000" w:sz="12" w:space="0"/>
                            </w:tcBorders>
                          </w:tcPr>
                          <w:p>
                            <w:pPr>
                              <w:pStyle w:val="8"/>
                              <w:spacing w:before="100"/>
                              <w:ind w:left="434"/>
                              <w:rPr>
                                <w:sz w:val="19"/>
                              </w:rPr>
                            </w:pPr>
                            <w:r>
                              <w:rPr>
                                <w:color w:val="232424"/>
                                <w:sz w:val="19"/>
                              </w:rPr>
                              <w:t xml:space="preserve">豫财环 </w:t>
                            </w:r>
                            <w:r>
                              <w:rPr>
                                <w:rFonts w:ascii="Times New Roman" w:eastAsia="Times New Roman"/>
                                <w:color w:val="232424"/>
                                <w:sz w:val="20"/>
                              </w:rPr>
                              <w:t xml:space="preserve">( 2017 </w:t>
                            </w:r>
                            <w:r>
                              <w:rPr>
                                <w:rFonts w:ascii="Times New Roman" w:eastAsia="Times New Roman"/>
                                <w:color w:val="464849"/>
                                <w:sz w:val="20"/>
                              </w:rPr>
                              <w:t xml:space="preserve">) </w:t>
                            </w:r>
                            <w:r>
                              <w:rPr>
                                <w:rFonts w:ascii="Times New Roman" w:eastAsia="Times New Roman"/>
                                <w:color w:val="232424"/>
                                <w:sz w:val="20"/>
                              </w:rPr>
                              <w:t xml:space="preserve">24 </w:t>
                            </w:r>
                            <w:r>
                              <w:rPr>
                                <w:color w:val="232424"/>
                                <w:sz w:val="19"/>
                              </w:rPr>
                              <w:t>号</w:t>
                            </w:r>
                          </w:p>
                        </w:tc>
                        <w:tc>
                          <w:tcPr>
                            <w:tcW w:w="1859" w:type="dxa"/>
                            <w:tcBorders>
                              <w:left w:val="single" w:color="000000" w:sz="12" w:space="0"/>
                              <w:right w:val="single" w:color="000000" w:sz="12" w:space="0"/>
                            </w:tcBorders>
                          </w:tcPr>
                          <w:p>
                            <w:pPr>
                              <w:pStyle w:val="8"/>
                              <w:spacing w:before="95"/>
                              <w:ind w:left="238"/>
                              <w:rPr>
                                <w:sz w:val="18"/>
                              </w:rPr>
                            </w:pPr>
                            <w:r>
                              <w:rPr>
                                <w:rFonts w:ascii="Times New Roman" w:eastAsia="Times New Roman"/>
                                <w:color w:val="232424"/>
                                <w:w w:val="105"/>
                                <w:sz w:val="20"/>
                              </w:rPr>
                              <w:t xml:space="preserve">2017 </w:t>
                            </w:r>
                            <w:r>
                              <w:rPr>
                                <w:color w:val="232424"/>
                                <w:w w:val="105"/>
                                <w:sz w:val="19"/>
                              </w:rPr>
                              <w:t xml:space="preserve">年 </w:t>
                            </w:r>
                            <w:r>
                              <w:rPr>
                                <w:rFonts w:ascii="Times New Roman" w:eastAsia="Times New Roman"/>
                                <w:color w:val="232424"/>
                                <w:w w:val="105"/>
                                <w:sz w:val="20"/>
                              </w:rPr>
                              <w:t xml:space="preserve">4 </w:t>
                            </w:r>
                            <w:r>
                              <w:rPr>
                                <w:color w:val="232424"/>
                                <w:w w:val="105"/>
                                <w:sz w:val="19"/>
                              </w:rPr>
                              <w:t xml:space="preserve">月 </w:t>
                            </w:r>
                            <w:r>
                              <w:rPr>
                                <w:rFonts w:ascii="Times New Roman" w:eastAsia="Times New Roman"/>
                                <w:color w:val="232424"/>
                                <w:w w:val="105"/>
                                <w:sz w:val="20"/>
                              </w:rPr>
                              <w:t xml:space="preserve">5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13"/>
                              <w:ind w:left="151"/>
                              <w:rPr>
                                <w:rFonts w:ascii="Times New Roman"/>
                                <w:sz w:val="20"/>
                              </w:rPr>
                            </w:pPr>
                            <w:r>
                              <w:rPr>
                                <w:rFonts w:ascii="Times New Roman"/>
                                <w:color w:val="232424"/>
                                <w:sz w:val="20"/>
                              </w:rPr>
                              <w:t>207</w:t>
                            </w:r>
                          </w:p>
                        </w:tc>
                        <w:tc>
                          <w:tcPr>
                            <w:tcW w:w="7482" w:type="dxa"/>
                            <w:tcBorders>
                              <w:top w:val="single" w:color="000000" w:sz="6" w:space="0"/>
                              <w:bottom w:val="single" w:color="000000" w:sz="6" w:space="0"/>
                              <w:right w:val="single" w:color="000000" w:sz="6" w:space="0"/>
                            </w:tcBorders>
                          </w:tcPr>
                          <w:p>
                            <w:pPr>
                              <w:pStyle w:val="8"/>
                              <w:spacing w:line="233" w:lineRule="exact"/>
                              <w:ind w:left="60" w:right="-58"/>
                              <w:rPr>
                                <w:sz w:val="19"/>
                              </w:rPr>
                            </w:pPr>
                            <w:r>
                              <w:rPr>
                                <w:color w:val="232424"/>
                                <w:w w:val="110"/>
                                <w:sz w:val="19"/>
                              </w:rPr>
                              <w:t>河南省财政厅河南省质量技术监督局关于印发《河南省省级质监监管服务专项资</w:t>
                            </w:r>
                          </w:p>
                          <w:p>
                            <w:pPr>
                              <w:pStyle w:val="8"/>
                              <w:spacing w:before="21" w:line="239" w:lineRule="exact"/>
                              <w:ind w:left="53"/>
                              <w:rPr>
                                <w:sz w:val="19"/>
                              </w:rPr>
                            </w:pPr>
                            <w:r>
                              <w:rPr>
                                <w:color w:val="232424"/>
                                <w:w w:val="110"/>
                                <w:sz w:val="19"/>
                              </w:rPr>
                              <w:t>金管理暂行办法》的通知</w:t>
                            </w:r>
                          </w:p>
                        </w:tc>
                        <w:tc>
                          <w:tcPr>
                            <w:tcW w:w="2705" w:type="dxa"/>
                            <w:tcBorders>
                              <w:left w:val="single" w:color="000000" w:sz="6" w:space="0"/>
                            </w:tcBorders>
                          </w:tcPr>
                          <w:p>
                            <w:pPr>
                              <w:pStyle w:val="8"/>
                              <w:spacing w:before="110"/>
                              <w:ind w:left="434"/>
                              <w:rPr>
                                <w:sz w:val="19"/>
                              </w:rPr>
                            </w:pPr>
                            <w:r>
                              <w:rPr>
                                <w:color w:val="232424"/>
                                <w:w w:val="105"/>
                                <w:sz w:val="19"/>
                              </w:rPr>
                              <w:t xml:space="preserve">豫财环 </w:t>
                            </w:r>
                            <w:r>
                              <w:rPr>
                                <w:rFonts w:ascii="Times New Roman" w:eastAsia="Times New Roman"/>
                                <w:color w:val="232424"/>
                                <w:w w:val="105"/>
                                <w:sz w:val="20"/>
                              </w:rPr>
                              <w:t>( 2</w:t>
                            </w:r>
                            <w:r>
                              <w:rPr>
                                <w:rFonts w:ascii="Times New Roman" w:eastAsia="Times New Roman"/>
                                <w:color w:val="B3BABC"/>
                                <w:w w:val="105"/>
                                <w:sz w:val="20"/>
                              </w:rPr>
                              <w:t>.</w:t>
                            </w:r>
                            <w:r>
                              <w:rPr>
                                <w:rFonts w:ascii="Times New Roman" w:eastAsia="Times New Roman"/>
                                <w:color w:val="232424"/>
                                <w:w w:val="105"/>
                                <w:sz w:val="20"/>
                              </w:rPr>
                              <w:t xml:space="preserve">017) 25 </w:t>
                            </w:r>
                            <w:r>
                              <w:rPr>
                                <w:color w:val="232424"/>
                                <w:w w:val="105"/>
                                <w:sz w:val="19"/>
                              </w:rPr>
                              <w:t>号</w:t>
                            </w:r>
                          </w:p>
                        </w:tc>
                        <w:tc>
                          <w:tcPr>
                            <w:tcW w:w="1859" w:type="dxa"/>
                            <w:tcBorders>
                              <w:right w:val="single" w:color="000000" w:sz="12" w:space="0"/>
                            </w:tcBorders>
                          </w:tcPr>
                          <w:p>
                            <w:pPr>
                              <w:pStyle w:val="8"/>
                              <w:spacing w:before="105"/>
                              <w:ind w:left="250"/>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4 </w:t>
                            </w:r>
                            <w:r>
                              <w:rPr>
                                <w:color w:val="232424"/>
                                <w:sz w:val="19"/>
                              </w:rPr>
                              <w:t xml:space="preserve">月 </w:t>
                            </w:r>
                            <w:r>
                              <w:rPr>
                                <w:rFonts w:ascii="Times New Roman" w:eastAsia="Times New Roman"/>
                                <w:color w:val="232424"/>
                                <w:sz w:val="20"/>
                              </w:rPr>
                              <w:t xml:space="preserve">5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23"/>
                              <w:ind w:left="151"/>
                              <w:rPr>
                                <w:rFonts w:ascii="Times New Roman"/>
                                <w:sz w:val="20"/>
                              </w:rPr>
                            </w:pPr>
                            <w:r>
                              <w:rPr>
                                <w:rFonts w:ascii="Times New Roman"/>
                                <w:color w:val="232424"/>
                                <w:sz w:val="20"/>
                              </w:rPr>
                              <w:t>208</w:t>
                            </w:r>
                          </w:p>
                        </w:tc>
                        <w:tc>
                          <w:tcPr>
                            <w:tcW w:w="7482" w:type="dxa"/>
                            <w:tcBorders>
                              <w:top w:val="single" w:color="000000" w:sz="6" w:space="0"/>
                              <w:left w:val="single" w:color="000000" w:sz="6" w:space="0"/>
                              <w:bottom w:val="single" w:color="000000" w:sz="6" w:space="0"/>
                              <w:right w:val="single" w:color="000000" w:sz="6" w:space="0"/>
                            </w:tcBorders>
                          </w:tcPr>
                          <w:p>
                            <w:pPr>
                              <w:pStyle w:val="8"/>
                              <w:spacing w:line="243" w:lineRule="exact"/>
                              <w:ind w:left="50"/>
                              <w:rPr>
                                <w:sz w:val="19"/>
                              </w:rPr>
                            </w:pPr>
                            <w:r>
                              <w:rPr>
                                <w:color w:val="232424"/>
                                <w:w w:val="110"/>
                                <w:sz w:val="19"/>
                              </w:rPr>
                              <w:t>河南省财政厅河南省国土资源厅关于印发河南省省级国土资源事业发展专项资金</w:t>
                            </w:r>
                          </w:p>
                          <w:p>
                            <w:pPr>
                              <w:pStyle w:val="8"/>
                              <w:spacing w:before="16" w:line="235" w:lineRule="exact"/>
                              <w:ind w:left="45"/>
                              <w:rPr>
                                <w:sz w:val="19"/>
                              </w:rPr>
                            </w:pPr>
                            <w:r>
                              <w:rPr>
                                <w:color w:val="343636"/>
                                <w:w w:val="110"/>
                                <w:sz w:val="19"/>
                              </w:rPr>
                              <w:t>管理办法的通知</w:t>
                            </w:r>
                          </w:p>
                        </w:tc>
                        <w:tc>
                          <w:tcPr>
                            <w:tcW w:w="2705" w:type="dxa"/>
                            <w:tcBorders>
                              <w:left w:val="single" w:color="000000" w:sz="6" w:space="0"/>
                            </w:tcBorders>
                          </w:tcPr>
                          <w:p>
                            <w:pPr>
                              <w:pStyle w:val="8"/>
                              <w:spacing w:before="115"/>
                              <w:ind w:left="386"/>
                              <w:rPr>
                                <w:sz w:val="19"/>
                              </w:rPr>
                            </w:pPr>
                            <w:r>
                              <w:rPr>
                                <w:color w:val="232424"/>
                                <w:w w:val="105"/>
                                <w:sz w:val="19"/>
                              </w:rPr>
                              <w:t xml:space="preserve">豫财环 </w:t>
                            </w:r>
                            <w:r>
                              <w:rPr>
                                <w:rFonts w:ascii="Times New Roman" w:eastAsia="Times New Roman"/>
                                <w:color w:val="232424"/>
                                <w:w w:val="105"/>
                                <w:sz w:val="20"/>
                              </w:rPr>
                              <w:t xml:space="preserve">( 2017) 109 </w:t>
                            </w:r>
                            <w:r>
                              <w:rPr>
                                <w:color w:val="232424"/>
                                <w:w w:val="105"/>
                                <w:sz w:val="19"/>
                              </w:rPr>
                              <w:t>号</w:t>
                            </w:r>
                          </w:p>
                        </w:tc>
                        <w:tc>
                          <w:tcPr>
                            <w:tcW w:w="1859" w:type="dxa"/>
                            <w:tcBorders>
                              <w:right w:val="single" w:color="000000" w:sz="12" w:space="0"/>
                            </w:tcBorders>
                          </w:tcPr>
                          <w:p>
                            <w:pPr>
                              <w:pStyle w:val="8"/>
                              <w:spacing w:before="115"/>
                              <w:ind w:left="149" w:right="-44"/>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1 2 </w:t>
                            </w:r>
                            <w:r>
                              <w:rPr>
                                <w:color w:val="232424"/>
                                <w:spacing w:val="-16"/>
                                <w:sz w:val="19"/>
                              </w:rPr>
                              <w:t xml:space="preserve">月 </w:t>
                            </w:r>
                            <w:r>
                              <w:rPr>
                                <w:rFonts w:ascii="Times New Roman" w:eastAsia="Times New Roman"/>
                                <w:color w:val="232424"/>
                                <w:sz w:val="20"/>
                              </w:rPr>
                              <w:t xml:space="preserve">26 </w:t>
                            </w:r>
                            <w:r>
                              <w:rPr>
                                <w:color w:val="232424"/>
                                <w:sz w:val="18"/>
                              </w:rPr>
                              <w:t>日</w:t>
                            </w:r>
                          </w:p>
                          <w:p>
                            <w:pPr>
                              <w:pStyle w:val="8"/>
                              <w:spacing w:before="30" w:line="105" w:lineRule="exact"/>
                              <w:ind w:left="82"/>
                              <w:rPr>
                                <w:rFonts w:ascii="Arial"/>
                                <w:sz w:val="10"/>
                              </w:rPr>
                            </w:pPr>
                            <w:r>
                              <w:rPr>
                                <w:rFonts w:ascii="Arial"/>
                                <w:color w:val="D1D4D6"/>
                                <w:w w:val="98"/>
                                <w:sz w:val="10"/>
                              </w:rPr>
                              <w:t>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27"/>
                              <w:ind w:left="151"/>
                              <w:rPr>
                                <w:rFonts w:ascii="Times New Roman"/>
                                <w:sz w:val="20"/>
                              </w:rPr>
                            </w:pPr>
                            <w:r>
                              <w:rPr>
                                <w:rFonts w:ascii="Times New Roman"/>
                                <w:color w:val="232424"/>
                                <w:sz w:val="20"/>
                              </w:rPr>
                              <w:t>209</w:t>
                            </w:r>
                          </w:p>
                        </w:tc>
                        <w:tc>
                          <w:tcPr>
                            <w:tcW w:w="7482" w:type="dxa"/>
                            <w:tcBorders>
                              <w:top w:val="single" w:color="000000" w:sz="6" w:space="0"/>
                              <w:left w:val="single" w:color="000000" w:sz="6" w:space="0"/>
                            </w:tcBorders>
                          </w:tcPr>
                          <w:p>
                            <w:pPr>
                              <w:pStyle w:val="8"/>
                              <w:spacing w:before="4"/>
                              <w:ind w:left="50"/>
                              <w:rPr>
                                <w:sz w:val="19"/>
                              </w:rPr>
                            </w:pPr>
                            <w:r>
                              <w:rPr>
                                <w:color w:val="232424"/>
                                <w:w w:val="110"/>
                                <w:sz w:val="19"/>
                              </w:rPr>
                              <w:t>河南省财政厅河南省国土资源厅河南省环境保护厅关于取消矿山地质环境治理恢</w:t>
                            </w:r>
                          </w:p>
                          <w:p>
                            <w:pPr>
                              <w:pStyle w:val="8"/>
                              <w:spacing w:before="16" w:line="235" w:lineRule="exact"/>
                              <w:ind w:left="44"/>
                              <w:rPr>
                                <w:sz w:val="19"/>
                              </w:rPr>
                            </w:pPr>
                            <w:r>
                              <w:rPr>
                                <w:color w:val="232424"/>
                                <w:w w:val="110"/>
                                <w:sz w:val="19"/>
                              </w:rPr>
                              <w:t>复保证金建立矿山地质环境治理恢复基金的通知</w:t>
                            </w:r>
                          </w:p>
                        </w:tc>
                        <w:tc>
                          <w:tcPr>
                            <w:tcW w:w="2705" w:type="dxa"/>
                          </w:tcPr>
                          <w:p>
                            <w:pPr>
                              <w:pStyle w:val="8"/>
                              <w:spacing w:before="124"/>
                              <w:ind w:left="391"/>
                              <w:rPr>
                                <w:sz w:val="19"/>
                              </w:rPr>
                            </w:pPr>
                            <w:r>
                              <w:rPr>
                                <w:color w:val="232424"/>
                                <w:w w:val="105"/>
                                <w:sz w:val="19"/>
                              </w:rPr>
                              <w:t xml:space="preserve">豫财环 </w:t>
                            </w:r>
                            <w:r>
                              <w:rPr>
                                <w:rFonts w:ascii="Times New Roman" w:eastAsia="Times New Roman"/>
                                <w:color w:val="232424"/>
                                <w:w w:val="105"/>
                                <w:sz w:val="20"/>
                              </w:rPr>
                              <w:t xml:space="preserve">[ 2017) 111 </w:t>
                            </w:r>
                            <w:r>
                              <w:rPr>
                                <w:color w:val="232424"/>
                                <w:w w:val="105"/>
                                <w:sz w:val="19"/>
                              </w:rPr>
                              <w:t>号</w:t>
                            </w:r>
                          </w:p>
                        </w:tc>
                        <w:tc>
                          <w:tcPr>
                            <w:tcW w:w="1859" w:type="dxa"/>
                            <w:tcBorders>
                              <w:right w:val="single" w:color="000000" w:sz="12" w:space="0"/>
                            </w:tcBorders>
                          </w:tcPr>
                          <w:p>
                            <w:pPr>
                              <w:pStyle w:val="8"/>
                              <w:spacing w:before="119"/>
                              <w:ind w:left="149" w:right="-29"/>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pacing w:val="12"/>
                                <w:sz w:val="20"/>
                              </w:rPr>
                              <w:t xml:space="preserve">12 </w:t>
                            </w:r>
                            <w:r>
                              <w:rPr>
                                <w:color w:val="232424"/>
                                <w:sz w:val="19"/>
                              </w:rPr>
                              <w:t xml:space="preserve">月 </w:t>
                            </w:r>
                            <w:r>
                              <w:rPr>
                                <w:rFonts w:ascii="Times New Roman" w:eastAsia="Times New Roman"/>
                                <w:color w:val="232424"/>
                                <w:sz w:val="20"/>
                              </w:rPr>
                              <w:t>29</w:t>
                            </w:r>
                            <w:r>
                              <w:rPr>
                                <w:rFonts w:ascii="Times New Roman" w:eastAsia="Times New Roman"/>
                                <w:color w:val="232424"/>
                                <w:spacing w:val="-23"/>
                                <w:sz w:val="20"/>
                              </w:rPr>
                              <w:t xml:space="preserve"> </w:t>
                            </w:r>
                            <w:r>
                              <w:rPr>
                                <w:color w:val="232424"/>
                                <w:spacing w:val="-1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37"/>
                              <w:ind w:left="151"/>
                              <w:rPr>
                                <w:rFonts w:ascii="Times New Roman"/>
                                <w:sz w:val="20"/>
                              </w:rPr>
                            </w:pPr>
                            <w:r>
                              <w:rPr>
                                <w:rFonts w:ascii="Times New Roman"/>
                                <w:color w:val="232424"/>
                                <w:sz w:val="20"/>
                              </w:rPr>
                              <w:t>210</w:t>
                            </w:r>
                          </w:p>
                        </w:tc>
                        <w:tc>
                          <w:tcPr>
                            <w:tcW w:w="7482" w:type="dxa"/>
                            <w:tcBorders>
                              <w:bottom w:val="single" w:color="000000" w:sz="6" w:space="0"/>
                            </w:tcBorders>
                          </w:tcPr>
                          <w:p>
                            <w:pPr>
                              <w:pStyle w:val="8"/>
                              <w:spacing w:before="14"/>
                              <w:ind w:left="55"/>
                              <w:rPr>
                                <w:sz w:val="19"/>
                              </w:rPr>
                            </w:pPr>
                            <w:r>
                              <w:rPr>
                                <w:color w:val="232424"/>
                                <w:w w:val="110"/>
                                <w:sz w:val="19"/>
                              </w:rPr>
                              <w:t>河南省财政厅河南省国土资源厅关千印发《河南省矿业权出让收益征收管理实施</w:t>
                            </w:r>
                          </w:p>
                          <w:p>
                            <w:pPr>
                              <w:pStyle w:val="8"/>
                              <w:spacing w:before="16" w:line="220" w:lineRule="exact"/>
                              <w:ind w:left="50"/>
                              <w:rPr>
                                <w:sz w:val="19"/>
                              </w:rPr>
                            </w:pPr>
                            <w:r>
                              <w:rPr>
                                <w:color w:val="232424"/>
                                <w:w w:val="105"/>
                                <w:sz w:val="19"/>
                              </w:rPr>
                              <w:t>办法</w:t>
                            </w:r>
                            <w:r>
                              <w:rPr>
                                <w:color w:val="5B5B5B"/>
                                <w:w w:val="105"/>
                                <w:sz w:val="19"/>
                              </w:rPr>
                              <w:t>》</w:t>
                            </w:r>
                            <w:r>
                              <w:rPr>
                                <w:color w:val="232424"/>
                                <w:w w:val="105"/>
                                <w:sz w:val="19"/>
                              </w:rPr>
                              <w:t>的通知</w:t>
                            </w:r>
                          </w:p>
                        </w:tc>
                        <w:tc>
                          <w:tcPr>
                            <w:tcW w:w="2705" w:type="dxa"/>
                          </w:tcPr>
                          <w:p>
                            <w:pPr>
                              <w:pStyle w:val="8"/>
                              <w:spacing w:before="134"/>
                              <w:ind w:left="501"/>
                              <w:rPr>
                                <w:sz w:val="19"/>
                              </w:rPr>
                            </w:pPr>
                            <w:r>
                              <w:rPr>
                                <w:color w:val="232424"/>
                                <w:sz w:val="19"/>
                              </w:rPr>
                              <w:t xml:space="preserve">豫财环 </w:t>
                            </w:r>
                            <w:r>
                              <w:rPr>
                                <w:rFonts w:ascii="Times New Roman" w:eastAsia="Times New Roman"/>
                                <w:color w:val="232424"/>
                                <w:sz w:val="20"/>
                              </w:rPr>
                              <w:t xml:space="preserve">( 2018] 5 </w:t>
                            </w:r>
                            <w:r>
                              <w:rPr>
                                <w:color w:val="232424"/>
                                <w:sz w:val="19"/>
                              </w:rPr>
                              <w:t>号</w:t>
                            </w:r>
                          </w:p>
                        </w:tc>
                        <w:tc>
                          <w:tcPr>
                            <w:tcW w:w="1859" w:type="dxa"/>
                          </w:tcPr>
                          <w:p>
                            <w:pPr>
                              <w:pStyle w:val="8"/>
                              <w:spacing w:before="129"/>
                              <w:ind w:left="202"/>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3 </w:t>
                            </w:r>
                            <w:r>
                              <w:rPr>
                                <w:color w:val="232424"/>
                                <w:sz w:val="19"/>
                              </w:rPr>
                              <w:t xml:space="preserve">月 </w:t>
                            </w:r>
                            <w:r>
                              <w:rPr>
                                <w:rFonts w:ascii="Times New Roman" w:eastAsia="Times New Roman"/>
                                <w:color w:val="232424"/>
                                <w:sz w:val="20"/>
                              </w:rPr>
                              <w:t xml:space="preserve">22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2"/>
                              <w:ind w:left="146"/>
                              <w:rPr>
                                <w:rFonts w:ascii="Times New Roman"/>
                                <w:sz w:val="20"/>
                              </w:rPr>
                            </w:pPr>
                            <w:r>
                              <w:rPr>
                                <w:rFonts w:ascii="Times New Roman"/>
                                <w:color w:val="232424"/>
                                <w:w w:val="105"/>
                                <w:sz w:val="20"/>
                              </w:rPr>
                              <w:t>211</w:t>
                            </w:r>
                          </w:p>
                        </w:tc>
                        <w:tc>
                          <w:tcPr>
                            <w:tcW w:w="7482" w:type="dxa"/>
                            <w:tcBorders>
                              <w:top w:val="single" w:color="000000" w:sz="6" w:space="0"/>
                              <w:bottom w:val="single" w:color="000000" w:sz="6" w:space="0"/>
                            </w:tcBorders>
                          </w:tcPr>
                          <w:p>
                            <w:pPr>
                              <w:pStyle w:val="8"/>
                              <w:spacing w:before="2" w:line="260" w:lineRule="atLeast"/>
                              <w:ind w:left="53" w:right="8" w:firstLine="1"/>
                              <w:rPr>
                                <w:sz w:val="19"/>
                              </w:rPr>
                            </w:pPr>
                            <w:r>
                              <w:rPr>
                                <w:color w:val="232424"/>
                                <w:w w:val="105"/>
                                <w:sz w:val="19"/>
                              </w:rPr>
                              <w:t>河南省财政厅河南省自然资源厅关 于印发</w:t>
                            </w:r>
                            <w:r>
                              <w:rPr>
                                <w:color w:val="464849"/>
                                <w:w w:val="105"/>
                                <w:sz w:val="19"/>
                              </w:rPr>
                              <w:t>《</w:t>
                            </w:r>
                            <w:r>
                              <w:rPr>
                                <w:color w:val="232424"/>
                                <w:w w:val="105"/>
                                <w:sz w:val="19"/>
                              </w:rPr>
                              <w:t>河南省省级地质勘查专项资金管理办</w:t>
                            </w:r>
                            <w:r>
                              <w:rPr>
                                <w:color w:val="232424"/>
                                <w:w w:val="110"/>
                                <w:sz w:val="19"/>
                              </w:rPr>
                              <w:t>法》的通知</w:t>
                            </w:r>
                          </w:p>
                        </w:tc>
                        <w:tc>
                          <w:tcPr>
                            <w:tcW w:w="2705" w:type="dxa"/>
                          </w:tcPr>
                          <w:p>
                            <w:pPr>
                              <w:pStyle w:val="8"/>
                              <w:spacing w:before="139"/>
                              <w:ind w:left="444"/>
                              <w:rPr>
                                <w:sz w:val="19"/>
                              </w:rPr>
                            </w:pPr>
                            <w:r>
                              <w:rPr>
                                <w:color w:val="232424"/>
                                <w:w w:val="105"/>
                                <w:sz w:val="19"/>
                              </w:rPr>
                              <w:t xml:space="preserve">豫财环 </w:t>
                            </w:r>
                            <w:r>
                              <w:rPr>
                                <w:rFonts w:ascii="Times New Roman" w:eastAsia="Times New Roman"/>
                                <w:color w:val="232424"/>
                                <w:w w:val="105"/>
                                <w:sz w:val="20"/>
                              </w:rPr>
                              <w:t>[ 20</w:t>
                            </w:r>
                            <w:r>
                              <w:rPr>
                                <w:rFonts w:ascii="Times New Roman" w:eastAsia="Times New Roman"/>
                                <w:color w:val="464849"/>
                                <w:w w:val="105"/>
                                <w:sz w:val="20"/>
                              </w:rPr>
                              <w:t>1</w:t>
                            </w:r>
                            <w:r>
                              <w:rPr>
                                <w:rFonts w:ascii="Times New Roman" w:eastAsia="Times New Roman"/>
                                <w:color w:val="232424"/>
                                <w:w w:val="105"/>
                                <w:sz w:val="20"/>
                              </w:rPr>
                              <w:t xml:space="preserve">9] 10 </w:t>
                            </w:r>
                            <w:r>
                              <w:rPr>
                                <w:color w:val="232424"/>
                                <w:w w:val="105"/>
                                <w:sz w:val="19"/>
                              </w:rPr>
                              <w:t>号</w:t>
                            </w:r>
                          </w:p>
                        </w:tc>
                        <w:tc>
                          <w:tcPr>
                            <w:tcW w:w="1859" w:type="dxa"/>
                          </w:tcPr>
                          <w:p>
                            <w:pPr>
                              <w:pStyle w:val="8"/>
                              <w:spacing w:before="134"/>
                              <w:ind w:left="202"/>
                              <w:rPr>
                                <w:sz w:val="18"/>
                              </w:rPr>
                            </w:pPr>
                            <w:r>
                              <w:rPr>
                                <w:rFonts w:ascii="Times New Roman" w:eastAsia="Times New Roman"/>
                                <w:color w:val="232424"/>
                                <w:sz w:val="20"/>
                              </w:rPr>
                              <w:t xml:space="preserve">2019 </w:t>
                            </w:r>
                            <w:r>
                              <w:rPr>
                                <w:color w:val="232424"/>
                                <w:sz w:val="19"/>
                              </w:rPr>
                              <w:t xml:space="preserve">年 </w:t>
                            </w:r>
                            <w:r>
                              <w:rPr>
                                <w:rFonts w:ascii="Times New Roman" w:eastAsia="Times New Roman"/>
                                <w:color w:val="232424"/>
                                <w:sz w:val="20"/>
                              </w:rPr>
                              <w:t xml:space="preserve">1 </w:t>
                            </w:r>
                            <w:r>
                              <w:rPr>
                                <w:color w:val="232424"/>
                                <w:sz w:val="19"/>
                              </w:rPr>
                              <w:t xml:space="preserve">月 </w:t>
                            </w:r>
                            <w:r>
                              <w:rPr>
                                <w:rFonts w:ascii="Times New Roman" w:eastAsia="Times New Roman"/>
                                <w:color w:val="232424"/>
                                <w:sz w:val="20"/>
                              </w:rPr>
                              <w:t xml:space="preserve">24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25" w:type="dxa"/>
                            <w:tcBorders>
                              <w:left w:val="single" w:color="000000" w:sz="12" w:space="0"/>
                            </w:tcBorders>
                          </w:tcPr>
                          <w:p>
                            <w:pPr>
                              <w:pStyle w:val="8"/>
                              <w:spacing w:before="138"/>
                              <w:ind w:left="146"/>
                              <w:rPr>
                                <w:rFonts w:ascii="Times New Roman"/>
                                <w:sz w:val="20"/>
                              </w:rPr>
                            </w:pPr>
                            <w:r>
                              <w:rPr>
                                <w:rFonts w:ascii="Times New Roman"/>
                                <w:color w:val="232424"/>
                                <w:sz w:val="20"/>
                              </w:rPr>
                              <w:t>212</w:t>
                            </w:r>
                          </w:p>
                        </w:tc>
                        <w:tc>
                          <w:tcPr>
                            <w:tcW w:w="7482" w:type="dxa"/>
                            <w:tcBorders>
                              <w:top w:val="single" w:color="000000" w:sz="6" w:space="0"/>
                              <w:bottom w:val="single" w:color="000000" w:sz="6" w:space="0"/>
                            </w:tcBorders>
                          </w:tcPr>
                          <w:p>
                            <w:pPr>
                              <w:pStyle w:val="8"/>
                              <w:spacing w:before="15"/>
                              <w:ind w:left="50" w:right="-44"/>
                              <w:rPr>
                                <w:sz w:val="19"/>
                              </w:rPr>
                            </w:pPr>
                            <w:r>
                              <w:rPr>
                                <w:color w:val="232424"/>
                                <w:w w:val="110"/>
                                <w:sz w:val="19"/>
                              </w:rPr>
                              <w:t>河南省财政厅河南省生态环境厅关千印发《河南省省级水污染防治专项资金管理</w:t>
                            </w:r>
                          </w:p>
                          <w:p>
                            <w:pPr>
                              <w:pStyle w:val="8"/>
                              <w:spacing w:before="16" w:line="206" w:lineRule="exact"/>
                              <w:ind w:left="55"/>
                              <w:rPr>
                                <w:sz w:val="19"/>
                              </w:rPr>
                            </w:pPr>
                            <w:r>
                              <w:rPr>
                                <w:color w:val="232424"/>
                                <w:w w:val="105"/>
                                <w:sz w:val="19"/>
                              </w:rPr>
                              <w:t>办法</w:t>
                            </w:r>
                            <w:r>
                              <w:rPr>
                                <w:color w:val="5B5B5B"/>
                                <w:w w:val="105"/>
                                <w:sz w:val="19"/>
                              </w:rPr>
                              <w:t>》</w:t>
                            </w:r>
                            <w:r>
                              <w:rPr>
                                <w:color w:val="232424"/>
                                <w:w w:val="105"/>
                                <w:sz w:val="19"/>
                              </w:rPr>
                              <w:t>的通知</w:t>
                            </w:r>
                          </w:p>
                        </w:tc>
                        <w:tc>
                          <w:tcPr>
                            <w:tcW w:w="2705" w:type="dxa"/>
                          </w:tcPr>
                          <w:p>
                            <w:pPr>
                              <w:pStyle w:val="8"/>
                              <w:spacing w:before="135"/>
                              <w:ind w:left="444"/>
                              <w:rPr>
                                <w:sz w:val="19"/>
                              </w:rPr>
                            </w:pPr>
                            <w:r>
                              <w:rPr>
                                <w:color w:val="232424"/>
                                <w:sz w:val="19"/>
                              </w:rPr>
                              <w:t xml:space="preserve">豫财环 </w:t>
                            </w:r>
                            <w:r>
                              <w:rPr>
                                <w:rFonts w:ascii="Times New Roman" w:eastAsia="Times New Roman"/>
                                <w:color w:val="232424"/>
                                <w:sz w:val="20"/>
                              </w:rPr>
                              <w:t xml:space="preserve">( 2019J 11 </w:t>
                            </w:r>
                            <w:r>
                              <w:rPr>
                                <w:color w:val="232424"/>
                                <w:sz w:val="19"/>
                              </w:rPr>
                              <w:t>号</w:t>
                            </w:r>
                          </w:p>
                        </w:tc>
                        <w:tc>
                          <w:tcPr>
                            <w:tcW w:w="1859" w:type="dxa"/>
                          </w:tcPr>
                          <w:p>
                            <w:pPr>
                              <w:pStyle w:val="8"/>
                              <w:spacing w:before="125"/>
                              <w:ind w:left="202"/>
                              <w:rPr>
                                <w:sz w:val="18"/>
                              </w:rPr>
                            </w:pPr>
                            <w:r>
                              <w:rPr>
                                <w:rFonts w:ascii="Times New Roman" w:eastAsia="Times New Roman"/>
                                <w:color w:val="232424"/>
                                <w:w w:val="105"/>
                                <w:sz w:val="20"/>
                              </w:rPr>
                              <w:t xml:space="preserve">2019 </w:t>
                            </w:r>
                            <w:r>
                              <w:rPr>
                                <w:color w:val="232424"/>
                                <w:spacing w:val="-15"/>
                                <w:w w:val="105"/>
                                <w:sz w:val="19"/>
                              </w:rPr>
                              <w:t xml:space="preserve">年 </w:t>
                            </w:r>
                            <w:r>
                              <w:rPr>
                                <w:rFonts w:ascii="Times New Roman" w:eastAsia="Times New Roman"/>
                                <w:color w:val="232424"/>
                                <w:w w:val="105"/>
                                <w:sz w:val="20"/>
                              </w:rPr>
                              <w:t xml:space="preserve">2 </w:t>
                            </w:r>
                            <w:r>
                              <w:rPr>
                                <w:color w:val="232424"/>
                                <w:spacing w:val="-29"/>
                                <w:w w:val="105"/>
                                <w:sz w:val="19"/>
                              </w:rPr>
                              <w:t xml:space="preserve">月 </w:t>
                            </w:r>
                            <w:r>
                              <w:rPr>
                                <w:rFonts w:ascii="Times New Roman" w:eastAsia="Times New Roman"/>
                                <w:color w:val="232424"/>
                                <w:spacing w:val="11"/>
                                <w:w w:val="105"/>
                                <w:sz w:val="20"/>
                              </w:rPr>
                              <w:t xml:space="preserve">14 </w:t>
                            </w:r>
                            <w:r>
                              <w:rPr>
                                <w:color w:val="464849"/>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Pr>
                          <w:p>
                            <w:pPr>
                              <w:pStyle w:val="8"/>
                              <w:spacing w:before="156"/>
                              <w:ind w:left="163"/>
                              <w:rPr>
                                <w:rFonts w:ascii="Times New Roman"/>
                                <w:sz w:val="20"/>
                              </w:rPr>
                            </w:pPr>
                            <w:r>
                              <w:rPr>
                                <w:rFonts w:ascii="Times New Roman"/>
                                <w:color w:val="232424"/>
                                <w:sz w:val="20"/>
                              </w:rPr>
                              <w:t>213</w:t>
                            </w:r>
                          </w:p>
                        </w:tc>
                        <w:tc>
                          <w:tcPr>
                            <w:tcW w:w="7482" w:type="dxa"/>
                            <w:tcBorders>
                              <w:top w:val="single" w:color="000000" w:sz="6" w:space="0"/>
                              <w:bottom w:val="single" w:color="000000" w:sz="6" w:space="0"/>
                            </w:tcBorders>
                          </w:tcPr>
                          <w:p>
                            <w:pPr>
                              <w:pStyle w:val="8"/>
                              <w:spacing w:before="12" w:line="260" w:lineRule="atLeast"/>
                              <w:ind w:left="57" w:right="-44" w:hanging="7"/>
                              <w:rPr>
                                <w:sz w:val="19"/>
                              </w:rPr>
                            </w:pPr>
                            <w:r>
                              <w:rPr>
                                <w:color w:val="232424"/>
                                <w:w w:val="110"/>
                                <w:sz w:val="19"/>
                              </w:rPr>
                              <w:t>河南省财政厅河南省生态环境厅关于印发《河南省省级土壤污染防治专项资金管理办法》的通知</w:t>
                            </w:r>
                          </w:p>
                        </w:tc>
                        <w:tc>
                          <w:tcPr>
                            <w:tcW w:w="2705" w:type="dxa"/>
                          </w:tcPr>
                          <w:p>
                            <w:pPr>
                              <w:pStyle w:val="8"/>
                              <w:spacing w:before="148"/>
                              <w:ind w:left="444"/>
                              <w:rPr>
                                <w:sz w:val="19"/>
                              </w:rPr>
                            </w:pPr>
                            <w:r>
                              <w:rPr>
                                <w:color w:val="232424"/>
                                <w:sz w:val="19"/>
                              </w:rPr>
                              <w:t xml:space="preserve">豫财环 </w:t>
                            </w:r>
                            <w:r>
                              <w:rPr>
                                <w:rFonts w:ascii="Times New Roman" w:eastAsia="Times New Roman"/>
                                <w:color w:val="232424"/>
                                <w:sz w:val="20"/>
                              </w:rPr>
                              <w:t xml:space="preserve">( 2019] 1 2 </w:t>
                            </w:r>
                            <w:r>
                              <w:rPr>
                                <w:color w:val="232424"/>
                                <w:sz w:val="19"/>
                              </w:rPr>
                              <w:t>号</w:t>
                            </w:r>
                          </w:p>
                        </w:tc>
                        <w:tc>
                          <w:tcPr>
                            <w:tcW w:w="1859" w:type="dxa"/>
                          </w:tcPr>
                          <w:p>
                            <w:pPr>
                              <w:pStyle w:val="8"/>
                              <w:spacing w:before="143"/>
                              <w:ind w:left="202"/>
                              <w:rPr>
                                <w:sz w:val="18"/>
                              </w:rPr>
                            </w:pPr>
                            <w:r>
                              <w:rPr>
                                <w:rFonts w:ascii="Times New Roman" w:eastAsia="Times New Roman"/>
                                <w:color w:val="232424"/>
                                <w:spacing w:val="2"/>
                                <w:w w:val="105"/>
                                <w:sz w:val="20"/>
                              </w:rPr>
                              <w:t xml:space="preserve">2019 </w:t>
                            </w:r>
                            <w:r>
                              <w:rPr>
                                <w:color w:val="232424"/>
                                <w:w w:val="105"/>
                                <w:sz w:val="19"/>
                              </w:rPr>
                              <w:t xml:space="preserve">年 </w:t>
                            </w:r>
                            <w:r>
                              <w:rPr>
                                <w:rFonts w:ascii="Times New Roman" w:eastAsia="Times New Roman"/>
                                <w:color w:val="232424"/>
                                <w:w w:val="105"/>
                                <w:sz w:val="20"/>
                              </w:rPr>
                              <w:t xml:space="preserve">2 </w:t>
                            </w:r>
                            <w:r>
                              <w:rPr>
                                <w:color w:val="232424"/>
                                <w:spacing w:val="-35"/>
                                <w:w w:val="105"/>
                                <w:sz w:val="19"/>
                              </w:rPr>
                              <w:t xml:space="preserve">月 </w:t>
                            </w:r>
                            <w:r>
                              <w:rPr>
                                <w:rFonts w:ascii="Times New Roman" w:eastAsia="Times New Roman"/>
                                <w:color w:val="232424"/>
                                <w:w w:val="105"/>
                                <w:sz w:val="20"/>
                              </w:rPr>
                              <w:t xml:space="preserve">22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25" w:type="dxa"/>
                          </w:tcPr>
                          <w:p>
                            <w:pPr>
                              <w:pStyle w:val="8"/>
                              <w:spacing w:before="143"/>
                              <w:ind w:left="168"/>
                              <w:rPr>
                                <w:rFonts w:ascii="Times New Roman"/>
                                <w:sz w:val="20"/>
                              </w:rPr>
                            </w:pPr>
                            <w:r>
                              <w:rPr>
                                <w:rFonts w:ascii="Times New Roman"/>
                                <w:color w:val="232424"/>
                                <w:sz w:val="20"/>
                              </w:rPr>
                              <w:t>214</w:t>
                            </w:r>
                          </w:p>
                        </w:tc>
                        <w:tc>
                          <w:tcPr>
                            <w:tcW w:w="7482" w:type="dxa"/>
                            <w:tcBorders>
                              <w:top w:val="single" w:color="000000" w:sz="6" w:space="0"/>
                              <w:bottom w:val="single" w:color="000000" w:sz="6" w:space="0"/>
                            </w:tcBorders>
                          </w:tcPr>
                          <w:p>
                            <w:pPr>
                              <w:pStyle w:val="8"/>
                              <w:spacing w:before="15"/>
                              <w:ind w:left="60" w:right="-44"/>
                              <w:rPr>
                                <w:sz w:val="19"/>
                              </w:rPr>
                            </w:pPr>
                            <w:r>
                              <w:rPr>
                                <w:color w:val="232424"/>
                                <w:spacing w:val="-1"/>
                                <w:w w:val="110"/>
                                <w:sz w:val="19"/>
                              </w:rPr>
                              <w:t>河南省财政厅河南省生态环境厅关于印发《河南省省级大气污染防治专项资金管</w:t>
                            </w:r>
                          </w:p>
                          <w:p>
                            <w:pPr>
                              <w:pStyle w:val="8"/>
                              <w:spacing w:before="20" w:line="191" w:lineRule="exact"/>
                              <w:ind w:left="57"/>
                              <w:rPr>
                                <w:sz w:val="19"/>
                              </w:rPr>
                            </w:pPr>
                            <w:r>
                              <w:rPr>
                                <w:color w:val="232424"/>
                                <w:w w:val="105"/>
                                <w:sz w:val="19"/>
                              </w:rPr>
                              <w:t>理办法》的通知</w:t>
                            </w:r>
                          </w:p>
                        </w:tc>
                        <w:tc>
                          <w:tcPr>
                            <w:tcW w:w="2705" w:type="dxa"/>
                          </w:tcPr>
                          <w:p>
                            <w:pPr>
                              <w:pStyle w:val="8"/>
                              <w:spacing w:before="139"/>
                              <w:ind w:left="439"/>
                              <w:rPr>
                                <w:sz w:val="19"/>
                              </w:rPr>
                            </w:pPr>
                            <w:r>
                              <w:rPr>
                                <w:color w:val="232424"/>
                                <w:w w:val="105"/>
                                <w:sz w:val="19"/>
                              </w:rPr>
                              <w:t xml:space="preserve">豫财环 </w:t>
                            </w:r>
                            <w:r>
                              <w:rPr>
                                <w:rFonts w:ascii="Times New Roman" w:eastAsia="Times New Roman"/>
                                <w:color w:val="232424"/>
                                <w:w w:val="105"/>
                                <w:sz w:val="20"/>
                              </w:rPr>
                              <w:t xml:space="preserve">( 2019] 13 </w:t>
                            </w:r>
                            <w:r>
                              <w:rPr>
                                <w:color w:val="232424"/>
                                <w:w w:val="105"/>
                                <w:sz w:val="19"/>
                              </w:rPr>
                              <w:t>号</w:t>
                            </w:r>
                          </w:p>
                        </w:tc>
                        <w:tc>
                          <w:tcPr>
                            <w:tcW w:w="1859" w:type="dxa"/>
                          </w:tcPr>
                          <w:p>
                            <w:pPr>
                              <w:pStyle w:val="8"/>
                              <w:spacing w:before="130"/>
                              <w:ind w:left="202"/>
                              <w:rPr>
                                <w:sz w:val="18"/>
                              </w:rPr>
                            </w:pPr>
                            <w:r>
                              <w:rPr>
                                <w:rFonts w:ascii="Times New Roman" w:eastAsia="Times New Roman"/>
                                <w:color w:val="232424"/>
                                <w:sz w:val="20"/>
                              </w:rPr>
                              <w:t xml:space="preserve">2019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22 </w:t>
                            </w:r>
                            <w:r>
                              <w:rPr>
                                <w:color w:val="2324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25" w:type="dxa"/>
                          </w:tcPr>
                          <w:p>
                            <w:pPr>
                              <w:pStyle w:val="8"/>
                              <w:spacing w:before="176"/>
                              <w:ind w:left="163"/>
                              <w:rPr>
                                <w:rFonts w:ascii="Times New Roman"/>
                                <w:sz w:val="20"/>
                              </w:rPr>
                            </w:pPr>
                            <w:r>
                              <w:rPr>
                                <w:rFonts w:ascii="Times New Roman"/>
                                <w:color w:val="232424"/>
                                <w:w w:val="105"/>
                                <w:sz w:val="20"/>
                              </w:rPr>
                              <w:t>215</w:t>
                            </w:r>
                          </w:p>
                        </w:tc>
                        <w:tc>
                          <w:tcPr>
                            <w:tcW w:w="7482" w:type="dxa"/>
                            <w:tcBorders>
                              <w:top w:val="single" w:color="000000" w:sz="6" w:space="0"/>
                            </w:tcBorders>
                          </w:tcPr>
                          <w:p>
                            <w:pPr>
                              <w:pStyle w:val="8"/>
                              <w:spacing w:before="31" w:line="260" w:lineRule="atLeast"/>
                              <w:ind w:left="58" w:right="29" w:hanging="4"/>
                              <w:rPr>
                                <w:sz w:val="19"/>
                              </w:rPr>
                            </w:pPr>
                            <w:r>
                              <w:rPr>
                                <w:color w:val="232424"/>
                                <w:w w:val="110"/>
                                <w:sz w:val="19"/>
                              </w:rPr>
                              <w:t>河南省财政厅河南省扶贫开发办公室关于印发《河南省｀雨露计划＇贫困劳动力培训财政补助资金管理办法》的通知</w:t>
                            </w:r>
                          </w:p>
                        </w:tc>
                        <w:tc>
                          <w:tcPr>
                            <w:tcW w:w="2705" w:type="dxa"/>
                          </w:tcPr>
                          <w:p>
                            <w:pPr>
                              <w:pStyle w:val="8"/>
                              <w:spacing w:before="167"/>
                              <w:ind w:left="386"/>
                              <w:rPr>
                                <w:sz w:val="19"/>
                              </w:rPr>
                            </w:pPr>
                            <w:r>
                              <w:rPr>
                                <w:color w:val="232424"/>
                                <w:w w:val="105"/>
                                <w:sz w:val="19"/>
                              </w:rPr>
                              <w:t xml:space="preserve">豫财农 </w:t>
                            </w:r>
                            <w:r>
                              <w:rPr>
                                <w:rFonts w:ascii="Times New Roman" w:eastAsia="Times New Roman"/>
                                <w:color w:val="232424"/>
                                <w:w w:val="105"/>
                                <w:sz w:val="20"/>
                              </w:rPr>
                              <w:t xml:space="preserve">( 2013] 241 </w:t>
                            </w:r>
                            <w:r>
                              <w:rPr>
                                <w:color w:val="232424"/>
                                <w:w w:val="105"/>
                                <w:sz w:val="19"/>
                              </w:rPr>
                              <w:t>号</w:t>
                            </w:r>
                          </w:p>
                        </w:tc>
                        <w:tc>
                          <w:tcPr>
                            <w:tcW w:w="1859" w:type="dxa"/>
                          </w:tcPr>
                          <w:p>
                            <w:pPr>
                              <w:pStyle w:val="8"/>
                              <w:spacing w:before="163"/>
                              <w:ind w:left="154" w:right="-44"/>
                              <w:rPr>
                                <w:sz w:val="18"/>
                              </w:rPr>
                            </w:pPr>
                            <w:r>
                              <w:rPr>
                                <w:rFonts w:ascii="Times New Roman" w:eastAsia="Times New Roman"/>
                                <w:color w:val="232424"/>
                                <w:spacing w:val="2"/>
                                <w:w w:val="105"/>
                                <w:sz w:val="20"/>
                              </w:rPr>
                              <w:t xml:space="preserve">2013 </w:t>
                            </w:r>
                            <w:r>
                              <w:rPr>
                                <w:color w:val="232424"/>
                                <w:w w:val="105"/>
                                <w:sz w:val="19"/>
                              </w:rPr>
                              <w:t xml:space="preserve">年 </w:t>
                            </w:r>
                            <w:r>
                              <w:rPr>
                                <w:rFonts w:ascii="Times New Roman" w:eastAsia="Times New Roman"/>
                                <w:color w:val="232424"/>
                                <w:w w:val="105"/>
                                <w:sz w:val="20"/>
                              </w:rPr>
                              <w:t xml:space="preserve">10 </w:t>
                            </w:r>
                            <w:r>
                              <w:rPr>
                                <w:color w:val="232424"/>
                                <w:spacing w:val="-34"/>
                                <w:w w:val="105"/>
                                <w:sz w:val="19"/>
                              </w:rPr>
                              <w:t xml:space="preserve">月 </w:t>
                            </w:r>
                            <w:r>
                              <w:rPr>
                                <w:rFonts w:ascii="Times New Roman" w:eastAsia="Times New Roman"/>
                                <w:color w:val="232424"/>
                                <w:w w:val="105"/>
                                <w:sz w:val="20"/>
                              </w:rPr>
                              <w:t xml:space="preserve">12 </w:t>
                            </w:r>
                            <w:r>
                              <w:rPr>
                                <w:color w:val="2324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25" w:type="dxa"/>
                            <w:tcBorders>
                              <w:left w:val="double" w:color="D6DFDD" w:sz="0" w:space="0"/>
                            </w:tcBorders>
                          </w:tcPr>
                          <w:p>
                            <w:pPr>
                              <w:pStyle w:val="8"/>
                              <w:spacing w:before="142"/>
                              <w:ind w:left="158"/>
                              <w:rPr>
                                <w:rFonts w:ascii="Times New Roman"/>
                                <w:sz w:val="20"/>
                              </w:rPr>
                            </w:pPr>
                            <w:r>
                              <w:rPr>
                                <w:rFonts w:ascii="Times New Roman"/>
                                <w:color w:val="232424"/>
                                <w:sz w:val="20"/>
                              </w:rPr>
                              <w:t>216</w:t>
                            </w:r>
                          </w:p>
                        </w:tc>
                        <w:tc>
                          <w:tcPr>
                            <w:tcW w:w="7482" w:type="dxa"/>
                          </w:tcPr>
                          <w:p>
                            <w:pPr>
                              <w:pStyle w:val="8"/>
                              <w:spacing w:before="153"/>
                              <w:ind w:left="55"/>
                              <w:rPr>
                                <w:sz w:val="19"/>
                              </w:rPr>
                            </w:pPr>
                            <w:r>
                              <w:rPr>
                                <w:color w:val="232424"/>
                                <w:w w:val="105"/>
                                <w:sz w:val="19"/>
                              </w:rPr>
                              <w:t>河南省财政厅关于印发（（河南省易地扶贫搬迁融资资金管理暂行办法》的通知</w:t>
                            </w:r>
                          </w:p>
                        </w:tc>
                        <w:tc>
                          <w:tcPr>
                            <w:tcW w:w="2705" w:type="dxa"/>
                            <w:tcBorders>
                              <w:bottom w:val="single" w:color="000000" w:sz="6" w:space="0"/>
                            </w:tcBorders>
                          </w:tcPr>
                          <w:p>
                            <w:pPr>
                              <w:pStyle w:val="8"/>
                              <w:spacing w:before="139"/>
                              <w:ind w:left="386"/>
                              <w:rPr>
                                <w:sz w:val="19"/>
                              </w:rPr>
                            </w:pPr>
                            <w:r>
                              <w:rPr>
                                <w:color w:val="232424"/>
                                <w:sz w:val="19"/>
                              </w:rPr>
                              <w:t xml:space="preserve">豫财农 </w:t>
                            </w:r>
                            <w:r>
                              <w:rPr>
                                <w:rFonts w:ascii="Times New Roman" w:eastAsia="Times New Roman"/>
                                <w:color w:val="232424"/>
                                <w:sz w:val="20"/>
                              </w:rPr>
                              <w:t xml:space="preserve">( 2016) </w:t>
                            </w:r>
                            <w:r>
                              <w:rPr>
                                <w:rFonts w:ascii="Times New Roman" w:eastAsia="Times New Roman"/>
                                <w:color w:val="343636"/>
                                <w:sz w:val="20"/>
                              </w:rPr>
                              <w:t xml:space="preserve">] 60 </w:t>
                            </w:r>
                            <w:r>
                              <w:rPr>
                                <w:color w:val="343636"/>
                                <w:sz w:val="19"/>
                              </w:rPr>
                              <w:t>号</w:t>
                            </w:r>
                          </w:p>
                        </w:tc>
                        <w:tc>
                          <w:tcPr>
                            <w:tcW w:w="1859" w:type="dxa"/>
                          </w:tcPr>
                          <w:p>
                            <w:pPr>
                              <w:pStyle w:val="8"/>
                              <w:spacing w:before="139"/>
                              <w:ind w:left="212"/>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9 </w:t>
                            </w:r>
                            <w:r>
                              <w:rPr>
                                <w:color w:val="232424"/>
                                <w:sz w:val="19"/>
                              </w:rPr>
                              <w:t xml:space="preserve">月 </w:t>
                            </w:r>
                            <w:r>
                              <w:rPr>
                                <w:rFonts w:ascii="Times New Roman" w:eastAsia="Times New Roman"/>
                                <w:color w:val="232424"/>
                                <w:sz w:val="20"/>
                              </w:rPr>
                              <w:t xml:space="preserve">28 </w:t>
                            </w:r>
                            <w:r>
                              <w:rPr>
                                <w:color w:val="232424"/>
                                <w:sz w:val="18"/>
                              </w:rPr>
                              <w:t>日</w:t>
                            </w:r>
                          </w:p>
                        </w:tc>
                      </w:tr>
                    </w:tbl>
                    <w:p>
                      <w:pPr>
                        <w:pStyle w:val="3"/>
                      </w:pPr>
                    </w:p>
                  </w:txbxContent>
                </v:textbox>
              </v:shape>
            </w:pict>
          </mc:Fallback>
        </mc:AlternateContent>
      </w:r>
      <w:r>
        <w:rPr>
          <w:rFonts w:ascii="Arial"/>
          <w:color w:val="B3BABC"/>
          <w:w w:val="98"/>
          <w:sz w:val="10"/>
        </w:rPr>
        <w:t>I</w:t>
      </w:r>
    </w:p>
    <w:p>
      <w:pPr>
        <w:spacing w:after="0"/>
        <w:jc w:val="left"/>
        <w:rPr>
          <w:rFonts w:ascii="Arial"/>
          <w:sz w:val="10"/>
        </w:rPr>
        <w:sectPr>
          <w:headerReference r:id="rId9" w:type="default"/>
          <w:pgSz w:w="16680" w:h="11770" w:orient="landscape"/>
          <w:pgMar w:top="1480" w:right="1960" w:bottom="280" w:left="1760" w:header="1295" w:footer="0" w:gutter="0"/>
        </w:sect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spacing w:before="6"/>
        <w:rPr>
          <w:rFonts w:ascii="Arial"/>
          <w:sz w:val="26"/>
        </w:rPr>
      </w:pPr>
    </w:p>
    <w:p>
      <w:pPr>
        <w:pStyle w:val="3"/>
        <w:spacing w:before="5"/>
        <w:rPr>
          <w:rFonts w:ascii="Arial"/>
          <w:sz w:val="8"/>
        </w:rPr>
      </w:pPr>
    </w:p>
    <w:p>
      <w:pPr>
        <w:spacing w:before="1"/>
        <w:ind w:left="0" w:right="103" w:firstLine="0"/>
        <w:jc w:val="right"/>
        <w:rPr>
          <w:rFonts w:ascii="Arial"/>
          <w:sz w:val="8"/>
        </w:rPr>
      </w:pPr>
      <w:r>
        <mc:AlternateContent>
          <mc:Choice Requires="wps">
            <w:drawing>
              <wp:anchor distT="0" distB="0" distL="114300" distR="114300" simplePos="0" relativeHeight="2048" behindDoc="0" locked="0" layoutInCell="1" allowOverlap="1">
                <wp:simplePos x="0" y="0"/>
                <wp:positionH relativeFrom="page">
                  <wp:posOffset>1179195</wp:posOffset>
                </wp:positionH>
                <wp:positionV relativeFrom="paragraph">
                  <wp:posOffset>-5070475</wp:posOffset>
                </wp:positionV>
                <wp:extent cx="8112760" cy="542036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8112760" cy="5420360"/>
                        </a:xfrm>
                        <a:prstGeom prst="rect">
                          <a:avLst/>
                        </a:prstGeom>
                        <a:noFill/>
                        <a:ln>
                          <a:noFill/>
                        </a:ln>
                      </wps:spPr>
                      <wps:txbx>
                        <w:txbxContent>
                          <w:tbl>
                            <w:tblPr>
                              <w:tblStyle w:val="4"/>
                              <w:tblW w:w="0" w:type="auto"/>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31"/>
                              <w:gridCol w:w="2735"/>
                              <w:gridCol w:w="1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0" w:type="dxa"/>
                                  <w:tcBorders>
                                    <w:left w:val="single" w:color="000000" w:sz="12" w:space="0"/>
                                    <w:bottom w:val="single" w:color="000000" w:sz="2" w:space="0"/>
                                  </w:tcBorders>
                                </w:tcPr>
                                <w:p>
                                  <w:pPr>
                                    <w:pStyle w:val="8"/>
                                    <w:spacing w:before="1"/>
                                    <w:rPr>
                                      <w:rFonts w:ascii="Arial"/>
                                      <w:sz w:val="14"/>
                                    </w:rPr>
                                  </w:pPr>
                                </w:p>
                                <w:p>
                                  <w:pPr>
                                    <w:pStyle w:val="8"/>
                                    <w:spacing w:before="1"/>
                                    <w:ind w:left="139"/>
                                    <w:rPr>
                                      <w:sz w:val="19"/>
                                    </w:rPr>
                                  </w:pPr>
                                  <w:r>
                                    <w:rPr>
                                      <w:color w:val="0F1111"/>
                                      <w:w w:val="110"/>
                                      <w:sz w:val="19"/>
                                    </w:rPr>
                                    <w:t>序号</w:t>
                                  </w:r>
                                </w:p>
                              </w:tc>
                              <w:tc>
                                <w:tcPr>
                                  <w:tcW w:w="7531" w:type="dxa"/>
                                </w:tcPr>
                                <w:p>
                                  <w:pPr>
                                    <w:pStyle w:val="8"/>
                                    <w:tabs>
                                      <w:tab w:val="left" w:pos="567"/>
                                      <w:tab w:val="left" w:pos="1059"/>
                                      <w:tab w:val="left" w:pos="1556"/>
                                    </w:tabs>
                                    <w:spacing w:before="162"/>
                                    <w:ind w:left="79"/>
                                    <w:jc w:val="center"/>
                                    <w:rPr>
                                      <w:sz w:val="19"/>
                                    </w:rPr>
                                  </w:pPr>
                                  <w:r>
                                    <w:rPr>
                                      <w:color w:val="0F1111"/>
                                      <w:w w:val="105"/>
                                      <w:position w:val="1"/>
                                      <w:sz w:val="19"/>
                                    </w:rPr>
                                    <w:t>文</w:t>
                                  </w:r>
                                  <w:r>
                                    <w:rPr>
                                      <w:color w:val="0F1111"/>
                                      <w:w w:val="105"/>
                                      <w:position w:val="1"/>
                                      <w:sz w:val="19"/>
                                    </w:rPr>
                                    <w:tab/>
                                  </w:r>
                                  <w:r>
                                    <w:rPr>
                                      <w:color w:val="0F1111"/>
                                      <w:w w:val="105"/>
                                      <w:position w:val="1"/>
                                      <w:sz w:val="19"/>
                                    </w:rPr>
                                    <w:t>件</w:t>
                                  </w:r>
                                  <w:r>
                                    <w:rPr>
                                      <w:color w:val="0F1111"/>
                                      <w:w w:val="105"/>
                                      <w:position w:val="1"/>
                                      <w:sz w:val="19"/>
                                    </w:rPr>
                                    <w:tab/>
                                  </w:r>
                                  <w:r>
                                    <w:rPr>
                                      <w:color w:val="0F1111"/>
                                      <w:w w:val="105"/>
                                      <w:sz w:val="19"/>
                                    </w:rPr>
                                    <w:t>名</w:t>
                                  </w:r>
                                  <w:r>
                                    <w:rPr>
                                      <w:color w:val="0F1111"/>
                                      <w:w w:val="105"/>
                                      <w:sz w:val="19"/>
                                    </w:rPr>
                                    <w:tab/>
                                  </w:r>
                                  <w:r>
                                    <w:rPr>
                                      <w:color w:val="0F1111"/>
                                      <w:w w:val="105"/>
                                      <w:sz w:val="19"/>
                                    </w:rPr>
                                    <w:t>称</w:t>
                                  </w:r>
                                </w:p>
                              </w:tc>
                              <w:tc>
                                <w:tcPr>
                                  <w:tcW w:w="2735" w:type="dxa"/>
                                  <w:tcBorders>
                                    <w:right w:val="single" w:color="000000" w:sz="2" w:space="0"/>
                                  </w:tcBorders>
                                </w:tcPr>
                                <w:p>
                                  <w:pPr>
                                    <w:pStyle w:val="8"/>
                                    <w:spacing w:before="6"/>
                                    <w:rPr>
                                      <w:rFonts w:ascii="Arial"/>
                                      <w:sz w:val="14"/>
                                    </w:rPr>
                                  </w:pPr>
                                </w:p>
                                <w:p>
                                  <w:pPr>
                                    <w:pStyle w:val="8"/>
                                    <w:ind w:left="347" w:right="293"/>
                                    <w:jc w:val="center"/>
                                    <w:rPr>
                                      <w:sz w:val="19"/>
                                    </w:rPr>
                                  </w:pPr>
                                  <w:r>
                                    <w:rPr>
                                      <w:color w:val="0F1111"/>
                                      <w:w w:val="110"/>
                                      <w:sz w:val="19"/>
                                    </w:rPr>
                                    <w:t>发文号</w:t>
                                  </w:r>
                                </w:p>
                              </w:tc>
                              <w:tc>
                                <w:tcPr>
                                  <w:tcW w:w="1856" w:type="dxa"/>
                                  <w:tcBorders>
                                    <w:left w:val="single" w:color="000000" w:sz="2" w:space="0"/>
                                    <w:right w:val="single" w:color="000000" w:sz="2" w:space="0"/>
                                  </w:tcBorders>
                                </w:tcPr>
                                <w:p>
                                  <w:pPr>
                                    <w:pStyle w:val="8"/>
                                    <w:rPr>
                                      <w:rFonts w:ascii="Arial"/>
                                      <w:sz w:val="15"/>
                                    </w:rPr>
                                  </w:pPr>
                                </w:p>
                                <w:p>
                                  <w:pPr>
                                    <w:pStyle w:val="8"/>
                                    <w:ind w:left="549"/>
                                    <w:rPr>
                                      <w:sz w:val="19"/>
                                    </w:rPr>
                                  </w:pPr>
                                  <w:r>
                                    <w:rPr>
                                      <w:color w:val="0F1111"/>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30" w:type="dxa"/>
                                  <w:tcBorders>
                                    <w:top w:val="single" w:color="000000" w:sz="2" w:space="0"/>
                                    <w:left w:val="single" w:color="000000" w:sz="12" w:space="0"/>
                                    <w:bottom w:val="single" w:color="000000" w:sz="2" w:space="0"/>
                                  </w:tcBorders>
                                </w:tcPr>
                                <w:p>
                                  <w:pPr>
                                    <w:pStyle w:val="8"/>
                                    <w:spacing w:before="146"/>
                                    <w:ind w:left="199"/>
                                    <w:rPr>
                                      <w:rFonts w:ascii="Times New Roman"/>
                                      <w:sz w:val="19"/>
                                    </w:rPr>
                                  </w:pPr>
                                  <w:r>
                                    <w:rPr>
                                      <w:rFonts w:ascii="Times New Roman"/>
                                      <w:color w:val="212121"/>
                                      <w:sz w:val="19"/>
                                    </w:rPr>
                                    <w:t>2</w:t>
                                  </w:r>
                                  <w:r>
                                    <w:rPr>
                                      <w:rFonts w:ascii="Times New Roman"/>
                                      <w:color w:val="3A3B3B"/>
                                      <w:sz w:val="19"/>
                                    </w:rPr>
                                    <w:t>1</w:t>
                                  </w:r>
                                  <w:r>
                                    <w:rPr>
                                      <w:rFonts w:ascii="Times New Roman"/>
                                      <w:color w:val="0F1111"/>
                                      <w:sz w:val="19"/>
                                    </w:rPr>
                                    <w:t>7</w:t>
                                  </w:r>
                                </w:p>
                              </w:tc>
                              <w:tc>
                                <w:tcPr>
                                  <w:tcW w:w="7531" w:type="dxa"/>
                                </w:tcPr>
                                <w:p>
                                  <w:pPr>
                                    <w:pStyle w:val="8"/>
                                    <w:spacing w:before="14"/>
                                    <w:ind w:left="93"/>
                                    <w:rPr>
                                      <w:sz w:val="19"/>
                                    </w:rPr>
                                  </w:pPr>
                                  <w:r>
                                    <w:rPr>
                                      <w:color w:val="212121"/>
                                      <w:w w:val="105"/>
                                      <w:sz w:val="19"/>
                                    </w:rPr>
                                    <w:t>河南省财政厅河南省审计厅河南省扶贫开发办公室关于印发</w:t>
                                  </w:r>
                                  <w:r>
                                    <w:rPr>
                                      <w:color w:val="3A3B3B"/>
                                      <w:w w:val="105"/>
                                      <w:sz w:val="19"/>
                                    </w:rPr>
                                    <w:t>《</w:t>
                                  </w:r>
                                  <w:r>
                                    <w:rPr>
                                      <w:color w:val="212121"/>
                                      <w:w w:val="105"/>
                                      <w:sz w:val="19"/>
                                    </w:rPr>
                                    <w:t>关千加强扶贫资金</w:t>
                                  </w:r>
                                </w:p>
                                <w:p>
                                  <w:pPr>
                                    <w:pStyle w:val="8"/>
                                    <w:spacing w:before="21" w:line="211" w:lineRule="exact"/>
                                    <w:ind w:left="91"/>
                                    <w:rPr>
                                      <w:sz w:val="19"/>
                                    </w:rPr>
                                  </w:pPr>
                                  <w:r>
                                    <w:rPr>
                                      <w:color w:val="212121"/>
                                      <w:w w:val="110"/>
                                      <w:sz w:val="19"/>
                                    </w:rPr>
                                    <w:t>监管的意见</w:t>
                                  </w:r>
                                  <w:r>
                                    <w:rPr>
                                      <w:color w:val="3A3B3B"/>
                                      <w:w w:val="110"/>
                                      <w:sz w:val="19"/>
                                    </w:rPr>
                                    <w:t>》</w:t>
                                  </w:r>
                                  <w:r>
                                    <w:rPr>
                                      <w:color w:val="212121"/>
                                      <w:w w:val="110"/>
                                      <w:sz w:val="19"/>
                                    </w:rPr>
                                    <w:t>的通知</w:t>
                                  </w:r>
                                </w:p>
                              </w:tc>
                              <w:tc>
                                <w:tcPr>
                                  <w:tcW w:w="2735" w:type="dxa"/>
                                </w:tcPr>
                                <w:p>
                                  <w:pPr>
                                    <w:pStyle w:val="8"/>
                                    <w:spacing w:before="143"/>
                                    <w:ind w:left="423"/>
                                    <w:rPr>
                                      <w:sz w:val="19"/>
                                    </w:rPr>
                                  </w:pPr>
                                  <w:r>
                                    <w:rPr>
                                      <w:color w:val="212121"/>
                                      <w:w w:val="105"/>
                                      <w:sz w:val="19"/>
                                    </w:rPr>
                                    <w:t xml:space="preserve">豫财农 </w:t>
                                  </w:r>
                                  <w:r>
                                    <w:rPr>
                                      <w:rFonts w:ascii="Times New Roman" w:eastAsia="Times New Roman"/>
                                      <w:color w:val="212121"/>
                                      <w:w w:val="105"/>
                                      <w:sz w:val="19"/>
                                    </w:rPr>
                                    <w:t xml:space="preserve">( 2017] 65 </w:t>
                                  </w:r>
                                  <w:r>
                                    <w:rPr>
                                      <w:color w:val="212121"/>
                                      <w:w w:val="105"/>
                                      <w:sz w:val="19"/>
                                    </w:rPr>
                                    <w:t>号</w:t>
                                  </w:r>
                                </w:p>
                              </w:tc>
                              <w:tc>
                                <w:tcPr>
                                  <w:tcW w:w="1856" w:type="dxa"/>
                                  <w:tcBorders>
                                    <w:right w:val="single" w:color="000000" w:sz="2" w:space="0"/>
                                  </w:tcBorders>
                                </w:tcPr>
                                <w:p>
                                  <w:pPr>
                                    <w:pStyle w:val="8"/>
                                    <w:spacing w:before="148"/>
                                    <w:ind w:right="71"/>
                                    <w:jc w:val="right"/>
                                    <w:rPr>
                                      <w:sz w:val="18"/>
                                    </w:rPr>
                                  </w:pPr>
                                  <w:r>
                                    <w:rPr>
                                      <w:rFonts w:ascii="Times New Roman" w:eastAsia="Times New Roman"/>
                                      <w:color w:val="212121"/>
                                      <w:w w:val="105"/>
                                      <w:sz w:val="19"/>
                                    </w:rPr>
                                    <w:t>20</w:t>
                                  </w:r>
                                  <w:r>
                                    <w:rPr>
                                      <w:rFonts w:ascii="Times New Roman" w:eastAsia="Times New Roman"/>
                                      <w:color w:val="4B4F4D"/>
                                      <w:w w:val="105"/>
                                      <w:sz w:val="19"/>
                                    </w:rPr>
                                    <w:t>1</w:t>
                                  </w:r>
                                  <w:r>
                                    <w:rPr>
                                      <w:rFonts w:ascii="Times New Roman" w:eastAsia="Times New Roman"/>
                                      <w:color w:val="0F1111"/>
                                      <w:w w:val="105"/>
                                      <w:sz w:val="19"/>
                                    </w:rPr>
                                    <w:t xml:space="preserve">7 </w:t>
                                  </w:r>
                                  <w:r>
                                    <w:rPr>
                                      <w:color w:val="0F1111"/>
                                      <w:w w:val="105"/>
                                      <w:sz w:val="19"/>
                                    </w:rPr>
                                    <w:t xml:space="preserve">年 </w:t>
                                  </w:r>
                                  <w:r>
                                    <w:rPr>
                                      <w:rFonts w:ascii="Times New Roman" w:eastAsia="Times New Roman"/>
                                      <w:color w:val="0F1111"/>
                                      <w:w w:val="105"/>
                                      <w:sz w:val="19"/>
                                    </w:rPr>
                                    <w:t xml:space="preserve">5 </w:t>
                                  </w:r>
                                  <w:r>
                                    <w:rPr>
                                      <w:color w:val="0F1111"/>
                                      <w:w w:val="105"/>
                                      <w:sz w:val="19"/>
                                    </w:rPr>
                                    <w:t xml:space="preserve">月 </w:t>
                                  </w:r>
                                  <w:r>
                                    <w:rPr>
                                      <w:rFonts w:ascii="Times New Roman" w:eastAsia="Times New Roman"/>
                                      <w:color w:val="0F1111"/>
                                      <w:w w:val="105"/>
                                      <w:sz w:val="19"/>
                                    </w:rPr>
                                    <w:t xml:space="preserve">27 </w:t>
                                  </w:r>
                                  <w:r>
                                    <w:rPr>
                                      <w:color w:val="0F111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6"/>
                                    <w:ind w:left="199"/>
                                    <w:rPr>
                                      <w:rFonts w:ascii="Times New Roman"/>
                                      <w:sz w:val="19"/>
                                    </w:rPr>
                                  </w:pPr>
                                  <w:r>
                                    <w:rPr>
                                      <w:rFonts w:ascii="Times New Roman"/>
                                      <w:color w:val="212121"/>
                                      <w:w w:val="105"/>
                                      <w:sz w:val="19"/>
                                    </w:rPr>
                                    <w:t>218</w:t>
                                  </w:r>
                                </w:p>
                              </w:tc>
                              <w:tc>
                                <w:tcPr>
                                  <w:tcW w:w="7531" w:type="dxa"/>
                                </w:tcPr>
                                <w:p>
                                  <w:pPr>
                                    <w:pStyle w:val="8"/>
                                    <w:spacing w:before="7" w:line="260" w:lineRule="atLeast"/>
                                    <w:ind w:left="91" w:right="26" w:firstLine="1"/>
                                    <w:rPr>
                                      <w:sz w:val="19"/>
                                    </w:rPr>
                                  </w:pPr>
                                  <w:r>
                                    <w:rPr>
                                      <w:color w:val="212121"/>
                                      <w:w w:val="105"/>
                                      <w:sz w:val="19"/>
                                    </w:rPr>
                                    <w:t>河南省财政厅河南省扶贫开发办公室关千印发</w:t>
                                  </w:r>
                                  <w:r>
                                    <w:rPr>
                                      <w:color w:val="3A3B3B"/>
                                      <w:w w:val="105"/>
                                      <w:sz w:val="19"/>
                                    </w:rPr>
                                    <w:t>《</w:t>
                                  </w:r>
                                  <w:r>
                                    <w:rPr>
                                      <w:color w:val="212121"/>
                                      <w:w w:val="105"/>
                                      <w:sz w:val="19"/>
                                    </w:rPr>
                                    <w:t>河南省财政扶贫资金绩效评价办法</w:t>
                                  </w:r>
                                  <w:r>
                                    <w:rPr>
                                      <w:color w:val="3A3B3B"/>
                                      <w:w w:val="105"/>
                                      <w:sz w:val="19"/>
                                    </w:rPr>
                                    <w:t>》</w:t>
                                  </w:r>
                                  <w:r>
                                    <w:rPr>
                                      <w:color w:val="212121"/>
                                      <w:w w:val="105"/>
                                      <w:sz w:val="19"/>
                                    </w:rPr>
                                    <w:t>的通知</w:t>
                                  </w:r>
                                </w:p>
                              </w:tc>
                              <w:tc>
                                <w:tcPr>
                                  <w:tcW w:w="2735" w:type="dxa"/>
                                  <w:tcBorders>
                                    <w:right w:val="single" w:color="000000" w:sz="2" w:space="0"/>
                                  </w:tcBorders>
                                </w:tcPr>
                                <w:p>
                                  <w:pPr>
                                    <w:pStyle w:val="8"/>
                                    <w:spacing w:before="148"/>
                                    <w:ind w:left="370"/>
                                    <w:rPr>
                                      <w:sz w:val="19"/>
                                    </w:rPr>
                                  </w:pPr>
                                  <w:r>
                                    <w:rPr>
                                      <w:color w:val="212121"/>
                                      <w:w w:val="105"/>
                                      <w:sz w:val="19"/>
                                    </w:rPr>
                                    <w:t xml:space="preserve">豫财衣 </w:t>
                                  </w:r>
                                  <w:r>
                                    <w:rPr>
                                      <w:rFonts w:ascii="Times New Roman" w:eastAsia="Times New Roman"/>
                                      <w:color w:val="3A3B3B"/>
                                      <w:w w:val="105"/>
                                      <w:sz w:val="19"/>
                                    </w:rPr>
                                    <w:t xml:space="preserve">( </w:t>
                                  </w:r>
                                  <w:r>
                                    <w:rPr>
                                      <w:rFonts w:ascii="Times New Roman" w:eastAsia="Times New Roman"/>
                                      <w:color w:val="212121"/>
                                      <w:w w:val="105"/>
                                      <w:sz w:val="19"/>
                                    </w:rPr>
                                    <w:t>20</w:t>
                                  </w:r>
                                  <w:r>
                                    <w:rPr>
                                      <w:rFonts w:ascii="Times New Roman" w:eastAsia="Times New Roman"/>
                                      <w:color w:val="3A3B3B"/>
                                      <w:w w:val="105"/>
                                      <w:sz w:val="19"/>
                                    </w:rPr>
                                    <w:t>1</w:t>
                                  </w:r>
                                  <w:r>
                                    <w:rPr>
                                      <w:rFonts w:ascii="Times New Roman" w:eastAsia="Times New Roman"/>
                                      <w:color w:val="212121"/>
                                      <w:w w:val="105"/>
                                      <w:sz w:val="19"/>
                                    </w:rPr>
                                    <w:t xml:space="preserve">7] 18 2 </w:t>
                                  </w:r>
                                  <w:r>
                                    <w:rPr>
                                      <w:color w:val="212121"/>
                                      <w:w w:val="105"/>
                                      <w:sz w:val="19"/>
                                    </w:rPr>
                                    <w:t>号</w:t>
                                  </w:r>
                                </w:p>
                              </w:tc>
                              <w:tc>
                                <w:tcPr>
                                  <w:tcW w:w="1856" w:type="dxa"/>
                                  <w:tcBorders>
                                    <w:left w:val="single" w:color="000000" w:sz="2" w:space="0"/>
                                    <w:right w:val="single" w:color="000000" w:sz="2" w:space="0"/>
                                  </w:tcBorders>
                                </w:tcPr>
                                <w:p>
                                  <w:pPr>
                                    <w:pStyle w:val="8"/>
                                    <w:spacing w:before="153"/>
                                    <w:ind w:right="37"/>
                                    <w:jc w:val="right"/>
                                    <w:rPr>
                                      <w:sz w:val="18"/>
                                    </w:rPr>
                                  </w:pPr>
                                  <w:r>
                                    <w:rPr>
                                      <w:rFonts w:ascii="Times New Roman" w:eastAsia="Times New Roman"/>
                                      <w:color w:val="212121"/>
                                      <w:w w:val="105"/>
                                      <w:sz w:val="19"/>
                                    </w:rPr>
                                    <w:t xml:space="preserve">2017 </w:t>
                                  </w:r>
                                  <w:r>
                                    <w:rPr>
                                      <w:color w:val="212121"/>
                                      <w:w w:val="105"/>
                                      <w:sz w:val="19"/>
                                    </w:rPr>
                                    <w:t xml:space="preserve">年 </w:t>
                                  </w:r>
                                  <w:r>
                                    <w:rPr>
                                      <w:rFonts w:ascii="Times New Roman" w:eastAsia="Times New Roman"/>
                                      <w:color w:val="212121"/>
                                      <w:w w:val="105"/>
                                      <w:sz w:val="19"/>
                                    </w:rPr>
                                    <w:t xml:space="preserve">11 </w:t>
                                  </w:r>
                                  <w:r>
                                    <w:rPr>
                                      <w:color w:val="212121"/>
                                      <w:w w:val="105"/>
                                      <w:sz w:val="19"/>
                                    </w:rPr>
                                    <w:t xml:space="preserve">月 </w:t>
                                  </w:r>
                                  <w:r>
                                    <w:rPr>
                                      <w:rFonts w:ascii="Times New Roman" w:eastAsia="Times New Roman"/>
                                      <w:color w:val="212121"/>
                                      <w:w w:val="105"/>
                                      <w:sz w:val="19"/>
                                    </w:rPr>
                                    <w:t xml:space="preserve">23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top w:val="single" w:color="000000" w:sz="2" w:space="0"/>
                                    <w:left w:val="single" w:color="000000" w:sz="12" w:space="0"/>
                                    <w:bottom w:val="single" w:color="000000" w:sz="2" w:space="0"/>
                                  </w:tcBorders>
                                </w:tcPr>
                                <w:p>
                                  <w:pPr>
                                    <w:pStyle w:val="8"/>
                                    <w:spacing w:before="147"/>
                                    <w:ind w:left="199"/>
                                    <w:rPr>
                                      <w:rFonts w:ascii="Times New Roman"/>
                                      <w:sz w:val="19"/>
                                    </w:rPr>
                                  </w:pPr>
                                  <w:r>
                                    <w:rPr>
                                      <w:rFonts w:ascii="Times New Roman"/>
                                      <w:color w:val="212121"/>
                                      <w:w w:val="105"/>
                                      <w:sz w:val="19"/>
                                    </w:rPr>
                                    <w:t>219</w:t>
                                  </w:r>
                                </w:p>
                              </w:tc>
                              <w:tc>
                                <w:tcPr>
                                  <w:tcW w:w="7531" w:type="dxa"/>
                                </w:tcPr>
                                <w:p>
                                  <w:pPr>
                                    <w:pStyle w:val="8"/>
                                    <w:spacing w:before="10"/>
                                    <w:ind w:left="93" w:right="-44"/>
                                    <w:rPr>
                                      <w:sz w:val="19"/>
                                    </w:rPr>
                                  </w:pPr>
                                  <w:r>
                                    <w:rPr>
                                      <w:color w:val="212121"/>
                                      <w:spacing w:val="-1"/>
                                      <w:w w:val="105"/>
                                      <w:sz w:val="19"/>
                                    </w:rPr>
                                    <w:t>河南省财政厅河南省扶贫开发办公室河南省发展和改委委员会河南省民族事务委员会</w:t>
                                  </w:r>
                                </w:p>
                                <w:p>
                                  <w:pPr>
                                    <w:pStyle w:val="8"/>
                                    <w:spacing w:before="21" w:line="215" w:lineRule="exact"/>
                                    <w:ind w:left="93"/>
                                    <w:rPr>
                                      <w:sz w:val="19"/>
                                    </w:rPr>
                                  </w:pPr>
                                  <w:r>
                                    <w:rPr>
                                      <w:color w:val="212121"/>
                                      <w:w w:val="105"/>
                                      <w:sz w:val="19"/>
                                    </w:rPr>
                                    <w:t>河南省农业厅河南省林业厅关于印</w:t>
                                  </w:r>
                                  <w:r>
                                    <w:rPr>
                                      <w:color w:val="212121"/>
                                      <w:spacing w:val="-113"/>
                                      <w:w w:val="105"/>
                                      <w:sz w:val="19"/>
                                    </w:rPr>
                                    <w:t>发</w:t>
                                  </w:r>
                                  <w:r>
                                    <w:rPr>
                                      <w:color w:val="3A3B3B"/>
                                      <w:spacing w:val="-13"/>
                                      <w:w w:val="105"/>
                                      <w:sz w:val="19"/>
                                    </w:rPr>
                                    <w:t>《</w:t>
                                  </w:r>
                                  <w:r>
                                    <w:rPr>
                                      <w:color w:val="212121"/>
                                      <w:w w:val="105"/>
                                      <w:sz w:val="19"/>
                                    </w:rPr>
                                    <w:t>河南省财政专项扶贫资金管理办法》的通知</w:t>
                                  </w:r>
                                </w:p>
                              </w:tc>
                              <w:tc>
                                <w:tcPr>
                                  <w:tcW w:w="2735" w:type="dxa"/>
                                </w:tcPr>
                                <w:p>
                                  <w:pPr>
                                    <w:pStyle w:val="8"/>
                                    <w:spacing w:before="135"/>
                                    <w:ind w:left="365"/>
                                    <w:rPr>
                                      <w:sz w:val="19"/>
                                    </w:rPr>
                                  </w:pPr>
                                  <w:r>
                                    <w:rPr>
                                      <w:color w:val="212121"/>
                                      <w:w w:val="105"/>
                                      <w:sz w:val="19"/>
                                    </w:rPr>
                                    <w:t xml:space="preserve">豫财农 </w:t>
                                  </w:r>
                                  <w:r>
                                    <w:rPr>
                                      <w:rFonts w:ascii="Times New Roman" w:eastAsia="Times New Roman"/>
                                      <w:color w:val="212121"/>
                                      <w:w w:val="105"/>
                                      <w:sz w:val="19"/>
                                    </w:rPr>
                                    <w:t xml:space="preserve">( 2017] 216 </w:t>
                                  </w:r>
                                  <w:r>
                                    <w:rPr>
                                      <w:color w:val="212121"/>
                                      <w:w w:val="105"/>
                                      <w:sz w:val="19"/>
                                    </w:rPr>
                                    <w:t>号</w:t>
                                  </w:r>
                                </w:p>
                              </w:tc>
                              <w:tc>
                                <w:tcPr>
                                  <w:tcW w:w="1856" w:type="dxa"/>
                                  <w:tcBorders>
                                    <w:right w:val="single" w:color="000000" w:sz="2" w:space="0"/>
                                  </w:tcBorders>
                                </w:tcPr>
                                <w:p>
                                  <w:pPr>
                                    <w:pStyle w:val="8"/>
                                    <w:spacing w:before="144"/>
                                    <w:ind w:right="28"/>
                                    <w:jc w:val="right"/>
                                    <w:rPr>
                                      <w:sz w:val="18"/>
                                    </w:rPr>
                                  </w:pPr>
                                  <w:r>
                                    <w:rPr>
                                      <w:rFonts w:ascii="Times New Roman" w:eastAsia="Times New Roman"/>
                                      <w:color w:val="212121"/>
                                      <w:w w:val="105"/>
                                      <w:sz w:val="19"/>
                                    </w:rPr>
                                    <w:t xml:space="preserve">2017 </w:t>
                                  </w:r>
                                  <w:r>
                                    <w:rPr>
                                      <w:color w:val="212121"/>
                                      <w:w w:val="105"/>
                                      <w:sz w:val="19"/>
                                    </w:rPr>
                                    <w:t xml:space="preserve">年 </w:t>
                                  </w:r>
                                  <w:r>
                                    <w:rPr>
                                      <w:rFonts w:ascii="Times New Roman" w:eastAsia="Times New Roman"/>
                                      <w:color w:val="212121"/>
                                      <w:w w:val="105"/>
                                      <w:sz w:val="19"/>
                                    </w:rPr>
                                    <w:t xml:space="preserve">11 </w:t>
                                  </w:r>
                                  <w:r>
                                    <w:rPr>
                                      <w:color w:val="212121"/>
                                      <w:w w:val="105"/>
                                      <w:sz w:val="19"/>
                                    </w:rPr>
                                    <w:t xml:space="preserve">月 </w:t>
                                  </w:r>
                                  <w:r>
                                    <w:rPr>
                                      <w:rFonts w:ascii="Times New Roman" w:eastAsia="Times New Roman"/>
                                      <w:color w:val="212121"/>
                                      <w:w w:val="105"/>
                                      <w:sz w:val="19"/>
                                    </w:rPr>
                                    <w:t xml:space="preserve">23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51"/>
                                    <w:ind w:left="199"/>
                                    <w:rPr>
                                      <w:rFonts w:ascii="Times New Roman"/>
                                      <w:sz w:val="19"/>
                                    </w:rPr>
                                  </w:pPr>
                                  <w:r>
                                    <w:rPr>
                                      <w:rFonts w:ascii="Times New Roman"/>
                                      <w:color w:val="212121"/>
                                      <w:w w:val="105"/>
                                      <w:sz w:val="19"/>
                                    </w:rPr>
                                    <w:t>220</w:t>
                                  </w:r>
                                </w:p>
                              </w:tc>
                              <w:tc>
                                <w:tcPr>
                                  <w:tcW w:w="7531" w:type="dxa"/>
                                </w:tcPr>
                                <w:p>
                                  <w:pPr>
                                    <w:pStyle w:val="8"/>
                                    <w:spacing w:before="2" w:line="260" w:lineRule="atLeast"/>
                                    <w:ind w:left="92" w:right="38"/>
                                    <w:rPr>
                                      <w:sz w:val="19"/>
                                    </w:rPr>
                                  </w:pPr>
                                  <w:r>
                                    <w:rPr>
                                      <w:color w:val="212121"/>
                                      <w:w w:val="105"/>
                                      <w:sz w:val="19"/>
                                    </w:rPr>
                                    <w:t>河南省财政厅</w:t>
                                  </w:r>
                                  <w:r>
                                    <w:rPr>
                                      <w:color w:val="3A3B3B"/>
                                      <w:w w:val="105"/>
                                      <w:sz w:val="19"/>
                                    </w:rPr>
                                    <w:t>中</w:t>
                                  </w:r>
                                  <w:r>
                                    <w:rPr>
                                      <w:color w:val="212121"/>
                                      <w:w w:val="105"/>
                                      <w:sz w:val="19"/>
                                    </w:rPr>
                                    <w:t>共河南省委组织部河南省扶贫开发办公室关于印发《河南省驻村</w:t>
                                  </w:r>
                                  <w:r>
                                    <w:rPr>
                                      <w:color w:val="212121"/>
                                      <w:w w:val="110"/>
                                      <w:sz w:val="19"/>
                                    </w:rPr>
                                    <w:t>第一书记省级专项经费管理办法</w:t>
                                  </w:r>
                                  <w:r>
                                    <w:rPr>
                                      <w:color w:val="3A3B3B"/>
                                      <w:w w:val="110"/>
                                      <w:sz w:val="19"/>
                                    </w:rPr>
                                    <w:t>》</w:t>
                                  </w:r>
                                  <w:r>
                                    <w:rPr>
                                      <w:color w:val="0F1111"/>
                                      <w:w w:val="110"/>
                                      <w:sz w:val="19"/>
                                    </w:rPr>
                                    <w:t>的通知</w:t>
                                  </w:r>
                                </w:p>
                              </w:tc>
                              <w:tc>
                                <w:tcPr>
                                  <w:tcW w:w="2735" w:type="dxa"/>
                                </w:tcPr>
                                <w:p>
                                  <w:pPr>
                                    <w:pStyle w:val="8"/>
                                    <w:spacing w:before="143"/>
                                    <w:ind w:left="370"/>
                                    <w:rPr>
                                      <w:sz w:val="19"/>
                                    </w:rPr>
                                  </w:pPr>
                                  <w:r>
                                    <w:rPr>
                                      <w:color w:val="212121"/>
                                      <w:w w:val="105"/>
                                      <w:sz w:val="19"/>
                                    </w:rPr>
                                    <w:t xml:space="preserve">豫财农 </w:t>
                                  </w:r>
                                  <w:r>
                                    <w:rPr>
                                      <w:rFonts w:ascii="Times New Roman" w:eastAsia="Times New Roman"/>
                                      <w:color w:val="212121"/>
                                      <w:w w:val="105"/>
                                      <w:sz w:val="19"/>
                                    </w:rPr>
                                    <w:t>( 20</w:t>
                                  </w:r>
                                  <w:r>
                                    <w:rPr>
                                      <w:rFonts w:ascii="Times New Roman" w:eastAsia="Times New Roman"/>
                                      <w:color w:val="3A3B3B"/>
                                      <w:w w:val="105"/>
                                      <w:sz w:val="19"/>
                                    </w:rPr>
                                    <w:t xml:space="preserve">1 </w:t>
                                  </w:r>
                                  <w:r>
                                    <w:rPr>
                                      <w:rFonts w:ascii="Times New Roman" w:eastAsia="Times New Roman"/>
                                      <w:color w:val="212121"/>
                                      <w:w w:val="105"/>
                                      <w:sz w:val="19"/>
                                    </w:rPr>
                                    <w:t xml:space="preserve">8 J </w:t>
                                  </w:r>
                                  <w:r>
                                    <w:rPr>
                                      <w:rFonts w:ascii="Times New Roman" w:eastAsia="Times New Roman"/>
                                      <w:color w:val="0F1111"/>
                                      <w:w w:val="105"/>
                                      <w:sz w:val="19"/>
                                    </w:rPr>
                                    <w:t xml:space="preserve">1 26 </w:t>
                                  </w:r>
                                  <w:r>
                                    <w:rPr>
                                      <w:color w:val="0F1111"/>
                                      <w:w w:val="105"/>
                                      <w:sz w:val="19"/>
                                    </w:rPr>
                                    <w:t>号</w:t>
                                  </w:r>
                                </w:p>
                              </w:tc>
                              <w:tc>
                                <w:tcPr>
                                  <w:tcW w:w="1856" w:type="dxa"/>
                                  <w:tcBorders>
                                    <w:right w:val="single" w:color="000000" w:sz="2" w:space="0"/>
                                  </w:tcBorders>
                                </w:tcPr>
                                <w:p>
                                  <w:pPr>
                                    <w:pStyle w:val="8"/>
                                    <w:spacing w:before="148"/>
                                    <w:ind w:left="200"/>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9 </w:t>
                                  </w:r>
                                  <w:r>
                                    <w:rPr>
                                      <w:color w:val="212121"/>
                                      <w:w w:val="105"/>
                                      <w:sz w:val="19"/>
                                    </w:rPr>
                                    <w:t xml:space="preserve">月 </w:t>
                                  </w:r>
                                  <w:r>
                                    <w:rPr>
                                      <w:rFonts w:ascii="Times New Roman" w:eastAsia="Times New Roman"/>
                                      <w:color w:val="212121"/>
                                      <w:w w:val="105"/>
                                      <w:sz w:val="19"/>
                                    </w:rPr>
                                    <w:t xml:space="preserve">6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30" w:type="dxa"/>
                                  <w:tcBorders>
                                    <w:top w:val="single" w:color="000000" w:sz="2" w:space="0"/>
                                    <w:left w:val="single" w:color="000000" w:sz="12" w:space="0"/>
                                    <w:bottom w:val="single" w:color="000000" w:sz="2" w:space="0"/>
                                  </w:tcBorders>
                                </w:tcPr>
                                <w:p>
                                  <w:pPr>
                                    <w:pStyle w:val="8"/>
                                    <w:spacing w:before="148"/>
                                    <w:ind w:left="199"/>
                                    <w:rPr>
                                      <w:rFonts w:ascii="Times New Roman"/>
                                      <w:sz w:val="19"/>
                                    </w:rPr>
                                  </w:pPr>
                                  <w:r>
                                    <w:rPr>
                                      <w:rFonts w:ascii="Times New Roman"/>
                                      <w:color w:val="212121"/>
                                      <w:w w:val="105"/>
                                      <w:sz w:val="19"/>
                                    </w:rPr>
                                    <w:t>221</w:t>
                                  </w:r>
                                </w:p>
                              </w:tc>
                              <w:tc>
                                <w:tcPr>
                                  <w:tcW w:w="7531" w:type="dxa"/>
                                </w:tcPr>
                                <w:p>
                                  <w:pPr>
                                    <w:pStyle w:val="8"/>
                                    <w:spacing w:before="10"/>
                                    <w:ind w:left="93"/>
                                    <w:rPr>
                                      <w:sz w:val="19"/>
                                    </w:rPr>
                                  </w:pPr>
                                  <w:r>
                                    <w:rPr>
                                      <w:color w:val="212121"/>
                                      <w:w w:val="110"/>
                                      <w:sz w:val="19"/>
                                    </w:rPr>
                                    <w:t>河南省财政厅河南省扶贫开发办公室河南省发展和改革委员会关于印发河南省扶</w:t>
                                  </w:r>
                                </w:p>
                                <w:p>
                                  <w:pPr>
                                    <w:pStyle w:val="8"/>
                                    <w:spacing w:before="21" w:line="215" w:lineRule="exact"/>
                                    <w:ind w:left="91"/>
                                    <w:rPr>
                                      <w:sz w:val="19"/>
                                    </w:rPr>
                                  </w:pPr>
                                  <w:r>
                                    <w:rPr>
                                      <w:color w:val="212121"/>
                                      <w:w w:val="110"/>
                                      <w:sz w:val="19"/>
                                    </w:rPr>
                                    <w:t>贫项目资金绩效管理办法的通知</w:t>
                                  </w:r>
                                </w:p>
                              </w:tc>
                              <w:tc>
                                <w:tcPr>
                                  <w:tcW w:w="2735" w:type="dxa"/>
                                </w:tcPr>
                                <w:p>
                                  <w:pPr>
                                    <w:pStyle w:val="8"/>
                                    <w:spacing w:before="140"/>
                                    <w:ind w:left="370"/>
                                    <w:rPr>
                                      <w:sz w:val="19"/>
                                    </w:rPr>
                                  </w:pPr>
                                  <w:r>
                                    <w:rPr>
                                      <w:color w:val="212121"/>
                                      <w:w w:val="105"/>
                                      <w:sz w:val="19"/>
                                    </w:rPr>
                                    <w:t xml:space="preserve">豫财农 </w:t>
                                  </w:r>
                                  <w:r>
                                    <w:rPr>
                                      <w:rFonts w:ascii="Times New Roman" w:eastAsia="Times New Roman"/>
                                      <w:color w:val="212121"/>
                                      <w:w w:val="105"/>
                                      <w:sz w:val="19"/>
                                    </w:rPr>
                                    <w:t xml:space="preserve">( 2018J 216 </w:t>
                                  </w:r>
                                  <w:r>
                                    <w:rPr>
                                      <w:color w:val="212121"/>
                                      <w:w w:val="105"/>
                                      <w:sz w:val="19"/>
                                    </w:rPr>
                                    <w:t>号</w:t>
                                  </w:r>
                                </w:p>
                              </w:tc>
                              <w:tc>
                                <w:tcPr>
                                  <w:tcW w:w="1856" w:type="dxa"/>
                                </w:tcPr>
                                <w:p>
                                  <w:pPr>
                                    <w:pStyle w:val="8"/>
                                    <w:spacing w:before="145"/>
                                    <w:ind w:left="147"/>
                                    <w:rPr>
                                      <w:sz w:val="18"/>
                                    </w:rPr>
                                  </w:pPr>
                                  <w:r>
                                    <w:rPr>
                                      <w:rFonts w:ascii="Times New Roman" w:eastAsia="Times New Roman"/>
                                      <w:color w:val="212121"/>
                                      <w:w w:val="110"/>
                                      <w:sz w:val="19"/>
                                    </w:rPr>
                                    <w:t xml:space="preserve">2018 </w:t>
                                  </w:r>
                                  <w:r>
                                    <w:rPr>
                                      <w:color w:val="212121"/>
                                      <w:spacing w:val="-25"/>
                                      <w:w w:val="110"/>
                                      <w:sz w:val="19"/>
                                    </w:rPr>
                                    <w:t xml:space="preserve">年 </w:t>
                                  </w:r>
                                  <w:r>
                                    <w:rPr>
                                      <w:rFonts w:ascii="Times New Roman" w:eastAsia="Times New Roman"/>
                                      <w:color w:val="212121"/>
                                      <w:w w:val="110"/>
                                      <w:sz w:val="19"/>
                                    </w:rPr>
                                    <w:t xml:space="preserve">9 </w:t>
                                  </w:r>
                                  <w:r>
                                    <w:rPr>
                                      <w:color w:val="212121"/>
                                      <w:spacing w:val="-28"/>
                                      <w:w w:val="110"/>
                                      <w:sz w:val="19"/>
                                    </w:rPr>
                                    <w:t xml:space="preserve">月 </w:t>
                                  </w:r>
                                  <w:r>
                                    <w:rPr>
                                      <w:rFonts w:ascii="Times New Roman" w:eastAsia="Times New Roman"/>
                                      <w:color w:val="212121"/>
                                      <w:w w:val="110"/>
                                      <w:sz w:val="19"/>
                                    </w:rPr>
                                    <w:t xml:space="preserve">12 </w:t>
                                  </w:r>
                                  <w:r>
                                    <w:rPr>
                                      <w:color w:val="212121"/>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1"/>
                                    <w:ind w:left="190"/>
                                    <w:rPr>
                                      <w:rFonts w:ascii="Times New Roman"/>
                                      <w:sz w:val="19"/>
                                    </w:rPr>
                                  </w:pPr>
                                  <w:r>
                                    <w:rPr>
                                      <w:rFonts w:ascii="Times New Roman"/>
                                      <w:color w:val="212121"/>
                                      <w:w w:val="105"/>
                                      <w:sz w:val="19"/>
                                    </w:rPr>
                                    <w:t>222</w:t>
                                  </w:r>
                                </w:p>
                              </w:tc>
                              <w:tc>
                                <w:tcPr>
                                  <w:tcW w:w="7531" w:type="dxa"/>
                                </w:tcPr>
                                <w:p>
                                  <w:pPr>
                                    <w:pStyle w:val="8"/>
                                    <w:spacing w:before="18"/>
                                    <w:ind w:left="93"/>
                                    <w:rPr>
                                      <w:sz w:val="19"/>
                                    </w:rPr>
                                  </w:pPr>
                                  <w:r>
                                    <w:rPr>
                                      <w:color w:val="212121"/>
                                      <w:w w:val="105"/>
                                      <w:sz w:val="19"/>
                                    </w:rPr>
                                    <w:t>河南省财政厅关于印发</w:t>
                                  </w:r>
                                  <w:r>
                                    <w:rPr>
                                      <w:color w:val="3A3B3B"/>
                                      <w:w w:val="105"/>
                                      <w:sz w:val="19"/>
                                    </w:rPr>
                                    <w:t>《</w:t>
                                  </w:r>
                                  <w:r>
                                    <w:rPr>
                                      <w:color w:val="212121"/>
                                      <w:w w:val="105"/>
                                      <w:sz w:val="19"/>
                                    </w:rPr>
                                    <w:t>河南省财政扶贫资金动态监控系统使用管理办法</w:t>
                                  </w:r>
                                  <w:r>
                                    <w:rPr>
                                      <w:color w:val="3A3B3B"/>
                                      <w:w w:val="105"/>
                                      <w:sz w:val="19"/>
                                    </w:rPr>
                                    <w:t>》</w:t>
                                  </w:r>
                                  <w:r>
                                    <w:rPr>
                                      <w:color w:val="212121"/>
                                      <w:w w:val="105"/>
                                      <w:sz w:val="19"/>
                                    </w:rPr>
                                    <w:t>的通</w:t>
                                  </w:r>
                                </w:p>
                                <w:p>
                                  <w:pPr>
                                    <w:pStyle w:val="8"/>
                                    <w:spacing w:before="21" w:line="215" w:lineRule="exact"/>
                                    <w:ind w:left="84"/>
                                    <w:rPr>
                                      <w:sz w:val="19"/>
                                    </w:rPr>
                                  </w:pPr>
                                  <w:r>
                                    <w:rPr>
                                      <w:color w:val="212121"/>
                                      <w:w w:val="107"/>
                                      <w:sz w:val="19"/>
                                    </w:rPr>
                                    <w:t>知</w:t>
                                  </w:r>
                                </w:p>
                              </w:tc>
                              <w:tc>
                                <w:tcPr>
                                  <w:tcW w:w="2735" w:type="dxa"/>
                                </w:tcPr>
                                <w:p>
                                  <w:pPr>
                                    <w:pStyle w:val="8"/>
                                    <w:spacing w:before="143"/>
                                    <w:ind w:left="423"/>
                                    <w:rPr>
                                      <w:sz w:val="19"/>
                                    </w:rPr>
                                  </w:pPr>
                                  <w:r>
                                    <w:rPr>
                                      <w:color w:val="212121"/>
                                      <w:w w:val="105"/>
                                      <w:sz w:val="19"/>
                                    </w:rPr>
                                    <w:t xml:space="preserve">豫财办 </w:t>
                                  </w:r>
                                  <w:r>
                                    <w:rPr>
                                      <w:rFonts w:ascii="Times New Roman" w:eastAsia="Times New Roman"/>
                                      <w:color w:val="212121"/>
                                      <w:w w:val="105"/>
                                      <w:sz w:val="19"/>
                                    </w:rPr>
                                    <w:t xml:space="preserve">( 2018) 33 </w:t>
                                  </w:r>
                                  <w:r>
                                    <w:rPr>
                                      <w:color w:val="212121"/>
                                      <w:w w:val="105"/>
                                      <w:sz w:val="19"/>
                                    </w:rPr>
                                    <w:t>号</w:t>
                                  </w:r>
                                </w:p>
                              </w:tc>
                              <w:tc>
                                <w:tcPr>
                                  <w:tcW w:w="1856" w:type="dxa"/>
                                </w:tcPr>
                                <w:p>
                                  <w:pPr>
                                    <w:pStyle w:val="8"/>
                                    <w:spacing w:before="148"/>
                                    <w:ind w:right="28"/>
                                    <w:jc w:val="right"/>
                                    <w:rPr>
                                      <w:sz w:val="18"/>
                                    </w:rPr>
                                  </w:pPr>
                                  <w:r>
                                    <w:rPr>
                                      <w:rFonts w:ascii="Times New Roman" w:eastAsia="Times New Roman"/>
                                      <w:color w:val="212121"/>
                                      <w:w w:val="110"/>
                                      <w:sz w:val="19"/>
                                    </w:rPr>
                                    <w:t xml:space="preserve">2018 </w:t>
                                  </w:r>
                                  <w:r>
                                    <w:rPr>
                                      <w:color w:val="212121"/>
                                      <w:spacing w:val="-33"/>
                                      <w:w w:val="110"/>
                                      <w:sz w:val="19"/>
                                    </w:rPr>
                                    <w:t xml:space="preserve">年 </w:t>
                                  </w:r>
                                  <w:r>
                                    <w:rPr>
                                      <w:rFonts w:ascii="Times New Roman" w:eastAsia="Times New Roman"/>
                                      <w:color w:val="212121"/>
                                      <w:w w:val="110"/>
                                      <w:sz w:val="19"/>
                                    </w:rPr>
                                    <w:t xml:space="preserve">10 </w:t>
                                  </w:r>
                                  <w:r>
                                    <w:rPr>
                                      <w:color w:val="212121"/>
                                      <w:spacing w:val="-27"/>
                                      <w:w w:val="110"/>
                                      <w:sz w:val="19"/>
                                    </w:rPr>
                                    <w:t xml:space="preserve">月 </w:t>
                                  </w:r>
                                  <w:r>
                                    <w:rPr>
                                      <w:rFonts w:ascii="Times New Roman" w:eastAsia="Times New Roman"/>
                                      <w:color w:val="212121"/>
                                      <w:w w:val="110"/>
                                      <w:sz w:val="19"/>
                                    </w:rPr>
                                    <w:t xml:space="preserve">15 </w:t>
                                  </w:r>
                                  <w:r>
                                    <w:rPr>
                                      <w:color w:val="3A3B3B"/>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0" w:type="dxa"/>
                                  <w:tcBorders>
                                    <w:top w:val="single" w:color="000000" w:sz="2" w:space="0"/>
                                    <w:left w:val="single" w:color="000000" w:sz="12" w:space="0"/>
                                    <w:bottom w:val="single" w:color="000000" w:sz="2" w:space="0"/>
                                  </w:tcBorders>
                                </w:tcPr>
                                <w:p>
                                  <w:pPr>
                                    <w:pStyle w:val="8"/>
                                    <w:spacing w:before="146"/>
                                    <w:ind w:left="190"/>
                                    <w:rPr>
                                      <w:rFonts w:ascii="Times New Roman"/>
                                      <w:sz w:val="19"/>
                                    </w:rPr>
                                  </w:pPr>
                                  <w:r>
                                    <w:rPr>
                                      <w:rFonts w:ascii="Times New Roman"/>
                                      <w:color w:val="212121"/>
                                      <w:w w:val="110"/>
                                      <w:sz w:val="19"/>
                                    </w:rPr>
                                    <w:t>223</w:t>
                                  </w:r>
                                </w:p>
                              </w:tc>
                              <w:tc>
                                <w:tcPr>
                                  <w:tcW w:w="7531" w:type="dxa"/>
                                  <w:tcBorders>
                                    <w:bottom w:val="single" w:color="000000" w:sz="12" w:space="0"/>
                                  </w:tcBorders>
                                </w:tcPr>
                                <w:p>
                                  <w:pPr>
                                    <w:pStyle w:val="8"/>
                                    <w:spacing w:before="148"/>
                                    <w:ind w:left="88"/>
                                    <w:rPr>
                                      <w:sz w:val="19"/>
                                    </w:rPr>
                                  </w:pPr>
                                  <w:r>
                                    <w:rPr>
                                      <w:color w:val="212121"/>
                                      <w:w w:val="110"/>
                                      <w:sz w:val="19"/>
                                    </w:rPr>
                                    <w:t>河南省财政厅关于全面加强脱贫攻坚期内各级各类扶贫资金管理的通知</w:t>
                                  </w:r>
                                </w:p>
                              </w:tc>
                              <w:tc>
                                <w:tcPr>
                                  <w:tcW w:w="2735" w:type="dxa"/>
                                  <w:tcBorders>
                                    <w:bottom w:val="single" w:color="000000" w:sz="12" w:space="0"/>
                                  </w:tcBorders>
                                </w:tcPr>
                                <w:p>
                                  <w:pPr>
                                    <w:pStyle w:val="8"/>
                                    <w:spacing w:before="139"/>
                                    <w:ind w:left="413"/>
                                    <w:rPr>
                                      <w:sz w:val="19"/>
                                    </w:rPr>
                                  </w:pPr>
                                  <w:r>
                                    <w:rPr>
                                      <w:color w:val="212121"/>
                                      <w:w w:val="110"/>
                                      <w:sz w:val="19"/>
                                    </w:rPr>
                                    <w:t xml:space="preserve">豫财办 </w:t>
                                  </w:r>
                                  <w:r>
                                    <w:rPr>
                                      <w:rFonts w:ascii="Times New Roman" w:eastAsia="Times New Roman"/>
                                      <w:color w:val="212121"/>
                                      <w:w w:val="110"/>
                                      <w:sz w:val="19"/>
                                    </w:rPr>
                                    <w:t xml:space="preserve">( 2018) </w:t>
                                  </w:r>
                                  <w:r>
                                    <w:rPr>
                                      <w:rFonts w:ascii="Times New Roman" w:eastAsia="Times New Roman"/>
                                      <w:color w:val="0F1111"/>
                                      <w:w w:val="110"/>
                                      <w:sz w:val="19"/>
                                    </w:rPr>
                                    <w:t xml:space="preserve">35 </w:t>
                                  </w:r>
                                  <w:r>
                                    <w:rPr>
                                      <w:color w:val="0F1111"/>
                                      <w:w w:val="110"/>
                                      <w:sz w:val="19"/>
                                    </w:rPr>
                                    <w:t>号</w:t>
                                  </w:r>
                                </w:p>
                              </w:tc>
                              <w:tc>
                                <w:tcPr>
                                  <w:tcW w:w="1856" w:type="dxa"/>
                                  <w:tcBorders>
                                    <w:bottom w:val="single" w:color="000000" w:sz="12" w:space="0"/>
                                  </w:tcBorders>
                                </w:tcPr>
                                <w:p>
                                  <w:pPr>
                                    <w:pStyle w:val="8"/>
                                    <w:spacing w:before="143"/>
                                    <w:ind w:right="28"/>
                                    <w:jc w:val="right"/>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11 </w:t>
                                  </w:r>
                                  <w:r>
                                    <w:rPr>
                                      <w:color w:val="212121"/>
                                      <w:w w:val="105"/>
                                      <w:sz w:val="19"/>
                                    </w:rPr>
                                    <w:t xml:space="preserve">月 </w:t>
                                  </w:r>
                                  <w:r>
                                    <w:rPr>
                                      <w:rFonts w:ascii="Times New Roman" w:eastAsia="Times New Roman"/>
                                      <w:color w:val="212121"/>
                                      <w:w w:val="105"/>
                                      <w:sz w:val="19"/>
                                    </w:rPr>
                                    <w:t xml:space="preserve">10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0" w:type="dxa"/>
                                  <w:tcBorders>
                                    <w:top w:val="single" w:color="000000" w:sz="2" w:space="0"/>
                                    <w:left w:val="single" w:color="000000" w:sz="12" w:space="0"/>
                                    <w:bottom w:val="single" w:color="000000" w:sz="2" w:space="0"/>
                                  </w:tcBorders>
                                </w:tcPr>
                                <w:p>
                                  <w:pPr>
                                    <w:pStyle w:val="8"/>
                                    <w:spacing w:before="139"/>
                                    <w:ind w:left="185"/>
                                    <w:rPr>
                                      <w:rFonts w:ascii="Times New Roman"/>
                                      <w:sz w:val="19"/>
                                    </w:rPr>
                                  </w:pPr>
                                  <w:r>
                                    <w:rPr>
                                      <w:rFonts w:ascii="Times New Roman"/>
                                      <w:color w:val="212121"/>
                                      <w:sz w:val="19"/>
                                    </w:rPr>
                                    <w:t>22</w:t>
                                  </w:r>
                                  <w:r>
                                    <w:rPr>
                                      <w:rFonts w:ascii="Times New Roman"/>
                                      <w:color w:val="4B4F4D"/>
                                      <w:sz w:val="19"/>
                                    </w:rPr>
                                    <w:t>4</w:t>
                                  </w:r>
                                </w:p>
                              </w:tc>
                              <w:tc>
                                <w:tcPr>
                                  <w:tcW w:w="7531" w:type="dxa"/>
                                  <w:tcBorders>
                                    <w:top w:val="single" w:color="000000" w:sz="12" w:space="0"/>
                                  </w:tcBorders>
                                </w:tcPr>
                                <w:p>
                                  <w:pPr>
                                    <w:pStyle w:val="8"/>
                                    <w:spacing w:before="141"/>
                                    <w:ind w:left="88"/>
                                    <w:rPr>
                                      <w:sz w:val="19"/>
                                    </w:rPr>
                                  </w:pPr>
                                  <w:r>
                                    <w:rPr>
                                      <w:color w:val="212121"/>
                                      <w:w w:val="105"/>
                                      <w:sz w:val="19"/>
                                    </w:rPr>
                                    <w:t>河南省财政厅</w:t>
                                  </w:r>
                                  <w:r>
                                    <w:rPr>
                                      <w:color w:val="4B4F4D"/>
                                      <w:w w:val="105"/>
                                      <w:sz w:val="19"/>
                                    </w:rPr>
                                    <w:t>《</w:t>
                                  </w:r>
                                  <w:r>
                                    <w:rPr>
                                      <w:color w:val="212121"/>
                                      <w:w w:val="105"/>
                                      <w:sz w:val="19"/>
                                    </w:rPr>
                                    <w:t>关千建立财 政支持实施乡村振兴战略政策体系的意见</w:t>
                                  </w:r>
                                  <w:r>
                                    <w:rPr>
                                      <w:color w:val="3A3B3B"/>
                                      <w:w w:val="105"/>
                                      <w:sz w:val="19"/>
                                    </w:rPr>
                                    <w:t>》</w:t>
                                  </w:r>
                                </w:p>
                              </w:tc>
                              <w:tc>
                                <w:tcPr>
                                  <w:tcW w:w="2735" w:type="dxa"/>
                                  <w:tcBorders>
                                    <w:top w:val="single" w:color="000000" w:sz="12" w:space="0"/>
                                  </w:tcBorders>
                                </w:tcPr>
                                <w:p>
                                  <w:pPr>
                                    <w:pStyle w:val="8"/>
                                    <w:spacing w:before="131"/>
                                    <w:ind w:left="413"/>
                                    <w:rPr>
                                      <w:sz w:val="19"/>
                                    </w:rPr>
                                  </w:pPr>
                                  <w:r>
                                    <w:rPr>
                                      <w:color w:val="212121"/>
                                      <w:w w:val="110"/>
                                      <w:sz w:val="19"/>
                                    </w:rPr>
                                    <w:t xml:space="preserve">豫财办 </w:t>
                                  </w:r>
                                  <w:r>
                                    <w:rPr>
                                      <w:rFonts w:ascii="Times New Roman" w:eastAsia="Times New Roman"/>
                                      <w:color w:val="212121"/>
                                      <w:w w:val="110"/>
                                      <w:sz w:val="19"/>
                                    </w:rPr>
                                    <w:t xml:space="preserve">( 2018] 40 </w:t>
                                  </w:r>
                                  <w:r>
                                    <w:rPr>
                                      <w:color w:val="212121"/>
                                      <w:w w:val="110"/>
                                      <w:sz w:val="19"/>
                                    </w:rPr>
                                    <w:t>号</w:t>
                                  </w:r>
                                </w:p>
                              </w:tc>
                              <w:tc>
                                <w:tcPr>
                                  <w:tcW w:w="1856" w:type="dxa"/>
                                  <w:tcBorders>
                                    <w:top w:val="single" w:color="000000" w:sz="12" w:space="0"/>
                                  </w:tcBorders>
                                </w:tcPr>
                                <w:p>
                                  <w:pPr>
                                    <w:pStyle w:val="8"/>
                                    <w:spacing w:before="141"/>
                                    <w:ind w:left="138"/>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12 </w:t>
                                  </w:r>
                                  <w:r>
                                    <w:rPr>
                                      <w:color w:val="212121"/>
                                      <w:w w:val="105"/>
                                      <w:sz w:val="19"/>
                                    </w:rPr>
                                    <w:t xml:space="preserve">月 </w:t>
                                  </w:r>
                                  <w:r>
                                    <w:rPr>
                                      <w:rFonts w:ascii="Times New Roman" w:eastAsia="Times New Roman"/>
                                      <w:color w:val="212121"/>
                                      <w:w w:val="105"/>
                                      <w:sz w:val="19"/>
                                    </w:rPr>
                                    <w:t xml:space="preserve">6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46"/>
                                    <w:ind w:left="190"/>
                                    <w:rPr>
                                      <w:rFonts w:ascii="Times New Roman"/>
                                      <w:sz w:val="19"/>
                                    </w:rPr>
                                  </w:pPr>
                                  <w:r>
                                    <w:rPr>
                                      <w:rFonts w:ascii="Times New Roman"/>
                                      <w:color w:val="212121"/>
                                      <w:w w:val="105"/>
                                      <w:sz w:val="19"/>
                                    </w:rPr>
                                    <w:t>225</w:t>
                                  </w:r>
                                </w:p>
                              </w:tc>
                              <w:tc>
                                <w:tcPr>
                                  <w:tcW w:w="7531" w:type="dxa"/>
                                </w:tcPr>
                                <w:p>
                                  <w:pPr>
                                    <w:pStyle w:val="8"/>
                                    <w:spacing w:before="148"/>
                                    <w:ind w:left="83"/>
                                    <w:rPr>
                                      <w:sz w:val="19"/>
                                    </w:rPr>
                                  </w:pPr>
                                  <w:r>
                                    <w:rPr>
                                      <w:color w:val="212121"/>
                                      <w:w w:val="105"/>
                                      <w:sz w:val="19"/>
                                    </w:rPr>
                                    <w:t>河南省财政厅关千印发</w:t>
                                  </w:r>
                                  <w:r>
                                    <w:rPr>
                                      <w:color w:val="3A3B3B"/>
                                      <w:w w:val="105"/>
                                      <w:sz w:val="19"/>
                                    </w:rPr>
                                    <w:t>《</w:t>
                                  </w:r>
                                  <w:r>
                                    <w:rPr>
                                      <w:color w:val="212121"/>
                                      <w:w w:val="105"/>
                                      <w:sz w:val="19"/>
                                    </w:rPr>
                                    <w:t>财政扶贫资金 管理操作手册</w:t>
                                  </w:r>
                                  <w:r>
                                    <w:rPr>
                                      <w:color w:val="3A3B3B"/>
                                      <w:w w:val="105"/>
                                      <w:sz w:val="19"/>
                                    </w:rPr>
                                    <w:t>》</w:t>
                                  </w:r>
                                  <w:r>
                                    <w:rPr>
                                      <w:color w:val="212121"/>
                                      <w:w w:val="105"/>
                                      <w:sz w:val="19"/>
                                    </w:rPr>
                                    <w:t>的通知</w:t>
                                  </w:r>
                                </w:p>
                              </w:tc>
                              <w:tc>
                                <w:tcPr>
                                  <w:tcW w:w="2735" w:type="dxa"/>
                                </w:tcPr>
                                <w:p>
                                  <w:pPr>
                                    <w:pStyle w:val="8"/>
                                    <w:spacing w:before="143"/>
                                    <w:ind w:left="361"/>
                                    <w:rPr>
                                      <w:sz w:val="19"/>
                                    </w:rPr>
                                  </w:pPr>
                                  <w:r>
                                    <w:rPr>
                                      <w:color w:val="212121"/>
                                      <w:w w:val="105"/>
                                      <w:sz w:val="19"/>
                                    </w:rPr>
                                    <w:t xml:space="preserve">豫财农 </w:t>
                                  </w:r>
                                  <w:r>
                                    <w:rPr>
                                      <w:rFonts w:ascii="Times New Roman" w:eastAsia="Times New Roman"/>
                                      <w:color w:val="3A3B3B"/>
                                      <w:w w:val="105"/>
                                      <w:sz w:val="19"/>
                                    </w:rPr>
                                    <w:t xml:space="preserve">( </w:t>
                                  </w:r>
                                  <w:r>
                                    <w:rPr>
                                      <w:rFonts w:ascii="Times New Roman" w:eastAsia="Times New Roman"/>
                                      <w:color w:val="212121"/>
                                      <w:w w:val="105"/>
                                      <w:sz w:val="19"/>
                                    </w:rPr>
                                    <w:t>20</w:t>
                                  </w:r>
                                  <w:r>
                                    <w:rPr>
                                      <w:rFonts w:ascii="Times New Roman" w:eastAsia="Times New Roman"/>
                                      <w:color w:val="3A3B3B"/>
                                      <w:w w:val="105"/>
                                      <w:sz w:val="19"/>
                                    </w:rPr>
                                    <w:t>1</w:t>
                                  </w:r>
                                  <w:r>
                                    <w:rPr>
                                      <w:rFonts w:ascii="Times New Roman" w:eastAsia="Times New Roman"/>
                                      <w:color w:val="212121"/>
                                      <w:w w:val="105"/>
                                      <w:sz w:val="19"/>
                                    </w:rPr>
                                    <w:t xml:space="preserve">8 J 1 43 </w:t>
                                  </w:r>
                                  <w:r>
                                    <w:rPr>
                                      <w:color w:val="212121"/>
                                      <w:w w:val="105"/>
                                      <w:sz w:val="19"/>
                                    </w:rPr>
                                    <w:t>号</w:t>
                                  </w:r>
                                </w:p>
                              </w:tc>
                              <w:tc>
                                <w:tcPr>
                                  <w:tcW w:w="1856" w:type="dxa"/>
                                </w:tcPr>
                                <w:p>
                                  <w:pPr>
                                    <w:pStyle w:val="8"/>
                                    <w:spacing w:before="143"/>
                                    <w:ind w:right="38"/>
                                    <w:jc w:val="right"/>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10 </w:t>
                                  </w:r>
                                  <w:r>
                                    <w:rPr>
                                      <w:color w:val="212121"/>
                                      <w:w w:val="105"/>
                                      <w:sz w:val="19"/>
                                    </w:rPr>
                                    <w:t xml:space="preserve">月 </w:t>
                                  </w:r>
                                  <w:r>
                                    <w:rPr>
                                      <w:rFonts w:ascii="Times New Roman" w:eastAsia="Times New Roman"/>
                                      <w:color w:val="212121"/>
                                      <w:w w:val="105"/>
                                      <w:sz w:val="19"/>
                                    </w:rPr>
                                    <w:t xml:space="preserve">24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51"/>
                                    <w:ind w:left="190"/>
                                    <w:rPr>
                                      <w:rFonts w:ascii="Times New Roman"/>
                                      <w:sz w:val="19"/>
                                    </w:rPr>
                                  </w:pPr>
                                  <w:r>
                                    <w:rPr>
                                      <w:rFonts w:ascii="Times New Roman"/>
                                      <w:color w:val="212121"/>
                                      <w:w w:val="105"/>
                                      <w:sz w:val="19"/>
                                    </w:rPr>
                                    <w:t>226</w:t>
                                  </w:r>
                                </w:p>
                              </w:tc>
                              <w:tc>
                                <w:tcPr>
                                  <w:tcW w:w="7531" w:type="dxa"/>
                                </w:tcPr>
                                <w:p>
                                  <w:pPr>
                                    <w:pStyle w:val="8"/>
                                    <w:spacing w:before="2" w:line="260" w:lineRule="atLeast"/>
                                    <w:ind w:left="77" w:right="138" w:firstLine="11"/>
                                    <w:rPr>
                                      <w:sz w:val="19"/>
                                    </w:rPr>
                                  </w:pPr>
                                  <w:r>
                                    <w:rPr>
                                      <w:color w:val="212121"/>
                                      <w:w w:val="105"/>
                                      <w:sz w:val="19"/>
                                    </w:rPr>
                                    <w:t>河南省财政厅关千印发</w:t>
                                  </w:r>
                                  <w:r>
                                    <w:rPr>
                                      <w:color w:val="3A3B3B"/>
                                      <w:w w:val="105"/>
                                      <w:sz w:val="19"/>
                                    </w:rPr>
                                    <w:t>《</w:t>
                                  </w:r>
                                  <w:r>
                                    <w:rPr>
                                      <w:color w:val="212121"/>
                                      <w:w w:val="105"/>
                                      <w:sz w:val="19"/>
                                    </w:rPr>
                                    <w:t>河南省扶贫小额信贷省级风险代偿补偿金管理暂行办法的通知</w:t>
                                  </w:r>
                                </w:p>
                              </w:tc>
                              <w:tc>
                                <w:tcPr>
                                  <w:tcW w:w="2735" w:type="dxa"/>
                                </w:tcPr>
                                <w:p>
                                  <w:pPr>
                                    <w:pStyle w:val="8"/>
                                    <w:tabs>
                                      <w:tab w:val="left" w:pos="360"/>
                                    </w:tabs>
                                    <w:spacing w:before="23"/>
                                    <w:ind w:left="-129"/>
                                    <w:rPr>
                                      <w:sz w:val="19"/>
                                    </w:rPr>
                                  </w:pPr>
                                  <w:r>
                                    <w:rPr>
                                      <w:color w:val="3A3B3B"/>
                                      <w:w w:val="105"/>
                                      <w:position w:val="12"/>
                                      <w:sz w:val="19"/>
                                    </w:rPr>
                                    <w:t>》</w:t>
                                  </w:r>
                                  <w:r>
                                    <w:rPr>
                                      <w:color w:val="3A3B3B"/>
                                      <w:w w:val="105"/>
                                      <w:position w:val="12"/>
                                      <w:sz w:val="19"/>
                                    </w:rPr>
                                    <w:tab/>
                                  </w:r>
                                  <w:r>
                                    <w:rPr>
                                      <w:color w:val="212121"/>
                                      <w:spacing w:val="10"/>
                                      <w:w w:val="105"/>
                                      <w:sz w:val="19"/>
                                    </w:rPr>
                                    <w:t>豫</w:t>
                                  </w:r>
                                  <w:r>
                                    <w:rPr>
                                      <w:color w:val="212121"/>
                                      <w:w w:val="105"/>
                                      <w:sz w:val="19"/>
                                    </w:rPr>
                                    <w:t>财农综</w:t>
                                  </w:r>
                                  <w:r>
                                    <w:rPr>
                                      <w:color w:val="212121"/>
                                      <w:spacing w:val="32"/>
                                      <w:w w:val="105"/>
                                      <w:sz w:val="19"/>
                                    </w:rPr>
                                    <w:t xml:space="preserve"> </w:t>
                                  </w:r>
                                  <w:r>
                                    <w:rPr>
                                      <w:rFonts w:ascii="Times New Roman" w:eastAsia="Times New Roman"/>
                                      <w:color w:val="212121"/>
                                      <w:w w:val="105"/>
                                      <w:sz w:val="19"/>
                                    </w:rPr>
                                    <w:t>(</w:t>
                                  </w:r>
                                  <w:r>
                                    <w:rPr>
                                      <w:rFonts w:ascii="Times New Roman" w:eastAsia="Times New Roman"/>
                                      <w:color w:val="212121"/>
                                      <w:spacing w:val="-8"/>
                                      <w:w w:val="105"/>
                                      <w:sz w:val="19"/>
                                    </w:rPr>
                                    <w:t xml:space="preserve"> </w:t>
                                  </w:r>
                                  <w:r>
                                    <w:rPr>
                                      <w:rFonts w:ascii="Times New Roman" w:eastAsia="Times New Roman"/>
                                      <w:color w:val="212121"/>
                                      <w:spacing w:val="3"/>
                                      <w:w w:val="105"/>
                                      <w:sz w:val="19"/>
                                    </w:rPr>
                                    <w:t>20</w:t>
                                  </w:r>
                                  <w:r>
                                    <w:rPr>
                                      <w:rFonts w:ascii="Times New Roman" w:eastAsia="Times New Roman"/>
                                      <w:color w:val="3A3B3B"/>
                                      <w:spacing w:val="3"/>
                                      <w:w w:val="105"/>
                                      <w:sz w:val="19"/>
                                    </w:rPr>
                                    <w:t>1</w:t>
                                  </w:r>
                                  <w:r>
                                    <w:rPr>
                                      <w:rFonts w:ascii="Times New Roman" w:eastAsia="Times New Roman"/>
                                      <w:color w:val="212121"/>
                                      <w:spacing w:val="3"/>
                                      <w:w w:val="105"/>
                                      <w:sz w:val="19"/>
                                    </w:rPr>
                                    <w:t>9)</w:t>
                                  </w:r>
                                  <w:r>
                                    <w:rPr>
                                      <w:rFonts w:ascii="Times New Roman" w:eastAsia="Times New Roman"/>
                                      <w:color w:val="212121"/>
                                      <w:spacing w:val="42"/>
                                      <w:w w:val="105"/>
                                      <w:sz w:val="19"/>
                                    </w:rPr>
                                    <w:t xml:space="preserve"> </w:t>
                                  </w:r>
                                  <w:r>
                                    <w:rPr>
                                      <w:rFonts w:ascii="Times New Roman" w:eastAsia="Times New Roman"/>
                                      <w:color w:val="0F1111"/>
                                      <w:w w:val="105"/>
                                      <w:sz w:val="19"/>
                                    </w:rPr>
                                    <w:t>8</w:t>
                                  </w:r>
                                  <w:r>
                                    <w:rPr>
                                      <w:rFonts w:ascii="Times New Roman" w:eastAsia="Times New Roman"/>
                                      <w:color w:val="0F1111"/>
                                      <w:spacing w:val="6"/>
                                      <w:w w:val="105"/>
                                      <w:sz w:val="19"/>
                                    </w:rPr>
                                    <w:t xml:space="preserve"> </w:t>
                                  </w:r>
                                  <w:r>
                                    <w:rPr>
                                      <w:color w:val="0F1111"/>
                                      <w:w w:val="105"/>
                                      <w:sz w:val="19"/>
                                    </w:rPr>
                                    <w:t>号</w:t>
                                  </w:r>
                                </w:p>
                              </w:tc>
                              <w:tc>
                                <w:tcPr>
                                  <w:tcW w:w="1856" w:type="dxa"/>
                                </w:tcPr>
                                <w:p>
                                  <w:pPr>
                                    <w:pStyle w:val="8"/>
                                    <w:spacing w:before="148"/>
                                    <w:ind w:left="190"/>
                                    <w:rPr>
                                      <w:sz w:val="18"/>
                                    </w:rPr>
                                  </w:pPr>
                                  <w:r>
                                    <w:rPr>
                                      <w:rFonts w:ascii="Times New Roman" w:eastAsia="Times New Roman"/>
                                      <w:color w:val="212121"/>
                                      <w:w w:val="105"/>
                                      <w:sz w:val="19"/>
                                    </w:rPr>
                                    <w:t xml:space="preserve">2019 </w:t>
                                  </w:r>
                                  <w:r>
                                    <w:rPr>
                                      <w:color w:val="212121"/>
                                      <w:w w:val="105"/>
                                      <w:sz w:val="19"/>
                                    </w:rPr>
                                    <w:t xml:space="preserve">年 </w:t>
                                  </w:r>
                                  <w:r>
                                    <w:rPr>
                                      <w:rFonts w:ascii="Times New Roman" w:eastAsia="Times New Roman"/>
                                      <w:color w:val="212121"/>
                                      <w:w w:val="105"/>
                                      <w:sz w:val="19"/>
                                    </w:rPr>
                                    <w:t xml:space="preserve">8 </w:t>
                                  </w:r>
                                  <w:r>
                                    <w:rPr>
                                      <w:color w:val="212121"/>
                                      <w:w w:val="105"/>
                                      <w:sz w:val="19"/>
                                    </w:rPr>
                                    <w:t xml:space="preserve">月 </w:t>
                                  </w:r>
                                  <w:r>
                                    <w:rPr>
                                      <w:rFonts w:ascii="Times New Roman" w:eastAsia="Times New Roman"/>
                                      <w:color w:val="212121"/>
                                      <w:w w:val="105"/>
                                      <w:sz w:val="19"/>
                                    </w:rPr>
                                    <w:t xml:space="preserve">5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30" w:type="dxa"/>
                                  <w:tcBorders>
                                    <w:top w:val="single" w:color="000000" w:sz="2" w:space="0"/>
                                    <w:left w:val="single" w:color="000000" w:sz="12" w:space="0"/>
                                    <w:bottom w:val="single" w:color="000000" w:sz="2" w:space="0"/>
                                  </w:tcBorders>
                                </w:tcPr>
                                <w:p>
                                  <w:pPr>
                                    <w:pStyle w:val="8"/>
                                    <w:spacing w:before="148"/>
                                    <w:ind w:left="185"/>
                                    <w:rPr>
                                      <w:rFonts w:ascii="Times New Roman"/>
                                      <w:sz w:val="19"/>
                                    </w:rPr>
                                  </w:pPr>
                                  <w:r>
                                    <w:rPr>
                                      <w:rFonts w:ascii="Times New Roman"/>
                                      <w:color w:val="212121"/>
                                      <w:w w:val="105"/>
                                      <w:sz w:val="19"/>
                                    </w:rPr>
                                    <w:t>227</w:t>
                                  </w:r>
                                </w:p>
                              </w:tc>
                              <w:tc>
                                <w:tcPr>
                                  <w:tcW w:w="7531" w:type="dxa"/>
                                </w:tcPr>
                                <w:p>
                                  <w:pPr>
                                    <w:pStyle w:val="8"/>
                                    <w:spacing w:before="145"/>
                                    <w:ind w:left="83"/>
                                    <w:rPr>
                                      <w:sz w:val="19"/>
                                    </w:rPr>
                                  </w:pPr>
                                  <w:r>
                                    <w:rPr>
                                      <w:color w:val="212121"/>
                                      <w:w w:val="105"/>
                                      <w:sz w:val="19"/>
                                    </w:rPr>
                                    <w:t>河南省财政厅林业厅关于印发</w:t>
                                  </w:r>
                                  <w:r>
                                    <w:rPr>
                                      <w:color w:val="3A3B3B"/>
                                      <w:w w:val="105"/>
                                      <w:sz w:val="19"/>
                                    </w:rPr>
                                    <w:t>《</w:t>
                                  </w:r>
                                  <w:r>
                                    <w:rPr>
                                      <w:color w:val="212121"/>
                                      <w:w w:val="105"/>
                                      <w:sz w:val="19"/>
                                    </w:rPr>
                                    <w:t>河南省森林公安经费保障标准实施意见</w:t>
                                  </w:r>
                                  <w:r>
                                    <w:rPr>
                                      <w:color w:val="3A3B3B"/>
                                      <w:w w:val="105"/>
                                      <w:sz w:val="19"/>
                                    </w:rPr>
                                    <w:t>》</w:t>
                                  </w:r>
                                  <w:r>
                                    <w:rPr>
                                      <w:color w:val="212121"/>
                                      <w:w w:val="105"/>
                                      <w:sz w:val="19"/>
                                    </w:rPr>
                                    <w:t>的通知</w:t>
                                  </w:r>
                                </w:p>
                              </w:tc>
                              <w:tc>
                                <w:tcPr>
                                  <w:tcW w:w="2735" w:type="dxa"/>
                                </w:tcPr>
                                <w:p>
                                  <w:pPr>
                                    <w:pStyle w:val="8"/>
                                    <w:tabs>
                                      <w:tab w:val="left" w:pos="1680"/>
                                    </w:tabs>
                                    <w:spacing w:before="135"/>
                                    <w:ind w:right="242"/>
                                    <w:jc w:val="right"/>
                                    <w:rPr>
                                      <w:sz w:val="19"/>
                                    </w:rPr>
                                  </w:pPr>
                                  <w:r>
                                    <w:rPr>
                                      <w:color w:val="212121"/>
                                      <w:sz w:val="19"/>
                                    </w:rPr>
                                    <w:t>豫财办农</w:t>
                                  </w:r>
                                  <w:r>
                                    <w:rPr>
                                      <w:color w:val="212121"/>
                                      <w:spacing w:val="58"/>
                                      <w:sz w:val="19"/>
                                    </w:rPr>
                                    <w:t xml:space="preserve"> </w:t>
                                  </w:r>
                                  <w:r>
                                    <w:rPr>
                                      <w:rFonts w:ascii="Times New Roman" w:eastAsia="Times New Roman"/>
                                      <w:color w:val="212121"/>
                                      <w:sz w:val="19"/>
                                    </w:rPr>
                                    <w:t>(</w:t>
                                  </w:r>
                                  <w:r>
                                    <w:rPr>
                                      <w:rFonts w:ascii="Times New Roman" w:eastAsia="Times New Roman"/>
                                      <w:color w:val="212121"/>
                                      <w:spacing w:val="-2"/>
                                      <w:sz w:val="19"/>
                                    </w:rPr>
                                    <w:t xml:space="preserve"> </w:t>
                                  </w:r>
                                  <w:r>
                                    <w:rPr>
                                      <w:rFonts w:ascii="Times New Roman" w:eastAsia="Times New Roman"/>
                                      <w:color w:val="212121"/>
                                      <w:sz w:val="19"/>
                                    </w:rPr>
                                    <w:t>2005)</w:t>
                                  </w:r>
                                  <w:r>
                                    <w:rPr>
                                      <w:rFonts w:ascii="Times New Roman" w:eastAsia="Times New Roman"/>
                                      <w:color w:val="212121"/>
                                      <w:sz w:val="19"/>
                                    </w:rPr>
                                    <w:tab/>
                                  </w:r>
                                  <w:r>
                                    <w:rPr>
                                      <w:rFonts w:ascii="Times New Roman" w:eastAsia="Times New Roman"/>
                                      <w:color w:val="212121"/>
                                      <w:sz w:val="19"/>
                                    </w:rPr>
                                    <w:t>288</w:t>
                                  </w:r>
                                  <w:r>
                                    <w:rPr>
                                      <w:rFonts w:ascii="Times New Roman" w:eastAsia="Times New Roman"/>
                                      <w:color w:val="212121"/>
                                      <w:spacing w:val="12"/>
                                      <w:sz w:val="19"/>
                                    </w:rPr>
                                    <w:t xml:space="preserve"> </w:t>
                                  </w:r>
                                  <w:r>
                                    <w:rPr>
                                      <w:color w:val="212121"/>
                                      <w:sz w:val="19"/>
                                    </w:rPr>
                                    <w:t>号</w:t>
                                  </w:r>
                                </w:p>
                              </w:tc>
                              <w:tc>
                                <w:tcPr>
                                  <w:tcW w:w="1856" w:type="dxa"/>
                                </w:tcPr>
                                <w:p>
                                  <w:pPr>
                                    <w:pStyle w:val="8"/>
                                    <w:spacing w:before="145"/>
                                    <w:ind w:left="133"/>
                                    <w:rPr>
                                      <w:sz w:val="18"/>
                                    </w:rPr>
                                  </w:pPr>
                                  <w:r>
                                    <w:rPr>
                                      <w:rFonts w:ascii="Times New Roman" w:eastAsia="Times New Roman"/>
                                      <w:color w:val="212121"/>
                                      <w:w w:val="110"/>
                                      <w:sz w:val="19"/>
                                    </w:rPr>
                                    <w:t xml:space="preserve">2005 </w:t>
                                  </w:r>
                                  <w:r>
                                    <w:rPr>
                                      <w:color w:val="212121"/>
                                      <w:spacing w:val="-30"/>
                                      <w:w w:val="110"/>
                                      <w:sz w:val="19"/>
                                    </w:rPr>
                                    <w:t xml:space="preserve">年 </w:t>
                                  </w:r>
                                  <w:r>
                                    <w:rPr>
                                      <w:rFonts w:ascii="Times New Roman" w:eastAsia="Times New Roman"/>
                                      <w:color w:val="212121"/>
                                      <w:w w:val="110"/>
                                      <w:sz w:val="19"/>
                                    </w:rPr>
                                    <w:t xml:space="preserve">11 </w:t>
                                  </w:r>
                                  <w:r>
                                    <w:rPr>
                                      <w:color w:val="212121"/>
                                      <w:spacing w:val="-25"/>
                                      <w:w w:val="110"/>
                                      <w:sz w:val="19"/>
                                    </w:rPr>
                                    <w:t xml:space="preserve">月 </w:t>
                                  </w:r>
                                  <w:r>
                                    <w:rPr>
                                      <w:rFonts w:ascii="Times New Roman" w:eastAsia="Times New Roman"/>
                                      <w:color w:val="212121"/>
                                      <w:w w:val="110"/>
                                      <w:sz w:val="19"/>
                                    </w:rPr>
                                    <w:t xml:space="preserve">8 </w:t>
                                  </w:r>
                                  <w:r>
                                    <w:rPr>
                                      <w:color w:val="212121"/>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1"/>
                                    <w:ind w:left="190"/>
                                    <w:rPr>
                                      <w:rFonts w:ascii="Times New Roman"/>
                                      <w:sz w:val="19"/>
                                    </w:rPr>
                                  </w:pPr>
                                  <w:r>
                                    <w:rPr>
                                      <w:rFonts w:ascii="Times New Roman"/>
                                      <w:color w:val="212121"/>
                                      <w:w w:val="105"/>
                                      <w:sz w:val="19"/>
                                    </w:rPr>
                                    <w:t>228</w:t>
                                  </w:r>
                                </w:p>
                              </w:tc>
                              <w:tc>
                                <w:tcPr>
                                  <w:tcW w:w="7531" w:type="dxa"/>
                                </w:tcPr>
                                <w:p>
                                  <w:pPr>
                                    <w:pStyle w:val="8"/>
                                    <w:spacing w:before="2" w:line="260" w:lineRule="atLeast"/>
                                    <w:ind w:left="82" w:right="27" w:firstLine="1"/>
                                    <w:rPr>
                                      <w:sz w:val="19"/>
                                    </w:rPr>
                                  </w:pPr>
                                  <w:r>
                                    <w:rPr>
                                      <w:color w:val="212121"/>
                                      <w:w w:val="105"/>
                                      <w:sz w:val="19"/>
                                    </w:rPr>
                                    <w:t>河南省财政厅河南省政</w:t>
                                  </w:r>
                                  <w:r>
                                    <w:rPr>
                                      <w:color w:val="3A3B3B"/>
                                      <w:w w:val="105"/>
                                      <w:sz w:val="19"/>
                                    </w:rPr>
                                    <w:t>府</w:t>
                                  </w:r>
                                  <w:r>
                                    <w:rPr>
                                      <w:color w:val="212121"/>
                                      <w:w w:val="105"/>
                                      <w:sz w:val="19"/>
                                    </w:rPr>
                                    <w:t>移民办关</w:t>
                                  </w:r>
                                  <w:r>
                                    <w:rPr>
                                      <w:color w:val="3A3B3B"/>
                                      <w:w w:val="105"/>
                                      <w:sz w:val="19"/>
                                    </w:rPr>
                                    <w:t>于</w:t>
                                  </w:r>
                                  <w:r>
                                    <w:rPr>
                                      <w:color w:val="212121"/>
                                      <w:w w:val="105"/>
                                      <w:sz w:val="19"/>
                                    </w:rPr>
                                    <w:t>印发《河南省大中型水库移民后期 扶持基金使用管理暂行办法</w:t>
                                  </w:r>
                                  <w:r>
                                    <w:rPr>
                                      <w:color w:val="3A3B3B"/>
                                      <w:w w:val="105"/>
                                      <w:sz w:val="19"/>
                                    </w:rPr>
                                    <w:t>》</w:t>
                                  </w:r>
                                  <w:r>
                                    <w:rPr>
                                      <w:color w:val="212121"/>
                                      <w:w w:val="105"/>
                                      <w:sz w:val="19"/>
                                    </w:rPr>
                                    <w:t>的通知</w:t>
                                  </w:r>
                                </w:p>
                              </w:tc>
                              <w:tc>
                                <w:tcPr>
                                  <w:tcW w:w="2735" w:type="dxa"/>
                                </w:tcPr>
                                <w:p>
                                  <w:pPr>
                                    <w:pStyle w:val="8"/>
                                    <w:spacing w:before="143"/>
                                    <w:ind w:left="361"/>
                                    <w:rPr>
                                      <w:sz w:val="19"/>
                                    </w:rPr>
                                  </w:pPr>
                                  <w:r>
                                    <w:rPr>
                                      <w:color w:val="212121"/>
                                      <w:w w:val="105"/>
                                      <w:sz w:val="19"/>
                                    </w:rPr>
                                    <w:t xml:space="preserve">豫财办农 </w:t>
                                  </w:r>
                                  <w:r>
                                    <w:rPr>
                                      <w:rFonts w:ascii="Times New Roman" w:eastAsia="Times New Roman"/>
                                      <w:color w:val="212121"/>
                                      <w:w w:val="105"/>
                                      <w:sz w:val="19"/>
                                    </w:rPr>
                                    <w:t xml:space="preserve">[ 2007] 1 </w:t>
                                  </w:r>
                                  <w:r>
                                    <w:rPr>
                                      <w:color w:val="212121"/>
                                      <w:w w:val="105"/>
                                      <w:sz w:val="19"/>
                                    </w:rPr>
                                    <w:t>号</w:t>
                                  </w:r>
                                </w:p>
                              </w:tc>
                              <w:tc>
                                <w:tcPr>
                                  <w:tcW w:w="1856" w:type="dxa"/>
                                </w:tcPr>
                                <w:p>
                                  <w:pPr>
                                    <w:pStyle w:val="8"/>
                                    <w:spacing w:before="148"/>
                                    <w:ind w:left="133"/>
                                    <w:rPr>
                                      <w:sz w:val="18"/>
                                    </w:rPr>
                                  </w:pPr>
                                  <w:r>
                                    <w:rPr>
                                      <w:rFonts w:ascii="Times New Roman" w:eastAsia="Times New Roman"/>
                                      <w:color w:val="212121"/>
                                      <w:sz w:val="19"/>
                                    </w:rPr>
                                    <w:t xml:space="preserve">2007 </w:t>
                                  </w:r>
                                  <w:r>
                                    <w:rPr>
                                      <w:color w:val="212121"/>
                                      <w:sz w:val="19"/>
                                    </w:rPr>
                                    <w:t xml:space="preserve">年 </w:t>
                                  </w:r>
                                  <w:r>
                                    <w:rPr>
                                      <w:rFonts w:ascii="Times New Roman" w:eastAsia="Times New Roman"/>
                                      <w:color w:val="212121"/>
                                      <w:sz w:val="19"/>
                                    </w:rPr>
                                    <w:t xml:space="preserve">1 </w:t>
                                  </w:r>
                                  <w:r>
                                    <w:rPr>
                                      <w:color w:val="212121"/>
                                      <w:sz w:val="19"/>
                                    </w:rPr>
                                    <w:t xml:space="preserve">月 </w:t>
                                  </w:r>
                                  <w:r>
                                    <w:rPr>
                                      <w:rFonts w:ascii="Times New Roman" w:eastAsia="Times New Roman"/>
                                      <w:color w:val="212121"/>
                                      <w:sz w:val="19"/>
                                    </w:rPr>
                                    <w:t xml:space="preserve">23 </w:t>
                                  </w:r>
                                  <w:r>
                                    <w:rPr>
                                      <w:color w:val="21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top w:val="single" w:color="000000" w:sz="2" w:space="0"/>
                                    <w:left w:val="single" w:color="000000" w:sz="12" w:space="0"/>
                                    <w:bottom w:val="single" w:color="000000" w:sz="2" w:space="0"/>
                                  </w:tcBorders>
                                </w:tcPr>
                                <w:p>
                                  <w:pPr>
                                    <w:pStyle w:val="8"/>
                                    <w:spacing w:before="148"/>
                                    <w:ind w:left="180"/>
                                    <w:rPr>
                                      <w:rFonts w:ascii="Times New Roman"/>
                                      <w:sz w:val="19"/>
                                    </w:rPr>
                                  </w:pPr>
                                  <w:r>
                                    <w:rPr>
                                      <w:rFonts w:ascii="Times New Roman"/>
                                      <w:color w:val="212121"/>
                                      <w:w w:val="105"/>
                                      <w:sz w:val="19"/>
                                    </w:rPr>
                                    <w:t>229</w:t>
                                  </w:r>
                                </w:p>
                              </w:tc>
                              <w:tc>
                                <w:tcPr>
                                  <w:tcW w:w="7531" w:type="dxa"/>
                                </w:tcPr>
                                <w:p>
                                  <w:pPr>
                                    <w:pStyle w:val="8"/>
                                    <w:spacing w:before="15"/>
                                    <w:ind w:left="83"/>
                                    <w:rPr>
                                      <w:sz w:val="19"/>
                                    </w:rPr>
                                  </w:pPr>
                                  <w:r>
                                    <w:rPr>
                                      <w:color w:val="212121"/>
                                      <w:w w:val="105"/>
                                      <w:sz w:val="19"/>
                                    </w:rPr>
                                    <w:t>河南省财政厅河南省政府移民办关 千印发</w:t>
                                  </w:r>
                                  <w:r>
                                    <w:rPr>
                                      <w:color w:val="3A3B3B"/>
                                      <w:w w:val="105"/>
                                      <w:sz w:val="19"/>
                                    </w:rPr>
                                    <w:t>《</w:t>
                                  </w:r>
                                  <w:r>
                                    <w:rPr>
                                      <w:color w:val="212121"/>
                                      <w:w w:val="105"/>
                                      <w:sz w:val="19"/>
                                    </w:rPr>
                                    <w:t>河南省大中型水库移民后期扶持基金</w:t>
                                  </w:r>
                                </w:p>
                                <w:p>
                                  <w:pPr>
                                    <w:pStyle w:val="8"/>
                                    <w:spacing w:before="16" w:line="215" w:lineRule="exact"/>
                                    <w:ind w:left="70"/>
                                    <w:rPr>
                                      <w:sz w:val="19"/>
                                    </w:rPr>
                                  </w:pPr>
                                  <w:r>
                                    <w:rPr>
                                      <w:color w:val="212121"/>
                                      <w:w w:val="105"/>
                                      <w:sz w:val="19"/>
                                    </w:rPr>
                                    <w:t>发放办法</w:t>
                                  </w:r>
                                  <w:r>
                                    <w:rPr>
                                      <w:color w:val="3A3B3B"/>
                                      <w:w w:val="105"/>
                                      <w:sz w:val="19"/>
                                    </w:rPr>
                                    <w:t>》</w:t>
                                  </w:r>
                                  <w:r>
                                    <w:rPr>
                                      <w:color w:val="212121"/>
                                      <w:w w:val="105"/>
                                      <w:sz w:val="19"/>
                                    </w:rPr>
                                    <w:t>的通知</w:t>
                                  </w:r>
                                </w:p>
                              </w:tc>
                              <w:tc>
                                <w:tcPr>
                                  <w:tcW w:w="2735" w:type="dxa"/>
                                </w:tcPr>
                                <w:p>
                                  <w:pPr>
                                    <w:pStyle w:val="8"/>
                                    <w:spacing w:before="135"/>
                                    <w:ind w:left="361"/>
                                    <w:rPr>
                                      <w:sz w:val="19"/>
                                    </w:rPr>
                                  </w:pPr>
                                  <w:r>
                                    <w:rPr>
                                      <w:color w:val="212121"/>
                                      <w:w w:val="105"/>
                                      <w:sz w:val="19"/>
                                    </w:rPr>
                                    <w:t xml:space="preserve">豫财办农 </w:t>
                                  </w:r>
                                  <w:r>
                                    <w:rPr>
                                      <w:rFonts w:ascii="Times New Roman" w:eastAsia="Times New Roman"/>
                                      <w:color w:val="212121"/>
                                      <w:w w:val="105"/>
                                      <w:sz w:val="19"/>
                                    </w:rPr>
                                    <w:t xml:space="preserve">( 2007] 2 </w:t>
                                  </w:r>
                                  <w:r>
                                    <w:rPr>
                                      <w:color w:val="212121"/>
                                      <w:w w:val="105"/>
                                      <w:sz w:val="19"/>
                                    </w:rPr>
                                    <w:t>号</w:t>
                                  </w:r>
                                </w:p>
                              </w:tc>
                              <w:tc>
                                <w:tcPr>
                                  <w:tcW w:w="1856" w:type="dxa"/>
                                </w:tcPr>
                                <w:p>
                                  <w:pPr>
                                    <w:pStyle w:val="8"/>
                                    <w:spacing w:before="145"/>
                                    <w:ind w:left="123"/>
                                    <w:rPr>
                                      <w:sz w:val="18"/>
                                    </w:rPr>
                                  </w:pPr>
                                  <w:r>
                                    <w:rPr>
                                      <w:rFonts w:ascii="Times New Roman" w:eastAsia="Times New Roman"/>
                                      <w:color w:val="212121"/>
                                      <w:w w:val="105"/>
                                      <w:sz w:val="19"/>
                                    </w:rPr>
                                    <w:t xml:space="preserve">2007 </w:t>
                                  </w:r>
                                  <w:r>
                                    <w:rPr>
                                      <w:color w:val="212121"/>
                                      <w:w w:val="105"/>
                                      <w:sz w:val="19"/>
                                    </w:rPr>
                                    <w:t xml:space="preserve">年 </w:t>
                                  </w:r>
                                  <w:r>
                                    <w:rPr>
                                      <w:rFonts w:ascii="Times New Roman" w:eastAsia="Times New Roman"/>
                                      <w:color w:val="212121"/>
                                      <w:w w:val="105"/>
                                      <w:sz w:val="19"/>
                                    </w:rPr>
                                    <w:t xml:space="preserve">1 </w:t>
                                  </w:r>
                                  <w:r>
                                    <w:rPr>
                                      <w:color w:val="212121"/>
                                      <w:w w:val="105"/>
                                      <w:sz w:val="19"/>
                                    </w:rPr>
                                    <w:t xml:space="preserve">月 </w:t>
                                  </w:r>
                                  <w:r>
                                    <w:rPr>
                                      <w:rFonts w:ascii="Times New Roman" w:eastAsia="Times New Roman"/>
                                      <w:color w:val="212121"/>
                                      <w:w w:val="105"/>
                                      <w:sz w:val="19"/>
                                    </w:rPr>
                                    <w:t xml:space="preserve">25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51"/>
                                    <w:ind w:left="180"/>
                                    <w:rPr>
                                      <w:rFonts w:ascii="Times New Roman"/>
                                      <w:sz w:val="19"/>
                                    </w:rPr>
                                  </w:pPr>
                                  <w:r>
                                    <w:rPr>
                                      <w:rFonts w:ascii="Times New Roman"/>
                                      <w:color w:val="212121"/>
                                      <w:w w:val="105"/>
                                      <w:sz w:val="19"/>
                                    </w:rPr>
                                    <w:t>230</w:t>
                                  </w:r>
                                </w:p>
                              </w:tc>
                              <w:tc>
                                <w:tcPr>
                                  <w:tcW w:w="7531" w:type="dxa"/>
                                </w:tcPr>
                                <w:p>
                                  <w:pPr>
                                    <w:pStyle w:val="8"/>
                                    <w:spacing w:before="2" w:line="260" w:lineRule="atLeast"/>
                                    <w:ind w:left="70" w:right="49" w:firstLine="3"/>
                                    <w:rPr>
                                      <w:sz w:val="19"/>
                                    </w:rPr>
                                  </w:pPr>
                                  <w:r>
                                    <w:rPr>
                                      <w:color w:val="212121"/>
                                      <w:w w:val="110"/>
                                      <w:sz w:val="19"/>
                                    </w:rPr>
                                    <w:t>河南省财政厅河南省扶贫开发领导小组办公室关千印发《河南省财政扶贫资金县级报账制管理办法》的通知</w:t>
                                  </w:r>
                                </w:p>
                              </w:tc>
                              <w:tc>
                                <w:tcPr>
                                  <w:tcW w:w="2735" w:type="dxa"/>
                                </w:tcPr>
                                <w:p>
                                  <w:pPr>
                                    <w:pStyle w:val="8"/>
                                    <w:spacing w:before="143"/>
                                    <w:ind w:right="221"/>
                                    <w:jc w:val="right"/>
                                    <w:rPr>
                                      <w:sz w:val="19"/>
                                    </w:rPr>
                                  </w:pPr>
                                  <w:r>
                                    <w:rPr>
                                      <w:color w:val="212121"/>
                                      <w:w w:val="105"/>
                                      <w:sz w:val="19"/>
                                    </w:rPr>
                                    <w:t xml:space="preserve">豫财办农 </w:t>
                                  </w:r>
                                  <w:r>
                                    <w:rPr>
                                      <w:rFonts w:ascii="Times New Roman" w:eastAsia="Times New Roman"/>
                                      <w:color w:val="212121"/>
                                      <w:w w:val="105"/>
                                      <w:sz w:val="19"/>
                                    </w:rPr>
                                    <w:t xml:space="preserve">( 2007 </w:t>
                                  </w:r>
                                  <w:r>
                                    <w:rPr>
                                      <w:rFonts w:ascii="Times New Roman" w:eastAsia="Times New Roman"/>
                                      <w:color w:val="3A3B3B"/>
                                      <w:w w:val="105"/>
                                      <w:sz w:val="19"/>
                                    </w:rPr>
                                    <w:t xml:space="preserve">] </w:t>
                                  </w:r>
                                  <w:r>
                                    <w:rPr>
                                      <w:rFonts w:ascii="Times New Roman" w:eastAsia="Times New Roman"/>
                                      <w:color w:val="212121"/>
                                      <w:w w:val="105"/>
                                      <w:sz w:val="19"/>
                                    </w:rPr>
                                    <w:t xml:space="preserve">291 </w:t>
                                  </w:r>
                                  <w:r>
                                    <w:rPr>
                                      <w:color w:val="212121"/>
                                      <w:w w:val="105"/>
                                      <w:sz w:val="19"/>
                                    </w:rPr>
                                    <w:t>号</w:t>
                                  </w:r>
                                </w:p>
                              </w:tc>
                              <w:tc>
                                <w:tcPr>
                                  <w:tcW w:w="1856" w:type="dxa"/>
                                </w:tcPr>
                                <w:p>
                                  <w:pPr>
                                    <w:pStyle w:val="8"/>
                                    <w:spacing w:before="148"/>
                                    <w:ind w:right="52"/>
                                    <w:jc w:val="right"/>
                                    <w:rPr>
                                      <w:sz w:val="18"/>
                                    </w:rPr>
                                  </w:pPr>
                                  <w:r>
                                    <w:rPr>
                                      <w:rFonts w:ascii="Times New Roman" w:eastAsia="Times New Roman"/>
                                      <w:color w:val="212121"/>
                                      <w:w w:val="105"/>
                                      <w:sz w:val="19"/>
                                    </w:rPr>
                                    <w:t xml:space="preserve">2007 </w:t>
                                  </w:r>
                                  <w:r>
                                    <w:rPr>
                                      <w:color w:val="212121"/>
                                      <w:w w:val="105"/>
                                      <w:sz w:val="19"/>
                                    </w:rPr>
                                    <w:t xml:space="preserve">年 </w:t>
                                  </w:r>
                                  <w:r>
                                    <w:rPr>
                                      <w:rFonts w:ascii="Times New Roman" w:eastAsia="Times New Roman"/>
                                      <w:color w:val="212121"/>
                                      <w:w w:val="105"/>
                                      <w:sz w:val="19"/>
                                    </w:rPr>
                                    <w:t xml:space="preserve">10 </w:t>
                                  </w:r>
                                  <w:r>
                                    <w:rPr>
                                      <w:color w:val="212121"/>
                                      <w:w w:val="105"/>
                                      <w:sz w:val="19"/>
                                    </w:rPr>
                                    <w:t xml:space="preserve">月 </w:t>
                                  </w:r>
                                  <w:r>
                                    <w:rPr>
                                      <w:rFonts w:ascii="Times New Roman" w:eastAsia="Times New Roman"/>
                                      <w:color w:val="212121"/>
                                      <w:w w:val="105"/>
                                      <w:sz w:val="19"/>
                                    </w:rPr>
                                    <w:t xml:space="preserve">15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30" w:type="dxa"/>
                                  <w:tcBorders>
                                    <w:top w:val="single" w:color="000000" w:sz="2" w:space="0"/>
                                    <w:left w:val="single" w:color="000000" w:sz="12" w:space="0"/>
                                    <w:bottom w:val="single" w:color="000000" w:sz="2" w:space="0"/>
                                  </w:tcBorders>
                                </w:tcPr>
                                <w:p>
                                  <w:pPr>
                                    <w:pStyle w:val="8"/>
                                    <w:spacing w:before="148"/>
                                    <w:ind w:left="180"/>
                                    <w:rPr>
                                      <w:rFonts w:ascii="Times New Roman"/>
                                      <w:sz w:val="19"/>
                                    </w:rPr>
                                  </w:pPr>
                                  <w:r>
                                    <w:rPr>
                                      <w:rFonts w:ascii="Times New Roman"/>
                                      <w:color w:val="212121"/>
                                      <w:w w:val="110"/>
                                      <w:sz w:val="19"/>
                                    </w:rPr>
                                    <w:t>231</w:t>
                                  </w:r>
                                </w:p>
                              </w:tc>
                              <w:tc>
                                <w:tcPr>
                                  <w:tcW w:w="7531" w:type="dxa"/>
                                </w:tcPr>
                                <w:p>
                                  <w:pPr>
                                    <w:pStyle w:val="8"/>
                                    <w:spacing w:before="15"/>
                                    <w:ind w:left="79"/>
                                    <w:rPr>
                                      <w:sz w:val="19"/>
                                    </w:rPr>
                                  </w:pPr>
                                  <w:r>
                                    <w:rPr>
                                      <w:color w:val="212121"/>
                                      <w:w w:val="105"/>
                                      <w:sz w:val="19"/>
                                    </w:rPr>
                                    <w:t>河南省财政厅河南省林业 厅关于印发</w:t>
                                  </w:r>
                                  <w:r>
                                    <w:rPr>
                                      <w:color w:val="3A3B3B"/>
                                      <w:w w:val="105"/>
                                      <w:sz w:val="19"/>
                                    </w:rPr>
                                    <w:t>《</w:t>
                                  </w:r>
                                  <w:r>
                                    <w:rPr>
                                      <w:color w:val="212121"/>
                                      <w:w w:val="105"/>
                                      <w:sz w:val="19"/>
                                    </w:rPr>
                                    <w:t>河南省完善退耕还林政策补助资金管理办</w:t>
                                  </w:r>
                                </w:p>
                                <w:p>
                                  <w:pPr>
                                    <w:pStyle w:val="8"/>
                                    <w:spacing w:before="16" w:line="215" w:lineRule="exact"/>
                                    <w:ind w:left="77"/>
                                    <w:rPr>
                                      <w:sz w:val="19"/>
                                    </w:rPr>
                                  </w:pPr>
                                  <w:r>
                                    <w:rPr>
                                      <w:color w:val="212121"/>
                                      <w:w w:val="105"/>
                                      <w:sz w:val="19"/>
                                    </w:rPr>
                                    <w:t>法实施细则</w:t>
                                  </w:r>
                                  <w:r>
                                    <w:rPr>
                                      <w:color w:val="3A3B3B"/>
                                      <w:w w:val="105"/>
                                      <w:sz w:val="19"/>
                                    </w:rPr>
                                    <w:t>》</w:t>
                                  </w:r>
                                  <w:r>
                                    <w:rPr>
                                      <w:color w:val="212121"/>
                                      <w:w w:val="105"/>
                                      <w:sz w:val="19"/>
                                    </w:rPr>
                                    <w:t>的通知</w:t>
                                  </w:r>
                                </w:p>
                              </w:tc>
                              <w:tc>
                                <w:tcPr>
                                  <w:tcW w:w="2735" w:type="dxa"/>
                                </w:tcPr>
                                <w:p>
                                  <w:pPr>
                                    <w:pStyle w:val="8"/>
                                    <w:spacing w:before="140"/>
                                    <w:ind w:left="308"/>
                                    <w:rPr>
                                      <w:sz w:val="19"/>
                                    </w:rPr>
                                  </w:pPr>
                                  <w:r>
                                    <w:rPr>
                                      <w:color w:val="212121"/>
                                      <w:w w:val="105"/>
                                      <w:sz w:val="19"/>
                                    </w:rPr>
                                    <w:t xml:space="preserve">豫财办农 </w:t>
                                  </w:r>
                                  <w:r>
                                    <w:rPr>
                                      <w:rFonts w:ascii="Times New Roman" w:eastAsia="Times New Roman"/>
                                      <w:color w:val="212121"/>
                                      <w:w w:val="105"/>
                                      <w:sz w:val="19"/>
                                    </w:rPr>
                                    <w:t xml:space="preserve">[ 2008 ] </w:t>
                                  </w:r>
                                  <w:r>
                                    <w:rPr>
                                      <w:rFonts w:ascii="Times New Roman" w:eastAsia="Times New Roman"/>
                                      <w:color w:val="0F1111"/>
                                      <w:w w:val="105"/>
                                      <w:sz w:val="19"/>
                                    </w:rPr>
                                    <w:t xml:space="preserve">13 </w:t>
                                  </w:r>
                                  <w:r>
                                    <w:rPr>
                                      <w:color w:val="0F1111"/>
                                      <w:w w:val="105"/>
                                      <w:sz w:val="19"/>
                                    </w:rPr>
                                    <w:t>号</w:t>
                                  </w:r>
                                </w:p>
                              </w:tc>
                              <w:tc>
                                <w:tcPr>
                                  <w:tcW w:w="1856" w:type="dxa"/>
                                </w:tcPr>
                                <w:p>
                                  <w:pPr>
                                    <w:pStyle w:val="8"/>
                                    <w:spacing w:before="145"/>
                                    <w:ind w:left="176"/>
                                    <w:rPr>
                                      <w:sz w:val="18"/>
                                    </w:rPr>
                                  </w:pPr>
                                  <w:r>
                                    <w:rPr>
                                      <w:rFonts w:ascii="Times New Roman" w:eastAsia="Times New Roman"/>
                                      <w:color w:val="0F1111"/>
                                      <w:w w:val="105"/>
                                      <w:sz w:val="19"/>
                                    </w:rPr>
                                    <w:t xml:space="preserve">2008 </w:t>
                                  </w:r>
                                  <w:r>
                                    <w:rPr>
                                      <w:color w:val="0F1111"/>
                                      <w:w w:val="105"/>
                                      <w:sz w:val="19"/>
                                    </w:rPr>
                                    <w:t xml:space="preserve">年 </w:t>
                                  </w:r>
                                  <w:r>
                                    <w:rPr>
                                      <w:rFonts w:ascii="Times New Roman" w:eastAsia="Times New Roman"/>
                                      <w:color w:val="0F1111"/>
                                      <w:w w:val="105"/>
                                      <w:sz w:val="19"/>
                                    </w:rPr>
                                    <w:t xml:space="preserve">2 </w:t>
                                  </w:r>
                                  <w:r>
                                    <w:rPr>
                                      <w:color w:val="0F1111"/>
                                      <w:w w:val="105"/>
                                      <w:sz w:val="19"/>
                                    </w:rPr>
                                    <w:t xml:space="preserve">月 </w:t>
                                  </w:r>
                                  <w:r>
                                    <w:rPr>
                                      <w:rFonts w:ascii="Times New Roman" w:eastAsia="Times New Roman"/>
                                      <w:color w:val="0F1111"/>
                                      <w:w w:val="105"/>
                                      <w:sz w:val="19"/>
                                    </w:rPr>
                                    <w:t xml:space="preserve">2 </w:t>
                                  </w:r>
                                  <w:r>
                                    <w:rPr>
                                      <w:color w:val="3A3B3B"/>
                                      <w:w w:val="105"/>
                                      <w:sz w:val="18"/>
                                    </w:rPr>
                                    <w:t>日</w:t>
                                  </w:r>
                                </w:p>
                              </w:tc>
                            </w:tr>
                          </w:tbl>
                          <w:p>
                            <w:pPr>
                              <w:pStyle w:val="3"/>
                            </w:pPr>
                          </w:p>
                        </w:txbxContent>
                      </wps:txbx>
                      <wps:bodyPr lIns="0" tIns="0" rIns="0" bIns="0" upright="1"/>
                    </wps:wsp>
                  </a:graphicData>
                </a:graphic>
              </wp:anchor>
            </w:drawing>
          </mc:Choice>
          <mc:Fallback>
            <w:pict>
              <v:shape id="文本框 22" o:spid="_x0000_s1026" o:spt="202" type="#_x0000_t202" style="position:absolute;left:0pt;margin-left:92.85pt;margin-top:-399.25pt;height:426.8pt;width:638.8pt;mso-position-horizontal-relative:page;z-index:2048;mso-width-relative:page;mso-height-relative:page;" filled="f" stroked="f" coordsize="21600,21600" o:gfxdata="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aM9s32wAAAAwBAAAPAAAA&#10;AAAAAAEAIAAAACIAAABkcnMvZG93bnJldi54bWxQSwECFAAUAAAACACHTuJADLz3nKABAAAnAwAA&#10;DgAAAAAAAAABACAAAAAqAQAAZHJzL2Uyb0RvYy54bWxQSwUGAAAAAAYABgBZAQAAPAUAAAAA&#10;">
                <v:fill on="f" focussize="0,0"/>
                <v:stroke on="f"/>
                <v:imagedata o:title=""/>
                <o:lock v:ext="edit" aspectratio="f"/>
                <v:textbox inset="0mm,0mm,0mm,0mm">
                  <w:txbxContent>
                    <w:tbl>
                      <w:tblPr>
                        <w:tblStyle w:val="4"/>
                        <w:tblW w:w="0" w:type="auto"/>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31"/>
                        <w:gridCol w:w="2735"/>
                        <w:gridCol w:w="18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0" w:type="dxa"/>
                            <w:tcBorders>
                              <w:left w:val="single" w:color="000000" w:sz="12" w:space="0"/>
                              <w:bottom w:val="single" w:color="000000" w:sz="2" w:space="0"/>
                            </w:tcBorders>
                          </w:tcPr>
                          <w:p>
                            <w:pPr>
                              <w:pStyle w:val="8"/>
                              <w:spacing w:before="1"/>
                              <w:rPr>
                                <w:rFonts w:ascii="Arial"/>
                                <w:sz w:val="14"/>
                              </w:rPr>
                            </w:pPr>
                          </w:p>
                          <w:p>
                            <w:pPr>
                              <w:pStyle w:val="8"/>
                              <w:spacing w:before="1"/>
                              <w:ind w:left="139"/>
                              <w:rPr>
                                <w:sz w:val="19"/>
                              </w:rPr>
                            </w:pPr>
                            <w:r>
                              <w:rPr>
                                <w:color w:val="0F1111"/>
                                <w:w w:val="110"/>
                                <w:sz w:val="19"/>
                              </w:rPr>
                              <w:t>序号</w:t>
                            </w:r>
                          </w:p>
                        </w:tc>
                        <w:tc>
                          <w:tcPr>
                            <w:tcW w:w="7531" w:type="dxa"/>
                          </w:tcPr>
                          <w:p>
                            <w:pPr>
                              <w:pStyle w:val="8"/>
                              <w:tabs>
                                <w:tab w:val="left" w:pos="567"/>
                                <w:tab w:val="left" w:pos="1059"/>
                                <w:tab w:val="left" w:pos="1556"/>
                              </w:tabs>
                              <w:spacing w:before="162"/>
                              <w:ind w:left="79"/>
                              <w:jc w:val="center"/>
                              <w:rPr>
                                <w:sz w:val="19"/>
                              </w:rPr>
                            </w:pPr>
                            <w:r>
                              <w:rPr>
                                <w:color w:val="0F1111"/>
                                <w:w w:val="105"/>
                                <w:position w:val="1"/>
                                <w:sz w:val="19"/>
                              </w:rPr>
                              <w:t>文</w:t>
                            </w:r>
                            <w:r>
                              <w:rPr>
                                <w:color w:val="0F1111"/>
                                <w:w w:val="105"/>
                                <w:position w:val="1"/>
                                <w:sz w:val="19"/>
                              </w:rPr>
                              <w:tab/>
                            </w:r>
                            <w:r>
                              <w:rPr>
                                <w:color w:val="0F1111"/>
                                <w:w w:val="105"/>
                                <w:position w:val="1"/>
                                <w:sz w:val="19"/>
                              </w:rPr>
                              <w:t>件</w:t>
                            </w:r>
                            <w:r>
                              <w:rPr>
                                <w:color w:val="0F1111"/>
                                <w:w w:val="105"/>
                                <w:position w:val="1"/>
                                <w:sz w:val="19"/>
                              </w:rPr>
                              <w:tab/>
                            </w:r>
                            <w:r>
                              <w:rPr>
                                <w:color w:val="0F1111"/>
                                <w:w w:val="105"/>
                                <w:sz w:val="19"/>
                              </w:rPr>
                              <w:t>名</w:t>
                            </w:r>
                            <w:r>
                              <w:rPr>
                                <w:color w:val="0F1111"/>
                                <w:w w:val="105"/>
                                <w:sz w:val="19"/>
                              </w:rPr>
                              <w:tab/>
                            </w:r>
                            <w:r>
                              <w:rPr>
                                <w:color w:val="0F1111"/>
                                <w:w w:val="105"/>
                                <w:sz w:val="19"/>
                              </w:rPr>
                              <w:t>称</w:t>
                            </w:r>
                          </w:p>
                        </w:tc>
                        <w:tc>
                          <w:tcPr>
                            <w:tcW w:w="2735" w:type="dxa"/>
                            <w:tcBorders>
                              <w:right w:val="single" w:color="000000" w:sz="2" w:space="0"/>
                            </w:tcBorders>
                          </w:tcPr>
                          <w:p>
                            <w:pPr>
                              <w:pStyle w:val="8"/>
                              <w:spacing w:before="6"/>
                              <w:rPr>
                                <w:rFonts w:ascii="Arial"/>
                                <w:sz w:val="14"/>
                              </w:rPr>
                            </w:pPr>
                          </w:p>
                          <w:p>
                            <w:pPr>
                              <w:pStyle w:val="8"/>
                              <w:ind w:left="347" w:right="293"/>
                              <w:jc w:val="center"/>
                              <w:rPr>
                                <w:sz w:val="19"/>
                              </w:rPr>
                            </w:pPr>
                            <w:r>
                              <w:rPr>
                                <w:color w:val="0F1111"/>
                                <w:w w:val="110"/>
                                <w:sz w:val="19"/>
                              </w:rPr>
                              <w:t>发文号</w:t>
                            </w:r>
                          </w:p>
                        </w:tc>
                        <w:tc>
                          <w:tcPr>
                            <w:tcW w:w="1856" w:type="dxa"/>
                            <w:tcBorders>
                              <w:left w:val="single" w:color="000000" w:sz="2" w:space="0"/>
                              <w:right w:val="single" w:color="000000" w:sz="2" w:space="0"/>
                            </w:tcBorders>
                          </w:tcPr>
                          <w:p>
                            <w:pPr>
                              <w:pStyle w:val="8"/>
                              <w:rPr>
                                <w:rFonts w:ascii="Arial"/>
                                <w:sz w:val="15"/>
                              </w:rPr>
                            </w:pPr>
                          </w:p>
                          <w:p>
                            <w:pPr>
                              <w:pStyle w:val="8"/>
                              <w:ind w:left="549"/>
                              <w:rPr>
                                <w:sz w:val="19"/>
                              </w:rPr>
                            </w:pPr>
                            <w:r>
                              <w:rPr>
                                <w:color w:val="0F1111"/>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30" w:type="dxa"/>
                            <w:tcBorders>
                              <w:top w:val="single" w:color="000000" w:sz="2" w:space="0"/>
                              <w:left w:val="single" w:color="000000" w:sz="12" w:space="0"/>
                              <w:bottom w:val="single" w:color="000000" w:sz="2" w:space="0"/>
                            </w:tcBorders>
                          </w:tcPr>
                          <w:p>
                            <w:pPr>
                              <w:pStyle w:val="8"/>
                              <w:spacing w:before="146"/>
                              <w:ind w:left="199"/>
                              <w:rPr>
                                <w:rFonts w:ascii="Times New Roman"/>
                                <w:sz w:val="19"/>
                              </w:rPr>
                            </w:pPr>
                            <w:r>
                              <w:rPr>
                                <w:rFonts w:ascii="Times New Roman"/>
                                <w:color w:val="212121"/>
                                <w:sz w:val="19"/>
                              </w:rPr>
                              <w:t>2</w:t>
                            </w:r>
                            <w:r>
                              <w:rPr>
                                <w:rFonts w:ascii="Times New Roman"/>
                                <w:color w:val="3A3B3B"/>
                                <w:sz w:val="19"/>
                              </w:rPr>
                              <w:t>1</w:t>
                            </w:r>
                            <w:r>
                              <w:rPr>
                                <w:rFonts w:ascii="Times New Roman"/>
                                <w:color w:val="0F1111"/>
                                <w:sz w:val="19"/>
                              </w:rPr>
                              <w:t>7</w:t>
                            </w:r>
                          </w:p>
                        </w:tc>
                        <w:tc>
                          <w:tcPr>
                            <w:tcW w:w="7531" w:type="dxa"/>
                          </w:tcPr>
                          <w:p>
                            <w:pPr>
                              <w:pStyle w:val="8"/>
                              <w:spacing w:before="14"/>
                              <w:ind w:left="93"/>
                              <w:rPr>
                                <w:sz w:val="19"/>
                              </w:rPr>
                            </w:pPr>
                            <w:r>
                              <w:rPr>
                                <w:color w:val="212121"/>
                                <w:w w:val="105"/>
                                <w:sz w:val="19"/>
                              </w:rPr>
                              <w:t>河南省财政厅河南省审计厅河南省扶贫开发办公室关于印发</w:t>
                            </w:r>
                            <w:r>
                              <w:rPr>
                                <w:color w:val="3A3B3B"/>
                                <w:w w:val="105"/>
                                <w:sz w:val="19"/>
                              </w:rPr>
                              <w:t>《</w:t>
                            </w:r>
                            <w:r>
                              <w:rPr>
                                <w:color w:val="212121"/>
                                <w:w w:val="105"/>
                                <w:sz w:val="19"/>
                              </w:rPr>
                              <w:t>关千加强扶贫资金</w:t>
                            </w:r>
                          </w:p>
                          <w:p>
                            <w:pPr>
                              <w:pStyle w:val="8"/>
                              <w:spacing w:before="21" w:line="211" w:lineRule="exact"/>
                              <w:ind w:left="91"/>
                              <w:rPr>
                                <w:sz w:val="19"/>
                              </w:rPr>
                            </w:pPr>
                            <w:r>
                              <w:rPr>
                                <w:color w:val="212121"/>
                                <w:w w:val="110"/>
                                <w:sz w:val="19"/>
                              </w:rPr>
                              <w:t>监管的意见</w:t>
                            </w:r>
                            <w:r>
                              <w:rPr>
                                <w:color w:val="3A3B3B"/>
                                <w:w w:val="110"/>
                                <w:sz w:val="19"/>
                              </w:rPr>
                              <w:t>》</w:t>
                            </w:r>
                            <w:r>
                              <w:rPr>
                                <w:color w:val="212121"/>
                                <w:w w:val="110"/>
                                <w:sz w:val="19"/>
                              </w:rPr>
                              <w:t>的通知</w:t>
                            </w:r>
                          </w:p>
                        </w:tc>
                        <w:tc>
                          <w:tcPr>
                            <w:tcW w:w="2735" w:type="dxa"/>
                          </w:tcPr>
                          <w:p>
                            <w:pPr>
                              <w:pStyle w:val="8"/>
                              <w:spacing w:before="143"/>
                              <w:ind w:left="423"/>
                              <w:rPr>
                                <w:sz w:val="19"/>
                              </w:rPr>
                            </w:pPr>
                            <w:r>
                              <w:rPr>
                                <w:color w:val="212121"/>
                                <w:w w:val="105"/>
                                <w:sz w:val="19"/>
                              </w:rPr>
                              <w:t xml:space="preserve">豫财农 </w:t>
                            </w:r>
                            <w:r>
                              <w:rPr>
                                <w:rFonts w:ascii="Times New Roman" w:eastAsia="Times New Roman"/>
                                <w:color w:val="212121"/>
                                <w:w w:val="105"/>
                                <w:sz w:val="19"/>
                              </w:rPr>
                              <w:t xml:space="preserve">( 2017] 65 </w:t>
                            </w:r>
                            <w:r>
                              <w:rPr>
                                <w:color w:val="212121"/>
                                <w:w w:val="105"/>
                                <w:sz w:val="19"/>
                              </w:rPr>
                              <w:t>号</w:t>
                            </w:r>
                          </w:p>
                        </w:tc>
                        <w:tc>
                          <w:tcPr>
                            <w:tcW w:w="1856" w:type="dxa"/>
                            <w:tcBorders>
                              <w:right w:val="single" w:color="000000" w:sz="2" w:space="0"/>
                            </w:tcBorders>
                          </w:tcPr>
                          <w:p>
                            <w:pPr>
                              <w:pStyle w:val="8"/>
                              <w:spacing w:before="148"/>
                              <w:ind w:right="71"/>
                              <w:jc w:val="right"/>
                              <w:rPr>
                                <w:sz w:val="18"/>
                              </w:rPr>
                            </w:pPr>
                            <w:r>
                              <w:rPr>
                                <w:rFonts w:ascii="Times New Roman" w:eastAsia="Times New Roman"/>
                                <w:color w:val="212121"/>
                                <w:w w:val="105"/>
                                <w:sz w:val="19"/>
                              </w:rPr>
                              <w:t>20</w:t>
                            </w:r>
                            <w:r>
                              <w:rPr>
                                <w:rFonts w:ascii="Times New Roman" w:eastAsia="Times New Roman"/>
                                <w:color w:val="4B4F4D"/>
                                <w:w w:val="105"/>
                                <w:sz w:val="19"/>
                              </w:rPr>
                              <w:t>1</w:t>
                            </w:r>
                            <w:r>
                              <w:rPr>
                                <w:rFonts w:ascii="Times New Roman" w:eastAsia="Times New Roman"/>
                                <w:color w:val="0F1111"/>
                                <w:w w:val="105"/>
                                <w:sz w:val="19"/>
                              </w:rPr>
                              <w:t xml:space="preserve">7 </w:t>
                            </w:r>
                            <w:r>
                              <w:rPr>
                                <w:color w:val="0F1111"/>
                                <w:w w:val="105"/>
                                <w:sz w:val="19"/>
                              </w:rPr>
                              <w:t xml:space="preserve">年 </w:t>
                            </w:r>
                            <w:r>
                              <w:rPr>
                                <w:rFonts w:ascii="Times New Roman" w:eastAsia="Times New Roman"/>
                                <w:color w:val="0F1111"/>
                                <w:w w:val="105"/>
                                <w:sz w:val="19"/>
                              </w:rPr>
                              <w:t xml:space="preserve">5 </w:t>
                            </w:r>
                            <w:r>
                              <w:rPr>
                                <w:color w:val="0F1111"/>
                                <w:w w:val="105"/>
                                <w:sz w:val="19"/>
                              </w:rPr>
                              <w:t xml:space="preserve">月 </w:t>
                            </w:r>
                            <w:r>
                              <w:rPr>
                                <w:rFonts w:ascii="Times New Roman" w:eastAsia="Times New Roman"/>
                                <w:color w:val="0F1111"/>
                                <w:w w:val="105"/>
                                <w:sz w:val="19"/>
                              </w:rPr>
                              <w:t xml:space="preserve">27 </w:t>
                            </w:r>
                            <w:r>
                              <w:rPr>
                                <w:color w:val="0F111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6"/>
                              <w:ind w:left="199"/>
                              <w:rPr>
                                <w:rFonts w:ascii="Times New Roman"/>
                                <w:sz w:val="19"/>
                              </w:rPr>
                            </w:pPr>
                            <w:r>
                              <w:rPr>
                                <w:rFonts w:ascii="Times New Roman"/>
                                <w:color w:val="212121"/>
                                <w:w w:val="105"/>
                                <w:sz w:val="19"/>
                              </w:rPr>
                              <w:t>218</w:t>
                            </w:r>
                          </w:p>
                        </w:tc>
                        <w:tc>
                          <w:tcPr>
                            <w:tcW w:w="7531" w:type="dxa"/>
                          </w:tcPr>
                          <w:p>
                            <w:pPr>
                              <w:pStyle w:val="8"/>
                              <w:spacing w:before="7" w:line="260" w:lineRule="atLeast"/>
                              <w:ind w:left="91" w:right="26" w:firstLine="1"/>
                              <w:rPr>
                                <w:sz w:val="19"/>
                              </w:rPr>
                            </w:pPr>
                            <w:r>
                              <w:rPr>
                                <w:color w:val="212121"/>
                                <w:w w:val="105"/>
                                <w:sz w:val="19"/>
                              </w:rPr>
                              <w:t>河南省财政厅河南省扶贫开发办公室关千印发</w:t>
                            </w:r>
                            <w:r>
                              <w:rPr>
                                <w:color w:val="3A3B3B"/>
                                <w:w w:val="105"/>
                                <w:sz w:val="19"/>
                              </w:rPr>
                              <w:t>《</w:t>
                            </w:r>
                            <w:r>
                              <w:rPr>
                                <w:color w:val="212121"/>
                                <w:w w:val="105"/>
                                <w:sz w:val="19"/>
                              </w:rPr>
                              <w:t>河南省财政扶贫资金绩效评价办法</w:t>
                            </w:r>
                            <w:r>
                              <w:rPr>
                                <w:color w:val="3A3B3B"/>
                                <w:w w:val="105"/>
                                <w:sz w:val="19"/>
                              </w:rPr>
                              <w:t>》</w:t>
                            </w:r>
                            <w:r>
                              <w:rPr>
                                <w:color w:val="212121"/>
                                <w:w w:val="105"/>
                                <w:sz w:val="19"/>
                              </w:rPr>
                              <w:t>的通知</w:t>
                            </w:r>
                          </w:p>
                        </w:tc>
                        <w:tc>
                          <w:tcPr>
                            <w:tcW w:w="2735" w:type="dxa"/>
                            <w:tcBorders>
                              <w:right w:val="single" w:color="000000" w:sz="2" w:space="0"/>
                            </w:tcBorders>
                          </w:tcPr>
                          <w:p>
                            <w:pPr>
                              <w:pStyle w:val="8"/>
                              <w:spacing w:before="148"/>
                              <w:ind w:left="370"/>
                              <w:rPr>
                                <w:sz w:val="19"/>
                              </w:rPr>
                            </w:pPr>
                            <w:r>
                              <w:rPr>
                                <w:color w:val="212121"/>
                                <w:w w:val="105"/>
                                <w:sz w:val="19"/>
                              </w:rPr>
                              <w:t xml:space="preserve">豫财衣 </w:t>
                            </w:r>
                            <w:r>
                              <w:rPr>
                                <w:rFonts w:ascii="Times New Roman" w:eastAsia="Times New Roman"/>
                                <w:color w:val="3A3B3B"/>
                                <w:w w:val="105"/>
                                <w:sz w:val="19"/>
                              </w:rPr>
                              <w:t xml:space="preserve">( </w:t>
                            </w:r>
                            <w:r>
                              <w:rPr>
                                <w:rFonts w:ascii="Times New Roman" w:eastAsia="Times New Roman"/>
                                <w:color w:val="212121"/>
                                <w:w w:val="105"/>
                                <w:sz w:val="19"/>
                              </w:rPr>
                              <w:t>20</w:t>
                            </w:r>
                            <w:r>
                              <w:rPr>
                                <w:rFonts w:ascii="Times New Roman" w:eastAsia="Times New Roman"/>
                                <w:color w:val="3A3B3B"/>
                                <w:w w:val="105"/>
                                <w:sz w:val="19"/>
                              </w:rPr>
                              <w:t>1</w:t>
                            </w:r>
                            <w:r>
                              <w:rPr>
                                <w:rFonts w:ascii="Times New Roman" w:eastAsia="Times New Roman"/>
                                <w:color w:val="212121"/>
                                <w:w w:val="105"/>
                                <w:sz w:val="19"/>
                              </w:rPr>
                              <w:t xml:space="preserve">7] 18 2 </w:t>
                            </w:r>
                            <w:r>
                              <w:rPr>
                                <w:color w:val="212121"/>
                                <w:w w:val="105"/>
                                <w:sz w:val="19"/>
                              </w:rPr>
                              <w:t>号</w:t>
                            </w:r>
                          </w:p>
                        </w:tc>
                        <w:tc>
                          <w:tcPr>
                            <w:tcW w:w="1856" w:type="dxa"/>
                            <w:tcBorders>
                              <w:left w:val="single" w:color="000000" w:sz="2" w:space="0"/>
                              <w:right w:val="single" w:color="000000" w:sz="2" w:space="0"/>
                            </w:tcBorders>
                          </w:tcPr>
                          <w:p>
                            <w:pPr>
                              <w:pStyle w:val="8"/>
                              <w:spacing w:before="153"/>
                              <w:ind w:right="37"/>
                              <w:jc w:val="right"/>
                              <w:rPr>
                                <w:sz w:val="18"/>
                              </w:rPr>
                            </w:pPr>
                            <w:r>
                              <w:rPr>
                                <w:rFonts w:ascii="Times New Roman" w:eastAsia="Times New Roman"/>
                                <w:color w:val="212121"/>
                                <w:w w:val="105"/>
                                <w:sz w:val="19"/>
                              </w:rPr>
                              <w:t xml:space="preserve">2017 </w:t>
                            </w:r>
                            <w:r>
                              <w:rPr>
                                <w:color w:val="212121"/>
                                <w:w w:val="105"/>
                                <w:sz w:val="19"/>
                              </w:rPr>
                              <w:t xml:space="preserve">年 </w:t>
                            </w:r>
                            <w:r>
                              <w:rPr>
                                <w:rFonts w:ascii="Times New Roman" w:eastAsia="Times New Roman"/>
                                <w:color w:val="212121"/>
                                <w:w w:val="105"/>
                                <w:sz w:val="19"/>
                              </w:rPr>
                              <w:t xml:space="preserve">11 </w:t>
                            </w:r>
                            <w:r>
                              <w:rPr>
                                <w:color w:val="212121"/>
                                <w:w w:val="105"/>
                                <w:sz w:val="19"/>
                              </w:rPr>
                              <w:t xml:space="preserve">月 </w:t>
                            </w:r>
                            <w:r>
                              <w:rPr>
                                <w:rFonts w:ascii="Times New Roman" w:eastAsia="Times New Roman"/>
                                <w:color w:val="212121"/>
                                <w:w w:val="105"/>
                                <w:sz w:val="19"/>
                              </w:rPr>
                              <w:t xml:space="preserve">23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top w:val="single" w:color="000000" w:sz="2" w:space="0"/>
                              <w:left w:val="single" w:color="000000" w:sz="12" w:space="0"/>
                              <w:bottom w:val="single" w:color="000000" w:sz="2" w:space="0"/>
                            </w:tcBorders>
                          </w:tcPr>
                          <w:p>
                            <w:pPr>
                              <w:pStyle w:val="8"/>
                              <w:spacing w:before="147"/>
                              <w:ind w:left="199"/>
                              <w:rPr>
                                <w:rFonts w:ascii="Times New Roman"/>
                                <w:sz w:val="19"/>
                              </w:rPr>
                            </w:pPr>
                            <w:r>
                              <w:rPr>
                                <w:rFonts w:ascii="Times New Roman"/>
                                <w:color w:val="212121"/>
                                <w:w w:val="105"/>
                                <w:sz w:val="19"/>
                              </w:rPr>
                              <w:t>219</w:t>
                            </w:r>
                          </w:p>
                        </w:tc>
                        <w:tc>
                          <w:tcPr>
                            <w:tcW w:w="7531" w:type="dxa"/>
                          </w:tcPr>
                          <w:p>
                            <w:pPr>
                              <w:pStyle w:val="8"/>
                              <w:spacing w:before="10"/>
                              <w:ind w:left="93" w:right="-44"/>
                              <w:rPr>
                                <w:sz w:val="19"/>
                              </w:rPr>
                            </w:pPr>
                            <w:r>
                              <w:rPr>
                                <w:color w:val="212121"/>
                                <w:spacing w:val="-1"/>
                                <w:w w:val="105"/>
                                <w:sz w:val="19"/>
                              </w:rPr>
                              <w:t>河南省财政厅河南省扶贫开发办公室河南省发展和改委委员会河南省民族事务委员会</w:t>
                            </w:r>
                          </w:p>
                          <w:p>
                            <w:pPr>
                              <w:pStyle w:val="8"/>
                              <w:spacing w:before="21" w:line="215" w:lineRule="exact"/>
                              <w:ind w:left="93"/>
                              <w:rPr>
                                <w:sz w:val="19"/>
                              </w:rPr>
                            </w:pPr>
                            <w:r>
                              <w:rPr>
                                <w:color w:val="212121"/>
                                <w:w w:val="105"/>
                                <w:sz w:val="19"/>
                              </w:rPr>
                              <w:t>河南省农业厅河南省林业厅关于印</w:t>
                            </w:r>
                            <w:r>
                              <w:rPr>
                                <w:color w:val="212121"/>
                                <w:spacing w:val="-113"/>
                                <w:w w:val="105"/>
                                <w:sz w:val="19"/>
                              </w:rPr>
                              <w:t>发</w:t>
                            </w:r>
                            <w:r>
                              <w:rPr>
                                <w:color w:val="3A3B3B"/>
                                <w:spacing w:val="-13"/>
                                <w:w w:val="105"/>
                                <w:sz w:val="19"/>
                              </w:rPr>
                              <w:t>《</w:t>
                            </w:r>
                            <w:r>
                              <w:rPr>
                                <w:color w:val="212121"/>
                                <w:w w:val="105"/>
                                <w:sz w:val="19"/>
                              </w:rPr>
                              <w:t>河南省财政专项扶贫资金管理办法》的通知</w:t>
                            </w:r>
                          </w:p>
                        </w:tc>
                        <w:tc>
                          <w:tcPr>
                            <w:tcW w:w="2735" w:type="dxa"/>
                          </w:tcPr>
                          <w:p>
                            <w:pPr>
                              <w:pStyle w:val="8"/>
                              <w:spacing w:before="135"/>
                              <w:ind w:left="365"/>
                              <w:rPr>
                                <w:sz w:val="19"/>
                              </w:rPr>
                            </w:pPr>
                            <w:r>
                              <w:rPr>
                                <w:color w:val="212121"/>
                                <w:w w:val="105"/>
                                <w:sz w:val="19"/>
                              </w:rPr>
                              <w:t xml:space="preserve">豫财农 </w:t>
                            </w:r>
                            <w:r>
                              <w:rPr>
                                <w:rFonts w:ascii="Times New Roman" w:eastAsia="Times New Roman"/>
                                <w:color w:val="212121"/>
                                <w:w w:val="105"/>
                                <w:sz w:val="19"/>
                              </w:rPr>
                              <w:t xml:space="preserve">( 2017] 216 </w:t>
                            </w:r>
                            <w:r>
                              <w:rPr>
                                <w:color w:val="212121"/>
                                <w:w w:val="105"/>
                                <w:sz w:val="19"/>
                              </w:rPr>
                              <w:t>号</w:t>
                            </w:r>
                          </w:p>
                        </w:tc>
                        <w:tc>
                          <w:tcPr>
                            <w:tcW w:w="1856" w:type="dxa"/>
                            <w:tcBorders>
                              <w:right w:val="single" w:color="000000" w:sz="2" w:space="0"/>
                            </w:tcBorders>
                          </w:tcPr>
                          <w:p>
                            <w:pPr>
                              <w:pStyle w:val="8"/>
                              <w:spacing w:before="144"/>
                              <w:ind w:right="28"/>
                              <w:jc w:val="right"/>
                              <w:rPr>
                                <w:sz w:val="18"/>
                              </w:rPr>
                            </w:pPr>
                            <w:r>
                              <w:rPr>
                                <w:rFonts w:ascii="Times New Roman" w:eastAsia="Times New Roman"/>
                                <w:color w:val="212121"/>
                                <w:w w:val="105"/>
                                <w:sz w:val="19"/>
                              </w:rPr>
                              <w:t xml:space="preserve">2017 </w:t>
                            </w:r>
                            <w:r>
                              <w:rPr>
                                <w:color w:val="212121"/>
                                <w:w w:val="105"/>
                                <w:sz w:val="19"/>
                              </w:rPr>
                              <w:t xml:space="preserve">年 </w:t>
                            </w:r>
                            <w:r>
                              <w:rPr>
                                <w:rFonts w:ascii="Times New Roman" w:eastAsia="Times New Roman"/>
                                <w:color w:val="212121"/>
                                <w:w w:val="105"/>
                                <w:sz w:val="19"/>
                              </w:rPr>
                              <w:t xml:space="preserve">11 </w:t>
                            </w:r>
                            <w:r>
                              <w:rPr>
                                <w:color w:val="212121"/>
                                <w:w w:val="105"/>
                                <w:sz w:val="19"/>
                              </w:rPr>
                              <w:t xml:space="preserve">月 </w:t>
                            </w:r>
                            <w:r>
                              <w:rPr>
                                <w:rFonts w:ascii="Times New Roman" w:eastAsia="Times New Roman"/>
                                <w:color w:val="212121"/>
                                <w:w w:val="105"/>
                                <w:sz w:val="19"/>
                              </w:rPr>
                              <w:t xml:space="preserve">23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51"/>
                              <w:ind w:left="199"/>
                              <w:rPr>
                                <w:rFonts w:ascii="Times New Roman"/>
                                <w:sz w:val="19"/>
                              </w:rPr>
                            </w:pPr>
                            <w:r>
                              <w:rPr>
                                <w:rFonts w:ascii="Times New Roman"/>
                                <w:color w:val="212121"/>
                                <w:w w:val="105"/>
                                <w:sz w:val="19"/>
                              </w:rPr>
                              <w:t>220</w:t>
                            </w:r>
                          </w:p>
                        </w:tc>
                        <w:tc>
                          <w:tcPr>
                            <w:tcW w:w="7531" w:type="dxa"/>
                          </w:tcPr>
                          <w:p>
                            <w:pPr>
                              <w:pStyle w:val="8"/>
                              <w:spacing w:before="2" w:line="260" w:lineRule="atLeast"/>
                              <w:ind w:left="92" w:right="38"/>
                              <w:rPr>
                                <w:sz w:val="19"/>
                              </w:rPr>
                            </w:pPr>
                            <w:r>
                              <w:rPr>
                                <w:color w:val="212121"/>
                                <w:w w:val="105"/>
                                <w:sz w:val="19"/>
                              </w:rPr>
                              <w:t>河南省财政厅</w:t>
                            </w:r>
                            <w:r>
                              <w:rPr>
                                <w:color w:val="3A3B3B"/>
                                <w:w w:val="105"/>
                                <w:sz w:val="19"/>
                              </w:rPr>
                              <w:t>中</w:t>
                            </w:r>
                            <w:r>
                              <w:rPr>
                                <w:color w:val="212121"/>
                                <w:w w:val="105"/>
                                <w:sz w:val="19"/>
                              </w:rPr>
                              <w:t>共河南省委组织部河南省扶贫开发办公室关于印发《河南省驻村</w:t>
                            </w:r>
                            <w:r>
                              <w:rPr>
                                <w:color w:val="212121"/>
                                <w:w w:val="110"/>
                                <w:sz w:val="19"/>
                              </w:rPr>
                              <w:t>第一书记省级专项经费管理办法</w:t>
                            </w:r>
                            <w:r>
                              <w:rPr>
                                <w:color w:val="3A3B3B"/>
                                <w:w w:val="110"/>
                                <w:sz w:val="19"/>
                              </w:rPr>
                              <w:t>》</w:t>
                            </w:r>
                            <w:r>
                              <w:rPr>
                                <w:color w:val="0F1111"/>
                                <w:w w:val="110"/>
                                <w:sz w:val="19"/>
                              </w:rPr>
                              <w:t>的通知</w:t>
                            </w:r>
                          </w:p>
                        </w:tc>
                        <w:tc>
                          <w:tcPr>
                            <w:tcW w:w="2735" w:type="dxa"/>
                          </w:tcPr>
                          <w:p>
                            <w:pPr>
                              <w:pStyle w:val="8"/>
                              <w:spacing w:before="143"/>
                              <w:ind w:left="370"/>
                              <w:rPr>
                                <w:sz w:val="19"/>
                              </w:rPr>
                            </w:pPr>
                            <w:r>
                              <w:rPr>
                                <w:color w:val="212121"/>
                                <w:w w:val="105"/>
                                <w:sz w:val="19"/>
                              </w:rPr>
                              <w:t xml:space="preserve">豫财农 </w:t>
                            </w:r>
                            <w:r>
                              <w:rPr>
                                <w:rFonts w:ascii="Times New Roman" w:eastAsia="Times New Roman"/>
                                <w:color w:val="212121"/>
                                <w:w w:val="105"/>
                                <w:sz w:val="19"/>
                              </w:rPr>
                              <w:t>( 20</w:t>
                            </w:r>
                            <w:r>
                              <w:rPr>
                                <w:rFonts w:ascii="Times New Roman" w:eastAsia="Times New Roman"/>
                                <w:color w:val="3A3B3B"/>
                                <w:w w:val="105"/>
                                <w:sz w:val="19"/>
                              </w:rPr>
                              <w:t xml:space="preserve">1 </w:t>
                            </w:r>
                            <w:r>
                              <w:rPr>
                                <w:rFonts w:ascii="Times New Roman" w:eastAsia="Times New Roman"/>
                                <w:color w:val="212121"/>
                                <w:w w:val="105"/>
                                <w:sz w:val="19"/>
                              </w:rPr>
                              <w:t xml:space="preserve">8 J </w:t>
                            </w:r>
                            <w:r>
                              <w:rPr>
                                <w:rFonts w:ascii="Times New Roman" w:eastAsia="Times New Roman"/>
                                <w:color w:val="0F1111"/>
                                <w:w w:val="105"/>
                                <w:sz w:val="19"/>
                              </w:rPr>
                              <w:t xml:space="preserve">1 26 </w:t>
                            </w:r>
                            <w:r>
                              <w:rPr>
                                <w:color w:val="0F1111"/>
                                <w:w w:val="105"/>
                                <w:sz w:val="19"/>
                              </w:rPr>
                              <w:t>号</w:t>
                            </w:r>
                          </w:p>
                        </w:tc>
                        <w:tc>
                          <w:tcPr>
                            <w:tcW w:w="1856" w:type="dxa"/>
                            <w:tcBorders>
                              <w:right w:val="single" w:color="000000" w:sz="2" w:space="0"/>
                            </w:tcBorders>
                          </w:tcPr>
                          <w:p>
                            <w:pPr>
                              <w:pStyle w:val="8"/>
                              <w:spacing w:before="148"/>
                              <w:ind w:left="200"/>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9 </w:t>
                            </w:r>
                            <w:r>
                              <w:rPr>
                                <w:color w:val="212121"/>
                                <w:w w:val="105"/>
                                <w:sz w:val="19"/>
                              </w:rPr>
                              <w:t xml:space="preserve">月 </w:t>
                            </w:r>
                            <w:r>
                              <w:rPr>
                                <w:rFonts w:ascii="Times New Roman" w:eastAsia="Times New Roman"/>
                                <w:color w:val="212121"/>
                                <w:w w:val="105"/>
                                <w:sz w:val="19"/>
                              </w:rPr>
                              <w:t xml:space="preserve">6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30" w:type="dxa"/>
                            <w:tcBorders>
                              <w:top w:val="single" w:color="000000" w:sz="2" w:space="0"/>
                              <w:left w:val="single" w:color="000000" w:sz="12" w:space="0"/>
                              <w:bottom w:val="single" w:color="000000" w:sz="2" w:space="0"/>
                            </w:tcBorders>
                          </w:tcPr>
                          <w:p>
                            <w:pPr>
                              <w:pStyle w:val="8"/>
                              <w:spacing w:before="148"/>
                              <w:ind w:left="199"/>
                              <w:rPr>
                                <w:rFonts w:ascii="Times New Roman"/>
                                <w:sz w:val="19"/>
                              </w:rPr>
                            </w:pPr>
                            <w:r>
                              <w:rPr>
                                <w:rFonts w:ascii="Times New Roman"/>
                                <w:color w:val="212121"/>
                                <w:w w:val="105"/>
                                <w:sz w:val="19"/>
                              </w:rPr>
                              <w:t>221</w:t>
                            </w:r>
                          </w:p>
                        </w:tc>
                        <w:tc>
                          <w:tcPr>
                            <w:tcW w:w="7531" w:type="dxa"/>
                          </w:tcPr>
                          <w:p>
                            <w:pPr>
                              <w:pStyle w:val="8"/>
                              <w:spacing w:before="10"/>
                              <w:ind w:left="93"/>
                              <w:rPr>
                                <w:sz w:val="19"/>
                              </w:rPr>
                            </w:pPr>
                            <w:r>
                              <w:rPr>
                                <w:color w:val="212121"/>
                                <w:w w:val="110"/>
                                <w:sz w:val="19"/>
                              </w:rPr>
                              <w:t>河南省财政厅河南省扶贫开发办公室河南省发展和改革委员会关于印发河南省扶</w:t>
                            </w:r>
                          </w:p>
                          <w:p>
                            <w:pPr>
                              <w:pStyle w:val="8"/>
                              <w:spacing w:before="21" w:line="215" w:lineRule="exact"/>
                              <w:ind w:left="91"/>
                              <w:rPr>
                                <w:sz w:val="19"/>
                              </w:rPr>
                            </w:pPr>
                            <w:r>
                              <w:rPr>
                                <w:color w:val="212121"/>
                                <w:w w:val="110"/>
                                <w:sz w:val="19"/>
                              </w:rPr>
                              <w:t>贫项目资金绩效管理办法的通知</w:t>
                            </w:r>
                          </w:p>
                        </w:tc>
                        <w:tc>
                          <w:tcPr>
                            <w:tcW w:w="2735" w:type="dxa"/>
                          </w:tcPr>
                          <w:p>
                            <w:pPr>
                              <w:pStyle w:val="8"/>
                              <w:spacing w:before="140"/>
                              <w:ind w:left="370"/>
                              <w:rPr>
                                <w:sz w:val="19"/>
                              </w:rPr>
                            </w:pPr>
                            <w:r>
                              <w:rPr>
                                <w:color w:val="212121"/>
                                <w:w w:val="105"/>
                                <w:sz w:val="19"/>
                              </w:rPr>
                              <w:t xml:space="preserve">豫财农 </w:t>
                            </w:r>
                            <w:r>
                              <w:rPr>
                                <w:rFonts w:ascii="Times New Roman" w:eastAsia="Times New Roman"/>
                                <w:color w:val="212121"/>
                                <w:w w:val="105"/>
                                <w:sz w:val="19"/>
                              </w:rPr>
                              <w:t xml:space="preserve">( 2018J 216 </w:t>
                            </w:r>
                            <w:r>
                              <w:rPr>
                                <w:color w:val="212121"/>
                                <w:w w:val="105"/>
                                <w:sz w:val="19"/>
                              </w:rPr>
                              <w:t>号</w:t>
                            </w:r>
                          </w:p>
                        </w:tc>
                        <w:tc>
                          <w:tcPr>
                            <w:tcW w:w="1856" w:type="dxa"/>
                          </w:tcPr>
                          <w:p>
                            <w:pPr>
                              <w:pStyle w:val="8"/>
                              <w:spacing w:before="145"/>
                              <w:ind w:left="147"/>
                              <w:rPr>
                                <w:sz w:val="18"/>
                              </w:rPr>
                            </w:pPr>
                            <w:r>
                              <w:rPr>
                                <w:rFonts w:ascii="Times New Roman" w:eastAsia="Times New Roman"/>
                                <w:color w:val="212121"/>
                                <w:w w:val="110"/>
                                <w:sz w:val="19"/>
                              </w:rPr>
                              <w:t xml:space="preserve">2018 </w:t>
                            </w:r>
                            <w:r>
                              <w:rPr>
                                <w:color w:val="212121"/>
                                <w:spacing w:val="-25"/>
                                <w:w w:val="110"/>
                                <w:sz w:val="19"/>
                              </w:rPr>
                              <w:t xml:space="preserve">年 </w:t>
                            </w:r>
                            <w:r>
                              <w:rPr>
                                <w:rFonts w:ascii="Times New Roman" w:eastAsia="Times New Roman"/>
                                <w:color w:val="212121"/>
                                <w:w w:val="110"/>
                                <w:sz w:val="19"/>
                              </w:rPr>
                              <w:t xml:space="preserve">9 </w:t>
                            </w:r>
                            <w:r>
                              <w:rPr>
                                <w:color w:val="212121"/>
                                <w:spacing w:val="-28"/>
                                <w:w w:val="110"/>
                                <w:sz w:val="19"/>
                              </w:rPr>
                              <w:t xml:space="preserve">月 </w:t>
                            </w:r>
                            <w:r>
                              <w:rPr>
                                <w:rFonts w:ascii="Times New Roman" w:eastAsia="Times New Roman"/>
                                <w:color w:val="212121"/>
                                <w:w w:val="110"/>
                                <w:sz w:val="19"/>
                              </w:rPr>
                              <w:t xml:space="preserve">12 </w:t>
                            </w:r>
                            <w:r>
                              <w:rPr>
                                <w:color w:val="212121"/>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1"/>
                              <w:ind w:left="190"/>
                              <w:rPr>
                                <w:rFonts w:ascii="Times New Roman"/>
                                <w:sz w:val="19"/>
                              </w:rPr>
                            </w:pPr>
                            <w:r>
                              <w:rPr>
                                <w:rFonts w:ascii="Times New Roman"/>
                                <w:color w:val="212121"/>
                                <w:w w:val="105"/>
                                <w:sz w:val="19"/>
                              </w:rPr>
                              <w:t>222</w:t>
                            </w:r>
                          </w:p>
                        </w:tc>
                        <w:tc>
                          <w:tcPr>
                            <w:tcW w:w="7531" w:type="dxa"/>
                          </w:tcPr>
                          <w:p>
                            <w:pPr>
                              <w:pStyle w:val="8"/>
                              <w:spacing w:before="18"/>
                              <w:ind w:left="93"/>
                              <w:rPr>
                                <w:sz w:val="19"/>
                              </w:rPr>
                            </w:pPr>
                            <w:r>
                              <w:rPr>
                                <w:color w:val="212121"/>
                                <w:w w:val="105"/>
                                <w:sz w:val="19"/>
                              </w:rPr>
                              <w:t>河南省财政厅关于印发</w:t>
                            </w:r>
                            <w:r>
                              <w:rPr>
                                <w:color w:val="3A3B3B"/>
                                <w:w w:val="105"/>
                                <w:sz w:val="19"/>
                              </w:rPr>
                              <w:t>《</w:t>
                            </w:r>
                            <w:r>
                              <w:rPr>
                                <w:color w:val="212121"/>
                                <w:w w:val="105"/>
                                <w:sz w:val="19"/>
                              </w:rPr>
                              <w:t>河南省财政扶贫资金动态监控系统使用管理办法</w:t>
                            </w:r>
                            <w:r>
                              <w:rPr>
                                <w:color w:val="3A3B3B"/>
                                <w:w w:val="105"/>
                                <w:sz w:val="19"/>
                              </w:rPr>
                              <w:t>》</w:t>
                            </w:r>
                            <w:r>
                              <w:rPr>
                                <w:color w:val="212121"/>
                                <w:w w:val="105"/>
                                <w:sz w:val="19"/>
                              </w:rPr>
                              <w:t>的通</w:t>
                            </w:r>
                          </w:p>
                          <w:p>
                            <w:pPr>
                              <w:pStyle w:val="8"/>
                              <w:spacing w:before="21" w:line="215" w:lineRule="exact"/>
                              <w:ind w:left="84"/>
                              <w:rPr>
                                <w:sz w:val="19"/>
                              </w:rPr>
                            </w:pPr>
                            <w:r>
                              <w:rPr>
                                <w:color w:val="212121"/>
                                <w:w w:val="107"/>
                                <w:sz w:val="19"/>
                              </w:rPr>
                              <w:t>知</w:t>
                            </w:r>
                          </w:p>
                        </w:tc>
                        <w:tc>
                          <w:tcPr>
                            <w:tcW w:w="2735" w:type="dxa"/>
                          </w:tcPr>
                          <w:p>
                            <w:pPr>
                              <w:pStyle w:val="8"/>
                              <w:spacing w:before="143"/>
                              <w:ind w:left="423"/>
                              <w:rPr>
                                <w:sz w:val="19"/>
                              </w:rPr>
                            </w:pPr>
                            <w:r>
                              <w:rPr>
                                <w:color w:val="212121"/>
                                <w:w w:val="105"/>
                                <w:sz w:val="19"/>
                              </w:rPr>
                              <w:t xml:space="preserve">豫财办 </w:t>
                            </w:r>
                            <w:r>
                              <w:rPr>
                                <w:rFonts w:ascii="Times New Roman" w:eastAsia="Times New Roman"/>
                                <w:color w:val="212121"/>
                                <w:w w:val="105"/>
                                <w:sz w:val="19"/>
                              </w:rPr>
                              <w:t xml:space="preserve">( 2018) 33 </w:t>
                            </w:r>
                            <w:r>
                              <w:rPr>
                                <w:color w:val="212121"/>
                                <w:w w:val="105"/>
                                <w:sz w:val="19"/>
                              </w:rPr>
                              <w:t>号</w:t>
                            </w:r>
                          </w:p>
                        </w:tc>
                        <w:tc>
                          <w:tcPr>
                            <w:tcW w:w="1856" w:type="dxa"/>
                          </w:tcPr>
                          <w:p>
                            <w:pPr>
                              <w:pStyle w:val="8"/>
                              <w:spacing w:before="148"/>
                              <w:ind w:right="28"/>
                              <w:jc w:val="right"/>
                              <w:rPr>
                                <w:sz w:val="18"/>
                              </w:rPr>
                            </w:pPr>
                            <w:r>
                              <w:rPr>
                                <w:rFonts w:ascii="Times New Roman" w:eastAsia="Times New Roman"/>
                                <w:color w:val="212121"/>
                                <w:w w:val="110"/>
                                <w:sz w:val="19"/>
                              </w:rPr>
                              <w:t xml:space="preserve">2018 </w:t>
                            </w:r>
                            <w:r>
                              <w:rPr>
                                <w:color w:val="212121"/>
                                <w:spacing w:val="-33"/>
                                <w:w w:val="110"/>
                                <w:sz w:val="19"/>
                              </w:rPr>
                              <w:t xml:space="preserve">年 </w:t>
                            </w:r>
                            <w:r>
                              <w:rPr>
                                <w:rFonts w:ascii="Times New Roman" w:eastAsia="Times New Roman"/>
                                <w:color w:val="212121"/>
                                <w:w w:val="110"/>
                                <w:sz w:val="19"/>
                              </w:rPr>
                              <w:t xml:space="preserve">10 </w:t>
                            </w:r>
                            <w:r>
                              <w:rPr>
                                <w:color w:val="212121"/>
                                <w:spacing w:val="-27"/>
                                <w:w w:val="110"/>
                                <w:sz w:val="19"/>
                              </w:rPr>
                              <w:t xml:space="preserve">月 </w:t>
                            </w:r>
                            <w:r>
                              <w:rPr>
                                <w:rFonts w:ascii="Times New Roman" w:eastAsia="Times New Roman"/>
                                <w:color w:val="212121"/>
                                <w:w w:val="110"/>
                                <w:sz w:val="19"/>
                              </w:rPr>
                              <w:t xml:space="preserve">15 </w:t>
                            </w:r>
                            <w:r>
                              <w:rPr>
                                <w:color w:val="3A3B3B"/>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0" w:type="dxa"/>
                            <w:tcBorders>
                              <w:top w:val="single" w:color="000000" w:sz="2" w:space="0"/>
                              <w:left w:val="single" w:color="000000" w:sz="12" w:space="0"/>
                              <w:bottom w:val="single" w:color="000000" w:sz="2" w:space="0"/>
                            </w:tcBorders>
                          </w:tcPr>
                          <w:p>
                            <w:pPr>
                              <w:pStyle w:val="8"/>
                              <w:spacing w:before="146"/>
                              <w:ind w:left="190"/>
                              <w:rPr>
                                <w:rFonts w:ascii="Times New Roman"/>
                                <w:sz w:val="19"/>
                              </w:rPr>
                            </w:pPr>
                            <w:r>
                              <w:rPr>
                                <w:rFonts w:ascii="Times New Roman"/>
                                <w:color w:val="212121"/>
                                <w:w w:val="110"/>
                                <w:sz w:val="19"/>
                              </w:rPr>
                              <w:t>223</w:t>
                            </w:r>
                          </w:p>
                        </w:tc>
                        <w:tc>
                          <w:tcPr>
                            <w:tcW w:w="7531" w:type="dxa"/>
                            <w:tcBorders>
                              <w:bottom w:val="single" w:color="000000" w:sz="12" w:space="0"/>
                            </w:tcBorders>
                          </w:tcPr>
                          <w:p>
                            <w:pPr>
                              <w:pStyle w:val="8"/>
                              <w:spacing w:before="148"/>
                              <w:ind w:left="88"/>
                              <w:rPr>
                                <w:sz w:val="19"/>
                              </w:rPr>
                            </w:pPr>
                            <w:r>
                              <w:rPr>
                                <w:color w:val="212121"/>
                                <w:w w:val="110"/>
                                <w:sz w:val="19"/>
                              </w:rPr>
                              <w:t>河南省财政厅关于全面加强脱贫攻坚期内各级各类扶贫资金管理的通知</w:t>
                            </w:r>
                          </w:p>
                        </w:tc>
                        <w:tc>
                          <w:tcPr>
                            <w:tcW w:w="2735" w:type="dxa"/>
                            <w:tcBorders>
                              <w:bottom w:val="single" w:color="000000" w:sz="12" w:space="0"/>
                            </w:tcBorders>
                          </w:tcPr>
                          <w:p>
                            <w:pPr>
                              <w:pStyle w:val="8"/>
                              <w:spacing w:before="139"/>
                              <w:ind w:left="413"/>
                              <w:rPr>
                                <w:sz w:val="19"/>
                              </w:rPr>
                            </w:pPr>
                            <w:r>
                              <w:rPr>
                                <w:color w:val="212121"/>
                                <w:w w:val="110"/>
                                <w:sz w:val="19"/>
                              </w:rPr>
                              <w:t xml:space="preserve">豫财办 </w:t>
                            </w:r>
                            <w:r>
                              <w:rPr>
                                <w:rFonts w:ascii="Times New Roman" w:eastAsia="Times New Roman"/>
                                <w:color w:val="212121"/>
                                <w:w w:val="110"/>
                                <w:sz w:val="19"/>
                              </w:rPr>
                              <w:t xml:space="preserve">( 2018) </w:t>
                            </w:r>
                            <w:r>
                              <w:rPr>
                                <w:rFonts w:ascii="Times New Roman" w:eastAsia="Times New Roman"/>
                                <w:color w:val="0F1111"/>
                                <w:w w:val="110"/>
                                <w:sz w:val="19"/>
                              </w:rPr>
                              <w:t xml:space="preserve">35 </w:t>
                            </w:r>
                            <w:r>
                              <w:rPr>
                                <w:color w:val="0F1111"/>
                                <w:w w:val="110"/>
                                <w:sz w:val="19"/>
                              </w:rPr>
                              <w:t>号</w:t>
                            </w:r>
                          </w:p>
                        </w:tc>
                        <w:tc>
                          <w:tcPr>
                            <w:tcW w:w="1856" w:type="dxa"/>
                            <w:tcBorders>
                              <w:bottom w:val="single" w:color="000000" w:sz="12" w:space="0"/>
                            </w:tcBorders>
                          </w:tcPr>
                          <w:p>
                            <w:pPr>
                              <w:pStyle w:val="8"/>
                              <w:spacing w:before="143"/>
                              <w:ind w:right="28"/>
                              <w:jc w:val="right"/>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11 </w:t>
                            </w:r>
                            <w:r>
                              <w:rPr>
                                <w:color w:val="212121"/>
                                <w:w w:val="105"/>
                                <w:sz w:val="19"/>
                              </w:rPr>
                              <w:t xml:space="preserve">月 </w:t>
                            </w:r>
                            <w:r>
                              <w:rPr>
                                <w:rFonts w:ascii="Times New Roman" w:eastAsia="Times New Roman"/>
                                <w:color w:val="212121"/>
                                <w:w w:val="105"/>
                                <w:sz w:val="19"/>
                              </w:rPr>
                              <w:t xml:space="preserve">10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0" w:type="dxa"/>
                            <w:tcBorders>
                              <w:top w:val="single" w:color="000000" w:sz="2" w:space="0"/>
                              <w:left w:val="single" w:color="000000" w:sz="12" w:space="0"/>
                              <w:bottom w:val="single" w:color="000000" w:sz="2" w:space="0"/>
                            </w:tcBorders>
                          </w:tcPr>
                          <w:p>
                            <w:pPr>
                              <w:pStyle w:val="8"/>
                              <w:spacing w:before="139"/>
                              <w:ind w:left="185"/>
                              <w:rPr>
                                <w:rFonts w:ascii="Times New Roman"/>
                                <w:sz w:val="19"/>
                              </w:rPr>
                            </w:pPr>
                            <w:r>
                              <w:rPr>
                                <w:rFonts w:ascii="Times New Roman"/>
                                <w:color w:val="212121"/>
                                <w:sz w:val="19"/>
                              </w:rPr>
                              <w:t>22</w:t>
                            </w:r>
                            <w:r>
                              <w:rPr>
                                <w:rFonts w:ascii="Times New Roman"/>
                                <w:color w:val="4B4F4D"/>
                                <w:sz w:val="19"/>
                              </w:rPr>
                              <w:t>4</w:t>
                            </w:r>
                          </w:p>
                        </w:tc>
                        <w:tc>
                          <w:tcPr>
                            <w:tcW w:w="7531" w:type="dxa"/>
                            <w:tcBorders>
                              <w:top w:val="single" w:color="000000" w:sz="12" w:space="0"/>
                            </w:tcBorders>
                          </w:tcPr>
                          <w:p>
                            <w:pPr>
                              <w:pStyle w:val="8"/>
                              <w:spacing w:before="141"/>
                              <w:ind w:left="88"/>
                              <w:rPr>
                                <w:sz w:val="19"/>
                              </w:rPr>
                            </w:pPr>
                            <w:r>
                              <w:rPr>
                                <w:color w:val="212121"/>
                                <w:w w:val="105"/>
                                <w:sz w:val="19"/>
                              </w:rPr>
                              <w:t>河南省财政厅</w:t>
                            </w:r>
                            <w:r>
                              <w:rPr>
                                <w:color w:val="4B4F4D"/>
                                <w:w w:val="105"/>
                                <w:sz w:val="19"/>
                              </w:rPr>
                              <w:t>《</w:t>
                            </w:r>
                            <w:r>
                              <w:rPr>
                                <w:color w:val="212121"/>
                                <w:w w:val="105"/>
                                <w:sz w:val="19"/>
                              </w:rPr>
                              <w:t>关千建立财 政支持实施乡村振兴战略政策体系的意见</w:t>
                            </w:r>
                            <w:r>
                              <w:rPr>
                                <w:color w:val="3A3B3B"/>
                                <w:w w:val="105"/>
                                <w:sz w:val="19"/>
                              </w:rPr>
                              <w:t>》</w:t>
                            </w:r>
                          </w:p>
                        </w:tc>
                        <w:tc>
                          <w:tcPr>
                            <w:tcW w:w="2735" w:type="dxa"/>
                            <w:tcBorders>
                              <w:top w:val="single" w:color="000000" w:sz="12" w:space="0"/>
                            </w:tcBorders>
                          </w:tcPr>
                          <w:p>
                            <w:pPr>
                              <w:pStyle w:val="8"/>
                              <w:spacing w:before="131"/>
                              <w:ind w:left="413"/>
                              <w:rPr>
                                <w:sz w:val="19"/>
                              </w:rPr>
                            </w:pPr>
                            <w:r>
                              <w:rPr>
                                <w:color w:val="212121"/>
                                <w:w w:val="110"/>
                                <w:sz w:val="19"/>
                              </w:rPr>
                              <w:t xml:space="preserve">豫财办 </w:t>
                            </w:r>
                            <w:r>
                              <w:rPr>
                                <w:rFonts w:ascii="Times New Roman" w:eastAsia="Times New Roman"/>
                                <w:color w:val="212121"/>
                                <w:w w:val="110"/>
                                <w:sz w:val="19"/>
                              </w:rPr>
                              <w:t xml:space="preserve">( 2018] 40 </w:t>
                            </w:r>
                            <w:r>
                              <w:rPr>
                                <w:color w:val="212121"/>
                                <w:w w:val="110"/>
                                <w:sz w:val="19"/>
                              </w:rPr>
                              <w:t>号</w:t>
                            </w:r>
                          </w:p>
                        </w:tc>
                        <w:tc>
                          <w:tcPr>
                            <w:tcW w:w="1856" w:type="dxa"/>
                            <w:tcBorders>
                              <w:top w:val="single" w:color="000000" w:sz="12" w:space="0"/>
                            </w:tcBorders>
                          </w:tcPr>
                          <w:p>
                            <w:pPr>
                              <w:pStyle w:val="8"/>
                              <w:spacing w:before="141"/>
                              <w:ind w:left="138"/>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12 </w:t>
                            </w:r>
                            <w:r>
                              <w:rPr>
                                <w:color w:val="212121"/>
                                <w:w w:val="105"/>
                                <w:sz w:val="19"/>
                              </w:rPr>
                              <w:t xml:space="preserve">月 </w:t>
                            </w:r>
                            <w:r>
                              <w:rPr>
                                <w:rFonts w:ascii="Times New Roman" w:eastAsia="Times New Roman"/>
                                <w:color w:val="212121"/>
                                <w:w w:val="105"/>
                                <w:sz w:val="19"/>
                              </w:rPr>
                              <w:t xml:space="preserve">6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46"/>
                              <w:ind w:left="190"/>
                              <w:rPr>
                                <w:rFonts w:ascii="Times New Roman"/>
                                <w:sz w:val="19"/>
                              </w:rPr>
                            </w:pPr>
                            <w:r>
                              <w:rPr>
                                <w:rFonts w:ascii="Times New Roman"/>
                                <w:color w:val="212121"/>
                                <w:w w:val="105"/>
                                <w:sz w:val="19"/>
                              </w:rPr>
                              <w:t>225</w:t>
                            </w:r>
                          </w:p>
                        </w:tc>
                        <w:tc>
                          <w:tcPr>
                            <w:tcW w:w="7531" w:type="dxa"/>
                          </w:tcPr>
                          <w:p>
                            <w:pPr>
                              <w:pStyle w:val="8"/>
                              <w:spacing w:before="148"/>
                              <w:ind w:left="83"/>
                              <w:rPr>
                                <w:sz w:val="19"/>
                              </w:rPr>
                            </w:pPr>
                            <w:r>
                              <w:rPr>
                                <w:color w:val="212121"/>
                                <w:w w:val="105"/>
                                <w:sz w:val="19"/>
                              </w:rPr>
                              <w:t>河南省财政厅关千印发</w:t>
                            </w:r>
                            <w:r>
                              <w:rPr>
                                <w:color w:val="3A3B3B"/>
                                <w:w w:val="105"/>
                                <w:sz w:val="19"/>
                              </w:rPr>
                              <w:t>《</w:t>
                            </w:r>
                            <w:r>
                              <w:rPr>
                                <w:color w:val="212121"/>
                                <w:w w:val="105"/>
                                <w:sz w:val="19"/>
                              </w:rPr>
                              <w:t>财政扶贫资金 管理操作手册</w:t>
                            </w:r>
                            <w:r>
                              <w:rPr>
                                <w:color w:val="3A3B3B"/>
                                <w:w w:val="105"/>
                                <w:sz w:val="19"/>
                              </w:rPr>
                              <w:t>》</w:t>
                            </w:r>
                            <w:r>
                              <w:rPr>
                                <w:color w:val="212121"/>
                                <w:w w:val="105"/>
                                <w:sz w:val="19"/>
                              </w:rPr>
                              <w:t>的通知</w:t>
                            </w:r>
                          </w:p>
                        </w:tc>
                        <w:tc>
                          <w:tcPr>
                            <w:tcW w:w="2735" w:type="dxa"/>
                          </w:tcPr>
                          <w:p>
                            <w:pPr>
                              <w:pStyle w:val="8"/>
                              <w:spacing w:before="143"/>
                              <w:ind w:left="361"/>
                              <w:rPr>
                                <w:sz w:val="19"/>
                              </w:rPr>
                            </w:pPr>
                            <w:r>
                              <w:rPr>
                                <w:color w:val="212121"/>
                                <w:w w:val="105"/>
                                <w:sz w:val="19"/>
                              </w:rPr>
                              <w:t xml:space="preserve">豫财农 </w:t>
                            </w:r>
                            <w:r>
                              <w:rPr>
                                <w:rFonts w:ascii="Times New Roman" w:eastAsia="Times New Roman"/>
                                <w:color w:val="3A3B3B"/>
                                <w:w w:val="105"/>
                                <w:sz w:val="19"/>
                              </w:rPr>
                              <w:t xml:space="preserve">( </w:t>
                            </w:r>
                            <w:r>
                              <w:rPr>
                                <w:rFonts w:ascii="Times New Roman" w:eastAsia="Times New Roman"/>
                                <w:color w:val="212121"/>
                                <w:w w:val="105"/>
                                <w:sz w:val="19"/>
                              </w:rPr>
                              <w:t>20</w:t>
                            </w:r>
                            <w:r>
                              <w:rPr>
                                <w:rFonts w:ascii="Times New Roman" w:eastAsia="Times New Roman"/>
                                <w:color w:val="3A3B3B"/>
                                <w:w w:val="105"/>
                                <w:sz w:val="19"/>
                              </w:rPr>
                              <w:t>1</w:t>
                            </w:r>
                            <w:r>
                              <w:rPr>
                                <w:rFonts w:ascii="Times New Roman" w:eastAsia="Times New Roman"/>
                                <w:color w:val="212121"/>
                                <w:w w:val="105"/>
                                <w:sz w:val="19"/>
                              </w:rPr>
                              <w:t xml:space="preserve">8 J 1 43 </w:t>
                            </w:r>
                            <w:r>
                              <w:rPr>
                                <w:color w:val="212121"/>
                                <w:w w:val="105"/>
                                <w:sz w:val="19"/>
                              </w:rPr>
                              <w:t>号</w:t>
                            </w:r>
                          </w:p>
                        </w:tc>
                        <w:tc>
                          <w:tcPr>
                            <w:tcW w:w="1856" w:type="dxa"/>
                          </w:tcPr>
                          <w:p>
                            <w:pPr>
                              <w:pStyle w:val="8"/>
                              <w:spacing w:before="143"/>
                              <w:ind w:right="38"/>
                              <w:jc w:val="right"/>
                              <w:rPr>
                                <w:sz w:val="18"/>
                              </w:rPr>
                            </w:pPr>
                            <w:r>
                              <w:rPr>
                                <w:rFonts w:ascii="Times New Roman" w:eastAsia="Times New Roman"/>
                                <w:color w:val="212121"/>
                                <w:w w:val="105"/>
                                <w:sz w:val="19"/>
                              </w:rPr>
                              <w:t xml:space="preserve">2018 </w:t>
                            </w:r>
                            <w:r>
                              <w:rPr>
                                <w:color w:val="212121"/>
                                <w:w w:val="105"/>
                                <w:sz w:val="19"/>
                              </w:rPr>
                              <w:t xml:space="preserve">年 </w:t>
                            </w:r>
                            <w:r>
                              <w:rPr>
                                <w:rFonts w:ascii="Times New Roman" w:eastAsia="Times New Roman"/>
                                <w:color w:val="212121"/>
                                <w:w w:val="105"/>
                                <w:sz w:val="19"/>
                              </w:rPr>
                              <w:t xml:space="preserve">10 </w:t>
                            </w:r>
                            <w:r>
                              <w:rPr>
                                <w:color w:val="212121"/>
                                <w:w w:val="105"/>
                                <w:sz w:val="19"/>
                              </w:rPr>
                              <w:t xml:space="preserve">月 </w:t>
                            </w:r>
                            <w:r>
                              <w:rPr>
                                <w:rFonts w:ascii="Times New Roman" w:eastAsia="Times New Roman"/>
                                <w:color w:val="212121"/>
                                <w:w w:val="105"/>
                                <w:sz w:val="19"/>
                              </w:rPr>
                              <w:t xml:space="preserve">24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51"/>
                              <w:ind w:left="190"/>
                              <w:rPr>
                                <w:rFonts w:ascii="Times New Roman"/>
                                <w:sz w:val="19"/>
                              </w:rPr>
                            </w:pPr>
                            <w:r>
                              <w:rPr>
                                <w:rFonts w:ascii="Times New Roman"/>
                                <w:color w:val="212121"/>
                                <w:w w:val="105"/>
                                <w:sz w:val="19"/>
                              </w:rPr>
                              <w:t>226</w:t>
                            </w:r>
                          </w:p>
                        </w:tc>
                        <w:tc>
                          <w:tcPr>
                            <w:tcW w:w="7531" w:type="dxa"/>
                          </w:tcPr>
                          <w:p>
                            <w:pPr>
                              <w:pStyle w:val="8"/>
                              <w:spacing w:before="2" w:line="260" w:lineRule="atLeast"/>
                              <w:ind w:left="77" w:right="138" w:firstLine="11"/>
                              <w:rPr>
                                <w:sz w:val="19"/>
                              </w:rPr>
                            </w:pPr>
                            <w:r>
                              <w:rPr>
                                <w:color w:val="212121"/>
                                <w:w w:val="105"/>
                                <w:sz w:val="19"/>
                              </w:rPr>
                              <w:t>河南省财政厅关千印发</w:t>
                            </w:r>
                            <w:r>
                              <w:rPr>
                                <w:color w:val="3A3B3B"/>
                                <w:w w:val="105"/>
                                <w:sz w:val="19"/>
                              </w:rPr>
                              <w:t>《</w:t>
                            </w:r>
                            <w:r>
                              <w:rPr>
                                <w:color w:val="212121"/>
                                <w:w w:val="105"/>
                                <w:sz w:val="19"/>
                              </w:rPr>
                              <w:t>河南省扶贫小额信贷省级风险代偿补偿金管理暂行办法的通知</w:t>
                            </w:r>
                          </w:p>
                        </w:tc>
                        <w:tc>
                          <w:tcPr>
                            <w:tcW w:w="2735" w:type="dxa"/>
                          </w:tcPr>
                          <w:p>
                            <w:pPr>
                              <w:pStyle w:val="8"/>
                              <w:tabs>
                                <w:tab w:val="left" w:pos="360"/>
                              </w:tabs>
                              <w:spacing w:before="23"/>
                              <w:ind w:left="-129"/>
                              <w:rPr>
                                <w:sz w:val="19"/>
                              </w:rPr>
                            </w:pPr>
                            <w:r>
                              <w:rPr>
                                <w:color w:val="3A3B3B"/>
                                <w:w w:val="105"/>
                                <w:position w:val="12"/>
                                <w:sz w:val="19"/>
                              </w:rPr>
                              <w:t>》</w:t>
                            </w:r>
                            <w:r>
                              <w:rPr>
                                <w:color w:val="3A3B3B"/>
                                <w:w w:val="105"/>
                                <w:position w:val="12"/>
                                <w:sz w:val="19"/>
                              </w:rPr>
                              <w:tab/>
                            </w:r>
                            <w:r>
                              <w:rPr>
                                <w:color w:val="212121"/>
                                <w:spacing w:val="10"/>
                                <w:w w:val="105"/>
                                <w:sz w:val="19"/>
                              </w:rPr>
                              <w:t>豫</w:t>
                            </w:r>
                            <w:r>
                              <w:rPr>
                                <w:color w:val="212121"/>
                                <w:w w:val="105"/>
                                <w:sz w:val="19"/>
                              </w:rPr>
                              <w:t>财农综</w:t>
                            </w:r>
                            <w:r>
                              <w:rPr>
                                <w:color w:val="212121"/>
                                <w:spacing w:val="32"/>
                                <w:w w:val="105"/>
                                <w:sz w:val="19"/>
                              </w:rPr>
                              <w:t xml:space="preserve"> </w:t>
                            </w:r>
                            <w:r>
                              <w:rPr>
                                <w:rFonts w:ascii="Times New Roman" w:eastAsia="Times New Roman"/>
                                <w:color w:val="212121"/>
                                <w:w w:val="105"/>
                                <w:sz w:val="19"/>
                              </w:rPr>
                              <w:t>(</w:t>
                            </w:r>
                            <w:r>
                              <w:rPr>
                                <w:rFonts w:ascii="Times New Roman" w:eastAsia="Times New Roman"/>
                                <w:color w:val="212121"/>
                                <w:spacing w:val="-8"/>
                                <w:w w:val="105"/>
                                <w:sz w:val="19"/>
                              </w:rPr>
                              <w:t xml:space="preserve"> </w:t>
                            </w:r>
                            <w:r>
                              <w:rPr>
                                <w:rFonts w:ascii="Times New Roman" w:eastAsia="Times New Roman"/>
                                <w:color w:val="212121"/>
                                <w:spacing w:val="3"/>
                                <w:w w:val="105"/>
                                <w:sz w:val="19"/>
                              </w:rPr>
                              <w:t>20</w:t>
                            </w:r>
                            <w:r>
                              <w:rPr>
                                <w:rFonts w:ascii="Times New Roman" w:eastAsia="Times New Roman"/>
                                <w:color w:val="3A3B3B"/>
                                <w:spacing w:val="3"/>
                                <w:w w:val="105"/>
                                <w:sz w:val="19"/>
                              </w:rPr>
                              <w:t>1</w:t>
                            </w:r>
                            <w:r>
                              <w:rPr>
                                <w:rFonts w:ascii="Times New Roman" w:eastAsia="Times New Roman"/>
                                <w:color w:val="212121"/>
                                <w:spacing w:val="3"/>
                                <w:w w:val="105"/>
                                <w:sz w:val="19"/>
                              </w:rPr>
                              <w:t>9)</w:t>
                            </w:r>
                            <w:r>
                              <w:rPr>
                                <w:rFonts w:ascii="Times New Roman" w:eastAsia="Times New Roman"/>
                                <w:color w:val="212121"/>
                                <w:spacing w:val="42"/>
                                <w:w w:val="105"/>
                                <w:sz w:val="19"/>
                              </w:rPr>
                              <w:t xml:space="preserve"> </w:t>
                            </w:r>
                            <w:r>
                              <w:rPr>
                                <w:rFonts w:ascii="Times New Roman" w:eastAsia="Times New Roman"/>
                                <w:color w:val="0F1111"/>
                                <w:w w:val="105"/>
                                <w:sz w:val="19"/>
                              </w:rPr>
                              <w:t>8</w:t>
                            </w:r>
                            <w:r>
                              <w:rPr>
                                <w:rFonts w:ascii="Times New Roman" w:eastAsia="Times New Roman"/>
                                <w:color w:val="0F1111"/>
                                <w:spacing w:val="6"/>
                                <w:w w:val="105"/>
                                <w:sz w:val="19"/>
                              </w:rPr>
                              <w:t xml:space="preserve"> </w:t>
                            </w:r>
                            <w:r>
                              <w:rPr>
                                <w:color w:val="0F1111"/>
                                <w:w w:val="105"/>
                                <w:sz w:val="19"/>
                              </w:rPr>
                              <w:t>号</w:t>
                            </w:r>
                          </w:p>
                        </w:tc>
                        <w:tc>
                          <w:tcPr>
                            <w:tcW w:w="1856" w:type="dxa"/>
                          </w:tcPr>
                          <w:p>
                            <w:pPr>
                              <w:pStyle w:val="8"/>
                              <w:spacing w:before="148"/>
                              <w:ind w:left="190"/>
                              <w:rPr>
                                <w:sz w:val="18"/>
                              </w:rPr>
                            </w:pPr>
                            <w:r>
                              <w:rPr>
                                <w:rFonts w:ascii="Times New Roman" w:eastAsia="Times New Roman"/>
                                <w:color w:val="212121"/>
                                <w:w w:val="105"/>
                                <w:sz w:val="19"/>
                              </w:rPr>
                              <w:t xml:space="preserve">2019 </w:t>
                            </w:r>
                            <w:r>
                              <w:rPr>
                                <w:color w:val="212121"/>
                                <w:w w:val="105"/>
                                <w:sz w:val="19"/>
                              </w:rPr>
                              <w:t xml:space="preserve">年 </w:t>
                            </w:r>
                            <w:r>
                              <w:rPr>
                                <w:rFonts w:ascii="Times New Roman" w:eastAsia="Times New Roman"/>
                                <w:color w:val="212121"/>
                                <w:w w:val="105"/>
                                <w:sz w:val="19"/>
                              </w:rPr>
                              <w:t xml:space="preserve">8 </w:t>
                            </w:r>
                            <w:r>
                              <w:rPr>
                                <w:color w:val="212121"/>
                                <w:w w:val="105"/>
                                <w:sz w:val="19"/>
                              </w:rPr>
                              <w:t xml:space="preserve">月 </w:t>
                            </w:r>
                            <w:r>
                              <w:rPr>
                                <w:rFonts w:ascii="Times New Roman" w:eastAsia="Times New Roman"/>
                                <w:color w:val="212121"/>
                                <w:w w:val="105"/>
                                <w:sz w:val="19"/>
                              </w:rPr>
                              <w:t xml:space="preserve">5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30" w:type="dxa"/>
                            <w:tcBorders>
                              <w:top w:val="single" w:color="000000" w:sz="2" w:space="0"/>
                              <w:left w:val="single" w:color="000000" w:sz="12" w:space="0"/>
                              <w:bottom w:val="single" w:color="000000" w:sz="2" w:space="0"/>
                            </w:tcBorders>
                          </w:tcPr>
                          <w:p>
                            <w:pPr>
                              <w:pStyle w:val="8"/>
                              <w:spacing w:before="148"/>
                              <w:ind w:left="185"/>
                              <w:rPr>
                                <w:rFonts w:ascii="Times New Roman"/>
                                <w:sz w:val="19"/>
                              </w:rPr>
                            </w:pPr>
                            <w:r>
                              <w:rPr>
                                <w:rFonts w:ascii="Times New Roman"/>
                                <w:color w:val="212121"/>
                                <w:w w:val="105"/>
                                <w:sz w:val="19"/>
                              </w:rPr>
                              <w:t>227</w:t>
                            </w:r>
                          </w:p>
                        </w:tc>
                        <w:tc>
                          <w:tcPr>
                            <w:tcW w:w="7531" w:type="dxa"/>
                          </w:tcPr>
                          <w:p>
                            <w:pPr>
                              <w:pStyle w:val="8"/>
                              <w:spacing w:before="145"/>
                              <w:ind w:left="83"/>
                              <w:rPr>
                                <w:sz w:val="19"/>
                              </w:rPr>
                            </w:pPr>
                            <w:r>
                              <w:rPr>
                                <w:color w:val="212121"/>
                                <w:w w:val="105"/>
                                <w:sz w:val="19"/>
                              </w:rPr>
                              <w:t>河南省财政厅林业厅关于印发</w:t>
                            </w:r>
                            <w:r>
                              <w:rPr>
                                <w:color w:val="3A3B3B"/>
                                <w:w w:val="105"/>
                                <w:sz w:val="19"/>
                              </w:rPr>
                              <w:t>《</w:t>
                            </w:r>
                            <w:r>
                              <w:rPr>
                                <w:color w:val="212121"/>
                                <w:w w:val="105"/>
                                <w:sz w:val="19"/>
                              </w:rPr>
                              <w:t>河南省森林公安经费保障标准实施意见</w:t>
                            </w:r>
                            <w:r>
                              <w:rPr>
                                <w:color w:val="3A3B3B"/>
                                <w:w w:val="105"/>
                                <w:sz w:val="19"/>
                              </w:rPr>
                              <w:t>》</w:t>
                            </w:r>
                            <w:r>
                              <w:rPr>
                                <w:color w:val="212121"/>
                                <w:w w:val="105"/>
                                <w:sz w:val="19"/>
                              </w:rPr>
                              <w:t>的通知</w:t>
                            </w:r>
                          </w:p>
                        </w:tc>
                        <w:tc>
                          <w:tcPr>
                            <w:tcW w:w="2735" w:type="dxa"/>
                          </w:tcPr>
                          <w:p>
                            <w:pPr>
                              <w:pStyle w:val="8"/>
                              <w:tabs>
                                <w:tab w:val="left" w:pos="1680"/>
                              </w:tabs>
                              <w:spacing w:before="135"/>
                              <w:ind w:right="242"/>
                              <w:jc w:val="right"/>
                              <w:rPr>
                                <w:sz w:val="19"/>
                              </w:rPr>
                            </w:pPr>
                            <w:r>
                              <w:rPr>
                                <w:color w:val="212121"/>
                                <w:sz w:val="19"/>
                              </w:rPr>
                              <w:t>豫财办农</w:t>
                            </w:r>
                            <w:r>
                              <w:rPr>
                                <w:color w:val="212121"/>
                                <w:spacing w:val="58"/>
                                <w:sz w:val="19"/>
                              </w:rPr>
                              <w:t xml:space="preserve"> </w:t>
                            </w:r>
                            <w:r>
                              <w:rPr>
                                <w:rFonts w:ascii="Times New Roman" w:eastAsia="Times New Roman"/>
                                <w:color w:val="212121"/>
                                <w:sz w:val="19"/>
                              </w:rPr>
                              <w:t>(</w:t>
                            </w:r>
                            <w:r>
                              <w:rPr>
                                <w:rFonts w:ascii="Times New Roman" w:eastAsia="Times New Roman"/>
                                <w:color w:val="212121"/>
                                <w:spacing w:val="-2"/>
                                <w:sz w:val="19"/>
                              </w:rPr>
                              <w:t xml:space="preserve"> </w:t>
                            </w:r>
                            <w:r>
                              <w:rPr>
                                <w:rFonts w:ascii="Times New Roman" w:eastAsia="Times New Roman"/>
                                <w:color w:val="212121"/>
                                <w:sz w:val="19"/>
                              </w:rPr>
                              <w:t>2005)</w:t>
                            </w:r>
                            <w:r>
                              <w:rPr>
                                <w:rFonts w:ascii="Times New Roman" w:eastAsia="Times New Roman"/>
                                <w:color w:val="212121"/>
                                <w:sz w:val="19"/>
                              </w:rPr>
                              <w:tab/>
                            </w:r>
                            <w:r>
                              <w:rPr>
                                <w:rFonts w:ascii="Times New Roman" w:eastAsia="Times New Roman"/>
                                <w:color w:val="212121"/>
                                <w:sz w:val="19"/>
                              </w:rPr>
                              <w:t>288</w:t>
                            </w:r>
                            <w:r>
                              <w:rPr>
                                <w:rFonts w:ascii="Times New Roman" w:eastAsia="Times New Roman"/>
                                <w:color w:val="212121"/>
                                <w:spacing w:val="12"/>
                                <w:sz w:val="19"/>
                              </w:rPr>
                              <w:t xml:space="preserve"> </w:t>
                            </w:r>
                            <w:r>
                              <w:rPr>
                                <w:color w:val="212121"/>
                                <w:sz w:val="19"/>
                              </w:rPr>
                              <w:t>号</w:t>
                            </w:r>
                          </w:p>
                        </w:tc>
                        <w:tc>
                          <w:tcPr>
                            <w:tcW w:w="1856" w:type="dxa"/>
                          </w:tcPr>
                          <w:p>
                            <w:pPr>
                              <w:pStyle w:val="8"/>
                              <w:spacing w:before="145"/>
                              <w:ind w:left="133"/>
                              <w:rPr>
                                <w:sz w:val="18"/>
                              </w:rPr>
                            </w:pPr>
                            <w:r>
                              <w:rPr>
                                <w:rFonts w:ascii="Times New Roman" w:eastAsia="Times New Roman"/>
                                <w:color w:val="212121"/>
                                <w:w w:val="110"/>
                                <w:sz w:val="19"/>
                              </w:rPr>
                              <w:t xml:space="preserve">2005 </w:t>
                            </w:r>
                            <w:r>
                              <w:rPr>
                                <w:color w:val="212121"/>
                                <w:spacing w:val="-30"/>
                                <w:w w:val="110"/>
                                <w:sz w:val="19"/>
                              </w:rPr>
                              <w:t xml:space="preserve">年 </w:t>
                            </w:r>
                            <w:r>
                              <w:rPr>
                                <w:rFonts w:ascii="Times New Roman" w:eastAsia="Times New Roman"/>
                                <w:color w:val="212121"/>
                                <w:w w:val="110"/>
                                <w:sz w:val="19"/>
                              </w:rPr>
                              <w:t xml:space="preserve">11 </w:t>
                            </w:r>
                            <w:r>
                              <w:rPr>
                                <w:color w:val="212121"/>
                                <w:spacing w:val="-25"/>
                                <w:w w:val="110"/>
                                <w:sz w:val="19"/>
                              </w:rPr>
                              <w:t xml:space="preserve">月 </w:t>
                            </w:r>
                            <w:r>
                              <w:rPr>
                                <w:rFonts w:ascii="Times New Roman" w:eastAsia="Times New Roman"/>
                                <w:color w:val="212121"/>
                                <w:w w:val="110"/>
                                <w:sz w:val="19"/>
                              </w:rPr>
                              <w:t xml:space="preserve">8 </w:t>
                            </w:r>
                            <w:r>
                              <w:rPr>
                                <w:color w:val="212121"/>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1"/>
                              <w:ind w:left="190"/>
                              <w:rPr>
                                <w:rFonts w:ascii="Times New Roman"/>
                                <w:sz w:val="19"/>
                              </w:rPr>
                            </w:pPr>
                            <w:r>
                              <w:rPr>
                                <w:rFonts w:ascii="Times New Roman"/>
                                <w:color w:val="212121"/>
                                <w:w w:val="105"/>
                                <w:sz w:val="19"/>
                              </w:rPr>
                              <w:t>228</w:t>
                            </w:r>
                          </w:p>
                        </w:tc>
                        <w:tc>
                          <w:tcPr>
                            <w:tcW w:w="7531" w:type="dxa"/>
                          </w:tcPr>
                          <w:p>
                            <w:pPr>
                              <w:pStyle w:val="8"/>
                              <w:spacing w:before="2" w:line="260" w:lineRule="atLeast"/>
                              <w:ind w:left="82" w:right="27" w:firstLine="1"/>
                              <w:rPr>
                                <w:sz w:val="19"/>
                              </w:rPr>
                            </w:pPr>
                            <w:r>
                              <w:rPr>
                                <w:color w:val="212121"/>
                                <w:w w:val="105"/>
                                <w:sz w:val="19"/>
                              </w:rPr>
                              <w:t>河南省财政厅河南省政</w:t>
                            </w:r>
                            <w:r>
                              <w:rPr>
                                <w:color w:val="3A3B3B"/>
                                <w:w w:val="105"/>
                                <w:sz w:val="19"/>
                              </w:rPr>
                              <w:t>府</w:t>
                            </w:r>
                            <w:r>
                              <w:rPr>
                                <w:color w:val="212121"/>
                                <w:w w:val="105"/>
                                <w:sz w:val="19"/>
                              </w:rPr>
                              <w:t>移民办关</w:t>
                            </w:r>
                            <w:r>
                              <w:rPr>
                                <w:color w:val="3A3B3B"/>
                                <w:w w:val="105"/>
                                <w:sz w:val="19"/>
                              </w:rPr>
                              <w:t>于</w:t>
                            </w:r>
                            <w:r>
                              <w:rPr>
                                <w:color w:val="212121"/>
                                <w:w w:val="105"/>
                                <w:sz w:val="19"/>
                              </w:rPr>
                              <w:t>印发《河南省大中型水库移民后期 扶持基金使用管理暂行办法</w:t>
                            </w:r>
                            <w:r>
                              <w:rPr>
                                <w:color w:val="3A3B3B"/>
                                <w:w w:val="105"/>
                                <w:sz w:val="19"/>
                              </w:rPr>
                              <w:t>》</w:t>
                            </w:r>
                            <w:r>
                              <w:rPr>
                                <w:color w:val="212121"/>
                                <w:w w:val="105"/>
                                <w:sz w:val="19"/>
                              </w:rPr>
                              <w:t>的通知</w:t>
                            </w:r>
                          </w:p>
                        </w:tc>
                        <w:tc>
                          <w:tcPr>
                            <w:tcW w:w="2735" w:type="dxa"/>
                          </w:tcPr>
                          <w:p>
                            <w:pPr>
                              <w:pStyle w:val="8"/>
                              <w:spacing w:before="143"/>
                              <w:ind w:left="361"/>
                              <w:rPr>
                                <w:sz w:val="19"/>
                              </w:rPr>
                            </w:pPr>
                            <w:r>
                              <w:rPr>
                                <w:color w:val="212121"/>
                                <w:w w:val="105"/>
                                <w:sz w:val="19"/>
                              </w:rPr>
                              <w:t xml:space="preserve">豫财办农 </w:t>
                            </w:r>
                            <w:r>
                              <w:rPr>
                                <w:rFonts w:ascii="Times New Roman" w:eastAsia="Times New Roman"/>
                                <w:color w:val="212121"/>
                                <w:w w:val="105"/>
                                <w:sz w:val="19"/>
                              </w:rPr>
                              <w:t xml:space="preserve">[ 2007] 1 </w:t>
                            </w:r>
                            <w:r>
                              <w:rPr>
                                <w:color w:val="212121"/>
                                <w:w w:val="105"/>
                                <w:sz w:val="19"/>
                              </w:rPr>
                              <w:t>号</w:t>
                            </w:r>
                          </w:p>
                        </w:tc>
                        <w:tc>
                          <w:tcPr>
                            <w:tcW w:w="1856" w:type="dxa"/>
                          </w:tcPr>
                          <w:p>
                            <w:pPr>
                              <w:pStyle w:val="8"/>
                              <w:spacing w:before="148"/>
                              <w:ind w:left="133"/>
                              <w:rPr>
                                <w:sz w:val="18"/>
                              </w:rPr>
                            </w:pPr>
                            <w:r>
                              <w:rPr>
                                <w:rFonts w:ascii="Times New Roman" w:eastAsia="Times New Roman"/>
                                <w:color w:val="212121"/>
                                <w:sz w:val="19"/>
                              </w:rPr>
                              <w:t xml:space="preserve">2007 </w:t>
                            </w:r>
                            <w:r>
                              <w:rPr>
                                <w:color w:val="212121"/>
                                <w:sz w:val="19"/>
                              </w:rPr>
                              <w:t xml:space="preserve">年 </w:t>
                            </w:r>
                            <w:r>
                              <w:rPr>
                                <w:rFonts w:ascii="Times New Roman" w:eastAsia="Times New Roman"/>
                                <w:color w:val="212121"/>
                                <w:sz w:val="19"/>
                              </w:rPr>
                              <w:t xml:space="preserve">1 </w:t>
                            </w:r>
                            <w:r>
                              <w:rPr>
                                <w:color w:val="212121"/>
                                <w:sz w:val="19"/>
                              </w:rPr>
                              <w:t xml:space="preserve">月 </w:t>
                            </w:r>
                            <w:r>
                              <w:rPr>
                                <w:rFonts w:ascii="Times New Roman" w:eastAsia="Times New Roman"/>
                                <w:color w:val="212121"/>
                                <w:sz w:val="19"/>
                              </w:rPr>
                              <w:t xml:space="preserve">23 </w:t>
                            </w:r>
                            <w:r>
                              <w:rPr>
                                <w:color w:val="21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top w:val="single" w:color="000000" w:sz="2" w:space="0"/>
                              <w:left w:val="single" w:color="000000" w:sz="12" w:space="0"/>
                              <w:bottom w:val="single" w:color="000000" w:sz="2" w:space="0"/>
                            </w:tcBorders>
                          </w:tcPr>
                          <w:p>
                            <w:pPr>
                              <w:pStyle w:val="8"/>
                              <w:spacing w:before="148"/>
                              <w:ind w:left="180"/>
                              <w:rPr>
                                <w:rFonts w:ascii="Times New Roman"/>
                                <w:sz w:val="19"/>
                              </w:rPr>
                            </w:pPr>
                            <w:r>
                              <w:rPr>
                                <w:rFonts w:ascii="Times New Roman"/>
                                <w:color w:val="212121"/>
                                <w:w w:val="105"/>
                                <w:sz w:val="19"/>
                              </w:rPr>
                              <w:t>229</w:t>
                            </w:r>
                          </w:p>
                        </w:tc>
                        <w:tc>
                          <w:tcPr>
                            <w:tcW w:w="7531" w:type="dxa"/>
                          </w:tcPr>
                          <w:p>
                            <w:pPr>
                              <w:pStyle w:val="8"/>
                              <w:spacing w:before="15"/>
                              <w:ind w:left="83"/>
                              <w:rPr>
                                <w:sz w:val="19"/>
                              </w:rPr>
                            </w:pPr>
                            <w:r>
                              <w:rPr>
                                <w:color w:val="212121"/>
                                <w:w w:val="105"/>
                                <w:sz w:val="19"/>
                              </w:rPr>
                              <w:t>河南省财政厅河南省政府移民办关 千印发</w:t>
                            </w:r>
                            <w:r>
                              <w:rPr>
                                <w:color w:val="3A3B3B"/>
                                <w:w w:val="105"/>
                                <w:sz w:val="19"/>
                              </w:rPr>
                              <w:t>《</w:t>
                            </w:r>
                            <w:r>
                              <w:rPr>
                                <w:color w:val="212121"/>
                                <w:w w:val="105"/>
                                <w:sz w:val="19"/>
                              </w:rPr>
                              <w:t>河南省大中型水库移民后期扶持基金</w:t>
                            </w:r>
                          </w:p>
                          <w:p>
                            <w:pPr>
                              <w:pStyle w:val="8"/>
                              <w:spacing w:before="16" w:line="215" w:lineRule="exact"/>
                              <w:ind w:left="70"/>
                              <w:rPr>
                                <w:sz w:val="19"/>
                              </w:rPr>
                            </w:pPr>
                            <w:r>
                              <w:rPr>
                                <w:color w:val="212121"/>
                                <w:w w:val="105"/>
                                <w:sz w:val="19"/>
                              </w:rPr>
                              <w:t>发放办法</w:t>
                            </w:r>
                            <w:r>
                              <w:rPr>
                                <w:color w:val="3A3B3B"/>
                                <w:w w:val="105"/>
                                <w:sz w:val="19"/>
                              </w:rPr>
                              <w:t>》</w:t>
                            </w:r>
                            <w:r>
                              <w:rPr>
                                <w:color w:val="212121"/>
                                <w:w w:val="105"/>
                                <w:sz w:val="19"/>
                              </w:rPr>
                              <w:t>的通知</w:t>
                            </w:r>
                          </w:p>
                        </w:tc>
                        <w:tc>
                          <w:tcPr>
                            <w:tcW w:w="2735" w:type="dxa"/>
                          </w:tcPr>
                          <w:p>
                            <w:pPr>
                              <w:pStyle w:val="8"/>
                              <w:spacing w:before="135"/>
                              <w:ind w:left="361"/>
                              <w:rPr>
                                <w:sz w:val="19"/>
                              </w:rPr>
                            </w:pPr>
                            <w:r>
                              <w:rPr>
                                <w:color w:val="212121"/>
                                <w:w w:val="105"/>
                                <w:sz w:val="19"/>
                              </w:rPr>
                              <w:t xml:space="preserve">豫财办农 </w:t>
                            </w:r>
                            <w:r>
                              <w:rPr>
                                <w:rFonts w:ascii="Times New Roman" w:eastAsia="Times New Roman"/>
                                <w:color w:val="212121"/>
                                <w:w w:val="105"/>
                                <w:sz w:val="19"/>
                              </w:rPr>
                              <w:t xml:space="preserve">( 2007] 2 </w:t>
                            </w:r>
                            <w:r>
                              <w:rPr>
                                <w:color w:val="212121"/>
                                <w:w w:val="105"/>
                                <w:sz w:val="19"/>
                              </w:rPr>
                              <w:t>号</w:t>
                            </w:r>
                          </w:p>
                        </w:tc>
                        <w:tc>
                          <w:tcPr>
                            <w:tcW w:w="1856" w:type="dxa"/>
                          </w:tcPr>
                          <w:p>
                            <w:pPr>
                              <w:pStyle w:val="8"/>
                              <w:spacing w:before="145"/>
                              <w:ind w:left="123"/>
                              <w:rPr>
                                <w:sz w:val="18"/>
                              </w:rPr>
                            </w:pPr>
                            <w:r>
                              <w:rPr>
                                <w:rFonts w:ascii="Times New Roman" w:eastAsia="Times New Roman"/>
                                <w:color w:val="212121"/>
                                <w:w w:val="105"/>
                                <w:sz w:val="19"/>
                              </w:rPr>
                              <w:t xml:space="preserve">2007 </w:t>
                            </w:r>
                            <w:r>
                              <w:rPr>
                                <w:color w:val="212121"/>
                                <w:w w:val="105"/>
                                <w:sz w:val="19"/>
                              </w:rPr>
                              <w:t xml:space="preserve">年 </w:t>
                            </w:r>
                            <w:r>
                              <w:rPr>
                                <w:rFonts w:ascii="Times New Roman" w:eastAsia="Times New Roman"/>
                                <w:color w:val="212121"/>
                                <w:w w:val="105"/>
                                <w:sz w:val="19"/>
                              </w:rPr>
                              <w:t xml:space="preserve">1 </w:t>
                            </w:r>
                            <w:r>
                              <w:rPr>
                                <w:color w:val="212121"/>
                                <w:w w:val="105"/>
                                <w:sz w:val="19"/>
                              </w:rPr>
                              <w:t xml:space="preserve">月 </w:t>
                            </w:r>
                            <w:r>
                              <w:rPr>
                                <w:rFonts w:ascii="Times New Roman" w:eastAsia="Times New Roman"/>
                                <w:color w:val="212121"/>
                                <w:w w:val="105"/>
                                <w:sz w:val="19"/>
                              </w:rPr>
                              <w:t xml:space="preserve">25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51"/>
                              <w:ind w:left="180"/>
                              <w:rPr>
                                <w:rFonts w:ascii="Times New Roman"/>
                                <w:sz w:val="19"/>
                              </w:rPr>
                            </w:pPr>
                            <w:r>
                              <w:rPr>
                                <w:rFonts w:ascii="Times New Roman"/>
                                <w:color w:val="212121"/>
                                <w:w w:val="105"/>
                                <w:sz w:val="19"/>
                              </w:rPr>
                              <w:t>230</w:t>
                            </w:r>
                          </w:p>
                        </w:tc>
                        <w:tc>
                          <w:tcPr>
                            <w:tcW w:w="7531" w:type="dxa"/>
                          </w:tcPr>
                          <w:p>
                            <w:pPr>
                              <w:pStyle w:val="8"/>
                              <w:spacing w:before="2" w:line="260" w:lineRule="atLeast"/>
                              <w:ind w:left="70" w:right="49" w:firstLine="3"/>
                              <w:rPr>
                                <w:sz w:val="19"/>
                              </w:rPr>
                            </w:pPr>
                            <w:r>
                              <w:rPr>
                                <w:color w:val="212121"/>
                                <w:w w:val="110"/>
                                <w:sz w:val="19"/>
                              </w:rPr>
                              <w:t>河南省财政厅河南省扶贫开发领导小组办公室关千印发《河南省财政扶贫资金县级报账制管理办法》的通知</w:t>
                            </w:r>
                          </w:p>
                        </w:tc>
                        <w:tc>
                          <w:tcPr>
                            <w:tcW w:w="2735" w:type="dxa"/>
                          </w:tcPr>
                          <w:p>
                            <w:pPr>
                              <w:pStyle w:val="8"/>
                              <w:spacing w:before="143"/>
                              <w:ind w:right="221"/>
                              <w:jc w:val="right"/>
                              <w:rPr>
                                <w:sz w:val="19"/>
                              </w:rPr>
                            </w:pPr>
                            <w:r>
                              <w:rPr>
                                <w:color w:val="212121"/>
                                <w:w w:val="105"/>
                                <w:sz w:val="19"/>
                              </w:rPr>
                              <w:t xml:space="preserve">豫财办农 </w:t>
                            </w:r>
                            <w:r>
                              <w:rPr>
                                <w:rFonts w:ascii="Times New Roman" w:eastAsia="Times New Roman"/>
                                <w:color w:val="212121"/>
                                <w:w w:val="105"/>
                                <w:sz w:val="19"/>
                              </w:rPr>
                              <w:t xml:space="preserve">( 2007 </w:t>
                            </w:r>
                            <w:r>
                              <w:rPr>
                                <w:rFonts w:ascii="Times New Roman" w:eastAsia="Times New Roman"/>
                                <w:color w:val="3A3B3B"/>
                                <w:w w:val="105"/>
                                <w:sz w:val="19"/>
                              </w:rPr>
                              <w:t xml:space="preserve">] </w:t>
                            </w:r>
                            <w:r>
                              <w:rPr>
                                <w:rFonts w:ascii="Times New Roman" w:eastAsia="Times New Roman"/>
                                <w:color w:val="212121"/>
                                <w:w w:val="105"/>
                                <w:sz w:val="19"/>
                              </w:rPr>
                              <w:t xml:space="preserve">291 </w:t>
                            </w:r>
                            <w:r>
                              <w:rPr>
                                <w:color w:val="212121"/>
                                <w:w w:val="105"/>
                                <w:sz w:val="19"/>
                              </w:rPr>
                              <w:t>号</w:t>
                            </w:r>
                          </w:p>
                        </w:tc>
                        <w:tc>
                          <w:tcPr>
                            <w:tcW w:w="1856" w:type="dxa"/>
                          </w:tcPr>
                          <w:p>
                            <w:pPr>
                              <w:pStyle w:val="8"/>
                              <w:spacing w:before="148"/>
                              <w:ind w:right="52"/>
                              <w:jc w:val="right"/>
                              <w:rPr>
                                <w:sz w:val="18"/>
                              </w:rPr>
                            </w:pPr>
                            <w:r>
                              <w:rPr>
                                <w:rFonts w:ascii="Times New Roman" w:eastAsia="Times New Roman"/>
                                <w:color w:val="212121"/>
                                <w:w w:val="105"/>
                                <w:sz w:val="19"/>
                              </w:rPr>
                              <w:t xml:space="preserve">2007 </w:t>
                            </w:r>
                            <w:r>
                              <w:rPr>
                                <w:color w:val="212121"/>
                                <w:w w:val="105"/>
                                <w:sz w:val="19"/>
                              </w:rPr>
                              <w:t xml:space="preserve">年 </w:t>
                            </w:r>
                            <w:r>
                              <w:rPr>
                                <w:rFonts w:ascii="Times New Roman" w:eastAsia="Times New Roman"/>
                                <w:color w:val="212121"/>
                                <w:w w:val="105"/>
                                <w:sz w:val="19"/>
                              </w:rPr>
                              <w:t xml:space="preserve">10 </w:t>
                            </w:r>
                            <w:r>
                              <w:rPr>
                                <w:color w:val="212121"/>
                                <w:w w:val="105"/>
                                <w:sz w:val="19"/>
                              </w:rPr>
                              <w:t xml:space="preserve">月 </w:t>
                            </w:r>
                            <w:r>
                              <w:rPr>
                                <w:rFonts w:ascii="Times New Roman" w:eastAsia="Times New Roman"/>
                                <w:color w:val="212121"/>
                                <w:w w:val="105"/>
                                <w:sz w:val="19"/>
                              </w:rPr>
                              <w:t xml:space="preserve">15 </w:t>
                            </w:r>
                            <w:r>
                              <w:rPr>
                                <w:color w:val="21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30" w:type="dxa"/>
                            <w:tcBorders>
                              <w:top w:val="single" w:color="000000" w:sz="2" w:space="0"/>
                              <w:left w:val="single" w:color="000000" w:sz="12" w:space="0"/>
                              <w:bottom w:val="single" w:color="000000" w:sz="2" w:space="0"/>
                            </w:tcBorders>
                          </w:tcPr>
                          <w:p>
                            <w:pPr>
                              <w:pStyle w:val="8"/>
                              <w:spacing w:before="148"/>
                              <w:ind w:left="180"/>
                              <w:rPr>
                                <w:rFonts w:ascii="Times New Roman"/>
                                <w:sz w:val="19"/>
                              </w:rPr>
                            </w:pPr>
                            <w:r>
                              <w:rPr>
                                <w:rFonts w:ascii="Times New Roman"/>
                                <w:color w:val="212121"/>
                                <w:w w:val="110"/>
                                <w:sz w:val="19"/>
                              </w:rPr>
                              <w:t>231</w:t>
                            </w:r>
                          </w:p>
                        </w:tc>
                        <w:tc>
                          <w:tcPr>
                            <w:tcW w:w="7531" w:type="dxa"/>
                          </w:tcPr>
                          <w:p>
                            <w:pPr>
                              <w:pStyle w:val="8"/>
                              <w:spacing w:before="15"/>
                              <w:ind w:left="79"/>
                              <w:rPr>
                                <w:sz w:val="19"/>
                              </w:rPr>
                            </w:pPr>
                            <w:r>
                              <w:rPr>
                                <w:color w:val="212121"/>
                                <w:w w:val="105"/>
                                <w:sz w:val="19"/>
                              </w:rPr>
                              <w:t>河南省财政厅河南省林业 厅关于印发</w:t>
                            </w:r>
                            <w:r>
                              <w:rPr>
                                <w:color w:val="3A3B3B"/>
                                <w:w w:val="105"/>
                                <w:sz w:val="19"/>
                              </w:rPr>
                              <w:t>《</w:t>
                            </w:r>
                            <w:r>
                              <w:rPr>
                                <w:color w:val="212121"/>
                                <w:w w:val="105"/>
                                <w:sz w:val="19"/>
                              </w:rPr>
                              <w:t>河南省完善退耕还林政策补助资金管理办</w:t>
                            </w:r>
                          </w:p>
                          <w:p>
                            <w:pPr>
                              <w:pStyle w:val="8"/>
                              <w:spacing w:before="16" w:line="215" w:lineRule="exact"/>
                              <w:ind w:left="77"/>
                              <w:rPr>
                                <w:sz w:val="19"/>
                              </w:rPr>
                            </w:pPr>
                            <w:r>
                              <w:rPr>
                                <w:color w:val="212121"/>
                                <w:w w:val="105"/>
                                <w:sz w:val="19"/>
                              </w:rPr>
                              <w:t>法实施细则</w:t>
                            </w:r>
                            <w:r>
                              <w:rPr>
                                <w:color w:val="3A3B3B"/>
                                <w:w w:val="105"/>
                                <w:sz w:val="19"/>
                              </w:rPr>
                              <w:t>》</w:t>
                            </w:r>
                            <w:r>
                              <w:rPr>
                                <w:color w:val="212121"/>
                                <w:w w:val="105"/>
                                <w:sz w:val="19"/>
                              </w:rPr>
                              <w:t>的通知</w:t>
                            </w:r>
                          </w:p>
                        </w:tc>
                        <w:tc>
                          <w:tcPr>
                            <w:tcW w:w="2735" w:type="dxa"/>
                          </w:tcPr>
                          <w:p>
                            <w:pPr>
                              <w:pStyle w:val="8"/>
                              <w:spacing w:before="140"/>
                              <w:ind w:left="308"/>
                              <w:rPr>
                                <w:sz w:val="19"/>
                              </w:rPr>
                            </w:pPr>
                            <w:r>
                              <w:rPr>
                                <w:color w:val="212121"/>
                                <w:w w:val="105"/>
                                <w:sz w:val="19"/>
                              </w:rPr>
                              <w:t xml:space="preserve">豫财办农 </w:t>
                            </w:r>
                            <w:r>
                              <w:rPr>
                                <w:rFonts w:ascii="Times New Roman" w:eastAsia="Times New Roman"/>
                                <w:color w:val="212121"/>
                                <w:w w:val="105"/>
                                <w:sz w:val="19"/>
                              </w:rPr>
                              <w:t xml:space="preserve">[ 2008 ] </w:t>
                            </w:r>
                            <w:r>
                              <w:rPr>
                                <w:rFonts w:ascii="Times New Roman" w:eastAsia="Times New Roman"/>
                                <w:color w:val="0F1111"/>
                                <w:w w:val="105"/>
                                <w:sz w:val="19"/>
                              </w:rPr>
                              <w:t xml:space="preserve">13 </w:t>
                            </w:r>
                            <w:r>
                              <w:rPr>
                                <w:color w:val="0F1111"/>
                                <w:w w:val="105"/>
                                <w:sz w:val="19"/>
                              </w:rPr>
                              <w:t>号</w:t>
                            </w:r>
                          </w:p>
                        </w:tc>
                        <w:tc>
                          <w:tcPr>
                            <w:tcW w:w="1856" w:type="dxa"/>
                          </w:tcPr>
                          <w:p>
                            <w:pPr>
                              <w:pStyle w:val="8"/>
                              <w:spacing w:before="145"/>
                              <w:ind w:left="176"/>
                              <w:rPr>
                                <w:sz w:val="18"/>
                              </w:rPr>
                            </w:pPr>
                            <w:r>
                              <w:rPr>
                                <w:rFonts w:ascii="Times New Roman" w:eastAsia="Times New Roman"/>
                                <w:color w:val="0F1111"/>
                                <w:w w:val="105"/>
                                <w:sz w:val="19"/>
                              </w:rPr>
                              <w:t xml:space="preserve">2008 </w:t>
                            </w:r>
                            <w:r>
                              <w:rPr>
                                <w:color w:val="0F1111"/>
                                <w:w w:val="105"/>
                                <w:sz w:val="19"/>
                              </w:rPr>
                              <w:t xml:space="preserve">年 </w:t>
                            </w:r>
                            <w:r>
                              <w:rPr>
                                <w:rFonts w:ascii="Times New Roman" w:eastAsia="Times New Roman"/>
                                <w:color w:val="0F1111"/>
                                <w:w w:val="105"/>
                                <w:sz w:val="19"/>
                              </w:rPr>
                              <w:t xml:space="preserve">2 </w:t>
                            </w:r>
                            <w:r>
                              <w:rPr>
                                <w:color w:val="0F1111"/>
                                <w:w w:val="105"/>
                                <w:sz w:val="19"/>
                              </w:rPr>
                              <w:t xml:space="preserve">月 </w:t>
                            </w:r>
                            <w:r>
                              <w:rPr>
                                <w:rFonts w:ascii="Times New Roman" w:eastAsia="Times New Roman"/>
                                <w:color w:val="0F1111"/>
                                <w:w w:val="105"/>
                                <w:sz w:val="19"/>
                              </w:rPr>
                              <w:t xml:space="preserve">2 </w:t>
                            </w:r>
                            <w:r>
                              <w:rPr>
                                <w:color w:val="3A3B3B"/>
                                <w:w w:val="105"/>
                                <w:sz w:val="18"/>
                              </w:rPr>
                              <w:t>日</w:t>
                            </w:r>
                          </w:p>
                        </w:tc>
                      </w:tr>
                    </w:tbl>
                    <w:p>
                      <w:pPr>
                        <w:pStyle w:val="3"/>
                      </w:pPr>
                    </w:p>
                  </w:txbxContent>
                </v:textbox>
              </v:shape>
            </w:pict>
          </mc:Fallback>
        </mc:AlternateContent>
      </w:r>
      <w:r>
        <w:rPr>
          <w:rFonts w:ascii="Arial"/>
          <w:color w:val="4B4F4D"/>
          <w:w w:val="109"/>
          <w:sz w:val="8"/>
        </w:rPr>
        <w:t>I</w:t>
      </w:r>
    </w:p>
    <w:p>
      <w:pPr>
        <w:spacing w:after="0"/>
        <w:jc w:val="right"/>
        <w:rPr>
          <w:rFonts w:ascii="Arial"/>
          <w:sz w:val="8"/>
        </w:rPr>
        <w:sectPr>
          <w:headerReference r:id="rId10" w:type="default"/>
          <w:pgSz w:w="16680" w:h="11720" w:orient="landscape"/>
          <w:pgMar w:top="1480" w:right="1920" w:bottom="280" w:left="1740" w:header="1297" w:footer="0" w:gutter="0"/>
        </w:sectPr>
      </w:pPr>
    </w:p>
    <w:tbl>
      <w:tblPr>
        <w:tblStyle w:val="4"/>
        <w:tblW w:w="0" w:type="auto"/>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7502"/>
        <w:gridCol w:w="2701"/>
        <w:gridCol w:w="1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620" w:type="dxa"/>
            <w:tcBorders>
              <w:top w:val="nil"/>
              <w:bottom w:val="nil"/>
              <w:right w:val="single" w:color="000000" w:sz="6" w:space="0"/>
            </w:tcBorders>
          </w:tcPr>
          <w:p>
            <w:pPr>
              <w:pStyle w:val="8"/>
              <w:spacing w:before="127"/>
              <w:ind w:left="89"/>
              <w:rPr>
                <w:sz w:val="19"/>
              </w:rPr>
            </w:pPr>
            <w:r>
              <w:rPr>
                <w:color w:val="1D211F"/>
                <w:w w:val="105"/>
                <w:sz w:val="19"/>
              </w:rPr>
              <w:t>序号</w:t>
            </w:r>
          </w:p>
        </w:tc>
        <w:tc>
          <w:tcPr>
            <w:tcW w:w="7502" w:type="dxa"/>
            <w:vMerge w:val="restart"/>
            <w:tcBorders>
              <w:top w:val="nil"/>
              <w:left w:val="single" w:color="000000" w:sz="6" w:space="0"/>
              <w:bottom w:val="single" w:color="000000" w:sz="6" w:space="0"/>
              <w:right w:val="single" w:color="000000" w:sz="6" w:space="0"/>
            </w:tcBorders>
          </w:tcPr>
          <w:p>
            <w:pPr>
              <w:pStyle w:val="8"/>
              <w:tabs>
                <w:tab w:val="left" w:pos="533"/>
                <w:tab w:val="left" w:pos="1025"/>
                <w:tab w:val="left" w:pos="1518"/>
              </w:tabs>
              <w:spacing w:before="117"/>
              <w:ind w:left="45"/>
              <w:jc w:val="center"/>
              <w:rPr>
                <w:sz w:val="18"/>
              </w:rPr>
            </w:pPr>
            <w:r>
              <w:rPr>
                <w:color w:val="1D211F"/>
                <w:w w:val="110"/>
                <w:position w:val="1"/>
                <w:sz w:val="19"/>
              </w:rPr>
              <w:t>文</w:t>
            </w:r>
            <w:r>
              <w:rPr>
                <w:color w:val="1D211F"/>
                <w:w w:val="110"/>
                <w:position w:val="1"/>
                <w:sz w:val="19"/>
              </w:rPr>
              <w:tab/>
            </w:r>
            <w:r>
              <w:rPr>
                <w:color w:val="1D211F"/>
                <w:w w:val="110"/>
                <w:position w:val="1"/>
                <w:sz w:val="18"/>
              </w:rPr>
              <w:t>件</w:t>
            </w:r>
            <w:r>
              <w:rPr>
                <w:color w:val="1D211F"/>
                <w:w w:val="110"/>
                <w:position w:val="1"/>
                <w:sz w:val="18"/>
              </w:rPr>
              <w:tab/>
            </w:r>
            <w:r>
              <w:rPr>
                <w:color w:val="1D211F"/>
                <w:w w:val="110"/>
                <w:sz w:val="19"/>
              </w:rPr>
              <w:t>名</w:t>
            </w:r>
            <w:r>
              <w:rPr>
                <w:color w:val="1D211F"/>
                <w:w w:val="110"/>
                <w:sz w:val="19"/>
              </w:rPr>
              <w:tab/>
            </w:r>
            <w:r>
              <w:rPr>
                <w:color w:val="1D211F"/>
                <w:w w:val="110"/>
                <w:position w:val="1"/>
                <w:sz w:val="18"/>
              </w:rPr>
              <w:t>称</w:t>
            </w:r>
          </w:p>
          <w:p>
            <w:pPr>
              <w:pStyle w:val="8"/>
              <w:spacing w:before="165" w:line="261" w:lineRule="auto"/>
              <w:ind w:left="44" w:right="-29" w:firstLine="1"/>
              <w:rPr>
                <w:sz w:val="19"/>
              </w:rPr>
            </w:pPr>
            <w:r>
              <w:rPr>
                <w:color w:val="1D211F"/>
                <w:w w:val="110"/>
                <w:sz w:val="19"/>
              </w:rPr>
              <w:t>河南省财政厅河南省林业厅关于印发《河南省林业生态工程建设专项资金管理办法（暂行）》的通知</w:t>
            </w:r>
          </w:p>
          <w:p>
            <w:pPr>
              <w:pStyle w:val="8"/>
              <w:spacing w:before="3" w:line="266" w:lineRule="auto"/>
              <w:ind w:left="43" w:right="-29" w:firstLine="1"/>
              <w:rPr>
                <w:sz w:val="19"/>
              </w:rPr>
            </w:pPr>
            <w:r>
              <w:rPr>
                <w:color w:val="1D211F"/>
                <w:w w:val="110"/>
                <w:sz w:val="19"/>
              </w:rPr>
              <w:t>河南省财政厅河南省农业厅关千印发《河南省退耕还林补助资金兑现实施办法》</w:t>
            </w:r>
            <w:r>
              <w:rPr>
                <w:color w:val="333634"/>
                <w:w w:val="110"/>
                <w:sz w:val="19"/>
              </w:rPr>
              <w:t>的通知</w:t>
            </w:r>
          </w:p>
          <w:p>
            <w:pPr>
              <w:pStyle w:val="8"/>
              <w:spacing w:line="261" w:lineRule="auto"/>
              <w:ind w:left="36" w:right="-29" w:firstLine="8"/>
              <w:rPr>
                <w:sz w:val="19"/>
              </w:rPr>
            </w:pPr>
            <w:r>
              <w:rPr>
                <w:color w:val="1D211F"/>
                <w:w w:val="110"/>
                <w:sz w:val="19"/>
              </w:rPr>
              <w:t>河南省财政厅中共河南省委衣村工作办公室关于印发河南省新农村建设专项引导资金使用管理办法（暂行）的通知</w:t>
            </w:r>
          </w:p>
          <w:p>
            <w:pPr>
              <w:pStyle w:val="8"/>
              <w:spacing w:line="261" w:lineRule="auto"/>
              <w:ind w:left="38" w:right="-29" w:firstLine="2"/>
              <w:rPr>
                <w:sz w:val="19"/>
              </w:rPr>
            </w:pPr>
            <w:r>
              <w:rPr>
                <w:color w:val="1D211F"/>
                <w:w w:val="105"/>
                <w:sz w:val="19"/>
              </w:rPr>
              <w:t xml:space="preserve">河南省财政厅河南省林业厅关千印发（（河南省中央财政林业科技推广示范资金管 </w:t>
            </w:r>
            <w:r>
              <w:rPr>
                <w:color w:val="1D211F"/>
                <w:w w:val="110"/>
                <w:sz w:val="19"/>
              </w:rPr>
              <w:t>理暂行办法》的通知</w:t>
            </w:r>
          </w:p>
          <w:p>
            <w:pPr>
              <w:pStyle w:val="8"/>
              <w:spacing w:before="3" w:line="261" w:lineRule="auto"/>
              <w:ind w:left="35" w:right="-15" w:firstLine="5"/>
              <w:rPr>
                <w:sz w:val="19"/>
              </w:rPr>
            </w:pPr>
            <w:r>
              <w:rPr>
                <w:color w:val="1D211F"/>
                <w:spacing w:val="-1"/>
                <w:w w:val="110"/>
                <w:sz w:val="19"/>
              </w:rPr>
              <w:t>河南省财政厅河南省林业厅关于印发《河南省中央财政林业科技推广示范资金绩</w:t>
            </w:r>
            <w:r>
              <w:rPr>
                <w:color w:val="1D211F"/>
                <w:w w:val="110"/>
                <w:sz w:val="19"/>
              </w:rPr>
              <w:t>效评价办法》的通知</w:t>
            </w:r>
          </w:p>
          <w:p>
            <w:pPr>
              <w:pStyle w:val="8"/>
              <w:spacing w:before="3" w:line="266" w:lineRule="auto"/>
              <w:ind w:left="43" w:right="-29" w:firstLine="6"/>
              <w:rPr>
                <w:sz w:val="19"/>
              </w:rPr>
            </w:pPr>
            <w:r>
              <w:rPr>
                <w:color w:val="1D211F"/>
                <w:w w:val="110"/>
                <w:sz w:val="19"/>
              </w:rPr>
              <w:t>河南省财政厅河南省林业厅关于印发《河南省森林生态效益补偿基金实施意见》的通知</w:t>
            </w:r>
          </w:p>
          <w:p>
            <w:pPr>
              <w:pStyle w:val="8"/>
              <w:spacing w:line="266" w:lineRule="auto"/>
              <w:ind w:left="49" w:right="-29" w:firstLine="1"/>
              <w:rPr>
                <w:sz w:val="19"/>
              </w:rPr>
            </w:pPr>
            <w:r>
              <w:rPr>
                <w:color w:val="1D211F"/>
                <w:spacing w:val="-1"/>
                <w:w w:val="110"/>
                <w:sz w:val="19"/>
              </w:rPr>
              <w:t>河南省财政厅河南省畜牧局关于印发《河南省基层动物防疫工作补助经费管理办</w:t>
            </w:r>
            <w:r>
              <w:rPr>
                <w:color w:val="1D211F"/>
                <w:w w:val="110"/>
                <w:sz w:val="19"/>
              </w:rPr>
              <w:t>法》的通知</w:t>
            </w:r>
          </w:p>
          <w:p>
            <w:pPr>
              <w:pStyle w:val="8"/>
              <w:spacing w:line="261" w:lineRule="auto"/>
              <w:ind w:left="43" w:right="-29" w:firstLine="6"/>
              <w:rPr>
                <w:sz w:val="19"/>
              </w:rPr>
            </w:pPr>
            <w:r>
              <w:rPr>
                <w:color w:val="1D211F"/>
                <w:w w:val="110"/>
                <w:sz w:val="19"/>
              </w:rPr>
              <w:t>河南省财政厅河南省林业厅关于印发《河南省林业贷款贴息资金管理实施细则》的通知</w:t>
            </w:r>
          </w:p>
          <w:p>
            <w:pPr>
              <w:pStyle w:val="8"/>
              <w:spacing w:line="261" w:lineRule="auto"/>
              <w:ind w:left="41" w:right="44" w:firstLine="8"/>
              <w:rPr>
                <w:sz w:val="19"/>
              </w:rPr>
            </w:pPr>
            <w:r>
              <w:rPr>
                <w:color w:val="1D211F"/>
                <w:w w:val="110"/>
                <w:sz w:val="19"/>
              </w:rPr>
              <w:t>河南省财政厅河南省农业厅关于印发《河南省农村劳动力培训阳光工程财政补贴资金管理办法》的通知</w:t>
            </w:r>
          </w:p>
          <w:p>
            <w:pPr>
              <w:pStyle w:val="8"/>
              <w:spacing w:line="261" w:lineRule="auto"/>
              <w:ind w:left="45" w:right="-29"/>
              <w:rPr>
                <w:sz w:val="19"/>
              </w:rPr>
            </w:pPr>
            <w:r>
              <w:rPr>
                <w:color w:val="1D211F"/>
                <w:w w:val="110"/>
                <w:sz w:val="19"/>
              </w:rPr>
              <w:t>河南省财政厅河南省发展改革委河南省水利厅关于印发《河南省水利建设基金筹集和使用管理办法》的通知</w:t>
            </w:r>
          </w:p>
          <w:p>
            <w:pPr>
              <w:pStyle w:val="8"/>
              <w:spacing w:line="266" w:lineRule="auto"/>
              <w:ind w:left="49" w:right="44"/>
              <w:rPr>
                <w:sz w:val="19"/>
              </w:rPr>
            </w:pPr>
            <w:r>
              <w:rPr>
                <w:color w:val="1D211F"/>
                <w:w w:val="110"/>
                <w:sz w:val="19"/>
              </w:rPr>
              <w:t>河南省财政厅河南省农业厅关于印发《河南省农作物发展种业资金管理办法》的通知</w:t>
            </w:r>
          </w:p>
          <w:p>
            <w:pPr>
              <w:pStyle w:val="8"/>
              <w:spacing w:line="266" w:lineRule="auto"/>
              <w:ind w:left="48" w:right="-29" w:firstLine="1"/>
              <w:rPr>
                <w:sz w:val="19"/>
              </w:rPr>
            </w:pPr>
            <w:r>
              <w:rPr>
                <w:color w:val="1D211F"/>
                <w:spacing w:val="-1"/>
                <w:w w:val="105"/>
                <w:sz w:val="19"/>
              </w:rPr>
              <w:t xml:space="preserve">河南省财政厅河南省林业厅关于印发《河南省森林植被恢复费使用管理实施意见》  </w:t>
            </w:r>
            <w:r>
              <w:rPr>
                <w:color w:val="1D211F"/>
                <w:w w:val="110"/>
                <w:sz w:val="19"/>
              </w:rPr>
              <w:t>的通知</w:t>
            </w:r>
          </w:p>
          <w:p>
            <w:pPr>
              <w:pStyle w:val="8"/>
              <w:spacing w:line="261" w:lineRule="auto"/>
              <w:ind w:left="43" w:right="-29" w:firstLine="2"/>
              <w:rPr>
                <w:sz w:val="19"/>
              </w:rPr>
            </w:pPr>
            <w:r>
              <w:rPr>
                <w:color w:val="1D211F"/>
                <w:w w:val="110"/>
                <w:sz w:val="19"/>
              </w:rPr>
              <w:t>河南省财政厅河南省发展改革委河南省扶贫办关于印发《河南省财政专项扶贫资金管理办法》的通知</w:t>
            </w:r>
          </w:p>
          <w:p>
            <w:pPr>
              <w:pStyle w:val="8"/>
              <w:spacing w:line="261" w:lineRule="auto"/>
              <w:ind w:left="43" w:right="-29" w:firstLine="2"/>
              <w:rPr>
                <w:sz w:val="19"/>
              </w:rPr>
            </w:pPr>
            <w:r>
              <w:rPr>
                <w:color w:val="1D211F"/>
                <w:w w:val="110"/>
                <w:sz w:val="19"/>
              </w:rPr>
              <w:t>河南省财政厅河南省发展改革委河南省扶贫办关于印发《河南省财政专项扶贫资金项目管理费管理办法》的通知</w:t>
            </w:r>
          </w:p>
          <w:p>
            <w:pPr>
              <w:pStyle w:val="8"/>
              <w:ind w:left="50"/>
              <w:rPr>
                <w:sz w:val="19"/>
              </w:rPr>
            </w:pPr>
            <w:r>
              <w:rPr>
                <w:color w:val="1D211F"/>
                <w:w w:val="110"/>
                <w:sz w:val="19"/>
              </w:rPr>
              <w:t>河南省财政厅河南省气象局关千印发《河南省人工影响天气补助资金管理暂行办</w:t>
            </w:r>
          </w:p>
          <w:p>
            <w:pPr>
              <w:pStyle w:val="8"/>
              <w:spacing w:before="7" w:line="239" w:lineRule="exact"/>
              <w:ind w:left="53"/>
              <w:rPr>
                <w:sz w:val="19"/>
              </w:rPr>
            </w:pPr>
            <w:r>
              <w:rPr>
                <w:color w:val="1D211F"/>
                <w:w w:val="105"/>
                <w:sz w:val="19"/>
              </w:rPr>
              <w:t>法》的通知</w:t>
            </w:r>
          </w:p>
        </w:tc>
        <w:tc>
          <w:tcPr>
            <w:tcW w:w="2701" w:type="dxa"/>
            <w:tcBorders>
              <w:top w:val="nil"/>
              <w:bottom w:val="nil"/>
            </w:tcBorders>
          </w:tcPr>
          <w:p>
            <w:pPr>
              <w:pStyle w:val="8"/>
              <w:spacing w:before="117"/>
              <w:ind w:left="390" w:right="315"/>
              <w:jc w:val="center"/>
              <w:rPr>
                <w:sz w:val="19"/>
              </w:rPr>
            </w:pPr>
            <w:r>
              <w:rPr>
                <w:color w:val="1D211F"/>
                <w:w w:val="110"/>
                <w:sz w:val="19"/>
              </w:rPr>
              <w:t>发文号</w:t>
            </w:r>
          </w:p>
        </w:tc>
        <w:tc>
          <w:tcPr>
            <w:tcW w:w="1860" w:type="dxa"/>
            <w:tcBorders>
              <w:top w:val="nil"/>
              <w:bottom w:val="nil"/>
              <w:right w:val="nil"/>
            </w:tcBorders>
          </w:tcPr>
          <w:p>
            <w:pPr>
              <w:pStyle w:val="8"/>
              <w:spacing w:before="108"/>
              <w:ind w:left="560"/>
              <w:rPr>
                <w:sz w:val="19"/>
              </w:rPr>
            </w:pPr>
            <w:r>
              <w:rPr>
                <w:color w:val="1D211F"/>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20" w:type="dxa"/>
            <w:tcBorders>
              <w:top w:val="nil"/>
              <w:bottom w:val="nil"/>
            </w:tcBorders>
          </w:tcPr>
          <w:p>
            <w:pPr>
              <w:pStyle w:val="8"/>
              <w:spacing w:before="153"/>
              <w:ind w:left="144"/>
              <w:rPr>
                <w:rFonts w:ascii="Times New Roman"/>
                <w:sz w:val="20"/>
              </w:rPr>
            </w:pPr>
            <w:r>
              <w:rPr>
                <w:rFonts w:ascii="Times New Roman"/>
                <w:color w:val="1D211F"/>
                <w:sz w:val="20"/>
              </w:rPr>
              <w:t>232</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right w:val="single" w:color="000000" w:sz="6" w:space="0"/>
            </w:tcBorders>
          </w:tcPr>
          <w:p>
            <w:pPr>
              <w:pStyle w:val="8"/>
              <w:spacing w:before="150"/>
              <w:ind w:left="343" w:right="277"/>
              <w:jc w:val="center"/>
              <w:rPr>
                <w:sz w:val="19"/>
              </w:rPr>
            </w:pPr>
            <w:r>
              <w:rPr>
                <w:color w:val="1D211F"/>
                <w:w w:val="105"/>
                <w:sz w:val="19"/>
              </w:rPr>
              <w:t xml:space="preserve">豫财办农 </w:t>
            </w:r>
            <w:r>
              <w:rPr>
                <w:rFonts w:ascii="Times New Roman" w:eastAsia="Times New Roman"/>
                <w:color w:val="1D211F"/>
                <w:w w:val="105"/>
                <w:sz w:val="20"/>
              </w:rPr>
              <w:t xml:space="preserve">( 2008] 53 </w:t>
            </w:r>
            <w:r>
              <w:rPr>
                <w:color w:val="1D211F"/>
                <w:w w:val="105"/>
                <w:sz w:val="19"/>
              </w:rPr>
              <w:t>号</w:t>
            </w:r>
          </w:p>
        </w:tc>
        <w:tc>
          <w:tcPr>
            <w:tcW w:w="1860" w:type="dxa"/>
            <w:tcBorders>
              <w:top w:val="nil"/>
              <w:left w:val="single" w:color="000000" w:sz="6" w:space="0"/>
              <w:bottom w:val="nil"/>
              <w:right w:val="nil"/>
            </w:tcBorders>
          </w:tcPr>
          <w:p>
            <w:pPr>
              <w:pStyle w:val="8"/>
              <w:spacing w:before="140"/>
              <w:ind w:left="162"/>
              <w:rPr>
                <w:sz w:val="18"/>
              </w:rPr>
            </w:pPr>
            <w:r>
              <w:rPr>
                <w:rFonts w:ascii="Times New Roman" w:eastAsia="Times New Roman"/>
                <w:color w:val="333634"/>
                <w:w w:val="105"/>
                <w:sz w:val="20"/>
              </w:rPr>
              <w:t xml:space="preserve">2008 </w:t>
            </w:r>
            <w:r>
              <w:rPr>
                <w:color w:val="333634"/>
                <w:w w:val="105"/>
                <w:sz w:val="19"/>
              </w:rPr>
              <w:t xml:space="preserve">年 </w:t>
            </w:r>
            <w:r>
              <w:rPr>
                <w:rFonts w:ascii="Times New Roman" w:eastAsia="Times New Roman"/>
                <w:color w:val="333634"/>
                <w:w w:val="105"/>
                <w:sz w:val="20"/>
              </w:rPr>
              <w:t xml:space="preserve">3 </w:t>
            </w:r>
            <w:r>
              <w:rPr>
                <w:color w:val="333634"/>
                <w:w w:val="105"/>
                <w:sz w:val="19"/>
              </w:rPr>
              <w:t xml:space="preserve">月 </w:t>
            </w:r>
            <w:r>
              <w:rPr>
                <w:rFonts w:ascii="Times New Roman" w:eastAsia="Times New Roman"/>
                <w:color w:val="333634"/>
                <w:w w:val="105"/>
                <w:sz w:val="20"/>
              </w:rPr>
              <w:t xml:space="preserve">18 </w:t>
            </w:r>
            <w:r>
              <w:rPr>
                <w:color w:val="33363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20" w:type="dxa"/>
            <w:tcBorders>
              <w:top w:val="nil"/>
              <w:left w:val="single" w:color="000000" w:sz="12" w:space="0"/>
              <w:bottom w:val="nil"/>
            </w:tcBorders>
          </w:tcPr>
          <w:p>
            <w:pPr>
              <w:pStyle w:val="8"/>
              <w:spacing w:before="147"/>
              <w:ind w:left="136"/>
              <w:rPr>
                <w:rFonts w:ascii="Times New Roman"/>
                <w:sz w:val="20"/>
              </w:rPr>
            </w:pPr>
            <w:r>
              <w:rPr>
                <w:rFonts w:ascii="Times New Roman"/>
                <w:color w:val="1D211F"/>
                <w:w w:val="105"/>
                <w:sz w:val="20"/>
              </w:rPr>
              <w:t>233</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right w:val="single" w:color="000000" w:sz="12" w:space="0"/>
            </w:tcBorders>
          </w:tcPr>
          <w:p>
            <w:pPr>
              <w:pStyle w:val="8"/>
              <w:spacing w:before="139"/>
              <w:ind w:left="266" w:right="189"/>
              <w:jc w:val="center"/>
              <w:rPr>
                <w:sz w:val="19"/>
              </w:rPr>
            </w:pPr>
            <w:r>
              <w:rPr>
                <w:color w:val="1D211F"/>
                <w:w w:val="105"/>
                <w:sz w:val="19"/>
              </w:rPr>
              <w:t xml:space="preserve">豫财办农 </w:t>
            </w:r>
            <w:r>
              <w:rPr>
                <w:rFonts w:ascii="Times New Roman" w:eastAsia="Times New Roman"/>
                <w:color w:val="1D211F"/>
                <w:w w:val="105"/>
                <w:sz w:val="20"/>
              </w:rPr>
              <w:t xml:space="preserve">( 2009] 18 3 </w:t>
            </w:r>
            <w:r>
              <w:rPr>
                <w:color w:val="1D211F"/>
                <w:w w:val="105"/>
                <w:sz w:val="19"/>
              </w:rPr>
              <w:t>号</w:t>
            </w:r>
          </w:p>
        </w:tc>
        <w:tc>
          <w:tcPr>
            <w:tcW w:w="1860" w:type="dxa"/>
            <w:tcBorders>
              <w:top w:val="nil"/>
              <w:left w:val="single" w:color="000000" w:sz="12" w:space="0"/>
              <w:bottom w:val="nil"/>
              <w:right w:val="nil"/>
            </w:tcBorders>
          </w:tcPr>
          <w:p>
            <w:pPr>
              <w:pStyle w:val="8"/>
              <w:spacing w:before="134"/>
              <w:ind w:left="164"/>
              <w:rPr>
                <w:sz w:val="18"/>
              </w:rPr>
            </w:pPr>
            <w:r>
              <w:rPr>
                <w:rFonts w:ascii="Times New Roman" w:eastAsia="Times New Roman"/>
                <w:color w:val="1D211F"/>
                <w:w w:val="105"/>
                <w:sz w:val="20"/>
              </w:rPr>
              <w:t xml:space="preserve">2009 </w:t>
            </w:r>
            <w:r>
              <w:rPr>
                <w:color w:val="1D211F"/>
                <w:w w:val="105"/>
                <w:sz w:val="19"/>
              </w:rPr>
              <w:t xml:space="preserve">年 </w:t>
            </w:r>
            <w:r>
              <w:rPr>
                <w:rFonts w:ascii="Times New Roman" w:eastAsia="Times New Roman"/>
                <w:color w:val="1D211F"/>
                <w:w w:val="105"/>
                <w:sz w:val="20"/>
              </w:rPr>
              <w:t xml:space="preserve">8 </w:t>
            </w:r>
            <w:r>
              <w:rPr>
                <w:color w:val="1D211F"/>
                <w:w w:val="105"/>
                <w:sz w:val="19"/>
              </w:rPr>
              <w:t xml:space="preserve">月 </w:t>
            </w:r>
            <w:r>
              <w:rPr>
                <w:rFonts w:ascii="Times New Roman" w:eastAsia="Times New Roman"/>
                <w:color w:val="1D211F"/>
                <w:w w:val="105"/>
                <w:sz w:val="20"/>
              </w:rPr>
              <w:t xml:space="preserve">14 </w:t>
            </w:r>
            <w:r>
              <w:rPr>
                <w:color w:val="1D21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20" w:type="dxa"/>
            <w:tcBorders>
              <w:top w:val="nil"/>
              <w:left w:val="single" w:color="000000" w:sz="12" w:space="0"/>
              <w:bottom w:val="nil"/>
              <w:right w:val="single" w:color="000000" w:sz="6" w:space="0"/>
            </w:tcBorders>
          </w:tcPr>
          <w:p>
            <w:pPr>
              <w:pStyle w:val="8"/>
              <w:spacing w:before="149"/>
              <w:ind w:left="132"/>
              <w:rPr>
                <w:rFonts w:ascii="Times New Roman"/>
                <w:sz w:val="20"/>
              </w:rPr>
            </w:pPr>
            <w:r>
              <w:rPr>
                <w:rFonts w:ascii="Times New Roman"/>
                <w:color w:val="1D211F"/>
                <w:sz w:val="20"/>
              </w:rPr>
              <w:t>234</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right w:val="single" w:color="000000" w:sz="12" w:space="0"/>
            </w:tcBorders>
          </w:tcPr>
          <w:p>
            <w:pPr>
              <w:pStyle w:val="8"/>
              <w:spacing w:before="136"/>
              <w:ind w:left="259" w:right="189"/>
              <w:jc w:val="center"/>
              <w:rPr>
                <w:sz w:val="19"/>
              </w:rPr>
            </w:pPr>
            <w:r>
              <w:rPr>
                <w:color w:val="1D211F"/>
                <w:w w:val="105"/>
                <w:sz w:val="19"/>
              </w:rPr>
              <w:t xml:space="preserve">豫财办农 </w:t>
            </w:r>
            <w:r>
              <w:rPr>
                <w:rFonts w:ascii="Times New Roman" w:eastAsia="Times New Roman"/>
                <w:color w:val="1D211F"/>
                <w:w w:val="105"/>
                <w:sz w:val="20"/>
              </w:rPr>
              <w:t xml:space="preserve">( 2010) </w:t>
            </w:r>
            <w:r>
              <w:rPr>
                <w:rFonts w:ascii="Times New Roman" w:eastAsia="Times New Roman"/>
                <w:color w:val="0E110F"/>
                <w:w w:val="105"/>
                <w:sz w:val="20"/>
              </w:rPr>
              <w:t xml:space="preserve">189 </w:t>
            </w:r>
            <w:r>
              <w:rPr>
                <w:color w:val="0E110F"/>
                <w:w w:val="105"/>
                <w:sz w:val="19"/>
              </w:rPr>
              <w:t>号</w:t>
            </w:r>
          </w:p>
        </w:tc>
        <w:tc>
          <w:tcPr>
            <w:tcW w:w="1860" w:type="dxa"/>
            <w:tcBorders>
              <w:top w:val="nil"/>
              <w:left w:val="single" w:color="000000" w:sz="12" w:space="0"/>
              <w:bottom w:val="nil"/>
              <w:right w:val="nil"/>
            </w:tcBorders>
          </w:tcPr>
          <w:p>
            <w:pPr>
              <w:pStyle w:val="8"/>
              <w:spacing w:before="132"/>
              <w:ind w:left="164"/>
              <w:rPr>
                <w:sz w:val="18"/>
              </w:rPr>
            </w:pPr>
            <w:r>
              <w:rPr>
                <w:rFonts w:ascii="Times New Roman" w:eastAsia="Times New Roman"/>
                <w:color w:val="1D211F"/>
                <w:sz w:val="20"/>
              </w:rPr>
              <w:t xml:space="preserve">2010 </w:t>
            </w:r>
            <w:r>
              <w:rPr>
                <w:color w:val="1D211F"/>
                <w:sz w:val="19"/>
              </w:rPr>
              <w:t xml:space="preserve">年 </w:t>
            </w:r>
            <w:r>
              <w:rPr>
                <w:rFonts w:ascii="Times New Roman" w:eastAsia="Times New Roman"/>
                <w:color w:val="1D211F"/>
                <w:sz w:val="20"/>
              </w:rPr>
              <w:t xml:space="preserve">8 </w:t>
            </w:r>
            <w:r>
              <w:rPr>
                <w:color w:val="1D211F"/>
                <w:sz w:val="19"/>
              </w:rPr>
              <w:t xml:space="preserve">月 </w:t>
            </w:r>
            <w:r>
              <w:rPr>
                <w:rFonts w:ascii="Times New Roman" w:eastAsia="Times New Roman"/>
                <w:color w:val="1D211F"/>
                <w:sz w:val="20"/>
              </w:rPr>
              <w:t xml:space="preserve">29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left w:val="single" w:color="000000" w:sz="12" w:space="0"/>
              <w:bottom w:val="nil"/>
            </w:tcBorders>
          </w:tcPr>
          <w:p>
            <w:pPr>
              <w:pStyle w:val="8"/>
              <w:spacing w:before="147"/>
              <w:ind w:left="132"/>
              <w:rPr>
                <w:rFonts w:ascii="Times New Roman"/>
                <w:sz w:val="20"/>
              </w:rPr>
            </w:pPr>
            <w:r>
              <w:rPr>
                <w:rFonts w:ascii="Times New Roman"/>
                <w:color w:val="1D211F"/>
                <w:sz w:val="20"/>
              </w:rPr>
              <w:t>235</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nil"/>
              <w:right w:val="single" w:color="000000" w:sz="12" w:space="0"/>
            </w:tcBorders>
          </w:tcPr>
          <w:p>
            <w:pPr>
              <w:pStyle w:val="8"/>
              <w:spacing w:before="134"/>
              <w:ind w:left="444" w:right="357"/>
              <w:jc w:val="center"/>
              <w:rPr>
                <w:sz w:val="19"/>
              </w:rPr>
            </w:pPr>
            <w:r>
              <w:rPr>
                <w:color w:val="1D211F"/>
                <w:sz w:val="19"/>
              </w:rPr>
              <w:t xml:space="preserve">豫财农 </w:t>
            </w:r>
            <w:r>
              <w:rPr>
                <w:rFonts w:ascii="Times New Roman" w:eastAsia="Times New Roman"/>
                <w:color w:val="1D211F"/>
                <w:sz w:val="20"/>
              </w:rPr>
              <w:t xml:space="preserve">( 2011 ] 63 </w:t>
            </w:r>
            <w:r>
              <w:rPr>
                <w:color w:val="1D211F"/>
                <w:sz w:val="19"/>
              </w:rPr>
              <w:t>号</w:t>
            </w:r>
          </w:p>
        </w:tc>
        <w:tc>
          <w:tcPr>
            <w:tcW w:w="1860" w:type="dxa"/>
            <w:tcBorders>
              <w:top w:val="nil"/>
              <w:left w:val="single" w:color="000000" w:sz="12" w:space="0"/>
              <w:bottom w:val="nil"/>
              <w:right w:val="nil"/>
            </w:tcBorders>
          </w:tcPr>
          <w:p>
            <w:pPr>
              <w:pStyle w:val="8"/>
              <w:spacing w:before="129"/>
              <w:ind w:left="164"/>
              <w:rPr>
                <w:sz w:val="18"/>
              </w:rPr>
            </w:pPr>
            <w:r>
              <w:rPr>
                <w:rFonts w:ascii="Times New Roman" w:eastAsia="Times New Roman"/>
                <w:color w:val="1D211F"/>
                <w:sz w:val="20"/>
              </w:rPr>
              <w:t xml:space="preserve">2011 </w:t>
            </w:r>
            <w:r>
              <w:rPr>
                <w:color w:val="1D211F"/>
                <w:sz w:val="19"/>
              </w:rPr>
              <w:t xml:space="preserve">年 </w:t>
            </w:r>
            <w:r>
              <w:rPr>
                <w:rFonts w:ascii="Times New Roman" w:eastAsia="Times New Roman"/>
                <w:color w:val="1D211F"/>
                <w:sz w:val="20"/>
              </w:rPr>
              <w:t xml:space="preserve">5 </w:t>
            </w:r>
            <w:r>
              <w:rPr>
                <w:color w:val="1D211F"/>
                <w:sz w:val="19"/>
              </w:rPr>
              <w:t xml:space="preserve">月 </w:t>
            </w:r>
            <w:r>
              <w:rPr>
                <w:rFonts w:ascii="Times New Roman" w:eastAsia="Times New Roman"/>
                <w:color w:val="1D211F"/>
                <w:sz w:val="20"/>
              </w:rPr>
              <w:t xml:space="preserve">16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left w:val="single" w:color="000000" w:sz="12" w:space="0"/>
              <w:bottom w:val="nil"/>
            </w:tcBorders>
          </w:tcPr>
          <w:p>
            <w:pPr>
              <w:pStyle w:val="8"/>
              <w:spacing w:before="147"/>
              <w:ind w:left="132"/>
              <w:rPr>
                <w:rFonts w:ascii="Times New Roman"/>
                <w:sz w:val="20"/>
              </w:rPr>
            </w:pPr>
            <w:r>
              <w:rPr>
                <w:rFonts w:ascii="Times New Roman"/>
                <w:color w:val="333634"/>
                <w:sz w:val="20"/>
              </w:rPr>
              <w:t>236</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nil"/>
              <w:right w:val="single" w:color="000000" w:sz="12" w:space="0"/>
            </w:tcBorders>
          </w:tcPr>
          <w:p>
            <w:pPr>
              <w:pStyle w:val="8"/>
              <w:spacing w:before="139"/>
              <w:ind w:left="448" w:right="357"/>
              <w:jc w:val="center"/>
              <w:rPr>
                <w:sz w:val="19"/>
              </w:rPr>
            </w:pPr>
            <w:r>
              <w:rPr>
                <w:color w:val="1D211F"/>
                <w:w w:val="105"/>
                <w:sz w:val="19"/>
              </w:rPr>
              <w:t xml:space="preserve">豫财农 </w:t>
            </w:r>
            <w:r>
              <w:rPr>
                <w:rFonts w:ascii="Times New Roman" w:eastAsia="Times New Roman"/>
                <w:color w:val="1D211F"/>
                <w:w w:val="105"/>
                <w:sz w:val="20"/>
              </w:rPr>
              <w:t xml:space="preserve">( 20 ll ] 64 </w:t>
            </w:r>
            <w:r>
              <w:rPr>
                <w:color w:val="1D211F"/>
                <w:w w:val="105"/>
                <w:sz w:val="19"/>
              </w:rPr>
              <w:t>号</w:t>
            </w:r>
          </w:p>
        </w:tc>
        <w:tc>
          <w:tcPr>
            <w:tcW w:w="1860" w:type="dxa"/>
            <w:tcBorders>
              <w:top w:val="nil"/>
              <w:left w:val="single" w:color="000000" w:sz="12" w:space="0"/>
              <w:bottom w:val="nil"/>
              <w:right w:val="nil"/>
            </w:tcBorders>
          </w:tcPr>
          <w:p>
            <w:pPr>
              <w:pStyle w:val="8"/>
              <w:spacing w:before="129"/>
              <w:ind w:left="164"/>
              <w:rPr>
                <w:sz w:val="18"/>
              </w:rPr>
            </w:pPr>
            <w:r>
              <w:rPr>
                <w:rFonts w:ascii="Times New Roman" w:eastAsia="Times New Roman"/>
                <w:color w:val="1D211F"/>
                <w:w w:val="105"/>
                <w:sz w:val="20"/>
              </w:rPr>
              <w:t xml:space="preserve">2011 </w:t>
            </w:r>
            <w:r>
              <w:rPr>
                <w:color w:val="1D211F"/>
                <w:w w:val="105"/>
                <w:sz w:val="19"/>
              </w:rPr>
              <w:t xml:space="preserve">年 </w:t>
            </w:r>
            <w:r>
              <w:rPr>
                <w:rFonts w:ascii="Times New Roman" w:eastAsia="Times New Roman"/>
                <w:color w:val="1D211F"/>
                <w:w w:val="105"/>
                <w:sz w:val="20"/>
              </w:rPr>
              <w:t xml:space="preserve">5 </w:t>
            </w:r>
            <w:r>
              <w:rPr>
                <w:color w:val="1D211F"/>
                <w:w w:val="105"/>
                <w:sz w:val="19"/>
              </w:rPr>
              <w:t xml:space="preserve">月 </w:t>
            </w:r>
            <w:r>
              <w:rPr>
                <w:rFonts w:ascii="Times New Roman" w:eastAsia="Times New Roman"/>
                <w:color w:val="1D211F"/>
                <w:w w:val="105"/>
                <w:sz w:val="20"/>
              </w:rPr>
              <w:t xml:space="preserve">16 </w:t>
            </w:r>
            <w:r>
              <w:rPr>
                <w:color w:val="1D21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20" w:type="dxa"/>
            <w:tcBorders>
              <w:top w:val="nil"/>
              <w:left w:val="single" w:color="000000" w:sz="12" w:space="0"/>
              <w:bottom w:val="nil"/>
              <w:right w:val="single" w:color="000000" w:sz="6" w:space="0"/>
            </w:tcBorders>
          </w:tcPr>
          <w:p>
            <w:pPr>
              <w:pStyle w:val="8"/>
              <w:spacing w:before="147"/>
              <w:ind w:left="132"/>
              <w:rPr>
                <w:rFonts w:ascii="Times New Roman"/>
                <w:sz w:val="20"/>
              </w:rPr>
            </w:pPr>
            <w:r>
              <w:rPr>
                <w:rFonts w:ascii="Times New Roman"/>
                <w:color w:val="1D211F"/>
                <w:sz w:val="20"/>
              </w:rPr>
              <w:t>237</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right w:val="single" w:color="000000" w:sz="12" w:space="0"/>
            </w:tcBorders>
          </w:tcPr>
          <w:p>
            <w:pPr>
              <w:pStyle w:val="8"/>
              <w:spacing w:before="134"/>
              <w:ind w:left="264" w:right="189"/>
              <w:jc w:val="center"/>
              <w:rPr>
                <w:sz w:val="19"/>
              </w:rPr>
            </w:pPr>
            <w:r>
              <w:rPr>
                <w:color w:val="1D211F"/>
                <w:w w:val="105"/>
                <w:sz w:val="19"/>
              </w:rPr>
              <w:t xml:space="preserve">豫财农 </w:t>
            </w:r>
            <w:r>
              <w:rPr>
                <w:rFonts w:ascii="Times New Roman" w:eastAsia="Times New Roman"/>
                <w:color w:val="1D211F"/>
                <w:w w:val="105"/>
                <w:sz w:val="20"/>
              </w:rPr>
              <w:t xml:space="preserve">( 2011] 138 </w:t>
            </w:r>
            <w:r>
              <w:rPr>
                <w:color w:val="1D211F"/>
                <w:w w:val="105"/>
                <w:sz w:val="19"/>
              </w:rPr>
              <w:t>号</w:t>
            </w:r>
          </w:p>
        </w:tc>
        <w:tc>
          <w:tcPr>
            <w:tcW w:w="1860" w:type="dxa"/>
            <w:tcBorders>
              <w:top w:val="nil"/>
              <w:left w:val="single" w:color="000000" w:sz="12" w:space="0"/>
              <w:bottom w:val="nil"/>
              <w:right w:val="nil"/>
            </w:tcBorders>
          </w:tcPr>
          <w:p>
            <w:pPr>
              <w:pStyle w:val="8"/>
              <w:spacing w:before="129"/>
              <w:ind w:left="164"/>
              <w:rPr>
                <w:sz w:val="18"/>
              </w:rPr>
            </w:pPr>
            <w:r>
              <w:rPr>
                <w:rFonts w:ascii="Times New Roman" w:eastAsia="Times New Roman"/>
                <w:color w:val="1D211F"/>
                <w:w w:val="105"/>
                <w:sz w:val="20"/>
              </w:rPr>
              <w:t xml:space="preserve">2011 </w:t>
            </w:r>
            <w:r>
              <w:rPr>
                <w:color w:val="1D211F"/>
                <w:w w:val="105"/>
                <w:sz w:val="19"/>
              </w:rPr>
              <w:t xml:space="preserve">年 </w:t>
            </w:r>
            <w:r>
              <w:rPr>
                <w:rFonts w:ascii="Times New Roman" w:eastAsia="Times New Roman"/>
                <w:color w:val="1D211F"/>
                <w:w w:val="105"/>
                <w:sz w:val="20"/>
              </w:rPr>
              <w:t xml:space="preserve">6 </w:t>
            </w:r>
            <w:r>
              <w:rPr>
                <w:color w:val="1D211F"/>
                <w:w w:val="105"/>
                <w:sz w:val="19"/>
              </w:rPr>
              <w:t xml:space="preserve">月 </w:t>
            </w:r>
            <w:r>
              <w:rPr>
                <w:rFonts w:ascii="Times New Roman" w:eastAsia="Times New Roman"/>
                <w:color w:val="1D211F"/>
                <w:w w:val="105"/>
                <w:sz w:val="20"/>
              </w:rPr>
              <w:t xml:space="preserve">30 </w:t>
            </w:r>
            <w:r>
              <w:rPr>
                <w:color w:val="1D21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left w:val="single" w:color="000000" w:sz="12" w:space="0"/>
              <w:bottom w:val="nil"/>
              <w:right w:val="single" w:color="000000" w:sz="6" w:space="0"/>
            </w:tcBorders>
          </w:tcPr>
          <w:p>
            <w:pPr>
              <w:pStyle w:val="8"/>
              <w:spacing w:before="145"/>
              <w:ind w:left="117"/>
              <w:rPr>
                <w:rFonts w:ascii="Times New Roman"/>
                <w:sz w:val="20"/>
              </w:rPr>
            </w:pPr>
            <w:r>
              <w:rPr>
                <w:rFonts w:ascii="Times New Roman"/>
                <w:color w:val="878785"/>
                <w:w w:val="90"/>
                <w:sz w:val="20"/>
              </w:rPr>
              <w:t>.</w:t>
            </w:r>
            <w:r>
              <w:rPr>
                <w:rFonts w:ascii="Times New Roman"/>
                <w:color w:val="1D211F"/>
                <w:w w:val="90"/>
                <w:sz w:val="20"/>
              </w:rPr>
              <w:t>238</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right w:val="single" w:color="000000" w:sz="12" w:space="0"/>
            </w:tcBorders>
          </w:tcPr>
          <w:p>
            <w:pPr>
              <w:pStyle w:val="8"/>
              <w:spacing w:before="136"/>
              <w:ind w:left="247" w:right="189"/>
              <w:jc w:val="center"/>
              <w:rPr>
                <w:sz w:val="19"/>
              </w:rPr>
            </w:pPr>
            <w:r>
              <w:rPr>
                <w:color w:val="1D211F"/>
                <w:w w:val="105"/>
                <w:sz w:val="19"/>
              </w:rPr>
              <w:t xml:space="preserve">豫财农 </w:t>
            </w:r>
            <w:r>
              <w:rPr>
                <w:rFonts w:ascii="Times New Roman" w:eastAsia="Times New Roman"/>
                <w:color w:val="1D211F"/>
                <w:w w:val="105"/>
                <w:sz w:val="20"/>
              </w:rPr>
              <w:t xml:space="preserve">( 20 ll ) </w:t>
            </w:r>
            <w:r>
              <w:rPr>
                <w:rFonts w:ascii="Times New Roman" w:eastAsia="Times New Roman"/>
                <w:color w:val="333634"/>
                <w:w w:val="105"/>
                <w:sz w:val="20"/>
              </w:rPr>
              <w:t xml:space="preserve">147 </w:t>
            </w:r>
            <w:r>
              <w:rPr>
                <w:color w:val="333634"/>
                <w:w w:val="105"/>
                <w:sz w:val="19"/>
              </w:rPr>
              <w:t>号</w:t>
            </w:r>
          </w:p>
        </w:tc>
        <w:tc>
          <w:tcPr>
            <w:tcW w:w="1860" w:type="dxa"/>
            <w:tcBorders>
              <w:top w:val="nil"/>
              <w:left w:val="single" w:color="000000" w:sz="12" w:space="0"/>
              <w:bottom w:val="nil"/>
              <w:right w:val="nil"/>
            </w:tcBorders>
          </w:tcPr>
          <w:p>
            <w:pPr>
              <w:pStyle w:val="8"/>
              <w:spacing w:before="132"/>
              <w:ind w:left="164"/>
              <w:rPr>
                <w:sz w:val="18"/>
              </w:rPr>
            </w:pPr>
            <w:r>
              <w:rPr>
                <w:rFonts w:ascii="Times New Roman" w:eastAsia="Times New Roman"/>
                <w:color w:val="1D211F"/>
                <w:sz w:val="20"/>
              </w:rPr>
              <w:t xml:space="preserve">2011 </w:t>
            </w:r>
            <w:r>
              <w:rPr>
                <w:color w:val="1D211F"/>
                <w:sz w:val="19"/>
              </w:rPr>
              <w:t xml:space="preserve">年 </w:t>
            </w:r>
            <w:r>
              <w:rPr>
                <w:rFonts w:ascii="Times New Roman" w:eastAsia="Times New Roman"/>
                <w:color w:val="1D211F"/>
                <w:sz w:val="20"/>
              </w:rPr>
              <w:t xml:space="preserve">7 </w:t>
            </w:r>
            <w:r>
              <w:rPr>
                <w:color w:val="1D211F"/>
                <w:sz w:val="19"/>
              </w:rPr>
              <w:t xml:space="preserve">月 </w:t>
            </w:r>
            <w:r>
              <w:rPr>
                <w:rFonts w:ascii="Times New Roman" w:eastAsia="Times New Roman"/>
                <w:color w:val="1D211F"/>
                <w:sz w:val="20"/>
              </w:rPr>
              <w:t xml:space="preserve">28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left w:val="single" w:color="000000" w:sz="12" w:space="0"/>
              <w:bottom w:val="nil"/>
              <w:right w:val="single" w:color="000000" w:sz="6" w:space="0"/>
            </w:tcBorders>
          </w:tcPr>
          <w:p>
            <w:pPr>
              <w:pStyle w:val="8"/>
              <w:spacing w:before="145"/>
              <w:ind w:left="141"/>
              <w:rPr>
                <w:rFonts w:ascii="Times New Roman"/>
                <w:sz w:val="20"/>
              </w:rPr>
            </w:pPr>
            <w:r>
              <w:rPr>
                <w:rFonts w:ascii="Times New Roman"/>
                <w:color w:val="1D211F"/>
                <w:sz w:val="20"/>
              </w:rPr>
              <w:t>239</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tcBorders>
          </w:tcPr>
          <w:p>
            <w:pPr>
              <w:pStyle w:val="8"/>
              <w:spacing w:before="136"/>
              <w:ind w:left="410" w:right="381"/>
              <w:jc w:val="center"/>
              <w:rPr>
                <w:sz w:val="19"/>
              </w:rPr>
            </w:pPr>
            <w:r>
              <w:rPr>
                <w:color w:val="1D211F"/>
                <w:sz w:val="19"/>
              </w:rPr>
              <w:t xml:space="preserve">豫财农 </w:t>
            </w:r>
            <w:r>
              <w:rPr>
                <w:rFonts w:ascii="Times New Roman" w:eastAsia="Times New Roman"/>
                <w:color w:val="1D211F"/>
                <w:sz w:val="20"/>
              </w:rPr>
              <w:t xml:space="preserve">( 20ll ) </w:t>
            </w:r>
            <w:r>
              <w:rPr>
                <w:rFonts w:ascii="Times New Roman" w:eastAsia="Times New Roman"/>
                <w:color w:val="333634"/>
                <w:sz w:val="20"/>
              </w:rPr>
              <w:t xml:space="preserve">177 </w:t>
            </w:r>
            <w:r>
              <w:rPr>
                <w:color w:val="333634"/>
                <w:sz w:val="19"/>
              </w:rPr>
              <w:t>号</w:t>
            </w:r>
          </w:p>
        </w:tc>
        <w:tc>
          <w:tcPr>
            <w:tcW w:w="1860" w:type="dxa"/>
            <w:tcBorders>
              <w:top w:val="nil"/>
              <w:bottom w:val="nil"/>
              <w:right w:val="nil"/>
            </w:tcBorders>
          </w:tcPr>
          <w:p>
            <w:pPr>
              <w:pStyle w:val="8"/>
              <w:spacing w:before="132"/>
              <w:ind w:left="177"/>
              <w:rPr>
                <w:sz w:val="18"/>
              </w:rPr>
            </w:pPr>
            <w:r>
              <w:rPr>
                <w:rFonts w:ascii="Times New Roman" w:eastAsia="Times New Roman"/>
                <w:color w:val="1D211F"/>
                <w:sz w:val="20"/>
              </w:rPr>
              <w:t xml:space="preserve">2011 </w:t>
            </w:r>
            <w:r>
              <w:rPr>
                <w:color w:val="1D211F"/>
                <w:sz w:val="19"/>
              </w:rPr>
              <w:t xml:space="preserve">年 </w:t>
            </w:r>
            <w:r>
              <w:rPr>
                <w:rFonts w:ascii="Times New Roman" w:eastAsia="Times New Roman"/>
                <w:color w:val="1D211F"/>
                <w:sz w:val="20"/>
              </w:rPr>
              <w:t xml:space="preserve">8 </w:t>
            </w:r>
            <w:r>
              <w:rPr>
                <w:color w:val="1D211F"/>
                <w:sz w:val="19"/>
              </w:rPr>
              <w:t xml:space="preserve">月 </w:t>
            </w:r>
            <w:r>
              <w:rPr>
                <w:rFonts w:ascii="Times New Roman" w:eastAsia="Times New Roman"/>
                <w:color w:val="1D211F"/>
                <w:sz w:val="20"/>
              </w:rPr>
              <w:t xml:space="preserve">29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left w:val="single" w:color="000000" w:sz="12" w:space="0"/>
              <w:bottom w:val="nil"/>
            </w:tcBorders>
          </w:tcPr>
          <w:p>
            <w:pPr>
              <w:pStyle w:val="8"/>
              <w:spacing w:before="145"/>
              <w:ind w:left="141"/>
              <w:rPr>
                <w:rFonts w:ascii="Times New Roman"/>
                <w:sz w:val="20"/>
              </w:rPr>
            </w:pPr>
            <w:r>
              <w:rPr>
                <w:rFonts w:ascii="Times New Roman"/>
                <w:color w:val="1D211F"/>
                <w:sz w:val="20"/>
              </w:rPr>
              <w:t>240</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tcBorders>
          </w:tcPr>
          <w:p>
            <w:pPr>
              <w:pStyle w:val="8"/>
              <w:spacing w:before="136"/>
              <w:ind w:left="417" w:right="381"/>
              <w:jc w:val="center"/>
              <w:rPr>
                <w:sz w:val="19"/>
              </w:rPr>
            </w:pPr>
            <w:r>
              <w:rPr>
                <w:color w:val="1D211F"/>
                <w:sz w:val="19"/>
              </w:rPr>
              <w:t xml:space="preserve">豫财衣 </w:t>
            </w:r>
            <w:r>
              <w:rPr>
                <w:rFonts w:ascii="Times New Roman" w:eastAsia="Times New Roman"/>
                <w:color w:val="1D211F"/>
                <w:sz w:val="20"/>
              </w:rPr>
              <w:t xml:space="preserve">( 2012) 133 </w:t>
            </w:r>
            <w:r>
              <w:rPr>
                <w:color w:val="1D211F"/>
                <w:sz w:val="19"/>
              </w:rPr>
              <w:t>号</w:t>
            </w:r>
          </w:p>
        </w:tc>
        <w:tc>
          <w:tcPr>
            <w:tcW w:w="1860" w:type="dxa"/>
            <w:tcBorders>
              <w:top w:val="nil"/>
              <w:bottom w:val="nil"/>
              <w:right w:val="nil"/>
            </w:tcBorders>
          </w:tcPr>
          <w:p>
            <w:pPr>
              <w:pStyle w:val="8"/>
              <w:spacing w:before="132"/>
              <w:ind w:left="177"/>
              <w:rPr>
                <w:sz w:val="18"/>
              </w:rPr>
            </w:pPr>
            <w:r>
              <w:rPr>
                <w:rFonts w:ascii="Times New Roman" w:eastAsia="Times New Roman"/>
                <w:color w:val="1D211F"/>
                <w:sz w:val="20"/>
              </w:rPr>
              <w:t xml:space="preserve">2012 </w:t>
            </w:r>
            <w:r>
              <w:rPr>
                <w:color w:val="1D211F"/>
                <w:sz w:val="19"/>
              </w:rPr>
              <w:t xml:space="preserve">年 </w:t>
            </w:r>
            <w:r>
              <w:rPr>
                <w:rFonts w:ascii="Times New Roman" w:eastAsia="Times New Roman"/>
                <w:color w:val="1D211F"/>
                <w:sz w:val="20"/>
              </w:rPr>
              <w:t xml:space="preserve">7 </w:t>
            </w:r>
            <w:r>
              <w:rPr>
                <w:color w:val="1D211F"/>
                <w:sz w:val="19"/>
              </w:rPr>
              <w:t xml:space="preserve">月 </w:t>
            </w:r>
            <w:r>
              <w:rPr>
                <w:rFonts w:ascii="Times New Roman" w:eastAsia="Times New Roman"/>
                <w:color w:val="1D211F"/>
                <w:sz w:val="20"/>
              </w:rPr>
              <w:t xml:space="preserve">26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bottom w:val="nil"/>
            </w:tcBorders>
          </w:tcPr>
          <w:p>
            <w:pPr>
              <w:pStyle w:val="8"/>
              <w:spacing w:before="145"/>
              <w:ind w:left="154"/>
              <w:rPr>
                <w:rFonts w:ascii="Times New Roman"/>
                <w:sz w:val="20"/>
              </w:rPr>
            </w:pPr>
            <w:r>
              <w:rPr>
                <w:rFonts w:ascii="Times New Roman"/>
                <w:color w:val="1D211F"/>
                <w:w w:val="105"/>
                <w:sz w:val="20"/>
              </w:rPr>
              <w:t>241</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left w:val="single" w:color="000000" w:sz="6" w:space="0"/>
              <w:bottom w:val="nil"/>
            </w:tcBorders>
          </w:tcPr>
          <w:p>
            <w:pPr>
              <w:pStyle w:val="8"/>
              <w:spacing w:before="136"/>
              <w:ind w:left="424" w:right="374"/>
              <w:jc w:val="center"/>
              <w:rPr>
                <w:sz w:val="19"/>
              </w:rPr>
            </w:pPr>
            <w:r>
              <w:rPr>
                <w:color w:val="1D211F"/>
                <w:sz w:val="19"/>
              </w:rPr>
              <w:t xml:space="preserve">豫财衣 </w:t>
            </w:r>
            <w:r>
              <w:rPr>
                <w:rFonts w:ascii="Times New Roman" w:eastAsia="Times New Roman"/>
                <w:color w:val="1D211F"/>
                <w:sz w:val="20"/>
              </w:rPr>
              <w:t xml:space="preserve">( 2012) </w:t>
            </w:r>
            <w:r>
              <w:rPr>
                <w:rFonts w:ascii="Times New Roman" w:eastAsia="Times New Roman"/>
                <w:color w:val="333634"/>
                <w:sz w:val="20"/>
              </w:rPr>
              <w:t xml:space="preserve">186 </w:t>
            </w:r>
            <w:r>
              <w:rPr>
                <w:color w:val="333634"/>
                <w:sz w:val="19"/>
              </w:rPr>
              <w:t>号</w:t>
            </w:r>
          </w:p>
        </w:tc>
        <w:tc>
          <w:tcPr>
            <w:tcW w:w="1860" w:type="dxa"/>
            <w:tcBorders>
              <w:top w:val="nil"/>
              <w:bottom w:val="nil"/>
              <w:right w:val="nil"/>
            </w:tcBorders>
          </w:tcPr>
          <w:p>
            <w:pPr>
              <w:pStyle w:val="8"/>
              <w:spacing w:before="132"/>
              <w:ind w:left="172"/>
              <w:rPr>
                <w:sz w:val="18"/>
              </w:rPr>
            </w:pPr>
            <w:r>
              <w:rPr>
                <w:rFonts w:ascii="Times New Roman" w:eastAsia="Times New Roman"/>
                <w:color w:val="1D211F"/>
                <w:w w:val="105"/>
                <w:sz w:val="20"/>
              </w:rPr>
              <w:t xml:space="preserve">2012 </w:t>
            </w:r>
            <w:r>
              <w:rPr>
                <w:color w:val="1D211F"/>
                <w:w w:val="105"/>
                <w:sz w:val="19"/>
              </w:rPr>
              <w:t xml:space="preserve">年 </w:t>
            </w:r>
            <w:r>
              <w:rPr>
                <w:rFonts w:ascii="Times New Roman" w:eastAsia="Times New Roman"/>
                <w:color w:val="1D211F"/>
                <w:w w:val="105"/>
                <w:sz w:val="20"/>
              </w:rPr>
              <w:t xml:space="preserve">9 </w:t>
            </w:r>
            <w:r>
              <w:rPr>
                <w:color w:val="1D211F"/>
                <w:w w:val="105"/>
                <w:sz w:val="19"/>
              </w:rPr>
              <w:t xml:space="preserve">月 </w:t>
            </w:r>
            <w:r>
              <w:rPr>
                <w:rFonts w:ascii="Times New Roman" w:eastAsia="Times New Roman"/>
                <w:color w:val="1D211F"/>
                <w:w w:val="105"/>
                <w:sz w:val="20"/>
              </w:rPr>
              <w:t xml:space="preserve">11 </w:t>
            </w:r>
            <w:r>
              <w:rPr>
                <w:color w:val="1D21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20" w:type="dxa"/>
            <w:tcBorders>
              <w:top w:val="nil"/>
              <w:bottom w:val="nil"/>
            </w:tcBorders>
          </w:tcPr>
          <w:p>
            <w:pPr>
              <w:pStyle w:val="8"/>
              <w:spacing w:before="145"/>
              <w:ind w:left="154"/>
              <w:rPr>
                <w:rFonts w:ascii="Times New Roman"/>
                <w:sz w:val="20"/>
              </w:rPr>
            </w:pPr>
            <w:r>
              <w:rPr>
                <w:rFonts w:ascii="Times New Roman"/>
                <w:color w:val="1D211F"/>
                <w:sz w:val="20"/>
              </w:rPr>
              <w:t>242</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nil"/>
            </w:tcBorders>
          </w:tcPr>
          <w:p>
            <w:pPr>
              <w:pStyle w:val="8"/>
              <w:spacing w:before="136"/>
              <w:ind w:left="389" w:right="334"/>
              <w:jc w:val="center"/>
              <w:rPr>
                <w:sz w:val="19"/>
              </w:rPr>
            </w:pPr>
            <w:r>
              <w:rPr>
                <w:color w:val="1D211F"/>
                <w:sz w:val="19"/>
              </w:rPr>
              <w:t xml:space="preserve">豫财农 </w:t>
            </w:r>
            <w:r>
              <w:rPr>
                <w:rFonts w:ascii="Times New Roman" w:eastAsia="Times New Roman"/>
                <w:color w:val="1D211F"/>
                <w:sz w:val="20"/>
              </w:rPr>
              <w:t>( 201 2</w:t>
            </w:r>
            <w:r>
              <w:rPr>
                <w:rFonts w:ascii="Times New Roman" w:eastAsia="Times New Roman"/>
                <w:color w:val="595B5D"/>
                <w:sz w:val="20"/>
              </w:rPr>
              <w:t xml:space="preserve">) </w:t>
            </w:r>
            <w:r>
              <w:rPr>
                <w:rFonts w:ascii="Times New Roman" w:eastAsia="Times New Roman"/>
                <w:color w:val="1D211F"/>
                <w:sz w:val="20"/>
              </w:rPr>
              <w:t xml:space="preserve">216 </w:t>
            </w:r>
            <w:r>
              <w:rPr>
                <w:color w:val="1D211F"/>
                <w:sz w:val="19"/>
              </w:rPr>
              <w:t>号</w:t>
            </w:r>
          </w:p>
        </w:tc>
        <w:tc>
          <w:tcPr>
            <w:tcW w:w="1860" w:type="dxa"/>
            <w:tcBorders>
              <w:top w:val="nil"/>
              <w:bottom w:val="nil"/>
              <w:right w:val="nil"/>
            </w:tcBorders>
          </w:tcPr>
          <w:p>
            <w:pPr>
              <w:pStyle w:val="8"/>
              <w:spacing w:before="132"/>
              <w:ind w:left="182"/>
              <w:rPr>
                <w:sz w:val="18"/>
              </w:rPr>
            </w:pPr>
            <w:r>
              <w:rPr>
                <w:rFonts w:ascii="Times New Roman" w:eastAsia="Times New Roman"/>
                <w:color w:val="1D211F"/>
                <w:sz w:val="20"/>
              </w:rPr>
              <w:t xml:space="preserve">2012 </w:t>
            </w:r>
            <w:r>
              <w:rPr>
                <w:color w:val="1D211F"/>
                <w:sz w:val="19"/>
              </w:rPr>
              <w:t xml:space="preserve">年 </w:t>
            </w:r>
            <w:r>
              <w:rPr>
                <w:rFonts w:ascii="Times New Roman" w:eastAsia="Times New Roman"/>
                <w:color w:val="1D211F"/>
                <w:sz w:val="20"/>
              </w:rPr>
              <w:t xml:space="preserve">9 </w:t>
            </w:r>
            <w:r>
              <w:rPr>
                <w:color w:val="1D211F"/>
                <w:sz w:val="19"/>
              </w:rPr>
              <w:t xml:space="preserve">月 </w:t>
            </w:r>
            <w:r>
              <w:rPr>
                <w:rFonts w:ascii="Times New Roman" w:eastAsia="Times New Roman"/>
                <w:color w:val="1D211F"/>
                <w:sz w:val="20"/>
              </w:rPr>
              <w:t xml:space="preserve">25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20" w:type="dxa"/>
            <w:tcBorders>
              <w:top w:val="nil"/>
              <w:bottom w:val="nil"/>
            </w:tcBorders>
          </w:tcPr>
          <w:p>
            <w:pPr>
              <w:pStyle w:val="8"/>
              <w:spacing w:before="147"/>
              <w:ind w:left="149"/>
              <w:rPr>
                <w:rFonts w:ascii="Times New Roman"/>
                <w:sz w:val="20"/>
              </w:rPr>
            </w:pPr>
            <w:r>
              <w:rPr>
                <w:rFonts w:ascii="Times New Roman"/>
                <w:color w:val="1D211F"/>
                <w:w w:val="105"/>
                <w:sz w:val="20"/>
              </w:rPr>
              <w:t>243</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nil"/>
            </w:tcBorders>
          </w:tcPr>
          <w:p>
            <w:pPr>
              <w:pStyle w:val="8"/>
              <w:spacing w:before="134"/>
              <w:ind w:left="390" w:right="334"/>
              <w:jc w:val="center"/>
              <w:rPr>
                <w:sz w:val="19"/>
              </w:rPr>
            </w:pPr>
            <w:r>
              <w:rPr>
                <w:color w:val="1D211F"/>
                <w:w w:val="105"/>
                <w:sz w:val="19"/>
              </w:rPr>
              <w:t xml:space="preserve">豫财农 </w:t>
            </w:r>
            <w:r>
              <w:rPr>
                <w:rFonts w:ascii="Times New Roman" w:eastAsia="Times New Roman"/>
                <w:color w:val="1D211F"/>
                <w:w w:val="105"/>
                <w:sz w:val="20"/>
              </w:rPr>
              <w:t xml:space="preserve">( 2012) 250 </w:t>
            </w:r>
            <w:r>
              <w:rPr>
                <w:color w:val="1D211F"/>
                <w:w w:val="105"/>
                <w:sz w:val="19"/>
              </w:rPr>
              <w:t>号</w:t>
            </w:r>
          </w:p>
        </w:tc>
        <w:tc>
          <w:tcPr>
            <w:tcW w:w="1860" w:type="dxa"/>
            <w:tcBorders>
              <w:top w:val="nil"/>
              <w:bottom w:val="nil"/>
              <w:right w:val="nil"/>
            </w:tcBorders>
          </w:tcPr>
          <w:p>
            <w:pPr>
              <w:pStyle w:val="8"/>
              <w:spacing w:before="129"/>
              <w:ind w:left="129" w:right="-15"/>
              <w:rPr>
                <w:sz w:val="18"/>
              </w:rPr>
            </w:pPr>
            <w:r>
              <w:rPr>
                <w:rFonts w:ascii="Times New Roman" w:eastAsia="Times New Roman"/>
                <w:color w:val="1D211F"/>
                <w:sz w:val="20"/>
              </w:rPr>
              <w:t xml:space="preserve">201 2 </w:t>
            </w:r>
            <w:r>
              <w:rPr>
                <w:color w:val="1D211F"/>
                <w:sz w:val="19"/>
              </w:rPr>
              <w:t xml:space="preserve">年 </w:t>
            </w:r>
            <w:r>
              <w:rPr>
                <w:rFonts w:ascii="Times New Roman" w:eastAsia="Times New Roman"/>
                <w:color w:val="1D211F"/>
                <w:sz w:val="20"/>
              </w:rPr>
              <w:t xml:space="preserve">10 </w:t>
            </w:r>
            <w:r>
              <w:rPr>
                <w:color w:val="1D211F"/>
                <w:sz w:val="19"/>
              </w:rPr>
              <w:t xml:space="preserve">月 </w:t>
            </w:r>
            <w:r>
              <w:rPr>
                <w:rFonts w:ascii="Times New Roman" w:eastAsia="Times New Roman"/>
                <w:color w:val="1D211F"/>
                <w:sz w:val="20"/>
              </w:rPr>
              <w:t>3</w:t>
            </w:r>
            <w:r>
              <w:rPr>
                <w:rFonts w:ascii="Times New Roman" w:eastAsia="Times New Roman"/>
                <w:color w:val="595B5D"/>
                <w:spacing w:val="3"/>
                <w:sz w:val="20"/>
              </w:rPr>
              <w:t xml:space="preserve">]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20" w:type="dxa"/>
            <w:tcBorders>
              <w:top w:val="nil"/>
              <w:bottom w:val="nil"/>
            </w:tcBorders>
          </w:tcPr>
          <w:p>
            <w:pPr>
              <w:pStyle w:val="8"/>
              <w:spacing w:before="149"/>
              <w:ind w:left="154"/>
              <w:rPr>
                <w:rFonts w:ascii="Times New Roman"/>
                <w:sz w:val="20"/>
              </w:rPr>
            </w:pPr>
            <w:r>
              <w:rPr>
                <w:rFonts w:ascii="Times New Roman"/>
                <w:color w:val="1D211F"/>
                <w:sz w:val="20"/>
              </w:rPr>
              <w:t>244'</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nil"/>
            </w:tcBorders>
          </w:tcPr>
          <w:p>
            <w:pPr>
              <w:pStyle w:val="8"/>
              <w:spacing w:before="136"/>
              <w:ind w:left="387" w:right="334"/>
              <w:jc w:val="center"/>
              <w:rPr>
                <w:sz w:val="19"/>
              </w:rPr>
            </w:pPr>
            <w:r>
              <w:rPr>
                <w:color w:val="1D211F"/>
                <w:sz w:val="19"/>
              </w:rPr>
              <w:t xml:space="preserve">豫财农 </w:t>
            </w:r>
            <w:r>
              <w:rPr>
                <w:rFonts w:ascii="Times New Roman" w:eastAsia="Times New Roman"/>
                <w:color w:val="1D211F"/>
                <w:sz w:val="20"/>
              </w:rPr>
              <w:t xml:space="preserve">( 2012J 256 </w:t>
            </w:r>
            <w:r>
              <w:rPr>
                <w:color w:val="1D211F"/>
                <w:sz w:val="19"/>
              </w:rPr>
              <w:t>号</w:t>
            </w:r>
          </w:p>
        </w:tc>
        <w:tc>
          <w:tcPr>
            <w:tcW w:w="1860" w:type="dxa"/>
            <w:tcBorders>
              <w:top w:val="nil"/>
              <w:bottom w:val="nil"/>
              <w:right w:val="nil"/>
            </w:tcBorders>
          </w:tcPr>
          <w:p>
            <w:pPr>
              <w:pStyle w:val="8"/>
              <w:spacing w:before="132"/>
              <w:ind w:left="182"/>
              <w:rPr>
                <w:sz w:val="18"/>
              </w:rPr>
            </w:pPr>
            <w:r>
              <w:rPr>
                <w:rFonts w:ascii="Times New Roman" w:eastAsia="Times New Roman"/>
                <w:color w:val="1D211F"/>
                <w:sz w:val="20"/>
              </w:rPr>
              <w:t xml:space="preserve">2012 </w:t>
            </w:r>
            <w:r>
              <w:rPr>
                <w:color w:val="1D211F"/>
                <w:sz w:val="19"/>
              </w:rPr>
              <w:t xml:space="preserve">年 </w:t>
            </w:r>
            <w:r>
              <w:rPr>
                <w:rFonts w:ascii="Times New Roman" w:eastAsia="Times New Roman"/>
                <w:color w:val="1D211F"/>
                <w:sz w:val="20"/>
              </w:rPr>
              <w:t xml:space="preserve">9 </w:t>
            </w:r>
            <w:r>
              <w:rPr>
                <w:color w:val="1D211F"/>
                <w:sz w:val="19"/>
              </w:rPr>
              <w:t xml:space="preserve">月 </w:t>
            </w:r>
            <w:r>
              <w:rPr>
                <w:rFonts w:ascii="Times New Roman" w:eastAsia="Times New Roman"/>
                <w:color w:val="1D211F"/>
                <w:sz w:val="20"/>
              </w:rPr>
              <w:t xml:space="preserve">29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0" w:type="dxa"/>
            <w:tcBorders>
              <w:top w:val="nil"/>
              <w:bottom w:val="nil"/>
            </w:tcBorders>
          </w:tcPr>
          <w:p>
            <w:pPr>
              <w:pStyle w:val="8"/>
              <w:spacing w:before="147"/>
              <w:ind w:left="154"/>
              <w:rPr>
                <w:rFonts w:ascii="Times New Roman"/>
                <w:sz w:val="20"/>
              </w:rPr>
            </w:pPr>
            <w:r>
              <w:rPr>
                <w:rFonts w:ascii="Times New Roman"/>
                <w:color w:val="1D211F"/>
                <w:sz w:val="20"/>
              </w:rPr>
              <w:t>245</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nil"/>
            </w:tcBorders>
          </w:tcPr>
          <w:p>
            <w:pPr>
              <w:pStyle w:val="8"/>
              <w:spacing w:before="134"/>
              <w:ind w:left="389" w:right="334"/>
              <w:jc w:val="center"/>
              <w:rPr>
                <w:sz w:val="19"/>
              </w:rPr>
            </w:pPr>
            <w:r>
              <w:rPr>
                <w:color w:val="1D211F"/>
                <w:w w:val="105"/>
                <w:sz w:val="19"/>
              </w:rPr>
              <w:t xml:space="preserve">豫财农 </w:t>
            </w:r>
            <w:r>
              <w:rPr>
                <w:rFonts w:ascii="Times New Roman" w:eastAsia="Times New Roman"/>
                <w:color w:val="1D211F"/>
                <w:w w:val="105"/>
                <w:sz w:val="20"/>
              </w:rPr>
              <w:t xml:space="preserve">( 2012] 257 </w:t>
            </w:r>
            <w:r>
              <w:rPr>
                <w:color w:val="1D211F"/>
                <w:w w:val="105"/>
                <w:sz w:val="19"/>
              </w:rPr>
              <w:t>号</w:t>
            </w:r>
          </w:p>
        </w:tc>
        <w:tc>
          <w:tcPr>
            <w:tcW w:w="1860" w:type="dxa"/>
            <w:tcBorders>
              <w:top w:val="nil"/>
              <w:bottom w:val="nil"/>
              <w:right w:val="nil"/>
            </w:tcBorders>
          </w:tcPr>
          <w:p>
            <w:pPr>
              <w:pStyle w:val="8"/>
              <w:spacing w:before="129"/>
              <w:ind w:left="182"/>
              <w:rPr>
                <w:sz w:val="18"/>
              </w:rPr>
            </w:pPr>
            <w:r>
              <w:rPr>
                <w:rFonts w:ascii="Times New Roman" w:eastAsia="Times New Roman"/>
                <w:color w:val="1D211F"/>
                <w:sz w:val="20"/>
              </w:rPr>
              <w:t xml:space="preserve">201 2 </w:t>
            </w:r>
            <w:r>
              <w:rPr>
                <w:color w:val="1D211F"/>
                <w:sz w:val="19"/>
              </w:rPr>
              <w:t xml:space="preserve">年 </w:t>
            </w:r>
            <w:r>
              <w:rPr>
                <w:rFonts w:ascii="Times New Roman" w:eastAsia="Times New Roman"/>
                <w:color w:val="1D211F"/>
                <w:sz w:val="20"/>
              </w:rPr>
              <w:t xml:space="preserve">9 </w:t>
            </w:r>
            <w:r>
              <w:rPr>
                <w:color w:val="1D211F"/>
                <w:sz w:val="19"/>
              </w:rPr>
              <w:t xml:space="preserve">月 </w:t>
            </w:r>
            <w:r>
              <w:rPr>
                <w:rFonts w:ascii="Times New Roman" w:eastAsia="Times New Roman"/>
                <w:color w:val="1D211F"/>
                <w:sz w:val="20"/>
              </w:rPr>
              <w:t xml:space="preserve">29 </w:t>
            </w:r>
            <w:r>
              <w:rPr>
                <w:color w:val="1D21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20" w:type="dxa"/>
            <w:tcBorders>
              <w:top w:val="nil"/>
              <w:bottom w:val="single" w:color="000000" w:sz="6" w:space="0"/>
            </w:tcBorders>
          </w:tcPr>
          <w:p>
            <w:pPr>
              <w:pStyle w:val="8"/>
              <w:spacing w:before="142"/>
              <w:ind w:left="149"/>
              <w:rPr>
                <w:rFonts w:ascii="Times New Roman"/>
                <w:sz w:val="20"/>
              </w:rPr>
            </w:pPr>
            <w:r>
              <w:rPr>
                <w:rFonts w:ascii="Times New Roman"/>
                <w:color w:val="1D211F"/>
                <w:sz w:val="20"/>
              </w:rPr>
              <w:t>246</w:t>
            </w:r>
          </w:p>
        </w:tc>
        <w:tc>
          <w:tcPr>
            <w:tcW w:w="7502" w:type="dxa"/>
            <w:vMerge w:val="continue"/>
            <w:tcBorders>
              <w:top w:val="nil"/>
              <w:left w:val="single" w:color="000000" w:sz="6" w:space="0"/>
              <w:bottom w:val="single" w:color="000000" w:sz="6" w:space="0"/>
              <w:right w:val="single" w:color="000000" w:sz="6" w:space="0"/>
            </w:tcBorders>
          </w:tcPr>
          <w:p>
            <w:pPr>
              <w:rPr>
                <w:sz w:val="2"/>
                <w:szCs w:val="2"/>
              </w:rPr>
            </w:pPr>
          </w:p>
        </w:tc>
        <w:tc>
          <w:tcPr>
            <w:tcW w:w="2701" w:type="dxa"/>
            <w:tcBorders>
              <w:top w:val="nil"/>
              <w:bottom w:val="single" w:color="000000" w:sz="6" w:space="0"/>
            </w:tcBorders>
          </w:tcPr>
          <w:p>
            <w:pPr>
              <w:pStyle w:val="8"/>
              <w:spacing w:before="134"/>
              <w:ind w:left="387" w:right="334"/>
              <w:jc w:val="center"/>
              <w:rPr>
                <w:sz w:val="19"/>
              </w:rPr>
            </w:pPr>
            <w:r>
              <w:rPr>
                <w:color w:val="1D211F"/>
                <w:sz w:val="19"/>
              </w:rPr>
              <w:t xml:space="preserve">豫财农 </w:t>
            </w:r>
            <w:r>
              <w:rPr>
                <w:rFonts w:ascii="Times New Roman" w:eastAsia="Times New Roman"/>
                <w:color w:val="1D211F"/>
                <w:sz w:val="20"/>
              </w:rPr>
              <w:t xml:space="preserve">( 2013 ) 5 </w:t>
            </w:r>
            <w:r>
              <w:rPr>
                <w:color w:val="1D211F"/>
                <w:sz w:val="19"/>
              </w:rPr>
              <w:t>号</w:t>
            </w:r>
          </w:p>
        </w:tc>
        <w:tc>
          <w:tcPr>
            <w:tcW w:w="1860" w:type="dxa"/>
            <w:tcBorders>
              <w:top w:val="nil"/>
              <w:bottom w:val="single" w:color="000000" w:sz="6" w:space="0"/>
              <w:right w:val="nil"/>
            </w:tcBorders>
          </w:tcPr>
          <w:p>
            <w:pPr>
              <w:pStyle w:val="8"/>
              <w:spacing w:before="129"/>
              <w:ind w:left="182"/>
              <w:rPr>
                <w:sz w:val="18"/>
              </w:rPr>
            </w:pPr>
            <w:r>
              <w:rPr>
                <w:rFonts w:ascii="Times New Roman" w:eastAsia="Times New Roman"/>
                <w:color w:val="1D211F"/>
                <w:sz w:val="20"/>
              </w:rPr>
              <w:t xml:space="preserve">201 3 </w:t>
            </w:r>
            <w:r>
              <w:rPr>
                <w:color w:val="1D211F"/>
                <w:sz w:val="19"/>
              </w:rPr>
              <w:t xml:space="preserve">年 </w:t>
            </w:r>
            <w:r>
              <w:rPr>
                <w:rFonts w:ascii="Times New Roman" w:eastAsia="Times New Roman"/>
                <w:color w:val="1D211F"/>
                <w:sz w:val="20"/>
              </w:rPr>
              <w:t xml:space="preserve">2 </w:t>
            </w:r>
            <w:r>
              <w:rPr>
                <w:color w:val="1D211F"/>
                <w:sz w:val="19"/>
              </w:rPr>
              <w:t xml:space="preserve">月 </w:t>
            </w:r>
            <w:r>
              <w:rPr>
                <w:rFonts w:ascii="Times New Roman" w:eastAsia="Times New Roman"/>
                <w:color w:val="1D211F"/>
                <w:sz w:val="20"/>
              </w:rPr>
              <w:t xml:space="preserve">27 </w:t>
            </w:r>
            <w:r>
              <w:rPr>
                <w:color w:val="1D211F"/>
                <w:sz w:val="18"/>
              </w:rPr>
              <w:t>日</w:t>
            </w:r>
          </w:p>
        </w:tc>
      </w:tr>
    </w:tbl>
    <w:p>
      <w:pPr>
        <w:rPr>
          <w:sz w:val="2"/>
          <w:szCs w:val="2"/>
        </w:rPr>
      </w:pPr>
      <w:r>
        <mc:AlternateContent>
          <mc:Choice Requires="wpg">
            <w:drawing>
              <wp:anchor distT="0" distB="0" distL="114300" distR="114300" simplePos="0" relativeHeight="2048" behindDoc="0" locked="0" layoutInCell="1" allowOverlap="1">
                <wp:simplePos x="0" y="0"/>
                <wp:positionH relativeFrom="page">
                  <wp:posOffset>9268460</wp:posOffset>
                </wp:positionH>
                <wp:positionV relativeFrom="page">
                  <wp:posOffset>958215</wp:posOffset>
                </wp:positionV>
                <wp:extent cx="15875" cy="5246370"/>
                <wp:effectExtent l="0" t="0" r="3175" b="11430"/>
                <wp:wrapNone/>
                <wp:docPr id="25" name="组合 23"/>
                <wp:cNvGraphicFramePr/>
                <a:graphic xmlns:a="http://schemas.openxmlformats.org/drawingml/2006/main">
                  <a:graphicData uri="http://schemas.microsoft.com/office/word/2010/wordprocessingGroup">
                    <wpg:wgp>
                      <wpg:cNvGrpSpPr/>
                      <wpg:grpSpPr>
                        <a:xfrm>
                          <a:off x="0" y="0"/>
                          <a:ext cx="15875" cy="5246370"/>
                          <a:chOff x="14597" y="1509"/>
                          <a:chExt cx="25" cy="8262"/>
                        </a:xfrm>
                      </wpg:grpSpPr>
                      <wps:wsp>
                        <wps:cNvPr id="22" name="直线 24"/>
                        <wps:cNvSpPr/>
                        <wps:spPr>
                          <a:xfrm flipV="1">
                            <a:off x="14609" y="1509"/>
                            <a:ext cx="0" cy="509"/>
                          </a:xfrm>
                          <a:prstGeom prst="line">
                            <a:avLst/>
                          </a:prstGeom>
                          <a:ln w="3052" cap="flat" cmpd="sng">
                            <a:solidFill>
                              <a:srgbClr val="000000"/>
                            </a:solidFill>
                            <a:prstDash val="solid"/>
                            <a:headEnd type="none" w="med" len="med"/>
                            <a:tailEnd type="none" w="med" len="med"/>
                          </a:ln>
                        </wps:spPr>
                        <wps:bodyPr upright="1"/>
                      </wps:wsp>
                      <wps:wsp>
                        <wps:cNvPr id="23" name="直线 25"/>
                        <wps:cNvSpPr/>
                        <wps:spPr>
                          <a:xfrm flipV="1">
                            <a:off x="14609" y="2018"/>
                            <a:ext cx="0" cy="4076"/>
                          </a:xfrm>
                          <a:prstGeom prst="line">
                            <a:avLst/>
                          </a:prstGeom>
                          <a:ln w="15258" cap="flat" cmpd="sng">
                            <a:solidFill>
                              <a:srgbClr val="000000"/>
                            </a:solidFill>
                            <a:prstDash val="solid"/>
                            <a:headEnd type="none" w="med" len="med"/>
                            <a:tailEnd type="none" w="med" len="med"/>
                          </a:ln>
                        </wps:spPr>
                        <wps:bodyPr upright="1"/>
                      </wps:wsp>
                      <wps:wsp>
                        <wps:cNvPr id="24" name="直线 26"/>
                        <wps:cNvSpPr/>
                        <wps:spPr>
                          <a:xfrm flipV="1">
                            <a:off x="14609" y="6094"/>
                            <a:ext cx="0" cy="3676"/>
                          </a:xfrm>
                          <a:prstGeom prst="line">
                            <a:avLst/>
                          </a:prstGeom>
                          <a:ln w="3052" cap="flat" cmpd="sng">
                            <a:solidFill>
                              <a:srgbClr val="000000"/>
                            </a:solidFill>
                            <a:prstDash val="solid"/>
                            <a:headEnd type="none" w="med" len="med"/>
                            <a:tailEnd type="none" w="med" len="med"/>
                          </a:ln>
                        </wps:spPr>
                        <wps:bodyPr upright="1"/>
                      </wps:wsp>
                    </wpg:wgp>
                  </a:graphicData>
                </a:graphic>
              </wp:anchor>
            </w:drawing>
          </mc:Choice>
          <mc:Fallback>
            <w:pict>
              <v:group id="组合 23" o:spid="_x0000_s1026" o:spt="203" style="position:absolute;left:0pt;margin-left:729.8pt;margin-top:75.45pt;height:413.1pt;width:1.25pt;mso-position-horizontal-relative:page;mso-position-vertical-relative:page;z-index:2048;mso-width-relative:page;mso-height-relative:page;" coordorigin="14597,1509" coordsize="25,8262" o:gfxdata="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9UR4MNwAAAANAQAADwAAAAAAAAABACAAAAAiAAAAZHJzL2Rvd25yZXYu&#10;eG1sUEsBAhQAFAAAAAgAh07iQNuL0HSiAgAA5wgAAA4AAAAAAAAAAQAgAAAAKwEAAGRycy9lMm9E&#10;b2MueG1sUEsFBgAAAAAGAAYAWQEAAD8GAAAAAA==&#10;">
                <o:lock v:ext="edit" aspectratio="f"/>
                <v:line id="直线 24" o:spid="_x0000_s1026" o:spt="20" style="position:absolute;left:14609;top:1509;flip:y;height:509;width:0;" filled="f" stroked="t" coordsize="21600,21600" o:gfxdata="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t8mL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line id="直线 25" o:spid="_x0000_s1026" o:spt="20" style="position:absolute;left:14609;top:2018;flip:y;height:4076;width:0;" filled="f" stroked="t" coordsize="21600,21600" o:gfxdata="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XqFG5AAAA2wAA&#10;AA8AAAAAAAAAAQAgAAAAIgAAAGRycy9kb3ducmV2LnhtbFBLAQIUABQAAAAIAIdO4kAzLwWeOwAA&#10;ADkAAAAQAAAAAAAAAAEAIAAAAAgBAABkcnMvc2hhcGV4bWwueG1sUEsFBgAAAAAGAAYAWwEAALID&#10;AAAAAA==&#10;">
                  <v:fill on="f" focussize="0,0"/>
                  <v:stroke weight="1.20141732283465pt" color="#000000" joinstyle="round"/>
                  <v:imagedata o:title=""/>
                  <o:lock v:ext="edit" aspectratio="f"/>
                </v:line>
                <v:line id="直线 26" o:spid="_x0000_s1026" o:spt="20" style="position:absolute;left:14609;top:6094;flip:y;height:3676;width:0;" filled="f" stroked="t" coordsize="21600,21600" o:gfxdata="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P5Bd7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group>
            </w:pict>
          </mc:Fallback>
        </mc:AlternateContent>
      </w:r>
    </w:p>
    <w:p>
      <w:pPr>
        <w:spacing w:after="0"/>
        <w:rPr>
          <w:sz w:val="2"/>
          <w:szCs w:val="2"/>
        </w:rPr>
        <w:sectPr>
          <w:headerReference r:id="rId11" w:type="default"/>
          <w:pgSz w:w="16660" w:h="11760" w:orient="landscape"/>
          <w:pgMar w:top="1480" w:right="1900" w:bottom="280" w:left="1800" w:header="1300" w:footer="0" w:gutter="0"/>
        </w:sectPr>
      </w:pPr>
    </w:p>
    <w:p>
      <w:pPr>
        <w:pStyle w:val="3"/>
        <w:spacing w:before="9"/>
        <w:rPr>
          <w:rFonts w:ascii="Times New Roman"/>
          <w:sz w:val="7"/>
        </w:rPr>
      </w:pPr>
    </w:p>
    <w:tbl>
      <w:tblPr>
        <w:tblStyle w:val="4"/>
        <w:tblW w:w="0" w:type="auto"/>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7535"/>
        <w:gridCol w:w="211"/>
        <w:gridCol w:w="2524"/>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620" w:type="dxa"/>
            <w:tcBorders>
              <w:left w:val="single" w:color="000000" w:sz="6" w:space="0"/>
              <w:right w:val="single" w:color="000000" w:sz="6" w:space="0"/>
            </w:tcBorders>
          </w:tcPr>
          <w:p>
            <w:pPr>
              <w:pStyle w:val="8"/>
              <w:spacing w:before="84"/>
              <w:ind w:left="151"/>
              <w:rPr>
                <w:sz w:val="19"/>
              </w:rPr>
            </w:pPr>
            <w:r>
              <w:rPr>
                <w:color w:val="212321"/>
                <w:w w:val="105"/>
                <w:sz w:val="19"/>
              </w:rPr>
              <w:t>序号</w:t>
            </w:r>
          </w:p>
        </w:tc>
        <w:tc>
          <w:tcPr>
            <w:tcW w:w="7535" w:type="dxa"/>
            <w:vMerge w:val="restart"/>
            <w:tcBorders>
              <w:left w:val="single" w:color="000000" w:sz="6" w:space="0"/>
              <w:bottom w:val="single" w:color="000000" w:sz="6" w:space="0"/>
              <w:right w:val="single" w:color="000000" w:sz="6" w:space="0"/>
            </w:tcBorders>
          </w:tcPr>
          <w:p>
            <w:pPr>
              <w:pStyle w:val="8"/>
              <w:tabs>
                <w:tab w:val="left" w:pos="3443"/>
                <w:tab w:val="left" w:pos="3930"/>
                <w:tab w:val="left" w:pos="4419"/>
              </w:tabs>
              <w:spacing w:before="88"/>
              <w:ind w:left="2965"/>
              <w:rPr>
                <w:sz w:val="18"/>
              </w:rPr>
            </w:pPr>
            <w:r>
              <w:rPr>
                <w:color w:val="212321"/>
                <w:w w:val="110"/>
                <w:position w:val="1"/>
                <w:sz w:val="19"/>
              </w:rPr>
              <w:t>文</w:t>
            </w:r>
            <w:r>
              <w:rPr>
                <w:color w:val="212321"/>
                <w:w w:val="110"/>
                <w:position w:val="1"/>
                <w:sz w:val="19"/>
              </w:rPr>
              <w:tab/>
            </w:r>
            <w:r>
              <w:rPr>
                <w:color w:val="212321"/>
                <w:w w:val="110"/>
                <w:position w:val="1"/>
                <w:sz w:val="19"/>
              </w:rPr>
              <w:t>件</w:t>
            </w:r>
            <w:r>
              <w:rPr>
                <w:color w:val="212321"/>
                <w:w w:val="110"/>
                <w:position w:val="1"/>
                <w:sz w:val="19"/>
              </w:rPr>
              <w:tab/>
            </w:r>
            <w:r>
              <w:rPr>
                <w:color w:val="212321"/>
                <w:w w:val="110"/>
                <w:sz w:val="19"/>
              </w:rPr>
              <w:t>名</w:t>
            </w:r>
            <w:r>
              <w:rPr>
                <w:color w:val="212321"/>
                <w:w w:val="110"/>
                <w:sz w:val="19"/>
              </w:rPr>
              <w:tab/>
            </w:r>
            <w:r>
              <w:rPr>
                <w:color w:val="212321"/>
                <w:w w:val="110"/>
                <w:position w:val="1"/>
                <w:sz w:val="18"/>
              </w:rPr>
              <w:t>称</w:t>
            </w:r>
          </w:p>
          <w:p>
            <w:pPr>
              <w:pStyle w:val="8"/>
              <w:spacing w:before="160" w:line="261" w:lineRule="auto"/>
              <w:ind w:left="89" w:right="34" w:firstLine="4"/>
              <w:rPr>
                <w:sz w:val="19"/>
              </w:rPr>
            </w:pPr>
            <w:r>
              <w:rPr>
                <w:color w:val="212321"/>
                <w:w w:val="110"/>
                <w:sz w:val="19"/>
              </w:rPr>
              <w:t>河南省财政厅关于印发《河南省现代农业生产发展资金管理办法实施细则》的通知</w:t>
            </w:r>
          </w:p>
          <w:p>
            <w:pPr>
              <w:pStyle w:val="8"/>
              <w:spacing w:before="3" w:line="256" w:lineRule="auto"/>
              <w:ind w:left="87" w:right="-29" w:firstLine="1"/>
              <w:rPr>
                <w:sz w:val="19"/>
              </w:rPr>
            </w:pPr>
            <w:r>
              <w:rPr>
                <w:color w:val="212321"/>
                <w:spacing w:val="-1"/>
                <w:w w:val="110"/>
                <w:sz w:val="19"/>
              </w:rPr>
              <w:t>河南省财政厅关于印发《河南省现代衣业生产发展资金绩效评价办法实施细则》</w:t>
            </w:r>
            <w:r>
              <w:rPr>
                <w:color w:val="212321"/>
                <w:w w:val="110"/>
                <w:sz w:val="19"/>
              </w:rPr>
              <w:t>的通知</w:t>
            </w:r>
          </w:p>
          <w:p>
            <w:pPr>
              <w:pStyle w:val="8"/>
              <w:spacing w:before="8" w:line="256" w:lineRule="auto"/>
              <w:ind w:left="87" w:right="-29" w:firstLine="1"/>
              <w:rPr>
                <w:sz w:val="19"/>
              </w:rPr>
            </w:pPr>
            <w:r>
              <w:rPr>
                <w:color w:val="212321"/>
                <w:spacing w:val="-1"/>
                <w:w w:val="110"/>
                <w:sz w:val="19"/>
              </w:rPr>
              <w:t>河南省财政厅关于印发《农业技术推广与服务财政补助资金管理办法实施细则》</w:t>
            </w:r>
            <w:r>
              <w:rPr>
                <w:color w:val="212321"/>
                <w:w w:val="110"/>
                <w:sz w:val="19"/>
              </w:rPr>
              <w:t>的通知</w:t>
            </w:r>
          </w:p>
          <w:p>
            <w:pPr>
              <w:pStyle w:val="8"/>
              <w:spacing w:before="7" w:line="256" w:lineRule="auto"/>
              <w:ind w:left="86" w:right="-29" w:firstLine="2"/>
              <w:rPr>
                <w:sz w:val="19"/>
              </w:rPr>
            </w:pPr>
            <w:r>
              <w:rPr>
                <w:color w:val="212321"/>
                <w:spacing w:val="-1"/>
                <w:w w:val="110"/>
                <w:sz w:val="19"/>
              </w:rPr>
              <w:t>河南省财政厅河南省农业厅河南省畜牧局关于印发《河南省农业生产防灾救灾资</w:t>
            </w:r>
            <w:r>
              <w:rPr>
                <w:color w:val="212321"/>
                <w:w w:val="110"/>
                <w:sz w:val="19"/>
              </w:rPr>
              <w:t>金管理办法实施细则》的通知</w:t>
            </w:r>
          </w:p>
          <w:p>
            <w:pPr>
              <w:pStyle w:val="8"/>
              <w:spacing w:before="143"/>
              <w:ind w:left="84"/>
              <w:rPr>
                <w:sz w:val="19"/>
              </w:rPr>
            </w:pPr>
            <w:r>
              <w:rPr>
                <w:color w:val="212321"/>
                <w:w w:val="110"/>
                <w:sz w:val="19"/>
              </w:rPr>
              <w:t>河南省财政厅关于印发《河南省农村基础设施建设补助资金管理办法》的通知</w:t>
            </w:r>
          </w:p>
          <w:p>
            <w:pPr>
              <w:pStyle w:val="8"/>
              <w:spacing w:before="150" w:line="256" w:lineRule="auto"/>
              <w:ind w:left="75" w:right="43" w:firstLine="8"/>
              <w:rPr>
                <w:sz w:val="19"/>
              </w:rPr>
            </w:pPr>
            <w:r>
              <w:rPr>
                <w:color w:val="212321"/>
                <w:w w:val="110"/>
                <w:sz w:val="19"/>
              </w:rPr>
              <w:t>河南省财政厅林业厅关于印发《河南省林下经济发展专项补助资金管理办法（</w:t>
            </w:r>
            <w:r>
              <w:rPr>
                <w:color w:val="212321"/>
                <w:spacing w:val="-17"/>
                <w:w w:val="110"/>
                <w:sz w:val="19"/>
              </w:rPr>
              <w:t>试</w:t>
            </w:r>
            <w:r>
              <w:rPr>
                <w:color w:val="313434"/>
                <w:w w:val="110"/>
                <w:sz w:val="19"/>
              </w:rPr>
              <w:t>行）》的通知</w:t>
            </w:r>
          </w:p>
          <w:p>
            <w:pPr>
              <w:pStyle w:val="8"/>
              <w:spacing w:before="13" w:line="252" w:lineRule="auto"/>
              <w:ind w:left="75" w:right="1" w:firstLine="3"/>
              <w:rPr>
                <w:sz w:val="19"/>
              </w:rPr>
            </w:pPr>
            <w:r>
              <w:rPr>
                <w:color w:val="212321"/>
                <w:w w:val="115"/>
                <w:sz w:val="19"/>
              </w:rPr>
              <w:t>河南省财政厅关千印发《河南省现在农业生产发展资金项目竞争立项办法（</w:t>
            </w:r>
            <w:r>
              <w:rPr>
                <w:color w:val="212321"/>
                <w:spacing w:val="-17"/>
                <w:w w:val="115"/>
                <w:sz w:val="19"/>
              </w:rPr>
              <w:t>暂</w:t>
            </w:r>
            <w:r>
              <w:rPr>
                <w:color w:val="313434"/>
                <w:w w:val="115"/>
                <w:sz w:val="19"/>
              </w:rPr>
              <w:t>行）》的通知</w:t>
            </w:r>
          </w:p>
          <w:p>
            <w:pPr>
              <w:pStyle w:val="8"/>
              <w:spacing w:before="17" w:line="256" w:lineRule="auto"/>
              <w:ind w:left="78" w:right="43" w:firstLine="5"/>
              <w:rPr>
                <w:sz w:val="19"/>
              </w:rPr>
            </w:pPr>
            <w:r>
              <w:rPr>
                <w:color w:val="212321"/>
                <w:w w:val="110"/>
                <w:sz w:val="19"/>
              </w:rPr>
              <w:t>河南省财政厅河南省农业产业化集群发展工作办公室关千印发《河南省扶持农业产业化集群发展资金筹集使用管理办法（暂行）》的通知</w:t>
            </w:r>
          </w:p>
          <w:p>
            <w:pPr>
              <w:pStyle w:val="8"/>
              <w:spacing w:before="8" w:line="261" w:lineRule="auto"/>
              <w:ind w:left="84" w:right="-29" w:hanging="5"/>
              <w:rPr>
                <w:sz w:val="19"/>
              </w:rPr>
            </w:pPr>
            <w:r>
              <w:rPr>
                <w:color w:val="212321"/>
                <w:w w:val="110"/>
                <w:sz w:val="19"/>
              </w:rPr>
              <w:t>河南省财政厅河南省发展改革委河南省水利厅河南黄河河务局关于印发《河南省</w:t>
            </w:r>
            <w:r>
              <w:rPr>
                <w:color w:val="313434"/>
                <w:w w:val="110"/>
                <w:sz w:val="19"/>
              </w:rPr>
              <w:t>黄河下游滩区运用财政补偿资金管理办法实施细则》的通知</w:t>
            </w:r>
          </w:p>
          <w:p>
            <w:pPr>
              <w:pStyle w:val="8"/>
              <w:spacing w:before="3" w:line="256" w:lineRule="auto"/>
              <w:ind w:left="72" w:right="133" w:firstLine="1"/>
              <w:rPr>
                <w:sz w:val="19"/>
              </w:rPr>
            </w:pPr>
            <w:r>
              <w:rPr>
                <w:color w:val="212321"/>
                <w:w w:val="105"/>
                <w:sz w:val="19"/>
              </w:rPr>
              <w:t>河南省财政厅河南省水利厅关于印发</w:t>
            </w:r>
            <w:r>
              <w:rPr>
                <w:color w:val="4D5050"/>
                <w:w w:val="105"/>
                <w:sz w:val="19"/>
              </w:rPr>
              <w:t>《</w:t>
            </w:r>
            <w:r>
              <w:rPr>
                <w:color w:val="212321"/>
                <w:w w:val="105"/>
                <w:sz w:val="19"/>
              </w:rPr>
              <w:t>河南省升级防汛抗旱物资储备管理办法</w:t>
            </w:r>
            <w:r>
              <w:rPr>
                <w:color w:val="212321"/>
                <w:w w:val="110"/>
                <w:sz w:val="19"/>
              </w:rPr>
              <w:t>的通知</w:t>
            </w:r>
          </w:p>
          <w:p>
            <w:pPr>
              <w:pStyle w:val="8"/>
              <w:spacing w:before="7" w:line="256" w:lineRule="auto"/>
              <w:ind w:left="66" w:right="5" w:firstLine="8"/>
              <w:rPr>
                <w:sz w:val="19"/>
              </w:rPr>
            </w:pPr>
            <w:r>
              <w:rPr>
                <w:color w:val="212321"/>
                <w:w w:val="115"/>
                <w:sz w:val="19"/>
              </w:rPr>
              <w:t>河南省财政厅关于印发《河南省县级财政支农资金整合工作绩效评价办法（暂</w:t>
            </w:r>
            <w:r>
              <w:rPr>
                <w:color w:val="313434"/>
                <w:w w:val="115"/>
                <w:sz w:val="19"/>
              </w:rPr>
              <w:t>行）》的通知</w:t>
            </w:r>
          </w:p>
          <w:p>
            <w:pPr>
              <w:pStyle w:val="8"/>
              <w:spacing w:before="13" w:line="256" w:lineRule="auto"/>
              <w:ind w:left="63" w:right="-15" w:firstLine="6"/>
              <w:rPr>
                <w:sz w:val="19"/>
              </w:rPr>
            </w:pPr>
            <w:r>
              <w:rPr>
                <w:color w:val="212321"/>
                <w:spacing w:val="-1"/>
                <w:w w:val="110"/>
                <w:sz w:val="19"/>
              </w:rPr>
              <w:t>河南省财政厅关于印发《河南省财政支持农民专业合作组织发展资金管理办法》</w:t>
            </w:r>
            <w:r>
              <w:rPr>
                <w:color w:val="212321"/>
                <w:w w:val="110"/>
                <w:sz w:val="19"/>
              </w:rPr>
              <w:t>的通知</w:t>
            </w:r>
          </w:p>
          <w:p>
            <w:pPr>
              <w:pStyle w:val="8"/>
              <w:spacing w:before="8" w:line="261" w:lineRule="auto"/>
              <w:ind w:left="73" w:right="53" w:firstLine="1"/>
              <w:rPr>
                <w:sz w:val="19"/>
              </w:rPr>
            </w:pPr>
            <w:r>
              <w:rPr>
                <w:color w:val="212321"/>
                <w:w w:val="110"/>
                <w:sz w:val="19"/>
              </w:rPr>
              <w:t>河南省财政厅河南省扶贫开发办公室关千印发《河南省“雨露计划”贫困劳动力培训财政补助资金管理办法》的通知</w:t>
            </w:r>
          </w:p>
          <w:p>
            <w:pPr>
              <w:pStyle w:val="8"/>
              <w:spacing w:before="132"/>
              <w:ind w:left="74"/>
              <w:rPr>
                <w:sz w:val="19"/>
              </w:rPr>
            </w:pPr>
            <w:r>
              <w:rPr>
                <w:color w:val="212321"/>
                <w:w w:val="110"/>
                <w:sz w:val="19"/>
              </w:rPr>
              <w:t>河南省财政厅关于印发《河南省农业技术推广补助资金绩效评价办法》的通知</w:t>
            </w:r>
          </w:p>
          <w:p>
            <w:pPr>
              <w:pStyle w:val="8"/>
              <w:spacing w:before="2"/>
              <w:rPr>
                <w:rFonts w:ascii="Times New Roman"/>
                <w:sz w:val="25"/>
              </w:rPr>
            </w:pPr>
          </w:p>
          <w:p>
            <w:pPr>
              <w:pStyle w:val="8"/>
              <w:spacing w:before="1"/>
              <w:ind w:left="69"/>
              <w:rPr>
                <w:sz w:val="19"/>
              </w:rPr>
            </w:pPr>
            <w:r>
              <w:rPr>
                <w:color w:val="212321"/>
                <w:w w:val="110"/>
                <w:sz w:val="19"/>
              </w:rPr>
              <w:t>河南省财政厅关千印发《河南省财政农业专项资金报账制管理办法》的通知</w:t>
            </w: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88"/>
              <w:ind w:left="845" w:right="1003"/>
              <w:jc w:val="center"/>
              <w:rPr>
                <w:sz w:val="19"/>
              </w:rPr>
            </w:pPr>
            <w:r>
              <w:rPr>
                <w:color w:val="212321"/>
                <w:w w:val="110"/>
                <w:sz w:val="19"/>
              </w:rPr>
              <w:t>发文号</w:t>
            </w:r>
          </w:p>
        </w:tc>
        <w:tc>
          <w:tcPr>
            <w:tcW w:w="1860" w:type="dxa"/>
            <w:tcBorders>
              <w:left w:val="single" w:color="000000" w:sz="6" w:space="0"/>
              <w:right w:val="single" w:color="000000" w:sz="12" w:space="0"/>
            </w:tcBorders>
          </w:tcPr>
          <w:p>
            <w:pPr>
              <w:pStyle w:val="8"/>
              <w:spacing w:before="93"/>
              <w:ind w:left="531"/>
              <w:rPr>
                <w:sz w:val="19"/>
              </w:rPr>
            </w:pPr>
            <w:r>
              <w:rPr>
                <w:color w:val="212321"/>
                <w:w w:val="110"/>
                <w:sz w:val="19"/>
              </w:rPr>
              <w:t>发布时间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620" w:type="dxa"/>
            <w:tcBorders>
              <w:left w:val="single" w:color="000000" w:sz="6" w:space="0"/>
              <w:right w:val="single" w:color="000000" w:sz="6" w:space="0"/>
            </w:tcBorders>
          </w:tcPr>
          <w:p>
            <w:pPr>
              <w:pStyle w:val="8"/>
              <w:spacing w:before="146"/>
              <w:ind w:left="197"/>
              <w:rPr>
                <w:rFonts w:ascii="Times New Roman"/>
                <w:sz w:val="20"/>
              </w:rPr>
            </w:pPr>
            <w:r>
              <w:rPr>
                <w:rFonts w:ascii="Times New Roman"/>
                <w:color w:val="212321"/>
                <w:sz w:val="20"/>
              </w:rPr>
              <w:t>247</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42"/>
              <w:ind w:left="206"/>
              <w:rPr>
                <w:sz w:val="19"/>
              </w:rPr>
            </w:pPr>
            <w:r>
              <w:rPr>
                <w:color w:val="212321"/>
                <w:w w:val="105"/>
                <w:sz w:val="19"/>
              </w:rPr>
              <w:t xml:space="preserve">豫财农 </w:t>
            </w:r>
            <w:r>
              <w:rPr>
                <w:rFonts w:ascii="Times New Roman" w:eastAsia="Times New Roman"/>
                <w:color w:val="212321"/>
                <w:w w:val="105"/>
                <w:sz w:val="20"/>
              </w:rPr>
              <w:t xml:space="preserve">( 2013) 10 </w:t>
            </w:r>
            <w:r>
              <w:rPr>
                <w:color w:val="212321"/>
                <w:w w:val="105"/>
                <w:sz w:val="19"/>
              </w:rPr>
              <w:t>号</w:t>
            </w:r>
          </w:p>
        </w:tc>
        <w:tc>
          <w:tcPr>
            <w:tcW w:w="1860" w:type="dxa"/>
            <w:tcBorders>
              <w:left w:val="single" w:color="000000" w:sz="6" w:space="0"/>
              <w:right w:val="single" w:color="000000" w:sz="12" w:space="0"/>
            </w:tcBorders>
          </w:tcPr>
          <w:p>
            <w:pPr>
              <w:pStyle w:val="8"/>
              <w:spacing w:before="142"/>
              <w:ind w:left="196"/>
              <w:rPr>
                <w:sz w:val="18"/>
              </w:rPr>
            </w:pPr>
            <w:r>
              <w:rPr>
                <w:rFonts w:ascii="Times New Roman" w:eastAsia="Times New Roman"/>
                <w:color w:val="212321"/>
                <w:w w:val="105"/>
                <w:sz w:val="20"/>
              </w:rPr>
              <w:t xml:space="preserve">2013 </w:t>
            </w:r>
            <w:r>
              <w:rPr>
                <w:color w:val="212321"/>
                <w:w w:val="105"/>
                <w:sz w:val="20"/>
              </w:rPr>
              <w:t xml:space="preserve">年 </w:t>
            </w:r>
            <w:r>
              <w:rPr>
                <w:rFonts w:ascii="Times New Roman" w:eastAsia="Times New Roman"/>
                <w:color w:val="212321"/>
                <w:w w:val="105"/>
                <w:sz w:val="20"/>
              </w:rPr>
              <w:t xml:space="preserve">3 </w:t>
            </w:r>
            <w:r>
              <w:rPr>
                <w:color w:val="212321"/>
                <w:w w:val="105"/>
                <w:sz w:val="19"/>
              </w:rPr>
              <w:t xml:space="preserve">月 </w:t>
            </w:r>
            <w:r>
              <w:rPr>
                <w:rFonts w:ascii="Times New Roman" w:eastAsia="Times New Roman"/>
                <w:color w:val="212321"/>
                <w:w w:val="105"/>
                <w:sz w:val="20"/>
              </w:rPr>
              <w:t xml:space="preserve">1 </w:t>
            </w:r>
            <w:r>
              <w:rPr>
                <w:color w:val="212321"/>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620" w:type="dxa"/>
            <w:tcBorders>
              <w:left w:val="single" w:color="000000" w:sz="6" w:space="0"/>
              <w:right w:val="single" w:color="000000" w:sz="6" w:space="0"/>
            </w:tcBorders>
          </w:tcPr>
          <w:p>
            <w:pPr>
              <w:pStyle w:val="8"/>
              <w:spacing w:before="135"/>
              <w:ind w:left="197"/>
              <w:rPr>
                <w:rFonts w:ascii="Times New Roman"/>
                <w:sz w:val="20"/>
              </w:rPr>
            </w:pPr>
            <w:r>
              <w:rPr>
                <w:rFonts w:ascii="Times New Roman"/>
                <w:color w:val="212321"/>
                <w:sz w:val="20"/>
              </w:rPr>
              <w:t>248</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32"/>
              <w:ind w:left="211"/>
              <w:rPr>
                <w:sz w:val="19"/>
              </w:rPr>
            </w:pPr>
            <w:r>
              <w:rPr>
                <w:color w:val="212321"/>
                <w:sz w:val="19"/>
              </w:rPr>
              <w:t xml:space="preserve">豫财农 </w:t>
            </w:r>
            <w:r>
              <w:rPr>
                <w:rFonts w:ascii="Times New Roman" w:eastAsia="Times New Roman"/>
                <w:color w:val="212321"/>
                <w:sz w:val="20"/>
              </w:rPr>
              <w:t xml:space="preserve">[ 2013] 11 </w:t>
            </w:r>
            <w:r>
              <w:rPr>
                <w:color w:val="212321"/>
                <w:sz w:val="19"/>
              </w:rPr>
              <w:t>号</w:t>
            </w:r>
          </w:p>
        </w:tc>
        <w:tc>
          <w:tcPr>
            <w:tcW w:w="1860" w:type="dxa"/>
            <w:tcBorders>
              <w:left w:val="single" w:color="000000" w:sz="6" w:space="0"/>
              <w:right w:val="single" w:color="000000" w:sz="12" w:space="0"/>
            </w:tcBorders>
          </w:tcPr>
          <w:p>
            <w:pPr>
              <w:pStyle w:val="8"/>
              <w:spacing w:before="131"/>
              <w:ind w:left="196"/>
              <w:rPr>
                <w:sz w:val="18"/>
              </w:rPr>
            </w:pPr>
            <w:r>
              <w:rPr>
                <w:rFonts w:ascii="Times New Roman" w:eastAsia="Times New Roman"/>
                <w:color w:val="212321"/>
                <w:w w:val="105"/>
                <w:sz w:val="20"/>
              </w:rPr>
              <w:t xml:space="preserve">2013 </w:t>
            </w:r>
            <w:r>
              <w:rPr>
                <w:color w:val="212321"/>
                <w:w w:val="105"/>
                <w:sz w:val="20"/>
              </w:rPr>
              <w:t xml:space="preserve">年 </w:t>
            </w:r>
            <w:r>
              <w:rPr>
                <w:rFonts w:ascii="Times New Roman" w:eastAsia="Times New Roman"/>
                <w:color w:val="212321"/>
                <w:w w:val="105"/>
                <w:sz w:val="20"/>
              </w:rPr>
              <w:t xml:space="preserve">3 </w:t>
            </w:r>
            <w:r>
              <w:rPr>
                <w:color w:val="212321"/>
                <w:w w:val="105"/>
                <w:sz w:val="19"/>
              </w:rPr>
              <w:t xml:space="preserve">月 </w:t>
            </w:r>
            <w:r>
              <w:rPr>
                <w:rFonts w:ascii="Times New Roman" w:eastAsia="Times New Roman"/>
                <w:color w:val="212321"/>
                <w:w w:val="105"/>
                <w:sz w:val="20"/>
              </w:rPr>
              <w:t xml:space="preserve">1 </w:t>
            </w:r>
            <w:r>
              <w:rPr>
                <w:color w:val="212321"/>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trPr>
        <w:tc>
          <w:tcPr>
            <w:tcW w:w="620" w:type="dxa"/>
            <w:tcBorders>
              <w:left w:val="single" w:color="000000" w:sz="6" w:space="0"/>
              <w:right w:val="single" w:color="000000" w:sz="6" w:space="0"/>
            </w:tcBorders>
          </w:tcPr>
          <w:p>
            <w:pPr>
              <w:pStyle w:val="8"/>
              <w:spacing w:before="133"/>
              <w:ind w:left="197"/>
              <w:rPr>
                <w:rFonts w:ascii="Times New Roman"/>
                <w:sz w:val="20"/>
              </w:rPr>
            </w:pPr>
            <w:r>
              <w:rPr>
                <w:rFonts w:ascii="Times New Roman"/>
                <w:color w:val="313434"/>
                <w:sz w:val="20"/>
              </w:rPr>
              <w:t>249</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29"/>
              <w:ind w:left="206"/>
              <w:rPr>
                <w:sz w:val="19"/>
              </w:rPr>
            </w:pPr>
            <w:r>
              <w:rPr>
                <w:color w:val="212321"/>
                <w:w w:val="105"/>
                <w:sz w:val="19"/>
              </w:rPr>
              <w:t xml:space="preserve">豫财农 </w:t>
            </w:r>
            <w:r>
              <w:rPr>
                <w:rFonts w:ascii="Times New Roman" w:eastAsia="Times New Roman"/>
                <w:color w:val="212321"/>
                <w:w w:val="105"/>
                <w:sz w:val="20"/>
              </w:rPr>
              <w:t xml:space="preserve">( 2013J 17 </w:t>
            </w:r>
            <w:r>
              <w:rPr>
                <w:color w:val="212321"/>
                <w:w w:val="105"/>
                <w:sz w:val="19"/>
              </w:rPr>
              <w:t>号</w:t>
            </w:r>
          </w:p>
        </w:tc>
        <w:tc>
          <w:tcPr>
            <w:tcW w:w="1860" w:type="dxa"/>
            <w:tcBorders>
              <w:left w:val="single" w:color="000000" w:sz="6" w:space="0"/>
              <w:right w:val="single" w:color="000000" w:sz="12" w:space="0"/>
            </w:tcBorders>
          </w:tcPr>
          <w:p>
            <w:pPr>
              <w:pStyle w:val="8"/>
              <w:spacing w:before="124"/>
              <w:ind w:left="143"/>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212321"/>
                <w:sz w:val="20"/>
              </w:rPr>
              <w:t xml:space="preserve">2 </w:t>
            </w:r>
            <w:r>
              <w:rPr>
                <w:color w:val="212321"/>
                <w:sz w:val="19"/>
              </w:rPr>
              <w:t xml:space="preserve">月 </w:t>
            </w:r>
            <w:r>
              <w:rPr>
                <w:rFonts w:ascii="Times New Roman" w:eastAsia="Times New Roman"/>
                <w:color w:val="212321"/>
                <w:sz w:val="20"/>
              </w:rPr>
              <w:t xml:space="preserve">21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620" w:type="dxa"/>
            <w:tcBorders>
              <w:left w:val="single" w:color="000000" w:sz="6" w:space="0"/>
              <w:right w:val="single" w:color="000000" w:sz="6" w:space="0"/>
            </w:tcBorders>
          </w:tcPr>
          <w:p>
            <w:pPr>
              <w:pStyle w:val="8"/>
              <w:spacing w:before="135"/>
              <w:ind w:left="197"/>
              <w:rPr>
                <w:rFonts w:ascii="Times New Roman"/>
                <w:sz w:val="20"/>
              </w:rPr>
            </w:pPr>
            <w:r>
              <w:rPr>
                <w:rFonts w:ascii="Times New Roman"/>
                <w:color w:val="212321"/>
                <w:sz w:val="20"/>
              </w:rPr>
              <w:t>250</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32"/>
              <w:ind w:left="211"/>
              <w:rPr>
                <w:sz w:val="19"/>
              </w:rPr>
            </w:pPr>
            <w:r>
              <w:rPr>
                <w:color w:val="212321"/>
                <w:w w:val="105"/>
                <w:sz w:val="19"/>
              </w:rPr>
              <w:t xml:space="preserve">豫财农 </w:t>
            </w:r>
            <w:r>
              <w:rPr>
                <w:rFonts w:ascii="Times New Roman" w:eastAsia="Times New Roman"/>
                <w:color w:val="212321"/>
                <w:w w:val="105"/>
                <w:sz w:val="20"/>
              </w:rPr>
              <w:t xml:space="preserve">( 2013) 25 </w:t>
            </w:r>
            <w:r>
              <w:rPr>
                <w:color w:val="212321"/>
                <w:w w:val="105"/>
                <w:sz w:val="19"/>
              </w:rPr>
              <w:t>号</w:t>
            </w:r>
          </w:p>
        </w:tc>
        <w:tc>
          <w:tcPr>
            <w:tcW w:w="1860" w:type="dxa"/>
            <w:tcBorders>
              <w:left w:val="single" w:color="000000" w:sz="6" w:space="0"/>
              <w:right w:val="single" w:color="000000" w:sz="12" w:space="0"/>
            </w:tcBorders>
          </w:tcPr>
          <w:p>
            <w:pPr>
              <w:pStyle w:val="8"/>
              <w:spacing w:before="126"/>
              <w:ind w:left="143"/>
              <w:rPr>
                <w:sz w:val="18"/>
              </w:rPr>
            </w:pPr>
            <w:r>
              <w:rPr>
                <w:rFonts w:ascii="Times New Roman" w:eastAsia="Times New Roman"/>
                <w:color w:val="212321"/>
                <w:w w:val="105"/>
                <w:sz w:val="20"/>
              </w:rPr>
              <w:t xml:space="preserve">2013 </w:t>
            </w:r>
            <w:r>
              <w:rPr>
                <w:color w:val="212321"/>
                <w:spacing w:val="-30"/>
                <w:w w:val="105"/>
                <w:sz w:val="20"/>
              </w:rPr>
              <w:t xml:space="preserve">年 </w:t>
            </w:r>
            <w:r>
              <w:rPr>
                <w:rFonts w:ascii="Times New Roman" w:eastAsia="Times New Roman"/>
                <w:color w:val="212321"/>
                <w:w w:val="105"/>
                <w:sz w:val="20"/>
              </w:rPr>
              <w:t xml:space="preserve">3 </w:t>
            </w:r>
            <w:r>
              <w:rPr>
                <w:color w:val="212321"/>
                <w:spacing w:val="-28"/>
                <w:w w:val="105"/>
                <w:sz w:val="19"/>
              </w:rPr>
              <w:t xml:space="preserve">月 </w:t>
            </w:r>
            <w:r>
              <w:rPr>
                <w:rFonts w:ascii="Times New Roman" w:eastAsia="Times New Roman"/>
                <w:color w:val="212321"/>
                <w:spacing w:val="8"/>
                <w:w w:val="105"/>
                <w:sz w:val="20"/>
              </w:rPr>
              <w:t xml:space="preserve">15 </w:t>
            </w:r>
            <w:r>
              <w:rPr>
                <w:color w:val="212321"/>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 w:hRule="atLeast"/>
        </w:trPr>
        <w:tc>
          <w:tcPr>
            <w:tcW w:w="620" w:type="dxa"/>
            <w:tcBorders>
              <w:left w:val="single" w:color="000000" w:sz="6" w:space="0"/>
              <w:right w:val="single" w:color="000000" w:sz="6" w:space="0"/>
            </w:tcBorders>
          </w:tcPr>
          <w:p>
            <w:pPr>
              <w:pStyle w:val="8"/>
              <w:rPr>
                <w:rFonts w:ascii="Times New Roman"/>
                <w:sz w:val="12"/>
              </w:rPr>
            </w:pP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2"/>
              </w:rPr>
            </w:pPr>
          </w:p>
        </w:tc>
        <w:tc>
          <w:tcPr>
            <w:tcW w:w="2524" w:type="dxa"/>
            <w:tcBorders>
              <w:right w:val="single" w:color="000000" w:sz="6" w:space="0"/>
            </w:tcBorders>
          </w:tcPr>
          <w:p>
            <w:pPr>
              <w:pStyle w:val="8"/>
              <w:rPr>
                <w:rFonts w:ascii="Times New Roman"/>
                <w:sz w:val="12"/>
              </w:rPr>
            </w:pPr>
          </w:p>
        </w:tc>
        <w:tc>
          <w:tcPr>
            <w:tcW w:w="1860" w:type="dxa"/>
            <w:tcBorders>
              <w:left w:val="single" w:color="000000" w:sz="6" w:space="0"/>
              <w:right w:val="single" w:color="000000" w:sz="12" w:space="0"/>
            </w:tcBorders>
          </w:tcPr>
          <w:p>
            <w:pPr>
              <w:pStyle w:val="8"/>
              <w:spacing w:before="76" w:line="96" w:lineRule="exact"/>
              <w:ind w:left="18"/>
              <w:rPr>
                <w:rFonts w:ascii="Arial"/>
                <w:sz w:val="10"/>
              </w:rPr>
            </w:pPr>
            <w:r>
              <w:rPr>
                <w:rFonts w:ascii="Arial"/>
                <w:color w:val="C3CCBA"/>
                <w:w w:val="98"/>
                <w:sz w:val="10"/>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620" w:type="dxa"/>
            <w:tcBorders>
              <w:left w:val="single" w:color="000000" w:sz="6" w:space="0"/>
              <w:right w:val="single" w:color="000000" w:sz="6" w:space="0"/>
            </w:tcBorders>
          </w:tcPr>
          <w:p>
            <w:pPr>
              <w:pStyle w:val="8"/>
              <w:spacing w:line="223" w:lineRule="exact"/>
              <w:ind w:left="187"/>
              <w:rPr>
                <w:rFonts w:ascii="Times New Roman"/>
                <w:sz w:val="20"/>
              </w:rPr>
            </w:pPr>
            <w:r>
              <w:rPr>
                <w:rFonts w:ascii="Times New Roman"/>
                <w:color w:val="212321"/>
                <w:w w:val="105"/>
                <w:sz w:val="20"/>
              </w:rPr>
              <w:t>251</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tabs>
                <w:tab w:val="left" w:pos="1685"/>
              </w:tabs>
              <w:spacing w:line="233" w:lineRule="exact"/>
              <w:ind w:left="202"/>
              <w:rPr>
                <w:sz w:val="19"/>
              </w:rPr>
            </w:pPr>
            <w:r>
              <w:rPr>
                <w:color w:val="212321"/>
                <w:spacing w:val="11"/>
                <w:sz w:val="19"/>
              </w:rPr>
              <w:t>豫</w:t>
            </w:r>
            <w:r>
              <w:rPr>
                <w:color w:val="212321"/>
                <w:sz w:val="19"/>
              </w:rPr>
              <w:t>财农</w:t>
            </w:r>
            <w:r>
              <w:rPr>
                <w:color w:val="212321"/>
                <w:spacing w:val="34"/>
                <w:sz w:val="19"/>
              </w:rPr>
              <w:t xml:space="preserve"> </w:t>
            </w:r>
            <w:r>
              <w:rPr>
                <w:rFonts w:ascii="Times New Roman" w:eastAsia="Times New Roman"/>
                <w:color w:val="212321"/>
                <w:sz w:val="20"/>
              </w:rPr>
              <w:t>(</w:t>
            </w:r>
            <w:r>
              <w:rPr>
                <w:rFonts w:ascii="Times New Roman" w:eastAsia="Times New Roman"/>
                <w:color w:val="212321"/>
                <w:spacing w:val="-16"/>
                <w:sz w:val="20"/>
              </w:rPr>
              <w:t xml:space="preserve"> </w:t>
            </w:r>
            <w:r>
              <w:rPr>
                <w:rFonts w:ascii="Times New Roman" w:eastAsia="Times New Roman"/>
                <w:color w:val="212321"/>
                <w:sz w:val="20"/>
              </w:rPr>
              <w:t>2013)</w:t>
            </w:r>
            <w:r>
              <w:rPr>
                <w:rFonts w:ascii="Times New Roman" w:eastAsia="Times New Roman"/>
                <w:color w:val="212321"/>
                <w:sz w:val="20"/>
              </w:rPr>
              <w:tab/>
            </w:r>
            <w:r>
              <w:rPr>
                <w:rFonts w:ascii="Times New Roman" w:eastAsia="Times New Roman"/>
                <w:color w:val="212321"/>
                <w:sz w:val="20"/>
              </w:rPr>
              <w:t>62</w:t>
            </w:r>
            <w:r>
              <w:rPr>
                <w:rFonts w:ascii="Times New Roman" w:eastAsia="Times New Roman"/>
                <w:color w:val="212321"/>
                <w:spacing w:val="12"/>
                <w:sz w:val="20"/>
              </w:rPr>
              <w:t xml:space="preserve"> </w:t>
            </w:r>
            <w:r>
              <w:rPr>
                <w:color w:val="212321"/>
                <w:sz w:val="19"/>
              </w:rPr>
              <w:t>号</w:t>
            </w:r>
          </w:p>
        </w:tc>
        <w:tc>
          <w:tcPr>
            <w:tcW w:w="1860" w:type="dxa"/>
            <w:tcBorders>
              <w:left w:val="single" w:color="000000" w:sz="6" w:space="0"/>
              <w:right w:val="single" w:color="000000" w:sz="12" w:space="0"/>
            </w:tcBorders>
          </w:tcPr>
          <w:p>
            <w:pPr>
              <w:pStyle w:val="8"/>
              <w:spacing w:line="240" w:lineRule="exact"/>
              <w:ind w:left="139"/>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212321"/>
                <w:sz w:val="20"/>
              </w:rPr>
              <w:t xml:space="preserve">4 </w:t>
            </w:r>
            <w:r>
              <w:rPr>
                <w:color w:val="212321"/>
                <w:sz w:val="19"/>
              </w:rPr>
              <w:t xml:space="preserve">月 </w:t>
            </w:r>
            <w:r>
              <w:rPr>
                <w:rFonts w:ascii="Times New Roman" w:eastAsia="Times New Roman"/>
                <w:color w:val="212321"/>
                <w:sz w:val="20"/>
              </w:rPr>
              <w:t xml:space="preserve">11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left w:val="single" w:color="000000" w:sz="6" w:space="0"/>
              <w:right w:val="single" w:color="000000" w:sz="6" w:space="0"/>
            </w:tcBorders>
          </w:tcPr>
          <w:p>
            <w:pPr>
              <w:pStyle w:val="8"/>
              <w:spacing w:before="135"/>
              <w:ind w:left="187"/>
              <w:rPr>
                <w:rFonts w:ascii="Times New Roman"/>
                <w:sz w:val="20"/>
              </w:rPr>
            </w:pPr>
            <w:r>
              <w:rPr>
                <w:rFonts w:ascii="Times New Roman"/>
                <w:color w:val="212321"/>
                <w:sz w:val="20"/>
              </w:rPr>
              <w:t>252</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32"/>
              <w:ind w:left="202"/>
              <w:rPr>
                <w:sz w:val="19"/>
              </w:rPr>
            </w:pPr>
            <w:r>
              <w:rPr>
                <w:color w:val="212321"/>
                <w:spacing w:val="5"/>
                <w:w w:val="105"/>
                <w:sz w:val="19"/>
              </w:rPr>
              <w:t xml:space="preserve">豫财农 </w:t>
            </w:r>
            <w:r>
              <w:rPr>
                <w:rFonts w:ascii="Times New Roman" w:eastAsia="Times New Roman"/>
                <w:color w:val="212321"/>
                <w:spacing w:val="-13"/>
                <w:w w:val="105"/>
                <w:sz w:val="20"/>
              </w:rPr>
              <w:t xml:space="preserve">( </w:t>
            </w:r>
            <w:r>
              <w:rPr>
                <w:rFonts w:ascii="Times New Roman" w:eastAsia="Times New Roman"/>
                <w:color w:val="212321"/>
                <w:w w:val="105"/>
                <w:sz w:val="20"/>
              </w:rPr>
              <w:t>2013)</w:t>
            </w:r>
            <w:r>
              <w:rPr>
                <w:rFonts w:ascii="Times New Roman" w:eastAsia="Times New Roman"/>
                <w:color w:val="212321"/>
                <w:spacing w:val="52"/>
                <w:w w:val="105"/>
                <w:sz w:val="20"/>
              </w:rPr>
              <w:t xml:space="preserve"> </w:t>
            </w:r>
            <w:r>
              <w:rPr>
                <w:rFonts w:ascii="Times New Roman" w:eastAsia="Times New Roman"/>
                <w:color w:val="212321"/>
                <w:w w:val="105"/>
                <w:sz w:val="20"/>
              </w:rPr>
              <w:t xml:space="preserve">72 </w:t>
            </w:r>
            <w:r>
              <w:rPr>
                <w:color w:val="212321"/>
                <w:w w:val="105"/>
                <w:sz w:val="19"/>
              </w:rPr>
              <w:t>号</w:t>
            </w:r>
          </w:p>
        </w:tc>
        <w:tc>
          <w:tcPr>
            <w:tcW w:w="1860" w:type="dxa"/>
            <w:tcBorders>
              <w:left w:val="single" w:color="000000" w:sz="6" w:space="0"/>
              <w:right w:val="single" w:color="000000" w:sz="12" w:space="0"/>
            </w:tcBorders>
          </w:tcPr>
          <w:p>
            <w:pPr>
              <w:pStyle w:val="8"/>
              <w:spacing w:before="131"/>
              <w:ind w:left="187"/>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212321"/>
                <w:sz w:val="20"/>
              </w:rPr>
              <w:t xml:space="preserve">5 </w:t>
            </w:r>
            <w:r>
              <w:rPr>
                <w:color w:val="212321"/>
                <w:sz w:val="19"/>
              </w:rPr>
              <w:t xml:space="preserve">月 </w:t>
            </w:r>
            <w:r>
              <w:rPr>
                <w:rFonts w:ascii="Times New Roman" w:eastAsia="Times New Roman"/>
                <w:color w:val="212321"/>
                <w:sz w:val="20"/>
              </w:rPr>
              <w:t xml:space="preserve">7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20" w:type="dxa"/>
            <w:tcBorders>
              <w:left w:val="single" w:color="000000" w:sz="6" w:space="0"/>
              <w:right w:val="single" w:color="000000" w:sz="6" w:space="0"/>
            </w:tcBorders>
          </w:tcPr>
          <w:p>
            <w:pPr>
              <w:pStyle w:val="8"/>
              <w:spacing w:before="135"/>
              <w:ind w:left="187"/>
              <w:rPr>
                <w:rFonts w:ascii="Times New Roman"/>
                <w:sz w:val="20"/>
              </w:rPr>
            </w:pPr>
            <w:r>
              <w:rPr>
                <w:rFonts w:ascii="Times New Roman"/>
                <w:color w:val="212321"/>
                <w:w w:val="105"/>
                <w:sz w:val="20"/>
              </w:rPr>
              <w:t>253</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32"/>
              <w:ind w:left="149"/>
              <w:rPr>
                <w:sz w:val="19"/>
              </w:rPr>
            </w:pPr>
            <w:r>
              <w:rPr>
                <w:color w:val="212321"/>
                <w:w w:val="105"/>
                <w:sz w:val="19"/>
              </w:rPr>
              <w:t xml:space="preserve">豫财农 </w:t>
            </w:r>
            <w:r>
              <w:rPr>
                <w:rFonts w:ascii="Times New Roman" w:eastAsia="Times New Roman"/>
                <w:color w:val="212321"/>
                <w:w w:val="105"/>
                <w:sz w:val="20"/>
              </w:rPr>
              <w:t xml:space="preserve">( 2013) 118 </w:t>
            </w:r>
            <w:r>
              <w:rPr>
                <w:color w:val="212321"/>
                <w:w w:val="105"/>
                <w:sz w:val="19"/>
              </w:rPr>
              <w:t>号</w:t>
            </w:r>
          </w:p>
        </w:tc>
        <w:tc>
          <w:tcPr>
            <w:tcW w:w="1860" w:type="dxa"/>
            <w:tcBorders>
              <w:left w:val="single" w:color="000000" w:sz="6" w:space="0"/>
              <w:right w:val="single" w:color="000000" w:sz="12" w:space="0"/>
            </w:tcBorders>
          </w:tcPr>
          <w:p>
            <w:pPr>
              <w:pStyle w:val="8"/>
              <w:spacing w:before="126"/>
              <w:ind w:left="134"/>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212321"/>
                <w:sz w:val="20"/>
              </w:rPr>
              <w:t xml:space="preserve">6 </w:t>
            </w:r>
            <w:r>
              <w:rPr>
                <w:color w:val="212321"/>
                <w:sz w:val="19"/>
              </w:rPr>
              <w:t xml:space="preserve">月 </w:t>
            </w:r>
            <w:r>
              <w:rPr>
                <w:rFonts w:ascii="Times New Roman" w:eastAsia="Times New Roman"/>
                <w:color w:val="212321"/>
                <w:sz w:val="20"/>
              </w:rPr>
              <w:t xml:space="preserve">24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20" w:type="dxa"/>
            <w:tcBorders>
              <w:left w:val="single" w:color="000000" w:sz="6" w:space="0"/>
              <w:right w:val="single" w:color="000000" w:sz="6" w:space="0"/>
            </w:tcBorders>
          </w:tcPr>
          <w:p>
            <w:pPr>
              <w:pStyle w:val="8"/>
              <w:spacing w:before="135"/>
              <w:ind w:left="187"/>
              <w:rPr>
                <w:rFonts w:ascii="Times New Roman"/>
                <w:sz w:val="20"/>
              </w:rPr>
            </w:pPr>
            <w:r>
              <w:rPr>
                <w:rFonts w:ascii="Times New Roman"/>
                <w:color w:val="212321"/>
                <w:sz w:val="20"/>
              </w:rPr>
              <w:t>254</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32"/>
              <w:ind w:left="153"/>
              <w:rPr>
                <w:sz w:val="19"/>
              </w:rPr>
            </w:pPr>
            <w:r>
              <w:rPr>
                <w:color w:val="212321"/>
                <w:w w:val="105"/>
                <w:sz w:val="19"/>
              </w:rPr>
              <w:t xml:space="preserve">豫财农 </w:t>
            </w:r>
            <w:r>
              <w:rPr>
                <w:rFonts w:ascii="Times New Roman" w:eastAsia="Times New Roman"/>
                <w:color w:val="4D5050"/>
                <w:w w:val="105"/>
                <w:sz w:val="20"/>
              </w:rPr>
              <w:t xml:space="preserve">( </w:t>
            </w:r>
            <w:r>
              <w:rPr>
                <w:rFonts w:ascii="Times New Roman" w:eastAsia="Times New Roman"/>
                <w:color w:val="313434"/>
                <w:w w:val="105"/>
                <w:sz w:val="20"/>
              </w:rPr>
              <w:t>20</w:t>
            </w:r>
            <w:r>
              <w:rPr>
                <w:rFonts w:ascii="Times New Roman" w:eastAsia="Times New Roman"/>
                <w:color w:val="4D5050"/>
                <w:w w:val="105"/>
                <w:sz w:val="20"/>
              </w:rPr>
              <w:t>1</w:t>
            </w:r>
            <w:r>
              <w:rPr>
                <w:rFonts w:ascii="Times New Roman" w:eastAsia="Times New Roman"/>
                <w:color w:val="212321"/>
                <w:w w:val="105"/>
                <w:sz w:val="20"/>
              </w:rPr>
              <w:t xml:space="preserve">3] </w:t>
            </w:r>
            <w:r>
              <w:rPr>
                <w:rFonts w:ascii="Times New Roman" w:eastAsia="Times New Roman"/>
                <w:color w:val="313434"/>
                <w:w w:val="105"/>
                <w:sz w:val="20"/>
              </w:rPr>
              <w:t xml:space="preserve">136 </w:t>
            </w:r>
            <w:r>
              <w:rPr>
                <w:color w:val="313434"/>
                <w:w w:val="105"/>
                <w:sz w:val="19"/>
              </w:rPr>
              <w:t>号</w:t>
            </w:r>
          </w:p>
        </w:tc>
        <w:tc>
          <w:tcPr>
            <w:tcW w:w="1860" w:type="dxa"/>
            <w:tcBorders>
              <w:left w:val="single" w:color="000000" w:sz="6" w:space="0"/>
              <w:right w:val="single" w:color="000000" w:sz="12" w:space="0"/>
            </w:tcBorders>
          </w:tcPr>
          <w:p>
            <w:pPr>
              <w:pStyle w:val="8"/>
              <w:spacing w:before="126"/>
              <w:ind w:left="187"/>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212321"/>
                <w:sz w:val="20"/>
              </w:rPr>
              <w:t xml:space="preserve">7 </w:t>
            </w:r>
            <w:r>
              <w:rPr>
                <w:color w:val="212321"/>
                <w:sz w:val="19"/>
              </w:rPr>
              <w:t xml:space="preserve">月 </w:t>
            </w:r>
            <w:r>
              <w:rPr>
                <w:rFonts w:ascii="Times New Roman" w:eastAsia="Times New Roman"/>
                <w:color w:val="212321"/>
                <w:sz w:val="20"/>
              </w:rPr>
              <w:t xml:space="preserve">1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620" w:type="dxa"/>
            <w:tcBorders>
              <w:left w:val="single" w:color="000000" w:sz="6" w:space="0"/>
              <w:right w:val="single" w:color="000000" w:sz="6" w:space="0"/>
            </w:tcBorders>
          </w:tcPr>
          <w:p>
            <w:pPr>
              <w:pStyle w:val="8"/>
              <w:spacing w:before="135"/>
              <w:ind w:left="182"/>
              <w:rPr>
                <w:rFonts w:ascii="Times New Roman"/>
                <w:sz w:val="20"/>
              </w:rPr>
            </w:pPr>
            <w:r>
              <w:rPr>
                <w:rFonts w:ascii="Times New Roman"/>
                <w:color w:val="212321"/>
                <w:w w:val="105"/>
                <w:sz w:val="20"/>
              </w:rPr>
              <w:t>255</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6" w:space="0"/>
            </w:tcBorders>
          </w:tcPr>
          <w:p>
            <w:pPr>
              <w:pStyle w:val="8"/>
              <w:spacing w:before="132"/>
              <w:ind w:left="149"/>
              <w:rPr>
                <w:sz w:val="19"/>
              </w:rPr>
            </w:pPr>
            <w:r>
              <w:rPr>
                <w:color w:val="212321"/>
                <w:w w:val="105"/>
                <w:sz w:val="19"/>
              </w:rPr>
              <w:t xml:space="preserve">豫财农 </w:t>
            </w:r>
            <w:r>
              <w:rPr>
                <w:rFonts w:ascii="Times New Roman" w:eastAsia="Times New Roman"/>
                <w:color w:val="212321"/>
                <w:w w:val="105"/>
                <w:sz w:val="20"/>
              </w:rPr>
              <w:t xml:space="preserve">( 2013] 148 </w:t>
            </w:r>
            <w:r>
              <w:rPr>
                <w:color w:val="212321"/>
                <w:w w:val="105"/>
                <w:sz w:val="19"/>
              </w:rPr>
              <w:t>号</w:t>
            </w:r>
          </w:p>
        </w:tc>
        <w:tc>
          <w:tcPr>
            <w:tcW w:w="1860" w:type="dxa"/>
            <w:tcBorders>
              <w:left w:val="single" w:color="000000" w:sz="6" w:space="0"/>
              <w:right w:val="single" w:color="000000" w:sz="12" w:space="0"/>
            </w:tcBorders>
          </w:tcPr>
          <w:p>
            <w:pPr>
              <w:pStyle w:val="8"/>
              <w:spacing w:before="131"/>
              <w:ind w:left="134"/>
              <w:rPr>
                <w:sz w:val="18"/>
              </w:rPr>
            </w:pPr>
            <w:r>
              <w:rPr>
                <w:rFonts w:ascii="Times New Roman" w:eastAsia="Times New Roman"/>
                <w:color w:val="212321"/>
                <w:w w:val="105"/>
                <w:sz w:val="20"/>
              </w:rPr>
              <w:t xml:space="preserve">2013 </w:t>
            </w:r>
            <w:r>
              <w:rPr>
                <w:color w:val="212321"/>
                <w:w w:val="105"/>
                <w:sz w:val="20"/>
              </w:rPr>
              <w:t xml:space="preserve">年 </w:t>
            </w:r>
            <w:r>
              <w:rPr>
                <w:rFonts w:ascii="Times New Roman" w:eastAsia="Times New Roman"/>
                <w:color w:val="212321"/>
                <w:w w:val="105"/>
                <w:sz w:val="20"/>
              </w:rPr>
              <w:t xml:space="preserve">7 </w:t>
            </w:r>
            <w:r>
              <w:rPr>
                <w:color w:val="212321"/>
                <w:w w:val="105"/>
                <w:sz w:val="19"/>
              </w:rPr>
              <w:t xml:space="preserve">月 </w:t>
            </w:r>
            <w:r>
              <w:rPr>
                <w:rFonts w:ascii="Times New Roman" w:eastAsia="Times New Roman"/>
                <w:color w:val="212321"/>
                <w:w w:val="105"/>
                <w:sz w:val="20"/>
              </w:rPr>
              <w:t xml:space="preserve">15 </w:t>
            </w:r>
            <w:r>
              <w:rPr>
                <w:color w:val="212321"/>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620" w:type="dxa"/>
            <w:tcBorders>
              <w:left w:val="single" w:color="000000" w:sz="6" w:space="0"/>
              <w:right w:val="single" w:color="000000" w:sz="6" w:space="0"/>
            </w:tcBorders>
          </w:tcPr>
          <w:p>
            <w:pPr>
              <w:pStyle w:val="8"/>
              <w:spacing w:before="183"/>
              <w:ind w:left="182"/>
              <w:rPr>
                <w:rFonts w:ascii="Times New Roman"/>
                <w:sz w:val="20"/>
              </w:rPr>
            </w:pPr>
            <w:r>
              <w:rPr>
                <w:rFonts w:ascii="Times New Roman"/>
                <w:color w:val="212321"/>
                <w:sz w:val="20"/>
              </w:rPr>
              <w:t>256</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2" w:space="0"/>
            </w:tcBorders>
          </w:tcPr>
          <w:p>
            <w:pPr>
              <w:pStyle w:val="8"/>
              <w:spacing w:before="64"/>
              <w:ind w:left="-137"/>
              <w:rPr>
                <w:sz w:val="19"/>
              </w:rPr>
            </w:pPr>
            <w:r>
              <w:rPr>
                <w:color w:val="212321"/>
                <w:w w:val="110"/>
                <w:sz w:val="19"/>
              </w:rPr>
              <w:t>》</w:t>
            </w:r>
          </w:p>
        </w:tc>
        <w:tc>
          <w:tcPr>
            <w:tcW w:w="2524" w:type="dxa"/>
            <w:tcBorders>
              <w:right w:val="single" w:color="000000" w:sz="6" w:space="0"/>
            </w:tcBorders>
          </w:tcPr>
          <w:p>
            <w:pPr>
              <w:pStyle w:val="8"/>
              <w:spacing w:before="184"/>
              <w:ind w:left="153"/>
              <w:rPr>
                <w:sz w:val="19"/>
              </w:rPr>
            </w:pPr>
            <w:r>
              <w:rPr>
                <w:color w:val="212321"/>
                <w:sz w:val="19"/>
              </w:rPr>
              <w:t xml:space="preserve">豫财农 </w:t>
            </w:r>
            <w:r>
              <w:rPr>
                <w:rFonts w:ascii="Times New Roman" w:eastAsia="Times New Roman"/>
                <w:color w:val="212321"/>
                <w:sz w:val="20"/>
              </w:rPr>
              <w:t xml:space="preserve">( 2013J 152 </w:t>
            </w:r>
            <w:r>
              <w:rPr>
                <w:color w:val="212321"/>
                <w:sz w:val="19"/>
              </w:rPr>
              <w:t>号</w:t>
            </w:r>
          </w:p>
        </w:tc>
        <w:tc>
          <w:tcPr>
            <w:tcW w:w="1860" w:type="dxa"/>
            <w:tcBorders>
              <w:left w:val="single" w:color="000000" w:sz="6" w:space="0"/>
              <w:right w:val="single" w:color="000000" w:sz="12" w:space="0"/>
            </w:tcBorders>
          </w:tcPr>
          <w:p>
            <w:pPr>
              <w:pStyle w:val="8"/>
              <w:spacing w:before="179"/>
              <w:ind w:left="134"/>
              <w:rPr>
                <w:sz w:val="18"/>
              </w:rPr>
            </w:pPr>
            <w:r>
              <w:rPr>
                <w:rFonts w:ascii="Times New Roman" w:eastAsia="Times New Roman"/>
                <w:color w:val="212321"/>
                <w:sz w:val="20"/>
              </w:rPr>
              <w:t xml:space="preserve">201 3 </w:t>
            </w:r>
            <w:r>
              <w:rPr>
                <w:color w:val="212321"/>
                <w:sz w:val="20"/>
              </w:rPr>
              <w:t xml:space="preserve">年 </w:t>
            </w:r>
            <w:r>
              <w:rPr>
                <w:rFonts w:ascii="Times New Roman" w:eastAsia="Times New Roman"/>
                <w:color w:val="212321"/>
                <w:sz w:val="20"/>
              </w:rPr>
              <w:t xml:space="preserve">7 </w:t>
            </w:r>
            <w:r>
              <w:rPr>
                <w:color w:val="212321"/>
                <w:sz w:val="19"/>
              </w:rPr>
              <w:t xml:space="preserve">月 </w:t>
            </w:r>
            <w:r>
              <w:rPr>
                <w:rFonts w:ascii="Times New Roman" w:eastAsia="Times New Roman"/>
                <w:color w:val="212321"/>
                <w:sz w:val="20"/>
              </w:rPr>
              <w:t xml:space="preserve">22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left w:val="single" w:color="000000" w:sz="6" w:space="0"/>
              <w:right w:val="single" w:color="000000" w:sz="6" w:space="0"/>
            </w:tcBorders>
          </w:tcPr>
          <w:p>
            <w:pPr>
              <w:pStyle w:val="8"/>
              <w:spacing w:before="140"/>
              <w:ind w:left="178"/>
              <w:rPr>
                <w:rFonts w:ascii="Times New Roman"/>
                <w:sz w:val="20"/>
              </w:rPr>
            </w:pPr>
            <w:r>
              <w:rPr>
                <w:rFonts w:ascii="Times New Roman"/>
                <w:color w:val="212321"/>
                <w:sz w:val="20"/>
              </w:rPr>
              <w:t>257</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2" w:space="0"/>
            </w:tcBorders>
          </w:tcPr>
          <w:p>
            <w:pPr>
              <w:pStyle w:val="8"/>
              <w:rPr>
                <w:rFonts w:ascii="Times New Roman"/>
                <w:sz w:val="18"/>
              </w:rPr>
            </w:pPr>
          </w:p>
        </w:tc>
        <w:tc>
          <w:tcPr>
            <w:tcW w:w="2524" w:type="dxa"/>
            <w:tcBorders>
              <w:right w:val="single" w:color="000000" w:sz="2" w:space="0"/>
            </w:tcBorders>
          </w:tcPr>
          <w:p>
            <w:pPr>
              <w:pStyle w:val="8"/>
              <w:spacing w:before="132"/>
              <w:ind w:left="153"/>
              <w:rPr>
                <w:sz w:val="19"/>
              </w:rPr>
            </w:pPr>
            <w:r>
              <w:rPr>
                <w:color w:val="212321"/>
                <w:w w:val="105"/>
                <w:sz w:val="19"/>
              </w:rPr>
              <w:t xml:space="preserve">豫财农 </w:t>
            </w:r>
            <w:r>
              <w:rPr>
                <w:rFonts w:ascii="Times New Roman" w:eastAsia="Times New Roman"/>
                <w:color w:val="2F385B"/>
                <w:w w:val="105"/>
                <w:sz w:val="20"/>
              </w:rPr>
              <w:t xml:space="preserve">( </w:t>
            </w:r>
            <w:r>
              <w:rPr>
                <w:rFonts w:ascii="Times New Roman" w:eastAsia="Times New Roman"/>
                <w:color w:val="212321"/>
                <w:w w:val="105"/>
                <w:sz w:val="20"/>
              </w:rPr>
              <w:t xml:space="preserve">2013) 156 </w:t>
            </w:r>
            <w:r>
              <w:rPr>
                <w:color w:val="212321"/>
                <w:w w:val="105"/>
                <w:sz w:val="19"/>
              </w:rPr>
              <w:t>号</w:t>
            </w:r>
          </w:p>
        </w:tc>
        <w:tc>
          <w:tcPr>
            <w:tcW w:w="1860" w:type="dxa"/>
            <w:tcBorders>
              <w:left w:val="single" w:color="000000" w:sz="2" w:space="0"/>
              <w:right w:val="single" w:color="000000" w:sz="12" w:space="0"/>
            </w:tcBorders>
          </w:tcPr>
          <w:p>
            <w:pPr>
              <w:pStyle w:val="8"/>
              <w:spacing w:before="131"/>
              <w:ind w:left="124"/>
              <w:rPr>
                <w:sz w:val="18"/>
              </w:rPr>
            </w:pPr>
            <w:r>
              <w:rPr>
                <w:rFonts w:ascii="Times New Roman" w:eastAsia="Times New Roman"/>
                <w:color w:val="313434"/>
                <w:sz w:val="20"/>
              </w:rPr>
              <w:t xml:space="preserve">2013 </w:t>
            </w:r>
            <w:r>
              <w:rPr>
                <w:color w:val="313434"/>
                <w:sz w:val="20"/>
              </w:rPr>
              <w:t xml:space="preserve">年 </w:t>
            </w:r>
            <w:r>
              <w:rPr>
                <w:rFonts w:ascii="Times New Roman" w:eastAsia="Times New Roman"/>
                <w:color w:val="313434"/>
                <w:sz w:val="20"/>
              </w:rPr>
              <w:t xml:space="preserve">7 </w:t>
            </w:r>
            <w:r>
              <w:rPr>
                <w:color w:val="313434"/>
                <w:sz w:val="19"/>
              </w:rPr>
              <w:t xml:space="preserve">月 </w:t>
            </w:r>
            <w:r>
              <w:rPr>
                <w:rFonts w:ascii="Times New Roman" w:eastAsia="Times New Roman"/>
                <w:color w:val="313434"/>
                <w:sz w:val="20"/>
              </w:rPr>
              <w:t xml:space="preserve">23 </w:t>
            </w:r>
            <w:r>
              <w:rPr>
                <w:color w:val="31343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20" w:type="dxa"/>
            <w:tcBorders>
              <w:left w:val="single" w:color="000000" w:sz="6" w:space="0"/>
              <w:right w:val="single" w:color="000000" w:sz="6" w:space="0"/>
            </w:tcBorders>
          </w:tcPr>
          <w:p>
            <w:pPr>
              <w:pStyle w:val="8"/>
              <w:spacing w:before="135"/>
              <w:ind w:left="178"/>
              <w:rPr>
                <w:rFonts w:ascii="Times New Roman"/>
                <w:sz w:val="20"/>
              </w:rPr>
            </w:pPr>
            <w:r>
              <w:rPr>
                <w:rFonts w:ascii="Times New Roman"/>
                <w:color w:val="212321"/>
                <w:sz w:val="20"/>
              </w:rPr>
              <w:t>258</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6" w:space="0"/>
            </w:tcBorders>
          </w:tcPr>
          <w:p>
            <w:pPr>
              <w:pStyle w:val="8"/>
              <w:rPr>
                <w:rFonts w:ascii="Times New Roman"/>
                <w:sz w:val="18"/>
              </w:rPr>
            </w:pPr>
          </w:p>
        </w:tc>
        <w:tc>
          <w:tcPr>
            <w:tcW w:w="2524" w:type="dxa"/>
            <w:tcBorders>
              <w:right w:val="single" w:color="000000" w:sz="2" w:space="0"/>
            </w:tcBorders>
          </w:tcPr>
          <w:p>
            <w:pPr>
              <w:pStyle w:val="8"/>
              <w:spacing w:before="132"/>
              <w:ind w:left="153"/>
              <w:rPr>
                <w:sz w:val="19"/>
              </w:rPr>
            </w:pPr>
            <w:r>
              <w:rPr>
                <w:color w:val="212321"/>
                <w:sz w:val="19"/>
              </w:rPr>
              <w:t xml:space="preserve">豫财衣 </w:t>
            </w:r>
            <w:r>
              <w:rPr>
                <w:rFonts w:ascii="Times New Roman" w:eastAsia="Times New Roman"/>
                <w:color w:val="212321"/>
                <w:sz w:val="20"/>
              </w:rPr>
              <w:t xml:space="preserve">( 2013] </w:t>
            </w:r>
            <w:r>
              <w:rPr>
                <w:rFonts w:ascii="Times New Roman" w:eastAsia="Times New Roman"/>
                <w:color w:val="313434"/>
                <w:sz w:val="20"/>
              </w:rPr>
              <w:t xml:space="preserve">233 </w:t>
            </w:r>
            <w:r>
              <w:rPr>
                <w:color w:val="313434"/>
                <w:sz w:val="19"/>
              </w:rPr>
              <w:t>号</w:t>
            </w:r>
          </w:p>
        </w:tc>
        <w:tc>
          <w:tcPr>
            <w:tcW w:w="1860" w:type="dxa"/>
            <w:tcBorders>
              <w:left w:val="single" w:color="000000" w:sz="2" w:space="0"/>
              <w:right w:val="single" w:color="000000" w:sz="12" w:space="0"/>
            </w:tcBorders>
          </w:tcPr>
          <w:p>
            <w:pPr>
              <w:pStyle w:val="8"/>
              <w:spacing w:before="126"/>
              <w:ind w:left="129"/>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212321"/>
                <w:sz w:val="20"/>
              </w:rPr>
              <w:t xml:space="preserve">10 </w:t>
            </w:r>
            <w:r>
              <w:rPr>
                <w:color w:val="212321"/>
                <w:sz w:val="19"/>
              </w:rPr>
              <w:t xml:space="preserve">月 </w:t>
            </w:r>
            <w:r>
              <w:rPr>
                <w:rFonts w:ascii="Times New Roman" w:eastAsia="Times New Roman"/>
                <w:color w:val="212321"/>
                <w:sz w:val="20"/>
              </w:rPr>
              <w:t xml:space="preserve">8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620" w:type="dxa"/>
            <w:tcBorders>
              <w:left w:val="single" w:color="000000" w:sz="6" w:space="0"/>
              <w:right w:val="single" w:color="000000" w:sz="6" w:space="0"/>
            </w:tcBorders>
          </w:tcPr>
          <w:p>
            <w:pPr>
              <w:pStyle w:val="8"/>
              <w:spacing w:before="135"/>
              <w:ind w:left="178"/>
              <w:rPr>
                <w:rFonts w:ascii="Times New Roman"/>
                <w:sz w:val="20"/>
              </w:rPr>
            </w:pPr>
            <w:r>
              <w:rPr>
                <w:rFonts w:ascii="Times New Roman"/>
                <w:color w:val="212321"/>
                <w:sz w:val="20"/>
              </w:rPr>
              <w:t>259</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2" w:space="0"/>
            </w:tcBorders>
          </w:tcPr>
          <w:p>
            <w:pPr>
              <w:pStyle w:val="8"/>
              <w:rPr>
                <w:rFonts w:ascii="Times New Roman"/>
                <w:sz w:val="18"/>
              </w:rPr>
            </w:pPr>
          </w:p>
        </w:tc>
        <w:tc>
          <w:tcPr>
            <w:tcW w:w="2524" w:type="dxa"/>
            <w:tcBorders>
              <w:right w:val="single" w:color="000000" w:sz="6" w:space="0"/>
            </w:tcBorders>
          </w:tcPr>
          <w:p>
            <w:pPr>
              <w:pStyle w:val="8"/>
              <w:spacing w:before="132"/>
              <w:ind w:left="158"/>
              <w:rPr>
                <w:sz w:val="19"/>
              </w:rPr>
            </w:pPr>
            <w:r>
              <w:rPr>
                <w:color w:val="212321"/>
                <w:sz w:val="19"/>
              </w:rPr>
              <w:t xml:space="preserve">豫财衣 </w:t>
            </w:r>
            <w:r>
              <w:rPr>
                <w:rFonts w:ascii="Times New Roman" w:eastAsia="Times New Roman"/>
                <w:color w:val="212321"/>
                <w:sz w:val="20"/>
              </w:rPr>
              <w:t xml:space="preserve">( 2013) 241 </w:t>
            </w:r>
            <w:r>
              <w:rPr>
                <w:color w:val="212321"/>
                <w:sz w:val="19"/>
              </w:rPr>
              <w:t>号</w:t>
            </w:r>
          </w:p>
        </w:tc>
        <w:tc>
          <w:tcPr>
            <w:tcW w:w="1860" w:type="dxa"/>
            <w:tcBorders>
              <w:left w:val="single" w:color="000000" w:sz="6" w:space="0"/>
              <w:right w:val="single" w:color="000000" w:sz="12" w:space="0"/>
            </w:tcBorders>
          </w:tcPr>
          <w:p>
            <w:pPr>
              <w:pStyle w:val="8"/>
              <w:spacing w:before="131"/>
              <w:ind w:left="71"/>
              <w:rPr>
                <w:sz w:val="18"/>
              </w:rPr>
            </w:pPr>
            <w:r>
              <w:rPr>
                <w:rFonts w:ascii="Times New Roman" w:eastAsia="Times New Roman"/>
                <w:color w:val="212321"/>
                <w:sz w:val="20"/>
              </w:rPr>
              <w:t xml:space="preserve">2013 </w:t>
            </w:r>
            <w:r>
              <w:rPr>
                <w:color w:val="212321"/>
                <w:sz w:val="20"/>
              </w:rPr>
              <w:t xml:space="preserve">年 </w:t>
            </w:r>
            <w:r>
              <w:rPr>
                <w:rFonts w:ascii="Times New Roman" w:eastAsia="Times New Roman"/>
                <w:color w:val="4D5050"/>
                <w:sz w:val="20"/>
              </w:rPr>
              <w:t>1</w:t>
            </w:r>
            <w:r>
              <w:rPr>
                <w:rFonts w:ascii="Times New Roman" w:eastAsia="Times New Roman"/>
                <w:color w:val="212321"/>
                <w:sz w:val="20"/>
              </w:rPr>
              <w:t xml:space="preserve">0 </w:t>
            </w:r>
            <w:r>
              <w:rPr>
                <w:color w:val="212321"/>
                <w:sz w:val="19"/>
              </w:rPr>
              <w:t xml:space="preserve">月 </w:t>
            </w:r>
            <w:r>
              <w:rPr>
                <w:rFonts w:ascii="Times New Roman" w:eastAsia="Times New Roman"/>
                <w:color w:val="212321"/>
                <w:sz w:val="20"/>
              </w:rPr>
              <w:t xml:space="preserve">1 2 </w:t>
            </w:r>
            <w:r>
              <w:rPr>
                <w:color w:val="212321"/>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620" w:type="dxa"/>
            <w:tcBorders>
              <w:left w:val="single" w:color="000000" w:sz="6" w:space="0"/>
              <w:right w:val="single" w:color="000000" w:sz="2" w:space="0"/>
            </w:tcBorders>
          </w:tcPr>
          <w:p>
            <w:pPr>
              <w:pStyle w:val="8"/>
              <w:spacing w:before="133"/>
              <w:ind w:left="178"/>
              <w:rPr>
                <w:rFonts w:ascii="Times New Roman"/>
                <w:sz w:val="20"/>
              </w:rPr>
            </w:pPr>
            <w:r>
              <w:rPr>
                <w:rFonts w:ascii="Times New Roman"/>
                <w:color w:val="212321"/>
                <w:sz w:val="20"/>
              </w:rPr>
              <w:t>260</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2" w:space="0"/>
            </w:tcBorders>
          </w:tcPr>
          <w:p>
            <w:pPr>
              <w:pStyle w:val="8"/>
              <w:rPr>
                <w:rFonts w:ascii="Times New Roman"/>
                <w:sz w:val="18"/>
              </w:rPr>
            </w:pPr>
          </w:p>
        </w:tc>
        <w:tc>
          <w:tcPr>
            <w:tcW w:w="2524" w:type="dxa"/>
            <w:tcBorders>
              <w:right w:val="single" w:color="000000" w:sz="2" w:space="0"/>
            </w:tcBorders>
          </w:tcPr>
          <w:p>
            <w:pPr>
              <w:pStyle w:val="8"/>
              <w:spacing w:before="134"/>
              <w:ind w:left="254"/>
              <w:rPr>
                <w:sz w:val="19"/>
              </w:rPr>
            </w:pPr>
            <w:r>
              <w:rPr>
                <w:color w:val="212321"/>
                <w:sz w:val="19"/>
              </w:rPr>
              <w:t xml:space="preserve">豫财农 </w:t>
            </w:r>
            <w:r>
              <w:rPr>
                <w:rFonts w:ascii="Times New Roman" w:eastAsia="Times New Roman"/>
                <w:color w:val="212321"/>
                <w:sz w:val="20"/>
              </w:rPr>
              <w:t xml:space="preserve">( 2014] 9 </w:t>
            </w:r>
            <w:r>
              <w:rPr>
                <w:color w:val="212321"/>
                <w:sz w:val="19"/>
              </w:rPr>
              <w:t>号</w:t>
            </w:r>
          </w:p>
        </w:tc>
        <w:tc>
          <w:tcPr>
            <w:tcW w:w="1860" w:type="dxa"/>
            <w:tcBorders>
              <w:left w:val="single" w:color="000000" w:sz="2" w:space="0"/>
              <w:right w:val="single" w:color="000000" w:sz="12" w:space="0"/>
            </w:tcBorders>
          </w:tcPr>
          <w:p>
            <w:pPr>
              <w:pStyle w:val="8"/>
              <w:spacing w:before="129"/>
              <w:ind w:left="129"/>
              <w:rPr>
                <w:sz w:val="18"/>
              </w:rPr>
            </w:pPr>
            <w:r>
              <w:rPr>
                <w:rFonts w:ascii="Times New Roman" w:eastAsia="Times New Roman"/>
                <w:color w:val="212321"/>
                <w:w w:val="105"/>
                <w:sz w:val="20"/>
              </w:rPr>
              <w:t xml:space="preserve">2014 </w:t>
            </w:r>
            <w:r>
              <w:rPr>
                <w:color w:val="212321"/>
                <w:w w:val="105"/>
                <w:sz w:val="20"/>
              </w:rPr>
              <w:t xml:space="preserve">年 </w:t>
            </w:r>
            <w:r>
              <w:rPr>
                <w:rFonts w:ascii="Times New Roman" w:eastAsia="Times New Roman"/>
                <w:color w:val="212321"/>
                <w:w w:val="105"/>
                <w:sz w:val="20"/>
              </w:rPr>
              <w:t xml:space="preserve">3 </w:t>
            </w:r>
            <w:r>
              <w:rPr>
                <w:color w:val="212321"/>
                <w:w w:val="105"/>
                <w:sz w:val="19"/>
              </w:rPr>
              <w:t xml:space="preserve">月 </w:t>
            </w:r>
            <w:r>
              <w:rPr>
                <w:rFonts w:ascii="Times New Roman" w:eastAsia="Times New Roman"/>
                <w:color w:val="212321"/>
                <w:w w:val="105"/>
                <w:sz w:val="20"/>
              </w:rPr>
              <w:t xml:space="preserve">10 </w:t>
            </w:r>
            <w:r>
              <w:rPr>
                <w:color w:val="212321"/>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620" w:type="dxa"/>
            <w:tcBorders>
              <w:left w:val="single" w:color="000000" w:sz="6" w:space="0"/>
              <w:bottom w:val="single" w:color="000000" w:sz="6" w:space="0"/>
              <w:right w:val="single" w:color="000000" w:sz="2" w:space="0"/>
            </w:tcBorders>
          </w:tcPr>
          <w:p>
            <w:pPr>
              <w:pStyle w:val="8"/>
              <w:spacing w:before="135"/>
              <w:ind w:left="178"/>
              <w:rPr>
                <w:rFonts w:ascii="Times New Roman"/>
                <w:sz w:val="20"/>
              </w:rPr>
            </w:pPr>
            <w:r>
              <w:rPr>
                <w:rFonts w:ascii="Times New Roman"/>
                <w:color w:val="212321"/>
                <w:sz w:val="20"/>
              </w:rPr>
              <w:t>261</w:t>
            </w:r>
          </w:p>
        </w:tc>
        <w:tc>
          <w:tcPr>
            <w:tcW w:w="7535" w:type="dxa"/>
            <w:vMerge w:val="continue"/>
            <w:tcBorders>
              <w:top w:val="nil"/>
              <w:left w:val="single" w:color="000000" w:sz="6" w:space="0"/>
              <w:bottom w:val="single" w:color="000000" w:sz="6" w:space="0"/>
              <w:right w:val="single" w:color="000000" w:sz="6" w:space="0"/>
            </w:tcBorders>
          </w:tcPr>
          <w:p>
            <w:pPr>
              <w:rPr>
                <w:sz w:val="2"/>
                <w:szCs w:val="2"/>
              </w:rPr>
            </w:pPr>
          </w:p>
        </w:tc>
        <w:tc>
          <w:tcPr>
            <w:tcW w:w="211" w:type="dxa"/>
            <w:tcBorders>
              <w:left w:val="single" w:color="000000" w:sz="2" w:space="0"/>
              <w:bottom w:val="single" w:color="000000" w:sz="2" w:space="0"/>
            </w:tcBorders>
          </w:tcPr>
          <w:p>
            <w:pPr>
              <w:pStyle w:val="8"/>
              <w:rPr>
                <w:rFonts w:ascii="Times New Roman"/>
                <w:sz w:val="18"/>
              </w:rPr>
            </w:pPr>
          </w:p>
        </w:tc>
        <w:tc>
          <w:tcPr>
            <w:tcW w:w="2524" w:type="dxa"/>
            <w:tcBorders>
              <w:bottom w:val="single" w:color="000000" w:sz="2" w:space="0"/>
              <w:right w:val="single" w:color="000000" w:sz="2" w:space="0"/>
            </w:tcBorders>
          </w:tcPr>
          <w:p>
            <w:pPr>
              <w:pStyle w:val="8"/>
              <w:spacing w:before="132"/>
              <w:ind w:left="202"/>
              <w:rPr>
                <w:sz w:val="19"/>
              </w:rPr>
            </w:pPr>
            <w:r>
              <w:rPr>
                <w:color w:val="212321"/>
                <w:w w:val="105"/>
                <w:sz w:val="19"/>
              </w:rPr>
              <w:t xml:space="preserve">豫财办 </w:t>
            </w:r>
            <w:r>
              <w:rPr>
                <w:rFonts w:ascii="Times New Roman" w:eastAsia="Times New Roman"/>
                <w:color w:val="212321"/>
                <w:w w:val="105"/>
                <w:sz w:val="20"/>
              </w:rPr>
              <w:t xml:space="preserve">( 2014] 29 </w:t>
            </w:r>
            <w:r>
              <w:rPr>
                <w:color w:val="212321"/>
                <w:w w:val="105"/>
                <w:sz w:val="19"/>
              </w:rPr>
              <w:t>号</w:t>
            </w:r>
          </w:p>
        </w:tc>
        <w:tc>
          <w:tcPr>
            <w:tcW w:w="1860" w:type="dxa"/>
            <w:tcBorders>
              <w:left w:val="single" w:color="000000" w:sz="2" w:space="0"/>
              <w:bottom w:val="single" w:color="000000" w:sz="6" w:space="0"/>
              <w:right w:val="single" w:color="000000" w:sz="12" w:space="0"/>
            </w:tcBorders>
          </w:tcPr>
          <w:p>
            <w:pPr>
              <w:pStyle w:val="8"/>
              <w:spacing w:before="126"/>
              <w:ind w:left="129"/>
              <w:rPr>
                <w:sz w:val="18"/>
              </w:rPr>
            </w:pPr>
            <w:r>
              <w:rPr>
                <w:rFonts w:ascii="Times New Roman" w:eastAsia="Times New Roman"/>
                <w:color w:val="212321"/>
                <w:sz w:val="20"/>
              </w:rPr>
              <w:t xml:space="preserve">2014 </w:t>
            </w:r>
            <w:r>
              <w:rPr>
                <w:color w:val="212321"/>
                <w:sz w:val="20"/>
              </w:rPr>
              <w:t xml:space="preserve">年 </w:t>
            </w:r>
            <w:r>
              <w:rPr>
                <w:rFonts w:ascii="Times New Roman" w:eastAsia="Times New Roman"/>
                <w:color w:val="212321"/>
                <w:sz w:val="20"/>
              </w:rPr>
              <w:t xml:space="preserve">2 </w:t>
            </w:r>
            <w:r>
              <w:rPr>
                <w:color w:val="212321"/>
                <w:sz w:val="19"/>
              </w:rPr>
              <w:t xml:space="preserve">月 </w:t>
            </w:r>
            <w:r>
              <w:rPr>
                <w:rFonts w:ascii="Times New Roman" w:eastAsia="Times New Roman"/>
                <w:color w:val="212321"/>
                <w:sz w:val="20"/>
              </w:rPr>
              <w:t xml:space="preserve">25 </w:t>
            </w:r>
            <w:r>
              <w:rPr>
                <w:color w:val="212321"/>
                <w:sz w:val="18"/>
              </w:rPr>
              <w:t>日</w:t>
            </w:r>
          </w:p>
        </w:tc>
      </w:tr>
    </w:tbl>
    <w:p>
      <w:pPr>
        <w:spacing w:after="0"/>
        <w:rPr>
          <w:sz w:val="18"/>
        </w:rPr>
        <w:sectPr>
          <w:headerReference r:id="rId12" w:type="default"/>
          <w:pgSz w:w="16670" w:h="11730" w:orient="landscape"/>
          <w:pgMar w:top="1500" w:right="1880" w:bottom="280" w:left="1780" w:header="1317" w:footer="0" w:gutter="0"/>
        </w:sectPr>
      </w:pPr>
    </w:p>
    <w:tbl>
      <w:tblPr>
        <w:tblStyle w:val="4"/>
        <w:tblW w:w="0" w:type="auto"/>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0"/>
        <w:gridCol w:w="7536"/>
        <w:gridCol w:w="2730"/>
        <w:gridCol w:w="18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630" w:type="dxa"/>
            <w:tcBorders>
              <w:bottom w:val="single" w:color="000000" w:sz="4" w:space="0"/>
              <w:right w:val="single" w:color="000000" w:sz="4" w:space="0"/>
            </w:tcBorders>
          </w:tcPr>
          <w:p>
            <w:pPr>
              <w:pStyle w:val="8"/>
              <w:spacing w:before="4"/>
              <w:rPr>
                <w:rFonts w:ascii="Times New Roman"/>
                <w:sz w:val="14"/>
              </w:rPr>
            </w:pPr>
          </w:p>
          <w:p>
            <w:pPr>
              <w:pStyle w:val="8"/>
              <w:ind w:left="79" w:right="58"/>
              <w:jc w:val="center"/>
              <w:rPr>
                <w:sz w:val="19"/>
              </w:rPr>
            </w:pPr>
            <w:r>
              <w:rPr>
                <w:color w:val="1F2121"/>
                <w:w w:val="110"/>
                <w:sz w:val="19"/>
              </w:rPr>
              <w:t>序号</w:t>
            </w:r>
          </w:p>
        </w:tc>
        <w:tc>
          <w:tcPr>
            <w:tcW w:w="7536" w:type="dxa"/>
            <w:tcBorders>
              <w:left w:val="single" w:color="000000" w:sz="4" w:space="0"/>
              <w:bottom w:val="single" w:color="000000" w:sz="4" w:space="0"/>
              <w:right w:val="single" w:color="000000" w:sz="4" w:space="0"/>
            </w:tcBorders>
          </w:tcPr>
          <w:p>
            <w:pPr>
              <w:pStyle w:val="8"/>
              <w:tabs>
                <w:tab w:val="left" w:pos="532"/>
                <w:tab w:val="left" w:pos="1024"/>
                <w:tab w:val="left" w:pos="1517"/>
              </w:tabs>
              <w:spacing w:before="150"/>
              <w:ind w:left="39"/>
              <w:jc w:val="center"/>
              <w:rPr>
                <w:sz w:val="18"/>
              </w:rPr>
            </w:pPr>
            <w:r>
              <w:rPr>
                <w:color w:val="1F2121"/>
                <w:w w:val="105"/>
                <w:position w:val="1"/>
                <w:sz w:val="19"/>
              </w:rPr>
              <w:t>文</w:t>
            </w:r>
            <w:r>
              <w:rPr>
                <w:color w:val="1F2121"/>
                <w:w w:val="105"/>
                <w:position w:val="1"/>
                <w:sz w:val="19"/>
              </w:rPr>
              <w:tab/>
            </w:r>
            <w:r>
              <w:rPr>
                <w:color w:val="1F2121"/>
                <w:w w:val="105"/>
                <w:position w:val="1"/>
                <w:sz w:val="18"/>
              </w:rPr>
              <w:t>件</w:t>
            </w:r>
            <w:r>
              <w:rPr>
                <w:color w:val="1F2121"/>
                <w:w w:val="105"/>
                <w:position w:val="1"/>
                <w:sz w:val="18"/>
              </w:rPr>
              <w:tab/>
            </w:r>
            <w:r>
              <w:rPr>
                <w:color w:val="1F2121"/>
                <w:w w:val="105"/>
                <w:sz w:val="19"/>
              </w:rPr>
              <w:t>名</w:t>
            </w:r>
            <w:r>
              <w:rPr>
                <w:color w:val="1F2121"/>
                <w:w w:val="105"/>
                <w:sz w:val="19"/>
              </w:rPr>
              <w:tab/>
            </w:r>
            <w:r>
              <w:rPr>
                <w:color w:val="1F2121"/>
                <w:w w:val="105"/>
                <w:sz w:val="18"/>
              </w:rPr>
              <w:t>称</w:t>
            </w:r>
          </w:p>
        </w:tc>
        <w:tc>
          <w:tcPr>
            <w:tcW w:w="2730" w:type="dxa"/>
            <w:tcBorders>
              <w:left w:val="single" w:color="000000" w:sz="4" w:space="0"/>
              <w:bottom w:val="single" w:color="000000" w:sz="4" w:space="0"/>
            </w:tcBorders>
          </w:tcPr>
          <w:p>
            <w:pPr>
              <w:pStyle w:val="8"/>
              <w:spacing w:before="155"/>
              <w:ind w:left="297" w:right="273"/>
              <w:jc w:val="center"/>
              <w:rPr>
                <w:sz w:val="19"/>
              </w:rPr>
            </w:pPr>
            <w:r>
              <w:rPr>
                <w:color w:val="0E110F"/>
                <w:w w:val="105"/>
                <w:sz w:val="19"/>
              </w:rPr>
              <w:t>发文号</w:t>
            </w:r>
          </w:p>
        </w:tc>
        <w:tc>
          <w:tcPr>
            <w:tcW w:w="1855" w:type="dxa"/>
            <w:tcBorders>
              <w:bottom w:val="single" w:color="000000" w:sz="4" w:space="0"/>
            </w:tcBorders>
          </w:tcPr>
          <w:p>
            <w:pPr>
              <w:pStyle w:val="8"/>
              <w:spacing w:before="146"/>
              <w:ind w:left="9"/>
              <w:jc w:val="center"/>
              <w:rPr>
                <w:sz w:val="19"/>
              </w:rPr>
            </w:pPr>
            <w:r>
              <w:rPr>
                <w:color w:val="1F2121"/>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9"/>
              <w:ind w:left="86" w:right="58"/>
              <w:jc w:val="center"/>
              <w:rPr>
                <w:rFonts w:ascii="Times New Roman"/>
                <w:sz w:val="20"/>
              </w:rPr>
            </w:pPr>
            <w:r>
              <w:rPr>
                <w:rFonts w:ascii="Times New Roman"/>
                <w:color w:val="1F2121"/>
                <w:sz w:val="20"/>
              </w:rPr>
              <w:t>262</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46"/>
              <w:ind w:left="64"/>
              <w:rPr>
                <w:sz w:val="19"/>
              </w:rPr>
            </w:pPr>
            <w:r>
              <w:rPr>
                <w:color w:val="1F2121"/>
                <w:w w:val="105"/>
                <w:sz w:val="19"/>
              </w:rPr>
              <w:t>河南省财政厅关于印发《河南省财政扶贫整村推进资金 管理办法</w:t>
            </w:r>
            <w:r>
              <w:rPr>
                <w:color w:val="424644"/>
                <w:w w:val="105"/>
                <w:sz w:val="19"/>
              </w:rPr>
              <w:t>》</w:t>
            </w:r>
            <w:r>
              <w:rPr>
                <w:color w:val="1F2121"/>
                <w:w w:val="105"/>
                <w:sz w:val="19"/>
              </w:rPr>
              <w:t>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356"/>
              <w:rPr>
                <w:sz w:val="19"/>
              </w:rPr>
            </w:pPr>
            <w:r>
              <w:rPr>
                <w:color w:val="1F2121"/>
                <w:sz w:val="19"/>
              </w:rPr>
              <w:t xml:space="preserve">豫财农 </w:t>
            </w:r>
            <w:r>
              <w:rPr>
                <w:rFonts w:ascii="Times New Roman" w:eastAsia="Times New Roman"/>
                <w:color w:val="424644"/>
                <w:sz w:val="20"/>
              </w:rPr>
              <w:t xml:space="preserve">[ </w:t>
            </w:r>
            <w:r>
              <w:rPr>
                <w:rFonts w:ascii="Times New Roman" w:eastAsia="Times New Roman"/>
                <w:color w:val="1F2121"/>
                <w:sz w:val="20"/>
              </w:rPr>
              <w:t xml:space="preserve">2014] 1 25 </w:t>
            </w:r>
            <w:r>
              <w:rPr>
                <w:color w:val="1F2121"/>
                <w:sz w:val="19"/>
              </w:rPr>
              <w:t>号</w:t>
            </w:r>
          </w:p>
        </w:tc>
        <w:tc>
          <w:tcPr>
            <w:tcW w:w="1855" w:type="dxa"/>
            <w:tcBorders>
              <w:top w:val="single" w:color="000000" w:sz="4" w:space="0"/>
              <w:left w:val="single" w:color="000000" w:sz="4" w:space="0"/>
              <w:bottom w:val="single" w:color="000000" w:sz="4" w:space="0"/>
            </w:tcBorders>
          </w:tcPr>
          <w:p>
            <w:pPr>
              <w:pStyle w:val="8"/>
              <w:spacing w:before="132"/>
              <w:ind w:left="31"/>
              <w:jc w:val="center"/>
              <w:rPr>
                <w:sz w:val="18"/>
              </w:rPr>
            </w:pPr>
            <w:r>
              <w:rPr>
                <w:rFonts w:ascii="Times New Roman" w:eastAsia="Times New Roman"/>
                <w:color w:val="1F2121"/>
                <w:sz w:val="20"/>
              </w:rPr>
              <w:t xml:space="preserve">2014 </w:t>
            </w:r>
            <w:r>
              <w:rPr>
                <w:color w:val="1F2121"/>
                <w:sz w:val="19"/>
              </w:rPr>
              <w:t xml:space="preserve">年 </w:t>
            </w:r>
            <w:r>
              <w:rPr>
                <w:rFonts w:ascii="Times New Roman" w:eastAsia="Times New Roman"/>
                <w:color w:val="1F2121"/>
                <w:sz w:val="20"/>
              </w:rPr>
              <w:t xml:space="preserve">7 </w:t>
            </w:r>
            <w:r>
              <w:rPr>
                <w:color w:val="1F2121"/>
                <w:sz w:val="19"/>
              </w:rPr>
              <w:t xml:space="preserve">月 </w:t>
            </w:r>
            <w:r>
              <w:rPr>
                <w:rFonts w:ascii="Times New Roman" w:eastAsia="Times New Roman"/>
                <w:color w:val="1F2121"/>
                <w:sz w:val="20"/>
              </w:rPr>
              <w:t xml:space="preserve">29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bottom w:val="single" w:color="000000" w:sz="4" w:space="0"/>
              <w:right w:val="single" w:color="000000" w:sz="4" w:space="0"/>
            </w:tcBorders>
          </w:tcPr>
          <w:p>
            <w:pPr>
              <w:pStyle w:val="8"/>
              <w:spacing w:before="149"/>
              <w:ind w:left="89" w:right="58"/>
              <w:jc w:val="center"/>
              <w:rPr>
                <w:rFonts w:ascii="Times New Roman"/>
                <w:sz w:val="20"/>
              </w:rPr>
            </w:pPr>
            <w:r>
              <w:rPr>
                <w:rFonts w:ascii="Times New Roman"/>
                <w:color w:val="1F2121"/>
                <w:w w:val="105"/>
                <w:sz w:val="20"/>
              </w:rPr>
              <w:t>263</w:t>
            </w:r>
          </w:p>
        </w:tc>
        <w:tc>
          <w:tcPr>
            <w:tcW w:w="7536" w:type="dxa"/>
            <w:tcBorders>
              <w:top w:val="single" w:color="000000" w:sz="4" w:space="0"/>
              <w:left w:val="single" w:color="000000" w:sz="4" w:space="0"/>
              <w:bottom w:val="single" w:color="000000" w:sz="4" w:space="0"/>
            </w:tcBorders>
          </w:tcPr>
          <w:p>
            <w:pPr>
              <w:pStyle w:val="8"/>
              <w:spacing w:before="16"/>
              <w:ind w:left="64" w:right="-15"/>
              <w:rPr>
                <w:sz w:val="19"/>
              </w:rPr>
            </w:pPr>
            <w:r>
              <w:rPr>
                <w:color w:val="1F2121"/>
                <w:w w:val="110"/>
                <w:sz w:val="19"/>
              </w:rPr>
              <w:t>河南省财政厅河南省林业厅关于印发《河南省天然林资源保护工程财政专项资金</w:t>
            </w:r>
          </w:p>
          <w:p>
            <w:pPr>
              <w:pStyle w:val="8"/>
              <w:spacing w:before="26" w:line="223" w:lineRule="exact"/>
              <w:ind w:left="64"/>
              <w:rPr>
                <w:sz w:val="19"/>
              </w:rPr>
            </w:pPr>
            <w:r>
              <w:rPr>
                <w:color w:val="1F2121"/>
                <w:w w:val="110"/>
                <w:sz w:val="19"/>
              </w:rPr>
              <w:t>管理办法实施细则</w:t>
            </w:r>
            <w:r>
              <w:rPr>
                <w:color w:val="424644"/>
                <w:w w:val="110"/>
                <w:sz w:val="19"/>
              </w:rPr>
              <w:t>》</w:t>
            </w:r>
            <w:r>
              <w:rPr>
                <w:color w:val="1F2121"/>
                <w:w w:val="110"/>
                <w:sz w:val="19"/>
              </w:rPr>
              <w:t>的通知</w:t>
            </w:r>
          </w:p>
        </w:tc>
        <w:tc>
          <w:tcPr>
            <w:tcW w:w="2730" w:type="dxa"/>
            <w:tcBorders>
              <w:top w:val="single" w:color="000000" w:sz="4" w:space="0"/>
              <w:bottom w:val="single" w:color="000000" w:sz="4" w:space="0"/>
            </w:tcBorders>
          </w:tcPr>
          <w:p>
            <w:pPr>
              <w:pStyle w:val="8"/>
              <w:spacing w:before="141"/>
              <w:ind w:left="346"/>
              <w:rPr>
                <w:sz w:val="19"/>
              </w:rPr>
            </w:pPr>
            <w:r>
              <w:rPr>
                <w:color w:val="1F2121"/>
                <w:sz w:val="19"/>
              </w:rPr>
              <w:t xml:space="preserve">豫财农 </w:t>
            </w:r>
            <w:r>
              <w:rPr>
                <w:rFonts w:ascii="Times New Roman" w:eastAsia="Times New Roman"/>
                <w:color w:val="1F2121"/>
                <w:sz w:val="20"/>
              </w:rPr>
              <w:t xml:space="preserve">( 2014] 259 </w:t>
            </w:r>
            <w:r>
              <w:rPr>
                <w:color w:val="1F2121"/>
                <w:sz w:val="19"/>
              </w:rPr>
              <w:t>号</w:t>
            </w:r>
          </w:p>
        </w:tc>
        <w:tc>
          <w:tcPr>
            <w:tcW w:w="1855" w:type="dxa"/>
            <w:tcBorders>
              <w:top w:val="single" w:color="000000" w:sz="4" w:space="0"/>
              <w:bottom w:val="single" w:color="000000" w:sz="4" w:space="0"/>
            </w:tcBorders>
          </w:tcPr>
          <w:p>
            <w:pPr>
              <w:pStyle w:val="8"/>
              <w:spacing w:before="136"/>
              <w:ind w:left="21"/>
              <w:jc w:val="center"/>
              <w:rPr>
                <w:sz w:val="18"/>
              </w:rPr>
            </w:pPr>
            <w:r>
              <w:rPr>
                <w:rFonts w:ascii="Times New Roman" w:eastAsia="Times New Roman"/>
                <w:color w:val="1F2121"/>
                <w:w w:val="105"/>
                <w:sz w:val="20"/>
              </w:rPr>
              <w:t xml:space="preserve">2014 </w:t>
            </w:r>
            <w:r>
              <w:rPr>
                <w:color w:val="1F2121"/>
                <w:w w:val="105"/>
                <w:sz w:val="19"/>
              </w:rPr>
              <w:t xml:space="preserve">年 </w:t>
            </w:r>
            <w:r>
              <w:rPr>
                <w:rFonts w:ascii="Times New Roman" w:eastAsia="Times New Roman"/>
                <w:color w:val="1F2121"/>
                <w:w w:val="105"/>
                <w:sz w:val="20"/>
              </w:rPr>
              <w:t xml:space="preserve">11 </w:t>
            </w:r>
            <w:r>
              <w:rPr>
                <w:color w:val="1F2121"/>
                <w:w w:val="105"/>
                <w:sz w:val="19"/>
              </w:rPr>
              <w:t xml:space="preserve">月 </w:t>
            </w:r>
            <w:r>
              <w:rPr>
                <w:rFonts w:ascii="Times New Roman" w:eastAsia="Times New Roman"/>
                <w:color w:val="1F2121"/>
                <w:w w:val="105"/>
                <w:sz w:val="20"/>
              </w:rPr>
              <w:t xml:space="preserve">11 </w:t>
            </w:r>
            <w:r>
              <w:rPr>
                <w:color w:val="1F2121"/>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9"/>
              <w:ind w:left="82" w:right="58"/>
              <w:jc w:val="center"/>
              <w:rPr>
                <w:rFonts w:ascii="Times New Roman"/>
                <w:sz w:val="20"/>
              </w:rPr>
            </w:pPr>
            <w:r>
              <w:rPr>
                <w:rFonts w:ascii="Times New Roman"/>
                <w:color w:val="313434"/>
                <w:w w:val="105"/>
                <w:sz w:val="20"/>
              </w:rPr>
              <w:t>264</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6"/>
              <w:ind w:left="64"/>
              <w:rPr>
                <w:sz w:val="19"/>
              </w:rPr>
            </w:pPr>
            <w:r>
              <w:rPr>
                <w:color w:val="1F2121"/>
                <w:w w:val="105"/>
                <w:sz w:val="19"/>
              </w:rPr>
              <w:t>河南省财政厅河南省农业厅关于印发</w:t>
            </w:r>
            <w:r>
              <w:rPr>
                <w:color w:val="424644"/>
                <w:w w:val="105"/>
                <w:sz w:val="19"/>
              </w:rPr>
              <w:t>《</w:t>
            </w:r>
            <w:r>
              <w:rPr>
                <w:color w:val="1F2121"/>
                <w:w w:val="105"/>
                <w:sz w:val="19"/>
              </w:rPr>
              <w:t>河南省财政支待新型农业生产经营主体融</w:t>
            </w:r>
          </w:p>
          <w:p>
            <w:pPr>
              <w:pStyle w:val="8"/>
              <w:spacing w:before="21" w:line="223" w:lineRule="exact"/>
              <w:ind w:left="60"/>
              <w:rPr>
                <w:sz w:val="19"/>
              </w:rPr>
            </w:pPr>
            <w:r>
              <w:rPr>
                <w:color w:val="1F2121"/>
                <w:w w:val="105"/>
                <w:sz w:val="19"/>
              </w:rPr>
              <w:t>资风险补偿资金管理 办法</w:t>
            </w:r>
            <w:r>
              <w:rPr>
                <w:color w:val="424644"/>
                <w:w w:val="105"/>
                <w:sz w:val="19"/>
              </w:rPr>
              <w:t>》</w:t>
            </w:r>
            <w:r>
              <w:rPr>
                <w:color w:val="1F2121"/>
                <w:w w:val="105"/>
                <w:sz w:val="19"/>
              </w:rPr>
              <w:t>的通知</w:t>
            </w:r>
          </w:p>
        </w:tc>
        <w:tc>
          <w:tcPr>
            <w:tcW w:w="2730" w:type="dxa"/>
            <w:tcBorders>
              <w:top w:val="single" w:color="000000" w:sz="4" w:space="0"/>
              <w:left w:val="single" w:color="000000" w:sz="4" w:space="0"/>
              <w:bottom w:val="single" w:color="000000" w:sz="4" w:space="0"/>
            </w:tcBorders>
          </w:tcPr>
          <w:p>
            <w:pPr>
              <w:pStyle w:val="8"/>
              <w:spacing w:before="136"/>
              <w:ind w:left="351"/>
              <w:rPr>
                <w:sz w:val="19"/>
              </w:rPr>
            </w:pPr>
            <w:r>
              <w:rPr>
                <w:color w:val="1F2121"/>
                <w:w w:val="105"/>
                <w:sz w:val="19"/>
              </w:rPr>
              <w:t xml:space="preserve">豫财农 </w:t>
            </w:r>
            <w:r>
              <w:rPr>
                <w:rFonts w:ascii="Times New Roman" w:eastAsia="Times New Roman"/>
                <w:color w:val="1F2121"/>
                <w:w w:val="105"/>
                <w:sz w:val="20"/>
              </w:rPr>
              <w:t xml:space="preserve">( 2014] 297 </w:t>
            </w:r>
            <w:r>
              <w:rPr>
                <w:color w:val="1F2121"/>
                <w:w w:val="105"/>
                <w:sz w:val="19"/>
              </w:rPr>
              <w:t>号</w:t>
            </w:r>
          </w:p>
        </w:tc>
        <w:tc>
          <w:tcPr>
            <w:tcW w:w="1855" w:type="dxa"/>
            <w:tcBorders>
              <w:top w:val="single" w:color="000000" w:sz="4" w:space="0"/>
              <w:bottom w:val="single" w:color="000000" w:sz="4" w:space="0"/>
            </w:tcBorders>
          </w:tcPr>
          <w:p>
            <w:pPr>
              <w:pStyle w:val="8"/>
              <w:spacing w:before="136"/>
              <w:ind w:left="24"/>
              <w:jc w:val="center"/>
              <w:rPr>
                <w:sz w:val="18"/>
              </w:rPr>
            </w:pPr>
            <w:r>
              <w:rPr>
                <w:rFonts w:ascii="Times New Roman" w:eastAsia="Times New Roman"/>
                <w:color w:val="1F2121"/>
                <w:sz w:val="20"/>
              </w:rPr>
              <w:t xml:space="preserve">201 4 </w:t>
            </w:r>
            <w:r>
              <w:rPr>
                <w:color w:val="1F2121"/>
                <w:sz w:val="19"/>
              </w:rPr>
              <w:t xml:space="preserve">年 </w:t>
            </w:r>
            <w:r>
              <w:rPr>
                <w:rFonts w:ascii="Times New Roman" w:eastAsia="Times New Roman"/>
                <w:color w:val="1F2121"/>
                <w:sz w:val="20"/>
              </w:rPr>
              <w:t xml:space="preserve">1 2 </w:t>
            </w:r>
            <w:r>
              <w:rPr>
                <w:color w:val="1F2121"/>
                <w:sz w:val="19"/>
              </w:rPr>
              <w:t xml:space="preserve">月 </w:t>
            </w:r>
            <w:r>
              <w:rPr>
                <w:rFonts w:ascii="Times New Roman" w:eastAsia="Times New Roman"/>
                <w:color w:val="1F2121"/>
                <w:sz w:val="20"/>
              </w:rPr>
              <w:t xml:space="preserve">8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9"/>
              <w:ind w:left="89" w:right="57"/>
              <w:jc w:val="center"/>
              <w:rPr>
                <w:rFonts w:ascii="Times New Roman"/>
                <w:sz w:val="20"/>
              </w:rPr>
            </w:pPr>
            <w:r>
              <w:rPr>
                <w:rFonts w:ascii="Times New Roman"/>
                <w:color w:val="1F2121"/>
                <w:sz w:val="20"/>
              </w:rPr>
              <w:t>265</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51"/>
              <w:ind w:left="69"/>
              <w:rPr>
                <w:sz w:val="19"/>
              </w:rPr>
            </w:pPr>
            <w:r>
              <w:rPr>
                <w:color w:val="313434"/>
                <w:w w:val="110"/>
                <w:sz w:val="19"/>
              </w:rPr>
              <w:t>河南省财政厅关于印发《河南省产业化扶贫贷款贴息资金管理办法》的通知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457"/>
              <w:rPr>
                <w:sz w:val="19"/>
              </w:rPr>
            </w:pPr>
            <w:r>
              <w:rPr>
                <w:color w:val="1F2121"/>
                <w:w w:val="105"/>
                <w:sz w:val="19"/>
              </w:rPr>
              <w:t xml:space="preserve">豫财农 </w:t>
            </w:r>
            <w:r>
              <w:rPr>
                <w:rFonts w:ascii="Times New Roman" w:eastAsia="Times New Roman"/>
                <w:color w:val="1F2121"/>
                <w:w w:val="105"/>
                <w:sz w:val="20"/>
              </w:rPr>
              <w:t xml:space="preserve">( 2015J 9 </w:t>
            </w:r>
            <w:r>
              <w:rPr>
                <w:color w:val="1F2121"/>
                <w:w w:val="105"/>
                <w:sz w:val="19"/>
              </w:rPr>
              <w:t>号</w:t>
            </w:r>
          </w:p>
        </w:tc>
        <w:tc>
          <w:tcPr>
            <w:tcW w:w="1855" w:type="dxa"/>
            <w:tcBorders>
              <w:top w:val="single" w:color="000000" w:sz="4" w:space="0"/>
              <w:left w:val="single" w:color="000000" w:sz="4" w:space="0"/>
              <w:bottom w:val="single" w:color="000000" w:sz="4" w:space="0"/>
              <w:right w:val="single" w:color="000000" w:sz="4" w:space="0"/>
            </w:tcBorders>
          </w:tcPr>
          <w:p>
            <w:pPr>
              <w:pStyle w:val="8"/>
              <w:spacing w:before="136"/>
              <w:ind w:left="21"/>
              <w:jc w:val="center"/>
              <w:rPr>
                <w:sz w:val="18"/>
              </w:rPr>
            </w:pPr>
            <w:r>
              <w:rPr>
                <w:rFonts w:ascii="Times New Roman" w:eastAsia="Times New Roman"/>
                <w:color w:val="1F2121"/>
                <w:sz w:val="20"/>
              </w:rPr>
              <w:t xml:space="preserve">2015 </w:t>
            </w:r>
            <w:r>
              <w:rPr>
                <w:color w:val="1F2121"/>
                <w:sz w:val="19"/>
              </w:rPr>
              <w:t xml:space="preserve">年 </w:t>
            </w:r>
            <w:r>
              <w:rPr>
                <w:rFonts w:ascii="Times New Roman" w:eastAsia="Times New Roman"/>
                <w:color w:val="1F2121"/>
                <w:sz w:val="20"/>
              </w:rPr>
              <w:t xml:space="preserve">2 </w:t>
            </w:r>
            <w:r>
              <w:rPr>
                <w:color w:val="1F2121"/>
                <w:sz w:val="19"/>
              </w:rPr>
              <w:t xml:space="preserve">月 </w:t>
            </w:r>
            <w:r>
              <w:rPr>
                <w:rFonts w:ascii="Times New Roman" w:eastAsia="Times New Roman"/>
                <w:color w:val="1F2121"/>
                <w:sz w:val="20"/>
              </w:rPr>
              <w:t xml:space="preserve">28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10"/>
              <w:jc w:val="center"/>
              <w:rPr>
                <w:rFonts w:ascii="Times New Roman"/>
                <w:sz w:val="20"/>
              </w:rPr>
            </w:pPr>
            <w:r>
              <w:rPr>
                <w:rFonts w:ascii="Times New Roman"/>
                <w:color w:val="1F2121"/>
                <w:sz w:val="20"/>
              </w:rPr>
              <w:t>266</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51"/>
              <w:ind w:left="69"/>
              <w:rPr>
                <w:sz w:val="19"/>
              </w:rPr>
            </w:pPr>
            <w:r>
              <w:rPr>
                <w:color w:val="1F2121"/>
                <w:w w:val="110"/>
                <w:sz w:val="19"/>
              </w:rPr>
              <w:t>河南省财政厅关于印发《河南省科技扶贫项目资金管理办法》的通知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6"/>
              <w:ind w:left="404"/>
              <w:rPr>
                <w:sz w:val="19"/>
              </w:rPr>
            </w:pPr>
            <w:r>
              <w:rPr>
                <w:color w:val="1F2121"/>
                <w:w w:val="105"/>
                <w:sz w:val="19"/>
              </w:rPr>
              <w:t xml:space="preserve">豫财农 </w:t>
            </w:r>
            <w:r>
              <w:rPr>
                <w:rFonts w:ascii="Times New Roman" w:eastAsia="Times New Roman"/>
                <w:color w:val="505757"/>
                <w:w w:val="105"/>
                <w:sz w:val="20"/>
              </w:rPr>
              <w:t xml:space="preserve">( </w:t>
            </w:r>
            <w:r>
              <w:rPr>
                <w:rFonts w:ascii="Times New Roman" w:eastAsia="Times New Roman"/>
                <w:color w:val="1F2121"/>
                <w:w w:val="105"/>
                <w:sz w:val="20"/>
              </w:rPr>
              <w:t xml:space="preserve">2015J 10 </w:t>
            </w:r>
            <w:r>
              <w:rPr>
                <w:color w:val="1F2121"/>
                <w:w w:val="105"/>
                <w:sz w:val="19"/>
              </w:rPr>
              <w:t>号</w:t>
            </w:r>
          </w:p>
        </w:tc>
        <w:tc>
          <w:tcPr>
            <w:tcW w:w="1855" w:type="dxa"/>
            <w:tcBorders>
              <w:top w:val="single" w:color="000000" w:sz="4" w:space="0"/>
              <w:left w:val="single" w:color="000000" w:sz="4" w:space="0"/>
              <w:bottom w:val="single" w:color="000000" w:sz="4" w:space="0"/>
            </w:tcBorders>
          </w:tcPr>
          <w:p>
            <w:pPr>
              <w:pStyle w:val="8"/>
              <w:spacing w:before="141"/>
              <w:ind w:left="26"/>
              <w:jc w:val="center"/>
              <w:rPr>
                <w:sz w:val="18"/>
              </w:rPr>
            </w:pPr>
            <w:r>
              <w:rPr>
                <w:rFonts w:ascii="Times New Roman" w:eastAsia="Times New Roman"/>
                <w:color w:val="1F2121"/>
                <w:sz w:val="20"/>
              </w:rPr>
              <w:t xml:space="preserve">2015 </w:t>
            </w:r>
            <w:r>
              <w:rPr>
                <w:color w:val="1F2121"/>
                <w:sz w:val="19"/>
              </w:rPr>
              <w:t xml:space="preserve">年 </w:t>
            </w:r>
            <w:r>
              <w:rPr>
                <w:rFonts w:ascii="Times New Roman" w:eastAsia="Times New Roman"/>
                <w:color w:val="1F2121"/>
                <w:sz w:val="20"/>
              </w:rPr>
              <w:t xml:space="preserve">3 </w:t>
            </w:r>
            <w:r>
              <w:rPr>
                <w:color w:val="1F2121"/>
                <w:sz w:val="19"/>
              </w:rPr>
              <w:t xml:space="preserve">月 </w:t>
            </w:r>
            <w:r>
              <w:rPr>
                <w:rFonts w:ascii="Times New Roman" w:eastAsia="Times New Roman"/>
                <w:color w:val="1F2121"/>
                <w:sz w:val="20"/>
              </w:rPr>
              <w:t xml:space="preserve">10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20"/>
              <w:jc w:val="center"/>
              <w:rPr>
                <w:rFonts w:ascii="Times New Roman"/>
                <w:sz w:val="20"/>
              </w:rPr>
            </w:pPr>
            <w:r>
              <w:rPr>
                <w:rFonts w:ascii="Times New Roman"/>
                <w:color w:val="1F2121"/>
                <w:sz w:val="20"/>
              </w:rPr>
              <w:t>267</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6"/>
              <w:ind w:left="69" w:right="-15"/>
              <w:rPr>
                <w:sz w:val="19"/>
              </w:rPr>
            </w:pPr>
            <w:r>
              <w:rPr>
                <w:color w:val="1F2121"/>
                <w:w w:val="110"/>
                <w:sz w:val="19"/>
              </w:rPr>
              <w:t>河南省财政厅河南省农业厅关于印发《农村土地承包经营权确权登记颁证补助资</w:t>
            </w:r>
          </w:p>
          <w:p>
            <w:pPr>
              <w:pStyle w:val="8"/>
              <w:spacing w:before="21" w:line="223" w:lineRule="exact"/>
              <w:ind w:left="67"/>
              <w:rPr>
                <w:sz w:val="19"/>
              </w:rPr>
            </w:pPr>
            <w:r>
              <w:rPr>
                <w:color w:val="1F2121"/>
                <w:w w:val="110"/>
                <w:sz w:val="19"/>
              </w:rPr>
              <w:t>金管理办法实施细则》的通知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1"/>
              <w:ind w:left="404"/>
              <w:rPr>
                <w:sz w:val="19"/>
              </w:rPr>
            </w:pPr>
            <w:r>
              <w:rPr>
                <w:color w:val="1F2121"/>
                <w:w w:val="105"/>
                <w:sz w:val="19"/>
              </w:rPr>
              <w:t xml:space="preserve">豫财农 </w:t>
            </w:r>
            <w:r>
              <w:rPr>
                <w:rFonts w:ascii="Times New Roman" w:eastAsia="Times New Roman"/>
                <w:color w:val="1F2121"/>
                <w:w w:val="105"/>
                <w:sz w:val="20"/>
              </w:rPr>
              <w:t xml:space="preserve">( 2015] 11 </w:t>
            </w:r>
            <w:r>
              <w:rPr>
                <w:color w:val="1F2121"/>
                <w:w w:val="105"/>
                <w:sz w:val="19"/>
              </w:rPr>
              <w:t>号</w:t>
            </w:r>
          </w:p>
        </w:tc>
        <w:tc>
          <w:tcPr>
            <w:tcW w:w="1855" w:type="dxa"/>
            <w:tcBorders>
              <w:top w:val="single" w:color="000000" w:sz="4" w:space="0"/>
              <w:left w:val="single" w:color="000000" w:sz="4" w:space="0"/>
              <w:bottom w:val="single" w:color="000000" w:sz="4" w:space="0"/>
            </w:tcBorders>
          </w:tcPr>
          <w:p>
            <w:pPr>
              <w:pStyle w:val="8"/>
              <w:spacing w:before="136"/>
              <w:ind w:left="41"/>
              <w:jc w:val="center"/>
              <w:rPr>
                <w:sz w:val="18"/>
              </w:rPr>
            </w:pPr>
            <w:r>
              <w:rPr>
                <w:rFonts w:ascii="Times New Roman" w:eastAsia="Times New Roman"/>
                <w:color w:val="1F2121"/>
                <w:w w:val="105"/>
                <w:sz w:val="20"/>
              </w:rPr>
              <w:t xml:space="preserve">2015 </w:t>
            </w:r>
            <w:r>
              <w:rPr>
                <w:color w:val="1F2121"/>
                <w:w w:val="105"/>
                <w:sz w:val="19"/>
              </w:rPr>
              <w:t xml:space="preserve">年 </w:t>
            </w:r>
            <w:r>
              <w:rPr>
                <w:rFonts w:ascii="Times New Roman" w:eastAsia="Times New Roman"/>
                <w:color w:val="1F2121"/>
                <w:w w:val="105"/>
                <w:sz w:val="20"/>
              </w:rPr>
              <w:t xml:space="preserve">3 </w:t>
            </w:r>
            <w:r>
              <w:rPr>
                <w:color w:val="1F2121"/>
                <w:w w:val="105"/>
                <w:sz w:val="19"/>
              </w:rPr>
              <w:t xml:space="preserve">月 </w:t>
            </w:r>
            <w:r>
              <w:rPr>
                <w:rFonts w:ascii="Times New Roman" w:eastAsia="Times New Roman"/>
                <w:color w:val="1F2121"/>
                <w:w w:val="105"/>
                <w:sz w:val="20"/>
              </w:rPr>
              <w:t xml:space="preserve">11 </w:t>
            </w:r>
            <w:r>
              <w:rPr>
                <w:color w:val="1F2121"/>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left w:val="single" w:color="000000" w:sz="4" w:space="0"/>
              <w:bottom w:val="single" w:color="000000" w:sz="4" w:space="0"/>
              <w:right w:val="single" w:color="000000" w:sz="4" w:space="0"/>
            </w:tcBorders>
          </w:tcPr>
          <w:p>
            <w:pPr>
              <w:pStyle w:val="8"/>
              <w:spacing w:before="149"/>
              <w:ind w:left="56" w:right="7"/>
              <w:jc w:val="center"/>
              <w:rPr>
                <w:rFonts w:ascii="Times New Roman"/>
                <w:sz w:val="20"/>
              </w:rPr>
            </w:pPr>
            <w:r>
              <w:rPr>
                <w:rFonts w:ascii="Times New Roman"/>
                <w:color w:val="1F2121"/>
                <w:sz w:val="20"/>
              </w:rPr>
              <w:t>268</w:t>
            </w:r>
          </w:p>
        </w:tc>
        <w:tc>
          <w:tcPr>
            <w:tcW w:w="7536" w:type="dxa"/>
            <w:tcBorders>
              <w:top w:val="single" w:color="000000" w:sz="4" w:space="0"/>
              <w:left w:val="single" w:color="000000" w:sz="4" w:space="0"/>
              <w:bottom w:val="single" w:color="000000" w:sz="4" w:space="0"/>
            </w:tcBorders>
          </w:tcPr>
          <w:p>
            <w:pPr>
              <w:pStyle w:val="8"/>
              <w:spacing w:before="4" w:line="260" w:lineRule="atLeast"/>
              <w:ind w:left="66" w:right="2" w:firstLine="2"/>
              <w:rPr>
                <w:sz w:val="19"/>
              </w:rPr>
            </w:pPr>
            <w:r>
              <w:rPr>
                <w:color w:val="1F2121"/>
                <w:w w:val="105"/>
                <w:sz w:val="19"/>
              </w:rPr>
              <w:t xml:space="preserve">河南省财政厅关于印发 </w:t>
            </w:r>
            <w:r>
              <w:rPr>
                <w:color w:val="424644"/>
                <w:w w:val="105"/>
                <w:sz w:val="19"/>
              </w:rPr>
              <w:t>《</w:t>
            </w:r>
            <w:r>
              <w:rPr>
                <w:color w:val="1F2121"/>
                <w:w w:val="105"/>
                <w:sz w:val="19"/>
              </w:rPr>
              <w:t>河南省派驻村第一书记驻村专项经费资金管理办法（修订）》的通知</w:t>
            </w:r>
          </w:p>
        </w:tc>
        <w:tc>
          <w:tcPr>
            <w:tcW w:w="2730" w:type="dxa"/>
            <w:tcBorders>
              <w:top w:val="single" w:color="000000" w:sz="4" w:space="0"/>
              <w:bottom w:val="single" w:color="000000" w:sz="4" w:space="0"/>
              <w:right w:val="single" w:color="000000" w:sz="4" w:space="0"/>
            </w:tcBorders>
          </w:tcPr>
          <w:p>
            <w:pPr>
              <w:pStyle w:val="8"/>
              <w:spacing w:before="141"/>
              <w:ind w:left="394"/>
              <w:rPr>
                <w:sz w:val="19"/>
              </w:rPr>
            </w:pPr>
            <w:r>
              <w:rPr>
                <w:color w:val="1F2121"/>
                <w:w w:val="105"/>
                <w:sz w:val="19"/>
              </w:rPr>
              <w:t xml:space="preserve">豫财农 </w:t>
            </w:r>
            <w:r>
              <w:rPr>
                <w:rFonts w:ascii="Times New Roman" w:eastAsia="Times New Roman"/>
                <w:color w:val="1F2121"/>
                <w:w w:val="105"/>
                <w:sz w:val="20"/>
              </w:rPr>
              <w:t xml:space="preserve">( 2016 </w:t>
            </w:r>
            <w:r>
              <w:rPr>
                <w:rFonts w:ascii="Times New Roman" w:eastAsia="Times New Roman"/>
                <w:color w:val="424644"/>
                <w:w w:val="105"/>
                <w:sz w:val="20"/>
              </w:rPr>
              <w:t xml:space="preserve">) </w:t>
            </w:r>
            <w:r>
              <w:rPr>
                <w:rFonts w:ascii="Times New Roman" w:eastAsia="Times New Roman"/>
                <w:color w:val="1F2121"/>
                <w:w w:val="105"/>
                <w:sz w:val="20"/>
              </w:rPr>
              <w:t xml:space="preserve">37 </w:t>
            </w:r>
            <w:r>
              <w:rPr>
                <w:color w:val="1F2121"/>
                <w:w w:val="105"/>
                <w:sz w:val="19"/>
              </w:rPr>
              <w:t>号</w:t>
            </w:r>
          </w:p>
        </w:tc>
        <w:tc>
          <w:tcPr>
            <w:tcW w:w="1855" w:type="dxa"/>
            <w:tcBorders>
              <w:top w:val="single" w:color="000000" w:sz="4" w:space="0"/>
              <w:left w:val="single" w:color="000000" w:sz="4" w:space="0"/>
              <w:bottom w:val="single" w:color="000000" w:sz="4" w:space="0"/>
            </w:tcBorders>
          </w:tcPr>
          <w:p>
            <w:pPr>
              <w:pStyle w:val="8"/>
              <w:spacing w:before="141"/>
              <w:ind w:left="36"/>
              <w:jc w:val="center"/>
              <w:rPr>
                <w:sz w:val="18"/>
              </w:rPr>
            </w:pPr>
            <w:r>
              <w:rPr>
                <w:rFonts w:ascii="Times New Roman" w:eastAsia="Times New Roman"/>
                <w:color w:val="1F2121"/>
                <w:w w:val="105"/>
                <w:sz w:val="20"/>
              </w:rPr>
              <w:t xml:space="preserve">2016 </w:t>
            </w:r>
            <w:r>
              <w:rPr>
                <w:color w:val="1F2121"/>
                <w:w w:val="105"/>
                <w:sz w:val="19"/>
              </w:rPr>
              <w:t xml:space="preserve">年 </w:t>
            </w:r>
            <w:r>
              <w:rPr>
                <w:rFonts w:ascii="Times New Roman" w:eastAsia="Times New Roman"/>
                <w:color w:val="1F2121"/>
                <w:w w:val="105"/>
                <w:sz w:val="20"/>
              </w:rPr>
              <w:t xml:space="preserve">5 </w:t>
            </w:r>
            <w:r>
              <w:rPr>
                <w:color w:val="1F2121"/>
                <w:w w:val="105"/>
                <w:sz w:val="19"/>
              </w:rPr>
              <w:t xml:space="preserve">月 </w:t>
            </w:r>
            <w:r>
              <w:rPr>
                <w:rFonts w:ascii="Times New Roman" w:eastAsia="Times New Roman"/>
                <w:color w:val="1F2121"/>
                <w:w w:val="105"/>
                <w:sz w:val="20"/>
              </w:rPr>
              <w:t xml:space="preserve">11 </w:t>
            </w:r>
            <w:r>
              <w:rPr>
                <w:color w:val="1F2121"/>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630" w:type="dxa"/>
            <w:tcBorders>
              <w:top w:val="single" w:color="000000" w:sz="4" w:space="0"/>
              <w:bottom w:val="single" w:color="000000" w:sz="4" w:space="0"/>
            </w:tcBorders>
          </w:tcPr>
          <w:p>
            <w:pPr>
              <w:pStyle w:val="8"/>
              <w:spacing w:before="6"/>
              <w:ind w:right="-29"/>
              <w:jc w:val="right"/>
              <w:rPr>
                <w:rFonts w:ascii="Arial"/>
                <w:sz w:val="8"/>
              </w:rPr>
            </w:pPr>
            <w:r>
              <w:rPr>
                <w:rFonts w:ascii="Arial"/>
                <w:color w:val="505757"/>
                <w:w w:val="96"/>
                <w:sz w:val="8"/>
              </w:rPr>
              <w:t>I</w:t>
            </w:r>
          </w:p>
          <w:p>
            <w:pPr>
              <w:pStyle w:val="8"/>
              <w:spacing w:before="51"/>
              <w:ind w:left="178"/>
              <w:rPr>
                <w:rFonts w:ascii="Times New Roman"/>
                <w:sz w:val="20"/>
              </w:rPr>
            </w:pPr>
            <w:r>
              <w:rPr>
                <w:rFonts w:ascii="Times New Roman"/>
                <w:color w:val="1F2121"/>
                <w:sz w:val="20"/>
              </w:rPr>
              <w:t>269</w:t>
            </w:r>
          </w:p>
        </w:tc>
        <w:tc>
          <w:tcPr>
            <w:tcW w:w="7536" w:type="dxa"/>
            <w:tcBorders>
              <w:top w:val="single" w:color="000000" w:sz="4" w:space="0"/>
              <w:bottom w:val="single" w:color="000000" w:sz="4" w:space="0"/>
            </w:tcBorders>
          </w:tcPr>
          <w:p>
            <w:pPr>
              <w:pStyle w:val="8"/>
              <w:spacing w:before="151"/>
              <w:ind w:left="64"/>
              <w:rPr>
                <w:sz w:val="19"/>
              </w:rPr>
            </w:pPr>
            <w:r>
              <w:rPr>
                <w:color w:val="1F2121"/>
                <w:w w:val="110"/>
                <w:sz w:val="19"/>
              </w:rPr>
              <w:t>河南省财政厅关于印发《河南省易地扶贫搬迁融资资金管理暂行办法》的通知</w:t>
            </w:r>
          </w:p>
        </w:tc>
        <w:tc>
          <w:tcPr>
            <w:tcW w:w="2730" w:type="dxa"/>
            <w:tcBorders>
              <w:top w:val="single" w:color="000000" w:sz="4" w:space="0"/>
              <w:bottom w:val="single" w:color="000000" w:sz="4" w:space="0"/>
              <w:right w:val="single" w:color="000000" w:sz="4" w:space="0"/>
            </w:tcBorders>
          </w:tcPr>
          <w:p>
            <w:pPr>
              <w:pStyle w:val="8"/>
              <w:spacing w:before="141"/>
              <w:ind w:left="351"/>
              <w:rPr>
                <w:sz w:val="19"/>
              </w:rPr>
            </w:pPr>
            <w:r>
              <w:rPr>
                <w:color w:val="1F2121"/>
                <w:sz w:val="19"/>
              </w:rPr>
              <w:t xml:space="preserve">豫财农 </w:t>
            </w:r>
            <w:r>
              <w:rPr>
                <w:rFonts w:ascii="Times New Roman" w:eastAsia="Times New Roman"/>
                <w:color w:val="1F2121"/>
                <w:sz w:val="20"/>
              </w:rPr>
              <w:t xml:space="preserve">( 2016] </w:t>
            </w:r>
            <w:r>
              <w:rPr>
                <w:rFonts w:ascii="Times New Roman" w:eastAsia="Times New Roman"/>
                <w:color w:val="0E110F"/>
                <w:sz w:val="20"/>
              </w:rPr>
              <w:t xml:space="preserve">160 </w:t>
            </w:r>
            <w:r>
              <w:rPr>
                <w:color w:val="0E110F"/>
                <w:sz w:val="19"/>
              </w:rPr>
              <w:t>号</w:t>
            </w:r>
          </w:p>
        </w:tc>
        <w:tc>
          <w:tcPr>
            <w:tcW w:w="1855" w:type="dxa"/>
            <w:tcBorders>
              <w:top w:val="single" w:color="000000" w:sz="4" w:space="0"/>
              <w:left w:val="single" w:color="000000" w:sz="4" w:space="0"/>
              <w:bottom w:val="single" w:color="000000" w:sz="4" w:space="0"/>
            </w:tcBorders>
          </w:tcPr>
          <w:p>
            <w:pPr>
              <w:pStyle w:val="8"/>
              <w:spacing w:before="136"/>
              <w:ind w:left="46"/>
              <w:jc w:val="center"/>
              <w:rPr>
                <w:sz w:val="18"/>
              </w:rPr>
            </w:pPr>
            <w:r>
              <w:rPr>
                <w:rFonts w:ascii="Times New Roman" w:eastAsia="Times New Roman"/>
                <w:color w:val="1F2121"/>
                <w:sz w:val="20"/>
              </w:rPr>
              <w:t xml:space="preserve">2016 </w:t>
            </w:r>
            <w:r>
              <w:rPr>
                <w:color w:val="1F2121"/>
                <w:sz w:val="19"/>
              </w:rPr>
              <w:t xml:space="preserve">年 </w:t>
            </w:r>
            <w:r>
              <w:rPr>
                <w:rFonts w:ascii="Times New Roman" w:eastAsia="Times New Roman"/>
                <w:color w:val="1F2121"/>
                <w:sz w:val="20"/>
              </w:rPr>
              <w:t xml:space="preserve">9 </w:t>
            </w:r>
            <w:r>
              <w:rPr>
                <w:color w:val="1F2121"/>
                <w:sz w:val="19"/>
              </w:rPr>
              <w:t xml:space="preserve">月 </w:t>
            </w:r>
            <w:r>
              <w:rPr>
                <w:rFonts w:ascii="Times New Roman" w:eastAsia="Times New Roman"/>
                <w:color w:val="1F2121"/>
                <w:sz w:val="20"/>
              </w:rPr>
              <w:t xml:space="preserve">28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40"/>
              <w:ind w:left="89" w:right="51"/>
              <w:jc w:val="center"/>
              <w:rPr>
                <w:rFonts w:ascii="Times New Roman"/>
                <w:sz w:val="20"/>
              </w:rPr>
            </w:pPr>
            <w:r>
              <w:rPr>
                <w:rFonts w:ascii="Times New Roman"/>
                <w:color w:val="1F2121"/>
                <w:sz w:val="20"/>
              </w:rPr>
              <w:t>270</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46"/>
              <w:ind w:left="69"/>
              <w:rPr>
                <w:sz w:val="19"/>
              </w:rPr>
            </w:pPr>
            <w:r>
              <w:rPr>
                <w:color w:val="1F2121"/>
                <w:w w:val="110"/>
                <w:sz w:val="19"/>
              </w:rPr>
              <w:t>河南省财政厅关千印发《支持农业供约测结构性改革若干财政政策》的通知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409"/>
              <w:rPr>
                <w:sz w:val="19"/>
              </w:rPr>
            </w:pPr>
            <w:r>
              <w:rPr>
                <w:color w:val="1F2121"/>
                <w:sz w:val="19"/>
              </w:rPr>
              <w:t xml:space="preserve">豫财农 </w:t>
            </w:r>
            <w:r>
              <w:rPr>
                <w:rFonts w:ascii="Times New Roman" w:eastAsia="Times New Roman"/>
                <w:color w:val="1F2121"/>
                <w:sz w:val="20"/>
              </w:rPr>
              <w:t xml:space="preserve">( 2016) 87 </w:t>
            </w:r>
            <w:r>
              <w:rPr>
                <w:color w:val="1F2121"/>
                <w:sz w:val="19"/>
              </w:rPr>
              <w:t>号</w:t>
            </w:r>
          </w:p>
        </w:tc>
        <w:tc>
          <w:tcPr>
            <w:tcW w:w="1855" w:type="dxa"/>
            <w:tcBorders>
              <w:top w:val="single" w:color="000000" w:sz="4" w:space="0"/>
              <w:left w:val="single" w:color="000000" w:sz="4" w:space="0"/>
              <w:bottom w:val="single" w:color="000000" w:sz="4" w:space="0"/>
            </w:tcBorders>
          </w:tcPr>
          <w:p>
            <w:pPr>
              <w:pStyle w:val="8"/>
              <w:spacing w:before="132"/>
              <w:ind w:left="50"/>
              <w:jc w:val="center"/>
              <w:rPr>
                <w:sz w:val="18"/>
              </w:rPr>
            </w:pPr>
            <w:r>
              <w:rPr>
                <w:rFonts w:ascii="Times New Roman" w:eastAsia="Times New Roman"/>
                <w:color w:val="1F2121"/>
                <w:sz w:val="20"/>
              </w:rPr>
              <w:t xml:space="preserve">2016 </w:t>
            </w:r>
            <w:r>
              <w:rPr>
                <w:color w:val="1F2121"/>
                <w:spacing w:val="-13"/>
                <w:sz w:val="19"/>
              </w:rPr>
              <w:t xml:space="preserve">年 </w:t>
            </w:r>
            <w:r>
              <w:rPr>
                <w:rFonts w:ascii="Times New Roman" w:eastAsia="Times New Roman"/>
                <w:color w:val="1F2121"/>
                <w:sz w:val="20"/>
              </w:rPr>
              <w:t xml:space="preserve">1 2 </w:t>
            </w:r>
            <w:r>
              <w:rPr>
                <w:color w:val="1F2121"/>
                <w:spacing w:val="-18"/>
                <w:sz w:val="19"/>
              </w:rPr>
              <w:t xml:space="preserve">月 </w:t>
            </w:r>
            <w:r>
              <w:rPr>
                <w:rFonts w:ascii="Times New Roman" w:eastAsia="Times New Roman"/>
                <w:color w:val="1F2121"/>
                <w:sz w:val="20"/>
              </w:rPr>
              <w:t xml:space="preserve">1 9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9"/>
              <w:ind w:left="89" w:right="36"/>
              <w:jc w:val="center"/>
              <w:rPr>
                <w:rFonts w:ascii="Times New Roman"/>
                <w:sz w:val="20"/>
              </w:rPr>
            </w:pPr>
            <w:r>
              <w:rPr>
                <w:rFonts w:ascii="Times New Roman"/>
                <w:color w:val="1F2121"/>
                <w:w w:val="105"/>
                <w:sz w:val="20"/>
              </w:rPr>
              <w:t>271</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6"/>
              <w:ind w:left="64"/>
              <w:rPr>
                <w:sz w:val="19"/>
              </w:rPr>
            </w:pPr>
            <w:r>
              <w:rPr>
                <w:color w:val="1F2121"/>
                <w:w w:val="110"/>
                <w:sz w:val="19"/>
              </w:rPr>
              <w:t>河南省财政厅河南省水利厅关于印发《河南省省级水利发展资金使用管理办法》</w:t>
            </w:r>
          </w:p>
          <w:p>
            <w:pPr>
              <w:pStyle w:val="8"/>
              <w:spacing w:before="26" w:line="218" w:lineRule="exact"/>
              <w:ind w:left="67"/>
              <w:rPr>
                <w:sz w:val="19"/>
              </w:rPr>
            </w:pPr>
            <w:r>
              <w:rPr>
                <w:color w:val="1F2121"/>
                <w:w w:val="110"/>
                <w:sz w:val="19"/>
              </w:rPr>
              <w:t>的通知</w:t>
            </w:r>
          </w:p>
        </w:tc>
        <w:tc>
          <w:tcPr>
            <w:tcW w:w="2730" w:type="dxa"/>
            <w:tcBorders>
              <w:top w:val="single" w:color="000000" w:sz="4" w:space="0"/>
              <w:left w:val="single" w:color="000000" w:sz="4" w:space="0"/>
              <w:bottom w:val="single" w:color="000000" w:sz="4" w:space="0"/>
            </w:tcBorders>
          </w:tcPr>
          <w:p>
            <w:pPr>
              <w:pStyle w:val="8"/>
              <w:spacing w:before="136"/>
              <w:ind w:left="404"/>
              <w:rPr>
                <w:sz w:val="19"/>
              </w:rPr>
            </w:pPr>
            <w:r>
              <w:rPr>
                <w:color w:val="1F2121"/>
                <w:w w:val="105"/>
                <w:sz w:val="19"/>
              </w:rPr>
              <w:t xml:space="preserve">豫财农 </w:t>
            </w:r>
            <w:r>
              <w:rPr>
                <w:rFonts w:ascii="Times New Roman" w:eastAsia="Times New Roman"/>
                <w:color w:val="1F2121"/>
                <w:w w:val="105"/>
                <w:sz w:val="20"/>
              </w:rPr>
              <w:t xml:space="preserve">( 201 7) </w:t>
            </w:r>
            <w:r>
              <w:rPr>
                <w:rFonts w:ascii="Times New Roman" w:eastAsia="Times New Roman"/>
                <w:color w:val="313434"/>
                <w:w w:val="105"/>
                <w:sz w:val="20"/>
              </w:rPr>
              <w:t xml:space="preserve">48 </w:t>
            </w:r>
            <w:r>
              <w:rPr>
                <w:color w:val="313434"/>
                <w:w w:val="105"/>
                <w:sz w:val="19"/>
              </w:rPr>
              <w:t>号</w:t>
            </w:r>
          </w:p>
        </w:tc>
        <w:tc>
          <w:tcPr>
            <w:tcW w:w="1855" w:type="dxa"/>
            <w:tcBorders>
              <w:top w:val="single" w:color="000000" w:sz="4" w:space="0"/>
              <w:bottom w:val="single" w:color="000000" w:sz="4" w:space="0"/>
            </w:tcBorders>
          </w:tcPr>
          <w:p>
            <w:pPr>
              <w:pStyle w:val="8"/>
              <w:spacing w:before="136"/>
              <w:ind w:left="38"/>
              <w:jc w:val="center"/>
              <w:rPr>
                <w:sz w:val="18"/>
              </w:rPr>
            </w:pPr>
            <w:r>
              <w:rPr>
                <w:rFonts w:ascii="Times New Roman" w:eastAsia="Times New Roman"/>
                <w:color w:val="1F2121"/>
                <w:sz w:val="20"/>
              </w:rPr>
              <w:t xml:space="preserve">2017 </w:t>
            </w:r>
            <w:r>
              <w:rPr>
                <w:color w:val="1F2121"/>
                <w:sz w:val="19"/>
              </w:rPr>
              <w:t xml:space="preserve">年 </w:t>
            </w:r>
            <w:r>
              <w:rPr>
                <w:rFonts w:ascii="Times New Roman" w:eastAsia="Times New Roman"/>
                <w:color w:val="1F2121"/>
                <w:sz w:val="20"/>
              </w:rPr>
              <w:t xml:space="preserve">4 </w:t>
            </w:r>
            <w:r>
              <w:rPr>
                <w:color w:val="1F2121"/>
                <w:sz w:val="19"/>
              </w:rPr>
              <w:t xml:space="preserve">月 </w:t>
            </w:r>
            <w:r>
              <w:rPr>
                <w:rFonts w:ascii="Times New Roman" w:eastAsia="Times New Roman"/>
                <w:color w:val="1F2121"/>
                <w:sz w:val="20"/>
              </w:rPr>
              <w:t>2</w:t>
            </w:r>
            <w:r>
              <w:rPr>
                <w:rFonts w:ascii="Times New Roman" w:eastAsia="Times New Roman"/>
                <w:color w:val="424644"/>
                <w:sz w:val="20"/>
              </w:rPr>
              <w:t xml:space="preserve">4 </w:t>
            </w:r>
            <w:r>
              <w:rPr>
                <w:color w:val="1F2121"/>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4"/>
              <w:ind w:left="89" w:right="48"/>
              <w:jc w:val="center"/>
              <w:rPr>
                <w:rFonts w:ascii="Times New Roman"/>
                <w:sz w:val="20"/>
              </w:rPr>
            </w:pPr>
            <w:r>
              <w:rPr>
                <w:rFonts w:ascii="Times New Roman"/>
                <w:color w:val="1F2121"/>
                <w:sz w:val="20"/>
              </w:rPr>
              <w:t>272</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16"/>
              <w:ind w:left="69"/>
              <w:rPr>
                <w:sz w:val="19"/>
              </w:rPr>
            </w:pPr>
            <w:r>
              <w:rPr>
                <w:color w:val="1F2121"/>
                <w:w w:val="110"/>
                <w:sz w:val="19"/>
              </w:rPr>
              <w:t>河南省财政厅河南省水利厅关千印发《河南省省级水利发展资金绩效管理暂行办</w:t>
            </w:r>
          </w:p>
          <w:p>
            <w:pPr>
              <w:pStyle w:val="8"/>
              <w:spacing w:before="21" w:line="223" w:lineRule="exact"/>
              <w:ind w:left="68"/>
              <w:rPr>
                <w:sz w:val="19"/>
              </w:rPr>
            </w:pPr>
            <w:r>
              <w:rPr>
                <w:color w:val="1F2121"/>
                <w:w w:val="105"/>
                <w:sz w:val="19"/>
              </w:rPr>
              <w:t>法》的通知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351"/>
              <w:rPr>
                <w:sz w:val="19"/>
              </w:rPr>
            </w:pPr>
            <w:r>
              <w:rPr>
                <w:color w:val="1F2121"/>
                <w:sz w:val="19"/>
              </w:rPr>
              <w:t xml:space="preserve">豫财农 </w:t>
            </w:r>
            <w:r>
              <w:rPr>
                <w:rFonts w:ascii="Times New Roman" w:eastAsia="Times New Roman"/>
                <w:color w:val="1F2121"/>
                <w:sz w:val="20"/>
              </w:rPr>
              <w:t xml:space="preserve">( 2017) 206 </w:t>
            </w:r>
            <w:r>
              <w:rPr>
                <w:color w:val="1F2121"/>
                <w:sz w:val="19"/>
              </w:rPr>
              <w:t>号</w:t>
            </w:r>
          </w:p>
        </w:tc>
        <w:tc>
          <w:tcPr>
            <w:tcW w:w="1855" w:type="dxa"/>
            <w:tcBorders>
              <w:top w:val="single" w:color="000000" w:sz="4" w:space="0"/>
              <w:left w:val="single" w:color="000000" w:sz="4" w:space="0"/>
              <w:bottom w:val="single" w:color="000000" w:sz="4" w:space="0"/>
              <w:right w:val="single" w:color="000000" w:sz="4" w:space="0"/>
            </w:tcBorders>
          </w:tcPr>
          <w:p>
            <w:pPr>
              <w:pStyle w:val="8"/>
              <w:spacing w:before="136"/>
              <w:ind w:left="41"/>
              <w:jc w:val="center"/>
              <w:rPr>
                <w:sz w:val="18"/>
              </w:rPr>
            </w:pPr>
            <w:r>
              <w:rPr>
                <w:rFonts w:ascii="Times New Roman" w:eastAsia="Times New Roman"/>
                <w:color w:val="1F2121"/>
                <w:w w:val="105"/>
                <w:sz w:val="20"/>
              </w:rPr>
              <w:t xml:space="preserve">2017 </w:t>
            </w:r>
            <w:r>
              <w:rPr>
                <w:color w:val="1F2121"/>
                <w:w w:val="105"/>
                <w:sz w:val="19"/>
              </w:rPr>
              <w:t xml:space="preserve">年 </w:t>
            </w:r>
            <w:r>
              <w:rPr>
                <w:rFonts w:ascii="Times New Roman" w:eastAsia="Times New Roman"/>
                <w:color w:val="1F2121"/>
                <w:w w:val="105"/>
                <w:sz w:val="20"/>
              </w:rPr>
              <w:t xml:space="preserve">12 </w:t>
            </w:r>
            <w:r>
              <w:rPr>
                <w:color w:val="1F2121"/>
                <w:w w:val="105"/>
                <w:sz w:val="19"/>
              </w:rPr>
              <w:t xml:space="preserve">月 </w:t>
            </w:r>
            <w:r>
              <w:rPr>
                <w:rFonts w:ascii="Times New Roman" w:eastAsia="Times New Roman"/>
                <w:color w:val="1F2121"/>
                <w:w w:val="105"/>
                <w:sz w:val="20"/>
              </w:rPr>
              <w:t xml:space="preserve">11 </w:t>
            </w:r>
            <w:r>
              <w:rPr>
                <w:color w:val="1F2121"/>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right w:val="single" w:color="000000" w:sz="4" w:space="0"/>
            </w:tcBorders>
          </w:tcPr>
          <w:p>
            <w:pPr>
              <w:pStyle w:val="8"/>
              <w:spacing w:before="144"/>
              <w:ind w:left="89" w:right="49"/>
              <w:jc w:val="center"/>
              <w:rPr>
                <w:rFonts w:ascii="Times New Roman"/>
                <w:sz w:val="20"/>
              </w:rPr>
            </w:pPr>
            <w:r>
              <w:rPr>
                <w:rFonts w:ascii="Times New Roman"/>
                <w:color w:val="1F2121"/>
                <w:w w:val="105"/>
                <w:sz w:val="20"/>
              </w:rPr>
              <w:t>273</w:t>
            </w:r>
          </w:p>
        </w:tc>
        <w:tc>
          <w:tcPr>
            <w:tcW w:w="7536" w:type="dxa"/>
            <w:tcBorders>
              <w:top w:val="single" w:color="000000" w:sz="4" w:space="0"/>
              <w:left w:val="single" w:color="000000" w:sz="4" w:space="0"/>
              <w:bottom w:val="single" w:color="000000" w:sz="4" w:space="0"/>
              <w:right w:val="single" w:color="000000" w:sz="4" w:space="0"/>
            </w:tcBorders>
          </w:tcPr>
          <w:p>
            <w:pPr>
              <w:pStyle w:val="8"/>
              <w:spacing w:line="260" w:lineRule="atLeast"/>
              <w:ind w:left="66" w:right="46" w:firstLine="2"/>
              <w:rPr>
                <w:sz w:val="19"/>
              </w:rPr>
            </w:pPr>
            <w:r>
              <w:rPr>
                <w:color w:val="1F2121"/>
                <w:w w:val="105"/>
                <w:sz w:val="19"/>
              </w:rPr>
              <w:t>河南省财政厅河南省农业厅关于</w:t>
            </w:r>
            <w:r>
              <w:rPr>
                <w:color w:val="424644"/>
                <w:w w:val="105"/>
                <w:sz w:val="19"/>
              </w:rPr>
              <w:t>《</w:t>
            </w:r>
            <w:r>
              <w:rPr>
                <w:color w:val="1F2121"/>
                <w:w w:val="105"/>
                <w:sz w:val="19"/>
              </w:rPr>
              <w:t>农村土地承包经营权确权登记颁证补助资金管理办法实施细则》的补充通知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36"/>
              <w:ind w:left="461"/>
              <w:rPr>
                <w:sz w:val="19"/>
              </w:rPr>
            </w:pPr>
            <w:r>
              <w:rPr>
                <w:color w:val="1F2121"/>
                <w:w w:val="105"/>
                <w:sz w:val="19"/>
              </w:rPr>
              <w:t xml:space="preserve">豫财衣 </w:t>
            </w:r>
            <w:r>
              <w:rPr>
                <w:rFonts w:ascii="Times New Roman" w:eastAsia="Times New Roman"/>
                <w:color w:val="1F2121"/>
                <w:w w:val="105"/>
                <w:sz w:val="20"/>
              </w:rPr>
              <w:t xml:space="preserve">( 2018 ) </w:t>
            </w:r>
            <w:r>
              <w:rPr>
                <w:rFonts w:ascii="Times New Roman" w:eastAsia="Times New Roman"/>
                <w:color w:val="0E110F"/>
                <w:w w:val="105"/>
                <w:sz w:val="20"/>
              </w:rPr>
              <w:t xml:space="preserve">1 </w:t>
            </w:r>
            <w:r>
              <w:rPr>
                <w:color w:val="0E110F"/>
                <w:w w:val="105"/>
                <w:sz w:val="19"/>
              </w:rPr>
              <w:t>号</w:t>
            </w:r>
          </w:p>
        </w:tc>
        <w:tc>
          <w:tcPr>
            <w:tcW w:w="1855" w:type="dxa"/>
            <w:tcBorders>
              <w:top w:val="single" w:color="000000" w:sz="4" w:space="0"/>
              <w:left w:val="single" w:color="000000" w:sz="4" w:space="0"/>
              <w:bottom w:val="single" w:color="000000" w:sz="4" w:space="0"/>
              <w:right w:val="single" w:color="000000" w:sz="4" w:space="0"/>
            </w:tcBorders>
          </w:tcPr>
          <w:p>
            <w:pPr>
              <w:pStyle w:val="8"/>
              <w:spacing w:before="132"/>
              <w:ind w:left="36"/>
              <w:jc w:val="center"/>
              <w:rPr>
                <w:sz w:val="18"/>
              </w:rPr>
            </w:pPr>
            <w:r>
              <w:rPr>
                <w:rFonts w:ascii="Times New Roman" w:eastAsia="Times New Roman"/>
                <w:color w:val="1F2121"/>
                <w:w w:val="105"/>
                <w:sz w:val="20"/>
              </w:rPr>
              <w:t xml:space="preserve">2018 </w:t>
            </w:r>
            <w:r>
              <w:rPr>
                <w:color w:val="1F2121"/>
                <w:w w:val="105"/>
                <w:sz w:val="19"/>
              </w:rPr>
              <w:t xml:space="preserve">年 </w:t>
            </w:r>
            <w:r>
              <w:rPr>
                <w:rFonts w:ascii="Times New Roman" w:eastAsia="Times New Roman"/>
                <w:color w:val="1F2121"/>
                <w:w w:val="105"/>
                <w:sz w:val="20"/>
              </w:rPr>
              <w:t xml:space="preserve">1 </w:t>
            </w:r>
            <w:r>
              <w:rPr>
                <w:color w:val="1F2121"/>
                <w:w w:val="105"/>
                <w:sz w:val="19"/>
              </w:rPr>
              <w:t xml:space="preserve">月 </w:t>
            </w:r>
            <w:r>
              <w:rPr>
                <w:rFonts w:ascii="Times New Roman" w:eastAsia="Times New Roman"/>
                <w:color w:val="1F2121"/>
                <w:w w:val="105"/>
                <w:sz w:val="20"/>
              </w:rPr>
              <w:t xml:space="preserve">4 </w:t>
            </w:r>
            <w:r>
              <w:rPr>
                <w:color w:val="1F2121"/>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rPr>
        <w:tc>
          <w:tcPr>
            <w:tcW w:w="630" w:type="dxa"/>
            <w:tcBorders>
              <w:top w:val="single" w:color="000000" w:sz="4" w:space="0"/>
              <w:bottom w:val="single" w:color="000000" w:sz="4" w:space="0"/>
              <w:right w:val="single" w:color="000000" w:sz="4" w:space="0"/>
            </w:tcBorders>
          </w:tcPr>
          <w:p>
            <w:pPr>
              <w:pStyle w:val="8"/>
              <w:spacing w:before="148"/>
              <w:ind w:left="89" w:right="49"/>
              <w:jc w:val="center"/>
              <w:rPr>
                <w:rFonts w:ascii="Times New Roman"/>
                <w:sz w:val="20"/>
              </w:rPr>
            </w:pPr>
            <w:r>
              <w:rPr>
                <w:rFonts w:ascii="Times New Roman"/>
                <w:color w:val="1F2121"/>
                <w:w w:val="105"/>
                <w:sz w:val="20"/>
              </w:rPr>
              <w:t>274</w:t>
            </w:r>
          </w:p>
        </w:tc>
        <w:tc>
          <w:tcPr>
            <w:tcW w:w="7536" w:type="dxa"/>
            <w:tcBorders>
              <w:top w:val="single" w:color="000000" w:sz="4" w:space="0"/>
              <w:left w:val="single" w:color="000000" w:sz="4" w:space="0"/>
              <w:bottom w:val="single" w:color="000000" w:sz="4" w:space="0"/>
              <w:right w:val="single" w:color="000000" w:sz="4" w:space="0"/>
            </w:tcBorders>
          </w:tcPr>
          <w:p>
            <w:pPr>
              <w:pStyle w:val="8"/>
              <w:spacing w:before="3" w:line="260" w:lineRule="atLeast"/>
              <w:ind w:left="61" w:right="2" w:firstLine="3"/>
              <w:rPr>
                <w:sz w:val="19"/>
              </w:rPr>
            </w:pPr>
            <w:r>
              <w:rPr>
                <w:color w:val="1F2121"/>
                <w:w w:val="110"/>
                <w:sz w:val="19"/>
              </w:rPr>
              <w:t>河南省财政厅河南省农业厅河南省畜牧局河南省农业机械管理局关于印发《河南省衣业生产发展资金管理办法实施细则》的通知</w:t>
            </w:r>
          </w:p>
        </w:tc>
        <w:tc>
          <w:tcPr>
            <w:tcW w:w="2730" w:type="dxa"/>
            <w:tcBorders>
              <w:top w:val="single" w:color="000000" w:sz="4" w:space="0"/>
              <w:left w:val="single" w:color="000000" w:sz="4" w:space="0"/>
              <w:bottom w:val="single" w:color="000000" w:sz="4" w:space="0"/>
              <w:right w:val="single" w:color="000000" w:sz="4" w:space="0"/>
            </w:tcBorders>
          </w:tcPr>
          <w:p>
            <w:pPr>
              <w:pStyle w:val="8"/>
              <w:spacing w:before="140"/>
              <w:ind w:left="404"/>
              <w:rPr>
                <w:sz w:val="19"/>
              </w:rPr>
            </w:pPr>
            <w:r>
              <w:rPr>
                <w:color w:val="1F2121"/>
                <w:sz w:val="19"/>
              </w:rPr>
              <w:t xml:space="preserve">豫财农 </w:t>
            </w:r>
            <w:r>
              <w:rPr>
                <w:rFonts w:ascii="Times New Roman" w:eastAsia="Times New Roman"/>
                <w:color w:val="1F2121"/>
                <w:sz w:val="20"/>
              </w:rPr>
              <w:t xml:space="preserve">( 2018) 36 </w:t>
            </w:r>
            <w:r>
              <w:rPr>
                <w:color w:val="1F2121"/>
                <w:sz w:val="19"/>
              </w:rPr>
              <w:t>号</w:t>
            </w:r>
          </w:p>
        </w:tc>
        <w:tc>
          <w:tcPr>
            <w:tcW w:w="1855" w:type="dxa"/>
            <w:tcBorders>
              <w:top w:val="single" w:color="000000" w:sz="4" w:space="0"/>
              <w:left w:val="single" w:color="000000" w:sz="4" w:space="0"/>
              <w:bottom w:val="single" w:color="000000" w:sz="4" w:space="0"/>
            </w:tcBorders>
          </w:tcPr>
          <w:p>
            <w:pPr>
              <w:pStyle w:val="8"/>
              <w:spacing w:before="140"/>
              <w:ind w:left="46"/>
              <w:jc w:val="center"/>
              <w:rPr>
                <w:sz w:val="18"/>
              </w:rPr>
            </w:pPr>
            <w:r>
              <w:rPr>
                <w:rFonts w:ascii="Times New Roman" w:eastAsia="Times New Roman"/>
                <w:color w:val="1F2121"/>
                <w:w w:val="105"/>
                <w:sz w:val="20"/>
              </w:rPr>
              <w:t xml:space="preserve">2018 </w:t>
            </w:r>
            <w:r>
              <w:rPr>
                <w:color w:val="1F2121"/>
                <w:w w:val="105"/>
                <w:sz w:val="19"/>
              </w:rPr>
              <w:t xml:space="preserve">年 </w:t>
            </w:r>
            <w:r>
              <w:rPr>
                <w:rFonts w:ascii="Times New Roman" w:eastAsia="Times New Roman"/>
                <w:color w:val="1F2121"/>
                <w:w w:val="105"/>
                <w:sz w:val="20"/>
              </w:rPr>
              <w:t xml:space="preserve">6 </w:t>
            </w:r>
            <w:r>
              <w:rPr>
                <w:color w:val="1F2121"/>
                <w:w w:val="105"/>
                <w:sz w:val="19"/>
              </w:rPr>
              <w:t xml:space="preserve">月 </w:t>
            </w:r>
            <w:r>
              <w:rPr>
                <w:rFonts w:ascii="Times New Roman" w:eastAsia="Times New Roman"/>
                <w:color w:val="1F2121"/>
                <w:w w:val="105"/>
                <w:sz w:val="20"/>
              </w:rPr>
              <w:t xml:space="preserve">15 </w:t>
            </w:r>
            <w:r>
              <w:rPr>
                <w:color w:val="424644"/>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30" w:type="dxa"/>
            <w:tcBorders>
              <w:top w:val="single" w:color="000000" w:sz="4" w:space="0"/>
              <w:bottom w:val="single" w:color="000000" w:sz="4" w:space="0"/>
              <w:right w:val="single" w:color="000000" w:sz="4" w:space="0"/>
            </w:tcBorders>
          </w:tcPr>
          <w:p>
            <w:pPr>
              <w:pStyle w:val="8"/>
              <w:spacing w:before="144"/>
              <w:ind w:left="89" w:right="58"/>
              <w:jc w:val="center"/>
              <w:rPr>
                <w:rFonts w:ascii="Times New Roman"/>
                <w:sz w:val="20"/>
              </w:rPr>
            </w:pPr>
            <w:r>
              <w:rPr>
                <w:rFonts w:ascii="Times New Roman"/>
                <w:color w:val="1F2121"/>
                <w:w w:val="105"/>
                <w:sz w:val="20"/>
              </w:rPr>
              <w:t>275</w:t>
            </w:r>
          </w:p>
        </w:tc>
        <w:tc>
          <w:tcPr>
            <w:tcW w:w="7536" w:type="dxa"/>
            <w:tcBorders>
              <w:top w:val="single" w:color="000000" w:sz="4" w:space="0"/>
              <w:left w:val="single" w:color="000000" w:sz="4" w:space="0"/>
              <w:bottom w:val="single" w:color="000000" w:sz="4" w:space="0"/>
              <w:right w:val="single" w:color="000000" w:sz="4" w:space="0"/>
            </w:tcBorders>
          </w:tcPr>
          <w:p>
            <w:pPr>
              <w:pStyle w:val="8"/>
              <w:spacing w:line="260" w:lineRule="atLeast"/>
              <w:ind w:left="63" w:right="2"/>
              <w:rPr>
                <w:sz w:val="19"/>
              </w:rPr>
            </w:pPr>
            <w:r>
              <w:rPr>
                <w:color w:val="1F2121"/>
                <w:w w:val="110"/>
                <w:sz w:val="19"/>
              </w:rPr>
              <w:t>河南省财政厅河南省农业厅河南省畜牧局关千印发《河南省农业资源及生态保护补助资金管理办法实施细则》的通知</w:t>
            </w:r>
          </w:p>
        </w:tc>
        <w:tc>
          <w:tcPr>
            <w:tcW w:w="2730" w:type="dxa"/>
            <w:tcBorders>
              <w:top w:val="single" w:color="000000" w:sz="4" w:space="0"/>
              <w:left w:val="single" w:color="000000" w:sz="4" w:space="0"/>
              <w:bottom w:val="single" w:color="000000" w:sz="4" w:space="0"/>
            </w:tcBorders>
          </w:tcPr>
          <w:p>
            <w:pPr>
              <w:pStyle w:val="8"/>
              <w:tabs>
                <w:tab w:val="left" w:pos="1874"/>
              </w:tabs>
              <w:spacing w:before="141"/>
              <w:ind w:left="404"/>
              <w:rPr>
                <w:sz w:val="19"/>
              </w:rPr>
            </w:pPr>
            <w:r>
              <w:rPr>
                <w:color w:val="1F2121"/>
                <w:w w:val="105"/>
                <w:sz w:val="19"/>
              </w:rPr>
              <w:t>豫财农</w:t>
            </w:r>
            <w:r>
              <w:rPr>
                <w:color w:val="1F2121"/>
                <w:spacing w:val="8"/>
                <w:w w:val="105"/>
                <w:sz w:val="19"/>
              </w:rPr>
              <w:t xml:space="preserve"> </w:t>
            </w:r>
            <w:r>
              <w:rPr>
                <w:rFonts w:ascii="Times New Roman" w:eastAsia="Times New Roman"/>
                <w:color w:val="1F2121"/>
                <w:w w:val="105"/>
                <w:sz w:val="20"/>
              </w:rPr>
              <w:t>[</w:t>
            </w:r>
            <w:r>
              <w:rPr>
                <w:rFonts w:ascii="Times New Roman" w:eastAsia="Times New Roman"/>
                <w:color w:val="1F2121"/>
                <w:spacing w:val="-24"/>
                <w:w w:val="105"/>
                <w:sz w:val="20"/>
              </w:rPr>
              <w:t xml:space="preserve"> </w:t>
            </w:r>
            <w:r>
              <w:rPr>
                <w:rFonts w:ascii="Times New Roman" w:eastAsia="Times New Roman"/>
                <w:color w:val="1F2121"/>
                <w:w w:val="105"/>
                <w:sz w:val="20"/>
              </w:rPr>
              <w:t>2018]</w:t>
            </w:r>
            <w:r>
              <w:rPr>
                <w:rFonts w:ascii="Times New Roman" w:eastAsia="Times New Roman"/>
                <w:color w:val="1F2121"/>
                <w:w w:val="105"/>
                <w:sz w:val="20"/>
              </w:rPr>
              <w:tab/>
            </w:r>
            <w:r>
              <w:rPr>
                <w:rFonts w:ascii="Times New Roman" w:eastAsia="Times New Roman"/>
                <w:color w:val="1F2121"/>
                <w:w w:val="105"/>
                <w:sz w:val="20"/>
              </w:rPr>
              <w:t>37</w:t>
            </w:r>
            <w:r>
              <w:rPr>
                <w:rFonts w:ascii="Times New Roman" w:eastAsia="Times New Roman"/>
                <w:color w:val="1F2121"/>
                <w:spacing w:val="-5"/>
                <w:w w:val="105"/>
                <w:sz w:val="20"/>
              </w:rPr>
              <w:t xml:space="preserve"> </w:t>
            </w:r>
            <w:r>
              <w:rPr>
                <w:color w:val="1F2121"/>
                <w:w w:val="105"/>
                <w:sz w:val="19"/>
              </w:rPr>
              <w:t>号</w:t>
            </w:r>
          </w:p>
        </w:tc>
        <w:tc>
          <w:tcPr>
            <w:tcW w:w="1855" w:type="dxa"/>
            <w:tcBorders>
              <w:top w:val="single" w:color="000000" w:sz="4" w:space="0"/>
              <w:bottom w:val="single" w:color="000000" w:sz="4" w:space="0"/>
            </w:tcBorders>
          </w:tcPr>
          <w:p>
            <w:pPr>
              <w:pStyle w:val="8"/>
              <w:spacing w:before="136"/>
              <w:ind w:left="55"/>
              <w:jc w:val="center"/>
              <w:rPr>
                <w:sz w:val="18"/>
              </w:rPr>
            </w:pPr>
            <w:r>
              <w:rPr>
                <w:rFonts w:ascii="Times New Roman" w:eastAsia="Times New Roman"/>
                <w:color w:val="1F2121"/>
                <w:w w:val="105"/>
                <w:sz w:val="20"/>
              </w:rPr>
              <w:t xml:space="preserve">2018 </w:t>
            </w:r>
            <w:r>
              <w:rPr>
                <w:color w:val="1F2121"/>
                <w:w w:val="105"/>
                <w:sz w:val="19"/>
              </w:rPr>
              <w:t xml:space="preserve">年 </w:t>
            </w:r>
            <w:r>
              <w:rPr>
                <w:rFonts w:ascii="Times New Roman" w:eastAsia="Times New Roman"/>
                <w:color w:val="1F2121"/>
                <w:w w:val="105"/>
                <w:sz w:val="20"/>
              </w:rPr>
              <w:t xml:space="preserve">6 </w:t>
            </w:r>
            <w:r>
              <w:rPr>
                <w:color w:val="1F2121"/>
                <w:w w:val="105"/>
                <w:sz w:val="19"/>
              </w:rPr>
              <w:t xml:space="preserve">月 </w:t>
            </w:r>
            <w:r>
              <w:rPr>
                <w:rFonts w:ascii="Times New Roman" w:eastAsia="Times New Roman"/>
                <w:color w:val="1F2121"/>
                <w:w w:val="105"/>
                <w:sz w:val="20"/>
              </w:rPr>
              <w:t xml:space="preserve">14 </w:t>
            </w:r>
            <w:r>
              <w:rPr>
                <w:color w:val="1F2121"/>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30" w:type="dxa"/>
            <w:tcBorders>
              <w:top w:val="single" w:color="000000" w:sz="4" w:space="0"/>
              <w:bottom w:val="single" w:color="000000" w:sz="4" w:space="0"/>
            </w:tcBorders>
          </w:tcPr>
          <w:p>
            <w:pPr>
              <w:pStyle w:val="8"/>
              <w:spacing w:before="144"/>
              <w:ind w:left="148" w:right="105"/>
              <w:jc w:val="center"/>
              <w:rPr>
                <w:rFonts w:ascii="Times New Roman"/>
                <w:sz w:val="20"/>
              </w:rPr>
            </w:pPr>
            <w:r>
              <w:rPr>
                <w:rFonts w:ascii="Times New Roman"/>
                <w:color w:val="1F2121"/>
                <w:sz w:val="20"/>
              </w:rPr>
              <w:t>276</w:t>
            </w:r>
          </w:p>
        </w:tc>
        <w:tc>
          <w:tcPr>
            <w:tcW w:w="7536" w:type="dxa"/>
            <w:tcBorders>
              <w:top w:val="single" w:color="000000" w:sz="4" w:space="0"/>
              <w:right w:val="single" w:color="000000" w:sz="4" w:space="0"/>
            </w:tcBorders>
          </w:tcPr>
          <w:p>
            <w:pPr>
              <w:pStyle w:val="8"/>
              <w:spacing w:before="16"/>
              <w:ind w:left="59"/>
              <w:rPr>
                <w:sz w:val="19"/>
              </w:rPr>
            </w:pPr>
            <w:r>
              <w:rPr>
                <w:color w:val="1F2121"/>
                <w:w w:val="110"/>
                <w:sz w:val="19"/>
              </w:rPr>
              <w:t>河南省财政厅河南省农业厅河南省人民政府金融服务办公室关于印发《河南省农</w:t>
            </w:r>
          </w:p>
          <w:p>
            <w:pPr>
              <w:pStyle w:val="8"/>
              <w:spacing w:before="21" w:line="218" w:lineRule="exact"/>
              <w:ind w:left="54"/>
              <w:rPr>
                <w:sz w:val="19"/>
              </w:rPr>
            </w:pPr>
            <w:r>
              <w:rPr>
                <w:color w:val="1F2121"/>
                <w:w w:val="110"/>
                <w:sz w:val="19"/>
              </w:rPr>
              <w:t>业信贷担保财政补助资金管理暂行办法》的通知</w:t>
            </w:r>
          </w:p>
        </w:tc>
        <w:tc>
          <w:tcPr>
            <w:tcW w:w="2730" w:type="dxa"/>
            <w:tcBorders>
              <w:top w:val="single" w:color="000000" w:sz="4" w:space="0"/>
              <w:left w:val="single" w:color="000000" w:sz="4" w:space="0"/>
            </w:tcBorders>
          </w:tcPr>
          <w:p>
            <w:pPr>
              <w:pStyle w:val="8"/>
              <w:spacing w:before="146"/>
              <w:ind w:left="404"/>
              <w:rPr>
                <w:sz w:val="19"/>
              </w:rPr>
            </w:pPr>
            <w:r>
              <w:rPr>
                <w:color w:val="1F2121"/>
                <w:w w:val="105"/>
                <w:sz w:val="19"/>
              </w:rPr>
              <w:t xml:space="preserve">豫财农 </w:t>
            </w:r>
            <w:r>
              <w:rPr>
                <w:rFonts w:ascii="Times New Roman" w:eastAsia="Times New Roman"/>
                <w:color w:val="1F2121"/>
                <w:w w:val="105"/>
                <w:sz w:val="20"/>
              </w:rPr>
              <w:t xml:space="preserve">( 2018 J 61 </w:t>
            </w:r>
            <w:r>
              <w:rPr>
                <w:color w:val="1F2121"/>
                <w:w w:val="105"/>
                <w:sz w:val="19"/>
              </w:rPr>
              <w:t>号</w:t>
            </w:r>
          </w:p>
          <w:p>
            <w:pPr>
              <w:pStyle w:val="8"/>
              <w:spacing w:before="35" w:line="73" w:lineRule="exact"/>
              <w:ind w:right="-44"/>
              <w:jc w:val="right"/>
              <w:rPr>
                <w:rFonts w:ascii="Arial"/>
                <w:sz w:val="10"/>
              </w:rPr>
            </w:pPr>
            <w:r>
              <w:rPr>
                <w:rFonts w:ascii="Arial"/>
                <w:color w:val="8C9590"/>
                <w:w w:val="98"/>
                <w:sz w:val="10"/>
              </w:rPr>
              <w:t>I</w:t>
            </w:r>
          </w:p>
        </w:tc>
        <w:tc>
          <w:tcPr>
            <w:tcW w:w="1855" w:type="dxa"/>
            <w:tcBorders>
              <w:top w:val="single" w:color="000000" w:sz="4" w:space="0"/>
            </w:tcBorders>
          </w:tcPr>
          <w:p>
            <w:pPr>
              <w:pStyle w:val="8"/>
              <w:spacing w:before="136"/>
              <w:ind w:left="50"/>
              <w:jc w:val="center"/>
              <w:rPr>
                <w:sz w:val="18"/>
              </w:rPr>
            </w:pPr>
            <w:r>
              <w:rPr>
                <w:rFonts w:ascii="Times New Roman" w:eastAsia="Times New Roman"/>
                <w:color w:val="1F2121"/>
                <w:sz w:val="20"/>
              </w:rPr>
              <w:t xml:space="preserve">2018 </w:t>
            </w:r>
            <w:r>
              <w:rPr>
                <w:color w:val="1F2121"/>
                <w:sz w:val="19"/>
              </w:rPr>
              <w:t xml:space="preserve">年 </w:t>
            </w:r>
            <w:r>
              <w:rPr>
                <w:rFonts w:ascii="Times New Roman" w:eastAsia="Times New Roman"/>
                <w:color w:val="1F2121"/>
                <w:sz w:val="20"/>
              </w:rPr>
              <w:t xml:space="preserve">5 </w:t>
            </w:r>
            <w:r>
              <w:rPr>
                <w:color w:val="1F2121"/>
                <w:sz w:val="19"/>
              </w:rPr>
              <w:t xml:space="preserve">月 </w:t>
            </w:r>
            <w:r>
              <w:rPr>
                <w:rFonts w:ascii="Times New Roman" w:eastAsia="Times New Roman"/>
                <w:color w:val="1F2121"/>
                <w:sz w:val="20"/>
              </w:rPr>
              <w:t xml:space="preserve">29 </w:t>
            </w:r>
            <w:r>
              <w:rPr>
                <w:color w:val="1F2121"/>
                <w:sz w:val="18"/>
              </w:rPr>
              <w:t>日</w:t>
            </w:r>
          </w:p>
        </w:tc>
      </w:tr>
    </w:tbl>
    <w:p>
      <w:pPr>
        <w:spacing w:after="0"/>
        <w:jc w:val="center"/>
        <w:rPr>
          <w:sz w:val="18"/>
        </w:rPr>
        <w:sectPr>
          <w:headerReference r:id="rId13" w:type="default"/>
          <w:pgSz w:w="16640" w:h="11770" w:orient="landscape"/>
          <w:pgMar w:top="1460" w:right="1900" w:bottom="280" w:left="1740" w:header="1261" w:footer="0" w:gutter="0"/>
        </w:sectPr>
      </w:pPr>
    </w:p>
    <w:p>
      <w:pPr>
        <w:pStyle w:val="3"/>
        <w:spacing w:before="4"/>
        <w:rPr>
          <w:rFonts w:ascii="Times New Roman"/>
          <w:sz w:val="2"/>
        </w:rPr>
      </w:pPr>
    </w:p>
    <w:tbl>
      <w:tblPr>
        <w:tblStyle w:val="4"/>
        <w:tblW w:w="0" w:type="auto"/>
        <w:tblInd w:w="1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26"/>
        <w:gridCol w:w="2720"/>
        <w:gridCol w:w="1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630" w:type="dxa"/>
            <w:tcBorders>
              <w:left w:val="single" w:color="000000" w:sz="2" w:space="0"/>
              <w:bottom w:val="single" w:color="000000" w:sz="2" w:space="0"/>
              <w:right w:val="single" w:color="000000" w:sz="2" w:space="0"/>
            </w:tcBorders>
          </w:tcPr>
          <w:p>
            <w:pPr>
              <w:pStyle w:val="8"/>
              <w:spacing w:before="6"/>
              <w:rPr>
                <w:rFonts w:ascii="Times New Roman"/>
                <w:sz w:val="14"/>
              </w:rPr>
            </w:pPr>
          </w:p>
          <w:p>
            <w:pPr>
              <w:pStyle w:val="8"/>
              <w:ind w:left="166"/>
              <w:rPr>
                <w:sz w:val="19"/>
              </w:rPr>
            </w:pPr>
            <w:r>
              <w:rPr>
                <w:color w:val="232424"/>
                <w:w w:val="110"/>
                <w:sz w:val="19"/>
              </w:rPr>
              <w:t>序号</w:t>
            </w:r>
          </w:p>
        </w:tc>
        <w:tc>
          <w:tcPr>
            <w:tcW w:w="7526" w:type="dxa"/>
            <w:tcBorders>
              <w:left w:val="single" w:color="000000" w:sz="2" w:space="0"/>
            </w:tcBorders>
          </w:tcPr>
          <w:p>
            <w:pPr>
              <w:pStyle w:val="8"/>
              <w:tabs>
                <w:tab w:val="left" w:pos="571"/>
                <w:tab w:val="left" w:pos="1053"/>
                <w:tab w:val="left" w:pos="1547"/>
              </w:tabs>
              <w:spacing w:before="177"/>
              <w:ind w:left="78"/>
              <w:jc w:val="center"/>
              <w:rPr>
                <w:sz w:val="18"/>
              </w:rPr>
            </w:pPr>
            <w:r>
              <w:rPr>
                <w:color w:val="232424"/>
                <w:w w:val="110"/>
                <w:sz w:val="19"/>
              </w:rPr>
              <w:t>文</w:t>
            </w:r>
            <w:r>
              <w:rPr>
                <w:color w:val="232424"/>
                <w:w w:val="110"/>
                <w:sz w:val="19"/>
              </w:rPr>
              <w:tab/>
            </w:r>
            <w:r>
              <w:rPr>
                <w:color w:val="232424"/>
                <w:w w:val="110"/>
                <w:position w:val="1"/>
                <w:sz w:val="18"/>
              </w:rPr>
              <w:t>件</w:t>
            </w:r>
            <w:r>
              <w:rPr>
                <w:color w:val="232424"/>
                <w:w w:val="110"/>
                <w:position w:val="1"/>
                <w:sz w:val="18"/>
              </w:rPr>
              <w:tab/>
            </w:r>
            <w:r>
              <w:rPr>
                <w:color w:val="232424"/>
                <w:w w:val="110"/>
                <w:sz w:val="19"/>
              </w:rPr>
              <w:t>名</w:t>
            </w:r>
            <w:r>
              <w:rPr>
                <w:color w:val="232424"/>
                <w:w w:val="110"/>
                <w:sz w:val="19"/>
              </w:rPr>
              <w:tab/>
            </w:r>
            <w:r>
              <w:rPr>
                <w:color w:val="232424"/>
                <w:w w:val="110"/>
                <w:sz w:val="18"/>
              </w:rPr>
              <w:t>称</w:t>
            </w:r>
          </w:p>
        </w:tc>
        <w:tc>
          <w:tcPr>
            <w:tcW w:w="2720" w:type="dxa"/>
          </w:tcPr>
          <w:p>
            <w:pPr>
              <w:pStyle w:val="8"/>
              <w:rPr>
                <w:rFonts w:ascii="Times New Roman"/>
                <w:sz w:val="15"/>
              </w:rPr>
            </w:pPr>
          </w:p>
          <w:p>
            <w:pPr>
              <w:pStyle w:val="8"/>
              <w:ind w:left="282" w:right="194"/>
              <w:jc w:val="center"/>
              <w:rPr>
                <w:sz w:val="19"/>
              </w:rPr>
            </w:pPr>
            <w:r>
              <w:rPr>
                <w:color w:val="232424"/>
                <w:w w:val="110"/>
                <w:sz w:val="19"/>
              </w:rPr>
              <w:t>发文号</w:t>
            </w:r>
          </w:p>
        </w:tc>
        <w:tc>
          <w:tcPr>
            <w:tcW w:w="1865" w:type="dxa"/>
            <w:tcBorders>
              <w:right w:val="single" w:color="000000" w:sz="2" w:space="0"/>
            </w:tcBorders>
          </w:tcPr>
          <w:p>
            <w:pPr>
              <w:pStyle w:val="8"/>
              <w:spacing w:before="4"/>
              <w:rPr>
                <w:rFonts w:ascii="Times New Roman"/>
                <w:sz w:val="15"/>
              </w:rPr>
            </w:pPr>
          </w:p>
          <w:p>
            <w:pPr>
              <w:pStyle w:val="8"/>
              <w:spacing w:before="1"/>
              <w:ind w:left="560"/>
              <w:rPr>
                <w:sz w:val="19"/>
              </w:rPr>
            </w:pPr>
            <w:r>
              <w:rPr>
                <w:color w:val="232424"/>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bottom w:val="single" w:color="000000" w:sz="2" w:space="0"/>
              <w:right w:val="single" w:color="000000" w:sz="2" w:space="0"/>
            </w:tcBorders>
          </w:tcPr>
          <w:p>
            <w:pPr>
              <w:pStyle w:val="8"/>
              <w:spacing w:before="156"/>
              <w:ind w:left="216"/>
              <w:rPr>
                <w:rFonts w:ascii="Times New Roman"/>
                <w:sz w:val="20"/>
              </w:rPr>
            </w:pPr>
            <w:r>
              <w:rPr>
                <w:rFonts w:ascii="Times New Roman"/>
                <w:color w:val="232424"/>
                <w:sz w:val="20"/>
              </w:rPr>
              <w:t>277</w:t>
            </w:r>
          </w:p>
        </w:tc>
        <w:tc>
          <w:tcPr>
            <w:tcW w:w="7526" w:type="dxa"/>
            <w:tcBorders>
              <w:left w:val="single" w:color="000000" w:sz="2" w:space="0"/>
            </w:tcBorders>
          </w:tcPr>
          <w:p>
            <w:pPr>
              <w:pStyle w:val="8"/>
              <w:spacing w:before="16" w:line="260" w:lineRule="atLeast"/>
              <w:ind w:left="106" w:right="14" w:firstLine="1"/>
              <w:rPr>
                <w:sz w:val="19"/>
              </w:rPr>
            </w:pPr>
            <w:r>
              <w:rPr>
                <w:color w:val="232424"/>
                <w:w w:val="105"/>
                <w:sz w:val="19"/>
              </w:rPr>
              <w:t xml:space="preserve">河南省财 政厅河南省畜牧局关千印发 </w:t>
            </w:r>
            <w:r>
              <w:rPr>
                <w:color w:val="3F423F"/>
                <w:w w:val="105"/>
                <w:sz w:val="19"/>
              </w:rPr>
              <w:t>《</w:t>
            </w:r>
            <w:r>
              <w:rPr>
                <w:color w:val="232424"/>
                <w:w w:val="105"/>
                <w:sz w:val="19"/>
              </w:rPr>
              <w:t>河南省动物防疫等补助经费管理办法实施细则</w:t>
            </w:r>
            <w:r>
              <w:rPr>
                <w:color w:val="3F423F"/>
                <w:w w:val="105"/>
                <w:sz w:val="19"/>
              </w:rPr>
              <w:t>》</w:t>
            </w:r>
            <w:r>
              <w:rPr>
                <w:color w:val="232424"/>
                <w:w w:val="105"/>
                <w:sz w:val="19"/>
              </w:rPr>
              <w:t>的通知</w:t>
            </w:r>
          </w:p>
        </w:tc>
        <w:tc>
          <w:tcPr>
            <w:tcW w:w="2720" w:type="dxa"/>
          </w:tcPr>
          <w:p>
            <w:pPr>
              <w:pStyle w:val="8"/>
              <w:spacing w:before="158"/>
              <w:ind w:left="428"/>
              <w:rPr>
                <w:sz w:val="19"/>
              </w:rPr>
            </w:pPr>
            <w:r>
              <w:rPr>
                <w:color w:val="232424"/>
                <w:w w:val="105"/>
                <w:sz w:val="19"/>
              </w:rPr>
              <w:t>豫</w:t>
            </w:r>
            <w:r>
              <w:rPr>
                <w:color w:val="3F423F"/>
                <w:w w:val="105"/>
                <w:sz w:val="19"/>
              </w:rPr>
              <w:t>财</w:t>
            </w:r>
            <w:r>
              <w:rPr>
                <w:color w:val="232424"/>
                <w:w w:val="105"/>
                <w:sz w:val="19"/>
              </w:rPr>
              <w:t xml:space="preserve">农 </w:t>
            </w:r>
            <w:r>
              <w:rPr>
                <w:rFonts w:ascii="Times New Roman" w:eastAsia="Times New Roman"/>
                <w:color w:val="232424"/>
                <w:w w:val="105"/>
                <w:sz w:val="20"/>
              </w:rPr>
              <w:t>( 20</w:t>
            </w:r>
            <w:r>
              <w:rPr>
                <w:rFonts w:ascii="Times New Roman" w:eastAsia="Times New Roman"/>
                <w:color w:val="3F423F"/>
                <w:w w:val="105"/>
                <w:sz w:val="20"/>
              </w:rPr>
              <w:t>1</w:t>
            </w:r>
            <w:r>
              <w:rPr>
                <w:rFonts w:ascii="Times New Roman" w:eastAsia="Times New Roman"/>
                <w:color w:val="232424"/>
                <w:w w:val="105"/>
                <w:sz w:val="20"/>
              </w:rPr>
              <w:t>8] 6</w:t>
            </w:r>
            <w:r>
              <w:rPr>
                <w:rFonts w:ascii="Times New Roman" w:eastAsia="Times New Roman"/>
                <w:color w:val="3F423F"/>
                <w:w w:val="105"/>
                <w:sz w:val="20"/>
              </w:rPr>
              <w:t xml:space="preserve">4 </w:t>
            </w:r>
            <w:r>
              <w:rPr>
                <w:color w:val="232424"/>
                <w:w w:val="105"/>
                <w:sz w:val="19"/>
              </w:rPr>
              <w:t>号</w:t>
            </w:r>
          </w:p>
        </w:tc>
        <w:tc>
          <w:tcPr>
            <w:tcW w:w="1865" w:type="dxa"/>
            <w:tcBorders>
              <w:right w:val="single" w:color="000000" w:sz="2" w:space="0"/>
            </w:tcBorders>
          </w:tcPr>
          <w:p>
            <w:pPr>
              <w:pStyle w:val="8"/>
              <w:spacing w:before="163"/>
              <w:ind w:left="225"/>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6 </w:t>
            </w:r>
            <w:r>
              <w:rPr>
                <w:color w:val="232424"/>
                <w:sz w:val="19"/>
              </w:rPr>
              <w:t xml:space="preserve">月 </w:t>
            </w:r>
            <w:r>
              <w:rPr>
                <w:rFonts w:ascii="Times New Roman" w:eastAsia="Times New Roman"/>
                <w:color w:val="232424"/>
                <w:sz w:val="20"/>
              </w:rPr>
              <w:t xml:space="preserve">8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630" w:type="dxa"/>
            <w:tcBorders>
              <w:top w:val="single" w:color="000000" w:sz="2" w:space="0"/>
              <w:left w:val="single" w:color="000000" w:sz="12" w:space="0"/>
              <w:bottom w:val="single" w:color="000000" w:sz="2" w:space="0"/>
            </w:tcBorders>
          </w:tcPr>
          <w:p>
            <w:pPr>
              <w:pStyle w:val="8"/>
              <w:spacing w:before="25"/>
              <w:ind w:left="45"/>
              <w:rPr>
                <w:rFonts w:ascii="Arial"/>
                <w:sz w:val="10"/>
              </w:rPr>
            </w:pPr>
            <w:r>
              <w:rPr>
                <w:rFonts w:ascii="Arial"/>
                <w:color w:val="A8AFAC"/>
                <w:w w:val="98"/>
                <w:sz w:val="10"/>
              </w:rPr>
              <w:t>I</w:t>
            </w:r>
          </w:p>
          <w:p>
            <w:pPr>
              <w:pStyle w:val="8"/>
              <w:rPr>
                <w:rFonts w:ascii="Times New Roman"/>
                <w:sz w:val="10"/>
              </w:rPr>
            </w:pPr>
          </w:p>
          <w:p>
            <w:pPr>
              <w:pStyle w:val="8"/>
              <w:spacing w:before="81"/>
              <w:ind w:left="204"/>
              <w:rPr>
                <w:rFonts w:ascii="Times New Roman"/>
                <w:sz w:val="20"/>
              </w:rPr>
            </w:pPr>
            <w:r>
              <w:rPr>
                <w:rFonts w:ascii="Times New Roman"/>
                <w:color w:val="232424"/>
                <w:sz w:val="20"/>
              </w:rPr>
              <w:t>278</w:t>
            </w:r>
          </w:p>
        </w:tc>
        <w:tc>
          <w:tcPr>
            <w:tcW w:w="7526" w:type="dxa"/>
          </w:tcPr>
          <w:p>
            <w:pPr>
              <w:pStyle w:val="8"/>
              <w:spacing w:before="87" w:line="254" w:lineRule="auto"/>
              <w:ind w:left="92" w:right="10" w:firstLine="10"/>
              <w:jc w:val="both"/>
              <w:rPr>
                <w:sz w:val="19"/>
              </w:rPr>
            </w:pPr>
            <w:r>
              <w:rPr>
                <w:color w:val="232424"/>
                <w:w w:val="110"/>
                <w:sz w:val="19"/>
              </w:rPr>
              <w:t>河南省财政厅河南省发展改革委员会河南省水利厅河南省人民政府移民工作领导</w:t>
            </w:r>
            <w:r>
              <w:rPr>
                <w:color w:val="232424"/>
                <w:w w:val="105"/>
                <w:sz w:val="19"/>
              </w:rPr>
              <w:t>小组办公 室关于印发</w:t>
            </w:r>
            <w:r>
              <w:rPr>
                <w:color w:val="3F423F"/>
                <w:w w:val="105"/>
                <w:sz w:val="19"/>
              </w:rPr>
              <w:t>《</w:t>
            </w:r>
            <w:r>
              <w:rPr>
                <w:color w:val="232424"/>
                <w:w w:val="105"/>
                <w:sz w:val="19"/>
              </w:rPr>
              <w:t>河南省大中型水库移民后期扶持基金项目资金管理实施细</w:t>
            </w:r>
            <w:r>
              <w:rPr>
                <w:color w:val="232424"/>
                <w:w w:val="110"/>
                <w:sz w:val="19"/>
              </w:rPr>
              <w:t>则</w:t>
            </w:r>
            <w:r>
              <w:rPr>
                <w:color w:val="3F423F"/>
                <w:w w:val="110"/>
                <w:sz w:val="19"/>
              </w:rPr>
              <w:t>》</w:t>
            </w:r>
            <w:r>
              <w:rPr>
                <w:color w:val="232424"/>
                <w:w w:val="110"/>
                <w:sz w:val="19"/>
              </w:rPr>
              <w:t>的通知</w:t>
            </w:r>
          </w:p>
        </w:tc>
        <w:tc>
          <w:tcPr>
            <w:tcW w:w="2720" w:type="dxa"/>
          </w:tcPr>
          <w:p>
            <w:pPr>
              <w:pStyle w:val="8"/>
              <w:spacing w:before="4"/>
              <w:rPr>
                <w:rFonts w:ascii="Times New Roman"/>
                <w:sz w:val="29"/>
              </w:rPr>
            </w:pPr>
          </w:p>
          <w:p>
            <w:pPr>
              <w:pStyle w:val="8"/>
              <w:ind w:left="428"/>
              <w:rPr>
                <w:sz w:val="19"/>
              </w:rPr>
            </w:pPr>
            <w:r>
              <w:rPr>
                <w:color w:val="232424"/>
                <w:sz w:val="19"/>
              </w:rPr>
              <w:t xml:space="preserve">豫财农 </w:t>
            </w:r>
            <w:r>
              <w:rPr>
                <w:rFonts w:ascii="Times New Roman" w:eastAsia="Times New Roman"/>
                <w:color w:val="3F423F"/>
                <w:sz w:val="20"/>
              </w:rPr>
              <w:t xml:space="preserve">( </w:t>
            </w:r>
            <w:r>
              <w:rPr>
                <w:rFonts w:ascii="Times New Roman" w:eastAsia="Times New Roman"/>
                <w:color w:val="232424"/>
                <w:sz w:val="20"/>
              </w:rPr>
              <w:t xml:space="preserve">2018) 77 </w:t>
            </w:r>
            <w:r>
              <w:rPr>
                <w:color w:val="232424"/>
                <w:sz w:val="19"/>
              </w:rPr>
              <w:t>号</w:t>
            </w:r>
          </w:p>
        </w:tc>
        <w:tc>
          <w:tcPr>
            <w:tcW w:w="1865" w:type="dxa"/>
            <w:tcBorders>
              <w:right w:val="single" w:color="000000" w:sz="12" w:space="0"/>
            </w:tcBorders>
          </w:tcPr>
          <w:p>
            <w:pPr>
              <w:pStyle w:val="8"/>
              <w:spacing w:before="8"/>
              <w:rPr>
                <w:rFonts w:ascii="Times New Roman"/>
                <w:sz w:val="29"/>
              </w:rPr>
            </w:pPr>
          </w:p>
          <w:p>
            <w:pPr>
              <w:pStyle w:val="8"/>
              <w:spacing w:before="1"/>
              <w:ind w:left="167"/>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6 </w:t>
            </w:r>
            <w:r>
              <w:rPr>
                <w:color w:val="232424"/>
                <w:sz w:val="19"/>
              </w:rPr>
              <w:t xml:space="preserve">月 </w:t>
            </w:r>
            <w:r>
              <w:rPr>
                <w:rFonts w:ascii="Times New Roman" w:eastAsia="Times New Roman"/>
                <w:color w:val="232424"/>
                <w:sz w:val="20"/>
              </w:rPr>
              <w:t xml:space="preserve">27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42"/>
              <w:ind w:left="204"/>
              <w:rPr>
                <w:rFonts w:ascii="Times New Roman"/>
                <w:sz w:val="20"/>
              </w:rPr>
            </w:pPr>
            <w:r>
              <w:rPr>
                <w:rFonts w:ascii="Times New Roman"/>
                <w:color w:val="232424"/>
                <w:sz w:val="20"/>
              </w:rPr>
              <w:t>279</w:t>
            </w:r>
          </w:p>
        </w:tc>
        <w:tc>
          <w:tcPr>
            <w:tcW w:w="7526" w:type="dxa"/>
          </w:tcPr>
          <w:p>
            <w:pPr>
              <w:pStyle w:val="8"/>
              <w:spacing w:before="12" w:line="260" w:lineRule="atLeast"/>
              <w:ind w:left="96" w:right="9" w:firstLine="1"/>
              <w:rPr>
                <w:sz w:val="19"/>
              </w:rPr>
            </w:pPr>
            <w:r>
              <w:rPr>
                <w:color w:val="232424"/>
                <w:w w:val="105"/>
                <w:sz w:val="19"/>
              </w:rPr>
              <w:t>河南省财政厅河南省林业厅关于转发</w:t>
            </w:r>
            <w:r>
              <w:rPr>
                <w:color w:val="3F423F"/>
                <w:w w:val="105"/>
                <w:sz w:val="19"/>
              </w:rPr>
              <w:t>《</w:t>
            </w:r>
            <w:r>
              <w:rPr>
                <w:color w:val="232424"/>
                <w:w w:val="105"/>
                <w:sz w:val="19"/>
              </w:rPr>
              <w:t>财政部国家林业局关千印发</w:t>
            </w:r>
            <w:r>
              <w:rPr>
                <w:color w:val="3F423F"/>
                <w:w w:val="105"/>
                <w:sz w:val="19"/>
              </w:rPr>
              <w:t>（</w:t>
            </w:r>
            <w:r>
              <w:rPr>
                <w:color w:val="232424"/>
                <w:w w:val="105"/>
                <w:sz w:val="19"/>
              </w:rPr>
              <w:t>林业生态保</w:t>
            </w:r>
            <w:r>
              <w:rPr>
                <w:color w:val="232424"/>
                <w:w w:val="110"/>
                <w:sz w:val="19"/>
              </w:rPr>
              <w:t>护恢复资金管</w:t>
            </w:r>
            <w:r>
              <w:rPr>
                <w:color w:val="3F423F"/>
                <w:w w:val="110"/>
                <w:sz w:val="19"/>
              </w:rPr>
              <w:t>理</w:t>
            </w:r>
            <w:r>
              <w:rPr>
                <w:color w:val="232424"/>
                <w:w w:val="110"/>
                <w:sz w:val="19"/>
              </w:rPr>
              <w:t>办法〉的通知</w:t>
            </w:r>
            <w:r>
              <w:rPr>
                <w:color w:val="3F423F"/>
                <w:w w:val="110"/>
                <w:sz w:val="19"/>
              </w:rPr>
              <w:t>》</w:t>
            </w:r>
            <w:r>
              <w:rPr>
                <w:color w:val="232424"/>
                <w:w w:val="110"/>
                <w:sz w:val="19"/>
              </w:rPr>
              <w:t>的通知</w:t>
            </w:r>
          </w:p>
        </w:tc>
        <w:tc>
          <w:tcPr>
            <w:tcW w:w="2720" w:type="dxa"/>
          </w:tcPr>
          <w:p>
            <w:pPr>
              <w:pStyle w:val="8"/>
              <w:spacing w:before="148"/>
              <w:ind w:right="302"/>
              <w:jc w:val="right"/>
              <w:rPr>
                <w:sz w:val="19"/>
              </w:rPr>
            </w:pPr>
            <w:r>
              <w:rPr>
                <w:color w:val="232424"/>
                <w:w w:val="105"/>
                <w:sz w:val="19"/>
              </w:rPr>
              <w:t xml:space="preserve">豫财衣 </w:t>
            </w:r>
            <w:r>
              <w:rPr>
                <w:rFonts w:ascii="Times New Roman" w:eastAsia="Times New Roman"/>
                <w:color w:val="3F423F"/>
                <w:w w:val="105"/>
                <w:sz w:val="20"/>
              </w:rPr>
              <w:t xml:space="preserve">( </w:t>
            </w:r>
            <w:r>
              <w:rPr>
                <w:rFonts w:ascii="Times New Roman" w:eastAsia="Times New Roman"/>
                <w:color w:val="232424"/>
                <w:w w:val="105"/>
                <w:sz w:val="20"/>
              </w:rPr>
              <w:t xml:space="preserve">2018 </w:t>
            </w:r>
            <w:r>
              <w:rPr>
                <w:rFonts w:ascii="Times New Roman" w:eastAsia="Times New Roman"/>
                <w:color w:val="3F423F"/>
                <w:w w:val="105"/>
                <w:sz w:val="20"/>
              </w:rPr>
              <w:t>) 1</w:t>
            </w:r>
            <w:r>
              <w:rPr>
                <w:rFonts w:ascii="Times New Roman" w:eastAsia="Times New Roman"/>
                <w:color w:val="232424"/>
                <w:w w:val="105"/>
                <w:sz w:val="20"/>
              </w:rPr>
              <w:t xml:space="preserve">57 </w:t>
            </w:r>
            <w:r>
              <w:rPr>
                <w:color w:val="232424"/>
                <w:w w:val="105"/>
                <w:sz w:val="19"/>
              </w:rPr>
              <w:t>号</w:t>
            </w:r>
          </w:p>
        </w:tc>
        <w:tc>
          <w:tcPr>
            <w:tcW w:w="1865" w:type="dxa"/>
            <w:tcBorders>
              <w:right w:val="single" w:color="000000" w:sz="12" w:space="0"/>
            </w:tcBorders>
          </w:tcPr>
          <w:p>
            <w:pPr>
              <w:pStyle w:val="8"/>
              <w:spacing w:before="153"/>
              <w:ind w:left="215"/>
              <w:rPr>
                <w:sz w:val="18"/>
              </w:rPr>
            </w:pPr>
            <w:r>
              <w:rPr>
                <w:rFonts w:ascii="Times New Roman" w:eastAsia="Times New Roman"/>
                <w:color w:val="232424"/>
                <w:w w:val="105"/>
                <w:sz w:val="20"/>
              </w:rPr>
              <w:t>20</w:t>
            </w:r>
            <w:r>
              <w:rPr>
                <w:rFonts w:ascii="Times New Roman" w:eastAsia="Times New Roman"/>
                <w:color w:val="3F423F"/>
                <w:w w:val="105"/>
                <w:sz w:val="20"/>
              </w:rPr>
              <w:t>1</w:t>
            </w:r>
            <w:r>
              <w:rPr>
                <w:rFonts w:ascii="Times New Roman" w:eastAsia="Times New Roman"/>
                <w:color w:val="232424"/>
                <w:w w:val="105"/>
                <w:sz w:val="20"/>
              </w:rPr>
              <w:t xml:space="preserve">8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2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630" w:type="dxa"/>
            <w:tcBorders>
              <w:top w:val="single" w:color="000000" w:sz="2" w:space="0"/>
              <w:left w:val="single" w:color="000000" w:sz="12" w:space="0"/>
              <w:bottom w:val="single" w:color="000000" w:sz="2" w:space="0"/>
            </w:tcBorders>
          </w:tcPr>
          <w:p>
            <w:pPr>
              <w:pStyle w:val="8"/>
              <w:spacing w:before="128"/>
              <w:ind w:left="194"/>
              <w:rPr>
                <w:rFonts w:ascii="Times New Roman"/>
                <w:sz w:val="20"/>
              </w:rPr>
            </w:pPr>
            <w:r>
              <w:rPr>
                <w:rFonts w:ascii="Times New Roman"/>
                <w:color w:val="232424"/>
                <w:sz w:val="20"/>
              </w:rPr>
              <w:t>280</w:t>
            </w:r>
          </w:p>
        </w:tc>
        <w:tc>
          <w:tcPr>
            <w:tcW w:w="7526" w:type="dxa"/>
          </w:tcPr>
          <w:p>
            <w:pPr>
              <w:pStyle w:val="8"/>
              <w:spacing w:before="10"/>
              <w:ind w:left="88"/>
              <w:rPr>
                <w:sz w:val="19"/>
              </w:rPr>
            </w:pPr>
            <w:r>
              <w:rPr>
                <w:color w:val="232424"/>
                <w:w w:val="110"/>
                <w:sz w:val="19"/>
              </w:rPr>
              <w:t>河南省财政厅河南省农业农村厅河南省水利厅河南省自然资源厅河南省畜牧局关</w:t>
            </w:r>
          </w:p>
          <w:p>
            <w:pPr>
              <w:pStyle w:val="8"/>
              <w:spacing w:before="16" w:line="206" w:lineRule="exact"/>
              <w:ind w:left="99"/>
              <w:rPr>
                <w:sz w:val="19"/>
              </w:rPr>
            </w:pPr>
            <w:r>
              <w:rPr>
                <w:color w:val="232424"/>
                <w:w w:val="105"/>
                <w:sz w:val="19"/>
              </w:rPr>
              <w:t>于印发</w:t>
            </w:r>
            <w:r>
              <w:rPr>
                <w:color w:val="3F423F"/>
                <w:w w:val="105"/>
                <w:sz w:val="19"/>
              </w:rPr>
              <w:t>《</w:t>
            </w:r>
            <w:r>
              <w:rPr>
                <w:color w:val="232424"/>
                <w:w w:val="105"/>
                <w:sz w:val="19"/>
              </w:rPr>
              <w:t>河南省省级农业生产救灾及特大防汛抗旱补助资金管理办法</w:t>
            </w:r>
            <w:r>
              <w:rPr>
                <w:color w:val="3F423F"/>
                <w:w w:val="105"/>
                <w:sz w:val="19"/>
              </w:rPr>
              <w:t>》</w:t>
            </w:r>
            <w:r>
              <w:rPr>
                <w:color w:val="232424"/>
                <w:w w:val="105"/>
                <w:sz w:val="19"/>
              </w:rPr>
              <w:t>的通知</w:t>
            </w:r>
          </w:p>
        </w:tc>
        <w:tc>
          <w:tcPr>
            <w:tcW w:w="2720" w:type="dxa"/>
          </w:tcPr>
          <w:p>
            <w:pPr>
              <w:pStyle w:val="8"/>
              <w:spacing w:before="135"/>
              <w:ind w:right="323"/>
              <w:jc w:val="right"/>
              <w:rPr>
                <w:sz w:val="19"/>
              </w:rPr>
            </w:pPr>
            <w:r>
              <w:rPr>
                <w:color w:val="232424"/>
                <w:sz w:val="19"/>
              </w:rPr>
              <w:t xml:space="preserve">豫财衣 </w:t>
            </w:r>
            <w:r>
              <w:rPr>
                <w:rFonts w:ascii="Times New Roman" w:eastAsia="Times New Roman"/>
                <w:color w:val="232424"/>
                <w:sz w:val="20"/>
              </w:rPr>
              <w:t xml:space="preserve">( 2018] </w:t>
            </w:r>
            <w:r>
              <w:rPr>
                <w:rFonts w:ascii="Times New Roman" w:eastAsia="Times New Roman"/>
                <w:color w:val="111313"/>
                <w:sz w:val="20"/>
              </w:rPr>
              <w:t xml:space="preserve">168 </w:t>
            </w:r>
            <w:r>
              <w:rPr>
                <w:color w:val="111313"/>
                <w:sz w:val="19"/>
              </w:rPr>
              <w:t>号</w:t>
            </w:r>
          </w:p>
        </w:tc>
        <w:tc>
          <w:tcPr>
            <w:tcW w:w="1865" w:type="dxa"/>
            <w:tcBorders>
              <w:right w:val="single" w:color="000000" w:sz="12" w:space="0"/>
            </w:tcBorders>
          </w:tcPr>
          <w:p>
            <w:pPr>
              <w:pStyle w:val="8"/>
              <w:spacing w:before="139"/>
              <w:ind w:left="100"/>
              <w:rPr>
                <w:sz w:val="18"/>
              </w:rPr>
            </w:pPr>
            <w:r>
              <w:rPr>
                <w:rFonts w:ascii="Times New Roman" w:eastAsia="Times New Roman"/>
                <w:color w:val="232424"/>
                <w:w w:val="105"/>
                <w:sz w:val="20"/>
              </w:rPr>
              <w:t xml:space="preserve">2018 </w:t>
            </w:r>
            <w:r>
              <w:rPr>
                <w:color w:val="232424"/>
                <w:w w:val="105"/>
                <w:sz w:val="19"/>
              </w:rPr>
              <w:t xml:space="preserve">年 </w:t>
            </w:r>
            <w:r>
              <w:rPr>
                <w:rFonts w:ascii="Times New Roman" w:eastAsia="Times New Roman"/>
                <w:color w:val="232424"/>
                <w:w w:val="105"/>
                <w:sz w:val="20"/>
              </w:rPr>
              <w:t xml:space="preserve">11 </w:t>
            </w:r>
            <w:r>
              <w:rPr>
                <w:color w:val="232424"/>
                <w:spacing w:val="-27"/>
                <w:w w:val="105"/>
                <w:sz w:val="19"/>
              </w:rPr>
              <w:t xml:space="preserve">月 </w:t>
            </w:r>
            <w:r>
              <w:rPr>
                <w:rFonts w:ascii="Times New Roman" w:eastAsia="Times New Roman"/>
                <w:color w:val="232424"/>
                <w:w w:val="105"/>
                <w:sz w:val="20"/>
              </w:rPr>
              <w:t xml:space="preserve">23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52"/>
              <w:ind w:left="199"/>
              <w:rPr>
                <w:rFonts w:ascii="Times New Roman"/>
                <w:sz w:val="20"/>
              </w:rPr>
            </w:pPr>
            <w:r>
              <w:rPr>
                <w:rFonts w:ascii="Times New Roman"/>
                <w:color w:val="232424"/>
                <w:sz w:val="20"/>
              </w:rPr>
              <w:t>281</w:t>
            </w:r>
          </w:p>
        </w:tc>
        <w:tc>
          <w:tcPr>
            <w:tcW w:w="7526" w:type="dxa"/>
          </w:tcPr>
          <w:p>
            <w:pPr>
              <w:pStyle w:val="8"/>
              <w:spacing w:before="16" w:line="260" w:lineRule="atLeast"/>
              <w:ind w:left="89" w:right="25" w:firstLine="3"/>
              <w:rPr>
                <w:sz w:val="19"/>
              </w:rPr>
            </w:pPr>
            <w:r>
              <w:rPr>
                <w:color w:val="232424"/>
                <w:w w:val="110"/>
                <w:sz w:val="19"/>
              </w:rPr>
              <w:t>河南省财政厅河南省农业农村厅河南省畜牧局河南省农业机械管理局关于《河南省农业生产发展资金管理办法实施细则</w:t>
            </w:r>
            <w:r>
              <w:rPr>
                <w:color w:val="3F423F"/>
                <w:w w:val="110"/>
                <w:sz w:val="19"/>
              </w:rPr>
              <w:t>》</w:t>
            </w:r>
            <w:r>
              <w:rPr>
                <w:color w:val="232424"/>
                <w:w w:val="110"/>
                <w:sz w:val="19"/>
              </w:rPr>
              <w:t>的补充通知</w:t>
            </w:r>
          </w:p>
        </w:tc>
        <w:tc>
          <w:tcPr>
            <w:tcW w:w="2720" w:type="dxa"/>
          </w:tcPr>
          <w:p>
            <w:pPr>
              <w:pStyle w:val="8"/>
              <w:spacing w:before="153"/>
              <w:ind w:right="295"/>
              <w:jc w:val="right"/>
              <w:rPr>
                <w:sz w:val="19"/>
              </w:rPr>
            </w:pPr>
            <w:r>
              <w:rPr>
                <w:color w:val="232424"/>
                <w:w w:val="105"/>
                <w:sz w:val="19"/>
              </w:rPr>
              <w:t xml:space="preserve">豫财农 </w:t>
            </w:r>
            <w:r>
              <w:rPr>
                <w:rFonts w:ascii="Times New Roman" w:eastAsia="Times New Roman"/>
                <w:color w:val="232424"/>
                <w:w w:val="105"/>
                <w:sz w:val="20"/>
              </w:rPr>
              <w:t xml:space="preserve">( 2018] 200 </w:t>
            </w:r>
            <w:r>
              <w:rPr>
                <w:color w:val="232424"/>
                <w:w w:val="105"/>
                <w:sz w:val="19"/>
              </w:rPr>
              <w:t>号</w:t>
            </w:r>
          </w:p>
        </w:tc>
        <w:tc>
          <w:tcPr>
            <w:tcW w:w="1865" w:type="dxa"/>
            <w:tcBorders>
              <w:right w:val="single" w:color="000000" w:sz="12" w:space="0"/>
            </w:tcBorders>
          </w:tcPr>
          <w:p>
            <w:pPr>
              <w:pStyle w:val="8"/>
              <w:spacing w:before="158"/>
              <w:ind w:left="104"/>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12 </w:t>
            </w:r>
            <w:r>
              <w:rPr>
                <w:color w:val="232424"/>
                <w:sz w:val="19"/>
              </w:rPr>
              <w:t xml:space="preserve">月 </w:t>
            </w:r>
            <w:r>
              <w:rPr>
                <w:rFonts w:ascii="Times New Roman" w:eastAsia="Times New Roman"/>
                <w:color w:val="232424"/>
                <w:sz w:val="20"/>
              </w:rPr>
              <w:t xml:space="preserve">24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30" w:type="dxa"/>
            <w:tcBorders>
              <w:top w:val="single" w:color="000000" w:sz="2" w:space="0"/>
              <w:left w:val="single" w:color="000000" w:sz="12" w:space="0"/>
              <w:bottom w:val="single" w:color="000000" w:sz="2" w:space="0"/>
            </w:tcBorders>
          </w:tcPr>
          <w:p>
            <w:pPr>
              <w:pStyle w:val="8"/>
              <w:spacing w:before="134"/>
              <w:ind w:left="194"/>
              <w:rPr>
                <w:rFonts w:ascii="Times New Roman"/>
                <w:sz w:val="20"/>
              </w:rPr>
            </w:pPr>
            <w:r>
              <w:rPr>
                <w:rFonts w:ascii="Times New Roman"/>
                <w:color w:val="232424"/>
                <w:sz w:val="20"/>
              </w:rPr>
              <w:t>282</w:t>
            </w:r>
          </w:p>
        </w:tc>
        <w:tc>
          <w:tcPr>
            <w:tcW w:w="7526" w:type="dxa"/>
          </w:tcPr>
          <w:p>
            <w:pPr>
              <w:pStyle w:val="8"/>
              <w:spacing w:before="11"/>
              <w:ind w:left="93"/>
              <w:rPr>
                <w:sz w:val="19"/>
              </w:rPr>
            </w:pPr>
            <w:r>
              <w:rPr>
                <w:color w:val="232424"/>
                <w:w w:val="105"/>
                <w:sz w:val="19"/>
              </w:rPr>
              <w:t>河南省财政厅河南省衣业衣村厅河南省畜牧局关于</w:t>
            </w:r>
            <w:r>
              <w:rPr>
                <w:color w:val="3F423F"/>
                <w:w w:val="105"/>
                <w:sz w:val="19"/>
              </w:rPr>
              <w:t>《</w:t>
            </w:r>
            <w:r>
              <w:rPr>
                <w:color w:val="232424"/>
                <w:w w:val="105"/>
                <w:sz w:val="19"/>
              </w:rPr>
              <w:t>河南省农业资源及生态保护</w:t>
            </w:r>
          </w:p>
          <w:p>
            <w:pPr>
              <w:pStyle w:val="8"/>
              <w:spacing w:before="20" w:line="206" w:lineRule="exact"/>
              <w:ind w:left="87"/>
              <w:rPr>
                <w:sz w:val="19"/>
              </w:rPr>
            </w:pPr>
            <w:r>
              <w:rPr>
                <w:color w:val="232424"/>
                <w:w w:val="105"/>
                <w:sz w:val="19"/>
              </w:rPr>
              <w:t>补助资金管理办法实施细则</w:t>
            </w:r>
            <w:r>
              <w:rPr>
                <w:color w:val="3F423F"/>
                <w:w w:val="105"/>
                <w:sz w:val="19"/>
              </w:rPr>
              <w:t>》</w:t>
            </w:r>
            <w:r>
              <w:rPr>
                <w:color w:val="232424"/>
                <w:w w:val="105"/>
                <w:sz w:val="19"/>
              </w:rPr>
              <w:t>的补充通知</w:t>
            </w:r>
          </w:p>
        </w:tc>
        <w:tc>
          <w:tcPr>
            <w:tcW w:w="2720" w:type="dxa"/>
          </w:tcPr>
          <w:p>
            <w:pPr>
              <w:pStyle w:val="8"/>
              <w:spacing w:before="131"/>
              <w:ind w:right="305"/>
              <w:jc w:val="right"/>
              <w:rPr>
                <w:sz w:val="19"/>
              </w:rPr>
            </w:pPr>
            <w:r>
              <w:rPr>
                <w:color w:val="232424"/>
                <w:sz w:val="19"/>
              </w:rPr>
              <w:t xml:space="preserve">豫财农 </w:t>
            </w:r>
            <w:r>
              <w:rPr>
                <w:rFonts w:ascii="Times New Roman" w:eastAsia="Times New Roman"/>
                <w:color w:val="232424"/>
                <w:sz w:val="20"/>
              </w:rPr>
              <w:t xml:space="preserve">( 2018 </w:t>
            </w:r>
            <w:r>
              <w:rPr>
                <w:rFonts w:ascii="Times New Roman" w:eastAsia="Times New Roman"/>
                <w:color w:val="3F423F"/>
                <w:sz w:val="20"/>
              </w:rPr>
              <w:t xml:space="preserve">) </w:t>
            </w:r>
            <w:r>
              <w:rPr>
                <w:rFonts w:ascii="Times New Roman" w:eastAsia="Times New Roman"/>
                <w:color w:val="232424"/>
                <w:sz w:val="20"/>
              </w:rPr>
              <w:t xml:space="preserve">201 </w:t>
            </w:r>
            <w:r>
              <w:rPr>
                <w:color w:val="232424"/>
                <w:sz w:val="19"/>
              </w:rPr>
              <w:t>号</w:t>
            </w:r>
          </w:p>
        </w:tc>
        <w:tc>
          <w:tcPr>
            <w:tcW w:w="1865" w:type="dxa"/>
            <w:tcBorders>
              <w:right w:val="single" w:color="000000" w:sz="12" w:space="0"/>
            </w:tcBorders>
          </w:tcPr>
          <w:p>
            <w:pPr>
              <w:pStyle w:val="8"/>
              <w:spacing w:before="140"/>
              <w:ind w:left="100"/>
              <w:rPr>
                <w:sz w:val="18"/>
              </w:rPr>
            </w:pPr>
            <w:r>
              <w:rPr>
                <w:rFonts w:ascii="Times New Roman" w:eastAsia="Times New Roman"/>
                <w:color w:val="232424"/>
                <w:w w:val="105"/>
                <w:sz w:val="20"/>
              </w:rPr>
              <w:t xml:space="preserve">2018 </w:t>
            </w:r>
            <w:r>
              <w:rPr>
                <w:color w:val="232424"/>
                <w:w w:val="105"/>
                <w:sz w:val="19"/>
              </w:rPr>
              <w:t xml:space="preserve">年 </w:t>
            </w:r>
            <w:r>
              <w:rPr>
                <w:rFonts w:ascii="Times New Roman" w:eastAsia="Times New Roman"/>
                <w:color w:val="232424"/>
                <w:w w:val="105"/>
                <w:sz w:val="20"/>
              </w:rPr>
              <w:t xml:space="preserve">12 </w:t>
            </w:r>
            <w:r>
              <w:rPr>
                <w:color w:val="232424"/>
                <w:spacing w:val="-31"/>
                <w:w w:val="105"/>
                <w:sz w:val="19"/>
              </w:rPr>
              <w:t xml:space="preserve">月 </w:t>
            </w:r>
            <w:r>
              <w:rPr>
                <w:rFonts w:ascii="Times New Roman" w:eastAsia="Times New Roman"/>
                <w:color w:val="232424"/>
                <w:w w:val="105"/>
                <w:sz w:val="20"/>
              </w:rPr>
              <w:t xml:space="preserve">24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bottom w:val="single" w:color="000000" w:sz="2" w:space="0"/>
            </w:tcBorders>
          </w:tcPr>
          <w:p>
            <w:pPr>
              <w:pStyle w:val="8"/>
              <w:spacing w:before="147"/>
              <w:ind w:left="194"/>
              <w:rPr>
                <w:rFonts w:ascii="Times New Roman"/>
                <w:sz w:val="20"/>
              </w:rPr>
            </w:pPr>
            <w:r>
              <w:rPr>
                <w:rFonts w:ascii="Times New Roman"/>
                <w:color w:val="232424"/>
                <w:sz w:val="20"/>
              </w:rPr>
              <w:t>283</w:t>
            </w:r>
          </w:p>
        </w:tc>
        <w:tc>
          <w:tcPr>
            <w:tcW w:w="7526" w:type="dxa"/>
          </w:tcPr>
          <w:p>
            <w:pPr>
              <w:pStyle w:val="8"/>
              <w:spacing w:before="12" w:line="260" w:lineRule="atLeast"/>
              <w:ind w:left="81" w:right="137" w:firstLine="6"/>
              <w:rPr>
                <w:sz w:val="19"/>
              </w:rPr>
            </w:pPr>
            <w:r>
              <w:rPr>
                <w:color w:val="232424"/>
                <w:w w:val="105"/>
                <w:sz w:val="19"/>
              </w:rPr>
              <w:t>河南省财政厅河南省畜 牧局关千</w:t>
            </w:r>
            <w:r>
              <w:rPr>
                <w:color w:val="3F423F"/>
                <w:w w:val="105"/>
                <w:sz w:val="19"/>
              </w:rPr>
              <w:t>《</w:t>
            </w:r>
            <w:r>
              <w:rPr>
                <w:color w:val="232424"/>
                <w:w w:val="105"/>
                <w:sz w:val="19"/>
              </w:rPr>
              <w:t>河南省动物防疫等补助经费管理办法实施 细则的补充通知</w:t>
            </w:r>
          </w:p>
        </w:tc>
        <w:tc>
          <w:tcPr>
            <w:tcW w:w="2720" w:type="dxa"/>
          </w:tcPr>
          <w:p>
            <w:pPr>
              <w:pStyle w:val="8"/>
              <w:tabs>
                <w:tab w:val="left" w:pos="370"/>
              </w:tabs>
              <w:spacing w:before="28"/>
              <w:ind w:left="-124" w:right="295"/>
              <w:jc w:val="right"/>
              <w:rPr>
                <w:sz w:val="19"/>
              </w:rPr>
            </w:pPr>
            <w:r>
              <w:rPr>
                <w:color w:val="3F423F"/>
                <w:position w:val="12"/>
                <w:sz w:val="19"/>
              </w:rPr>
              <w:t>》</w:t>
            </w:r>
            <w:r>
              <w:rPr>
                <w:color w:val="3F423F"/>
                <w:position w:val="12"/>
                <w:sz w:val="19"/>
              </w:rPr>
              <w:tab/>
            </w:r>
            <w:r>
              <w:rPr>
                <w:color w:val="232424"/>
                <w:sz w:val="19"/>
              </w:rPr>
              <w:t>豫财农</w:t>
            </w:r>
            <w:r>
              <w:rPr>
                <w:color w:val="232424"/>
                <w:spacing w:val="67"/>
                <w:sz w:val="19"/>
              </w:rPr>
              <w:t xml:space="preserve"> </w:t>
            </w:r>
            <w:r>
              <w:rPr>
                <w:rFonts w:ascii="Times New Roman" w:eastAsia="Times New Roman"/>
                <w:color w:val="3F423F"/>
                <w:sz w:val="20"/>
              </w:rPr>
              <w:t>(</w:t>
            </w:r>
            <w:r>
              <w:rPr>
                <w:rFonts w:ascii="Times New Roman" w:eastAsia="Times New Roman"/>
                <w:color w:val="3F423F"/>
                <w:spacing w:val="-18"/>
                <w:sz w:val="20"/>
              </w:rPr>
              <w:t xml:space="preserve"> </w:t>
            </w:r>
            <w:r>
              <w:rPr>
                <w:rFonts w:ascii="Times New Roman" w:eastAsia="Times New Roman"/>
                <w:color w:val="232424"/>
                <w:sz w:val="20"/>
              </w:rPr>
              <w:t>2018</w:t>
            </w:r>
            <w:r>
              <w:rPr>
                <w:rFonts w:ascii="Times New Roman" w:eastAsia="Times New Roman"/>
                <w:color w:val="232424"/>
                <w:spacing w:val="-18"/>
                <w:sz w:val="20"/>
              </w:rPr>
              <w:t xml:space="preserve"> </w:t>
            </w:r>
            <w:r>
              <w:rPr>
                <w:rFonts w:ascii="Times New Roman" w:eastAsia="Times New Roman"/>
                <w:color w:val="3F423F"/>
                <w:sz w:val="20"/>
              </w:rPr>
              <w:t>]</w:t>
            </w:r>
            <w:r>
              <w:rPr>
                <w:rFonts w:ascii="Times New Roman" w:eastAsia="Times New Roman"/>
                <w:color w:val="3F423F"/>
                <w:spacing w:val="47"/>
                <w:sz w:val="20"/>
              </w:rPr>
              <w:t xml:space="preserve"> </w:t>
            </w:r>
            <w:r>
              <w:rPr>
                <w:rFonts w:ascii="Times New Roman" w:eastAsia="Times New Roman"/>
                <w:color w:val="232424"/>
                <w:sz w:val="20"/>
              </w:rPr>
              <w:t>202</w:t>
            </w:r>
            <w:r>
              <w:rPr>
                <w:rFonts w:ascii="Times New Roman" w:eastAsia="Times New Roman"/>
                <w:color w:val="232424"/>
                <w:spacing w:val="18"/>
                <w:sz w:val="20"/>
              </w:rPr>
              <w:t xml:space="preserve"> </w:t>
            </w:r>
            <w:r>
              <w:rPr>
                <w:color w:val="232424"/>
                <w:spacing w:val="-15"/>
                <w:sz w:val="19"/>
              </w:rPr>
              <w:t>号</w:t>
            </w:r>
          </w:p>
        </w:tc>
        <w:tc>
          <w:tcPr>
            <w:tcW w:w="1865" w:type="dxa"/>
            <w:tcBorders>
              <w:right w:val="single" w:color="000000" w:sz="12" w:space="0"/>
            </w:tcBorders>
          </w:tcPr>
          <w:p>
            <w:pPr>
              <w:pStyle w:val="8"/>
              <w:spacing w:before="158"/>
              <w:ind w:left="104"/>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12 </w:t>
            </w:r>
            <w:r>
              <w:rPr>
                <w:color w:val="232424"/>
                <w:sz w:val="19"/>
              </w:rPr>
              <w:t xml:space="preserve">月 </w:t>
            </w:r>
            <w:r>
              <w:rPr>
                <w:rFonts w:ascii="Times New Roman" w:eastAsia="Times New Roman"/>
                <w:color w:val="232424"/>
                <w:sz w:val="20"/>
              </w:rPr>
              <w:t>2</w:t>
            </w:r>
            <w:r>
              <w:rPr>
                <w:rFonts w:ascii="Times New Roman" w:eastAsia="Times New Roman"/>
                <w:color w:val="3F423F"/>
                <w:sz w:val="20"/>
              </w:rPr>
              <w:t xml:space="preserve">4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30" w:type="dxa"/>
            <w:tcBorders>
              <w:top w:val="single" w:color="000000" w:sz="2" w:space="0"/>
              <w:left w:val="single" w:color="000000" w:sz="12" w:space="0"/>
              <w:bottom w:val="single" w:color="000000" w:sz="2" w:space="0"/>
            </w:tcBorders>
          </w:tcPr>
          <w:p>
            <w:pPr>
              <w:pStyle w:val="8"/>
              <w:spacing w:before="133"/>
              <w:ind w:left="194"/>
              <w:rPr>
                <w:rFonts w:ascii="Times New Roman"/>
                <w:sz w:val="20"/>
              </w:rPr>
            </w:pPr>
            <w:r>
              <w:rPr>
                <w:rFonts w:ascii="Times New Roman"/>
                <w:color w:val="232424"/>
                <w:sz w:val="20"/>
              </w:rPr>
              <w:t>284</w:t>
            </w:r>
          </w:p>
        </w:tc>
        <w:tc>
          <w:tcPr>
            <w:tcW w:w="7526" w:type="dxa"/>
          </w:tcPr>
          <w:p>
            <w:pPr>
              <w:pStyle w:val="8"/>
              <w:spacing w:before="15"/>
              <w:ind w:left="88"/>
              <w:rPr>
                <w:sz w:val="19"/>
              </w:rPr>
            </w:pPr>
            <w:r>
              <w:rPr>
                <w:color w:val="232424"/>
                <w:w w:val="110"/>
                <w:sz w:val="19"/>
              </w:rPr>
              <w:t>河南省财政厅河南省水利厅河南省农业农村厅河南省发展和改革委员会关于印发</w:t>
            </w:r>
          </w:p>
          <w:p>
            <w:pPr>
              <w:pStyle w:val="8"/>
              <w:spacing w:before="16" w:line="211" w:lineRule="exact"/>
              <w:ind w:left="-11"/>
              <w:rPr>
                <w:sz w:val="19"/>
              </w:rPr>
            </w:pPr>
            <w:r>
              <w:rPr>
                <w:color w:val="3F423F"/>
                <w:spacing w:val="-7"/>
                <w:w w:val="110"/>
                <w:sz w:val="19"/>
              </w:rPr>
              <w:t>《</w:t>
            </w:r>
            <w:r>
              <w:rPr>
                <w:color w:val="232424"/>
                <w:spacing w:val="3"/>
                <w:w w:val="110"/>
                <w:sz w:val="19"/>
              </w:rPr>
              <w:t>河南省农业水价综合改革奖补办法</w:t>
            </w:r>
            <w:r>
              <w:rPr>
                <w:color w:val="232424"/>
                <w:w w:val="110"/>
                <w:sz w:val="19"/>
              </w:rPr>
              <w:t>（</w:t>
            </w:r>
            <w:r>
              <w:rPr>
                <w:color w:val="232424"/>
                <w:spacing w:val="-11"/>
                <w:w w:val="110"/>
                <w:sz w:val="19"/>
              </w:rPr>
              <w:t>试行</w:t>
            </w:r>
            <w:r>
              <w:rPr>
                <w:color w:val="232424"/>
                <w:spacing w:val="-105"/>
                <w:w w:val="110"/>
                <w:sz w:val="19"/>
              </w:rPr>
              <w:t>）</w:t>
            </w:r>
            <w:r>
              <w:rPr>
                <w:color w:val="3F423F"/>
                <w:spacing w:val="8"/>
                <w:w w:val="110"/>
                <w:sz w:val="19"/>
              </w:rPr>
              <w:t>》</w:t>
            </w:r>
            <w:r>
              <w:rPr>
                <w:color w:val="232424"/>
                <w:spacing w:val="4"/>
                <w:w w:val="110"/>
                <w:sz w:val="19"/>
              </w:rPr>
              <w:t>的通知</w:t>
            </w:r>
          </w:p>
        </w:tc>
        <w:tc>
          <w:tcPr>
            <w:tcW w:w="2720" w:type="dxa"/>
          </w:tcPr>
          <w:p>
            <w:pPr>
              <w:pStyle w:val="8"/>
              <w:spacing w:before="135"/>
              <w:ind w:right="313"/>
              <w:jc w:val="right"/>
              <w:rPr>
                <w:sz w:val="19"/>
              </w:rPr>
            </w:pPr>
            <w:r>
              <w:rPr>
                <w:color w:val="232424"/>
                <w:w w:val="105"/>
                <w:sz w:val="19"/>
              </w:rPr>
              <w:t xml:space="preserve">豫财农 </w:t>
            </w:r>
            <w:r>
              <w:rPr>
                <w:rFonts w:ascii="Times New Roman" w:eastAsia="Times New Roman"/>
                <w:color w:val="232424"/>
                <w:w w:val="105"/>
                <w:sz w:val="20"/>
              </w:rPr>
              <w:t xml:space="preserve">( 2018] 203 </w:t>
            </w:r>
            <w:r>
              <w:rPr>
                <w:color w:val="232424"/>
                <w:w w:val="105"/>
                <w:sz w:val="19"/>
              </w:rPr>
              <w:t>号</w:t>
            </w:r>
          </w:p>
        </w:tc>
        <w:tc>
          <w:tcPr>
            <w:tcW w:w="1865" w:type="dxa"/>
            <w:tcBorders>
              <w:right w:val="single" w:color="000000" w:sz="12" w:space="0"/>
            </w:tcBorders>
          </w:tcPr>
          <w:p>
            <w:pPr>
              <w:pStyle w:val="8"/>
              <w:spacing w:before="139"/>
              <w:ind w:left="100"/>
              <w:rPr>
                <w:sz w:val="18"/>
              </w:rPr>
            </w:pPr>
            <w:r>
              <w:rPr>
                <w:rFonts w:ascii="Times New Roman" w:eastAsia="Times New Roman"/>
                <w:color w:val="232424"/>
                <w:sz w:val="20"/>
              </w:rPr>
              <w:t xml:space="preserve">2018 </w:t>
            </w:r>
            <w:r>
              <w:rPr>
                <w:color w:val="232424"/>
                <w:sz w:val="19"/>
              </w:rPr>
              <w:t xml:space="preserve">年 </w:t>
            </w:r>
            <w:r>
              <w:rPr>
                <w:rFonts w:ascii="Times New Roman" w:eastAsia="Times New Roman"/>
                <w:color w:val="232424"/>
                <w:sz w:val="20"/>
              </w:rPr>
              <w:t xml:space="preserve">12 </w:t>
            </w:r>
            <w:r>
              <w:rPr>
                <w:color w:val="232424"/>
                <w:sz w:val="19"/>
              </w:rPr>
              <w:t xml:space="preserve">月 </w:t>
            </w:r>
            <w:r>
              <w:rPr>
                <w:rFonts w:ascii="Times New Roman" w:eastAsia="Times New Roman"/>
                <w:color w:val="232424"/>
                <w:sz w:val="20"/>
              </w:rPr>
              <w:t xml:space="preserve">26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6" w:hRule="atLeast"/>
        </w:trPr>
        <w:tc>
          <w:tcPr>
            <w:tcW w:w="630" w:type="dxa"/>
            <w:tcBorders>
              <w:top w:val="single" w:color="000000" w:sz="2" w:space="0"/>
              <w:left w:val="single" w:color="000000" w:sz="12" w:space="0"/>
              <w:bottom w:val="single" w:color="000000" w:sz="2" w:space="0"/>
            </w:tcBorders>
          </w:tcPr>
          <w:p>
            <w:pPr>
              <w:pStyle w:val="8"/>
              <w:spacing w:before="3"/>
              <w:rPr>
                <w:rFonts w:ascii="Times New Roman"/>
                <w:sz w:val="25"/>
              </w:rPr>
            </w:pPr>
          </w:p>
          <w:p>
            <w:pPr>
              <w:pStyle w:val="8"/>
              <w:ind w:left="194"/>
              <w:rPr>
                <w:rFonts w:ascii="Times New Roman"/>
                <w:sz w:val="20"/>
              </w:rPr>
            </w:pPr>
            <w:r>
              <w:rPr>
                <w:rFonts w:ascii="Times New Roman"/>
                <w:color w:val="232424"/>
                <w:sz w:val="20"/>
              </w:rPr>
              <w:t xml:space="preserve">28 </w:t>
            </w:r>
            <w:r>
              <w:rPr>
                <w:rFonts w:ascii="Times New Roman"/>
                <w:color w:val="3F423F"/>
                <w:sz w:val="20"/>
              </w:rPr>
              <w:t>5</w:t>
            </w:r>
          </w:p>
        </w:tc>
        <w:tc>
          <w:tcPr>
            <w:tcW w:w="7526" w:type="dxa"/>
          </w:tcPr>
          <w:p>
            <w:pPr>
              <w:pStyle w:val="8"/>
              <w:spacing w:before="26" w:line="260" w:lineRule="atLeast"/>
              <w:ind w:left="81" w:right="14" w:firstLine="6"/>
              <w:rPr>
                <w:sz w:val="19"/>
              </w:rPr>
            </w:pPr>
            <w:r>
              <w:rPr>
                <w:color w:val="232424"/>
                <w:w w:val="105"/>
                <w:sz w:val="19"/>
              </w:rPr>
              <w:t>河南省财政厅河南省水利厅河南省发展和改革委员会关于贯彻实施</w:t>
            </w:r>
            <w:r>
              <w:rPr>
                <w:color w:val="3F423F"/>
                <w:w w:val="105"/>
                <w:sz w:val="19"/>
              </w:rPr>
              <w:t>《</w:t>
            </w:r>
            <w:r>
              <w:rPr>
                <w:color w:val="232424"/>
                <w:w w:val="105"/>
                <w:sz w:val="19"/>
              </w:rPr>
              <w:t>财政部水利部国家发展改革委关千印发 （中央水库移民扶持基金绩效管理暂行办法</w:t>
            </w:r>
            <w:r>
              <w:rPr>
                <w:color w:val="3F423F"/>
                <w:w w:val="105"/>
                <w:sz w:val="19"/>
              </w:rPr>
              <w:t>〉</w:t>
            </w:r>
            <w:r>
              <w:rPr>
                <w:color w:val="232424"/>
                <w:w w:val="105"/>
                <w:sz w:val="19"/>
              </w:rPr>
              <w:t>的通知的通知</w:t>
            </w:r>
          </w:p>
        </w:tc>
        <w:tc>
          <w:tcPr>
            <w:tcW w:w="2720" w:type="dxa"/>
          </w:tcPr>
          <w:p>
            <w:pPr>
              <w:pStyle w:val="8"/>
              <w:spacing w:before="3"/>
              <w:rPr>
                <w:rFonts w:ascii="Times New Roman"/>
                <w:sz w:val="26"/>
              </w:rPr>
            </w:pPr>
          </w:p>
          <w:p>
            <w:pPr>
              <w:pStyle w:val="8"/>
              <w:tabs>
                <w:tab w:val="left" w:pos="370"/>
              </w:tabs>
              <w:ind w:left="-128" w:right="310"/>
              <w:jc w:val="right"/>
              <w:rPr>
                <w:sz w:val="19"/>
              </w:rPr>
            </w:pPr>
            <w:r>
              <w:rPr>
                <w:color w:val="232424"/>
                <w:w w:val="105"/>
                <w:sz w:val="19"/>
              </w:rPr>
              <w:t>》</w:t>
            </w:r>
            <w:r>
              <w:rPr>
                <w:color w:val="232424"/>
                <w:w w:val="105"/>
                <w:sz w:val="19"/>
              </w:rPr>
              <w:tab/>
            </w:r>
            <w:r>
              <w:rPr>
                <w:color w:val="232424"/>
                <w:w w:val="105"/>
                <w:sz w:val="19"/>
              </w:rPr>
              <w:t>豫财农</w:t>
            </w:r>
            <w:r>
              <w:rPr>
                <w:color w:val="232424"/>
                <w:spacing w:val="34"/>
                <w:w w:val="105"/>
                <w:sz w:val="19"/>
              </w:rPr>
              <w:t xml:space="preserve"> </w:t>
            </w:r>
            <w:r>
              <w:rPr>
                <w:rFonts w:ascii="Times New Roman" w:eastAsia="Times New Roman"/>
                <w:color w:val="232424"/>
                <w:w w:val="105"/>
                <w:sz w:val="20"/>
              </w:rPr>
              <w:t>(</w:t>
            </w:r>
            <w:r>
              <w:rPr>
                <w:rFonts w:ascii="Times New Roman" w:eastAsia="Times New Roman"/>
                <w:color w:val="232424"/>
                <w:spacing w:val="-24"/>
                <w:w w:val="105"/>
                <w:sz w:val="20"/>
              </w:rPr>
              <w:t xml:space="preserve"> </w:t>
            </w:r>
            <w:r>
              <w:rPr>
                <w:rFonts w:ascii="Times New Roman" w:eastAsia="Times New Roman"/>
                <w:color w:val="232424"/>
                <w:w w:val="105"/>
                <w:sz w:val="20"/>
              </w:rPr>
              <w:t>20</w:t>
            </w:r>
            <w:r>
              <w:rPr>
                <w:rFonts w:ascii="Times New Roman" w:eastAsia="Times New Roman"/>
                <w:color w:val="3F423F"/>
                <w:w w:val="105"/>
                <w:sz w:val="20"/>
              </w:rPr>
              <w:t>1</w:t>
            </w:r>
            <w:r>
              <w:rPr>
                <w:rFonts w:ascii="Times New Roman" w:eastAsia="Times New Roman"/>
                <w:color w:val="232424"/>
                <w:w w:val="105"/>
                <w:sz w:val="20"/>
              </w:rPr>
              <w:t>9]</w:t>
            </w:r>
            <w:r>
              <w:rPr>
                <w:rFonts w:ascii="Times New Roman" w:eastAsia="Times New Roman"/>
                <w:color w:val="232424"/>
                <w:spacing w:val="28"/>
                <w:w w:val="105"/>
                <w:sz w:val="20"/>
              </w:rPr>
              <w:t xml:space="preserve"> </w:t>
            </w:r>
            <w:r>
              <w:rPr>
                <w:rFonts w:ascii="Times New Roman" w:eastAsia="Times New Roman"/>
                <w:color w:val="232424"/>
                <w:w w:val="105"/>
                <w:sz w:val="20"/>
              </w:rPr>
              <w:t>203</w:t>
            </w:r>
            <w:r>
              <w:rPr>
                <w:rFonts w:ascii="Times New Roman" w:eastAsia="Times New Roman"/>
                <w:color w:val="232424"/>
                <w:spacing w:val="-2"/>
                <w:w w:val="105"/>
                <w:sz w:val="20"/>
              </w:rPr>
              <w:t xml:space="preserve"> </w:t>
            </w:r>
            <w:r>
              <w:rPr>
                <w:color w:val="232424"/>
                <w:spacing w:val="-14"/>
                <w:w w:val="105"/>
                <w:sz w:val="19"/>
              </w:rPr>
              <w:t>号</w:t>
            </w:r>
          </w:p>
        </w:tc>
        <w:tc>
          <w:tcPr>
            <w:tcW w:w="1865" w:type="dxa"/>
            <w:tcBorders>
              <w:right w:val="single" w:color="000000" w:sz="12" w:space="0"/>
            </w:tcBorders>
          </w:tcPr>
          <w:p>
            <w:pPr>
              <w:pStyle w:val="8"/>
              <w:spacing w:before="3"/>
              <w:rPr>
                <w:rFonts w:ascii="Times New Roman"/>
                <w:sz w:val="26"/>
              </w:rPr>
            </w:pPr>
          </w:p>
          <w:p>
            <w:pPr>
              <w:pStyle w:val="8"/>
              <w:ind w:left="143"/>
              <w:rPr>
                <w:sz w:val="18"/>
              </w:rPr>
            </w:pPr>
            <w:r>
              <w:rPr>
                <w:rFonts w:ascii="Times New Roman" w:eastAsia="Times New Roman"/>
                <w:color w:val="232424"/>
                <w:sz w:val="20"/>
              </w:rPr>
              <w:t xml:space="preserve">2019 </w:t>
            </w:r>
            <w:r>
              <w:rPr>
                <w:color w:val="232424"/>
                <w:sz w:val="19"/>
              </w:rPr>
              <w:t xml:space="preserve">年 </w:t>
            </w:r>
            <w:r>
              <w:rPr>
                <w:rFonts w:ascii="Times New Roman" w:eastAsia="Times New Roman"/>
                <w:color w:val="232424"/>
                <w:sz w:val="20"/>
              </w:rPr>
              <w:t xml:space="preserve">6 </w:t>
            </w:r>
            <w:r>
              <w:rPr>
                <w:color w:val="232424"/>
                <w:sz w:val="19"/>
              </w:rPr>
              <w:t xml:space="preserve">月 </w:t>
            </w:r>
            <w:r>
              <w:rPr>
                <w:rFonts w:ascii="Times New Roman" w:eastAsia="Times New Roman"/>
                <w:color w:val="232424"/>
                <w:sz w:val="20"/>
              </w:rPr>
              <w:t xml:space="preserve">19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top w:val="single" w:color="000000" w:sz="2" w:space="0"/>
              <w:left w:val="single" w:color="000000" w:sz="12" w:space="0"/>
              <w:bottom w:val="single" w:color="000000" w:sz="2" w:space="0"/>
            </w:tcBorders>
          </w:tcPr>
          <w:p>
            <w:pPr>
              <w:pStyle w:val="8"/>
              <w:spacing w:before="142"/>
              <w:ind w:left="180"/>
              <w:rPr>
                <w:rFonts w:ascii="Times New Roman"/>
                <w:sz w:val="20"/>
              </w:rPr>
            </w:pPr>
            <w:r>
              <w:rPr>
                <w:rFonts w:ascii="Times New Roman"/>
                <w:color w:val="232424"/>
                <w:sz w:val="20"/>
              </w:rPr>
              <w:t>286</w:t>
            </w:r>
          </w:p>
        </w:tc>
        <w:tc>
          <w:tcPr>
            <w:tcW w:w="7526" w:type="dxa"/>
          </w:tcPr>
          <w:p>
            <w:pPr>
              <w:pStyle w:val="8"/>
              <w:spacing w:before="17" w:line="250" w:lineRule="atLeast"/>
              <w:ind w:left="82" w:right="26" w:hanging="57"/>
              <w:rPr>
                <w:sz w:val="19"/>
              </w:rPr>
            </w:pPr>
            <w:r>
              <w:rPr>
                <w:color w:val="232424"/>
                <w:w w:val="110"/>
                <w:sz w:val="19"/>
              </w:rPr>
              <w:t>河南省财政厅劳动和社会保障厅关于转发财政部劳动保障部关于企业补充医疗保险有关问题的通知</w:t>
            </w:r>
          </w:p>
        </w:tc>
        <w:tc>
          <w:tcPr>
            <w:tcW w:w="2720" w:type="dxa"/>
          </w:tcPr>
          <w:p>
            <w:pPr>
              <w:pStyle w:val="8"/>
              <w:spacing w:before="143"/>
              <w:ind w:left="423"/>
              <w:rPr>
                <w:sz w:val="19"/>
              </w:rPr>
            </w:pPr>
            <w:r>
              <w:rPr>
                <w:color w:val="232424"/>
                <w:w w:val="105"/>
                <w:sz w:val="19"/>
              </w:rPr>
              <w:t xml:space="preserve">豫财社 </w:t>
            </w:r>
            <w:r>
              <w:rPr>
                <w:rFonts w:ascii="Times New Roman" w:eastAsia="Times New Roman"/>
                <w:color w:val="232424"/>
                <w:w w:val="105"/>
                <w:sz w:val="20"/>
              </w:rPr>
              <w:t xml:space="preserve">( 2002) 58 </w:t>
            </w:r>
            <w:r>
              <w:rPr>
                <w:color w:val="232424"/>
                <w:w w:val="105"/>
                <w:sz w:val="19"/>
              </w:rPr>
              <w:t>号</w:t>
            </w:r>
          </w:p>
        </w:tc>
        <w:tc>
          <w:tcPr>
            <w:tcW w:w="1865" w:type="dxa"/>
            <w:tcBorders>
              <w:right w:val="single" w:color="000000" w:sz="12" w:space="0"/>
            </w:tcBorders>
          </w:tcPr>
          <w:p>
            <w:pPr>
              <w:pStyle w:val="8"/>
              <w:spacing w:before="148"/>
              <w:ind w:left="201"/>
              <w:rPr>
                <w:sz w:val="18"/>
              </w:rPr>
            </w:pPr>
            <w:r>
              <w:rPr>
                <w:rFonts w:ascii="Times New Roman" w:eastAsia="Times New Roman"/>
                <w:color w:val="232424"/>
                <w:w w:val="105"/>
                <w:sz w:val="20"/>
              </w:rPr>
              <w:t xml:space="preserve">2002 </w:t>
            </w:r>
            <w:r>
              <w:rPr>
                <w:color w:val="232424"/>
                <w:w w:val="105"/>
                <w:sz w:val="19"/>
              </w:rPr>
              <w:t xml:space="preserve">年 </w:t>
            </w:r>
            <w:r>
              <w:rPr>
                <w:rFonts w:ascii="Times New Roman" w:eastAsia="Times New Roman"/>
                <w:color w:val="232424"/>
                <w:w w:val="105"/>
                <w:sz w:val="20"/>
              </w:rPr>
              <w:t xml:space="preserve">7 </w:t>
            </w:r>
            <w:r>
              <w:rPr>
                <w:color w:val="232424"/>
                <w:w w:val="105"/>
                <w:sz w:val="19"/>
              </w:rPr>
              <w:t xml:space="preserve">月 </w:t>
            </w:r>
            <w:r>
              <w:rPr>
                <w:rFonts w:ascii="Times New Roman" w:eastAsia="Times New Roman"/>
                <w:color w:val="232424"/>
                <w:w w:val="105"/>
                <w:sz w:val="20"/>
              </w:rPr>
              <w:t xml:space="preserve">8 </w:t>
            </w:r>
            <w:r>
              <w:rPr>
                <w:color w:val="3F423F"/>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630" w:type="dxa"/>
            <w:tcBorders>
              <w:top w:val="single" w:color="000000" w:sz="2" w:space="0"/>
              <w:left w:val="single" w:color="000000" w:sz="12" w:space="0"/>
              <w:bottom w:val="single" w:color="000000" w:sz="2" w:space="0"/>
            </w:tcBorders>
          </w:tcPr>
          <w:p>
            <w:pPr>
              <w:pStyle w:val="8"/>
              <w:spacing w:before="143"/>
              <w:ind w:left="185"/>
              <w:rPr>
                <w:rFonts w:ascii="Times New Roman"/>
                <w:sz w:val="20"/>
              </w:rPr>
            </w:pPr>
            <w:r>
              <w:rPr>
                <w:rFonts w:ascii="Times New Roman"/>
                <w:color w:val="232424"/>
                <w:sz w:val="20"/>
              </w:rPr>
              <w:t>287</w:t>
            </w:r>
          </w:p>
        </w:tc>
        <w:tc>
          <w:tcPr>
            <w:tcW w:w="7526" w:type="dxa"/>
          </w:tcPr>
          <w:p>
            <w:pPr>
              <w:pStyle w:val="8"/>
              <w:spacing w:before="20"/>
              <w:ind w:left="79"/>
              <w:rPr>
                <w:sz w:val="19"/>
              </w:rPr>
            </w:pPr>
            <w:r>
              <w:rPr>
                <w:color w:val="232424"/>
                <w:w w:val="110"/>
                <w:sz w:val="19"/>
              </w:rPr>
              <w:t>中共河南省委组织部中共河南省委老干部局河南省财政厅劳动和社会保障厅关于</w:t>
            </w:r>
          </w:p>
          <w:p>
            <w:pPr>
              <w:pStyle w:val="8"/>
              <w:spacing w:before="21" w:line="211" w:lineRule="exact"/>
              <w:ind w:left="76"/>
              <w:rPr>
                <w:sz w:val="19"/>
              </w:rPr>
            </w:pPr>
            <w:r>
              <w:rPr>
                <w:color w:val="232424"/>
                <w:w w:val="105"/>
                <w:sz w:val="19"/>
              </w:rPr>
              <w:t>建立和完</w:t>
            </w:r>
            <w:r>
              <w:rPr>
                <w:color w:val="3F423F"/>
                <w:w w:val="105"/>
                <w:sz w:val="19"/>
              </w:rPr>
              <w:t>善</w:t>
            </w:r>
            <w:r>
              <w:rPr>
                <w:color w:val="232424"/>
                <w:w w:val="105"/>
                <w:sz w:val="19"/>
              </w:rPr>
              <w:t>离休干部离休费 医药费财政支持机制的意见</w:t>
            </w:r>
          </w:p>
        </w:tc>
        <w:tc>
          <w:tcPr>
            <w:tcW w:w="2720" w:type="dxa"/>
          </w:tcPr>
          <w:p>
            <w:pPr>
              <w:pStyle w:val="8"/>
              <w:spacing w:before="145"/>
              <w:ind w:right="305"/>
              <w:jc w:val="right"/>
              <w:rPr>
                <w:sz w:val="19"/>
              </w:rPr>
            </w:pPr>
            <w:r>
              <w:rPr>
                <w:color w:val="232424"/>
                <w:sz w:val="19"/>
              </w:rPr>
              <w:t xml:space="preserve">豫财社 </w:t>
            </w:r>
            <w:r>
              <w:rPr>
                <w:rFonts w:ascii="Times New Roman" w:eastAsia="Times New Roman"/>
                <w:color w:val="232424"/>
                <w:sz w:val="20"/>
              </w:rPr>
              <w:t xml:space="preserve">( 2003] 123 </w:t>
            </w:r>
            <w:r>
              <w:rPr>
                <w:color w:val="232424"/>
                <w:sz w:val="19"/>
              </w:rPr>
              <w:t>号</w:t>
            </w:r>
          </w:p>
        </w:tc>
        <w:tc>
          <w:tcPr>
            <w:tcW w:w="1865" w:type="dxa"/>
            <w:tcBorders>
              <w:right w:val="single" w:color="000000" w:sz="12" w:space="0"/>
            </w:tcBorders>
          </w:tcPr>
          <w:p>
            <w:pPr>
              <w:pStyle w:val="8"/>
              <w:spacing w:before="154"/>
              <w:ind w:left="201"/>
              <w:rPr>
                <w:sz w:val="18"/>
              </w:rPr>
            </w:pPr>
            <w:r>
              <w:rPr>
                <w:rFonts w:ascii="Times New Roman" w:eastAsia="Times New Roman"/>
                <w:color w:val="232424"/>
                <w:w w:val="105"/>
                <w:sz w:val="20"/>
              </w:rPr>
              <w:t xml:space="preserve">2003 </w:t>
            </w:r>
            <w:r>
              <w:rPr>
                <w:color w:val="3F423F"/>
                <w:w w:val="105"/>
                <w:sz w:val="19"/>
              </w:rPr>
              <w:t xml:space="preserve">年 </w:t>
            </w:r>
            <w:r>
              <w:rPr>
                <w:rFonts w:ascii="Times New Roman" w:eastAsia="Times New Roman"/>
                <w:color w:val="232424"/>
                <w:w w:val="105"/>
                <w:sz w:val="20"/>
              </w:rPr>
              <w:t xml:space="preserve">9 </w:t>
            </w:r>
            <w:r>
              <w:rPr>
                <w:color w:val="232424"/>
                <w:w w:val="105"/>
                <w:sz w:val="19"/>
              </w:rPr>
              <w:t xml:space="preserve">月 </w:t>
            </w:r>
            <w:r>
              <w:rPr>
                <w:rFonts w:ascii="Times New Roman" w:eastAsia="Times New Roman"/>
                <w:color w:val="232424"/>
                <w:w w:val="105"/>
                <w:sz w:val="20"/>
              </w:rPr>
              <w:t xml:space="preserve">2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top w:val="single" w:color="000000" w:sz="2" w:space="0"/>
              <w:left w:val="single" w:color="000000" w:sz="12" w:space="0"/>
            </w:tcBorders>
          </w:tcPr>
          <w:p>
            <w:pPr>
              <w:pStyle w:val="8"/>
              <w:spacing w:before="142"/>
              <w:ind w:left="180"/>
              <w:rPr>
                <w:rFonts w:ascii="Times New Roman"/>
                <w:sz w:val="20"/>
              </w:rPr>
            </w:pPr>
            <w:r>
              <w:rPr>
                <w:rFonts w:ascii="Times New Roman"/>
                <w:color w:val="232424"/>
                <w:w w:val="105"/>
                <w:sz w:val="20"/>
              </w:rPr>
              <w:t>288</w:t>
            </w:r>
          </w:p>
        </w:tc>
        <w:tc>
          <w:tcPr>
            <w:tcW w:w="7526" w:type="dxa"/>
          </w:tcPr>
          <w:p>
            <w:pPr>
              <w:pStyle w:val="8"/>
              <w:spacing w:before="158"/>
              <w:ind w:left="79"/>
              <w:rPr>
                <w:sz w:val="19"/>
              </w:rPr>
            </w:pPr>
            <w:r>
              <w:rPr>
                <w:color w:val="232424"/>
                <w:w w:val="110"/>
                <w:sz w:val="19"/>
              </w:rPr>
              <w:t>河南省财政厅卫生厅关千对肺结核病人医疗费用减免有关政策的通知</w:t>
            </w:r>
          </w:p>
        </w:tc>
        <w:tc>
          <w:tcPr>
            <w:tcW w:w="2720" w:type="dxa"/>
          </w:tcPr>
          <w:p>
            <w:pPr>
              <w:pStyle w:val="8"/>
              <w:spacing w:before="148"/>
              <w:ind w:right="252"/>
              <w:jc w:val="right"/>
              <w:rPr>
                <w:sz w:val="19"/>
              </w:rPr>
            </w:pPr>
            <w:r>
              <w:rPr>
                <w:color w:val="232424"/>
                <w:w w:val="105"/>
                <w:sz w:val="19"/>
              </w:rPr>
              <w:t xml:space="preserve">豫财办社 </w:t>
            </w:r>
            <w:r>
              <w:rPr>
                <w:rFonts w:ascii="Times New Roman" w:eastAsia="Times New Roman"/>
                <w:color w:val="232424"/>
                <w:w w:val="105"/>
                <w:sz w:val="20"/>
              </w:rPr>
              <w:t xml:space="preserve">( 2005J 44 </w:t>
            </w:r>
            <w:r>
              <w:rPr>
                <w:color w:val="232424"/>
                <w:w w:val="105"/>
                <w:sz w:val="19"/>
              </w:rPr>
              <w:t>号</w:t>
            </w:r>
          </w:p>
        </w:tc>
        <w:tc>
          <w:tcPr>
            <w:tcW w:w="1865" w:type="dxa"/>
            <w:tcBorders>
              <w:right w:val="single" w:color="000000" w:sz="12" w:space="0"/>
            </w:tcBorders>
          </w:tcPr>
          <w:p>
            <w:pPr>
              <w:pStyle w:val="8"/>
              <w:spacing w:before="153"/>
              <w:ind w:left="143"/>
              <w:rPr>
                <w:sz w:val="18"/>
              </w:rPr>
            </w:pPr>
            <w:r>
              <w:rPr>
                <w:rFonts w:ascii="Times New Roman" w:eastAsia="Times New Roman"/>
                <w:color w:val="232424"/>
                <w:w w:val="105"/>
                <w:sz w:val="20"/>
              </w:rPr>
              <w:t xml:space="preserve">2005 </w:t>
            </w:r>
            <w:r>
              <w:rPr>
                <w:color w:val="3F423F"/>
                <w:w w:val="105"/>
                <w:sz w:val="19"/>
              </w:rPr>
              <w:t xml:space="preserve">年 </w:t>
            </w:r>
            <w:r>
              <w:rPr>
                <w:rFonts w:ascii="Times New Roman" w:eastAsia="Times New Roman"/>
                <w:color w:val="3F423F"/>
                <w:w w:val="105"/>
                <w:sz w:val="20"/>
              </w:rPr>
              <w:t xml:space="preserve">4 </w:t>
            </w:r>
            <w:r>
              <w:rPr>
                <w:color w:val="232424"/>
                <w:w w:val="105"/>
                <w:sz w:val="19"/>
              </w:rPr>
              <w:t xml:space="preserve">月 </w:t>
            </w:r>
            <w:r>
              <w:rPr>
                <w:rFonts w:ascii="Times New Roman" w:eastAsia="Times New Roman"/>
                <w:color w:val="232424"/>
                <w:w w:val="105"/>
                <w:sz w:val="20"/>
              </w:rPr>
              <w:t xml:space="preserve">13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bottom w:val="single" w:color="000000" w:sz="2" w:space="0"/>
            </w:tcBorders>
          </w:tcPr>
          <w:p>
            <w:pPr>
              <w:pStyle w:val="8"/>
              <w:spacing w:before="142"/>
              <w:ind w:left="180"/>
              <w:rPr>
                <w:rFonts w:ascii="Times New Roman"/>
                <w:sz w:val="20"/>
              </w:rPr>
            </w:pPr>
            <w:r>
              <w:rPr>
                <w:rFonts w:ascii="Times New Roman"/>
                <w:color w:val="232424"/>
                <w:sz w:val="20"/>
              </w:rPr>
              <w:t>289</w:t>
            </w:r>
          </w:p>
        </w:tc>
        <w:tc>
          <w:tcPr>
            <w:tcW w:w="7526" w:type="dxa"/>
          </w:tcPr>
          <w:p>
            <w:pPr>
              <w:pStyle w:val="8"/>
              <w:spacing w:before="7" w:line="260" w:lineRule="atLeast"/>
              <w:ind w:left="78" w:right="10"/>
              <w:rPr>
                <w:sz w:val="19"/>
              </w:rPr>
            </w:pPr>
            <w:r>
              <w:rPr>
                <w:color w:val="232424"/>
                <w:w w:val="105"/>
                <w:sz w:val="19"/>
              </w:rPr>
              <w:t>河南省财政厅河南省卫生厅关</w:t>
            </w:r>
            <w:r>
              <w:rPr>
                <w:color w:val="3F423F"/>
                <w:w w:val="105"/>
                <w:sz w:val="19"/>
              </w:rPr>
              <w:t>于</w:t>
            </w:r>
            <w:r>
              <w:rPr>
                <w:color w:val="232424"/>
                <w:w w:val="105"/>
                <w:sz w:val="19"/>
              </w:rPr>
              <w:t>进</w:t>
            </w:r>
            <w:r>
              <w:rPr>
                <w:color w:val="3F423F"/>
                <w:w w:val="105"/>
                <w:sz w:val="19"/>
              </w:rPr>
              <w:t>一</w:t>
            </w:r>
            <w:r>
              <w:rPr>
                <w:color w:val="232424"/>
                <w:w w:val="105"/>
                <w:sz w:val="19"/>
              </w:rPr>
              <w:t>步明确我省传染病医院（病区）有关 财政补助政策和保障机制的通知</w:t>
            </w:r>
          </w:p>
        </w:tc>
        <w:tc>
          <w:tcPr>
            <w:tcW w:w="2720" w:type="dxa"/>
          </w:tcPr>
          <w:p>
            <w:pPr>
              <w:pStyle w:val="8"/>
              <w:spacing w:before="148"/>
              <w:ind w:right="272"/>
              <w:jc w:val="right"/>
              <w:rPr>
                <w:sz w:val="19"/>
              </w:rPr>
            </w:pPr>
            <w:r>
              <w:rPr>
                <w:color w:val="232424"/>
                <w:sz w:val="19"/>
              </w:rPr>
              <w:t xml:space="preserve">豫财办社 </w:t>
            </w:r>
            <w:r>
              <w:rPr>
                <w:rFonts w:ascii="Times New Roman" w:eastAsia="Times New Roman"/>
                <w:color w:val="232424"/>
                <w:sz w:val="20"/>
              </w:rPr>
              <w:t xml:space="preserve">[ 2009) 60 </w:t>
            </w:r>
            <w:r>
              <w:rPr>
                <w:color w:val="232424"/>
                <w:sz w:val="19"/>
              </w:rPr>
              <w:t>号</w:t>
            </w:r>
          </w:p>
        </w:tc>
        <w:tc>
          <w:tcPr>
            <w:tcW w:w="1865" w:type="dxa"/>
            <w:tcBorders>
              <w:right w:val="single" w:color="000000" w:sz="12" w:space="0"/>
            </w:tcBorders>
          </w:tcPr>
          <w:p>
            <w:pPr>
              <w:pStyle w:val="8"/>
              <w:spacing w:before="153"/>
              <w:ind w:left="143"/>
              <w:rPr>
                <w:sz w:val="18"/>
              </w:rPr>
            </w:pPr>
            <w:r>
              <w:rPr>
                <w:rFonts w:ascii="Times New Roman" w:eastAsia="Times New Roman"/>
                <w:color w:val="232424"/>
                <w:w w:val="105"/>
                <w:sz w:val="20"/>
              </w:rPr>
              <w:t xml:space="preserve">2009 </w:t>
            </w:r>
            <w:r>
              <w:rPr>
                <w:color w:val="232424"/>
                <w:w w:val="105"/>
                <w:sz w:val="19"/>
              </w:rPr>
              <w:t xml:space="preserve">年 </w:t>
            </w:r>
            <w:r>
              <w:rPr>
                <w:rFonts w:ascii="Times New Roman" w:eastAsia="Times New Roman"/>
                <w:color w:val="232424"/>
                <w:w w:val="105"/>
                <w:sz w:val="20"/>
              </w:rPr>
              <w:t xml:space="preserve">5 </w:t>
            </w:r>
            <w:r>
              <w:rPr>
                <w:color w:val="232424"/>
                <w:w w:val="105"/>
                <w:sz w:val="19"/>
              </w:rPr>
              <w:t xml:space="preserve">月 </w:t>
            </w:r>
            <w:r>
              <w:rPr>
                <w:rFonts w:ascii="Times New Roman" w:eastAsia="Times New Roman"/>
                <w:color w:val="232424"/>
                <w:w w:val="105"/>
                <w:sz w:val="20"/>
              </w:rPr>
              <w:t xml:space="preserve">13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30" w:type="dxa"/>
            <w:tcBorders>
              <w:top w:val="single" w:color="000000" w:sz="2" w:space="0"/>
              <w:left w:val="single" w:color="000000" w:sz="12" w:space="0"/>
              <w:bottom w:val="single" w:color="000000" w:sz="2" w:space="0"/>
            </w:tcBorders>
          </w:tcPr>
          <w:p>
            <w:pPr>
              <w:pStyle w:val="8"/>
              <w:spacing w:before="138"/>
              <w:ind w:left="180"/>
              <w:rPr>
                <w:rFonts w:ascii="Times New Roman"/>
                <w:sz w:val="20"/>
              </w:rPr>
            </w:pPr>
            <w:r>
              <w:rPr>
                <w:rFonts w:ascii="Times New Roman"/>
                <w:color w:val="232424"/>
                <w:sz w:val="20"/>
              </w:rPr>
              <w:t>290</w:t>
            </w:r>
          </w:p>
        </w:tc>
        <w:tc>
          <w:tcPr>
            <w:tcW w:w="7526" w:type="dxa"/>
          </w:tcPr>
          <w:p>
            <w:pPr>
              <w:pStyle w:val="8"/>
              <w:spacing w:before="15"/>
              <w:ind w:left="74"/>
              <w:rPr>
                <w:sz w:val="19"/>
              </w:rPr>
            </w:pPr>
            <w:r>
              <w:rPr>
                <w:color w:val="232424"/>
                <w:w w:val="110"/>
                <w:sz w:val="19"/>
              </w:rPr>
              <w:t>河南省财政厅河南省人力资源和社会保障厅关千进一步加强医疗（生育）保险基</w:t>
            </w:r>
          </w:p>
          <w:p>
            <w:pPr>
              <w:pStyle w:val="8"/>
              <w:spacing w:before="16" w:line="211" w:lineRule="exact"/>
              <w:ind w:left="72"/>
              <w:rPr>
                <w:sz w:val="19"/>
              </w:rPr>
            </w:pPr>
            <w:r>
              <w:rPr>
                <w:color w:val="232424"/>
                <w:w w:val="110"/>
                <w:sz w:val="19"/>
              </w:rPr>
              <w:t>金管理有关问题的通知</w:t>
            </w:r>
          </w:p>
        </w:tc>
        <w:tc>
          <w:tcPr>
            <w:tcW w:w="2720" w:type="dxa"/>
          </w:tcPr>
          <w:p>
            <w:pPr>
              <w:pStyle w:val="8"/>
              <w:spacing w:before="135"/>
              <w:ind w:left="361"/>
              <w:rPr>
                <w:sz w:val="19"/>
              </w:rPr>
            </w:pPr>
            <w:r>
              <w:rPr>
                <w:color w:val="232424"/>
                <w:sz w:val="19"/>
              </w:rPr>
              <w:t xml:space="preserve">豫财社 </w:t>
            </w:r>
            <w:r>
              <w:rPr>
                <w:rFonts w:ascii="Times New Roman" w:eastAsia="Times New Roman"/>
                <w:color w:val="232424"/>
                <w:sz w:val="20"/>
              </w:rPr>
              <w:t xml:space="preserve">( 2009] 228 </w:t>
            </w:r>
            <w:r>
              <w:rPr>
                <w:color w:val="232424"/>
                <w:sz w:val="19"/>
              </w:rPr>
              <w:t>号</w:t>
            </w:r>
          </w:p>
        </w:tc>
        <w:tc>
          <w:tcPr>
            <w:tcW w:w="1865" w:type="dxa"/>
            <w:tcBorders>
              <w:right w:val="single" w:color="000000" w:sz="12" w:space="0"/>
            </w:tcBorders>
          </w:tcPr>
          <w:p>
            <w:pPr>
              <w:pStyle w:val="8"/>
              <w:spacing w:before="144"/>
              <w:ind w:left="90"/>
              <w:rPr>
                <w:sz w:val="18"/>
              </w:rPr>
            </w:pPr>
            <w:r>
              <w:rPr>
                <w:rFonts w:ascii="Times New Roman" w:eastAsia="Times New Roman"/>
                <w:color w:val="232424"/>
                <w:sz w:val="20"/>
              </w:rPr>
              <w:t xml:space="preserve">2009 </w:t>
            </w:r>
            <w:r>
              <w:rPr>
                <w:color w:val="232424"/>
                <w:sz w:val="19"/>
              </w:rPr>
              <w:t xml:space="preserve">年 </w:t>
            </w:r>
            <w:r>
              <w:rPr>
                <w:rFonts w:ascii="Times New Roman" w:eastAsia="Times New Roman"/>
                <w:color w:val="232424"/>
                <w:sz w:val="20"/>
              </w:rPr>
              <w:t xml:space="preserve">12 </w:t>
            </w:r>
            <w:r>
              <w:rPr>
                <w:color w:val="232424"/>
                <w:sz w:val="19"/>
              </w:rPr>
              <w:t xml:space="preserve">月 </w:t>
            </w:r>
            <w:r>
              <w:rPr>
                <w:rFonts w:ascii="Times New Roman" w:eastAsia="Times New Roman"/>
                <w:color w:val="232424"/>
                <w:sz w:val="20"/>
              </w:rPr>
              <w:t xml:space="preserve">31 </w:t>
            </w:r>
            <w:r>
              <w:rPr>
                <w:color w:val="232424"/>
                <w:sz w:val="18"/>
              </w:rPr>
              <w:t>日</w:t>
            </w:r>
          </w:p>
        </w:tc>
      </w:tr>
    </w:tbl>
    <w:p>
      <w:pPr>
        <w:spacing w:after="0"/>
        <w:rPr>
          <w:sz w:val="18"/>
        </w:rPr>
        <w:sectPr>
          <w:headerReference r:id="rId14" w:type="default"/>
          <w:pgSz w:w="16660" w:h="11730" w:orient="landscape"/>
          <w:pgMar w:top="1480" w:right="1920" w:bottom="280" w:left="1740" w:header="1298" w:footer="0" w:gutter="0"/>
        </w:sectPr>
      </w:pPr>
    </w:p>
    <w:tbl>
      <w:tblPr>
        <w:tblStyle w:val="4"/>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0"/>
        <w:gridCol w:w="7526"/>
        <w:gridCol w:w="2730"/>
        <w:gridCol w:w="18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630" w:type="dxa"/>
            <w:tcBorders>
              <w:bottom w:val="single" w:color="000000" w:sz="6" w:space="0"/>
            </w:tcBorders>
          </w:tcPr>
          <w:p>
            <w:pPr>
              <w:pStyle w:val="8"/>
              <w:spacing w:before="1"/>
              <w:rPr>
                <w:rFonts w:ascii="Times New Roman"/>
                <w:sz w:val="14"/>
              </w:rPr>
            </w:pPr>
          </w:p>
          <w:p>
            <w:pPr>
              <w:pStyle w:val="8"/>
              <w:ind w:left="56" w:right="14"/>
              <w:jc w:val="center"/>
              <w:rPr>
                <w:sz w:val="19"/>
              </w:rPr>
            </w:pPr>
            <w:r>
              <w:rPr>
                <w:color w:val="1F2121"/>
                <w:w w:val="110"/>
                <w:sz w:val="19"/>
              </w:rPr>
              <w:t>序</w:t>
            </w:r>
            <w:r>
              <w:rPr>
                <w:color w:val="030303"/>
                <w:w w:val="110"/>
                <w:sz w:val="19"/>
              </w:rPr>
              <w:t>号</w:t>
            </w:r>
          </w:p>
        </w:tc>
        <w:tc>
          <w:tcPr>
            <w:tcW w:w="7526" w:type="dxa"/>
            <w:tcBorders>
              <w:bottom w:val="single" w:color="000000" w:sz="6" w:space="0"/>
            </w:tcBorders>
          </w:tcPr>
          <w:p>
            <w:pPr>
              <w:pStyle w:val="8"/>
              <w:tabs>
                <w:tab w:val="left" w:pos="552"/>
                <w:tab w:val="left" w:pos="1039"/>
                <w:tab w:val="left" w:pos="1532"/>
              </w:tabs>
              <w:spacing w:before="158"/>
              <w:ind w:left="59"/>
              <w:jc w:val="center"/>
              <w:rPr>
                <w:sz w:val="18"/>
              </w:rPr>
            </w:pPr>
            <w:r>
              <w:rPr>
                <w:color w:val="1F2121"/>
                <w:w w:val="110"/>
                <w:sz w:val="19"/>
              </w:rPr>
              <w:t>文</w:t>
            </w:r>
            <w:r>
              <w:rPr>
                <w:color w:val="1F2121"/>
                <w:w w:val="110"/>
                <w:sz w:val="19"/>
              </w:rPr>
              <w:tab/>
            </w:r>
            <w:r>
              <w:rPr>
                <w:color w:val="1F2121"/>
                <w:w w:val="110"/>
                <w:position w:val="1"/>
                <w:sz w:val="18"/>
              </w:rPr>
              <w:t>件</w:t>
            </w:r>
            <w:r>
              <w:rPr>
                <w:color w:val="1F2121"/>
                <w:w w:val="110"/>
                <w:position w:val="1"/>
                <w:sz w:val="18"/>
              </w:rPr>
              <w:tab/>
            </w:r>
            <w:r>
              <w:rPr>
                <w:color w:val="1F2121"/>
                <w:w w:val="110"/>
                <w:sz w:val="19"/>
              </w:rPr>
              <w:t>名</w:t>
            </w:r>
            <w:r>
              <w:rPr>
                <w:color w:val="1F2121"/>
                <w:w w:val="110"/>
                <w:sz w:val="19"/>
              </w:rPr>
              <w:tab/>
            </w:r>
            <w:r>
              <w:rPr>
                <w:color w:val="1F2121"/>
                <w:w w:val="110"/>
                <w:sz w:val="18"/>
              </w:rPr>
              <w:t>称</w:t>
            </w:r>
          </w:p>
        </w:tc>
        <w:tc>
          <w:tcPr>
            <w:tcW w:w="2730" w:type="dxa"/>
            <w:tcBorders>
              <w:bottom w:val="single" w:color="000000" w:sz="6" w:space="0"/>
            </w:tcBorders>
          </w:tcPr>
          <w:p>
            <w:pPr>
              <w:pStyle w:val="8"/>
              <w:spacing w:before="153"/>
              <w:ind w:left="371" w:right="345"/>
              <w:jc w:val="center"/>
              <w:rPr>
                <w:sz w:val="19"/>
              </w:rPr>
            </w:pPr>
            <w:r>
              <w:rPr>
                <w:color w:val="1F2121"/>
                <w:w w:val="110"/>
                <w:sz w:val="19"/>
              </w:rPr>
              <w:t>发文号</w:t>
            </w:r>
          </w:p>
        </w:tc>
        <w:tc>
          <w:tcPr>
            <w:tcW w:w="1860" w:type="dxa"/>
            <w:tcBorders>
              <w:bottom w:val="single" w:color="000000" w:sz="6" w:space="0"/>
            </w:tcBorders>
          </w:tcPr>
          <w:p>
            <w:pPr>
              <w:pStyle w:val="8"/>
              <w:spacing w:before="143"/>
              <w:ind w:left="26"/>
              <w:jc w:val="center"/>
              <w:rPr>
                <w:sz w:val="19"/>
              </w:rPr>
            </w:pPr>
            <w:r>
              <w:rPr>
                <w:color w:val="1F2121"/>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tcBorders>
          </w:tcPr>
          <w:p>
            <w:pPr>
              <w:pStyle w:val="8"/>
              <w:spacing w:before="144"/>
              <w:ind w:left="67" w:right="14"/>
              <w:jc w:val="center"/>
              <w:rPr>
                <w:rFonts w:ascii="Times New Roman"/>
                <w:sz w:val="20"/>
              </w:rPr>
            </w:pPr>
            <w:r>
              <w:rPr>
                <w:rFonts w:ascii="Times New Roman"/>
                <w:color w:val="1F2121"/>
                <w:w w:val="105"/>
                <w:sz w:val="20"/>
              </w:rPr>
              <w:t>291</w:t>
            </w:r>
          </w:p>
        </w:tc>
        <w:tc>
          <w:tcPr>
            <w:tcW w:w="7526" w:type="dxa"/>
            <w:tcBorders>
              <w:top w:val="single" w:color="000000" w:sz="6" w:space="0"/>
              <w:bottom w:val="single" w:color="000000" w:sz="6" w:space="0"/>
            </w:tcBorders>
          </w:tcPr>
          <w:p>
            <w:pPr>
              <w:pStyle w:val="8"/>
              <w:spacing w:before="11"/>
              <w:ind w:left="57"/>
              <w:rPr>
                <w:sz w:val="19"/>
              </w:rPr>
            </w:pPr>
            <w:r>
              <w:rPr>
                <w:color w:val="1F2121"/>
                <w:w w:val="105"/>
                <w:sz w:val="19"/>
              </w:rPr>
              <w:t>河南省财政厅河南省卫</w:t>
            </w:r>
            <w:r>
              <w:rPr>
                <w:color w:val="3D4242"/>
                <w:w w:val="105"/>
                <w:sz w:val="19"/>
              </w:rPr>
              <w:t>生</w:t>
            </w:r>
            <w:r>
              <w:rPr>
                <w:color w:val="1F2121"/>
                <w:w w:val="105"/>
                <w:sz w:val="19"/>
              </w:rPr>
              <w:t>厅河南省乡村医生基本公共卫生服务补助经费 考核拨付</w:t>
            </w:r>
          </w:p>
          <w:p>
            <w:pPr>
              <w:pStyle w:val="8"/>
              <w:spacing w:before="21" w:line="223" w:lineRule="exact"/>
              <w:ind w:left="51"/>
              <w:rPr>
                <w:sz w:val="19"/>
              </w:rPr>
            </w:pPr>
            <w:r>
              <w:rPr>
                <w:color w:val="1F2121"/>
                <w:w w:val="110"/>
                <w:sz w:val="19"/>
              </w:rPr>
              <w:t>实施意见</w:t>
            </w:r>
          </w:p>
        </w:tc>
        <w:tc>
          <w:tcPr>
            <w:tcW w:w="2730" w:type="dxa"/>
            <w:tcBorders>
              <w:top w:val="single" w:color="000000" w:sz="6" w:space="0"/>
              <w:bottom w:val="single" w:color="000000" w:sz="6" w:space="0"/>
            </w:tcBorders>
          </w:tcPr>
          <w:p>
            <w:pPr>
              <w:pStyle w:val="8"/>
              <w:spacing w:before="136"/>
              <w:ind w:left="371" w:right="342"/>
              <w:jc w:val="center"/>
              <w:rPr>
                <w:sz w:val="19"/>
              </w:rPr>
            </w:pPr>
            <w:r>
              <w:rPr>
                <w:color w:val="1F2121"/>
                <w:w w:val="105"/>
                <w:sz w:val="19"/>
              </w:rPr>
              <w:t xml:space="preserve">豫财社 </w:t>
            </w:r>
            <w:r>
              <w:rPr>
                <w:rFonts w:ascii="Times New Roman" w:eastAsia="Times New Roman"/>
                <w:color w:val="1F2121"/>
                <w:w w:val="105"/>
                <w:sz w:val="20"/>
              </w:rPr>
              <w:t>( 2010</w:t>
            </w:r>
            <w:r>
              <w:rPr>
                <w:rFonts w:ascii="Times New Roman" w:eastAsia="Times New Roman"/>
                <w:color w:val="030303"/>
                <w:w w:val="105"/>
                <w:sz w:val="20"/>
              </w:rPr>
              <w:t xml:space="preserve">) </w:t>
            </w:r>
            <w:r>
              <w:rPr>
                <w:rFonts w:ascii="Times New Roman" w:eastAsia="Times New Roman"/>
                <w:color w:val="1F2121"/>
                <w:w w:val="105"/>
                <w:sz w:val="20"/>
              </w:rPr>
              <w:t xml:space="preserve">2 </w:t>
            </w:r>
            <w:r>
              <w:rPr>
                <w:color w:val="1F2121"/>
                <w:w w:val="105"/>
                <w:sz w:val="19"/>
              </w:rPr>
              <w:t>号</w:t>
            </w:r>
          </w:p>
        </w:tc>
        <w:tc>
          <w:tcPr>
            <w:tcW w:w="1860" w:type="dxa"/>
            <w:tcBorders>
              <w:top w:val="single" w:color="000000" w:sz="6" w:space="0"/>
              <w:bottom w:val="single" w:color="000000" w:sz="6" w:space="0"/>
            </w:tcBorders>
          </w:tcPr>
          <w:p>
            <w:pPr>
              <w:pStyle w:val="8"/>
              <w:spacing w:before="131"/>
              <w:ind w:left="27"/>
              <w:jc w:val="center"/>
              <w:rPr>
                <w:sz w:val="18"/>
              </w:rPr>
            </w:pPr>
            <w:r>
              <w:rPr>
                <w:rFonts w:ascii="Times New Roman" w:eastAsia="Times New Roman"/>
                <w:color w:val="1F2121"/>
                <w:w w:val="105"/>
                <w:sz w:val="20"/>
              </w:rPr>
              <w:t>20</w:t>
            </w:r>
            <w:r>
              <w:rPr>
                <w:rFonts w:ascii="Times New Roman" w:eastAsia="Times New Roman"/>
                <w:color w:val="3D4242"/>
                <w:w w:val="105"/>
                <w:sz w:val="20"/>
              </w:rPr>
              <w:t>1</w:t>
            </w:r>
            <w:r>
              <w:rPr>
                <w:rFonts w:ascii="Times New Roman" w:eastAsia="Times New Roman"/>
                <w:color w:val="1F2121"/>
                <w:w w:val="105"/>
                <w:sz w:val="20"/>
              </w:rPr>
              <w:t xml:space="preserve">0 </w:t>
            </w:r>
            <w:r>
              <w:rPr>
                <w:color w:val="1F2121"/>
                <w:w w:val="105"/>
                <w:sz w:val="19"/>
              </w:rPr>
              <w:t xml:space="preserve">年 </w:t>
            </w:r>
            <w:r>
              <w:rPr>
                <w:rFonts w:ascii="Times New Roman" w:eastAsia="Times New Roman"/>
                <w:color w:val="1F2121"/>
                <w:w w:val="105"/>
                <w:sz w:val="20"/>
              </w:rPr>
              <w:t xml:space="preserve">1 </w:t>
            </w:r>
            <w:r>
              <w:rPr>
                <w:color w:val="1F2121"/>
                <w:w w:val="105"/>
                <w:sz w:val="19"/>
              </w:rPr>
              <w:t xml:space="preserve">月 </w:t>
            </w:r>
            <w:r>
              <w:rPr>
                <w:rFonts w:ascii="Times New Roman" w:eastAsia="Times New Roman"/>
                <w:color w:val="1F2121"/>
                <w:w w:val="105"/>
                <w:sz w:val="20"/>
              </w:rPr>
              <w:t xml:space="preserve">9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30" w:type="dxa"/>
            <w:tcBorders>
              <w:top w:val="single" w:color="000000" w:sz="6" w:space="0"/>
              <w:bottom w:val="single" w:color="000000" w:sz="6" w:space="0"/>
            </w:tcBorders>
          </w:tcPr>
          <w:p>
            <w:pPr>
              <w:pStyle w:val="8"/>
              <w:spacing w:before="144"/>
              <w:ind w:left="59" w:right="14"/>
              <w:jc w:val="center"/>
              <w:rPr>
                <w:rFonts w:ascii="Times New Roman"/>
                <w:sz w:val="20"/>
              </w:rPr>
            </w:pPr>
            <w:r>
              <w:rPr>
                <w:rFonts w:ascii="Times New Roman"/>
                <w:color w:val="1F2121"/>
                <w:sz w:val="20"/>
              </w:rPr>
              <w:t>292</w:t>
            </w:r>
          </w:p>
        </w:tc>
        <w:tc>
          <w:tcPr>
            <w:tcW w:w="7526" w:type="dxa"/>
            <w:tcBorders>
              <w:top w:val="single" w:color="000000" w:sz="6" w:space="0"/>
              <w:bottom w:val="single" w:color="000000" w:sz="6" w:space="0"/>
            </w:tcBorders>
          </w:tcPr>
          <w:p>
            <w:pPr>
              <w:pStyle w:val="8"/>
              <w:spacing w:line="260" w:lineRule="atLeast"/>
              <w:ind w:left="48" w:right="-29" w:firstLine="8"/>
              <w:rPr>
                <w:sz w:val="19"/>
              </w:rPr>
            </w:pPr>
            <w:r>
              <w:rPr>
                <w:color w:val="1F2121"/>
                <w:spacing w:val="-1"/>
                <w:w w:val="105"/>
                <w:sz w:val="19"/>
              </w:rPr>
              <w:t xml:space="preserve">河南省财政厅河南省发展和改革委员会河南省人力资源和社会保障厅河南省卫生厅 </w:t>
            </w:r>
            <w:r>
              <w:rPr>
                <w:color w:val="1F2121"/>
                <w:spacing w:val="6"/>
                <w:w w:val="105"/>
                <w:sz w:val="19"/>
              </w:rPr>
              <w:t>关于印发</w:t>
            </w:r>
            <w:r>
              <w:rPr>
                <w:color w:val="3D4242"/>
                <w:spacing w:val="-11"/>
                <w:w w:val="105"/>
                <w:sz w:val="19"/>
              </w:rPr>
              <w:t>《</w:t>
            </w:r>
            <w:r>
              <w:rPr>
                <w:color w:val="1F2121"/>
                <w:spacing w:val="-2"/>
                <w:w w:val="105"/>
                <w:sz w:val="19"/>
              </w:rPr>
              <w:t>河南省基层医疗卫生机构实施基本药物制度经费补偿实施意见</w:t>
            </w:r>
            <w:r>
              <w:rPr>
                <w:color w:val="3D4242"/>
                <w:spacing w:val="-6"/>
                <w:w w:val="105"/>
                <w:sz w:val="19"/>
              </w:rPr>
              <w:t>》</w:t>
            </w:r>
            <w:r>
              <w:rPr>
                <w:color w:val="1F2121"/>
                <w:spacing w:val="2"/>
                <w:w w:val="105"/>
                <w:sz w:val="19"/>
              </w:rPr>
              <w:t>的通知</w:t>
            </w:r>
          </w:p>
        </w:tc>
        <w:tc>
          <w:tcPr>
            <w:tcW w:w="2730" w:type="dxa"/>
            <w:tcBorders>
              <w:top w:val="single" w:color="000000" w:sz="6" w:space="0"/>
              <w:bottom w:val="single" w:color="000000" w:sz="6" w:space="0"/>
            </w:tcBorders>
          </w:tcPr>
          <w:p>
            <w:pPr>
              <w:pStyle w:val="8"/>
              <w:spacing w:before="136"/>
              <w:ind w:left="363" w:right="348"/>
              <w:jc w:val="center"/>
              <w:rPr>
                <w:sz w:val="19"/>
              </w:rPr>
            </w:pPr>
            <w:r>
              <w:rPr>
                <w:color w:val="1F2121"/>
                <w:sz w:val="19"/>
              </w:rPr>
              <w:t xml:space="preserve">豫财社 </w:t>
            </w:r>
            <w:r>
              <w:rPr>
                <w:rFonts w:ascii="Times New Roman" w:eastAsia="Times New Roman"/>
                <w:color w:val="1F2121"/>
                <w:sz w:val="20"/>
              </w:rPr>
              <w:t xml:space="preserve">( 2010) 8 </w:t>
            </w:r>
            <w:r>
              <w:rPr>
                <w:color w:val="1F2121"/>
                <w:sz w:val="19"/>
              </w:rPr>
              <w:t>号</w:t>
            </w:r>
          </w:p>
        </w:tc>
        <w:tc>
          <w:tcPr>
            <w:tcW w:w="1860" w:type="dxa"/>
            <w:tcBorders>
              <w:top w:val="single" w:color="000000" w:sz="6" w:space="0"/>
              <w:bottom w:val="single" w:color="000000" w:sz="6" w:space="0"/>
            </w:tcBorders>
          </w:tcPr>
          <w:p>
            <w:pPr>
              <w:pStyle w:val="8"/>
              <w:spacing w:before="131"/>
              <w:ind w:left="39"/>
              <w:jc w:val="center"/>
              <w:rPr>
                <w:sz w:val="18"/>
              </w:rPr>
            </w:pPr>
            <w:r>
              <w:rPr>
                <w:rFonts w:ascii="Times New Roman" w:eastAsia="Times New Roman"/>
                <w:color w:val="1F2121"/>
                <w:w w:val="105"/>
                <w:sz w:val="20"/>
              </w:rPr>
              <w:t xml:space="preserve">2010 </w:t>
            </w:r>
            <w:r>
              <w:rPr>
                <w:color w:val="1F2121"/>
                <w:w w:val="105"/>
                <w:sz w:val="19"/>
              </w:rPr>
              <w:t xml:space="preserve">年 </w:t>
            </w:r>
            <w:r>
              <w:rPr>
                <w:rFonts w:ascii="Times New Roman" w:eastAsia="Times New Roman"/>
                <w:color w:val="1F2121"/>
                <w:w w:val="105"/>
                <w:sz w:val="20"/>
              </w:rPr>
              <w:t xml:space="preserve">2 </w:t>
            </w:r>
            <w:r>
              <w:rPr>
                <w:color w:val="1F2121"/>
                <w:w w:val="105"/>
                <w:sz w:val="19"/>
              </w:rPr>
              <w:t xml:space="preserve">月 </w:t>
            </w:r>
            <w:r>
              <w:rPr>
                <w:rFonts w:ascii="Times New Roman" w:eastAsia="Times New Roman"/>
                <w:color w:val="1F2121"/>
                <w:w w:val="105"/>
                <w:sz w:val="20"/>
              </w:rPr>
              <w:t xml:space="preserve">2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30" w:type="dxa"/>
            <w:tcBorders>
              <w:top w:val="single" w:color="000000" w:sz="6" w:space="0"/>
              <w:bottom w:val="single" w:color="000000" w:sz="6" w:space="0"/>
            </w:tcBorders>
          </w:tcPr>
          <w:p>
            <w:pPr>
              <w:pStyle w:val="8"/>
              <w:spacing w:before="144"/>
              <w:ind w:left="62" w:right="14"/>
              <w:jc w:val="center"/>
              <w:rPr>
                <w:rFonts w:ascii="Times New Roman"/>
                <w:sz w:val="20"/>
              </w:rPr>
            </w:pPr>
            <w:r>
              <w:rPr>
                <w:rFonts w:ascii="Times New Roman"/>
                <w:color w:val="1F2121"/>
                <w:sz w:val="20"/>
              </w:rPr>
              <w:t>293</w:t>
            </w:r>
          </w:p>
        </w:tc>
        <w:tc>
          <w:tcPr>
            <w:tcW w:w="7526" w:type="dxa"/>
            <w:tcBorders>
              <w:top w:val="single" w:color="000000" w:sz="6" w:space="0"/>
              <w:bottom w:val="single" w:color="000000" w:sz="6" w:space="0"/>
            </w:tcBorders>
          </w:tcPr>
          <w:p>
            <w:pPr>
              <w:pStyle w:val="8"/>
              <w:spacing w:before="146"/>
              <w:ind w:left="28" w:right="93"/>
              <w:jc w:val="center"/>
              <w:rPr>
                <w:sz w:val="19"/>
              </w:rPr>
            </w:pPr>
            <w:r>
              <w:rPr>
                <w:color w:val="1F2121"/>
                <w:w w:val="110"/>
                <w:sz w:val="19"/>
              </w:rPr>
              <w:t>河南省财政厅关千调整行政事业单位职工和离退休人员逝世后丧葬费标准的通知</w:t>
            </w:r>
          </w:p>
        </w:tc>
        <w:tc>
          <w:tcPr>
            <w:tcW w:w="2730" w:type="dxa"/>
            <w:tcBorders>
              <w:top w:val="single" w:color="000000" w:sz="6" w:space="0"/>
              <w:bottom w:val="single" w:color="000000" w:sz="6" w:space="0"/>
            </w:tcBorders>
          </w:tcPr>
          <w:p>
            <w:pPr>
              <w:pStyle w:val="8"/>
              <w:spacing w:before="136"/>
              <w:ind w:left="353" w:right="348"/>
              <w:jc w:val="center"/>
              <w:rPr>
                <w:sz w:val="19"/>
              </w:rPr>
            </w:pPr>
            <w:r>
              <w:rPr>
                <w:color w:val="1F2121"/>
                <w:sz w:val="19"/>
              </w:rPr>
              <w:t xml:space="preserve">豫财社 </w:t>
            </w:r>
            <w:r>
              <w:rPr>
                <w:rFonts w:ascii="Times New Roman" w:eastAsia="Times New Roman"/>
                <w:color w:val="3D4242"/>
                <w:sz w:val="20"/>
              </w:rPr>
              <w:t xml:space="preserve">( </w:t>
            </w:r>
            <w:r>
              <w:rPr>
                <w:rFonts w:ascii="Times New Roman" w:eastAsia="Times New Roman"/>
                <w:color w:val="1F2121"/>
                <w:sz w:val="20"/>
              </w:rPr>
              <w:t xml:space="preserve">2011) 6 </w:t>
            </w:r>
            <w:r>
              <w:rPr>
                <w:color w:val="1F2121"/>
                <w:sz w:val="19"/>
              </w:rPr>
              <w:t>号</w:t>
            </w:r>
          </w:p>
        </w:tc>
        <w:tc>
          <w:tcPr>
            <w:tcW w:w="1860" w:type="dxa"/>
            <w:tcBorders>
              <w:top w:val="single" w:color="000000" w:sz="6" w:space="0"/>
              <w:bottom w:val="single" w:color="000000" w:sz="6" w:space="0"/>
            </w:tcBorders>
          </w:tcPr>
          <w:p>
            <w:pPr>
              <w:pStyle w:val="8"/>
              <w:spacing w:before="131"/>
              <w:ind w:left="41"/>
              <w:jc w:val="center"/>
              <w:rPr>
                <w:sz w:val="18"/>
              </w:rPr>
            </w:pPr>
            <w:r>
              <w:rPr>
                <w:rFonts w:ascii="Times New Roman" w:eastAsia="Times New Roman"/>
                <w:color w:val="1F2121"/>
                <w:sz w:val="20"/>
              </w:rPr>
              <w:t xml:space="preserve">2011 </w:t>
            </w:r>
            <w:r>
              <w:rPr>
                <w:color w:val="1F2121"/>
                <w:sz w:val="19"/>
              </w:rPr>
              <w:t xml:space="preserve">年 </w:t>
            </w:r>
            <w:r>
              <w:rPr>
                <w:rFonts w:ascii="Times New Roman" w:eastAsia="Times New Roman"/>
                <w:color w:val="1F2121"/>
                <w:sz w:val="20"/>
              </w:rPr>
              <w:t xml:space="preserve">1 </w:t>
            </w:r>
            <w:r>
              <w:rPr>
                <w:color w:val="1F2121"/>
                <w:sz w:val="19"/>
              </w:rPr>
              <w:t xml:space="preserve">月 </w:t>
            </w:r>
            <w:r>
              <w:rPr>
                <w:rFonts w:ascii="Times New Roman" w:eastAsia="Times New Roman"/>
                <w:color w:val="1F2121"/>
                <w:sz w:val="20"/>
              </w:rPr>
              <w:t>2</w:t>
            </w:r>
            <w:r>
              <w:rPr>
                <w:rFonts w:ascii="Times New Roman" w:eastAsia="Times New Roman"/>
                <w:color w:val="3D4242"/>
                <w:sz w:val="20"/>
              </w:rPr>
              <w:t xml:space="preserve">4! </w:t>
            </w:r>
            <w:r>
              <w:rPr>
                <w:color w:val="1F212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tcBorders>
          </w:tcPr>
          <w:p>
            <w:pPr>
              <w:pStyle w:val="8"/>
              <w:spacing w:before="139"/>
              <w:ind w:left="71" w:right="14"/>
              <w:jc w:val="center"/>
              <w:rPr>
                <w:rFonts w:ascii="Times New Roman"/>
                <w:sz w:val="20"/>
              </w:rPr>
            </w:pPr>
            <w:r>
              <w:rPr>
                <w:rFonts w:ascii="Times New Roman"/>
                <w:color w:val="1F2121"/>
                <w:sz w:val="20"/>
              </w:rPr>
              <w:t>294</w:t>
            </w:r>
          </w:p>
        </w:tc>
        <w:tc>
          <w:tcPr>
            <w:tcW w:w="7526" w:type="dxa"/>
            <w:tcBorders>
              <w:top w:val="single" w:color="000000" w:sz="6" w:space="0"/>
              <w:bottom w:val="single" w:color="000000" w:sz="6" w:space="0"/>
            </w:tcBorders>
          </w:tcPr>
          <w:p>
            <w:pPr>
              <w:pStyle w:val="8"/>
              <w:spacing w:before="11"/>
              <w:ind w:left="66"/>
              <w:rPr>
                <w:sz w:val="19"/>
              </w:rPr>
            </w:pPr>
            <w:r>
              <w:rPr>
                <w:color w:val="1F2121"/>
                <w:w w:val="105"/>
                <w:sz w:val="19"/>
              </w:rPr>
              <w:t>河南省财政厅河南省人力资源和社会保障厅关于做好高校毕业</w:t>
            </w:r>
            <w:r>
              <w:rPr>
                <w:color w:val="3D4242"/>
                <w:w w:val="105"/>
                <w:sz w:val="19"/>
              </w:rPr>
              <w:t xml:space="preserve">生 </w:t>
            </w:r>
            <w:r>
              <w:rPr>
                <w:color w:val="1F2121"/>
                <w:w w:val="80"/>
                <w:sz w:val="19"/>
              </w:rPr>
              <w:t>”</w:t>
            </w:r>
            <w:r>
              <w:rPr>
                <w:color w:val="1F2121"/>
                <w:w w:val="105"/>
                <w:sz w:val="19"/>
              </w:rPr>
              <w:t>三支一扶</w:t>
            </w:r>
            <w:r>
              <w:rPr>
                <w:color w:val="1F2121"/>
                <w:w w:val="80"/>
                <w:sz w:val="19"/>
              </w:rPr>
              <w:t>”计</w:t>
            </w:r>
          </w:p>
          <w:p>
            <w:pPr>
              <w:pStyle w:val="8"/>
              <w:spacing w:before="21" w:line="223" w:lineRule="exact"/>
              <w:ind w:left="66"/>
              <w:rPr>
                <w:sz w:val="19"/>
              </w:rPr>
            </w:pPr>
            <w:r>
              <w:rPr>
                <w:color w:val="1F2121"/>
                <w:w w:val="110"/>
                <w:sz w:val="19"/>
              </w:rPr>
              <w:t>划专项经费管理使用工作的通知</w:t>
            </w:r>
          </w:p>
        </w:tc>
        <w:tc>
          <w:tcPr>
            <w:tcW w:w="2730" w:type="dxa"/>
            <w:tcBorders>
              <w:top w:val="single" w:color="000000" w:sz="6" w:space="0"/>
              <w:bottom w:val="single" w:color="000000" w:sz="6" w:space="0"/>
            </w:tcBorders>
          </w:tcPr>
          <w:p>
            <w:pPr>
              <w:pStyle w:val="8"/>
              <w:spacing w:before="136"/>
              <w:ind w:left="371" w:right="332"/>
              <w:jc w:val="center"/>
              <w:rPr>
                <w:sz w:val="19"/>
              </w:rPr>
            </w:pPr>
            <w:r>
              <w:rPr>
                <w:color w:val="1F2121"/>
                <w:w w:val="105"/>
                <w:sz w:val="19"/>
              </w:rPr>
              <w:t xml:space="preserve">豫财社 </w:t>
            </w:r>
            <w:r>
              <w:rPr>
                <w:rFonts w:ascii="Times New Roman" w:eastAsia="Times New Roman"/>
                <w:color w:val="1F2121"/>
                <w:w w:val="105"/>
                <w:sz w:val="20"/>
              </w:rPr>
              <w:t>( 2011</w:t>
            </w:r>
            <w:r>
              <w:rPr>
                <w:rFonts w:ascii="Times New Roman" w:eastAsia="Times New Roman"/>
                <w:color w:val="3D4242"/>
                <w:w w:val="105"/>
                <w:sz w:val="20"/>
              </w:rPr>
              <w:t xml:space="preserve">J </w:t>
            </w:r>
            <w:r>
              <w:rPr>
                <w:rFonts w:ascii="Times New Roman" w:eastAsia="Times New Roman"/>
                <w:color w:val="1F2121"/>
                <w:w w:val="105"/>
                <w:sz w:val="20"/>
              </w:rPr>
              <w:t xml:space="preserve">46 </w:t>
            </w:r>
            <w:r>
              <w:rPr>
                <w:color w:val="1F2121"/>
                <w:w w:val="105"/>
                <w:sz w:val="19"/>
              </w:rPr>
              <w:t>号</w:t>
            </w:r>
          </w:p>
        </w:tc>
        <w:tc>
          <w:tcPr>
            <w:tcW w:w="1860" w:type="dxa"/>
            <w:tcBorders>
              <w:top w:val="single" w:color="000000" w:sz="6" w:space="0"/>
              <w:bottom w:val="single" w:color="000000" w:sz="6" w:space="0"/>
            </w:tcBorders>
          </w:tcPr>
          <w:p>
            <w:pPr>
              <w:pStyle w:val="8"/>
              <w:spacing w:before="127"/>
              <w:ind w:left="41"/>
              <w:jc w:val="center"/>
              <w:rPr>
                <w:sz w:val="18"/>
              </w:rPr>
            </w:pPr>
            <w:r>
              <w:rPr>
                <w:rFonts w:ascii="Times New Roman" w:eastAsia="Times New Roman"/>
                <w:color w:val="1F2121"/>
                <w:sz w:val="20"/>
              </w:rPr>
              <w:t xml:space="preserve">2011 </w:t>
            </w:r>
            <w:r>
              <w:rPr>
                <w:color w:val="1F2121"/>
                <w:sz w:val="19"/>
              </w:rPr>
              <w:t xml:space="preserve">年 </w:t>
            </w:r>
            <w:r>
              <w:rPr>
                <w:rFonts w:ascii="Times New Roman" w:eastAsia="Times New Roman"/>
                <w:color w:val="1F2121"/>
                <w:sz w:val="20"/>
              </w:rPr>
              <w:t xml:space="preserve">6 </w:t>
            </w:r>
            <w:r>
              <w:rPr>
                <w:color w:val="1F2121"/>
                <w:sz w:val="19"/>
              </w:rPr>
              <w:t xml:space="preserve">月 </w:t>
            </w:r>
            <w:r>
              <w:rPr>
                <w:rFonts w:ascii="Times New Roman" w:eastAsia="Times New Roman"/>
                <w:color w:val="1F2121"/>
                <w:sz w:val="20"/>
              </w:rPr>
              <w:t xml:space="preserve">3 </w:t>
            </w:r>
            <w:r>
              <w:rPr>
                <w:color w:val="1F212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tcBorders>
          </w:tcPr>
          <w:p>
            <w:pPr>
              <w:pStyle w:val="8"/>
              <w:spacing w:before="144"/>
              <w:ind w:left="71" w:right="14"/>
              <w:jc w:val="center"/>
              <w:rPr>
                <w:rFonts w:ascii="Times New Roman"/>
                <w:sz w:val="20"/>
              </w:rPr>
            </w:pPr>
            <w:r>
              <w:rPr>
                <w:rFonts w:ascii="Times New Roman"/>
                <w:color w:val="1F2121"/>
                <w:sz w:val="20"/>
              </w:rPr>
              <w:t>295</w:t>
            </w:r>
          </w:p>
        </w:tc>
        <w:tc>
          <w:tcPr>
            <w:tcW w:w="7526" w:type="dxa"/>
            <w:tcBorders>
              <w:top w:val="single" w:color="000000" w:sz="6" w:space="0"/>
              <w:bottom w:val="single" w:color="000000" w:sz="6" w:space="0"/>
            </w:tcBorders>
          </w:tcPr>
          <w:p>
            <w:pPr>
              <w:pStyle w:val="8"/>
              <w:spacing w:before="16"/>
              <w:ind w:left="61"/>
              <w:rPr>
                <w:sz w:val="19"/>
              </w:rPr>
            </w:pPr>
            <w:r>
              <w:rPr>
                <w:color w:val="1F2121"/>
                <w:w w:val="105"/>
                <w:sz w:val="19"/>
              </w:rPr>
              <w:t>河南省财政厅河南省人力资源和社会 保</w:t>
            </w:r>
            <w:r>
              <w:rPr>
                <w:color w:val="3D4242"/>
                <w:w w:val="105"/>
                <w:sz w:val="19"/>
              </w:rPr>
              <w:t>障</w:t>
            </w:r>
            <w:r>
              <w:rPr>
                <w:color w:val="1F2121"/>
                <w:w w:val="105"/>
                <w:sz w:val="19"/>
              </w:rPr>
              <w:t>厅关千做好社会保险基金预算执行工作</w:t>
            </w:r>
          </w:p>
          <w:p>
            <w:pPr>
              <w:pStyle w:val="8"/>
              <w:spacing w:before="21" w:line="218" w:lineRule="exact"/>
              <w:ind w:left="55"/>
              <w:rPr>
                <w:sz w:val="19"/>
              </w:rPr>
            </w:pPr>
            <w:r>
              <w:rPr>
                <w:color w:val="1F2121"/>
                <w:w w:val="110"/>
                <w:sz w:val="19"/>
              </w:rPr>
              <w:t>的通知</w:t>
            </w:r>
          </w:p>
        </w:tc>
        <w:tc>
          <w:tcPr>
            <w:tcW w:w="2730" w:type="dxa"/>
            <w:tcBorders>
              <w:top w:val="single" w:color="000000" w:sz="6" w:space="0"/>
              <w:bottom w:val="single" w:color="000000" w:sz="6" w:space="0"/>
            </w:tcBorders>
          </w:tcPr>
          <w:p>
            <w:pPr>
              <w:pStyle w:val="8"/>
              <w:spacing w:before="136"/>
              <w:ind w:left="371" w:right="343"/>
              <w:jc w:val="center"/>
              <w:rPr>
                <w:sz w:val="19"/>
              </w:rPr>
            </w:pPr>
            <w:r>
              <w:rPr>
                <w:color w:val="1F2121"/>
                <w:w w:val="105"/>
                <w:sz w:val="19"/>
              </w:rPr>
              <w:t xml:space="preserve">豫财社 </w:t>
            </w:r>
            <w:r>
              <w:rPr>
                <w:rFonts w:ascii="Times New Roman" w:eastAsia="Times New Roman"/>
                <w:color w:val="3D4242"/>
                <w:w w:val="105"/>
                <w:sz w:val="20"/>
              </w:rPr>
              <w:t xml:space="preserve">( </w:t>
            </w:r>
            <w:r>
              <w:rPr>
                <w:rFonts w:ascii="Times New Roman" w:eastAsia="Times New Roman"/>
                <w:color w:val="1F2121"/>
                <w:w w:val="105"/>
                <w:sz w:val="20"/>
              </w:rPr>
              <w:t>20</w:t>
            </w:r>
            <w:r>
              <w:rPr>
                <w:rFonts w:ascii="Times New Roman" w:eastAsia="Times New Roman"/>
                <w:color w:val="3D4242"/>
                <w:w w:val="105"/>
                <w:sz w:val="20"/>
              </w:rPr>
              <w:t xml:space="preserve">11] </w:t>
            </w:r>
            <w:r>
              <w:rPr>
                <w:rFonts w:ascii="Times New Roman" w:eastAsia="Times New Roman"/>
                <w:color w:val="1F2121"/>
                <w:w w:val="105"/>
                <w:sz w:val="20"/>
              </w:rPr>
              <w:t xml:space="preserve">130 </w:t>
            </w:r>
            <w:r>
              <w:rPr>
                <w:color w:val="1F2121"/>
                <w:w w:val="105"/>
                <w:sz w:val="19"/>
              </w:rPr>
              <w:t>号</w:t>
            </w:r>
          </w:p>
        </w:tc>
        <w:tc>
          <w:tcPr>
            <w:tcW w:w="1860" w:type="dxa"/>
            <w:tcBorders>
              <w:top w:val="single" w:color="000000" w:sz="6" w:space="0"/>
              <w:bottom w:val="single" w:color="000000" w:sz="6" w:space="0"/>
            </w:tcBorders>
          </w:tcPr>
          <w:p>
            <w:pPr>
              <w:pStyle w:val="8"/>
              <w:spacing w:before="131"/>
              <w:ind w:left="41"/>
              <w:jc w:val="center"/>
              <w:rPr>
                <w:sz w:val="18"/>
              </w:rPr>
            </w:pPr>
            <w:r>
              <w:rPr>
                <w:rFonts w:ascii="Times New Roman" w:eastAsia="Times New Roman"/>
                <w:color w:val="1F2121"/>
                <w:w w:val="105"/>
                <w:sz w:val="20"/>
              </w:rPr>
              <w:t xml:space="preserve">2011 </w:t>
            </w:r>
            <w:r>
              <w:rPr>
                <w:color w:val="1F2121"/>
                <w:w w:val="105"/>
                <w:sz w:val="19"/>
              </w:rPr>
              <w:t xml:space="preserve">年 </w:t>
            </w:r>
            <w:r>
              <w:rPr>
                <w:rFonts w:ascii="Times New Roman" w:eastAsia="Times New Roman"/>
                <w:color w:val="1F2121"/>
                <w:w w:val="105"/>
                <w:sz w:val="20"/>
              </w:rPr>
              <w:t xml:space="preserve">9 </w:t>
            </w:r>
            <w:r>
              <w:rPr>
                <w:color w:val="1F2121"/>
                <w:w w:val="105"/>
                <w:sz w:val="19"/>
              </w:rPr>
              <w:t xml:space="preserve">月 </w:t>
            </w:r>
            <w:r>
              <w:rPr>
                <w:rFonts w:ascii="Times New Roman" w:eastAsia="Times New Roman"/>
                <w:color w:val="1F2121"/>
                <w:w w:val="105"/>
                <w:sz w:val="20"/>
              </w:rPr>
              <w:t>2</w:t>
            </w:r>
            <w:r>
              <w:rPr>
                <w:rFonts w:ascii="Times New Roman" w:eastAsia="Times New Roman"/>
                <w:color w:val="3D4242"/>
                <w:w w:val="105"/>
                <w:sz w:val="20"/>
              </w:rPr>
              <w:t xml:space="preserve">1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tcBorders>
          </w:tcPr>
          <w:p>
            <w:pPr>
              <w:pStyle w:val="8"/>
              <w:spacing w:before="144"/>
              <w:ind w:left="65" w:right="14"/>
              <w:jc w:val="center"/>
              <w:rPr>
                <w:rFonts w:ascii="Times New Roman"/>
                <w:sz w:val="20"/>
              </w:rPr>
            </w:pPr>
            <w:r>
              <w:rPr>
                <w:rFonts w:ascii="Times New Roman"/>
                <w:color w:val="1F2121"/>
                <w:sz w:val="20"/>
              </w:rPr>
              <w:t>296</w:t>
            </w:r>
          </w:p>
        </w:tc>
        <w:tc>
          <w:tcPr>
            <w:tcW w:w="7526" w:type="dxa"/>
            <w:tcBorders>
              <w:top w:val="single" w:color="000000" w:sz="6" w:space="0"/>
              <w:bottom w:val="single" w:color="000000" w:sz="6" w:space="0"/>
            </w:tcBorders>
          </w:tcPr>
          <w:p>
            <w:pPr>
              <w:pStyle w:val="8"/>
              <w:spacing w:line="260" w:lineRule="atLeast"/>
              <w:ind w:left="59" w:right="-29" w:firstLine="2"/>
              <w:rPr>
                <w:sz w:val="19"/>
              </w:rPr>
            </w:pPr>
            <w:r>
              <w:rPr>
                <w:color w:val="1F2121"/>
                <w:spacing w:val="-1"/>
                <w:w w:val="110"/>
                <w:sz w:val="19"/>
              </w:rPr>
              <w:t>河南省财政厅河南省人口计生委关于调整衣村部分计划生育家庭奖励扶助和计划</w:t>
            </w:r>
            <w:r>
              <w:rPr>
                <w:color w:val="1F2121"/>
                <w:w w:val="110"/>
                <w:sz w:val="19"/>
              </w:rPr>
              <w:t>生育家庭特别扶助标准的通知</w:t>
            </w:r>
          </w:p>
        </w:tc>
        <w:tc>
          <w:tcPr>
            <w:tcW w:w="2730" w:type="dxa"/>
            <w:tcBorders>
              <w:top w:val="single" w:color="000000" w:sz="6" w:space="0"/>
              <w:bottom w:val="single" w:color="000000" w:sz="6" w:space="0"/>
            </w:tcBorders>
          </w:tcPr>
          <w:p>
            <w:pPr>
              <w:pStyle w:val="8"/>
              <w:spacing w:before="131"/>
              <w:ind w:left="356" w:right="348"/>
              <w:jc w:val="center"/>
              <w:rPr>
                <w:sz w:val="19"/>
              </w:rPr>
            </w:pPr>
            <w:r>
              <w:rPr>
                <w:color w:val="1F2121"/>
                <w:w w:val="105"/>
                <w:sz w:val="19"/>
              </w:rPr>
              <w:t xml:space="preserve">豫财教 </w:t>
            </w:r>
            <w:r>
              <w:rPr>
                <w:rFonts w:ascii="Times New Roman" w:eastAsia="Times New Roman"/>
                <w:color w:val="1F2121"/>
                <w:w w:val="105"/>
                <w:sz w:val="20"/>
              </w:rPr>
              <w:t xml:space="preserve">( 2012] 1 5 </w:t>
            </w:r>
            <w:r>
              <w:rPr>
                <w:color w:val="1F2121"/>
                <w:w w:val="105"/>
                <w:sz w:val="19"/>
              </w:rPr>
              <w:t>号</w:t>
            </w:r>
          </w:p>
        </w:tc>
        <w:tc>
          <w:tcPr>
            <w:tcW w:w="1860" w:type="dxa"/>
            <w:tcBorders>
              <w:top w:val="single" w:color="000000" w:sz="6" w:space="0"/>
              <w:bottom w:val="single" w:color="000000" w:sz="6" w:space="0"/>
            </w:tcBorders>
          </w:tcPr>
          <w:p>
            <w:pPr>
              <w:pStyle w:val="8"/>
              <w:spacing w:before="131"/>
              <w:ind w:left="41"/>
              <w:jc w:val="center"/>
              <w:rPr>
                <w:sz w:val="19"/>
              </w:rPr>
            </w:pPr>
            <w:r>
              <w:rPr>
                <w:rFonts w:ascii="Times New Roman" w:eastAsia="Times New Roman"/>
                <w:color w:val="1F2121"/>
                <w:sz w:val="20"/>
              </w:rPr>
              <w:t>20</w:t>
            </w:r>
            <w:r>
              <w:rPr>
                <w:rFonts w:ascii="Times New Roman" w:eastAsia="Times New Roman"/>
                <w:color w:val="3D4242"/>
                <w:sz w:val="20"/>
              </w:rPr>
              <w:t>1</w:t>
            </w:r>
            <w:r>
              <w:rPr>
                <w:rFonts w:ascii="Times New Roman" w:eastAsia="Times New Roman"/>
                <w:color w:val="1F2121"/>
                <w:sz w:val="20"/>
              </w:rPr>
              <w:t xml:space="preserve">2 </w:t>
            </w:r>
            <w:r>
              <w:rPr>
                <w:color w:val="1F2121"/>
                <w:sz w:val="19"/>
              </w:rPr>
              <w:t xml:space="preserve">年 </w:t>
            </w:r>
            <w:r>
              <w:rPr>
                <w:rFonts w:ascii="Times New Roman" w:eastAsia="Times New Roman"/>
                <w:color w:val="595B5E"/>
                <w:sz w:val="20"/>
              </w:rPr>
              <w:t xml:space="preserve">1 </w:t>
            </w:r>
            <w:r>
              <w:rPr>
                <w:color w:val="1F2121"/>
                <w:sz w:val="19"/>
              </w:rPr>
              <w:t>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630" w:type="dxa"/>
            <w:tcBorders>
              <w:top w:val="single" w:color="000000" w:sz="6" w:space="0"/>
              <w:bottom w:val="single" w:color="000000" w:sz="6" w:space="0"/>
            </w:tcBorders>
          </w:tcPr>
          <w:p>
            <w:pPr>
              <w:pStyle w:val="8"/>
              <w:spacing w:before="143"/>
              <w:ind w:left="59" w:right="14"/>
              <w:jc w:val="center"/>
              <w:rPr>
                <w:rFonts w:ascii="Times New Roman"/>
                <w:sz w:val="20"/>
              </w:rPr>
            </w:pPr>
            <w:r>
              <w:rPr>
                <w:rFonts w:ascii="Times New Roman"/>
                <w:color w:val="1F2121"/>
                <w:sz w:val="20"/>
              </w:rPr>
              <w:t>297</w:t>
            </w:r>
          </w:p>
        </w:tc>
        <w:tc>
          <w:tcPr>
            <w:tcW w:w="7526" w:type="dxa"/>
            <w:tcBorders>
              <w:top w:val="single" w:color="000000" w:sz="6" w:space="0"/>
              <w:bottom w:val="single" w:color="000000" w:sz="6" w:space="0"/>
            </w:tcBorders>
          </w:tcPr>
          <w:p>
            <w:pPr>
              <w:pStyle w:val="8"/>
              <w:spacing w:before="15"/>
              <w:ind w:left="61"/>
              <w:rPr>
                <w:sz w:val="19"/>
              </w:rPr>
            </w:pPr>
            <w:r>
              <w:rPr>
                <w:color w:val="1F2121"/>
                <w:w w:val="105"/>
                <w:sz w:val="19"/>
              </w:rPr>
              <w:t>河南省财政厅关于转发</w:t>
            </w:r>
            <w:r>
              <w:rPr>
                <w:color w:val="3D4242"/>
                <w:w w:val="105"/>
                <w:sz w:val="19"/>
              </w:rPr>
              <w:t>《</w:t>
            </w:r>
            <w:r>
              <w:rPr>
                <w:color w:val="1F2121"/>
                <w:w w:val="105"/>
                <w:sz w:val="19"/>
              </w:rPr>
              <w:t>财政部关千做好财政社会保障资金预算执行管理</w:t>
            </w:r>
            <w:r>
              <w:rPr>
                <w:color w:val="3D4242"/>
                <w:w w:val="105"/>
                <w:sz w:val="19"/>
              </w:rPr>
              <w:t>工</w:t>
            </w:r>
            <w:r>
              <w:rPr>
                <w:color w:val="1F2121"/>
                <w:w w:val="105"/>
                <w:sz w:val="19"/>
              </w:rPr>
              <w:t>作的</w:t>
            </w:r>
          </w:p>
          <w:p>
            <w:pPr>
              <w:pStyle w:val="8"/>
              <w:spacing w:before="20"/>
              <w:ind w:left="61"/>
              <w:rPr>
                <w:sz w:val="19"/>
              </w:rPr>
            </w:pPr>
            <w:r>
              <w:rPr>
                <w:color w:val="1F2121"/>
                <w:w w:val="105"/>
                <w:sz w:val="19"/>
              </w:rPr>
              <w:t>通知</w:t>
            </w:r>
            <w:r>
              <w:rPr>
                <w:color w:val="3D4242"/>
                <w:w w:val="105"/>
                <w:sz w:val="19"/>
              </w:rPr>
              <w:t>》</w:t>
            </w:r>
            <w:r>
              <w:rPr>
                <w:color w:val="1F2121"/>
                <w:w w:val="105"/>
                <w:sz w:val="19"/>
              </w:rPr>
              <w:t>的通知</w:t>
            </w:r>
          </w:p>
        </w:tc>
        <w:tc>
          <w:tcPr>
            <w:tcW w:w="2730" w:type="dxa"/>
            <w:tcBorders>
              <w:top w:val="single" w:color="000000" w:sz="6" w:space="0"/>
              <w:bottom w:val="single" w:color="000000" w:sz="6" w:space="0"/>
            </w:tcBorders>
          </w:tcPr>
          <w:p>
            <w:pPr>
              <w:pStyle w:val="8"/>
              <w:spacing w:before="135"/>
              <w:ind w:left="346" w:right="348"/>
              <w:jc w:val="center"/>
              <w:rPr>
                <w:sz w:val="19"/>
              </w:rPr>
            </w:pPr>
            <w:r>
              <w:rPr>
                <w:color w:val="1F2121"/>
                <w:w w:val="105"/>
                <w:sz w:val="19"/>
              </w:rPr>
              <w:t xml:space="preserve">豫财社 </w:t>
            </w:r>
            <w:r>
              <w:rPr>
                <w:rFonts w:ascii="Times New Roman" w:eastAsia="Times New Roman"/>
                <w:color w:val="3D4242"/>
                <w:w w:val="105"/>
                <w:sz w:val="20"/>
              </w:rPr>
              <w:t xml:space="preserve">( </w:t>
            </w:r>
            <w:r>
              <w:rPr>
                <w:rFonts w:ascii="Times New Roman" w:eastAsia="Times New Roman"/>
                <w:color w:val="1F2121"/>
                <w:w w:val="105"/>
                <w:sz w:val="20"/>
              </w:rPr>
              <w:t xml:space="preserve">2012] 26 </w:t>
            </w:r>
            <w:r>
              <w:rPr>
                <w:color w:val="1F2121"/>
                <w:w w:val="105"/>
                <w:sz w:val="19"/>
              </w:rPr>
              <w:t>号</w:t>
            </w:r>
          </w:p>
        </w:tc>
        <w:tc>
          <w:tcPr>
            <w:tcW w:w="1860" w:type="dxa"/>
            <w:tcBorders>
              <w:top w:val="single" w:color="000000" w:sz="6" w:space="0"/>
              <w:bottom w:val="single" w:color="000000" w:sz="6" w:space="0"/>
            </w:tcBorders>
          </w:tcPr>
          <w:p>
            <w:pPr>
              <w:pStyle w:val="8"/>
              <w:spacing w:before="130"/>
              <w:ind w:left="35"/>
              <w:jc w:val="center"/>
              <w:rPr>
                <w:sz w:val="18"/>
              </w:rPr>
            </w:pPr>
            <w:r>
              <w:rPr>
                <w:rFonts w:ascii="Times New Roman" w:eastAsia="Times New Roman"/>
                <w:color w:val="1F2121"/>
                <w:sz w:val="20"/>
              </w:rPr>
              <w:t xml:space="preserve">201 2 </w:t>
            </w:r>
            <w:r>
              <w:rPr>
                <w:color w:val="1F2121"/>
                <w:sz w:val="19"/>
              </w:rPr>
              <w:t xml:space="preserve">年 </w:t>
            </w:r>
            <w:r>
              <w:rPr>
                <w:rFonts w:ascii="Times New Roman" w:eastAsia="Times New Roman"/>
                <w:color w:val="1F2121"/>
                <w:sz w:val="20"/>
              </w:rPr>
              <w:t xml:space="preserve">5 </w:t>
            </w:r>
            <w:r>
              <w:rPr>
                <w:color w:val="1F2121"/>
                <w:sz w:val="19"/>
              </w:rPr>
              <w:t xml:space="preserve">月 </w:t>
            </w:r>
            <w:r>
              <w:rPr>
                <w:rFonts w:ascii="Times New Roman" w:eastAsia="Times New Roman"/>
                <w:color w:val="1F2121"/>
                <w:sz w:val="20"/>
              </w:rPr>
              <w:t xml:space="preserve">6 </w:t>
            </w:r>
            <w:r>
              <w:rPr>
                <w:color w:val="1F212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630" w:type="dxa"/>
            <w:tcBorders>
              <w:top w:val="single" w:color="000000" w:sz="6" w:space="0"/>
              <w:bottom w:val="single" w:color="000000" w:sz="6" w:space="0"/>
            </w:tcBorders>
          </w:tcPr>
          <w:p>
            <w:pPr>
              <w:pStyle w:val="8"/>
              <w:spacing w:before="115"/>
              <w:ind w:left="68" w:right="14"/>
              <w:jc w:val="center"/>
              <w:rPr>
                <w:rFonts w:ascii="Times New Roman"/>
                <w:sz w:val="20"/>
              </w:rPr>
            </w:pPr>
            <w:r>
              <w:rPr>
                <w:rFonts w:ascii="Times New Roman"/>
                <w:color w:val="1F2121"/>
                <w:sz w:val="20"/>
              </w:rPr>
              <w:t>298</w:t>
            </w:r>
          </w:p>
        </w:tc>
        <w:tc>
          <w:tcPr>
            <w:tcW w:w="7526" w:type="dxa"/>
            <w:tcBorders>
              <w:top w:val="single" w:color="000000" w:sz="6" w:space="0"/>
              <w:bottom w:val="single" w:color="000000" w:sz="6" w:space="0"/>
            </w:tcBorders>
          </w:tcPr>
          <w:p>
            <w:pPr>
              <w:pStyle w:val="8"/>
              <w:spacing w:line="231" w:lineRule="exact"/>
              <w:ind w:left="66"/>
              <w:rPr>
                <w:sz w:val="19"/>
              </w:rPr>
            </w:pPr>
            <w:r>
              <w:rPr>
                <w:color w:val="1F2121"/>
                <w:w w:val="110"/>
                <w:sz w:val="19"/>
              </w:rPr>
              <w:t>河南省财政厅河南省民政厅河南省卫生厅关于提高艾滋病患者生活定量补助标准</w:t>
            </w:r>
          </w:p>
          <w:p>
            <w:pPr>
              <w:pStyle w:val="8"/>
              <w:spacing w:before="21" w:line="223" w:lineRule="exact"/>
              <w:ind w:left="55"/>
              <w:rPr>
                <w:sz w:val="19"/>
              </w:rPr>
            </w:pPr>
            <w:r>
              <w:rPr>
                <w:color w:val="1F2121"/>
                <w:w w:val="110"/>
                <w:sz w:val="19"/>
              </w:rPr>
              <w:t>的通知</w:t>
            </w:r>
          </w:p>
        </w:tc>
        <w:tc>
          <w:tcPr>
            <w:tcW w:w="2730" w:type="dxa"/>
            <w:tcBorders>
              <w:top w:val="single" w:color="000000" w:sz="6" w:space="0"/>
              <w:bottom w:val="single" w:color="000000" w:sz="6" w:space="0"/>
            </w:tcBorders>
          </w:tcPr>
          <w:p>
            <w:pPr>
              <w:pStyle w:val="8"/>
              <w:spacing w:before="107"/>
              <w:ind w:left="371" w:right="347"/>
              <w:jc w:val="center"/>
              <w:rPr>
                <w:sz w:val="19"/>
              </w:rPr>
            </w:pPr>
            <w:r>
              <w:rPr>
                <w:color w:val="1F2121"/>
                <w:sz w:val="19"/>
              </w:rPr>
              <w:t xml:space="preserve">豫财社 </w:t>
            </w:r>
            <w:r>
              <w:rPr>
                <w:rFonts w:ascii="Times New Roman" w:eastAsia="Times New Roman"/>
                <w:color w:val="1F2121"/>
                <w:sz w:val="20"/>
              </w:rPr>
              <w:t>( 201 2</w:t>
            </w:r>
            <w:r>
              <w:rPr>
                <w:rFonts w:ascii="Times New Roman" w:eastAsia="Times New Roman"/>
                <w:color w:val="464628"/>
                <w:sz w:val="20"/>
              </w:rPr>
              <w:t xml:space="preserve">) </w:t>
            </w:r>
            <w:r>
              <w:rPr>
                <w:rFonts w:ascii="Times New Roman" w:eastAsia="Times New Roman"/>
                <w:color w:val="3D4242"/>
                <w:sz w:val="20"/>
              </w:rPr>
              <w:t xml:space="preserve">1 </w:t>
            </w:r>
            <w:r>
              <w:rPr>
                <w:rFonts w:ascii="Times New Roman" w:eastAsia="Times New Roman"/>
                <w:color w:val="1F2121"/>
                <w:sz w:val="20"/>
              </w:rPr>
              <w:t xml:space="preserve">84 </w:t>
            </w:r>
            <w:r>
              <w:rPr>
                <w:color w:val="1F2121"/>
                <w:sz w:val="19"/>
              </w:rPr>
              <w:t>号</w:t>
            </w:r>
          </w:p>
        </w:tc>
        <w:tc>
          <w:tcPr>
            <w:tcW w:w="1860" w:type="dxa"/>
            <w:tcBorders>
              <w:top w:val="single" w:color="000000" w:sz="6" w:space="0"/>
              <w:bottom w:val="single" w:color="000000" w:sz="6" w:space="0"/>
            </w:tcBorders>
          </w:tcPr>
          <w:p>
            <w:pPr>
              <w:pStyle w:val="8"/>
              <w:spacing w:before="103"/>
              <w:ind w:left="51"/>
              <w:jc w:val="center"/>
              <w:rPr>
                <w:sz w:val="18"/>
              </w:rPr>
            </w:pPr>
            <w:r>
              <w:rPr>
                <w:rFonts w:ascii="Times New Roman" w:eastAsia="Times New Roman"/>
                <w:color w:val="1F2121"/>
                <w:w w:val="105"/>
                <w:sz w:val="20"/>
              </w:rPr>
              <w:t xml:space="preserve">2012 </w:t>
            </w:r>
            <w:r>
              <w:rPr>
                <w:color w:val="1F2121"/>
                <w:w w:val="105"/>
                <w:sz w:val="19"/>
              </w:rPr>
              <w:t xml:space="preserve">年 </w:t>
            </w:r>
            <w:r>
              <w:rPr>
                <w:rFonts w:ascii="Times New Roman" w:eastAsia="Times New Roman"/>
                <w:color w:val="1F2121"/>
                <w:w w:val="105"/>
                <w:sz w:val="20"/>
              </w:rPr>
              <w:t xml:space="preserve">12 </w:t>
            </w:r>
            <w:r>
              <w:rPr>
                <w:color w:val="030303"/>
                <w:w w:val="105"/>
                <w:sz w:val="19"/>
              </w:rPr>
              <w:t xml:space="preserve">月 </w:t>
            </w:r>
            <w:r>
              <w:rPr>
                <w:rFonts w:ascii="Times New Roman" w:eastAsia="Times New Roman"/>
                <w:color w:val="1F2121"/>
                <w:w w:val="105"/>
                <w:sz w:val="20"/>
              </w:rPr>
              <w:t xml:space="preserve">3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30" w:type="dxa"/>
            <w:tcBorders>
              <w:top w:val="single" w:color="000000" w:sz="6" w:space="0"/>
              <w:bottom w:val="single" w:color="000000" w:sz="6" w:space="0"/>
            </w:tcBorders>
          </w:tcPr>
          <w:p>
            <w:pPr>
              <w:pStyle w:val="8"/>
              <w:spacing w:before="139"/>
              <w:ind w:left="65" w:right="14"/>
              <w:jc w:val="center"/>
              <w:rPr>
                <w:rFonts w:ascii="Times New Roman"/>
                <w:sz w:val="20"/>
              </w:rPr>
            </w:pPr>
            <w:r>
              <w:rPr>
                <w:rFonts w:ascii="Times New Roman"/>
                <w:color w:val="1F2121"/>
                <w:sz w:val="20"/>
              </w:rPr>
              <w:t>299</w:t>
            </w:r>
          </w:p>
        </w:tc>
        <w:tc>
          <w:tcPr>
            <w:tcW w:w="7526" w:type="dxa"/>
            <w:tcBorders>
              <w:top w:val="single" w:color="000000" w:sz="6" w:space="0"/>
              <w:bottom w:val="single" w:color="000000" w:sz="6" w:space="0"/>
            </w:tcBorders>
          </w:tcPr>
          <w:p>
            <w:pPr>
              <w:pStyle w:val="8"/>
              <w:spacing w:before="11"/>
              <w:ind w:left="61"/>
              <w:rPr>
                <w:sz w:val="19"/>
              </w:rPr>
            </w:pPr>
            <w:r>
              <w:rPr>
                <w:color w:val="1F2121"/>
                <w:w w:val="105"/>
                <w:sz w:val="19"/>
              </w:rPr>
              <w:t>河南省财政厅卫</w:t>
            </w:r>
            <w:r>
              <w:rPr>
                <w:color w:val="3D4242"/>
                <w:w w:val="105"/>
                <w:sz w:val="19"/>
              </w:rPr>
              <w:t>生</w:t>
            </w:r>
            <w:r>
              <w:rPr>
                <w:color w:val="1F2121"/>
                <w:w w:val="105"/>
                <w:sz w:val="19"/>
              </w:rPr>
              <w:t>厅关</w:t>
            </w:r>
            <w:r>
              <w:rPr>
                <w:color w:val="030303"/>
                <w:w w:val="105"/>
                <w:sz w:val="19"/>
              </w:rPr>
              <w:t>于</w:t>
            </w:r>
            <w:r>
              <w:rPr>
                <w:color w:val="1F2121"/>
                <w:w w:val="105"/>
                <w:sz w:val="19"/>
              </w:rPr>
              <w:t>贯彻财政部卫生部《基础医疗卫生机构财务制度》</w:t>
            </w:r>
            <w:r>
              <w:rPr>
                <w:color w:val="3D4242"/>
                <w:w w:val="105"/>
                <w:sz w:val="19"/>
              </w:rPr>
              <w:t>《</w:t>
            </w:r>
            <w:r>
              <w:rPr>
                <w:color w:val="1F2121"/>
                <w:w w:val="105"/>
                <w:sz w:val="19"/>
              </w:rPr>
              <w:t>基层</w:t>
            </w:r>
          </w:p>
          <w:p>
            <w:pPr>
              <w:pStyle w:val="8"/>
              <w:spacing w:before="16" w:line="223" w:lineRule="exact"/>
              <w:ind w:left="57"/>
              <w:rPr>
                <w:sz w:val="19"/>
              </w:rPr>
            </w:pPr>
            <w:r>
              <w:rPr>
                <w:color w:val="1F2121"/>
                <w:w w:val="110"/>
                <w:sz w:val="19"/>
              </w:rPr>
              <w:t>医疗卫生机构会计制度》的补充规定</w:t>
            </w:r>
          </w:p>
        </w:tc>
        <w:tc>
          <w:tcPr>
            <w:tcW w:w="2730" w:type="dxa"/>
            <w:tcBorders>
              <w:top w:val="single" w:color="000000" w:sz="6" w:space="0"/>
              <w:bottom w:val="single" w:color="000000" w:sz="6" w:space="0"/>
            </w:tcBorders>
          </w:tcPr>
          <w:p>
            <w:pPr>
              <w:pStyle w:val="8"/>
              <w:spacing w:before="127"/>
              <w:ind w:left="346" w:right="348"/>
              <w:jc w:val="center"/>
              <w:rPr>
                <w:sz w:val="19"/>
              </w:rPr>
            </w:pPr>
            <w:r>
              <w:rPr>
                <w:color w:val="1F2121"/>
                <w:sz w:val="19"/>
              </w:rPr>
              <w:t xml:space="preserve">豫财社 </w:t>
            </w:r>
            <w:r>
              <w:rPr>
                <w:rFonts w:ascii="Times New Roman" w:eastAsia="Times New Roman"/>
                <w:color w:val="1F2121"/>
                <w:sz w:val="20"/>
              </w:rPr>
              <w:t xml:space="preserve">( 201 2) 216 </w:t>
            </w:r>
            <w:r>
              <w:rPr>
                <w:color w:val="1F2121"/>
                <w:sz w:val="19"/>
              </w:rPr>
              <w:t>号</w:t>
            </w:r>
          </w:p>
        </w:tc>
        <w:tc>
          <w:tcPr>
            <w:tcW w:w="1860" w:type="dxa"/>
            <w:tcBorders>
              <w:top w:val="single" w:color="000000" w:sz="6" w:space="0"/>
              <w:bottom w:val="single" w:color="000000" w:sz="6" w:space="0"/>
            </w:tcBorders>
          </w:tcPr>
          <w:p>
            <w:pPr>
              <w:pStyle w:val="8"/>
              <w:spacing w:before="127"/>
              <w:ind w:left="46"/>
              <w:jc w:val="center"/>
              <w:rPr>
                <w:sz w:val="18"/>
              </w:rPr>
            </w:pPr>
            <w:r>
              <w:rPr>
                <w:rFonts w:ascii="Times New Roman" w:eastAsia="Times New Roman"/>
                <w:color w:val="1F2121"/>
                <w:w w:val="105"/>
                <w:sz w:val="20"/>
              </w:rPr>
              <w:t xml:space="preserve">2012 </w:t>
            </w:r>
            <w:r>
              <w:rPr>
                <w:color w:val="1F2121"/>
                <w:w w:val="105"/>
                <w:sz w:val="19"/>
              </w:rPr>
              <w:t xml:space="preserve">年 </w:t>
            </w:r>
            <w:r>
              <w:rPr>
                <w:rFonts w:ascii="Times New Roman" w:eastAsia="Times New Roman"/>
                <w:color w:val="1F2121"/>
                <w:spacing w:val="9"/>
                <w:w w:val="105"/>
                <w:sz w:val="20"/>
              </w:rPr>
              <w:t xml:space="preserve">12 </w:t>
            </w:r>
            <w:r>
              <w:rPr>
                <w:color w:val="1F2121"/>
                <w:spacing w:val="-42"/>
                <w:w w:val="105"/>
                <w:sz w:val="19"/>
              </w:rPr>
              <w:t xml:space="preserve">月 </w:t>
            </w:r>
            <w:r>
              <w:rPr>
                <w:rFonts w:ascii="Times New Roman" w:eastAsia="Times New Roman"/>
                <w:color w:val="1F2121"/>
                <w:w w:val="105"/>
                <w:sz w:val="20"/>
              </w:rPr>
              <w:t xml:space="preserve">11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630" w:type="dxa"/>
            <w:tcBorders>
              <w:top w:val="single" w:color="000000" w:sz="6" w:space="0"/>
              <w:bottom w:val="single" w:color="000000" w:sz="6" w:space="0"/>
            </w:tcBorders>
          </w:tcPr>
          <w:p>
            <w:pPr>
              <w:pStyle w:val="8"/>
              <w:spacing w:before="6"/>
              <w:rPr>
                <w:rFonts w:ascii="Times New Roman"/>
                <w:sz w:val="25"/>
              </w:rPr>
            </w:pPr>
          </w:p>
          <w:p>
            <w:pPr>
              <w:pStyle w:val="8"/>
              <w:ind w:left="60" w:right="14"/>
              <w:jc w:val="center"/>
              <w:rPr>
                <w:rFonts w:ascii="Times New Roman"/>
                <w:sz w:val="20"/>
              </w:rPr>
            </w:pPr>
            <w:r>
              <w:rPr>
                <w:rFonts w:ascii="Times New Roman"/>
                <w:color w:val="1F2121"/>
                <w:sz w:val="20"/>
              </w:rPr>
              <w:t>300</w:t>
            </w:r>
          </w:p>
        </w:tc>
        <w:tc>
          <w:tcPr>
            <w:tcW w:w="7526" w:type="dxa"/>
            <w:tcBorders>
              <w:top w:val="single" w:color="000000" w:sz="6" w:space="0"/>
              <w:bottom w:val="single" w:color="000000" w:sz="6" w:space="0"/>
            </w:tcBorders>
          </w:tcPr>
          <w:p>
            <w:pPr>
              <w:pStyle w:val="8"/>
              <w:spacing w:before="35" w:line="256" w:lineRule="auto"/>
              <w:ind w:left="61" w:right="19"/>
              <w:rPr>
                <w:sz w:val="19"/>
              </w:rPr>
            </w:pPr>
            <w:r>
              <w:rPr>
                <w:color w:val="1F2121"/>
                <w:w w:val="105"/>
                <w:sz w:val="19"/>
              </w:rPr>
              <w:t>河南省财政厅河南省人力资源社会保障</w:t>
            </w:r>
            <w:r>
              <w:rPr>
                <w:color w:val="030303"/>
                <w:w w:val="105"/>
                <w:sz w:val="19"/>
              </w:rPr>
              <w:t>厅</w:t>
            </w:r>
            <w:r>
              <w:rPr>
                <w:color w:val="1F2121"/>
                <w:w w:val="105"/>
                <w:sz w:val="19"/>
              </w:rPr>
              <w:t>河南省卫生厅关于转发</w:t>
            </w:r>
            <w:r>
              <w:rPr>
                <w:color w:val="3D4242"/>
                <w:w w:val="105"/>
                <w:sz w:val="19"/>
              </w:rPr>
              <w:t>《</w:t>
            </w:r>
            <w:r>
              <w:rPr>
                <w:color w:val="1F2121"/>
                <w:w w:val="105"/>
                <w:sz w:val="19"/>
              </w:rPr>
              <w:t>财政部人力资</w:t>
            </w:r>
            <w:r>
              <w:rPr>
                <w:color w:val="1F2121"/>
                <w:w w:val="110"/>
                <w:sz w:val="19"/>
              </w:rPr>
              <w:t>源社会保障部卫生部关于调整城镇居民基本医疗保险和新型衣村合作医疗地方财</w:t>
            </w:r>
          </w:p>
          <w:p>
            <w:pPr>
              <w:pStyle w:val="8"/>
              <w:spacing w:before="3" w:line="242" w:lineRule="exact"/>
              <w:ind w:left="61"/>
              <w:rPr>
                <w:sz w:val="19"/>
              </w:rPr>
            </w:pPr>
            <w:r>
              <w:rPr>
                <w:color w:val="1F2121"/>
                <w:w w:val="110"/>
                <w:sz w:val="19"/>
              </w:rPr>
              <w:t>政补助资金考核办法的通知》的通知</w:t>
            </w:r>
          </w:p>
        </w:tc>
        <w:tc>
          <w:tcPr>
            <w:tcW w:w="2730" w:type="dxa"/>
            <w:tcBorders>
              <w:top w:val="single" w:color="000000" w:sz="6" w:space="0"/>
              <w:bottom w:val="single" w:color="000000" w:sz="6" w:space="0"/>
            </w:tcBorders>
          </w:tcPr>
          <w:p>
            <w:pPr>
              <w:pStyle w:val="8"/>
              <w:spacing w:before="4"/>
              <w:rPr>
                <w:rFonts w:ascii="Times New Roman"/>
                <w:sz w:val="24"/>
              </w:rPr>
            </w:pPr>
          </w:p>
          <w:p>
            <w:pPr>
              <w:pStyle w:val="8"/>
              <w:ind w:left="361" w:right="348"/>
              <w:jc w:val="center"/>
              <w:rPr>
                <w:sz w:val="19"/>
              </w:rPr>
            </w:pPr>
            <w:r>
              <w:rPr>
                <w:color w:val="1F2121"/>
                <w:w w:val="105"/>
                <w:sz w:val="19"/>
              </w:rPr>
              <w:t xml:space="preserve">豫财社 </w:t>
            </w:r>
            <w:r>
              <w:rPr>
                <w:rFonts w:ascii="Times New Roman" w:eastAsia="Times New Roman"/>
                <w:color w:val="1F2121"/>
                <w:w w:val="105"/>
                <w:sz w:val="20"/>
              </w:rPr>
              <w:t>( 2012) 2</w:t>
            </w:r>
            <w:r>
              <w:rPr>
                <w:rFonts w:ascii="Times New Roman" w:eastAsia="Times New Roman"/>
                <w:color w:val="030303"/>
                <w:w w:val="105"/>
                <w:sz w:val="20"/>
              </w:rPr>
              <w:t>5</w:t>
            </w:r>
            <w:r>
              <w:rPr>
                <w:rFonts w:ascii="Times New Roman" w:eastAsia="Times New Roman"/>
                <w:color w:val="1F2121"/>
                <w:w w:val="105"/>
                <w:sz w:val="20"/>
              </w:rPr>
              <w:t xml:space="preserve">2 </w:t>
            </w:r>
            <w:r>
              <w:rPr>
                <w:color w:val="1F2121"/>
                <w:w w:val="105"/>
                <w:sz w:val="19"/>
              </w:rPr>
              <w:t>号</w:t>
            </w:r>
          </w:p>
        </w:tc>
        <w:tc>
          <w:tcPr>
            <w:tcW w:w="1860" w:type="dxa"/>
            <w:tcBorders>
              <w:top w:val="single" w:color="000000" w:sz="6" w:space="0"/>
              <w:bottom w:val="single" w:color="000000" w:sz="6" w:space="0"/>
            </w:tcBorders>
          </w:tcPr>
          <w:p>
            <w:pPr>
              <w:pStyle w:val="8"/>
              <w:spacing w:before="4"/>
              <w:rPr>
                <w:rFonts w:ascii="Times New Roman"/>
                <w:sz w:val="24"/>
              </w:rPr>
            </w:pPr>
          </w:p>
          <w:p>
            <w:pPr>
              <w:pStyle w:val="8"/>
              <w:ind w:left="56"/>
              <w:jc w:val="center"/>
              <w:rPr>
                <w:sz w:val="18"/>
              </w:rPr>
            </w:pPr>
            <w:r>
              <w:rPr>
                <w:rFonts w:ascii="Times New Roman" w:eastAsia="Times New Roman"/>
                <w:color w:val="1F2121"/>
                <w:sz w:val="20"/>
              </w:rPr>
              <w:t xml:space="preserve">201 2 </w:t>
            </w:r>
            <w:r>
              <w:rPr>
                <w:color w:val="1F2121"/>
                <w:sz w:val="19"/>
              </w:rPr>
              <w:t xml:space="preserve">年 </w:t>
            </w:r>
            <w:r>
              <w:rPr>
                <w:rFonts w:ascii="Times New Roman" w:eastAsia="Times New Roman"/>
                <w:color w:val="1F2121"/>
                <w:sz w:val="20"/>
              </w:rPr>
              <w:t xml:space="preserve">12 </w:t>
            </w:r>
            <w:r>
              <w:rPr>
                <w:color w:val="1F2121"/>
                <w:sz w:val="19"/>
              </w:rPr>
              <w:t xml:space="preserve">月 </w:t>
            </w:r>
            <w:r>
              <w:rPr>
                <w:rFonts w:ascii="Times New Roman" w:eastAsia="Times New Roman"/>
                <w:color w:val="1F2121"/>
                <w:sz w:val="20"/>
              </w:rPr>
              <w:t xml:space="preserve">31 </w:t>
            </w:r>
            <w:r>
              <w:rPr>
                <w:color w:val="1F212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tcBorders>
          </w:tcPr>
          <w:p>
            <w:pPr>
              <w:pStyle w:val="8"/>
              <w:spacing w:before="139"/>
              <w:ind w:left="58" w:right="14"/>
              <w:jc w:val="center"/>
              <w:rPr>
                <w:rFonts w:ascii="Times New Roman"/>
                <w:sz w:val="20"/>
              </w:rPr>
            </w:pPr>
            <w:r>
              <w:rPr>
                <w:rFonts w:ascii="Times New Roman"/>
                <w:color w:val="1F2121"/>
                <w:w w:val="105"/>
                <w:sz w:val="20"/>
              </w:rPr>
              <w:t>30</w:t>
            </w:r>
            <w:r>
              <w:rPr>
                <w:rFonts w:ascii="Times New Roman"/>
                <w:color w:val="3D4242"/>
                <w:w w:val="105"/>
                <w:sz w:val="20"/>
              </w:rPr>
              <w:t>1</w:t>
            </w:r>
          </w:p>
        </w:tc>
        <w:tc>
          <w:tcPr>
            <w:tcW w:w="7526" w:type="dxa"/>
            <w:tcBorders>
              <w:top w:val="single" w:color="000000" w:sz="6" w:space="0"/>
              <w:bottom w:val="single" w:color="000000" w:sz="6" w:space="0"/>
            </w:tcBorders>
          </w:tcPr>
          <w:p>
            <w:pPr>
              <w:pStyle w:val="8"/>
              <w:spacing w:before="141"/>
              <w:ind w:left="38" w:right="84"/>
              <w:jc w:val="center"/>
              <w:rPr>
                <w:sz w:val="19"/>
              </w:rPr>
            </w:pPr>
            <w:r>
              <w:rPr>
                <w:color w:val="1F2121"/>
                <w:w w:val="110"/>
                <w:sz w:val="19"/>
              </w:rPr>
              <w:t>河南省财政厅河南省人力资源和社会保障厅关于规范工伤预防费账务问题的通知</w:t>
            </w:r>
          </w:p>
        </w:tc>
        <w:tc>
          <w:tcPr>
            <w:tcW w:w="2730" w:type="dxa"/>
            <w:tcBorders>
              <w:top w:val="single" w:color="000000" w:sz="6" w:space="0"/>
              <w:bottom w:val="single" w:color="000000" w:sz="6" w:space="0"/>
            </w:tcBorders>
          </w:tcPr>
          <w:p>
            <w:pPr>
              <w:pStyle w:val="8"/>
              <w:spacing w:before="131"/>
              <w:ind w:left="348" w:right="348"/>
              <w:jc w:val="center"/>
              <w:rPr>
                <w:sz w:val="19"/>
              </w:rPr>
            </w:pPr>
            <w:r>
              <w:rPr>
                <w:color w:val="1F2121"/>
                <w:sz w:val="19"/>
              </w:rPr>
              <w:t xml:space="preserve">豫财社 </w:t>
            </w:r>
            <w:r>
              <w:rPr>
                <w:rFonts w:ascii="Times New Roman" w:eastAsia="Times New Roman"/>
                <w:color w:val="030303"/>
                <w:sz w:val="20"/>
              </w:rPr>
              <w:t xml:space="preserve">( </w:t>
            </w:r>
            <w:r>
              <w:rPr>
                <w:rFonts w:ascii="Times New Roman" w:eastAsia="Times New Roman"/>
                <w:color w:val="1F2121"/>
                <w:sz w:val="20"/>
              </w:rPr>
              <w:t xml:space="preserve">2013 </w:t>
            </w:r>
            <w:r>
              <w:rPr>
                <w:rFonts w:ascii="Times New Roman" w:eastAsia="Times New Roman"/>
                <w:color w:val="030303"/>
                <w:sz w:val="20"/>
              </w:rPr>
              <w:t xml:space="preserve">) </w:t>
            </w:r>
            <w:r>
              <w:rPr>
                <w:rFonts w:ascii="Times New Roman" w:eastAsia="Times New Roman"/>
                <w:color w:val="3D4242"/>
                <w:sz w:val="20"/>
              </w:rPr>
              <w:t xml:space="preserve">1 </w:t>
            </w:r>
            <w:r>
              <w:rPr>
                <w:rFonts w:ascii="Times New Roman" w:eastAsia="Times New Roman"/>
                <w:color w:val="1F2121"/>
                <w:sz w:val="20"/>
              </w:rPr>
              <w:t xml:space="preserve">2 </w:t>
            </w:r>
            <w:r>
              <w:rPr>
                <w:color w:val="1F2121"/>
                <w:sz w:val="19"/>
              </w:rPr>
              <w:t>号</w:t>
            </w:r>
          </w:p>
        </w:tc>
        <w:tc>
          <w:tcPr>
            <w:tcW w:w="1860" w:type="dxa"/>
            <w:tcBorders>
              <w:top w:val="single" w:color="000000" w:sz="6" w:space="0"/>
              <w:bottom w:val="single" w:color="000000" w:sz="6" w:space="0"/>
            </w:tcBorders>
          </w:tcPr>
          <w:p>
            <w:pPr>
              <w:pStyle w:val="8"/>
              <w:spacing w:before="127"/>
              <w:ind w:left="56"/>
              <w:jc w:val="center"/>
              <w:rPr>
                <w:sz w:val="18"/>
              </w:rPr>
            </w:pPr>
            <w:r>
              <w:rPr>
                <w:rFonts w:ascii="Times New Roman" w:eastAsia="Times New Roman"/>
                <w:color w:val="1F2121"/>
                <w:sz w:val="20"/>
              </w:rPr>
              <w:t xml:space="preserve">2013 </w:t>
            </w:r>
            <w:r>
              <w:rPr>
                <w:color w:val="1F2121"/>
                <w:sz w:val="19"/>
              </w:rPr>
              <w:t xml:space="preserve">年 </w:t>
            </w:r>
            <w:r>
              <w:rPr>
                <w:rFonts w:ascii="Times New Roman" w:eastAsia="Times New Roman"/>
                <w:color w:val="030303"/>
                <w:sz w:val="20"/>
              </w:rPr>
              <w:t xml:space="preserve">2 </w:t>
            </w:r>
            <w:r>
              <w:rPr>
                <w:color w:val="1F2121"/>
                <w:sz w:val="19"/>
              </w:rPr>
              <w:t xml:space="preserve">月 </w:t>
            </w:r>
            <w:r>
              <w:rPr>
                <w:rFonts w:ascii="Times New Roman" w:eastAsia="Times New Roman"/>
                <w:color w:val="1F2121"/>
                <w:sz w:val="20"/>
              </w:rPr>
              <w:t xml:space="preserve">22 </w:t>
            </w:r>
            <w:r>
              <w:rPr>
                <w:color w:val="1F212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1" w:hRule="atLeast"/>
        </w:trPr>
        <w:tc>
          <w:tcPr>
            <w:tcW w:w="630" w:type="dxa"/>
            <w:tcBorders>
              <w:top w:val="single" w:color="000000" w:sz="6" w:space="0"/>
              <w:bottom w:val="single" w:color="000000" w:sz="6" w:space="0"/>
            </w:tcBorders>
          </w:tcPr>
          <w:p>
            <w:pPr>
              <w:pStyle w:val="8"/>
              <w:spacing w:before="6"/>
              <w:rPr>
                <w:rFonts w:ascii="Times New Roman"/>
                <w:sz w:val="25"/>
              </w:rPr>
            </w:pPr>
          </w:p>
          <w:p>
            <w:pPr>
              <w:pStyle w:val="8"/>
              <w:ind w:left="56" w:right="14"/>
              <w:jc w:val="center"/>
              <w:rPr>
                <w:rFonts w:ascii="Times New Roman"/>
                <w:sz w:val="20"/>
              </w:rPr>
            </w:pPr>
            <w:r>
              <w:rPr>
                <w:rFonts w:ascii="Times New Roman"/>
                <w:color w:val="1F2121"/>
                <w:w w:val="105"/>
                <w:sz w:val="20"/>
              </w:rPr>
              <w:t>302</w:t>
            </w:r>
          </w:p>
        </w:tc>
        <w:tc>
          <w:tcPr>
            <w:tcW w:w="7526" w:type="dxa"/>
            <w:tcBorders>
              <w:top w:val="single" w:color="000000" w:sz="6" w:space="0"/>
              <w:bottom w:val="single" w:color="000000" w:sz="6" w:space="0"/>
            </w:tcBorders>
          </w:tcPr>
          <w:p>
            <w:pPr>
              <w:pStyle w:val="8"/>
              <w:spacing w:before="35" w:line="256" w:lineRule="auto"/>
              <w:ind w:left="54" w:right="-29" w:firstLine="7"/>
              <w:rPr>
                <w:sz w:val="19"/>
              </w:rPr>
            </w:pPr>
            <w:r>
              <w:rPr>
                <w:color w:val="1F2121"/>
                <w:w w:val="110"/>
                <w:sz w:val="19"/>
              </w:rPr>
              <w:t>河南省财政厅河南省民政厅河南省人力资源和社会保障厅关于转发《财政部民政部人力资源和社会保障部关于印发（优抚对象医疗补助资金使用管理办法〉的通</w:t>
            </w:r>
          </w:p>
          <w:p>
            <w:pPr>
              <w:pStyle w:val="8"/>
              <w:spacing w:before="3" w:line="242" w:lineRule="exact"/>
              <w:ind w:left="52"/>
              <w:rPr>
                <w:sz w:val="19"/>
              </w:rPr>
            </w:pPr>
            <w:r>
              <w:rPr>
                <w:color w:val="1F2121"/>
                <w:w w:val="105"/>
                <w:sz w:val="19"/>
              </w:rPr>
              <w:t>知</w:t>
            </w:r>
            <w:r>
              <w:rPr>
                <w:color w:val="3D4242"/>
                <w:w w:val="105"/>
                <w:sz w:val="19"/>
              </w:rPr>
              <w:t>》</w:t>
            </w:r>
            <w:r>
              <w:rPr>
                <w:color w:val="1F2121"/>
                <w:w w:val="105"/>
                <w:sz w:val="19"/>
              </w:rPr>
              <w:t>的通知</w:t>
            </w:r>
          </w:p>
        </w:tc>
        <w:tc>
          <w:tcPr>
            <w:tcW w:w="2730" w:type="dxa"/>
            <w:tcBorders>
              <w:top w:val="single" w:color="000000" w:sz="6" w:space="0"/>
              <w:bottom w:val="single" w:color="000000" w:sz="6" w:space="0"/>
            </w:tcBorders>
          </w:tcPr>
          <w:p>
            <w:pPr>
              <w:pStyle w:val="8"/>
              <w:spacing w:before="9"/>
              <w:rPr>
                <w:rFonts w:ascii="Times New Roman"/>
                <w:sz w:val="24"/>
              </w:rPr>
            </w:pPr>
          </w:p>
          <w:p>
            <w:pPr>
              <w:pStyle w:val="8"/>
              <w:ind w:left="362" w:right="348"/>
              <w:jc w:val="center"/>
              <w:rPr>
                <w:sz w:val="19"/>
              </w:rPr>
            </w:pPr>
            <w:r>
              <w:rPr>
                <w:color w:val="1F2121"/>
                <w:sz w:val="19"/>
              </w:rPr>
              <w:t xml:space="preserve">豫财社 </w:t>
            </w:r>
            <w:r>
              <w:rPr>
                <w:rFonts w:ascii="Times New Roman" w:eastAsia="Times New Roman"/>
                <w:color w:val="1F2121"/>
                <w:sz w:val="20"/>
              </w:rPr>
              <w:t xml:space="preserve">( 2013] 24 </w:t>
            </w:r>
            <w:r>
              <w:rPr>
                <w:color w:val="1F2121"/>
                <w:sz w:val="19"/>
              </w:rPr>
              <w:t>号</w:t>
            </w:r>
          </w:p>
        </w:tc>
        <w:tc>
          <w:tcPr>
            <w:tcW w:w="1860" w:type="dxa"/>
            <w:tcBorders>
              <w:top w:val="single" w:color="000000" w:sz="6" w:space="0"/>
              <w:bottom w:val="single" w:color="000000" w:sz="6" w:space="0"/>
            </w:tcBorders>
          </w:tcPr>
          <w:p>
            <w:pPr>
              <w:pStyle w:val="8"/>
              <w:spacing w:before="4"/>
              <w:rPr>
                <w:rFonts w:ascii="Times New Roman"/>
                <w:sz w:val="24"/>
              </w:rPr>
            </w:pPr>
          </w:p>
          <w:p>
            <w:pPr>
              <w:pStyle w:val="8"/>
              <w:ind w:left="56"/>
              <w:jc w:val="center"/>
              <w:rPr>
                <w:sz w:val="18"/>
              </w:rPr>
            </w:pPr>
            <w:r>
              <w:rPr>
                <w:rFonts w:ascii="Times New Roman" w:eastAsia="Times New Roman"/>
                <w:color w:val="1F2121"/>
                <w:w w:val="105"/>
                <w:sz w:val="20"/>
              </w:rPr>
              <w:t>20</w:t>
            </w:r>
            <w:r>
              <w:rPr>
                <w:rFonts w:ascii="Times New Roman" w:eastAsia="Times New Roman"/>
                <w:color w:val="030303"/>
                <w:w w:val="105"/>
                <w:sz w:val="20"/>
              </w:rPr>
              <w:t>1</w:t>
            </w:r>
            <w:r>
              <w:rPr>
                <w:rFonts w:ascii="Times New Roman" w:eastAsia="Times New Roman"/>
                <w:color w:val="1F2121"/>
                <w:w w:val="105"/>
                <w:sz w:val="20"/>
              </w:rPr>
              <w:t xml:space="preserve">3 </w:t>
            </w:r>
            <w:r>
              <w:rPr>
                <w:color w:val="1F2121"/>
                <w:w w:val="105"/>
                <w:sz w:val="19"/>
              </w:rPr>
              <w:t xml:space="preserve">年 </w:t>
            </w:r>
            <w:r>
              <w:rPr>
                <w:rFonts w:ascii="Times New Roman" w:eastAsia="Times New Roman"/>
                <w:color w:val="030303"/>
                <w:w w:val="105"/>
                <w:sz w:val="20"/>
              </w:rPr>
              <w:t xml:space="preserve">5 </w:t>
            </w:r>
            <w:r>
              <w:rPr>
                <w:color w:val="1F2121"/>
                <w:w w:val="105"/>
                <w:sz w:val="19"/>
              </w:rPr>
              <w:t xml:space="preserve">月 </w:t>
            </w:r>
            <w:r>
              <w:rPr>
                <w:rFonts w:ascii="Times New Roman" w:eastAsia="Times New Roman"/>
                <w:color w:val="1F2121"/>
                <w:w w:val="105"/>
                <w:sz w:val="20"/>
              </w:rPr>
              <w:t>2</w:t>
            </w:r>
            <w:r>
              <w:rPr>
                <w:rFonts w:ascii="Times New Roman" w:eastAsia="Times New Roman"/>
                <w:color w:val="030303"/>
                <w:w w:val="105"/>
                <w:sz w:val="20"/>
              </w:rPr>
              <w:t xml:space="preserve">1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tcBorders>
          </w:tcPr>
          <w:p>
            <w:pPr>
              <w:pStyle w:val="8"/>
              <w:spacing w:before="144"/>
              <w:ind w:left="59" w:right="14"/>
              <w:jc w:val="center"/>
              <w:rPr>
                <w:rFonts w:ascii="Times New Roman"/>
                <w:sz w:val="20"/>
              </w:rPr>
            </w:pPr>
            <w:r>
              <w:rPr>
                <w:rFonts w:ascii="Times New Roman"/>
                <w:color w:val="1F2121"/>
                <w:w w:val="105"/>
                <w:sz w:val="20"/>
              </w:rPr>
              <w:t>303</w:t>
            </w:r>
          </w:p>
        </w:tc>
        <w:tc>
          <w:tcPr>
            <w:tcW w:w="7526" w:type="dxa"/>
            <w:tcBorders>
              <w:top w:val="single" w:color="000000" w:sz="6" w:space="0"/>
              <w:bottom w:val="single" w:color="000000" w:sz="6" w:space="0"/>
            </w:tcBorders>
          </w:tcPr>
          <w:p>
            <w:pPr>
              <w:pStyle w:val="8"/>
              <w:spacing w:before="11"/>
              <w:ind w:left="57"/>
              <w:rPr>
                <w:sz w:val="19"/>
              </w:rPr>
            </w:pPr>
            <w:r>
              <w:rPr>
                <w:color w:val="1F2121"/>
                <w:w w:val="105"/>
                <w:sz w:val="19"/>
              </w:rPr>
              <w:t>河南省财政厅河南省人力资源和社会保障厅关于印发</w:t>
            </w:r>
            <w:r>
              <w:rPr>
                <w:color w:val="3D4242"/>
                <w:w w:val="105"/>
                <w:sz w:val="19"/>
              </w:rPr>
              <w:t>《</w:t>
            </w:r>
            <w:r>
              <w:rPr>
                <w:color w:val="1F2121"/>
                <w:w w:val="105"/>
                <w:sz w:val="19"/>
              </w:rPr>
              <w:t>河南省失业保险省级调剂</w:t>
            </w:r>
          </w:p>
          <w:p>
            <w:pPr>
              <w:pStyle w:val="8"/>
              <w:spacing w:before="21" w:line="223" w:lineRule="exact"/>
              <w:ind w:left="54"/>
              <w:rPr>
                <w:sz w:val="19"/>
              </w:rPr>
            </w:pPr>
            <w:r>
              <w:rPr>
                <w:color w:val="1F2121"/>
                <w:w w:val="110"/>
                <w:sz w:val="19"/>
              </w:rPr>
              <w:t>金管理暂行办法</w:t>
            </w:r>
            <w:r>
              <w:rPr>
                <w:color w:val="3D4242"/>
                <w:w w:val="110"/>
                <w:sz w:val="19"/>
              </w:rPr>
              <w:t>》</w:t>
            </w:r>
            <w:r>
              <w:rPr>
                <w:color w:val="1F2121"/>
                <w:w w:val="110"/>
                <w:sz w:val="19"/>
              </w:rPr>
              <w:t>的通知</w:t>
            </w:r>
          </w:p>
        </w:tc>
        <w:tc>
          <w:tcPr>
            <w:tcW w:w="2730" w:type="dxa"/>
            <w:tcBorders>
              <w:top w:val="single" w:color="000000" w:sz="6" w:space="0"/>
              <w:bottom w:val="single" w:color="000000" w:sz="6" w:space="0"/>
            </w:tcBorders>
          </w:tcPr>
          <w:p>
            <w:pPr>
              <w:pStyle w:val="8"/>
              <w:spacing w:before="131"/>
              <w:ind w:left="357" w:right="348"/>
              <w:jc w:val="center"/>
              <w:rPr>
                <w:sz w:val="19"/>
              </w:rPr>
            </w:pPr>
            <w:r>
              <w:rPr>
                <w:color w:val="1F2121"/>
                <w:w w:val="105"/>
                <w:sz w:val="19"/>
              </w:rPr>
              <w:t xml:space="preserve">豫财社 </w:t>
            </w:r>
            <w:r>
              <w:rPr>
                <w:rFonts w:ascii="Times New Roman" w:eastAsia="Times New Roman"/>
                <w:color w:val="1F2121"/>
                <w:w w:val="105"/>
                <w:sz w:val="20"/>
              </w:rPr>
              <w:t>( 20</w:t>
            </w:r>
            <w:r>
              <w:rPr>
                <w:rFonts w:ascii="Times New Roman" w:eastAsia="Times New Roman"/>
                <w:color w:val="030303"/>
                <w:w w:val="105"/>
                <w:sz w:val="20"/>
              </w:rPr>
              <w:t>1</w:t>
            </w:r>
            <w:r>
              <w:rPr>
                <w:rFonts w:ascii="Times New Roman" w:eastAsia="Times New Roman"/>
                <w:color w:val="1F2121"/>
                <w:w w:val="105"/>
                <w:sz w:val="20"/>
              </w:rPr>
              <w:t xml:space="preserve">3) 31 </w:t>
            </w:r>
            <w:r>
              <w:rPr>
                <w:color w:val="1F2121"/>
                <w:w w:val="105"/>
                <w:sz w:val="19"/>
              </w:rPr>
              <w:t>号</w:t>
            </w:r>
          </w:p>
        </w:tc>
        <w:tc>
          <w:tcPr>
            <w:tcW w:w="1860" w:type="dxa"/>
            <w:tcBorders>
              <w:top w:val="single" w:color="000000" w:sz="6" w:space="0"/>
              <w:bottom w:val="single" w:color="000000" w:sz="6" w:space="0"/>
            </w:tcBorders>
          </w:tcPr>
          <w:p>
            <w:pPr>
              <w:pStyle w:val="8"/>
              <w:spacing w:before="127"/>
              <w:ind w:left="56"/>
              <w:jc w:val="center"/>
              <w:rPr>
                <w:sz w:val="18"/>
              </w:rPr>
            </w:pPr>
            <w:r>
              <w:rPr>
                <w:rFonts w:ascii="Times New Roman" w:eastAsia="Times New Roman"/>
                <w:color w:val="1F2121"/>
                <w:w w:val="105"/>
                <w:sz w:val="20"/>
              </w:rPr>
              <w:t xml:space="preserve">2013 </w:t>
            </w:r>
            <w:r>
              <w:rPr>
                <w:color w:val="1F2121"/>
                <w:w w:val="105"/>
                <w:sz w:val="19"/>
              </w:rPr>
              <w:t xml:space="preserve">年 </w:t>
            </w:r>
            <w:r>
              <w:rPr>
                <w:rFonts w:ascii="Times New Roman" w:eastAsia="Times New Roman"/>
                <w:color w:val="1F2121"/>
                <w:w w:val="105"/>
                <w:sz w:val="20"/>
              </w:rPr>
              <w:t xml:space="preserve">4 </w:t>
            </w:r>
            <w:r>
              <w:rPr>
                <w:color w:val="1F2121"/>
                <w:w w:val="105"/>
                <w:sz w:val="19"/>
              </w:rPr>
              <w:t xml:space="preserve">月 </w:t>
            </w:r>
            <w:r>
              <w:rPr>
                <w:rFonts w:ascii="Times New Roman" w:eastAsia="Times New Roman"/>
                <w:color w:val="1F2121"/>
                <w:w w:val="105"/>
                <w:sz w:val="20"/>
              </w:rPr>
              <w:t xml:space="preserve">16 </w:t>
            </w:r>
            <w:r>
              <w:rPr>
                <w:color w:val="1F2121"/>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30" w:type="dxa"/>
            <w:tcBorders>
              <w:top w:val="single" w:color="000000" w:sz="6" w:space="0"/>
              <w:bottom w:val="single" w:color="000000" w:sz="6" w:space="0"/>
            </w:tcBorders>
          </w:tcPr>
          <w:p>
            <w:pPr>
              <w:pStyle w:val="8"/>
              <w:spacing w:before="144"/>
              <w:ind w:left="53" w:right="14"/>
              <w:jc w:val="center"/>
              <w:rPr>
                <w:rFonts w:ascii="Times New Roman"/>
                <w:sz w:val="20"/>
              </w:rPr>
            </w:pPr>
            <w:r>
              <w:rPr>
                <w:rFonts w:ascii="Times New Roman"/>
                <w:color w:val="1F2121"/>
                <w:sz w:val="20"/>
              </w:rPr>
              <w:t>304</w:t>
            </w:r>
          </w:p>
        </w:tc>
        <w:tc>
          <w:tcPr>
            <w:tcW w:w="7526" w:type="dxa"/>
            <w:tcBorders>
              <w:top w:val="single" w:color="000000" w:sz="6" w:space="0"/>
              <w:bottom w:val="single" w:color="000000" w:sz="6" w:space="0"/>
            </w:tcBorders>
          </w:tcPr>
          <w:p>
            <w:pPr>
              <w:pStyle w:val="8"/>
              <w:spacing w:before="11"/>
              <w:ind w:left="57"/>
              <w:rPr>
                <w:sz w:val="19"/>
              </w:rPr>
            </w:pPr>
            <w:r>
              <w:rPr>
                <w:color w:val="1F2121"/>
                <w:w w:val="105"/>
                <w:sz w:val="19"/>
              </w:rPr>
              <w:t>河南省财政厅河南省人力资源和社会保障厅河南省</w:t>
            </w:r>
            <w:r>
              <w:rPr>
                <w:color w:val="030303"/>
                <w:w w:val="105"/>
                <w:sz w:val="19"/>
              </w:rPr>
              <w:t>卫</w:t>
            </w:r>
            <w:r>
              <w:rPr>
                <w:color w:val="1F2121"/>
                <w:w w:val="105"/>
                <w:sz w:val="19"/>
              </w:rPr>
              <w:t>生厅河南省民政厅关 于进一</w:t>
            </w:r>
          </w:p>
          <w:p>
            <w:pPr>
              <w:pStyle w:val="8"/>
              <w:spacing w:before="21" w:line="218" w:lineRule="exact"/>
              <w:ind w:left="54"/>
              <w:rPr>
                <w:sz w:val="19"/>
              </w:rPr>
            </w:pPr>
            <w:r>
              <w:rPr>
                <w:color w:val="1F2121"/>
                <w:w w:val="110"/>
                <w:sz w:val="19"/>
              </w:rPr>
              <w:t>步做好财政社会保障资金预算执行管理工作的通知</w:t>
            </w:r>
          </w:p>
        </w:tc>
        <w:tc>
          <w:tcPr>
            <w:tcW w:w="2730" w:type="dxa"/>
            <w:tcBorders>
              <w:top w:val="single" w:color="000000" w:sz="6" w:space="0"/>
              <w:bottom w:val="single" w:color="000000" w:sz="6" w:space="0"/>
            </w:tcBorders>
          </w:tcPr>
          <w:p>
            <w:pPr>
              <w:pStyle w:val="8"/>
              <w:spacing w:before="136"/>
              <w:ind w:left="371" w:right="343"/>
              <w:jc w:val="center"/>
              <w:rPr>
                <w:sz w:val="19"/>
              </w:rPr>
            </w:pPr>
            <w:r>
              <w:rPr>
                <w:color w:val="1F2121"/>
                <w:w w:val="105"/>
                <w:sz w:val="19"/>
              </w:rPr>
              <w:t xml:space="preserve">豫财社 </w:t>
            </w:r>
            <w:r>
              <w:rPr>
                <w:rFonts w:ascii="Times New Roman" w:eastAsia="Times New Roman"/>
                <w:color w:val="1F2121"/>
                <w:w w:val="105"/>
                <w:sz w:val="20"/>
              </w:rPr>
              <w:t xml:space="preserve">( 2013) 45 </w:t>
            </w:r>
            <w:r>
              <w:rPr>
                <w:color w:val="1F2121"/>
                <w:w w:val="105"/>
                <w:sz w:val="19"/>
              </w:rPr>
              <w:t>号</w:t>
            </w:r>
          </w:p>
        </w:tc>
        <w:tc>
          <w:tcPr>
            <w:tcW w:w="1860" w:type="dxa"/>
            <w:tcBorders>
              <w:top w:val="single" w:color="000000" w:sz="6" w:space="0"/>
              <w:bottom w:val="single" w:color="000000" w:sz="6" w:space="0"/>
            </w:tcBorders>
          </w:tcPr>
          <w:p>
            <w:pPr>
              <w:pStyle w:val="8"/>
              <w:spacing w:before="131"/>
              <w:ind w:left="20"/>
              <w:jc w:val="center"/>
              <w:rPr>
                <w:sz w:val="18"/>
              </w:rPr>
            </w:pPr>
            <w:r>
              <w:rPr>
                <w:rFonts w:ascii="Times New Roman" w:eastAsia="Times New Roman"/>
                <w:color w:val="1F2121"/>
                <w:sz w:val="20"/>
              </w:rPr>
              <w:t xml:space="preserve">2013 </w:t>
            </w:r>
            <w:r>
              <w:rPr>
                <w:color w:val="1F2121"/>
                <w:sz w:val="19"/>
              </w:rPr>
              <w:t xml:space="preserve">年 </w:t>
            </w:r>
            <w:r>
              <w:rPr>
                <w:rFonts w:ascii="Times New Roman" w:eastAsia="Times New Roman"/>
                <w:color w:val="1F2121"/>
                <w:sz w:val="20"/>
              </w:rPr>
              <w:t xml:space="preserve">6 </w:t>
            </w:r>
            <w:r>
              <w:rPr>
                <w:color w:val="1F2121"/>
                <w:sz w:val="19"/>
              </w:rPr>
              <w:t xml:space="preserve">月 </w:t>
            </w:r>
            <w:r>
              <w:rPr>
                <w:rFonts w:ascii="Times New Roman" w:eastAsia="Times New Roman"/>
                <w:color w:val="1F2121"/>
                <w:sz w:val="20"/>
              </w:rPr>
              <w:t xml:space="preserve">17 </w:t>
            </w:r>
            <w:r>
              <w:rPr>
                <w:color w:val="3D4242"/>
                <w:sz w:val="18"/>
              </w:rPr>
              <w:t>日</w:t>
            </w:r>
          </w:p>
        </w:tc>
      </w:tr>
    </w:tbl>
    <w:p>
      <w:pPr>
        <w:spacing w:after="0"/>
        <w:jc w:val="center"/>
        <w:rPr>
          <w:sz w:val="18"/>
        </w:rPr>
        <w:sectPr>
          <w:headerReference r:id="rId15" w:type="default"/>
          <w:pgSz w:w="16660" w:h="11770" w:orient="landscape"/>
          <w:pgMar w:top="1440" w:right="1880" w:bottom="280" w:left="1760" w:header="1251" w:footer="0" w:gutter="0"/>
        </w:sectPr>
      </w:pPr>
    </w:p>
    <w:p>
      <w:pPr>
        <w:pStyle w:val="3"/>
        <w:spacing w:before="3"/>
        <w:rPr>
          <w:rFonts w:ascii="Times New Roman"/>
          <w:sz w:val="8"/>
        </w:rPr>
      </w:pPr>
    </w:p>
    <w:tbl>
      <w:tblPr>
        <w:tblStyle w:val="4"/>
        <w:tblW w:w="0" w:type="auto"/>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7473"/>
        <w:gridCol w:w="2538"/>
        <w:gridCol w:w="20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30" w:type="dxa"/>
            <w:tcBorders>
              <w:left w:val="single" w:color="000000" w:sz="12" w:space="0"/>
            </w:tcBorders>
          </w:tcPr>
          <w:p>
            <w:pPr>
              <w:pStyle w:val="8"/>
              <w:spacing w:before="115"/>
              <w:ind w:left="100"/>
              <w:rPr>
                <w:sz w:val="19"/>
              </w:rPr>
            </w:pPr>
            <w:r>
              <w:rPr>
                <w:color w:val="211F1F"/>
                <w:w w:val="105"/>
                <w:sz w:val="19"/>
              </w:rPr>
              <w:t>序</w:t>
            </w:r>
            <w:r>
              <w:rPr>
                <w:color w:val="030303"/>
                <w:w w:val="105"/>
                <w:sz w:val="19"/>
              </w:rPr>
              <w:t>号</w:t>
            </w:r>
          </w:p>
        </w:tc>
        <w:tc>
          <w:tcPr>
            <w:tcW w:w="7473" w:type="dxa"/>
            <w:tcBorders>
              <w:right w:val="single" w:color="000000" w:sz="6" w:space="0"/>
            </w:tcBorders>
          </w:tcPr>
          <w:p>
            <w:pPr>
              <w:pStyle w:val="8"/>
              <w:tabs>
                <w:tab w:val="left" w:pos="513"/>
                <w:tab w:val="left" w:pos="1005"/>
                <w:tab w:val="left" w:pos="1498"/>
              </w:tabs>
              <w:spacing w:before="115"/>
              <w:ind w:left="35"/>
              <w:jc w:val="center"/>
              <w:rPr>
                <w:sz w:val="18"/>
              </w:rPr>
            </w:pPr>
            <w:r>
              <w:rPr>
                <w:color w:val="030303"/>
                <w:w w:val="105"/>
                <w:sz w:val="19"/>
              </w:rPr>
              <w:t>文</w:t>
            </w:r>
            <w:r>
              <w:rPr>
                <w:color w:val="030303"/>
                <w:w w:val="105"/>
                <w:sz w:val="19"/>
              </w:rPr>
              <w:tab/>
            </w:r>
            <w:r>
              <w:rPr>
                <w:color w:val="211F1F"/>
                <w:w w:val="105"/>
                <w:sz w:val="19"/>
              </w:rPr>
              <w:t>件</w:t>
            </w:r>
            <w:r>
              <w:rPr>
                <w:color w:val="211F1F"/>
                <w:w w:val="105"/>
                <w:sz w:val="19"/>
              </w:rPr>
              <w:tab/>
            </w:r>
            <w:r>
              <w:rPr>
                <w:color w:val="211F1F"/>
                <w:w w:val="105"/>
                <w:sz w:val="19"/>
              </w:rPr>
              <w:t>名</w:t>
            </w:r>
            <w:r>
              <w:rPr>
                <w:color w:val="211F1F"/>
                <w:w w:val="105"/>
                <w:sz w:val="19"/>
              </w:rPr>
              <w:tab/>
            </w:r>
            <w:r>
              <w:rPr>
                <w:color w:val="211F1F"/>
                <w:w w:val="105"/>
                <w:position w:val="1"/>
                <w:sz w:val="18"/>
              </w:rPr>
              <w:t>称</w:t>
            </w:r>
          </w:p>
        </w:tc>
        <w:tc>
          <w:tcPr>
            <w:tcW w:w="2538" w:type="dxa"/>
            <w:tcBorders>
              <w:top w:val="single" w:color="000000" w:sz="6" w:space="0"/>
              <w:left w:val="single" w:color="000000" w:sz="6" w:space="0"/>
            </w:tcBorders>
          </w:tcPr>
          <w:p>
            <w:pPr>
              <w:pStyle w:val="8"/>
              <w:spacing w:before="105"/>
              <w:ind w:left="1084"/>
              <w:rPr>
                <w:sz w:val="19"/>
              </w:rPr>
            </w:pPr>
            <w:r>
              <w:rPr>
                <w:color w:val="211F1F"/>
                <w:w w:val="110"/>
                <w:sz w:val="19"/>
              </w:rPr>
              <w:t>发文号</w:t>
            </w:r>
          </w:p>
        </w:tc>
        <w:tc>
          <w:tcPr>
            <w:tcW w:w="2024" w:type="dxa"/>
            <w:tcBorders>
              <w:right w:val="single" w:color="000000" w:sz="12" w:space="0"/>
            </w:tcBorders>
          </w:tcPr>
          <w:p>
            <w:pPr>
              <w:pStyle w:val="8"/>
              <w:spacing w:before="105"/>
              <w:ind w:left="319" w:right="2"/>
              <w:jc w:val="center"/>
              <w:rPr>
                <w:sz w:val="19"/>
              </w:rPr>
            </w:pPr>
            <w:r>
              <w:rPr>
                <w:color w:val="211F1F"/>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30" w:type="dxa"/>
            <w:tcBorders>
              <w:left w:val="single" w:color="000000" w:sz="12" w:space="0"/>
            </w:tcBorders>
          </w:tcPr>
          <w:p>
            <w:pPr>
              <w:pStyle w:val="8"/>
              <w:spacing w:before="123"/>
              <w:ind w:left="152"/>
              <w:rPr>
                <w:rFonts w:ascii="Times New Roman"/>
                <w:sz w:val="19"/>
              </w:rPr>
            </w:pPr>
            <w:r>
              <w:rPr>
                <w:rFonts w:ascii="Times New Roman"/>
                <w:color w:val="211F1F"/>
                <w:w w:val="110"/>
                <w:sz w:val="19"/>
              </w:rPr>
              <w:t>305</w:t>
            </w:r>
          </w:p>
        </w:tc>
        <w:tc>
          <w:tcPr>
            <w:tcW w:w="7473" w:type="dxa"/>
          </w:tcPr>
          <w:p>
            <w:pPr>
              <w:pStyle w:val="8"/>
              <w:spacing w:line="224" w:lineRule="exact"/>
              <w:ind w:left="55"/>
              <w:rPr>
                <w:sz w:val="19"/>
              </w:rPr>
            </w:pPr>
            <w:r>
              <w:rPr>
                <w:color w:val="211F1F"/>
                <w:w w:val="105"/>
                <w:sz w:val="19"/>
              </w:rPr>
              <w:t>河南省财政厅河南省公安厅河南省人力资源和社会保障厅河南省卫生厅关于</w:t>
            </w:r>
            <w:r>
              <w:rPr>
                <w:color w:val="030303"/>
                <w:w w:val="105"/>
                <w:sz w:val="19"/>
              </w:rPr>
              <w:t>印</w:t>
            </w:r>
            <w:r>
              <w:rPr>
                <w:color w:val="211F1F"/>
                <w:w w:val="105"/>
                <w:sz w:val="19"/>
              </w:rPr>
              <w:t>发</w:t>
            </w:r>
          </w:p>
          <w:p>
            <w:pPr>
              <w:pStyle w:val="8"/>
              <w:spacing w:before="16"/>
              <w:ind w:left="-45"/>
              <w:rPr>
                <w:sz w:val="19"/>
              </w:rPr>
            </w:pPr>
            <w:r>
              <w:rPr>
                <w:color w:val="3D3B3B"/>
                <w:w w:val="105"/>
                <w:sz w:val="19"/>
              </w:rPr>
              <w:t>《</w:t>
            </w:r>
            <w:r>
              <w:rPr>
                <w:color w:val="211F1F"/>
                <w:w w:val="105"/>
                <w:sz w:val="19"/>
              </w:rPr>
              <w:t>河南省疾病应急救助基金管理暂行办法</w:t>
            </w:r>
            <w:r>
              <w:rPr>
                <w:color w:val="3D3B3B"/>
                <w:w w:val="105"/>
                <w:sz w:val="19"/>
              </w:rPr>
              <w:t>》</w:t>
            </w:r>
            <w:r>
              <w:rPr>
                <w:color w:val="211F1F"/>
                <w:w w:val="105"/>
                <w:sz w:val="19"/>
              </w:rPr>
              <w:t>的通知</w:t>
            </w:r>
          </w:p>
        </w:tc>
        <w:tc>
          <w:tcPr>
            <w:tcW w:w="2538" w:type="dxa"/>
          </w:tcPr>
          <w:p>
            <w:pPr>
              <w:pStyle w:val="8"/>
              <w:spacing w:before="100"/>
              <w:ind w:left="380"/>
              <w:rPr>
                <w:sz w:val="19"/>
              </w:rPr>
            </w:pPr>
            <w:r>
              <w:rPr>
                <w:color w:val="211F1F"/>
                <w:w w:val="110"/>
                <w:sz w:val="19"/>
              </w:rPr>
              <w:t xml:space="preserve">豫财社 </w:t>
            </w:r>
            <w:r>
              <w:rPr>
                <w:rFonts w:ascii="Times New Roman" w:eastAsia="Times New Roman"/>
                <w:color w:val="3D3B3B"/>
                <w:w w:val="110"/>
                <w:sz w:val="19"/>
              </w:rPr>
              <w:t xml:space="preserve">( </w:t>
            </w:r>
            <w:r>
              <w:rPr>
                <w:rFonts w:ascii="Times New Roman" w:eastAsia="Times New Roman"/>
                <w:color w:val="211F1F"/>
                <w:w w:val="110"/>
                <w:sz w:val="19"/>
              </w:rPr>
              <w:t>20</w:t>
            </w:r>
            <w:r>
              <w:rPr>
                <w:rFonts w:ascii="Times New Roman" w:eastAsia="Times New Roman"/>
                <w:color w:val="3D3B3B"/>
                <w:w w:val="110"/>
                <w:sz w:val="19"/>
              </w:rPr>
              <w:t>1</w:t>
            </w:r>
            <w:r>
              <w:rPr>
                <w:rFonts w:ascii="Times New Roman" w:eastAsia="Times New Roman"/>
                <w:color w:val="211F1F"/>
                <w:w w:val="110"/>
                <w:sz w:val="19"/>
              </w:rPr>
              <w:t xml:space="preserve">3] 213 </w:t>
            </w:r>
            <w:r>
              <w:rPr>
                <w:color w:val="211F1F"/>
                <w:w w:val="110"/>
                <w:sz w:val="19"/>
              </w:rPr>
              <w:t>号</w:t>
            </w:r>
          </w:p>
        </w:tc>
        <w:tc>
          <w:tcPr>
            <w:tcW w:w="2024" w:type="dxa"/>
            <w:tcBorders>
              <w:right w:val="single" w:color="000000" w:sz="12" w:space="0"/>
            </w:tcBorders>
          </w:tcPr>
          <w:p>
            <w:pPr>
              <w:pStyle w:val="8"/>
              <w:spacing w:before="100"/>
              <w:ind w:left="297" w:right="-29"/>
              <w:jc w:val="center"/>
              <w:rPr>
                <w:sz w:val="18"/>
              </w:rPr>
            </w:pPr>
            <w:r>
              <w:rPr>
                <w:rFonts w:ascii="Times New Roman" w:eastAsia="Times New Roman"/>
                <w:color w:val="211F1F"/>
                <w:w w:val="110"/>
                <w:sz w:val="19"/>
              </w:rPr>
              <w:t>2013</w:t>
            </w:r>
            <w:r>
              <w:rPr>
                <w:rFonts w:ascii="Times New Roman" w:eastAsia="Times New Roman"/>
                <w:color w:val="211F1F"/>
                <w:spacing w:val="6"/>
                <w:w w:val="110"/>
                <w:sz w:val="19"/>
              </w:rPr>
              <w:t xml:space="preserve"> </w:t>
            </w:r>
            <w:r>
              <w:rPr>
                <w:color w:val="211F1F"/>
                <w:spacing w:val="-31"/>
                <w:w w:val="110"/>
                <w:sz w:val="19"/>
              </w:rPr>
              <w:t xml:space="preserve">年 </w:t>
            </w:r>
            <w:r>
              <w:rPr>
                <w:rFonts w:ascii="Times New Roman" w:eastAsia="Times New Roman"/>
                <w:color w:val="211F1F"/>
                <w:spacing w:val="10"/>
                <w:w w:val="110"/>
                <w:sz w:val="19"/>
              </w:rPr>
              <w:t>12</w:t>
            </w:r>
            <w:r>
              <w:rPr>
                <w:rFonts w:ascii="Times New Roman" w:eastAsia="Times New Roman"/>
                <w:color w:val="211F1F"/>
                <w:spacing w:val="-4"/>
                <w:w w:val="110"/>
                <w:sz w:val="19"/>
              </w:rPr>
              <w:t xml:space="preserve"> </w:t>
            </w:r>
            <w:r>
              <w:rPr>
                <w:color w:val="211F1F"/>
                <w:spacing w:val="-33"/>
                <w:w w:val="110"/>
                <w:sz w:val="19"/>
              </w:rPr>
              <w:t xml:space="preserve">月 </w:t>
            </w:r>
            <w:r>
              <w:rPr>
                <w:rFonts w:ascii="Times New Roman" w:eastAsia="Times New Roman"/>
                <w:color w:val="211F1F"/>
                <w:spacing w:val="9"/>
                <w:w w:val="110"/>
                <w:sz w:val="19"/>
              </w:rPr>
              <w:t>10</w:t>
            </w:r>
            <w:r>
              <w:rPr>
                <w:rFonts w:ascii="Times New Roman" w:eastAsia="Times New Roman"/>
                <w:color w:val="211F1F"/>
                <w:spacing w:val="-6"/>
                <w:w w:val="110"/>
                <w:sz w:val="19"/>
              </w:rPr>
              <w:t xml:space="preserve"> </w:t>
            </w:r>
            <w:r>
              <w:rPr>
                <w:color w:val="211F1F"/>
                <w:w w:val="110"/>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0" w:type="dxa"/>
            <w:tcBorders>
              <w:left w:val="single" w:color="000000" w:sz="12" w:space="0"/>
            </w:tcBorders>
          </w:tcPr>
          <w:p>
            <w:pPr>
              <w:pStyle w:val="8"/>
              <w:spacing w:before="84"/>
              <w:ind w:left="147"/>
              <w:rPr>
                <w:rFonts w:ascii="Times New Roman"/>
                <w:sz w:val="19"/>
              </w:rPr>
            </w:pPr>
            <w:r>
              <w:rPr>
                <w:rFonts w:ascii="Times New Roman"/>
                <w:color w:val="211F1F"/>
                <w:w w:val="110"/>
                <w:sz w:val="19"/>
              </w:rPr>
              <w:t>306</w:t>
            </w:r>
          </w:p>
        </w:tc>
        <w:tc>
          <w:tcPr>
            <w:tcW w:w="7473" w:type="dxa"/>
            <w:tcBorders>
              <w:bottom w:val="single" w:color="000000" w:sz="6" w:space="0"/>
              <w:right w:val="single" w:color="000000" w:sz="6" w:space="0"/>
            </w:tcBorders>
          </w:tcPr>
          <w:p>
            <w:pPr>
              <w:pStyle w:val="8"/>
              <w:spacing w:line="190" w:lineRule="exact"/>
              <w:ind w:left="55"/>
              <w:rPr>
                <w:sz w:val="19"/>
              </w:rPr>
            </w:pPr>
            <w:r>
              <w:rPr>
                <w:color w:val="211F1F"/>
                <w:w w:val="105"/>
                <w:sz w:val="19"/>
              </w:rPr>
              <w:t>河南省财政厅河南省民政厅关千印发</w:t>
            </w:r>
            <w:r>
              <w:rPr>
                <w:color w:val="3D3B3B"/>
                <w:w w:val="105"/>
                <w:sz w:val="19"/>
              </w:rPr>
              <w:t>《</w:t>
            </w:r>
            <w:r>
              <w:rPr>
                <w:color w:val="211F1F"/>
                <w:w w:val="105"/>
                <w:sz w:val="19"/>
              </w:rPr>
              <w:t>河南省自然灾害生活救助资金管理暂行办</w:t>
            </w:r>
          </w:p>
          <w:p>
            <w:pPr>
              <w:pStyle w:val="8"/>
              <w:spacing w:before="21"/>
              <w:ind w:left="53"/>
              <w:rPr>
                <w:sz w:val="19"/>
              </w:rPr>
            </w:pPr>
            <w:r>
              <w:rPr>
                <w:color w:val="211F1F"/>
                <w:w w:val="110"/>
                <w:sz w:val="19"/>
              </w:rPr>
              <w:t>法</w:t>
            </w:r>
            <w:r>
              <w:rPr>
                <w:color w:val="3D3B3B"/>
                <w:w w:val="110"/>
                <w:sz w:val="19"/>
              </w:rPr>
              <w:t>》</w:t>
            </w:r>
            <w:r>
              <w:rPr>
                <w:color w:val="211F1F"/>
                <w:w w:val="110"/>
                <w:sz w:val="19"/>
              </w:rPr>
              <w:t>的通知</w:t>
            </w:r>
          </w:p>
        </w:tc>
        <w:tc>
          <w:tcPr>
            <w:tcW w:w="2538" w:type="dxa"/>
            <w:tcBorders>
              <w:left w:val="single" w:color="000000" w:sz="6" w:space="0"/>
            </w:tcBorders>
          </w:tcPr>
          <w:p>
            <w:pPr>
              <w:pStyle w:val="8"/>
              <w:spacing w:before="62"/>
              <w:ind w:left="428"/>
              <w:rPr>
                <w:sz w:val="19"/>
              </w:rPr>
            </w:pPr>
            <w:r>
              <w:rPr>
                <w:color w:val="211F1F"/>
                <w:w w:val="105"/>
                <w:sz w:val="19"/>
              </w:rPr>
              <w:t xml:space="preserve">豫财社 </w:t>
            </w:r>
            <w:r>
              <w:rPr>
                <w:rFonts w:ascii="Times New Roman" w:eastAsia="Times New Roman"/>
                <w:color w:val="211F1F"/>
                <w:w w:val="105"/>
                <w:sz w:val="19"/>
              </w:rPr>
              <w:t>( 20</w:t>
            </w:r>
            <w:r>
              <w:rPr>
                <w:rFonts w:ascii="Times New Roman" w:eastAsia="Times New Roman"/>
                <w:color w:val="3D3B3B"/>
                <w:w w:val="105"/>
                <w:sz w:val="19"/>
              </w:rPr>
              <w:t>1</w:t>
            </w:r>
            <w:r>
              <w:rPr>
                <w:rFonts w:ascii="Times New Roman" w:eastAsia="Times New Roman"/>
                <w:color w:val="211F1F"/>
                <w:w w:val="105"/>
                <w:sz w:val="19"/>
              </w:rPr>
              <w:t>3</w:t>
            </w:r>
            <w:r>
              <w:rPr>
                <w:rFonts w:ascii="Times New Roman" w:eastAsia="Times New Roman"/>
                <w:color w:val="3D3B3B"/>
                <w:w w:val="105"/>
                <w:sz w:val="19"/>
              </w:rPr>
              <w:t xml:space="preserve">) </w:t>
            </w:r>
            <w:r>
              <w:rPr>
                <w:rFonts w:ascii="Times New Roman" w:eastAsia="Times New Roman"/>
                <w:color w:val="211F1F"/>
                <w:w w:val="105"/>
                <w:sz w:val="19"/>
              </w:rPr>
              <w:t xml:space="preserve">67 </w:t>
            </w:r>
            <w:r>
              <w:rPr>
                <w:color w:val="211F1F"/>
                <w:w w:val="105"/>
                <w:sz w:val="19"/>
              </w:rPr>
              <w:t>号</w:t>
            </w:r>
          </w:p>
        </w:tc>
        <w:tc>
          <w:tcPr>
            <w:tcW w:w="2024" w:type="dxa"/>
            <w:tcBorders>
              <w:right w:val="single" w:color="000000" w:sz="12" w:space="0"/>
            </w:tcBorders>
          </w:tcPr>
          <w:p>
            <w:pPr>
              <w:pStyle w:val="8"/>
              <w:spacing w:before="62"/>
              <w:ind w:left="311" w:right="9"/>
              <w:jc w:val="center"/>
              <w:rPr>
                <w:sz w:val="18"/>
              </w:rPr>
            </w:pPr>
            <w:r>
              <w:rPr>
                <w:rFonts w:ascii="Times New Roman" w:eastAsia="Times New Roman"/>
                <w:color w:val="211F1F"/>
                <w:w w:val="105"/>
                <w:sz w:val="19"/>
              </w:rPr>
              <w:t xml:space="preserve">2013 </w:t>
            </w:r>
            <w:r>
              <w:rPr>
                <w:color w:val="211F1F"/>
                <w:w w:val="105"/>
                <w:sz w:val="19"/>
              </w:rPr>
              <w:t xml:space="preserve">年 </w:t>
            </w:r>
            <w:r>
              <w:rPr>
                <w:rFonts w:ascii="Times New Roman" w:eastAsia="Times New Roman"/>
                <w:color w:val="211F1F"/>
                <w:w w:val="105"/>
                <w:sz w:val="19"/>
              </w:rPr>
              <w:t xml:space="preserve">7 </w:t>
            </w:r>
            <w:r>
              <w:rPr>
                <w:color w:val="211F1F"/>
                <w:w w:val="105"/>
                <w:sz w:val="19"/>
              </w:rPr>
              <w:t xml:space="preserve">月 </w:t>
            </w:r>
            <w:r>
              <w:rPr>
                <w:rFonts w:ascii="Times New Roman" w:eastAsia="Times New Roman"/>
                <w:color w:val="211F1F"/>
                <w:w w:val="105"/>
                <w:sz w:val="19"/>
              </w:rPr>
              <w:t xml:space="preserve">15 </w:t>
            </w:r>
            <w:r>
              <w:rPr>
                <w:color w:val="3D3B3B"/>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30" w:type="dxa"/>
            <w:tcBorders>
              <w:left w:val="single" w:color="000000" w:sz="12" w:space="0"/>
            </w:tcBorders>
          </w:tcPr>
          <w:p>
            <w:pPr>
              <w:pStyle w:val="8"/>
              <w:spacing w:before="89"/>
              <w:ind w:left="152"/>
              <w:rPr>
                <w:rFonts w:ascii="Times New Roman"/>
                <w:sz w:val="19"/>
              </w:rPr>
            </w:pPr>
            <w:r>
              <w:rPr>
                <w:rFonts w:ascii="Times New Roman"/>
                <w:color w:val="211F1F"/>
                <w:w w:val="105"/>
                <w:sz w:val="19"/>
              </w:rPr>
              <w:t>307</w:t>
            </w:r>
          </w:p>
        </w:tc>
        <w:tc>
          <w:tcPr>
            <w:tcW w:w="7473" w:type="dxa"/>
            <w:tcBorders>
              <w:top w:val="single" w:color="000000" w:sz="6" w:space="0"/>
              <w:bottom w:val="single" w:color="000000" w:sz="6" w:space="0"/>
              <w:right w:val="single" w:color="000000" w:sz="6" w:space="0"/>
            </w:tcBorders>
          </w:tcPr>
          <w:p>
            <w:pPr>
              <w:pStyle w:val="8"/>
              <w:spacing w:line="200" w:lineRule="exact"/>
              <w:ind w:left="55"/>
              <w:rPr>
                <w:sz w:val="19"/>
              </w:rPr>
            </w:pPr>
            <w:r>
              <w:rPr>
                <w:color w:val="211F1F"/>
                <w:w w:val="110"/>
                <w:sz w:val="19"/>
              </w:rPr>
              <w:t>河南省财政厅河南省发展改革委河南省民政厅河南省老龄办关于做好政府购买养</w:t>
            </w:r>
          </w:p>
          <w:p>
            <w:pPr>
              <w:pStyle w:val="8"/>
              <w:spacing w:before="21"/>
              <w:ind w:left="51"/>
              <w:rPr>
                <w:sz w:val="19"/>
              </w:rPr>
            </w:pPr>
            <w:r>
              <w:rPr>
                <w:color w:val="211F1F"/>
                <w:w w:val="110"/>
                <w:sz w:val="19"/>
              </w:rPr>
              <w:t>老服务</w:t>
            </w:r>
            <w:r>
              <w:rPr>
                <w:color w:val="3D3B3B"/>
                <w:w w:val="110"/>
                <w:sz w:val="19"/>
              </w:rPr>
              <w:t>工</w:t>
            </w:r>
            <w:r>
              <w:rPr>
                <w:color w:val="211F1F"/>
                <w:w w:val="110"/>
                <w:sz w:val="19"/>
              </w:rPr>
              <w:t>作的指导意见</w:t>
            </w:r>
          </w:p>
        </w:tc>
        <w:tc>
          <w:tcPr>
            <w:tcW w:w="2538" w:type="dxa"/>
            <w:tcBorders>
              <w:left w:val="single" w:color="000000" w:sz="6" w:space="0"/>
            </w:tcBorders>
          </w:tcPr>
          <w:p>
            <w:pPr>
              <w:pStyle w:val="8"/>
              <w:spacing w:before="76"/>
              <w:ind w:left="375"/>
              <w:rPr>
                <w:sz w:val="19"/>
              </w:rPr>
            </w:pPr>
            <w:r>
              <w:rPr>
                <w:color w:val="211F1F"/>
                <w:w w:val="105"/>
                <w:sz w:val="19"/>
              </w:rPr>
              <w:t xml:space="preserve">豫财社 </w:t>
            </w:r>
            <w:r>
              <w:rPr>
                <w:rFonts w:ascii="Times New Roman" w:eastAsia="Times New Roman"/>
                <w:color w:val="211F1F"/>
                <w:w w:val="105"/>
                <w:sz w:val="19"/>
              </w:rPr>
              <w:t>[ 20</w:t>
            </w:r>
            <w:r>
              <w:rPr>
                <w:rFonts w:ascii="Times New Roman" w:eastAsia="Times New Roman"/>
                <w:color w:val="4F4F4F"/>
                <w:w w:val="105"/>
                <w:sz w:val="19"/>
              </w:rPr>
              <w:t>1</w:t>
            </w:r>
            <w:r>
              <w:rPr>
                <w:rFonts w:ascii="Times New Roman" w:eastAsia="Times New Roman"/>
                <w:color w:val="211F1F"/>
                <w:w w:val="105"/>
                <w:sz w:val="19"/>
              </w:rPr>
              <w:t>5J 20</w:t>
            </w:r>
            <w:r>
              <w:rPr>
                <w:rFonts w:ascii="Times New Roman" w:eastAsia="Times New Roman"/>
                <w:color w:val="3D3B3B"/>
                <w:w w:val="105"/>
                <w:sz w:val="19"/>
              </w:rPr>
              <w:t xml:space="preserve">1 </w:t>
            </w:r>
            <w:r>
              <w:rPr>
                <w:color w:val="211F1F"/>
                <w:w w:val="105"/>
                <w:sz w:val="19"/>
              </w:rPr>
              <w:t>号</w:t>
            </w:r>
          </w:p>
        </w:tc>
        <w:tc>
          <w:tcPr>
            <w:tcW w:w="2024" w:type="dxa"/>
            <w:tcBorders>
              <w:right w:val="single" w:color="000000" w:sz="12" w:space="0"/>
            </w:tcBorders>
          </w:tcPr>
          <w:p>
            <w:pPr>
              <w:pStyle w:val="8"/>
              <w:spacing w:before="71"/>
              <w:ind w:left="301" w:right="-15"/>
              <w:jc w:val="center"/>
              <w:rPr>
                <w:sz w:val="18"/>
              </w:rPr>
            </w:pPr>
            <w:r>
              <w:rPr>
                <w:rFonts w:ascii="Times New Roman" w:eastAsia="Times New Roman"/>
                <w:color w:val="211F1F"/>
                <w:spacing w:val="3"/>
                <w:w w:val="105"/>
                <w:sz w:val="19"/>
              </w:rPr>
              <w:t>20</w:t>
            </w:r>
            <w:r>
              <w:rPr>
                <w:rFonts w:ascii="Times New Roman" w:eastAsia="Times New Roman"/>
                <w:color w:val="3D3B3B"/>
                <w:spacing w:val="3"/>
                <w:w w:val="105"/>
                <w:sz w:val="19"/>
              </w:rPr>
              <w:t>1</w:t>
            </w:r>
            <w:r>
              <w:rPr>
                <w:rFonts w:ascii="Times New Roman" w:eastAsia="Times New Roman"/>
                <w:color w:val="211F1F"/>
                <w:spacing w:val="3"/>
                <w:w w:val="105"/>
                <w:sz w:val="19"/>
              </w:rPr>
              <w:t xml:space="preserve">5 </w:t>
            </w:r>
            <w:r>
              <w:rPr>
                <w:color w:val="211F1F"/>
                <w:w w:val="105"/>
                <w:sz w:val="19"/>
              </w:rPr>
              <w:t xml:space="preserve">年 </w:t>
            </w:r>
            <w:r>
              <w:rPr>
                <w:rFonts w:ascii="Times New Roman" w:eastAsia="Times New Roman"/>
                <w:color w:val="3D3B3B"/>
                <w:spacing w:val="7"/>
                <w:w w:val="105"/>
                <w:sz w:val="19"/>
              </w:rPr>
              <w:t>1</w:t>
            </w:r>
            <w:r>
              <w:rPr>
                <w:rFonts w:ascii="Times New Roman" w:eastAsia="Times New Roman"/>
                <w:color w:val="211F1F"/>
                <w:spacing w:val="7"/>
                <w:w w:val="105"/>
                <w:sz w:val="19"/>
              </w:rPr>
              <w:t xml:space="preserve">2 </w:t>
            </w:r>
            <w:r>
              <w:rPr>
                <w:color w:val="211F1F"/>
                <w:spacing w:val="-30"/>
                <w:w w:val="105"/>
                <w:sz w:val="19"/>
              </w:rPr>
              <w:t xml:space="preserve">月 </w:t>
            </w:r>
            <w:r>
              <w:rPr>
                <w:rFonts w:ascii="Times New Roman" w:eastAsia="Times New Roman"/>
                <w:color w:val="211F1F"/>
                <w:w w:val="105"/>
                <w:sz w:val="19"/>
              </w:rPr>
              <w:t xml:space="preserve">10 </w:t>
            </w:r>
            <w:r>
              <w:rPr>
                <w:color w:val="211F1F"/>
                <w:spacing w:val="-12"/>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98"/>
              <w:ind w:left="152"/>
              <w:rPr>
                <w:rFonts w:ascii="Times New Roman"/>
                <w:sz w:val="19"/>
              </w:rPr>
            </w:pPr>
            <w:r>
              <w:rPr>
                <w:rFonts w:ascii="Times New Roman"/>
                <w:color w:val="211F1F"/>
                <w:w w:val="110"/>
                <w:sz w:val="19"/>
              </w:rPr>
              <w:t>308</w:t>
            </w:r>
          </w:p>
        </w:tc>
        <w:tc>
          <w:tcPr>
            <w:tcW w:w="7473" w:type="dxa"/>
            <w:tcBorders>
              <w:top w:val="single" w:color="000000" w:sz="6" w:space="0"/>
              <w:right w:val="single" w:color="000000" w:sz="6" w:space="0"/>
            </w:tcBorders>
          </w:tcPr>
          <w:p>
            <w:pPr>
              <w:pStyle w:val="8"/>
              <w:spacing w:line="205" w:lineRule="exact"/>
              <w:ind w:left="55"/>
              <w:rPr>
                <w:sz w:val="19"/>
              </w:rPr>
            </w:pPr>
            <w:r>
              <w:rPr>
                <w:color w:val="211F1F"/>
                <w:w w:val="105"/>
                <w:sz w:val="19"/>
              </w:rPr>
              <w:t>河南省财政厅河南省民政厅河南省老龄办关于建立健</w:t>
            </w:r>
            <w:r>
              <w:rPr>
                <w:color w:val="030303"/>
                <w:w w:val="105"/>
                <w:sz w:val="19"/>
              </w:rPr>
              <w:t>全</w:t>
            </w:r>
            <w:r>
              <w:rPr>
                <w:color w:val="211F1F"/>
                <w:w w:val="105"/>
                <w:sz w:val="19"/>
              </w:rPr>
              <w:t>经济困难的高龄失能老人</w:t>
            </w:r>
          </w:p>
          <w:p>
            <w:pPr>
              <w:pStyle w:val="8"/>
              <w:spacing w:before="21"/>
              <w:ind w:left="54"/>
              <w:rPr>
                <w:sz w:val="19"/>
              </w:rPr>
            </w:pPr>
            <w:r>
              <w:rPr>
                <w:color w:val="211F1F"/>
                <w:w w:val="105"/>
                <w:sz w:val="19"/>
              </w:rPr>
              <w:t>补贴制度的通知</w:t>
            </w:r>
          </w:p>
        </w:tc>
        <w:tc>
          <w:tcPr>
            <w:tcW w:w="2538" w:type="dxa"/>
            <w:tcBorders>
              <w:left w:val="single" w:color="000000" w:sz="6" w:space="0"/>
            </w:tcBorders>
          </w:tcPr>
          <w:p>
            <w:pPr>
              <w:pStyle w:val="8"/>
              <w:spacing w:before="76"/>
              <w:ind w:left="375"/>
              <w:rPr>
                <w:sz w:val="19"/>
              </w:rPr>
            </w:pPr>
            <w:r>
              <w:rPr>
                <w:color w:val="211F1F"/>
                <w:w w:val="105"/>
                <w:sz w:val="19"/>
              </w:rPr>
              <w:t xml:space="preserve">豫财社 </w:t>
            </w:r>
            <w:r>
              <w:rPr>
                <w:rFonts w:ascii="Times New Roman" w:eastAsia="Times New Roman"/>
                <w:color w:val="211F1F"/>
                <w:w w:val="105"/>
                <w:sz w:val="19"/>
              </w:rPr>
              <w:t xml:space="preserve">( 2015] 206 </w:t>
            </w:r>
            <w:r>
              <w:rPr>
                <w:color w:val="211F1F"/>
                <w:w w:val="105"/>
                <w:sz w:val="19"/>
              </w:rPr>
              <w:t>号</w:t>
            </w:r>
          </w:p>
        </w:tc>
        <w:tc>
          <w:tcPr>
            <w:tcW w:w="2024" w:type="dxa"/>
            <w:tcBorders>
              <w:right w:val="single" w:color="000000" w:sz="12" w:space="0"/>
            </w:tcBorders>
          </w:tcPr>
          <w:p>
            <w:pPr>
              <w:pStyle w:val="8"/>
              <w:spacing w:before="76"/>
              <w:ind w:left="301" w:right="-29"/>
              <w:jc w:val="center"/>
              <w:rPr>
                <w:sz w:val="18"/>
              </w:rPr>
            </w:pPr>
            <w:r>
              <w:rPr>
                <w:rFonts w:ascii="Times New Roman" w:eastAsia="Times New Roman"/>
                <w:color w:val="211F1F"/>
                <w:spacing w:val="5"/>
                <w:w w:val="105"/>
                <w:sz w:val="19"/>
              </w:rPr>
              <w:t xml:space="preserve">2015 </w:t>
            </w:r>
            <w:r>
              <w:rPr>
                <w:color w:val="211F1F"/>
                <w:w w:val="105"/>
                <w:sz w:val="19"/>
              </w:rPr>
              <w:t xml:space="preserve">年 </w:t>
            </w:r>
            <w:r>
              <w:rPr>
                <w:rFonts w:ascii="Times New Roman" w:eastAsia="Times New Roman"/>
                <w:color w:val="211F1F"/>
                <w:w w:val="105"/>
                <w:sz w:val="19"/>
              </w:rPr>
              <w:t xml:space="preserve">12 </w:t>
            </w:r>
            <w:r>
              <w:rPr>
                <w:color w:val="211F1F"/>
                <w:spacing w:val="-30"/>
                <w:w w:val="105"/>
                <w:sz w:val="19"/>
              </w:rPr>
              <w:t xml:space="preserve">月 </w:t>
            </w:r>
            <w:r>
              <w:rPr>
                <w:rFonts w:ascii="Times New Roman" w:eastAsia="Times New Roman"/>
                <w:color w:val="4F4F4F"/>
                <w:w w:val="105"/>
                <w:sz w:val="19"/>
              </w:rPr>
              <w:t xml:space="preserve">] </w:t>
            </w:r>
            <w:r>
              <w:rPr>
                <w:rFonts w:ascii="Times New Roman" w:eastAsia="Times New Roman"/>
                <w:color w:val="211F1F"/>
                <w:w w:val="105"/>
                <w:sz w:val="19"/>
              </w:rPr>
              <w:t xml:space="preserve">2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30" w:type="dxa"/>
            <w:tcBorders>
              <w:left w:val="single" w:color="000000" w:sz="12" w:space="0"/>
              <w:right w:val="single" w:color="000000" w:sz="6" w:space="0"/>
            </w:tcBorders>
          </w:tcPr>
          <w:p>
            <w:pPr>
              <w:pStyle w:val="8"/>
              <w:spacing w:before="113"/>
              <w:ind w:left="152"/>
              <w:rPr>
                <w:rFonts w:ascii="Times New Roman"/>
                <w:sz w:val="19"/>
              </w:rPr>
            </w:pPr>
            <w:r>
              <w:rPr>
                <w:rFonts w:ascii="Times New Roman"/>
                <w:color w:val="211F1F"/>
                <w:w w:val="105"/>
                <w:sz w:val="19"/>
              </w:rPr>
              <w:t>309</w:t>
            </w:r>
          </w:p>
        </w:tc>
        <w:tc>
          <w:tcPr>
            <w:tcW w:w="7473" w:type="dxa"/>
            <w:tcBorders>
              <w:left w:val="single" w:color="000000" w:sz="6" w:space="0"/>
              <w:bottom w:val="single" w:color="000000" w:sz="6" w:space="0"/>
              <w:right w:val="single" w:color="000000" w:sz="6" w:space="0"/>
            </w:tcBorders>
          </w:tcPr>
          <w:p>
            <w:pPr>
              <w:pStyle w:val="8"/>
              <w:spacing w:line="219" w:lineRule="exact"/>
              <w:ind w:left="50"/>
              <w:rPr>
                <w:sz w:val="19"/>
              </w:rPr>
            </w:pPr>
            <w:r>
              <w:rPr>
                <w:color w:val="211F1F"/>
                <w:w w:val="105"/>
                <w:sz w:val="19"/>
              </w:rPr>
              <w:t>河南省财政厅河南省人力资源和社会保障厅关千印发</w:t>
            </w:r>
            <w:r>
              <w:rPr>
                <w:color w:val="3D3B3B"/>
                <w:w w:val="105"/>
                <w:sz w:val="19"/>
              </w:rPr>
              <w:t>《</w:t>
            </w:r>
            <w:r>
              <w:rPr>
                <w:color w:val="211F1F"/>
                <w:w w:val="105"/>
                <w:sz w:val="19"/>
              </w:rPr>
              <w:t>河南省企业职工养老保险</w:t>
            </w:r>
          </w:p>
          <w:p>
            <w:pPr>
              <w:pStyle w:val="8"/>
              <w:spacing w:before="21"/>
              <w:ind w:left="46"/>
              <w:rPr>
                <w:sz w:val="19"/>
              </w:rPr>
            </w:pPr>
            <w:r>
              <w:rPr>
                <w:color w:val="211F1F"/>
                <w:w w:val="110"/>
                <w:sz w:val="19"/>
              </w:rPr>
              <w:t>省级统筹基金预算管理暂行办法</w:t>
            </w:r>
            <w:r>
              <w:rPr>
                <w:color w:val="3D3B3B"/>
                <w:w w:val="110"/>
                <w:sz w:val="19"/>
              </w:rPr>
              <w:t>》</w:t>
            </w:r>
            <w:r>
              <w:rPr>
                <w:color w:val="211F1F"/>
                <w:w w:val="110"/>
                <w:sz w:val="19"/>
              </w:rPr>
              <w:t>的通知</w:t>
            </w:r>
          </w:p>
        </w:tc>
        <w:tc>
          <w:tcPr>
            <w:tcW w:w="2538" w:type="dxa"/>
            <w:tcBorders>
              <w:left w:val="single" w:color="000000" w:sz="6" w:space="0"/>
            </w:tcBorders>
          </w:tcPr>
          <w:p>
            <w:pPr>
              <w:pStyle w:val="8"/>
              <w:spacing w:before="91"/>
              <w:ind w:left="486"/>
              <w:rPr>
                <w:sz w:val="19"/>
              </w:rPr>
            </w:pPr>
            <w:r>
              <w:rPr>
                <w:color w:val="211F1F"/>
                <w:w w:val="105"/>
                <w:sz w:val="19"/>
              </w:rPr>
              <w:t xml:space="preserve">豫财社 </w:t>
            </w:r>
            <w:r>
              <w:rPr>
                <w:rFonts w:ascii="Times New Roman" w:eastAsia="Times New Roman"/>
                <w:color w:val="211F1F"/>
                <w:w w:val="105"/>
                <w:sz w:val="19"/>
              </w:rPr>
              <w:t xml:space="preserve">( 2016) 2 </w:t>
            </w:r>
            <w:r>
              <w:rPr>
                <w:color w:val="211F1F"/>
                <w:w w:val="105"/>
                <w:sz w:val="19"/>
              </w:rPr>
              <w:t>号</w:t>
            </w:r>
          </w:p>
        </w:tc>
        <w:tc>
          <w:tcPr>
            <w:tcW w:w="2024" w:type="dxa"/>
            <w:tcBorders>
              <w:right w:val="single" w:color="000000" w:sz="12" w:space="0"/>
            </w:tcBorders>
          </w:tcPr>
          <w:p>
            <w:pPr>
              <w:pStyle w:val="8"/>
              <w:spacing w:before="91"/>
              <w:ind w:left="319" w:right="6"/>
              <w:jc w:val="center"/>
              <w:rPr>
                <w:sz w:val="18"/>
              </w:rPr>
            </w:pPr>
            <w:r>
              <w:rPr>
                <w:rFonts w:ascii="Times New Roman" w:eastAsia="Times New Roman"/>
                <w:color w:val="211F1F"/>
                <w:sz w:val="19"/>
              </w:rPr>
              <w:t>20</w:t>
            </w:r>
            <w:r>
              <w:rPr>
                <w:rFonts w:ascii="Times New Roman" w:eastAsia="Times New Roman"/>
                <w:color w:val="030303"/>
                <w:sz w:val="19"/>
              </w:rPr>
              <w:t xml:space="preserve">16 </w:t>
            </w:r>
            <w:r>
              <w:rPr>
                <w:color w:val="211F1F"/>
                <w:sz w:val="19"/>
              </w:rPr>
              <w:t xml:space="preserve">年 </w:t>
            </w:r>
            <w:r>
              <w:rPr>
                <w:rFonts w:ascii="Times New Roman" w:eastAsia="Times New Roman"/>
                <w:color w:val="211F1F"/>
                <w:sz w:val="19"/>
              </w:rPr>
              <w:t xml:space="preserve">3 </w:t>
            </w:r>
            <w:r>
              <w:rPr>
                <w:color w:val="030303"/>
                <w:sz w:val="19"/>
              </w:rPr>
              <w:t xml:space="preserve">月 </w:t>
            </w:r>
            <w:r>
              <w:rPr>
                <w:rFonts w:ascii="Times New Roman" w:eastAsia="Times New Roman"/>
                <w:color w:val="4F4F4F"/>
                <w:sz w:val="19"/>
              </w:rPr>
              <w:t>1</w:t>
            </w:r>
            <w:r>
              <w:rPr>
                <w:rFonts w:ascii="Times New Roman" w:eastAsia="Times New Roman"/>
                <w:color w:val="211F1F"/>
                <w:sz w:val="19"/>
              </w:rPr>
              <w:t xml:space="preserve">9 </w:t>
            </w:r>
            <w:r>
              <w:rPr>
                <w:color w:val="211F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0" w:type="dxa"/>
            <w:tcBorders>
              <w:left w:val="single" w:color="000000" w:sz="12" w:space="0"/>
              <w:right w:val="single" w:color="000000" w:sz="6" w:space="0"/>
            </w:tcBorders>
          </w:tcPr>
          <w:p>
            <w:pPr>
              <w:pStyle w:val="8"/>
              <w:spacing w:before="41"/>
              <w:ind w:left="152"/>
              <w:rPr>
                <w:rFonts w:ascii="Times New Roman"/>
                <w:sz w:val="19"/>
              </w:rPr>
            </w:pPr>
            <w:r>
              <w:rPr>
                <w:rFonts w:ascii="Times New Roman"/>
                <w:color w:val="211F1F"/>
                <w:w w:val="105"/>
                <w:sz w:val="19"/>
              </w:rPr>
              <w:t>310</w:t>
            </w:r>
          </w:p>
        </w:tc>
        <w:tc>
          <w:tcPr>
            <w:tcW w:w="7473" w:type="dxa"/>
            <w:tcBorders>
              <w:top w:val="single" w:color="000000" w:sz="6" w:space="0"/>
              <w:left w:val="single" w:color="000000" w:sz="6" w:space="0"/>
              <w:right w:val="single" w:color="000000" w:sz="6" w:space="0"/>
            </w:tcBorders>
          </w:tcPr>
          <w:p>
            <w:pPr>
              <w:pStyle w:val="8"/>
              <w:spacing w:before="33"/>
              <w:ind w:left="46"/>
              <w:rPr>
                <w:sz w:val="19"/>
              </w:rPr>
            </w:pPr>
            <w:r>
              <w:rPr>
                <w:color w:val="211F1F"/>
                <w:w w:val="110"/>
                <w:sz w:val="19"/>
              </w:rPr>
              <w:t>关千印发</w:t>
            </w:r>
            <w:r>
              <w:rPr>
                <w:color w:val="3D3B3B"/>
                <w:w w:val="110"/>
                <w:sz w:val="19"/>
              </w:rPr>
              <w:t>《</w:t>
            </w:r>
            <w:r>
              <w:rPr>
                <w:color w:val="211F1F"/>
                <w:w w:val="110"/>
                <w:sz w:val="19"/>
              </w:rPr>
              <w:t>河南省社会保险基金预算管理 绩效考核试行办法</w:t>
            </w:r>
            <w:r>
              <w:rPr>
                <w:color w:val="3D3B3B"/>
                <w:w w:val="110"/>
                <w:sz w:val="19"/>
              </w:rPr>
              <w:t>》</w:t>
            </w:r>
            <w:r>
              <w:rPr>
                <w:color w:val="211F1F"/>
                <w:w w:val="110"/>
                <w:sz w:val="19"/>
              </w:rPr>
              <w:t>的通知</w:t>
            </w:r>
          </w:p>
        </w:tc>
        <w:tc>
          <w:tcPr>
            <w:tcW w:w="2538" w:type="dxa"/>
            <w:tcBorders>
              <w:left w:val="single" w:color="000000" w:sz="6" w:space="0"/>
            </w:tcBorders>
          </w:tcPr>
          <w:p>
            <w:pPr>
              <w:pStyle w:val="8"/>
              <w:spacing w:before="18"/>
              <w:ind w:left="476"/>
              <w:rPr>
                <w:sz w:val="19"/>
              </w:rPr>
            </w:pPr>
            <w:r>
              <w:rPr>
                <w:color w:val="211F1F"/>
                <w:w w:val="105"/>
                <w:sz w:val="19"/>
              </w:rPr>
              <w:t xml:space="preserve">豫财社 </w:t>
            </w:r>
            <w:r>
              <w:rPr>
                <w:rFonts w:ascii="Times New Roman" w:eastAsia="Times New Roman"/>
                <w:color w:val="211F1F"/>
                <w:w w:val="105"/>
                <w:sz w:val="19"/>
              </w:rPr>
              <w:t>( 20</w:t>
            </w:r>
            <w:r>
              <w:rPr>
                <w:rFonts w:ascii="Times New Roman" w:eastAsia="Times New Roman"/>
                <w:color w:val="3D3B3B"/>
                <w:w w:val="105"/>
                <w:sz w:val="19"/>
              </w:rPr>
              <w:t>1</w:t>
            </w:r>
            <w:r>
              <w:rPr>
                <w:rFonts w:ascii="Times New Roman" w:eastAsia="Times New Roman"/>
                <w:color w:val="211F1F"/>
                <w:w w:val="105"/>
                <w:sz w:val="19"/>
              </w:rPr>
              <w:t>6</w:t>
            </w:r>
            <w:r>
              <w:rPr>
                <w:rFonts w:ascii="Times New Roman" w:eastAsia="Times New Roman"/>
                <w:color w:val="3D3B3B"/>
                <w:w w:val="105"/>
                <w:sz w:val="19"/>
              </w:rPr>
              <w:t xml:space="preserve">) </w:t>
            </w:r>
            <w:r>
              <w:rPr>
                <w:rFonts w:ascii="Times New Roman" w:eastAsia="Times New Roman"/>
                <w:color w:val="211F1F"/>
                <w:w w:val="105"/>
                <w:sz w:val="19"/>
              </w:rPr>
              <w:t xml:space="preserve">5 </w:t>
            </w:r>
            <w:r>
              <w:rPr>
                <w:color w:val="211F1F"/>
                <w:w w:val="105"/>
                <w:sz w:val="19"/>
              </w:rPr>
              <w:t>号</w:t>
            </w:r>
          </w:p>
        </w:tc>
        <w:tc>
          <w:tcPr>
            <w:tcW w:w="2024" w:type="dxa"/>
            <w:tcBorders>
              <w:right w:val="single" w:color="000000" w:sz="12" w:space="0"/>
            </w:tcBorders>
          </w:tcPr>
          <w:p>
            <w:pPr>
              <w:pStyle w:val="8"/>
              <w:spacing w:before="23"/>
              <w:ind w:left="319" w:right="6"/>
              <w:jc w:val="center"/>
              <w:rPr>
                <w:sz w:val="18"/>
              </w:rPr>
            </w:pPr>
            <w:r>
              <w:rPr>
                <w:rFonts w:ascii="Times New Roman" w:eastAsia="Times New Roman"/>
                <w:color w:val="211F1F"/>
                <w:w w:val="105"/>
                <w:sz w:val="19"/>
              </w:rPr>
              <w:t xml:space="preserve">2016 </w:t>
            </w:r>
            <w:r>
              <w:rPr>
                <w:color w:val="211F1F"/>
                <w:w w:val="105"/>
                <w:sz w:val="19"/>
              </w:rPr>
              <w:t xml:space="preserve">年 </w:t>
            </w:r>
            <w:r>
              <w:rPr>
                <w:rFonts w:ascii="Times New Roman" w:eastAsia="Times New Roman"/>
                <w:color w:val="211F1F"/>
                <w:w w:val="105"/>
                <w:sz w:val="19"/>
              </w:rPr>
              <w:t xml:space="preserve">3 </w:t>
            </w:r>
            <w:r>
              <w:rPr>
                <w:color w:val="211F1F"/>
                <w:w w:val="105"/>
                <w:sz w:val="19"/>
              </w:rPr>
              <w:t xml:space="preserve">月 </w:t>
            </w:r>
            <w:r>
              <w:rPr>
                <w:rFonts w:ascii="Times New Roman" w:eastAsia="Times New Roman"/>
                <w:color w:val="211F1F"/>
                <w:w w:val="105"/>
                <w:sz w:val="19"/>
              </w:rPr>
              <w:t xml:space="preserve">19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0" w:type="dxa"/>
            <w:tcBorders>
              <w:left w:val="single" w:color="000000" w:sz="12" w:space="0"/>
              <w:right w:val="single" w:color="000000" w:sz="6" w:space="0"/>
            </w:tcBorders>
          </w:tcPr>
          <w:p>
            <w:pPr>
              <w:pStyle w:val="8"/>
              <w:spacing w:before="166"/>
              <w:ind w:left="152"/>
              <w:rPr>
                <w:rFonts w:ascii="Times New Roman"/>
                <w:sz w:val="19"/>
              </w:rPr>
            </w:pPr>
            <w:r>
              <w:rPr>
                <w:rFonts w:ascii="Times New Roman"/>
                <w:color w:val="211F1F"/>
                <w:w w:val="110"/>
                <w:sz w:val="19"/>
              </w:rPr>
              <w:t>311</w:t>
            </w:r>
          </w:p>
        </w:tc>
        <w:tc>
          <w:tcPr>
            <w:tcW w:w="7473" w:type="dxa"/>
            <w:tcBorders>
              <w:left w:val="single" w:color="000000" w:sz="6" w:space="0"/>
              <w:right w:val="single" w:color="000000" w:sz="6" w:space="0"/>
            </w:tcBorders>
          </w:tcPr>
          <w:p>
            <w:pPr>
              <w:pStyle w:val="8"/>
              <w:spacing w:before="12" w:line="260" w:lineRule="atLeast"/>
              <w:ind w:left="55" w:right="8" w:hanging="5"/>
              <w:rPr>
                <w:sz w:val="19"/>
              </w:rPr>
            </w:pPr>
            <w:r>
              <w:rPr>
                <w:color w:val="211F1F"/>
                <w:w w:val="105"/>
                <w:sz w:val="19"/>
              </w:rPr>
              <w:t>河南省财政厅河南省卫生计生委河南省中医管理局关于</w:t>
            </w:r>
            <w:r>
              <w:rPr>
                <w:color w:val="030303"/>
                <w:spacing w:val="17"/>
                <w:w w:val="105"/>
                <w:sz w:val="19"/>
              </w:rPr>
              <w:t>印</w:t>
            </w:r>
            <w:r>
              <w:rPr>
                <w:color w:val="211F1F"/>
                <w:spacing w:val="25"/>
                <w:w w:val="105"/>
                <w:sz w:val="19"/>
              </w:rPr>
              <w:t>发</w:t>
            </w:r>
            <w:r>
              <w:rPr>
                <w:color w:val="3D3B3B"/>
                <w:spacing w:val="18"/>
                <w:w w:val="105"/>
                <w:sz w:val="19"/>
              </w:rPr>
              <w:t>《</w:t>
            </w:r>
            <w:r>
              <w:rPr>
                <w:color w:val="211F1F"/>
                <w:spacing w:val="7"/>
                <w:w w:val="105"/>
                <w:sz w:val="19"/>
              </w:rPr>
              <w:t>河南省省属医院财</w:t>
            </w:r>
            <w:r>
              <w:rPr>
                <w:color w:val="211F1F"/>
                <w:spacing w:val="8"/>
                <w:w w:val="105"/>
                <w:sz w:val="19"/>
              </w:rPr>
              <w:t>政经费核拨机制改革实施方案</w:t>
            </w:r>
            <w:r>
              <w:rPr>
                <w:color w:val="211F1F"/>
                <w:w w:val="105"/>
                <w:sz w:val="19"/>
              </w:rPr>
              <w:t>（</w:t>
            </w:r>
            <w:r>
              <w:rPr>
                <w:color w:val="211F1F"/>
                <w:spacing w:val="7"/>
                <w:w w:val="105"/>
                <w:sz w:val="19"/>
              </w:rPr>
              <w:t>试行</w:t>
            </w:r>
            <w:r>
              <w:rPr>
                <w:color w:val="211F1F"/>
                <w:spacing w:val="-100"/>
                <w:w w:val="105"/>
                <w:sz w:val="19"/>
              </w:rPr>
              <w:t>）</w:t>
            </w:r>
            <w:r>
              <w:rPr>
                <w:color w:val="3D3B3B"/>
                <w:spacing w:val="-6"/>
                <w:w w:val="105"/>
                <w:sz w:val="19"/>
              </w:rPr>
              <w:t>》</w:t>
            </w:r>
            <w:r>
              <w:rPr>
                <w:color w:val="211F1F"/>
                <w:spacing w:val="4"/>
                <w:w w:val="105"/>
                <w:sz w:val="19"/>
              </w:rPr>
              <w:t>的通知</w:t>
            </w:r>
          </w:p>
        </w:tc>
        <w:tc>
          <w:tcPr>
            <w:tcW w:w="2538" w:type="dxa"/>
            <w:tcBorders>
              <w:left w:val="single" w:color="000000" w:sz="6" w:space="0"/>
            </w:tcBorders>
          </w:tcPr>
          <w:p>
            <w:pPr>
              <w:pStyle w:val="8"/>
              <w:spacing w:before="139"/>
              <w:ind w:left="481"/>
              <w:rPr>
                <w:sz w:val="19"/>
              </w:rPr>
            </w:pPr>
            <w:r>
              <w:rPr>
                <w:color w:val="211F1F"/>
                <w:w w:val="105"/>
                <w:sz w:val="19"/>
              </w:rPr>
              <w:t xml:space="preserve">豫财社 </w:t>
            </w:r>
            <w:r>
              <w:rPr>
                <w:rFonts w:ascii="Times New Roman" w:eastAsia="Times New Roman"/>
                <w:color w:val="211F1F"/>
                <w:w w:val="105"/>
                <w:sz w:val="19"/>
              </w:rPr>
              <w:t xml:space="preserve">( 2016] 7 </w:t>
            </w:r>
            <w:r>
              <w:rPr>
                <w:color w:val="211F1F"/>
                <w:w w:val="105"/>
                <w:sz w:val="19"/>
              </w:rPr>
              <w:t>号</w:t>
            </w:r>
          </w:p>
        </w:tc>
        <w:tc>
          <w:tcPr>
            <w:tcW w:w="2024" w:type="dxa"/>
            <w:tcBorders>
              <w:right w:val="single" w:color="000000" w:sz="12" w:space="0"/>
            </w:tcBorders>
          </w:tcPr>
          <w:p>
            <w:pPr>
              <w:pStyle w:val="8"/>
              <w:spacing w:before="144"/>
              <w:ind w:left="317" w:right="9"/>
              <w:jc w:val="center"/>
              <w:rPr>
                <w:sz w:val="18"/>
              </w:rPr>
            </w:pPr>
            <w:r>
              <w:rPr>
                <w:rFonts w:ascii="Times New Roman" w:eastAsia="Times New Roman"/>
                <w:color w:val="211F1F"/>
                <w:w w:val="105"/>
                <w:sz w:val="19"/>
              </w:rPr>
              <w:t>20</w:t>
            </w:r>
            <w:r>
              <w:rPr>
                <w:rFonts w:ascii="Times New Roman" w:eastAsia="Times New Roman"/>
                <w:color w:val="030303"/>
                <w:w w:val="105"/>
                <w:sz w:val="19"/>
              </w:rPr>
              <w:t>1</w:t>
            </w:r>
            <w:r>
              <w:rPr>
                <w:rFonts w:ascii="Times New Roman" w:eastAsia="Times New Roman"/>
                <w:color w:val="211F1F"/>
                <w:w w:val="105"/>
                <w:sz w:val="19"/>
              </w:rPr>
              <w:t xml:space="preserve">6 </w:t>
            </w:r>
            <w:r>
              <w:rPr>
                <w:color w:val="211F1F"/>
                <w:w w:val="105"/>
                <w:sz w:val="19"/>
              </w:rPr>
              <w:t xml:space="preserve">年 </w:t>
            </w:r>
            <w:r>
              <w:rPr>
                <w:rFonts w:ascii="Times New Roman" w:eastAsia="Times New Roman"/>
                <w:color w:val="211F1F"/>
                <w:w w:val="105"/>
                <w:sz w:val="19"/>
              </w:rPr>
              <w:t xml:space="preserve">1 </w:t>
            </w:r>
            <w:r>
              <w:rPr>
                <w:color w:val="030303"/>
                <w:w w:val="105"/>
                <w:sz w:val="19"/>
              </w:rPr>
              <w:t xml:space="preserve">月 </w:t>
            </w:r>
            <w:r>
              <w:rPr>
                <w:rFonts w:ascii="Times New Roman" w:eastAsia="Times New Roman"/>
                <w:color w:val="211F1F"/>
                <w:w w:val="105"/>
                <w:sz w:val="19"/>
              </w:rPr>
              <w:t xml:space="preserve">27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30" w:type="dxa"/>
            <w:tcBorders>
              <w:left w:val="single" w:color="000000" w:sz="12" w:space="0"/>
              <w:right w:val="single" w:color="000000" w:sz="6" w:space="0"/>
            </w:tcBorders>
          </w:tcPr>
          <w:p>
            <w:pPr>
              <w:pStyle w:val="8"/>
              <w:spacing w:before="132"/>
              <w:ind w:left="143"/>
              <w:rPr>
                <w:rFonts w:ascii="Times New Roman"/>
                <w:sz w:val="19"/>
              </w:rPr>
            </w:pPr>
            <w:r>
              <w:rPr>
                <w:rFonts w:ascii="Times New Roman"/>
                <w:color w:val="211F1F"/>
                <w:w w:val="105"/>
                <w:sz w:val="19"/>
              </w:rPr>
              <w:t>312</w:t>
            </w:r>
          </w:p>
        </w:tc>
        <w:tc>
          <w:tcPr>
            <w:tcW w:w="7473" w:type="dxa"/>
            <w:tcBorders>
              <w:left w:val="single" w:color="000000" w:sz="6" w:space="0"/>
              <w:bottom w:val="single" w:color="000000" w:sz="6" w:space="0"/>
              <w:right w:val="single" w:color="000000" w:sz="6" w:space="0"/>
            </w:tcBorders>
          </w:tcPr>
          <w:p>
            <w:pPr>
              <w:pStyle w:val="8"/>
              <w:spacing w:line="243" w:lineRule="exact"/>
              <w:ind w:left="55"/>
              <w:rPr>
                <w:sz w:val="19"/>
              </w:rPr>
            </w:pPr>
            <w:r>
              <w:rPr>
                <w:color w:val="211F1F"/>
                <w:w w:val="105"/>
                <w:sz w:val="19"/>
              </w:rPr>
              <w:t>河南省</w:t>
            </w:r>
            <w:r>
              <w:rPr>
                <w:color w:val="3D3B3B"/>
                <w:w w:val="105"/>
                <w:sz w:val="19"/>
              </w:rPr>
              <w:t>财</w:t>
            </w:r>
            <w:r>
              <w:rPr>
                <w:color w:val="211F1F"/>
                <w:w w:val="105"/>
                <w:sz w:val="19"/>
              </w:rPr>
              <w:t>政厅河南省卫</w:t>
            </w:r>
            <w:r>
              <w:rPr>
                <w:color w:val="3D3B3B"/>
                <w:w w:val="105"/>
                <w:sz w:val="19"/>
              </w:rPr>
              <w:t>生</w:t>
            </w:r>
            <w:r>
              <w:rPr>
                <w:color w:val="211F1F"/>
                <w:w w:val="105"/>
                <w:sz w:val="19"/>
              </w:rPr>
              <w:t>和</w:t>
            </w:r>
            <w:r>
              <w:rPr>
                <w:color w:val="030303"/>
                <w:w w:val="105"/>
                <w:sz w:val="19"/>
              </w:rPr>
              <w:t>计</w:t>
            </w:r>
            <w:r>
              <w:rPr>
                <w:color w:val="211F1F"/>
                <w:w w:val="105"/>
                <w:sz w:val="19"/>
              </w:rPr>
              <w:t>划生育委员会关于进一步完善</w:t>
            </w:r>
            <w:r>
              <w:rPr>
                <w:color w:val="030303"/>
                <w:w w:val="105"/>
                <w:sz w:val="19"/>
              </w:rPr>
              <w:t>计</w:t>
            </w:r>
            <w:r>
              <w:rPr>
                <w:color w:val="211F1F"/>
                <w:w w:val="105"/>
                <w:sz w:val="19"/>
              </w:rPr>
              <w:t>划生育投人机制的</w:t>
            </w:r>
          </w:p>
          <w:p>
            <w:pPr>
              <w:pStyle w:val="8"/>
              <w:spacing w:before="16" w:line="235" w:lineRule="exact"/>
              <w:ind w:left="49"/>
              <w:rPr>
                <w:sz w:val="19"/>
              </w:rPr>
            </w:pPr>
            <w:r>
              <w:rPr>
                <w:color w:val="211F1F"/>
                <w:w w:val="105"/>
                <w:sz w:val="19"/>
              </w:rPr>
              <w:t>实施意见</w:t>
            </w:r>
          </w:p>
        </w:tc>
        <w:tc>
          <w:tcPr>
            <w:tcW w:w="2538" w:type="dxa"/>
            <w:tcBorders>
              <w:left w:val="single" w:color="000000" w:sz="6" w:space="0"/>
            </w:tcBorders>
          </w:tcPr>
          <w:p>
            <w:pPr>
              <w:pStyle w:val="8"/>
              <w:spacing w:before="110"/>
              <w:ind w:left="423"/>
              <w:rPr>
                <w:sz w:val="19"/>
              </w:rPr>
            </w:pPr>
            <w:r>
              <w:rPr>
                <w:color w:val="211F1F"/>
                <w:w w:val="105"/>
                <w:sz w:val="19"/>
              </w:rPr>
              <w:t xml:space="preserve">豫财社 </w:t>
            </w:r>
            <w:r>
              <w:rPr>
                <w:rFonts w:ascii="Times New Roman" w:eastAsia="Times New Roman"/>
                <w:color w:val="211F1F"/>
                <w:w w:val="105"/>
                <w:sz w:val="19"/>
              </w:rPr>
              <w:t xml:space="preserve">( 20 </w:t>
            </w:r>
            <w:r>
              <w:rPr>
                <w:rFonts w:ascii="Times New Roman" w:eastAsia="Times New Roman"/>
                <w:color w:val="3D3B3B"/>
                <w:w w:val="105"/>
                <w:sz w:val="19"/>
              </w:rPr>
              <w:t xml:space="preserve">] </w:t>
            </w:r>
            <w:r>
              <w:rPr>
                <w:rFonts w:ascii="Times New Roman" w:eastAsia="Times New Roman"/>
                <w:color w:val="211F1F"/>
                <w:w w:val="105"/>
                <w:sz w:val="19"/>
              </w:rPr>
              <w:t>6</w:t>
            </w:r>
            <w:r>
              <w:rPr>
                <w:rFonts w:ascii="Times New Roman" w:eastAsia="Times New Roman"/>
                <w:color w:val="3D3B3B"/>
                <w:w w:val="105"/>
                <w:sz w:val="19"/>
              </w:rPr>
              <w:t xml:space="preserve">] </w:t>
            </w:r>
            <w:r>
              <w:rPr>
                <w:rFonts w:ascii="Times New Roman" w:eastAsia="Times New Roman"/>
                <w:color w:val="211F1F"/>
                <w:w w:val="105"/>
                <w:sz w:val="19"/>
              </w:rPr>
              <w:t xml:space="preserve">64 </w:t>
            </w:r>
            <w:r>
              <w:rPr>
                <w:color w:val="211F1F"/>
                <w:w w:val="105"/>
                <w:sz w:val="19"/>
              </w:rPr>
              <w:t>号</w:t>
            </w:r>
          </w:p>
        </w:tc>
        <w:tc>
          <w:tcPr>
            <w:tcW w:w="2024" w:type="dxa"/>
            <w:tcBorders>
              <w:right w:val="single" w:color="000000" w:sz="12" w:space="0"/>
            </w:tcBorders>
          </w:tcPr>
          <w:p>
            <w:pPr>
              <w:pStyle w:val="8"/>
              <w:spacing w:before="115"/>
              <w:ind w:left="297" w:right="4"/>
              <w:jc w:val="center"/>
              <w:rPr>
                <w:sz w:val="18"/>
              </w:rPr>
            </w:pPr>
            <w:r>
              <w:rPr>
                <w:rFonts w:ascii="Times New Roman" w:eastAsia="Times New Roman"/>
                <w:color w:val="211F1F"/>
                <w:w w:val="105"/>
                <w:sz w:val="19"/>
              </w:rPr>
              <w:t xml:space="preserve">2016 </w:t>
            </w:r>
            <w:r>
              <w:rPr>
                <w:color w:val="211F1F"/>
                <w:w w:val="105"/>
                <w:sz w:val="19"/>
              </w:rPr>
              <w:t xml:space="preserve">年 </w:t>
            </w:r>
            <w:r>
              <w:rPr>
                <w:rFonts w:ascii="Times New Roman" w:eastAsia="Times New Roman"/>
                <w:color w:val="211F1F"/>
                <w:w w:val="105"/>
                <w:sz w:val="19"/>
              </w:rPr>
              <w:t xml:space="preserve">8 </w:t>
            </w:r>
            <w:r>
              <w:rPr>
                <w:color w:val="211F1F"/>
                <w:w w:val="105"/>
                <w:sz w:val="19"/>
              </w:rPr>
              <w:t xml:space="preserve">月 </w:t>
            </w:r>
            <w:r>
              <w:rPr>
                <w:rFonts w:ascii="Times New Roman" w:eastAsia="Times New Roman"/>
                <w:color w:val="211F1F"/>
                <w:w w:val="105"/>
                <w:sz w:val="19"/>
              </w:rPr>
              <w:t xml:space="preserve">14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37"/>
              <w:ind w:left="143"/>
              <w:rPr>
                <w:rFonts w:ascii="Times New Roman"/>
                <w:sz w:val="19"/>
              </w:rPr>
            </w:pPr>
            <w:r>
              <w:rPr>
                <w:rFonts w:ascii="Times New Roman"/>
                <w:color w:val="211F1F"/>
                <w:w w:val="110"/>
                <w:sz w:val="19"/>
              </w:rPr>
              <w:t>313</w:t>
            </w:r>
          </w:p>
        </w:tc>
        <w:tc>
          <w:tcPr>
            <w:tcW w:w="7473" w:type="dxa"/>
            <w:tcBorders>
              <w:top w:val="single" w:color="000000" w:sz="6" w:space="0"/>
            </w:tcBorders>
          </w:tcPr>
          <w:p>
            <w:pPr>
              <w:pStyle w:val="8"/>
              <w:spacing w:line="243" w:lineRule="exact"/>
              <w:ind w:left="45"/>
              <w:rPr>
                <w:sz w:val="19"/>
              </w:rPr>
            </w:pPr>
            <w:r>
              <w:rPr>
                <w:color w:val="211F1F"/>
                <w:w w:val="105"/>
                <w:sz w:val="19"/>
              </w:rPr>
              <w:t>河南省财政厅河南省人力资源和社会 保障厅关于转发</w:t>
            </w:r>
            <w:r>
              <w:rPr>
                <w:color w:val="3D3B3B"/>
                <w:w w:val="105"/>
                <w:sz w:val="19"/>
              </w:rPr>
              <w:t>《</w:t>
            </w:r>
            <w:r>
              <w:rPr>
                <w:color w:val="211F1F"/>
                <w:w w:val="105"/>
                <w:sz w:val="19"/>
              </w:rPr>
              <w:t>财政部人力资源社会保障</w:t>
            </w:r>
          </w:p>
          <w:p>
            <w:pPr>
              <w:pStyle w:val="8"/>
              <w:spacing w:before="16" w:line="240" w:lineRule="exact"/>
              <w:ind w:left="47"/>
              <w:rPr>
                <w:sz w:val="19"/>
              </w:rPr>
            </w:pPr>
            <w:r>
              <w:rPr>
                <w:color w:val="211F1F"/>
                <w:w w:val="110"/>
                <w:sz w:val="19"/>
              </w:rPr>
              <w:t>部关于机关事业单位基本养老保险基金财务管理有关问题的通知》的通知</w:t>
            </w:r>
          </w:p>
        </w:tc>
        <w:tc>
          <w:tcPr>
            <w:tcW w:w="2538" w:type="dxa"/>
          </w:tcPr>
          <w:p>
            <w:pPr>
              <w:pStyle w:val="8"/>
              <w:spacing w:before="115"/>
              <w:ind w:left="428"/>
              <w:rPr>
                <w:sz w:val="19"/>
              </w:rPr>
            </w:pPr>
            <w:r>
              <w:rPr>
                <w:color w:val="211F1F"/>
                <w:w w:val="105"/>
                <w:sz w:val="19"/>
              </w:rPr>
              <w:t xml:space="preserve">豫财杜 </w:t>
            </w:r>
            <w:r>
              <w:rPr>
                <w:rFonts w:ascii="Times New Roman" w:eastAsia="Times New Roman"/>
                <w:color w:val="3D3B3B"/>
                <w:w w:val="105"/>
                <w:sz w:val="19"/>
              </w:rPr>
              <w:t xml:space="preserve">( </w:t>
            </w:r>
            <w:r>
              <w:rPr>
                <w:rFonts w:ascii="Times New Roman" w:eastAsia="Times New Roman"/>
                <w:color w:val="211F1F"/>
                <w:w w:val="105"/>
                <w:sz w:val="19"/>
              </w:rPr>
              <w:t xml:space="preserve">2016] 94 </w:t>
            </w:r>
            <w:r>
              <w:rPr>
                <w:color w:val="211F1F"/>
                <w:w w:val="105"/>
                <w:sz w:val="19"/>
              </w:rPr>
              <w:t>号</w:t>
            </w:r>
          </w:p>
        </w:tc>
        <w:tc>
          <w:tcPr>
            <w:tcW w:w="2024" w:type="dxa"/>
          </w:tcPr>
          <w:p>
            <w:pPr>
              <w:pStyle w:val="8"/>
              <w:spacing w:before="115"/>
              <w:ind w:left="264"/>
              <w:jc w:val="center"/>
              <w:rPr>
                <w:sz w:val="18"/>
              </w:rPr>
            </w:pPr>
            <w:r>
              <w:rPr>
                <w:rFonts w:ascii="Times New Roman" w:eastAsia="Times New Roman"/>
                <w:color w:val="211F1F"/>
                <w:sz w:val="19"/>
              </w:rPr>
              <w:t xml:space="preserve">2016 </w:t>
            </w:r>
            <w:r>
              <w:rPr>
                <w:color w:val="211F1F"/>
                <w:sz w:val="19"/>
              </w:rPr>
              <w:t xml:space="preserve">年 </w:t>
            </w:r>
            <w:r>
              <w:rPr>
                <w:rFonts w:ascii="Times New Roman" w:eastAsia="Times New Roman"/>
                <w:color w:val="211F1F"/>
                <w:sz w:val="19"/>
              </w:rPr>
              <w:t xml:space="preserve">11 </w:t>
            </w:r>
            <w:r>
              <w:rPr>
                <w:color w:val="211F1F"/>
                <w:sz w:val="19"/>
              </w:rPr>
              <w:t xml:space="preserve">月 </w:t>
            </w:r>
            <w:r>
              <w:rPr>
                <w:rFonts w:ascii="Times New Roman" w:eastAsia="Times New Roman"/>
                <w:color w:val="211F1F"/>
                <w:sz w:val="19"/>
              </w:rPr>
              <w:t>2</w:t>
            </w:r>
            <w:r>
              <w:rPr>
                <w:rFonts w:ascii="Times New Roman" w:eastAsia="Times New Roman"/>
                <w:color w:val="030303"/>
                <w:sz w:val="19"/>
              </w:rPr>
              <w:t xml:space="preserve">6 </w:t>
            </w:r>
            <w:r>
              <w:rPr>
                <w:color w:val="211F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0" w:type="dxa"/>
            <w:tcBorders>
              <w:left w:val="single" w:color="000000" w:sz="12" w:space="0"/>
              <w:right w:val="single" w:color="000000" w:sz="6" w:space="0"/>
            </w:tcBorders>
          </w:tcPr>
          <w:p>
            <w:pPr>
              <w:pStyle w:val="8"/>
              <w:spacing w:before="142"/>
              <w:ind w:left="147"/>
              <w:rPr>
                <w:rFonts w:ascii="Times New Roman"/>
                <w:sz w:val="19"/>
              </w:rPr>
            </w:pPr>
            <w:r>
              <w:rPr>
                <w:rFonts w:ascii="Times New Roman"/>
                <w:color w:val="211F1F"/>
                <w:w w:val="110"/>
                <w:sz w:val="19"/>
              </w:rPr>
              <w:t>31</w:t>
            </w:r>
            <w:r>
              <w:rPr>
                <w:rFonts w:ascii="Times New Roman"/>
                <w:color w:val="3D3B3B"/>
                <w:w w:val="110"/>
                <w:sz w:val="19"/>
              </w:rPr>
              <w:t>4</w:t>
            </w:r>
          </w:p>
        </w:tc>
        <w:tc>
          <w:tcPr>
            <w:tcW w:w="7473" w:type="dxa"/>
            <w:tcBorders>
              <w:left w:val="single" w:color="000000" w:sz="6" w:space="0"/>
              <w:bottom w:val="single" w:color="000000" w:sz="6" w:space="0"/>
            </w:tcBorders>
          </w:tcPr>
          <w:p>
            <w:pPr>
              <w:pStyle w:val="8"/>
              <w:spacing w:before="9"/>
              <w:ind w:left="45"/>
              <w:rPr>
                <w:sz w:val="19"/>
              </w:rPr>
            </w:pPr>
            <w:r>
              <w:rPr>
                <w:color w:val="211F1F"/>
                <w:w w:val="105"/>
                <w:sz w:val="19"/>
              </w:rPr>
              <w:t>河南省财政厅河南省卫生和计</w:t>
            </w:r>
            <w:r>
              <w:rPr>
                <w:color w:val="030303"/>
                <w:w w:val="105"/>
                <w:sz w:val="19"/>
              </w:rPr>
              <w:t>划</w:t>
            </w:r>
            <w:r>
              <w:rPr>
                <w:color w:val="211F1F"/>
                <w:w w:val="105"/>
                <w:sz w:val="19"/>
              </w:rPr>
              <w:t>生育委员会河南省中医管理局关千加强公 立医院</w:t>
            </w:r>
          </w:p>
          <w:p>
            <w:pPr>
              <w:pStyle w:val="8"/>
              <w:spacing w:before="16" w:line="215" w:lineRule="exact"/>
              <w:ind w:left="43"/>
              <w:rPr>
                <w:sz w:val="19"/>
              </w:rPr>
            </w:pPr>
            <w:r>
              <w:rPr>
                <w:color w:val="211F1F"/>
                <w:w w:val="110"/>
                <w:sz w:val="19"/>
              </w:rPr>
              <w:t>财务和预算管理的实施意见</w:t>
            </w:r>
          </w:p>
        </w:tc>
        <w:tc>
          <w:tcPr>
            <w:tcW w:w="2538" w:type="dxa"/>
          </w:tcPr>
          <w:p>
            <w:pPr>
              <w:pStyle w:val="8"/>
              <w:spacing w:before="120"/>
              <w:ind w:left="380"/>
              <w:rPr>
                <w:sz w:val="19"/>
              </w:rPr>
            </w:pPr>
            <w:r>
              <w:rPr>
                <w:color w:val="211F1F"/>
                <w:w w:val="105"/>
                <w:sz w:val="19"/>
              </w:rPr>
              <w:t xml:space="preserve">豫财社 </w:t>
            </w:r>
            <w:r>
              <w:rPr>
                <w:rFonts w:ascii="Times New Roman" w:eastAsia="Times New Roman"/>
                <w:color w:val="3D3B3B"/>
                <w:w w:val="105"/>
                <w:sz w:val="19"/>
              </w:rPr>
              <w:t xml:space="preserve">( </w:t>
            </w:r>
            <w:r>
              <w:rPr>
                <w:rFonts w:ascii="Times New Roman" w:eastAsia="Times New Roman"/>
                <w:color w:val="211F1F"/>
                <w:w w:val="105"/>
                <w:sz w:val="19"/>
              </w:rPr>
              <w:t>20</w:t>
            </w:r>
            <w:r>
              <w:rPr>
                <w:rFonts w:ascii="Times New Roman" w:eastAsia="Times New Roman"/>
                <w:color w:val="030303"/>
                <w:w w:val="105"/>
                <w:sz w:val="19"/>
              </w:rPr>
              <w:t>1</w:t>
            </w:r>
            <w:r>
              <w:rPr>
                <w:rFonts w:ascii="Times New Roman" w:eastAsia="Times New Roman"/>
                <w:color w:val="211F1F"/>
                <w:w w:val="105"/>
                <w:sz w:val="19"/>
              </w:rPr>
              <w:t xml:space="preserve">6] </w:t>
            </w:r>
            <w:r>
              <w:rPr>
                <w:rFonts w:ascii="Times New Roman" w:eastAsia="Times New Roman"/>
                <w:color w:val="030303"/>
                <w:w w:val="105"/>
                <w:sz w:val="19"/>
              </w:rPr>
              <w:t>1</w:t>
            </w:r>
            <w:r>
              <w:rPr>
                <w:rFonts w:ascii="Times New Roman" w:eastAsia="Times New Roman"/>
                <w:color w:val="211F1F"/>
                <w:w w:val="105"/>
                <w:sz w:val="19"/>
              </w:rPr>
              <w:t xml:space="preserve">03 </w:t>
            </w:r>
            <w:r>
              <w:rPr>
                <w:color w:val="211F1F"/>
                <w:w w:val="105"/>
                <w:sz w:val="19"/>
              </w:rPr>
              <w:t>号</w:t>
            </w:r>
          </w:p>
        </w:tc>
        <w:tc>
          <w:tcPr>
            <w:tcW w:w="2024" w:type="dxa"/>
            <w:tcBorders>
              <w:right w:val="single" w:color="000000" w:sz="6" w:space="0"/>
            </w:tcBorders>
          </w:tcPr>
          <w:p>
            <w:pPr>
              <w:pStyle w:val="8"/>
              <w:spacing w:before="124"/>
              <w:ind w:left="314" w:right="23"/>
              <w:jc w:val="center"/>
              <w:rPr>
                <w:sz w:val="18"/>
              </w:rPr>
            </w:pPr>
            <w:r>
              <w:rPr>
                <w:rFonts w:ascii="Times New Roman" w:eastAsia="Times New Roman"/>
                <w:color w:val="211F1F"/>
                <w:w w:val="105"/>
                <w:sz w:val="19"/>
              </w:rPr>
              <w:t xml:space="preserve">2016 </w:t>
            </w:r>
            <w:r>
              <w:rPr>
                <w:color w:val="211F1F"/>
                <w:w w:val="105"/>
                <w:sz w:val="19"/>
              </w:rPr>
              <w:t xml:space="preserve">年 </w:t>
            </w:r>
            <w:r>
              <w:rPr>
                <w:rFonts w:ascii="Times New Roman" w:eastAsia="Times New Roman"/>
                <w:color w:val="3D3B3B"/>
                <w:w w:val="105"/>
                <w:sz w:val="19"/>
              </w:rPr>
              <w:t>1</w:t>
            </w:r>
            <w:r>
              <w:rPr>
                <w:rFonts w:ascii="Times New Roman" w:eastAsia="Times New Roman"/>
                <w:color w:val="211F1F"/>
                <w:w w:val="105"/>
                <w:sz w:val="19"/>
              </w:rPr>
              <w:t xml:space="preserve">0 </w:t>
            </w:r>
            <w:r>
              <w:rPr>
                <w:color w:val="211F1F"/>
                <w:w w:val="105"/>
                <w:sz w:val="19"/>
              </w:rPr>
              <w:t xml:space="preserve">月 </w:t>
            </w:r>
            <w:r>
              <w:rPr>
                <w:rFonts w:ascii="Times New Roman" w:eastAsia="Times New Roman"/>
                <w:color w:val="211F1F"/>
                <w:w w:val="105"/>
                <w:sz w:val="19"/>
              </w:rPr>
              <w:t xml:space="preserve">1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30" w:type="dxa"/>
          </w:tcPr>
          <w:p>
            <w:pPr>
              <w:pStyle w:val="8"/>
              <w:spacing w:before="156"/>
              <w:ind w:left="155"/>
              <w:rPr>
                <w:rFonts w:ascii="Times New Roman"/>
                <w:sz w:val="19"/>
              </w:rPr>
            </w:pPr>
            <w:r>
              <w:rPr>
                <w:rFonts w:ascii="Times New Roman"/>
                <w:color w:val="211F1F"/>
                <w:w w:val="110"/>
                <w:sz w:val="19"/>
              </w:rPr>
              <w:t>3</w:t>
            </w:r>
            <w:r>
              <w:rPr>
                <w:rFonts w:ascii="Times New Roman"/>
                <w:color w:val="3D3B3B"/>
                <w:w w:val="110"/>
                <w:sz w:val="19"/>
              </w:rPr>
              <w:t>1</w:t>
            </w:r>
            <w:r>
              <w:rPr>
                <w:rFonts w:ascii="Times New Roman"/>
                <w:color w:val="211F1F"/>
                <w:w w:val="110"/>
                <w:sz w:val="19"/>
              </w:rPr>
              <w:t>5</w:t>
            </w:r>
          </w:p>
        </w:tc>
        <w:tc>
          <w:tcPr>
            <w:tcW w:w="7473" w:type="dxa"/>
            <w:tcBorders>
              <w:top w:val="single" w:color="000000" w:sz="6" w:space="0"/>
            </w:tcBorders>
          </w:tcPr>
          <w:p>
            <w:pPr>
              <w:pStyle w:val="8"/>
              <w:tabs>
                <w:tab w:val="left" w:pos="7148"/>
              </w:tabs>
              <w:spacing w:before="14"/>
              <w:ind w:left="50"/>
              <w:rPr>
                <w:sz w:val="19"/>
              </w:rPr>
            </w:pPr>
            <w:r>
              <w:rPr>
                <w:color w:val="211F1F"/>
                <w:w w:val="105"/>
                <w:sz w:val="19"/>
              </w:rPr>
              <w:t>河南省财政</w:t>
            </w:r>
            <w:r>
              <w:rPr>
                <w:color w:val="211F1F"/>
                <w:spacing w:val="5"/>
                <w:w w:val="105"/>
                <w:sz w:val="19"/>
              </w:rPr>
              <w:t>厅</w:t>
            </w:r>
            <w:r>
              <w:rPr>
                <w:color w:val="211F1F"/>
                <w:w w:val="105"/>
                <w:sz w:val="19"/>
              </w:rPr>
              <w:t>河</w:t>
            </w:r>
            <w:r>
              <w:rPr>
                <w:color w:val="211F1F"/>
                <w:spacing w:val="24"/>
                <w:w w:val="105"/>
                <w:sz w:val="19"/>
              </w:rPr>
              <w:t>南</w:t>
            </w:r>
            <w:r>
              <w:rPr>
                <w:color w:val="211F1F"/>
                <w:w w:val="105"/>
                <w:sz w:val="19"/>
              </w:rPr>
              <w:t>省</w:t>
            </w:r>
            <w:r>
              <w:rPr>
                <w:color w:val="211F1F"/>
                <w:spacing w:val="25"/>
                <w:w w:val="105"/>
                <w:sz w:val="19"/>
              </w:rPr>
              <w:t>人</w:t>
            </w:r>
            <w:r>
              <w:rPr>
                <w:color w:val="211F1F"/>
                <w:spacing w:val="17"/>
                <w:w w:val="105"/>
                <w:sz w:val="19"/>
              </w:rPr>
              <w:t>力</w:t>
            </w:r>
            <w:r>
              <w:rPr>
                <w:color w:val="211F1F"/>
                <w:spacing w:val="16"/>
                <w:w w:val="105"/>
                <w:sz w:val="19"/>
              </w:rPr>
              <w:t>资</w:t>
            </w:r>
            <w:r>
              <w:rPr>
                <w:color w:val="211F1F"/>
                <w:spacing w:val="26"/>
                <w:w w:val="105"/>
                <w:sz w:val="19"/>
              </w:rPr>
              <w:t>源</w:t>
            </w:r>
            <w:r>
              <w:rPr>
                <w:color w:val="211F1F"/>
                <w:w w:val="105"/>
                <w:sz w:val="19"/>
              </w:rPr>
              <w:t>和</w:t>
            </w:r>
            <w:r>
              <w:rPr>
                <w:color w:val="211F1F"/>
                <w:spacing w:val="13"/>
                <w:w w:val="105"/>
                <w:sz w:val="19"/>
              </w:rPr>
              <w:t>社</w:t>
            </w:r>
            <w:r>
              <w:rPr>
                <w:color w:val="211F1F"/>
                <w:spacing w:val="14"/>
                <w:w w:val="105"/>
                <w:sz w:val="19"/>
              </w:rPr>
              <w:t>会</w:t>
            </w:r>
            <w:r>
              <w:rPr>
                <w:color w:val="211F1F"/>
                <w:spacing w:val="22"/>
                <w:w w:val="105"/>
                <w:sz w:val="19"/>
              </w:rPr>
              <w:t>保</w:t>
            </w:r>
            <w:r>
              <w:rPr>
                <w:color w:val="211F1F"/>
                <w:spacing w:val="5"/>
                <w:w w:val="105"/>
                <w:sz w:val="19"/>
              </w:rPr>
              <w:t>障</w:t>
            </w:r>
            <w:r>
              <w:rPr>
                <w:color w:val="211F1F"/>
                <w:w w:val="105"/>
                <w:sz w:val="19"/>
              </w:rPr>
              <w:t>厅</w:t>
            </w:r>
            <w:r>
              <w:rPr>
                <w:color w:val="211F1F"/>
                <w:spacing w:val="25"/>
                <w:w w:val="105"/>
                <w:sz w:val="19"/>
              </w:rPr>
              <w:t>关</w:t>
            </w:r>
            <w:r>
              <w:rPr>
                <w:color w:val="211F1F"/>
                <w:spacing w:val="18"/>
                <w:w w:val="105"/>
                <w:sz w:val="19"/>
              </w:rPr>
              <w:t>千</w:t>
            </w:r>
            <w:r>
              <w:rPr>
                <w:color w:val="211F1F"/>
                <w:w w:val="105"/>
                <w:sz w:val="19"/>
              </w:rPr>
              <w:t>转</w:t>
            </w:r>
            <w:r>
              <w:rPr>
                <w:color w:val="211F1F"/>
                <w:spacing w:val="38"/>
                <w:w w:val="105"/>
                <w:sz w:val="19"/>
              </w:rPr>
              <w:t>发</w:t>
            </w:r>
            <w:r>
              <w:rPr>
                <w:color w:val="3D3B3B"/>
                <w:spacing w:val="8"/>
                <w:w w:val="105"/>
                <w:sz w:val="19"/>
              </w:rPr>
              <w:t>《</w:t>
            </w:r>
            <w:r>
              <w:rPr>
                <w:color w:val="211F1F"/>
                <w:spacing w:val="8"/>
                <w:w w:val="105"/>
                <w:sz w:val="19"/>
              </w:rPr>
              <w:t>高</w:t>
            </w:r>
            <w:r>
              <w:rPr>
                <w:color w:val="211F1F"/>
                <w:spacing w:val="15"/>
                <w:w w:val="105"/>
                <w:sz w:val="19"/>
              </w:rPr>
              <w:t>校</w:t>
            </w:r>
            <w:r>
              <w:rPr>
                <w:color w:val="211F1F"/>
                <w:w w:val="105"/>
                <w:sz w:val="19"/>
              </w:rPr>
              <w:t>毕</w:t>
            </w:r>
            <w:r>
              <w:rPr>
                <w:color w:val="211F1F"/>
                <w:spacing w:val="31"/>
                <w:w w:val="105"/>
                <w:sz w:val="19"/>
              </w:rPr>
              <w:t>业</w:t>
            </w:r>
            <w:r>
              <w:rPr>
                <w:color w:val="3D3B3B"/>
                <w:spacing w:val="23"/>
                <w:w w:val="105"/>
                <w:sz w:val="19"/>
              </w:rPr>
              <w:t>生</w:t>
            </w:r>
            <w:r>
              <w:rPr>
                <w:color w:val="211F1F"/>
                <w:spacing w:val="11"/>
                <w:w w:val="105"/>
                <w:sz w:val="19"/>
              </w:rPr>
              <w:t>“＿</w:t>
            </w:r>
            <w:r>
              <w:rPr>
                <w:color w:val="211F1F"/>
                <w:w w:val="105"/>
                <w:sz w:val="19"/>
              </w:rPr>
              <w:t>支</w:t>
            </w:r>
            <w:r>
              <w:rPr>
                <w:color w:val="211F1F"/>
                <w:w w:val="105"/>
                <w:sz w:val="19"/>
              </w:rPr>
              <w:tab/>
            </w:r>
            <w:r>
              <w:rPr>
                <w:color w:val="211F1F"/>
                <w:w w:val="105"/>
                <w:sz w:val="19"/>
              </w:rPr>
              <w:t>扶"</w:t>
            </w:r>
          </w:p>
          <w:p>
            <w:pPr>
              <w:pStyle w:val="8"/>
              <w:spacing w:before="21" w:line="216" w:lineRule="exact"/>
              <w:ind w:left="44"/>
              <w:rPr>
                <w:sz w:val="19"/>
              </w:rPr>
            </w:pPr>
            <w:r>
              <w:rPr>
                <w:color w:val="211F1F"/>
                <w:w w:val="105"/>
                <w:sz w:val="19"/>
              </w:rPr>
              <w:t>计划中央补助资金管理办法</w:t>
            </w:r>
            <w:r>
              <w:rPr>
                <w:color w:val="3D3B3B"/>
                <w:w w:val="105"/>
                <w:sz w:val="19"/>
              </w:rPr>
              <w:t>》</w:t>
            </w:r>
            <w:r>
              <w:rPr>
                <w:color w:val="211F1F"/>
                <w:w w:val="105"/>
                <w:sz w:val="19"/>
              </w:rPr>
              <w:t>的通知</w:t>
            </w:r>
          </w:p>
        </w:tc>
        <w:tc>
          <w:tcPr>
            <w:tcW w:w="2538" w:type="dxa"/>
          </w:tcPr>
          <w:p>
            <w:pPr>
              <w:pStyle w:val="8"/>
              <w:spacing w:before="129"/>
              <w:ind w:left="380"/>
              <w:rPr>
                <w:sz w:val="19"/>
              </w:rPr>
            </w:pPr>
            <w:r>
              <w:rPr>
                <w:color w:val="211F1F"/>
                <w:w w:val="105"/>
                <w:sz w:val="19"/>
              </w:rPr>
              <w:t xml:space="preserve">豫财社 </w:t>
            </w:r>
            <w:r>
              <w:rPr>
                <w:rFonts w:ascii="Times New Roman" w:eastAsia="Times New Roman"/>
                <w:color w:val="211F1F"/>
                <w:w w:val="105"/>
                <w:sz w:val="19"/>
              </w:rPr>
              <w:t xml:space="preserve">( 2016] 11 2 </w:t>
            </w:r>
            <w:r>
              <w:rPr>
                <w:color w:val="211F1F"/>
                <w:w w:val="105"/>
                <w:sz w:val="19"/>
              </w:rPr>
              <w:t>号</w:t>
            </w:r>
          </w:p>
        </w:tc>
        <w:tc>
          <w:tcPr>
            <w:tcW w:w="2024" w:type="dxa"/>
          </w:tcPr>
          <w:p>
            <w:pPr>
              <w:pStyle w:val="8"/>
              <w:spacing w:before="134"/>
              <w:ind w:left="286"/>
              <w:jc w:val="center"/>
              <w:rPr>
                <w:sz w:val="18"/>
              </w:rPr>
            </w:pPr>
            <w:r>
              <w:rPr>
                <w:rFonts w:ascii="Times New Roman" w:eastAsia="Times New Roman"/>
                <w:color w:val="211F1F"/>
                <w:spacing w:val="5"/>
                <w:w w:val="105"/>
                <w:sz w:val="19"/>
              </w:rPr>
              <w:t xml:space="preserve">2016 </w:t>
            </w:r>
            <w:r>
              <w:rPr>
                <w:color w:val="211F1F"/>
                <w:w w:val="105"/>
                <w:sz w:val="19"/>
              </w:rPr>
              <w:t xml:space="preserve">年 </w:t>
            </w:r>
            <w:r>
              <w:rPr>
                <w:rFonts w:ascii="Times New Roman" w:eastAsia="Times New Roman"/>
                <w:color w:val="211F1F"/>
                <w:w w:val="105"/>
                <w:sz w:val="19"/>
              </w:rPr>
              <w:t xml:space="preserve">10 </w:t>
            </w:r>
            <w:r>
              <w:rPr>
                <w:color w:val="211F1F"/>
                <w:spacing w:val="-27"/>
                <w:w w:val="105"/>
                <w:sz w:val="19"/>
              </w:rPr>
              <w:t xml:space="preserve">月 </w:t>
            </w:r>
            <w:r>
              <w:rPr>
                <w:rFonts w:ascii="Times New Roman" w:eastAsia="Times New Roman"/>
                <w:color w:val="211F1F"/>
                <w:w w:val="105"/>
                <w:sz w:val="19"/>
              </w:rPr>
              <w:t xml:space="preserve">11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30" w:type="dxa"/>
          </w:tcPr>
          <w:p>
            <w:pPr>
              <w:pStyle w:val="8"/>
              <w:spacing w:before="166"/>
              <w:ind w:left="160"/>
              <w:rPr>
                <w:rFonts w:ascii="Times New Roman"/>
                <w:sz w:val="19"/>
              </w:rPr>
            </w:pPr>
            <w:r>
              <w:rPr>
                <w:rFonts w:ascii="Times New Roman"/>
                <w:color w:val="211F1F"/>
                <w:w w:val="105"/>
                <w:sz w:val="19"/>
              </w:rPr>
              <w:t>316</w:t>
            </w:r>
          </w:p>
        </w:tc>
        <w:tc>
          <w:tcPr>
            <w:tcW w:w="7473" w:type="dxa"/>
          </w:tcPr>
          <w:p>
            <w:pPr>
              <w:pStyle w:val="8"/>
              <w:spacing w:before="12" w:line="260" w:lineRule="atLeast"/>
              <w:ind w:left="49" w:right="30"/>
              <w:rPr>
                <w:sz w:val="19"/>
              </w:rPr>
            </w:pPr>
            <w:r>
              <w:rPr>
                <w:color w:val="211F1F"/>
                <w:w w:val="105"/>
                <w:sz w:val="19"/>
              </w:rPr>
              <w:t>河南省财政厅河南省民政厅关于转发（（财政部民政部关 千</w:t>
            </w:r>
            <w:r>
              <w:rPr>
                <w:color w:val="030303"/>
                <w:w w:val="105"/>
                <w:sz w:val="19"/>
              </w:rPr>
              <w:t>印</w:t>
            </w:r>
            <w:r>
              <w:rPr>
                <w:color w:val="211F1F"/>
                <w:w w:val="105"/>
                <w:sz w:val="19"/>
              </w:rPr>
              <w:t>发（优抚安 置事业单位专项补助资金使用管理办法</w:t>
            </w:r>
            <w:r>
              <w:rPr>
                <w:color w:val="3D3B3B"/>
                <w:w w:val="105"/>
                <w:sz w:val="19"/>
              </w:rPr>
              <w:t>〉</w:t>
            </w:r>
            <w:r>
              <w:rPr>
                <w:color w:val="211F1F"/>
                <w:w w:val="105"/>
                <w:sz w:val="19"/>
              </w:rPr>
              <w:t>的通知</w:t>
            </w:r>
            <w:r>
              <w:rPr>
                <w:color w:val="3D3B3B"/>
                <w:w w:val="105"/>
                <w:sz w:val="19"/>
              </w:rPr>
              <w:t>》</w:t>
            </w:r>
            <w:r>
              <w:rPr>
                <w:color w:val="211F1F"/>
                <w:w w:val="105"/>
                <w:sz w:val="19"/>
              </w:rPr>
              <w:t>的通知</w:t>
            </w:r>
          </w:p>
        </w:tc>
        <w:tc>
          <w:tcPr>
            <w:tcW w:w="2538" w:type="dxa"/>
          </w:tcPr>
          <w:p>
            <w:pPr>
              <w:pStyle w:val="8"/>
              <w:spacing w:before="144"/>
              <w:ind w:left="380"/>
              <w:rPr>
                <w:sz w:val="19"/>
              </w:rPr>
            </w:pPr>
            <w:r>
              <w:rPr>
                <w:color w:val="211F1F"/>
                <w:w w:val="105"/>
                <w:sz w:val="19"/>
              </w:rPr>
              <w:t xml:space="preserve">豫财社 </w:t>
            </w:r>
            <w:r>
              <w:rPr>
                <w:rFonts w:ascii="Times New Roman" w:eastAsia="Times New Roman"/>
                <w:color w:val="211F1F"/>
                <w:w w:val="105"/>
                <w:sz w:val="19"/>
              </w:rPr>
              <w:t>( 20</w:t>
            </w:r>
            <w:r>
              <w:rPr>
                <w:rFonts w:ascii="Times New Roman" w:eastAsia="Times New Roman"/>
                <w:color w:val="3D3B3B"/>
                <w:w w:val="105"/>
                <w:sz w:val="19"/>
              </w:rPr>
              <w:t>1</w:t>
            </w:r>
            <w:r>
              <w:rPr>
                <w:rFonts w:ascii="Times New Roman" w:eastAsia="Times New Roman"/>
                <w:color w:val="211F1F"/>
                <w:w w:val="105"/>
                <w:sz w:val="19"/>
              </w:rPr>
              <w:t xml:space="preserve">6] 206 </w:t>
            </w:r>
            <w:r>
              <w:rPr>
                <w:color w:val="211F1F"/>
                <w:w w:val="105"/>
                <w:sz w:val="19"/>
              </w:rPr>
              <w:t>号</w:t>
            </w:r>
          </w:p>
        </w:tc>
        <w:tc>
          <w:tcPr>
            <w:tcW w:w="2024" w:type="dxa"/>
          </w:tcPr>
          <w:p>
            <w:pPr>
              <w:pStyle w:val="8"/>
              <w:spacing w:before="144"/>
              <w:ind w:left="286"/>
              <w:jc w:val="center"/>
              <w:rPr>
                <w:sz w:val="18"/>
              </w:rPr>
            </w:pPr>
            <w:r>
              <w:rPr>
                <w:rFonts w:ascii="Times New Roman" w:eastAsia="Times New Roman"/>
                <w:color w:val="211F1F"/>
                <w:sz w:val="19"/>
              </w:rPr>
              <w:t>20</w:t>
            </w:r>
            <w:r>
              <w:rPr>
                <w:rFonts w:ascii="Times New Roman" w:eastAsia="Times New Roman"/>
                <w:color w:val="030303"/>
                <w:sz w:val="19"/>
              </w:rPr>
              <w:t>1</w:t>
            </w:r>
            <w:r>
              <w:rPr>
                <w:rFonts w:ascii="Times New Roman" w:eastAsia="Times New Roman"/>
                <w:color w:val="211F1F"/>
                <w:sz w:val="19"/>
              </w:rPr>
              <w:t xml:space="preserve">6 </w:t>
            </w:r>
            <w:r>
              <w:rPr>
                <w:color w:val="211F1F"/>
                <w:sz w:val="19"/>
              </w:rPr>
              <w:t xml:space="preserve">年 </w:t>
            </w:r>
            <w:r>
              <w:rPr>
                <w:rFonts w:ascii="Times New Roman" w:eastAsia="Times New Roman"/>
                <w:color w:val="3D3B3B"/>
                <w:sz w:val="19"/>
              </w:rPr>
              <w:t xml:space="preserve">1 </w:t>
            </w:r>
            <w:r>
              <w:rPr>
                <w:rFonts w:ascii="Times New Roman" w:eastAsia="Times New Roman"/>
                <w:color w:val="211F1F"/>
                <w:sz w:val="19"/>
              </w:rPr>
              <w:t xml:space="preserve">2 </w:t>
            </w:r>
            <w:r>
              <w:rPr>
                <w:color w:val="211F1F"/>
                <w:sz w:val="19"/>
              </w:rPr>
              <w:t xml:space="preserve">月 </w:t>
            </w:r>
            <w:r>
              <w:rPr>
                <w:rFonts w:ascii="Times New Roman" w:eastAsia="Times New Roman"/>
                <w:color w:val="211F1F"/>
                <w:sz w:val="19"/>
              </w:rPr>
              <w:t xml:space="preserve">23 </w:t>
            </w:r>
            <w:r>
              <w:rPr>
                <w:color w:val="211F1F"/>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30" w:type="dxa"/>
          </w:tcPr>
          <w:p>
            <w:pPr>
              <w:pStyle w:val="8"/>
              <w:spacing w:before="157"/>
              <w:ind w:left="160"/>
              <w:rPr>
                <w:rFonts w:ascii="Times New Roman"/>
                <w:sz w:val="19"/>
              </w:rPr>
            </w:pPr>
            <w:r>
              <w:rPr>
                <w:rFonts w:ascii="Times New Roman"/>
                <w:color w:val="211F1F"/>
                <w:w w:val="105"/>
                <w:sz w:val="19"/>
              </w:rPr>
              <w:t>3</w:t>
            </w:r>
            <w:r>
              <w:rPr>
                <w:rFonts w:ascii="Times New Roman"/>
                <w:color w:val="030303"/>
                <w:w w:val="105"/>
                <w:sz w:val="19"/>
              </w:rPr>
              <w:t>1</w:t>
            </w:r>
            <w:r>
              <w:rPr>
                <w:rFonts w:ascii="Times New Roman"/>
                <w:color w:val="211F1F"/>
                <w:w w:val="105"/>
                <w:sz w:val="19"/>
              </w:rPr>
              <w:t>7</w:t>
            </w:r>
          </w:p>
        </w:tc>
        <w:tc>
          <w:tcPr>
            <w:tcW w:w="7473" w:type="dxa"/>
          </w:tcPr>
          <w:p>
            <w:pPr>
              <w:pStyle w:val="8"/>
              <w:tabs>
                <w:tab w:val="left" w:pos="2482"/>
                <w:tab w:val="left" w:pos="3087"/>
              </w:tabs>
              <w:spacing w:before="3" w:line="260" w:lineRule="atLeast"/>
              <w:ind w:left="41" w:right="15" w:firstLine="13"/>
              <w:rPr>
                <w:sz w:val="19"/>
              </w:rPr>
            </w:pPr>
            <w:r>
              <w:rPr>
                <w:color w:val="211F1F"/>
                <w:w w:val="105"/>
                <w:sz w:val="19"/>
              </w:rPr>
              <w:t>河南省财政厅河南省人力资源和社会保障厅关千转发《财政部人力资源社会保障</w:t>
            </w:r>
            <w:r>
              <w:rPr>
                <w:color w:val="211F1F"/>
                <w:spacing w:val="-17"/>
                <w:w w:val="105"/>
                <w:sz w:val="19"/>
              </w:rPr>
              <w:t xml:space="preserve">部 </w:t>
            </w:r>
            <w:r>
              <w:rPr>
                <w:color w:val="211F1F"/>
                <w:w w:val="105"/>
                <w:sz w:val="19"/>
              </w:rPr>
              <w:t>关千（高校毕业生”一支</w:t>
            </w:r>
            <w:r>
              <w:rPr>
                <w:color w:val="211F1F"/>
                <w:w w:val="105"/>
                <w:sz w:val="19"/>
              </w:rPr>
              <w:tab/>
            </w:r>
            <w:r>
              <w:rPr>
                <w:color w:val="211F1F"/>
                <w:spacing w:val="-4"/>
                <w:w w:val="80"/>
                <w:sz w:val="19"/>
              </w:rPr>
              <w:t>扶</w:t>
            </w:r>
            <w:r>
              <w:rPr>
                <w:color w:val="211F1F"/>
                <w:w w:val="80"/>
                <w:sz w:val="19"/>
              </w:rPr>
              <w:t>”计</w:t>
            </w:r>
            <w:r>
              <w:rPr>
                <w:color w:val="211F1F"/>
                <w:w w:val="80"/>
                <w:sz w:val="19"/>
              </w:rPr>
              <w:tab/>
            </w:r>
            <w:r>
              <w:rPr>
                <w:color w:val="211F1F"/>
                <w:w w:val="105"/>
                <w:sz w:val="19"/>
              </w:rPr>
              <w:t>划中央</w:t>
            </w:r>
            <w:r>
              <w:rPr>
                <w:color w:val="211F1F"/>
                <w:spacing w:val="24"/>
                <w:w w:val="105"/>
                <w:sz w:val="19"/>
              </w:rPr>
              <w:t>补</w:t>
            </w:r>
            <w:r>
              <w:rPr>
                <w:color w:val="211F1F"/>
                <w:w w:val="105"/>
                <w:sz w:val="19"/>
              </w:rPr>
              <w:t>助资金管理办法〉的</w:t>
            </w:r>
            <w:r>
              <w:rPr>
                <w:color w:val="211F1F"/>
                <w:spacing w:val="-28"/>
                <w:w w:val="105"/>
                <w:sz w:val="19"/>
              </w:rPr>
              <w:t xml:space="preserve"> </w:t>
            </w:r>
            <w:r>
              <w:rPr>
                <w:color w:val="030303"/>
                <w:spacing w:val="-3"/>
                <w:w w:val="105"/>
                <w:sz w:val="19"/>
              </w:rPr>
              <w:t>补</w:t>
            </w:r>
            <w:r>
              <w:rPr>
                <w:color w:val="211F1F"/>
                <w:w w:val="105"/>
                <w:sz w:val="19"/>
              </w:rPr>
              <w:t>充通</w:t>
            </w:r>
            <w:r>
              <w:rPr>
                <w:color w:val="211F1F"/>
                <w:spacing w:val="-14"/>
                <w:w w:val="105"/>
                <w:sz w:val="19"/>
              </w:rPr>
              <w:t>知</w:t>
            </w:r>
            <w:r>
              <w:rPr>
                <w:color w:val="3D3B3B"/>
                <w:spacing w:val="-3"/>
                <w:w w:val="105"/>
                <w:sz w:val="19"/>
              </w:rPr>
              <w:t>》</w:t>
            </w:r>
            <w:r>
              <w:rPr>
                <w:color w:val="211F1F"/>
                <w:w w:val="105"/>
                <w:sz w:val="19"/>
              </w:rPr>
              <w:t>的通知</w:t>
            </w:r>
          </w:p>
        </w:tc>
        <w:tc>
          <w:tcPr>
            <w:tcW w:w="2538" w:type="dxa"/>
          </w:tcPr>
          <w:p>
            <w:pPr>
              <w:pStyle w:val="8"/>
              <w:tabs>
                <w:tab w:val="left" w:pos="1947"/>
              </w:tabs>
              <w:spacing w:before="135"/>
              <w:ind w:left="486"/>
              <w:rPr>
                <w:sz w:val="19"/>
              </w:rPr>
            </w:pPr>
            <w:r>
              <w:rPr>
                <w:color w:val="211F1F"/>
                <w:w w:val="105"/>
                <w:sz w:val="19"/>
              </w:rPr>
              <w:t>豫财社</w:t>
            </w:r>
            <w:r>
              <w:rPr>
                <w:color w:val="211F1F"/>
                <w:spacing w:val="-1"/>
                <w:w w:val="105"/>
                <w:sz w:val="19"/>
              </w:rPr>
              <w:t xml:space="preserve"> </w:t>
            </w:r>
            <w:r>
              <w:rPr>
                <w:rFonts w:ascii="Times New Roman" w:eastAsia="Times New Roman"/>
                <w:color w:val="211F1F"/>
                <w:w w:val="105"/>
                <w:sz w:val="19"/>
              </w:rPr>
              <w:t>(</w:t>
            </w:r>
            <w:r>
              <w:rPr>
                <w:rFonts w:ascii="Times New Roman" w:eastAsia="Times New Roman"/>
                <w:color w:val="211F1F"/>
                <w:spacing w:val="-16"/>
                <w:w w:val="105"/>
                <w:sz w:val="19"/>
              </w:rPr>
              <w:t xml:space="preserve"> </w:t>
            </w:r>
            <w:r>
              <w:rPr>
                <w:rFonts w:ascii="Times New Roman" w:eastAsia="Times New Roman"/>
                <w:color w:val="211F1F"/>
                <w:w w:val="105"/>
                <w:sz w:val="19"/>
              </w:rPr>
              <w:t>2017)</w:t>
            </w:r>
            <w:r>
              <w:rPr>
                <w:rFonts w:ascii="Times New Roman" w:eastAsia="Times New Roman"/>
                <w:color w:val="211F1F"/>
                <w:w w:val="105"/>
                <w:sz w:val="19"/>
              </w:rPr>
              <w:tab/>
            </w:r>
            <w:r>
              <w:rPr>
                <w:rFonts w:ascii="Times New Roman" w:eastAsia="Times New Roman"/>
                <w:color w:val="211F1F"/>
                <w:w w:val="105"/>
                <w:sz w:val="19"/>
              </w:rPr>
              <w:t>1</w:t>
            </w:r>
            <w:r>
              <w:rPr>
                <w:rFonts w:ascii="Times New Roman" w:eastAsia="Times New Roman"/>
                <w:color w:val="211F1F"/>
                <w:spacing w:val="9"/>
                <w:w w:val="105"/>
                <w:sz w:val="19"/>
              </w:rPr>
              <w:t xml:space="preserve"> </w:t>
            </w:r>
            <w:r>
              <w:rPr>
                <w:color w:val="211F1F"/>
                <w:w w:val="105"/>
                <w:sz w:val="19"/>
              </w:rPr>
              <w:t>号</w:t>
            </w:r>
          </w:p>
        </w:tc>
        <w:tc>
          <w:tcPr>
            <w:tcW w:w="2024" w:type="dxa"/>
          </w:tcPr>
          <w:p>
            <w:pPr>
              <w:pStyle w:val="8"/>
              <w:spacing w:before="135"/>
              <w:ind w:left="269"/>
              <w:jc w:val="center"/>
              <w:rPr>
                <w:sz w:val="18"/>
              </w:rPr>
            </w:pPr>
            <w:r>
              <w:rPr>
                <w:rFonts w:ascii="Times New Roman" w:eastAsia="Times New Roman"/>
                <w:color w:val="211F1F"/>
                <w:w w:val="105"/>
                <w:sz w:val="19"/>
              </w:rPr>
              <w:t>201</w:t>
            </w:r>
            <w:r>
              <w:rPr>
                <w:rFonts w:ascii="Times New Roman" w:eastAsia="Times New Roman"/>
                <w:color w:val="030303"/>
                <w:w w:val="105"/>
                <w:sz w:val="19"/>
              </w:rPr>
              <w:t xml:space="preserve">7 </w:t>
            </w:r>
            <w:r>
              <w:rPr>
                <w:color w:val="211F1F"/>
                <w:w w:val="105"/>
                <w:sz w:val="19"/>
              </w:rPr>
              <w:t xml:space="preserve">年 </w:t>
            </w:r>
            <w:r>
              <w:rPr>
                <w:rFonts w:ascii="Times New Roman" w:eastAsia="Times New Roman"/>
                <w:color w:val="211F1F"/>
                <w:w w:val="105"/>
                <w:sz w:val="19"/>
              </w:rPr>
              <w:t xml:space="preserve">1 </w:t>
            </w:r>
            <w:r>
              <w:rPr>
                <w:color w:val="211F1F"/>
                <w:w w:val="105"/>
                <w:sz w:val="19"/>
              </w:rPr>
              <w:t xml:space="preserve">月 </w:t>
            </w:r>
            <w:r>
              <w:rPr>
                <w:rFonts w:ascii="Times New Roman" w:eastAsia="Times New Roman"/>
                <w:color w:val="211F1F"/>
                <w:w w:val="105"/>
                <w:sz w:val="19"/>
              </w:rPr>
              <w:t xml:space="preserve">6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30" w:type="dxa"/>
          </w:tcPr>
          <w:p>
            <w:pPr>
              <w:pStyle w:val="8"/>
              <w:spacing w:before="163"/>
              <w:ind w:left="155"/>
              <w:rPr>
                <w:rFonts w:ascii="Times New Roman"/>
                <w:sz w:val="19"/>
              </w:rPr>
            </w:pPr>
            <w:r>
              <w:rPr>
                <w:rFonts w:ascii="Times New Roman"/>
                <w:color w:val="211F1F"/>
                <w:w w:val="105"/>
                <w:sz w:val="19"/>
              </w:rPr>
              <w:t>3</w:t>
            </w:r>
            <w:r>
              <w:rPr>
                <w:rFonts w:ascii="Times New Roman"/>
                <w:color w:val="3D3B3B"/>
                <w:w w:val="105"/>
                <w:sz w:val="19"/>
              </w:rPr>
              <w:t>1</w:t>
            </w:r>
            <w:r>
              <w:rPr>
                <w:rFonts w:ascii="Times New Roman"/>
                <w:color w:val="211F1F"/>
                <w:w w:val="105"/>
                <w:sz w:val="19"/>
              </w:rPr>
              <w:t>8</w:t>
            </w:r>
          </w:p>
        </w:tc>
        <w:tc>
          <w:tcPr>
            <w:tcW w:w="7473" w:type="dxa"/>
            <w:tcBorders>
              <w:bottom w:val="single" w:color="000000" w:sz="6" w:space="0"/>
            </w:tcBorders>
          </w:tcPr>
          <w:p>
            <w:pPr>
              <w:pStyle w:val="8"/>
              <w:spacing w:before="9" w:line="260" w:lineRule="atLeast"/>
              <w:ind w:left="46" w:right="27" w:firstLine="4"/>
              <w:rPr>
                <w:sz w:val="19"/>
              </w:rPr>
            </w:pPr>
            <w:r>
              <w:rPr>
                <w:color w:val="211F1F"/>
                <w:w w:val="105"/>
                <w:sz w:val="19"/>
              </w:rPr>
              <w:t>河南省财政厅河南省人力资源和社会保障厅关于印发</w:t>
            </w:r>
            <w:r>
              <w:rPr>
                <w:color w:val="3D3B3B"/>
                <w:w w:val="105"/>
                <w:sz w:val="19"/>
              </w:rPr>
              <w:t>《</w:t>
            </w:r>
            <w:r>
              <w:rPr>
                <w:color w:val="211F1F"/>
                <w:w w:val="105"/>
                <w:sz w:val="19"/>
              </w:rPr>
              <w:t xml:space="preserve">河南省农民工返乡创业投资基金实施方案 </w:t>
            </w:r>
            <w:r>
              <w:rPr>
                <w:color w:val="3D3B3B"/>
                <w:w w:val="105"/>
                <w:sz w:val="19"/>
              </w:rPr>
              <w:t>》</w:t>
            </w:r>
            <w:r>
              <w:rPr>
                <w:color w:val="211F1F"/>
                <w:w w:val="105"/>
                <w:sz w:val="19"/>
              </w:rPr>
              <w:t>的通知</w:t>
            </w:r>
          </w:p>
        </w:tc>
        <w:tc>
          <w:tcPr>
            <w:tcW w:w="2538" w:type="dxa"/>
          </w:tcPr>
          <w:p>
            <w:pPr>
              <w:pStyle w:val="8"/>
              <w:spacing w:before="141"/>
              <w:ind w:left="433"/>
              <w:rPr>
                <w:sz w:val="19"/>
              </w:rPr>
            </w:pPr>
            <w:r>
              <w:rPr>
                <w:color w:val="211F1F"/>
                <w:w w:val="110"/>
                <w:sz w:val="19"/>
              </w:rPr>
              <w:t xml:space="preserve">豫财社 </w:t>
            </w:r>
            <w:r>
              <w:rPr>
                <w:rFonts w:ascii="Times New Roman" w:eastAsia="Times New Roman"/>
                <w:color w:val="211F1F"/>
                <w:w w:val="110"/>
                <w:sz w:val="19"/>
              </w:rPr>
              <w:t xml:space="preserve">( 2017) 23 </w:t>
            </w:r>
            <w:r>
              <w:rPr>
                <w:color w:val="211F1F"/>
                <w:w w:val="110"/>
                <w:sz w:val="19"/>
              </w:rPr>
              <w:t>号</w:t>
            </w:r>
          </w:p>
        </w:tc>
        <w:tc>
          <w:tcPr>
            <w:tcW w:w="2024" w:type="dxa"/>
          </w:tcPr>
          <w:p>
            <w:pPr>
              <w:pStyle w:val="8"/>
              <w:spacing w:before="141"/>
              <w:ind w:left="272"/>
              <w:jc w:val="center"/>
              <w:rPr>
                <w:sz w:val="18"/>
              </w:rPr>
            </w:pPr>
            <w:r>
              <w:rPr>
                <w:rFonts w:ascii="Times New Roman" w:eastAsia="Times New Roman"/>
                <w:color w:val="211F1F"/>
                <w:w w:val="105"/>
                <w:sz w:val="19"/>
              </w:rPr>
              <w:t xml:space="preserve">20] </w:t>
            </w:r>
            <w:r>
              <w:rPr>
                <w:rFonts w:ascii="Times New Roman" w:eastAsia="Times New Roman"/>
                <w:color w:val="030303"/>
                <w:w w:val="105"/>
                <w:sz w:val="19"/>
              </w:rPr>
              <w:t xml:space="preserve">7 </w:t>
            </w:r>
            <w:r>
              <w:rPr>
                <w:color w:val="211F1F"/>
                <w:w w:val="105"/>
                <w:sz w:val="19"/>
              </w:rPr>
              <w:t xml:space="preserve">年 </w:t>
            </w:r>
            <w:r>
              <w:rPr>
                <w:rFonts w:ascii="Times New Roman" w:eastAsia="Times New Roman"/>
                <w:color w:val="211F1F"/>
                <w:w w:val="105"/>
                <w:sz w:val="19"/>
              </w:rPr>
              <w:t xml:space="preserve">4 </w:t>
            </w:r>
            <w:r>
              <w:rPr>
                <w:color w:val="211F1F"/>
                <w:w w:val="105"/>
                <w:sz w:val="19"/>
              </w:rPr>
              <w:t xml:space="preserve">月 </w:t>
            </w:r>
            <w:r>
              <w:rPr>
                <w:rFonts w:ascii="Times New Roman" w:eastAsia="Times New Roman"/>
                <w:color w:val="3D3B3B"/>
                <w:w w:val="105"/>
                <w:sz w:val="19"/>
              </w:rPr>
              <w:t>1</w:t>
            </w:r>
            <w:r>
              <w:rPr>
                <w:rFonts w:ascii="Times New Roman" w:eastAsia="Times New Roman"/>
                <w:color w:val="211F1F"/>
                <w:w w:val="105"/>
                <w:sz w:val="19"/>
              </w:rPr>
              <w:t xml:space="preserve">3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630" w:type="dxa"/>
            <w:vMerge w:val="restart"/>
            <w:tcBorders>
              <w:bottom w:val="single" w:color="000000" w:sz="6" w:space="0"/>
            </w:tcBorders>
          </w:tcPr>
          <w:p>
            <w:pPr>
              <w:pStyle w:val="8"/>
              <w:spacing w:before="2"/>
              <w:rPr>
                <w:rFonts w:ascii="Times New Roman"/>
                <w:sz w:val="26"/>
              </w:rPr>
            </w:pPr>
          </w:p>
          <w:p>
            <w:pPr>
              <w:pStyle w:val="8"/>
              <w:ind w:left="160"/>
              <w:rPr>
                <w:rFonts w:ascii="Times New Roman"/>
                <w:sz w:val="19"/>
              </w:rPr>
            </w:pPr>
            <w:r>
              <w:rPr>
                <w:rFonts w:ascii="Times New Roman"/>
                <w:color w:val="211F1F"/>
                <w:w w:val="110"/>
                <w:sz w:val="19"/>
              </w:rPr>
              <w:t>319</w:t>
            </w:r>
          </w:p>
        </w:tc>
        <w:tc>
          <w:tcPr>
            <w:tcW w:w="10011" w:type="dxa"/>
            <w:gridSpan w:val="2"/>
            <w:tcBorders>
              <w:top w:val="single" w:color="000000" w:sz="6" w:space="0"/>
              <w:bottom w:val="nil"/>
            </w:tcBorders>
          </w:tcPr>
          <w:p>
            <w:pPr>
              <w:pStyle w:val="8"/>
              <w:spacing w:before="34" w:line="182" w:lineRule="exact"/>
              <w:ind w:left="55"/>
              <w:rPr>
                <w:sz w:val="19"/>
              </w:rPr>
            </w:pPr>
            <w:r>
              <w:rPr>
                <w:color w:val="211F1F"/>
                <w:w w:val="105"/>
                <w:sz w:val="19"/>
              </w:rPr>
              <w:t>河</w:t>
            </w:r>
            <w:r>
              <w:rPr>
                <w:color w:val="3D3B3B"/>
                <w:w w:val="105"/>
                <w:sz w:val="19"/>
              </w:rPr>
              <w:t>南</w:t>
            </w:r>
            <w:r>
              <w:rPr>
                <w:color w:val="211F1F"/>
                <w:w w:val="105"/>
                <w:sz w:val="19"/>
              </w:rPr>
              <w:t>省财政厅河南省人力资源和社会保障厅河南省卫生和计划生育委员会关于转</w:t>
            </w:r>
          </w:p>
        </w:tc>
        <w:tc>
          <w:tcPr>
            <w:tcW w:w="2024" w:type="dxa"/>
            <w:vMerge w:val="restart"/>
          </w:tcPr>
          <w:p>
            <w:pPr>
              <w:pStyle w:val="8"/>
              <w:spacing w:before="3"/>
              <w:rPr>
                <w:rFonts w:ascii="Times New Roman"/>
                <w:sz w:val="24"/>
              </w:rPr>
            </w:pPr>
          </w:p>
          <w:p>
            <w:pPr>
              <w:pStyle w:val="8"/>
              <w:ind w:left="345"/>
              <w:rPr>
                <w:sz w:val="18"/>
              </w:rPr>
            </w:pPr>
            <w:r>
              <w:rPr>
                <w:rFonts w:ascii="Times New Roman" w:eastAsia="Times New Roman"/>
                <w:color w:val="211F1F"/>
                <w:w w:val="105"/>
                <w:sz w:val="19"/>
              </w:rPr>
              <w:t xml:space="preserve">2017 </w:t>
            </w:r>
            <w:r>
              <w:rPr>
                <w:color w:val="211F1F"/>
                <w:w w:val="105"/>
                <w:sz w:val="19"/>
              </w:rPr>
              <w:t xml:space="preserve">年 </w:t>
            </w:r>
            <w:r>
              <w:rPr>
                <w:rFonts w:ascii="Times New Roman" w:eastAsia="Times New Roman"/>
                <w:color w:val="211F1F"/>
                <w:w w:val="105"/>
                <w:sz w:val="19"/>
              </w:rPr>
              <w:t xml:space="preserve">4 </w:t>
            </w:r>
            <w:r>
              <w:rPr>
                <w:color w:val="211F1F"/>
                <w:w w:val="105"/>
                <w:sz w:val="19"/>
              </w:rPr>
              <w:t xml:space="preserve">月 </w:t>
            </w:r>
            <w:r>
              <w:rPr>
                <w:rFonts w:ascii="Times New Roman" w:eastAsia="Times New Roman"/>
                <w:color w:val="211F1F"/>
                <w:w w:val="105"/>
                <w:sz w:val="19"/>
              </w:rPr>
              <w:t xml:space="preserve">20 </w:t>
            </w:r>
            <w:r>
              <w:rPr>
                <w:color w:val="211F1F"/>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30" w:type="dxa"/>
            <w:vMerge w:val="continue"/>
            <w:tcBorders>
              <w:top w:val="nil"/>
              <w:bottom w:val="single" w:color="000000" w:sz="6" w:space="0"/>
            </w:tcBorders>
          </w:tcPr>
          <w:p>
            <w:pPr>
              <w:rPr>
                <w:sz w:val="2"/>
                <w:szCs w:val="2"/>
              </w:rPr>
            </w:pPr>
          </w:p>
        </w:tc>
        <w:tc>
          <w:tcPr>
            <w:tcW w:w="7473" w:type="dxa"/>
            <w:tcBorders>
              <w:top w:val="nil"/>
            </w:tcBorders>
          </w:tcPr>
          <w:p>
            <w:pPr>
              <w:pStyle w:val="8"/>
              <w:spacing w:before="26" w:line="260" w:lineRule="atLeast"/>
              <w:ind w:left="50" w:right="24" w:firstLine="1"/>
              <w:rPr>
                <w:sz w:val="19"/>
              </w:rPr>
            </w:pPr>
            <w:r>
              <w:rPr>
                <w:color w:val="211F1F"/>
                <w:w w:val="110"/>
                <w:sz w:val="19"/>
              </w:rPr>
              <w:t>发《财政部人力资源社会保障部国家卫生计生委关千加强基本医疗保险基金预算管理发挥医疗保险基金控费作用的意见》的通知</w:t>
            </w:r>
          </w:p>
        </w:tc>
        <w:tc>
          <w:tcPr>
            <w:tcW w:w="2538" w:type="dxa"/>
            <w:tcBorders>
              <w:top w:val="nil"/>
            </w:tcBorders>
          </w:tcPr>
          <w:p>
            <w:pPr>
              <w:pStyle w:val="8"/>
              <w:spacing w:before="28"/>
              <w:ind w:left="438"/>
              <w:rPr>
                <w:sz w:val="19"/>
              </w:rPr>
            </w:pPr>
            <w:r>
              <w:rPr>
                <w:color w:val="211F1F"/>
                <w:w w:val="105"/>
                <w:sz w:val="19"/>
              </w:rPr>
              <w:t xml:space="preserve">豫财社 </w:t>
            </w:r>
            <w:r>
              <w:rPr>
                <w:rFonts w:ascii="Times New Roman" w:eastAsia="Times New Roman"/>
                <w:color w:val="030303"/>
                <w:w w:val="105"/>
                <w:sz w:val="19"/>
              </w:rPr>
              <w:t xml:space="preserve">( </w:t>
            </w:r>
            <w:r>
              <w:rPr>
                <w:rFonts w:ascii="Times New Roman" w:eastAsia="Times New Roman"/>
                <w:color w:val="211F1F"/>
                <w:w w:val="105"/>
                <w:sz w:val="19"/>
              </w:rPr>
              <w:t xml:space="preserve">2017) 25 </w:t>
            </w:r>
            <w:r>
              <w:rPr>
                <w:color w:val="211F1F"/>
                <w:w w:val="105"/>
                <w:sz w:val="19"/>
              </w:rPr>
              <w:t>号</w:t>
            </w:r>
          </w:p>
        </w:tc>
        <w:tc>
          <w:tcPr>
            <w:tcW w:w="2024" w:type="dxa"/>
            <w:vMerge w:val="continue"/>
            <w:tcBorders>
              <w:top w:val="nil"/>
            </w:tcBorders>
          </w:tcPr>
          <w:p>
            <w:pPr>
              <w:rPr>
                <w:sz w:val="2"/>
                <w:szCs w:val="2"/>
              </w:rPr>
            </w:pPr>
          </w:p>
        </w:tc>
      </w:tr>
    </w:tbl>
    <w:p>
      <w:pPr>
        <w:spacing w:after="0"/>
        <w:rPr>
          <w:sz w:val="2"/>
          <w:szCs w:val="2"/>
        </w:rPr>
        <w:sectPr>
          <w:headerReference r:id="rId16" w:type="default"/>
          <w:pgSz w:w="16660" w:h="11710" w:orient="landscape"/>
          <w:pgMar w:top="1460" w:right="1960" w:bottom="280" w:left="1780" w:header="1269" w:footer="0" w:gutter="0"/>
        </w:sectPr>
      </w:pPr>
    </w:p>
    <w:tbl>
      <w:tblPr>
        <w:tblStyle w:val="4"/>
        <w:tblW w:w="0" w:type="auto"/>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535"/>
        <w:gridCol w:w="2720"/>
        <w:gridCol w:w="1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25" w:type="dxa"/>
            <w:tcBorders>
              <w:left w:val="single" w:color="000000" w:sz="6" w:space="0"/>
            </w:tcBorders>
          </w:tcPr>
          <w:p>
            <w:pPr>
              <w:pStyle w:val="8"/>
              <w:spacing w:before="146"/>
              <w:ind w:left="137"/>
              <w:rPr>
                <w:sz w:val="19"/>
              </w:rPr>
            </w:pPr>
            <w:r>
              <w:rPr>
                <w:color w:val="232624"/>
                <w:w w:val="110"/>
                <w:sz w:val="19"/>
              </w:rPr>
              <w:t>序号</w:t>
            </w:r>
          </w:p>
        </w:tc>
        <w:tc>
          <w:tcPr>
            <w:tcW w:w="7535" w:type="dxa"/>
            <w:tcBorders>
              <w:top w:val="single" w:color="000000" w:sz="12" w:space="0"/>
              <w:bottom w:val="single" w:color="000000" w:sz="6" w:space="0"/>
            </w:tcBorders>
          </w:tcPr>
          <w:p>
            <w:pPr>
              <w:pStyle w:val="8"/>
              <w:tabs>
                <w:tab w:val="left" w:pos="576"/>
                <w:tab w:val="left" w:pos="1068"/>
                <w:tab w:val="left" w:pos="1561"/>
              </w:tabs>
              <w:spacing w:before="150"/>
              <w:ind w:left="93"/>
              <w:jc w:val="center"/>
              <w:rPr>
                <w:sz w:val="19"/>
              </w:rPr>
            </w:pPr>
            <w:r>
              <w:rPr>
                <w:color w:val="232624"/>
                <w:w w:val="105"/>
                <w:sz w:val="19"/>
              </w:rPr>
              <w:t>文</w:t>
            </w:r>
            <w:r>
              <w:rPr>
                <w:color w:val="232624"/>
                <w:w w:val="105"/>
                <w:sz w:val="19"/>
              </w:rPr>
              <w:tab/>
            </w:r>
            <w:r>
              <w:rPr>
                <w:color w:val="232624"/>
                <w:w w:val="105"/>
                <w:sz w:val="19"/>
              </w:rPr>
              <w:t>件</w:t>
            </w:r>
            <w:r>
              <w:rPr>
                <w:color w:val="232624"/>
                <w:w w:val="105"/>
                <w:sz w:val="19"/>
              </w:rPr>
              <w:tab/>
            </w:r>
            <w:r>
              <w:rPr>
                <w:color w:val="232624"/>
                <w:w w:val="105"/>
                <w:sz w:val="19"/>
              </w:rPr>
              <w:t>名</w:t>
            </w:r>
            <w:r>
              <w:rPr>
                <w:color w:val="232624"/>
                <w:w w:val="105"/>
                <w:sz w:val="19"/>
              </w:rPr>
              <w:tab/>
            </w:r>
            <w:r>
              <w:rPr>
                <w:color w:val="232624"/>
                <w:w w:val="105"/>
                <w:sz w:val="19"/>
              </w:rPr>
              <w:t>称</w:t>
            </w:r>
          </w:p>
        </w:tc>
        <w:tc>
          <w:tcPr>
            <w:tcW w:w="2720" w:type="dxa"/>
            <w:tcBorders>
              <w:top w:val="single" w:color="000000" w:sz="12" w:space="0"/>
              <w:right w:val="single" w:color="000000" w:sz="6" w:space="0"/>
            </w:tcBorders>
          </w:tcPr>
          <w:p>
            <w:pPr>
              <w:pStyle w:val="8"/>
              <w:spacing w:before="146"/>
              <w:ind w:left="62"/>
              <w:jc w:val="center"/>
              <w:rPr>
                <w:sz w:val="19"/>
              </w:rPr>
            </w:pPr>
            <w:r>
              <w:rPr>
                <w:color w:val="232624"/>
                <w:w w:val="110"/>
                <w:sz w:val="19"/>
              </w:rPr>
              <w:t>发文号</w:t>
            </w:r>
          </w:p>
        </w:tc>
        <w:tc>
          <w:tcPr>
            <w:tcW w:w="1850" w:type="dxa"/>
            <w:tcBorders>
              <w:top w:val="single" w:color="000000" w:sz="12" w:space="0"/>
              <w:left w:val="single" w:color="000000" w:sz="6" w:space="0"/>
              <w:bottom w:val="single" w:color="000000" w:sz="6" w:space="0"/>
              <w:right w:val="single" w:color="000000" w:sz="6" w:space="0"/>
            </w:tcBorders>
          </w:tcPr>
          <w:p>
            <w:pPr>
              <w:pStyle w:val="8"/>
              <w:spacing w:before="136"/>
              <w:ind w:left="546"/>
              <w:rPr>
                <w:sz w:val="19"/>
              </w:rPr>
            </w:pPr>
            <w:r>
              <w:rPr>
                <w:color w:val="232624"/>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6" w:space="0"/>
            </w:tcBorders>
          </w:tcPr>
          <w:p>
            <w:pPr>
              <w:pStyle w:val="8"/>
              <w:spacing w:before="142"/>
              <w:ind w:left="193"/>
              <w:rPr>
                <w:rFonts w:ascii="Times New Roman"/>
                <w:sz w:val="20"/>
              </w:rPr>
            </w:pPr>
            <w:r>
              <w:rPr>
                <w:rFonts w:ascii="Times New Roman"/>
                <w:color w:val="232624"/>
                <w:sz w:val="20"/>
              </w:rPr>
              <w:t>320</w:t>
            </w:r>
          </w:p>
        </w:tc>
        <w:tc>
          <w:tcPr>
            <w:tcW w:w="7535" w:type="dxa"/>
            <w:tcBorders>
              <w:top w:val="single" w:color="000000" w:sz="6" w:space="0"/>
              <w:bottom w:val="single" w:color="000000" w:sz="6" w:space="0"/>
            </w:tcBorders>
          </w:tcPr>
          <w:p>
            <w:pPr>
              <w:pStyle w:val="8"/>
              <w:spacing w:before="14"/>
              <w:ind w:left="93" w:right="-29"/>
              <w:rPr>
                <w:sz w:val="19"/>
              </w:rPr>
            </w:pPr>
            <w:r>
              <w:rPr>
                <w:color w:val="232624"/>
                <w:spacing w:val="-1"/>
                <w:w w:val="110"/>
                <w:sz w:val="19"/>
              </w:rPr>
              <w:t>河南省财政厅河南省人力资源和社会保障厅关于印发《河南省农民工返乡创业投</w:t>
            </w:r>
          </w:p>
          <w:p>
            <w:pPr>
              <w:pStyle w:val="8"/>
              <w:spacing w:before="21" w:line="220" w:lineRule="exact"/>
              <w:ind w:left="84"/>
              <w:rPr>
                <w:sz w:val="19"/>
              </w:rPr>
            </w:pPr>
            <w:r>
              <w:rPr>
                <w:color w:val="232624"/>
                <w:w w:val="110"/>
                <w:sz w:val="19"/>
              </w:rPr>
              <w:t>资基金管理办法》的通知</w:t>
            </w:r>
          </w:p>
        </w:tc>
        <w:tc>
          <w:tcPr>
            <w:tcW w:w="2720" w:type="dxa"/>
          </w:tcPr>
          <w:p>
            <w:pPr>
              <w:pStyle w:val="8"/>
              <w:spacing w:before="134"/>
              <w:ind w:left="324" w:right="270"/>
              <w:jc w:val="center"/>
              <w:rPr>
                <w:sz w:val="19"/>
              </w:rPr>
            </w:pPr>
            <w:r>
              <w:rPr>
                <w:color w:val="232624"/>
                <w:w w:val="105"/>
                <w:sz w:val="19"/>
              </w:rPr>
              <w:t xml:space="preserve">豫财社 </w:t>
            </w:r>
            <w:r>
              <w:rPr>
                <w:rFonts w:ascii="Times New Roman" w:eastAsia="Times New Roman"/>
                <w:color w:val="232624"/>
                <w:w w:val="105"/>
                <w:sz w:val="20"/>
              </w:rPr>
              <w:t xml:space="preserve">( 2017) 59 </w:t>
            </w:r>
            <w:r>
              <w:rPr>
                <w:color w:val="232624"/>
                <w:w w:val="105"/>
                <w:sz w:val="19"/>
              </w:rPr>
              <w:t>号</w:t>
            </w:r>
          </w:p>
        </w:tc>
        <w:tc>
          <w:tcPr>
            <w:tcW w:w="1850" w:type="dxa"/>
            <w:tcBorders>
              <w:top w:val="single" w:color="000000" w:sz="6" w:space="0"/>
              <w:right w:val="single" w:color="000000" w:sz="6" w:space="0"/>
            </w:tcBorders>
          </w:tcPr>
          <w:p>
            <w:pPr>
              <w:pStyle w:val="8"/>
              <w:spacing w:before="129"/>
              <w:ind w:left="163"/>
              <w:rPr>
                <w:sz w:val="18"/>
              </w:rPr>
            </w:pPr>
            <w:r>
              <w:rPr>
                <w:rFonts w:ascii="Times New Roman" w:eastAsia="Times New Roman"/>
                <w:color w:val="232624"/>
                <w:sz w:val="20"/>
              </w:rPr>
              <w:t xml:space="preserve">2017 </w:t>
            </w:r>
            <w:r>
              <w:rPr>
                <w:color w:val="232624"/>
                <w:sz w:val="19"/>
              </w:rPr>
              <w:t xml:space="preserve">年 </w:t>
            </w:r>
            <w:r>
              <w:rPr>
                <w:rFonts w:ascii="Times New Roman" w:eastAsia="Times New Roman"/>
                <w:color w:val="232624"/>
                <w:sz w:val="20"/>
              </w:rPr>
              <w:t xml:space="preserve">7 </w:t>
            </w:r>
            <w:r>
              <w:rPr>
                <w:color w:val="232624"/>
                <w:sz w:val="19"/>
              </w:rPr>
              <w:t xml:space="preserve">月 </w:t>
            </w:r>
            <w:r>
              <w:rPr>
                <w:rFonts w:ascii="Times New Roman" w:eastAsia="Times New Roman"/>
                <w:color w:val="232624"/>
                <w:sz w:val="20"/>
              </w:rPr>
              <w:t xml:space="preserve">27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6" w:space="0"/>
            </w:tcBorders>
          </w:tcPr>
          <w:p>
            <w:pPr>
              <w:pStyle w:val="8"/>
              <w:spacing w:before="142"/>
              <w:ind w:left="193"/>
              <w:rPr>
                <w:rFonts w:ascii="Times New Roman"/>
                <w:sz w:val="20"/>
              </w:rPr>
            </w:pPr>
            <w:r>
              <w:rPr>
                <w:rFonts w:ascii="Times New Roman"/>
                <w:color w:val="232624"/>
                <w:w w:val="105"/>
                <w:sz w:val="20"/>
              </w:rPr>
              <w:t>321</w:t>
            </w:r>
          </w:p>
        </w:tc>
        <w:tc>
          <w:tcPr>
            <w:tcW w:w="7535" w:type="dxa"/>
            <w:tcBorders>
              <w:top w:val="single" w:color="000000" w:sz="6" w:space="0"/>
              <w:bottom w:val="single" w:color="000000" w:sz="6" w:space="0"/>
            </w:tcBorders>
          </w:tcPr>
          <w:p>
            <w:pPr>
              <w:pStyle w:val="8"/>
              <w:spacing w:before="2" w:line="260" w:lineRule="atLeast"/>
              <w:ind w:left="92" w:right="22" w:firstLine="1"/>
              <w:rPr>
                <w:sz w:val="19"/>
              </w:rPr>
            </w:pPr>
            <w:r>
              <w:rPr>
                <w:color w:val="232624"/>
                <w:w w:val="105"/>
                <w:sz w:val="19"/>
              </w:rPr>
              <w:t>河南省财政厅河南省民政厅关于印发</w:t>
            </w:r>
            <w:r>
              <w:rPr>
                <w:color w:val="494B4B"/>
                <w:w w:val="105"/>
                <w:sz w:val="19"/>
              </w:rPr>
              <w:t>《</w:t>
            </w:r>
            <w:r>
              <w:rPr>
                <w:color w:val="232624"/>
                <w:w w:val="105"/>
                <w:sz w:val="19"/>
              </w:rPr>
              <w:t>河南省省级困难群众救助补助资金管理办法</w:t>
            </w:r>
            <w:r>
              <w:rPr>
                <w:color w:val="494B4B"/>
                <w:w w:val="105"/>
                <w:sz w:val="19"/>
              </w:rPr>
              <w:t>》</w:t>
            </w:r>
            <w:r>
              <w:rPr>
                <w:color w:val="232624"/>
                <w:w w:val="105"/>
                <w:sz w:val="19"/>
              </w:rPr>
              <w:t>的通知</w:t>
            </w:r>
          </w:p>
        </w:tc>
        <w:tc>
          <w:tcPr>
            <w:tcW w:w="2720" w:type="dxa"/>
          </w:tcPr>
          <w:p>
            <w:pPr>
              <w:pStyle w:val="8"/>
              <w:spacing w:before="139"/>
              <w:ind w:left="324" w:right="267"/>
              <w:jc w:val="center"/>
              <w:rPr>
                <w:sz w:val="19"/>
              </w:rPr>
            </w:pPr>
            <w:r>
              <w:rPr>
                <w:color w:val="232624"/>
                <w:sz w:val="19"/>
              </w:rPr>
              <w:t xml:space="preserve">豫财社 </w:t>
            </w:r>
            <w:r>
              <w:rPr>
                <w:rFonts w:ascii="Times New Roman" w:eastAsia="Times New Roman"/>
                <w:color w:val="232624"/>
                <w:sz w:val="20"/>
              </w:rPr>
              <w:t xml:space="preserve">( 2017) </w:t>
            </w:r>
            <w:r>
              <w:rPr>
                <w:rFonts w:ascii="Times New Roman" w:eastAsia="Times New Roman"/>
                <w:color w:val="313634"/>
                <w:sz w:val="20"/>
              </w:rPr>
              <w:t xml:space="preserve">127 </w:t>
            </w:r>
            <w:r>
              <w:rPr>
                <w:color w:val="313634"/>
                <w:sz w:val="19"/>
              </w:rPr>
              <w:t>号</w:t>
            </w:r>
          </w:p>
        </w:tc>
        <w:tc>
          <w:tcPr>
            <w:tcW w:w="1850" w:type="dxa"/>
            <w:tcBorders>
              <w:right w:val="single" w:color="000000" w:sz="6" w:space="0"/>
            </w:tcBorders>
          </w:tcPr>
          <w:p>
            <w:pPr>
              <w:pStyle w:val="8"/>
              <w:spacing w:before="134"/>
              <w:ind w:left="168"/>
              <w:rPr>
                <w:sz w:val="18"/>
              </w:rPr>
            </w:pPr>
            <w:r>
              <w:rPr>
                <w:rFonts w:ascii="Times New Roman" w:eastAsia="Times New Roman"/>
                <w:color w:val="232624"/>
                <w:w w:val="105"/>
                <w:sz w:val="20"/>
              </w:rPr>
              <w:t xml:space="preserve">2017 </w:t>
            </w:r>
            <w:r>
              <w:rPr>
                <w:color w:val="232624"/>
                <w:w w:val="105"/>
                <w:sz w:val="19"/>
              </w:rPr>
              <w:t xml:space="preserve">年 </w:t>
            </w:r>
            <w:r>
              <w:rPr>
                <w:rFonts w:ascii="Times New Roman" w:eastAsia="Times New Roman"/>
                <w:color w:val="232624"/>
                <w:w w:val="105"/>
                <w:sz w:val="20"/>
              </w:rPr>
              <w:t xml:space="preserve">9 </w:t>
            </w:r>
            <w:r>
              <w:rPr>
                <w:color w:val="232624"/>
                <w:spacing w:val="-40"/>
                <w:w w:val="105"/>
                <w:sz w:val="19"/>
              </w:rPr>
              <w:t xml:space="preserve">月 </w:t>
            </w:r>
            <w:r>
              <w:rPr>
                <w:rFonts w:ascii="Times New Roman" w:eastAsia="Times New Roman"/>
                <w:color w:val="232624"/>
                <w:w w:val="105"/>
                <w:sz w:val="20"/>
              </w:rPr>
              <w:t xml:space="preserve">22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6" w:space="0"/>
              <w:right w:val="single" w:color="000000" w:sz="6" w:space="0"/>
            </w:tcBorders>
          </w:tcPr>
          <w:p>
            <w:pPr>
              <w:pStyle w:val="8"/>
              <w:spacing w:before="142"/>
              <w:ind w:left="188"/>
              <w:rPr>
                <w:rFonts w:ascii="Times New Roman"/>
                <w:sz w:val="20"/>
              </w:rPr>
            </w:pPr>
            <w:r>
              <w:rPr>
                <w:rFonts w:ascii="Times New Roman"/>
                <w:color w:val="232624"/>
                <w:w w:val="105"/>
                <w:sz w:val="20"/>
              </w:rPr>
              <w:t>322</w:t>
            </w:r>
          </w:p>
        </w:tc>
        <w:tc>
          <w:tcPr>
            <w:tcW w:w="7535" w:type="dxa"/>
            <w:tcBorders>
              <w:top w:val="single" w:color="000000" w:sz="6" w:space="0"/>
              <w:left w:val="single" w:color="000000" w:sz="6" w:space="0"/>
              <w:right w:val="single" w:color="000000" w:sz="6" w:space="0"/>
            </w:tcBorders>
          </w:tcPr>
          <w:p>
            <w:pPr>
              <w:pStyle w:val="8"/>
              <w:spacing w:before="14"/>
              <w:ind w:left="88"/>
              <w:rPr>
                <w:sz w:val="19"/>
              </w:rPr>
            </w:pPr>
            <w:r>
              <w:rPr>
                <w:color w:val="232624"/>
                <w:w w:val="105"/>
                <w:sz w:val="19"/>
              </w:rPr>
              <w:t>河南省财政厅河南省人力资源和社会保障厅关于印发</w:t>
            </w:r>
            <w:r>
              <w:rPr>
                <w:color w:val="494B4B"/>
                <w:w w:val="105"/>
                <w:sz w:val="19"/>
              </w:rPr>
              <w:t>《</w:t>
            </w:r>
            <w:r>
              <w:rPr>
                <w:color w:val="232624"/>
                <w:w w:val="105"/>
                <w:sz w:val="19"/>
              </w:rPr>
              <w:t>河南省农民</w:t>
            </w:r>
            <w:r>
              <w:rPr>
                <w:color w:val="494B4B"/>
                <w:w w:val="105"/>
                <w:sz w:val="19"/>
              </w:rPr>
              <w:t>工</w:t>
            </w:r>
            <w:r>
              <w:rPr>
                <w:color w:val="232624"/>
                <w:w w:val="105"/>
                <w:sz w:val="19"/>
              </w:rPr>
              <w:t>欠薪应急周</w:t>
            </w:r>
          </w:p>
          <w:p>
            <w:pPr>
              <w:pStyle w:val="8"/>
              <w:spacing w:before="21" w:line="216" w:lineRule="exact"/>
              <w:ind w:left="82"/>
              <w:rPr>
                <w:sz w:val="19"/>
              </w:rPr>
            </w:pPr>
            <w:r>
              <w:rPr>
                <w:color w:val="232624"/>
                <w:w w:val="105"/>
                <w:sz w:val="19"/>
              </w:rPr>
              <w:t>转金管理暂行办法</w:t>
            </w:r>
            <w:r>
              <w:rPr>
                <w:color w:val="494B4B"/>
                <w:w w:val="105"/>
                <w:sz w:val="19"/>
              </w:rPr>
              <w:t>》</w:t>
            </w:r>
            <w:r>
              <w:rPr>
                <w:color w:val="232624"/>
                <w:w w:val="105"/>
                <w:sz w:val="19"/>
              </w:rPr>
              <w:t>的通知</w:t>
            </w:r>
          </w:p>
        </w:tc>
        <w:tc>
          <w:tcPr>
            <w:tcW w:w="2720" w:type="dxa"/>
            <w:tcBorders>
              <w:left w:val="single" w:color="000000" w:sz="6" w:space="0"/>
              <w:right w:val="single" w:color="000000" w:sz="6" w:space="0"/>
            </w:tcBorders>
          </w:tcPr>
          <w:p>
            <w:pPr>
              <w:pStyle w:val="8"/>
              <w:spacing w:before="134"/>
              <w:ind w:left="282" w:right="223"/>
              <w:jc w:val="center"/>
              <w:rPr>
                <w:sz w:val="19"/>
              </w:rPr>
            </w:pPr>
            <w:r>
              <w:rPr>
                <w:color w:val="232624"/>
                <w:spacing w:val="11"/>
                <w:sz w:val="19"/>
              </w:rPr>
              <w:t xml:space="preserve">豫财社 </w:t>
            </w:r>
            <w:r>
              <w:rPr>
                <w:rFonts w:ascii="Times New Roman" w:eastAsia="Times New Roman"/>
                <w:color w:val="494B4B"/>
                <w:spacing w:val="-8"/>
                <w:sz w:val="20"/>
              </w:rPr>
              <w:t xml:space="preserve">( </w:t>
            </w:r>
            <w:r>
              <w:rPr>
                <w:rFonts w:ascii="Times New Roman" w:eastAsia="Times New Roman"/>
                <w:color w:val="232624"/>
                <w:spacing w:val="3"/>
                <w:sz w:val="20"/>
              </w:rPr>
              <w:t>2017)</w:t>
            </w:r>
            <w:r>
              <w:rPr>
                <w:rFonts w:ascii="Times New Roman" w:eastAsia="Times New Roman"/>
                <w:color w:val="232624"/>
                <w:spacing w:val="55"/>
                <w:sz w:val="20"/>
              </w:rPr>
              <w:t xml:space="preserve"> </w:t>
            </w:r>
            <w:r>
              <w:rPr>
                <w:rFonts w:ascii="Times New Roman" w:eastAsia="Times New Roman"/>
                <w:color w:val="232624"/>
                <w:sz w:val="20"/>
              </w:rPr>
              <w:t xml:space="preserve">220 </w:t>
            </w:r>
            <w:r>
              <w:rPr>
                <w:color w:val="232624"/>
                <w:sz w:val="19"/>
              </w:rPr>
              <w:t>号</w:t>
            </w:r>
          </w:p>
        </w:tc>
        <w:tc>
          <w:tcPr>
            <w:tcW w:w="1850" w:type="dxa"/>
            <w:tcBorders>
              <w:left w:val="single" w:color="000000" w:sz="6" w:space="0"/>
              <w:right w:val="single" w:color="000000" w:sz="6" w:space="0"/>
            </w:tcBorders>
          </w:tcPr>
          <w:p>
            <w:pPr>
              <w:pStyle w:val="8"/>
              <w:spacing w:before="129"/>
              <w:ind w:left="110"/>
              <w:rPr>
                <w:sz w:val="18"/>
              </w:rPr>
            </w:pPr>
            <w:r>
              <w:rPr>
                <w:rFonts w:ascii="Times New Roman" w:eastAsia="Times New Roman"/>
                <w:color w:val="232624"/>
                <w:w w:val="105"/>
                <w:sz w:val="20"/>
              </w:rPr>
              <w:t xml:space="preserve">2017 </w:t>
            </w:r>
            <w:r>
              <w:rPr>
                <w:color w:val="232624"/>
                <w:spacing w:val="-30"/>
                <w:w w:val="105"/>
                <w:sz w:val="19"/>
              </w:rPr>
              <w:t xml:space="preserve">年 </w:t>
            </w:r>
            <w:r>
              <w:rPr>
                <w:rFonts w:ascii="Times New Roman" w:eastAsia="Times New Roman"/>
                <w:color w:val="232624"/>
                <w:spacing w:val="8"/>
                <w:w w:val="105"/>
                <w:sz w:val="20"/>
              </w:rPr>
              <w:t xml:space="preserve">12 </w:t>
            </w:r>
            <w:r>
              <w:rPr>
                <w:color w:val="232624"/>
                <w:spacing w:val="-21"/>
                <w:w w:val="105"/>
                <w:sz w:val="19"/>
              </w:rPr>
              <w:t xml:space="preserve">月 </w:t>
            </w:r>
            <w:r>
              <w:rPr>
                <w:rFonts w:ascii="Times New Roman" w:eastAsia="Times New Roman"/>
                <w:color w:val="232624"/>
                <w:w w:val="105"/>
                <w:sz w:val="20"/>
              </w:rPr>
              <w:t xml:space="preserve">30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6" w:space="0"/>
              <w:right w:val="single" w:color="000000" w:sz="6" w:space="0"/>
            </w:tcBorders>
          </w:tcPr>
          <w:p>
            <w:pPr>
              <w:pStyle w:val="8"/>
              <w:spacing w:before="152"/>
              <w:ind w:left="183"/>
              <w:rPr>
                <w:rFonts w:ascii="Times New Roman"/>
                <w:sz w:val="20"/>
              </w:rPr>
            </w:pPr>
            <w:r>
              <w:rPr>
                <w:rFonts w:ascii="Times New Roman"/>
                <w:color w:val="313634"/>
                <w:w w:val="105"/>
                <w:sz w:val="20"/>
              </w:rPr>
              <w:t>323</w:t>
            </w:r>
          </w:p>
        </w:tc>
        <w:tc>
          <w:tcPr>
            <w:tcW w:w="7535" w:type="dxa"/>
            <w:tcBorders>
              <w:left w:val="single" w:color="000000" w:sz="6" w:space="0"/>
              <w:right w:val="single" w:color="000000" w:sz="6" w:space="0"/>
            </w:tcBorders>
          </w:tcPr>
          <w:p>
            <w:pPr>
              <w:pStyle w:val="8"/>
              <w:spacing w:before="12" w:line="260" w:lineRule="atLeast"/>
              <w:ind w:left="82" w:right="-29" w:hanging="4"/>
              <w:rPr>
                <w:sz w:val="19"/>
              </w:rPr>
            </w:pPr>
            <w:r>
              <w:rPr>
                <w:color w:val="232624"/>
                <w:w w:val="110"/>
                <w:sz w:val="19"/>
              </w:rPr>
              <w:t>河南省财政厅河南省人力资源和社会保障厅河南省地方税务局关于转发《社会保</w:t>
            </w:r>
            <w:r>
              <w:rPr>
                <w:color w:val="232624"/>
                <w:spacing w:val="-4"/>
                <w:w w:val="110"/>
                <w:sz w:val="19"/>
              </w:rPr>
              <w:t>险基金财务制 度</w:t>
            </w:r>
            <w:r>
              <w:rPr>
                <w:color w:val="494B4B"/>
                <w:spacing w:val="5"/>
                <w:w w:val="110"/>
                <w:sz w:val="19"/>
              </w:rPr>
              <w:t>》</w:t>
            </w:r>
            <w:r>
              <w:rPr>
                <w:color w:val="232624"/>
                <w:spacing w:val="2"/>
                <w:w w:val="110"/>
                <w:sz w:val="19"/>
              </w:rPr>
              <w:t>的通知</w:t>
            </w:r>
          </w:p>
        </w:tc>
        <w:tc>
          <w:tcPr>
            <w:tcW w:w="2720" w:type="dxa"/>
            <w:tcBorders>
              <w:left w:val="single" w:color="000000" w:sz="6" w:space="0"/>
              <w:right w:val="single" w:color="000000" w:sz="6" w:space="0"/>
            </w:tcBorders>
          </w:tcPr>
          <w:p>
            <w:pPr>
              <w:pStyle w:val="8"/>
              <w:spacing w:before="148"/>
              <w:ind w:left="282" w:right="228"/>
              <w:jc w:val="center"/>
              <w:rPr>
                <w:sz w:val="19"/>
              </w:rPr>
            </w:pPr>
            <w:r>
              <w:rPr>
                <w:color w:val="232624"/>
                <w:sz w:val="19"/>
              </w:rPr>
              <w:t xml:space="preserve">豫财社 </w:t>
            </w:r>
            <w:r>
              <w:rPr>
                <w:rFonts w:ascii="Times New Roman" w:eastAsia="Times New Roman"/>
                <w:color w:val="232624"/>
                <w:sz w:val="20"/>
              </w:rPr>
              <w:t xml:space="preserve">( 2018) 2 </w:t>
            </w:r>
            <w:r>
              <w:rPr>
                <w:color w:val="232624"/>
                <w:sz w:val="19"/>
              </w:rPr>
              <w:t>号</w:t>
            </w:r>
          </w:p>
        </w:tc>
        <w:tc>
          <w:tcPr>
            <w:tcW w:w="1850" w:type="dxa"/>
            <w:tcBorders>
              <w:left w:val="single" w:color="000000" w:sz="6" w:space="0"/>
              <w:bottom w:val="single" w:color="000000" w:sz="6" w:space="0"/>
              <w:right w:val="single" w:color="000000" w:sz="6" w:space="0"/>
            </w:tcBorders>
          </w:tcPr>
          <w:p>
            <w:pPr>
              <w:pStyle w:val="8"/>
              <w:spacing w:before="144"/>
              <w:ind w:left="216"/>
              <w:rPr>
                <w:sz w:val="18"/>
              </w:rPr>
            </w:pPr>
            <w:r>
              <w:rPr>
                <w:rFonts w:ascii="Times New Roman" w:eastAsia="Times New Roman"/>
                <w:color w:val="313634"/>
                <w:w w:val="105"/>
                <w:sz w:val="20"/>
              </w:rPr>
              <w:t xml:space="preserve">2018 </w:t>
            </w:r>
            <w:r>
              <w:rPr>
                <w:color w:val="313634"/>
                <w:w w:val="105"/>
                <w:sz w:val="19"/>
              </w:rPr>
              <w:t xml:space="preserve">年 </w:t>
            </w:r>
            <w:r>
              <w:rPr>
                <w:rFonts w:ascii="Times New Roman" w:eastAsia="Times New Roman"/>
                <w:color w:val="313634"/>
                <w:w w:val="105"/>
                <w:sz w:val="20"/>
              </w:rPr>
              <w:t xml:space="preserve">1 </w:t>
            </w:r>
            <w:r>
              <w:rPr>
                <w:color w:val="313634"/>
                <w:w w:val="105"/>
                <w:sz w:val="19"/>
              </w:rPr>
              <w:t xml:space="preserve">月 </w:t>
            </w:r>
            <w:r>
              <w:rPr>
                <w:rFonts w:ascii="Times New Roman" w:eastAsia="Times New Roman"/>
                <w:color w:val="313634"/>
                <w:w w:val="105"/>
                <w:sz w:val="20"/>
              </w:rPr>
              <w:t xml:space="preserve">4 </w:t>
            </w:r>
            <w:r>
              <w:rPr>
                <w:color w:val="31363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6" w:space="0"/>
              <w:right w:val="single" w:color="000000" w:sz="6" w:space="0"/>
            </w:tcBorders>
          </w:tcPr>
          <w:p>
            <w:pPr>
              <w:pStyle w:val="8"/>
              <w:spacing w:before="143"/>
              <w:ind w:left="183"/>
              <w:rPr>
                <w:rFonts w:ascii="Times New Roman"/>
                <w:sz w:val="20"/>
              </w:rPr>
            </w:pPr>
            <w:r>
              <w:rPr>
                <w:rFonts w:ascii="Times New Roman"/>
                <w:color w:val="232624"/>
                <w:w w:val="105"/>
                <w:sz w:val="20"/>
              </w:rPr>
              <w:t>324</w:t>
            </w:r>
          </w:p>
        </w:tc>
        <w:tc>
          <w:tcPr>
            <w:tcW w:w="7535" w:type="dxa"/>
            <w:tcBorders>
              <w:left w:val="single" w:color="000000" w:sz="6" w:space="0"/>
            </w:tcBorders>
          </w:tcPr>
          <w:p>
            <w:pPr>
              <w:pStyle w:val="8"/>
              <w:spacing w:before="3" w:line="260" w:lineRule="atLeast"/>
              <w:ind w:left="89" w:right="14" w:hanging="10"/>
              <w:rPr>
                <w:sz w:val="19"/>
              </w:rPr>
            </w:pPr>
            <w:r>
              <w:rPr>
                <w:color w:val="232624"/>
                <w:w w:val="105"/>
                <w:sz w:val="19"/>
              </w:rPr>
              <w:t>河南省财政厅河南省人力资源和社会保障厅关于印发</w:t>
            </w:r>
            <w:r>
              <w:rPr>
                <w:color w:val="494B4B"/>
                <w:w w:val="105"/>
                <w:sz w:val="19"/>
              </w:rPr>
              <w:t>《</w:t>
            </w:r>
            <w:r>
              <w:rPr>
                <w:color w:val="232624"/>
                <w:w w:val="105"/>
                <w:sz w:val="19"/>
              </w:rPr>
              <w:t>河南省就业补助资金 管理办法</w:t>
            </w:r>
            <w:r>
              <w:rPr>
                <w:color w:val="494B4B"/>
                <w:w w:val="105"/>
                <w:sz w:val="19"/>
              </w:rPr>
              <w:t>》</w:t>
            </w:r>
            <w:r>
              <w:rPr>
                <w:color w:val="232624"/>
                <w:w w:val="105"/>
                <w:sz w:val="19"/>
              </w:rPr>
              <w:t>的通知</w:t>
            </w:r>
          </w:p>
        </w:tc>
        <w:tc>
          <w:tcPr>
            <w:tcW w:w="2720" w:type="dxa"/>
            <w:tcBorders>
              <w:bottom w:val="single" w:color="000000" w:sz="6" w:space="0"/>
              <w:right w:val="single" w:color="000000" w:sz="6" w:space="0"/>
            </w:tcBorders>
          </w:tcPr>
          <w:p>
            <w:pPr>
              <w:pStyle w:val="8"/>
              <w:tabs>
                <w:tab w:val="left" w:pos="1530"/>
              </w:tabs>
              <w:spacing w:before="135"/>
              <w:ind w:left="64"/>
              <w:jc w:val="center"/>
              <w:rPr>
                <w:sz w:val="19"/>
              </w:rPr>
            </w:pPr>
            <w:r>
              <w:rPr>
                <w:color w:val="232624"/>
                <w:w w:val="105"/>
                <w:sz w:val="19"/>
              </w:rPr>
              <w:t>豫财社</w:t>
            </w:r>
            <w:r>
              <w:rPr>
                <w:color w:val="232624"/>
                <w:spacing w:val="-2"/>
                <w:w w:val="105"/>
                <w:sz w:val="19"/>
              </w:rPr>
              <w:t xml:space="preserve"> </w:t>
            </w:r>
            <w:r>
              <w:rPr>
                <w:rFonts w:ascii="Times New Roman" w:eastAsia="Times New Roman"/>
                <w:color w:val="232624"/>
                <w:w w:val="105"/>
                <w:sz w:val="20"/>
              </w:rPr>
              <w:t>(</w:t>
            </w:r>
            <w:r>
              <w:rPr>
                <w:rFonts w:ascii="Times New Roman" w:eastAsia="Times New Roman"/>
                <w:color w:val="232624"/>
                <w:spacing w:val="-24"/>
                <w:w w:val="105"/>
                <w:sz w:val="20"/>
              </w:rPr>
              <w:t xml:space="preserve"> </w:t>
            </w:r>
            <w:r>
              <w:rPr>
                <w:rFonts w:ascii="Times New Roman" w:eastAsia="Times New Roman"/>
                <w:color w:val="232624"/>
                <w:w w:val="105"/>
                <w:sz w:val="20"/>
              </w:rPr>
              <w:t>2018)</w:t>
            </w:r>
            <w:r>
              <w:rPr>
                <w:rFonts w:ascii="Times New Roman" w:eastAsia="Times New Roman"/>
                <w:color w:val="232624"/>
                <w:w w:val="105"/>
                <w:sz w:val="20"/>
              </w:rPr>
              <w:tab/>
            </w:r>
            <w:r>
              <w:rPr>
                <w:rFonts w:ascii="Times New Roman" w:eastAsia="Times New Roman"/>
                <w:color w:val="232624"/>
                <w:w w:val="105"/>
                <w:sz w:val="20"/>
              </w:rPr>
              <w:t>8</w:t>
            </w:r>
            <w:r>
              <w:rPr>
                <w:rFonts w:ascii="Times New Roman" w:eastAsia="Times New Roman"/>
                <w:color w:val="232624"/>
                <w:spacing w:val="-4"/>
                <w:w w:val="105"/>
                <w:sz w:val="20"/>
              </w:rPr>
              <w:t xml:space="preserve"> </w:t>
            </w:r>
            <w:r>
              <w:rPr>
                <w:color w:val="232624"/>
                <w:w w:val="105"/>
                <w:sz w:val="19"/>
              </w:rPr>
              <w:t>号</w:t>
            </w:r>
          </w:p>
        </w:tc>
        <w:tc>
          <w:tcPr>
            <w:tcW w:w="1850" w:type="dxa"/>
            <w:tcBorders>
              <w:top w:val="single" w:color="000000" w:sz="6" w:space="0"/>
              <w:left w:val="single" w:color="000000" w:sz="6" w:space="0"/>
              <w:bottom w:val="single" w:color="000000" w:sz="6" w:space="0"/>
              <w:right w:val="single" w:color="000000" w:sz="6" w:space="0"/>
            </w:tcBorders>
          </w:tcPr>
          <w:p>
            <w:pPr>
              <w:pStyle w:val="8"/>
              <w:spacing w:before="130"/>
              <w:ind w:left="163"/>
              <w:rPr>
                <w:sz w:val="18"/>
              </w:rPr>
            </w:pPr>
            <w:r>
              <w:rPr>
                <w:rFonts w:ascii="Times New Roman" w:eastAsia="Times New Roman"/>
                <w:color w:val="232624"/>
                <w:sz w:val="20"/>
              </w:rPr>
              <w:t xml:space="preserve">2018 </w:t>
            </w:r>
            <w:r>
              <w:rPr>
                <w:color w:val="232624"/>
                <w:sz w:val="19"/>
              </w:rPr>
              <w:t xml:space="preserve">年 </w:t>
            </w:r>
            <w:r>
              <w:rPr>
                <w:rFonts w:ascii="Times New Roman" w:eastAsia="Times New Roman"/>
                <w:color w:val="232624"/>
                <w:sz w:val="20"/>
              </w:rPr>
              <w:t xml:space="preserve">3 </w:t>
            </w:r>
            <w:r>
              <w:rPr>
                <w:color w:val="232624"/>
                <w:sz w:val="19"/>
              </w:rPr>
              <w:t xml:space="preserve">月 </w:t>
            </w:r>
            <w:r>
              <w:rPr>
                <w:rFonts w:ascii="Times New Roman" w:eastAsia="Times New Roman"/>
                <w:color w:val="232624"/>
                <w:sz w:val="20"/>
              </w:rPr>
              <w:t xml:space="preserve">13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25" w:type="dxa"/>
            <w:tcBorders>
              <w:left w:val="single" w:color="000000" w:sz="6" w:space="0"/>
              <w:right w:val="single" w:color="000000" w:sz="6" w:space="0"/>
            </w:tcBorders>
          </w:tcPr>
          <w:p>
            <w:pPr>
              <w:pStyle w:val="8"/>
              <w:spacing w:before="134"/>
              <w:ind w:left="193"/>
              <w:rPr>
                <w:rFonts w:ascii="Times New Roman"/>
                <w:sz w:val="20"/>
              </w:rPr>
            </w:pPr>
            <w:r>
              <w:rPr>
                <w:rFonts w:ascii="Times New Roman"/>
                <w:color w:val="232624"/>
                <w:sz w:val="20"/>
              </w:rPr>
              <w:t>325</w:t>
            </w:r>
          </w:p>
        </w:tc>
        <w:tc>
          <w:tcPr>
            <w:tcW w:w="7535" w:type="dxa"/>
            <w:tcBorders>
              <w:left w:val="single" w:color="000000" w:sz="6" w:space="0"/>
            </w:tcBorders>
          </w:tcPr>
          <w:p>
            <w:pPr>
              <w:pStyle w:val="8"/>
              <w:spacing w:before="145"/>
              <w:ind w:left="79"/>
              <w:rPr>
                <w:sz w:val="19"/>
              </w:rPr>
            </w:pPr>
            <w:r>
              <w:rPr>
                <w:color w:val="232624"/>
                <w:w w:val="110"/>
                <w:sz w:val="19"/>
              </w:rPr>
              <w:t>河南省财政厅关千进一步做好军队退役士兵安置和权益保障财政相关政策的通知</w:t>
            </w:r>
          </w:p>
        </w:tc>
        <w:tc>
          <w:tcPr>
            <w:tcW w:w="2720" w:type="dxa"/>
            <w:tcBorders>
              <w:top w:val="single" w:color="000000" w:sz="6" w:space="0"/>
              <w:bottom w:val="single" w:color="000000" w:sz="6" w:space="0"/>
              <w:right w:val="single" w:color="000000" w:sz="6" w:space="0"/>
            </w:tcBorders>
          </w:tcPr>
          <w:p>
            <w:pPr>
              <w:pStyle w:val="8"/>
              <w:spacing w:before="130"/>
              <w:ind w:left="41"/>
              <w:jc w:val="center"/>
              <w:rPr>
                <w:sz w:val="19"/>
              </w:rPr>
            </w:pPr>
            <w:r>
              <w:rPr>
                <w:color w:val="232624"/>
                <w:w w:val="105"/>
                <w:sz w:val="19"/>
              </w:rPr>
              <w:t xml:space="preserve">豫财社 </w:t>
            </w:r>
            <w:r>
              <w:rPr>
                <w:rFonts w:ascii="Times New Roman" w:eastAsia="Times New Roman"/>
                <w:color w:val="494B4B"/>
                <w:w w:val="105"/>
                <w:sz w:val="20"/>
              </w:rPr>
              <w:t xml:space="preserve">( </w:t>
            </w:r>
            <w:r>
              <w:rPr>
                <w:rFonts w:ascii="Times New Roman" w:eastAsia="Times New Roman"/>
                <w:color w:val="232624"/>
                <w:w w:val="105"/>
                <w:sz w:val="20"/>
              </w:rPr>
              <w:t xml:space="preserve">2018] 66 </w:t>
            </w:r>
            <w:r>
              <w:rPr>
                <w:color w:val="232624"/>
                <w:w w:val="105"/>
                <w:sz w:val="19"/>
              </w:rPr>
              <w:t>号</w:t>
            </w:r>
          </w:p>
        </w:tc>
        <w:tc>
          <w:tcPr>
            <w:tcW w:w="1850" w:type="dxa"/>
            <w:tcBorders>
              <w:top w:val="single" w:color="000000" w:sz="6" w:space="0"/>
              <w:left w:val="single" w:color="000000" w:sz="6" w:space="0"/>
              <w:bottom w:val="single" w:color="000000" w:sz="6" w:space="0"/>
              <w:right w:val="single" w:color="000000" w:sz="6" w:space="0"/>
            </w:tcBorders>
          </w:tcPr>
          <w:p>
            <w:pPr>
              <w:pStyle w:val="8"/>
              <w:spacing w:before="126"/>
              <w:ind w:left="158"/>
              <w:rPr>
                <w:sz w:val="18"/>
              </w:rPr>
            </w:pPr>
            <w:r>
              <w:rPr>
                <w:rFonts w:ascii="Times New Roman" w:eastAsia="Times New Roman"/>
                <w:color w:val="232624"/>
                <w:w w:val="105"/>
                <w:sz w:val="20"/>
              </w:rPr>
              <w:t>20</w:t>
            </w:r>
            <w:r>
              <w:rPr>
                <w:rFonts w:ascii="Times New Roman" w:eastAsia="Times New Roman"/>
                <w:color w:val="494B4B"/>
                <w:w w:val="105"/>
                <w:sz w:val="20"/>
              </w:rPr>
              <w:t>1</w:t>
            </w:r>
            <w:r>
              <w:rPr>
                <w:rFonts w:ascii="Times New Roman" w:eastAsia="Times New Roman"/>
                <w:color w:val="232624"/>
                <w:w w:val="105"/>
                <w:sz w:val="20"/>
              </w:rPr>
              <w:t xml:space="preserve">8 </w:t>
            </w:r>
            <w:r>
              <w:rPr>
                <w:color w:val="232624"/>
                <w:w w:val="105"/>
                <w:sz w:val="19"/>
              </w:rPr>
              <w:t xml:space="preserve">年 </w:t>
            </w:r>
            <w:r>
              <w:rPr>
                <w:rFonts w:ascii="Times New Roman" w:eastAsia="Times New Roman"/>
                <w:color w:val="232624"/>
                <w:w w:val="105"/>
                <w:sz w:val="20"/>
              </w:rPr>
              <w:t xml:space="preserve">7 </w:t>
            </w:r>
            <w:r>
              <w:rPr>
                <w:color w:val="232624"/>
                <w:spacing w:val="-37"/>
                <w:w w:val="105"/>
                <w:sz w:val="19"/>
              </w:rPr>
              <w:t xml:space="preserve">月 </w:t>
            </w:r>
            <w:r>
              <w:rPr>
                <w:rFonts w:ascii="Times New Roman" w:eastAsia="Times New Roman"/>
                <w:color w:val="232624"/>
                <w:w w:val="105"/>
                <w:sz w:val="20"/>
              </w:rPr>
              <w:t xml:space="preserve">20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6" w:space="0"/>
              <w:right w:val="single" w:color="000000" w:sz="6" w:space="0"/>
            </w:tcBorders>
          </w:tcPr>
          <w:p>
            <w:pPr>
              <w:pStyle w:val="8"/>
              <w:spacing w:before="152"/>
              <w:ind w:left="188"/>
              <w:rPr>
                <w:rFonts w:ascii="Times New Roman"/>
                <w:sz w:val="20"/>
              </w:rPr>
            </w:pPr>
            <w:r>
              <w:rPr>
                <w:rFonts w:ascii="Times New Roman"/>
                <w:color w:val="232624"/>
                <w:sz w:val="20"/>
              </w:rPr>
              <w:t>326</w:t>
            </w:r>
          </w:p>
        </w:tc>
        <w:tc>
          <w:tcPr>
            <w:tcW w:w="7535" w:type="dxa"/>
            <w:tcBorders>
              <w:left w:val="single" w:color="000000" w:sz="6" w:space="0"/>
              <w:right w:val="single" w:color="000000" w:sz="6" w:space="0"/>
            </w:tcBorders>
          </w:tcPr>
          <w:p>
            <w:pPr>
              <w:pStyle w:val="8"/>
              <w:spacing w:before="158"/>
              <w:ind w:left="84"/>
              <w:rPr>
                <w:sz w:val="19"/>
              </w:rPr>
            </w:pPr>
            <w:r>
              <w:rPr>
                <w:color w:val="232624"/>
                <w:w w:val="105"/>
                <w:sz w:val="19"/>
              </w:rPr>
              <w:t>河南省财政厅关于印发《河南省省</w:t>
            </w:r>
            <w:r>
              <w:rPr>
                <w:color w:val="494B4B"/>
                <w:w w:val="105"/>
                <w:sz w:val="19"/>
              </w:rPr>
              <w:t>直</w:t>
            </w:r>
            <w:r>
              <w:rPr>
                <w:color w:val="232624"/>
                <w:w w:val="105"/>
                <w:sz w:val="19"/>
              </w:rPr>
              <w:t>单位医疗保健对象医药费管理办法》的通知</w:t>
            </w:r>
          </w:p>
        </w:tc>
        <w:tc>
          <w:tcPr>
            <w:tcW w:w="2720" w:type="dxa"/>
            <w:tcBorders>
              <w:top w:val="single" w:color="000000" w:sz="6" w:space="0"/>
              <w:left w:val="single" w:color="000000" w:sz="6" w:space="0"/>
              <w:bottom w:val="single" w:color="000000" w:sz="6" w:space="0"/>
              <w:right w:val="single" w:color="000000" w:sz="6" w:space="0"/>
            </w:tcBorders>
          </w:tcPr>
          <w:p>
            <w:pPr>
              <w:pStyle w:val="8"/>
              <w:spacing w:before="143"/>
              <w:ind w:left="282" w:right="208"/>
              <w:jc w:val="center"/>
              <w:rPr>
                <w:sz w:val="19"/>
              </w:rPr>
            </w:pPr>
            <w:r>
              <w:rPr>
                <w:color w:val="232624"/>
                <w:w w:val="105"/>
                <w:sz w:val="19"/>
              </w:rPr>
              <w:t xml:space="preserve">豫财社 </w:t>
            </w:r>
            <w:r>
              <w:rPr>
                <w:rFonts w:ascii="Times New Roman" w:eastAsia="Times New Roman"/>
                <w:color w:val="232624"/>
                <w:w w:val="105"/>
                <w:sz w:val="20"/>
              </w:rPr>
              <w:t xml:space="preserve">( 2018] 105 </w:t>
            </w:r>
            <w:r>
              <w:rPr>
                <w:color w:val="232624"/>
                <w:w w:val="105"/>
                <w:sz w:val="19"/>
              </w:rPr>
              <w:t>号</w:t>
            </w:r>
          </w:p>
        </w:tc>
        <w:tc>
          <w:tcPr>
            <w:tcW w:w="1850" w:type="dxa"/>
            <w:tcBorders>
              <w:top w:val="single" w:color="000000" w:sz="6" w:space="0"/>
              <w:left w:val="single" w:color="000000" w:sz="6" w:space="0"/>
              <w:bottom w:val="single" w:color="000000" w:sz="6" w:space="0"/>
              <w:right w:val="single" w:color="000000" w:sz="6" w:space="0"/>
            </w:tcBorders>
          </w:tcPr>
          <w:p>
            <w:pPr>
              <w:pStyle w:val="8"/>
              <w:spacing w:before="139"/>
              <w:ind w:left="216"/>
              <w:rPr>
                <w:sz w:val="18"/>
              </w:rPr>
            </w:pPr>
            <w:r>
              <w:rPr>
                <w:rFonts w:ascii="Times New Roman" w:eastAsia="Times New Roman"/>
                <w:color w:val="232624"/>
                <w:sz w:val="20"/>
              </w:rPr>
              <w:t>20</w:t>
            </w:r>
            <w:r>
              <w:rPr>
                <w:rFonts w:ascii="Times New Roman" w:eastAsia="Times New Roman"/>
                <w:color w:val="494B4B"/>
                <w:sz w:val="20"/>
              </w:rPr>
              <w:t>1</w:t>
            </w:r>
            <w:r>
              <w:rPr>
                <w:rFonts w:ascii="Times New Roman" w:eastAsia="Times New Roman"/>
                <w:color w:val="232624"/>
                <w:sz w:val="20"/>
              </w:rPr>
              <w:t xml:space="preserve">8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6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6" w:space="0"/>
              <w:right w:val="single" w:color="000000" w:sz="6" w:space="0"/>
            </w:tcBorders>
          </w:tcPr>
          <w:p>
            <w:pPr>
              <w:pStyle w:val="8"/>
              <w:spacing w:before="156"/>
              <w:ind w:left="188"/>
              <w:rPr>
                <w:rFonts w:ascii="Times New Roman"/>
                <w:sz w:val="20"/>
              </w:rPr>
            </w:pPr>
            <w:r>
              <w:rPr>
                <w:rFonts w:ascii="Times New Roman"/>
                <w:color w:val="232624"/>
                <w:sz w:val="20"/>
              </w:rPr>
              <w:t>327</w:t>
            </w:r>
          </w:p>
        </w:tc>
        <w:tc>
          <w:tcPr>
            <w:tcW w:w="7535" w:type="dxa"/>
            <w:tcBorders>
              <w:left w:val="single" w:color="000000" w:sz="6" w:space="0"/>
              <w:right w:val="single" w:color="000000" w:sz="6" w:space="0"/>
            </w:tcBorders>
          </w:tcPr>
          <w:p>
            <w:pPr>
              <w:pStyle w:val="8"/>
              <w:spacing w:before="16" w:line="260" w:lineRule="atLeast"/>
              <w:ind w:left="77" w:right="38" w:firstLine="6"/>
              <w:rPr>
                <w:sz w:val="19"/>
              </w:rPr>
            </w:pPr>
            <w:r>
              <w:rPr>
                <w:color w:val="232624"/>
                <w:w w:val="105"/>
                <w:sz w:val="19"/>
              </w:rPr>
              <w:t>河南省财政厅关于转发《财政部关千印发（</w:t>
            </w:r>
            <w:r>
              <w:rPr>
                <w:color w:val="232624"/>
                <w:spacing w:val="-1"/>
                <w:w w:val="105"/>
                <w:sz w:val="19"/>
              </w:rPr>
              <w:t xml:space="preserve">社会保障基金财政专户会计核算办法〉 </w:t>
            </w:r>
            <w:r>
              <w:rPr>
                <w:color w:val="232624"/>
                <w:spacing w:val="12"/>
                <w:w w:val="110"/>
                <w:sz w:val="19"/>
              </w:rPr>
              <w:t>的通知</w:t>
            </w:r>
            <w:r>
              <w:rPr>
                <w:color w:val="494B4B"/>
                <w:spacing w:val="3"/>
                <w:w w:val="110"/>
                <w:sz w:val="19"/>
              </w:rPr>
              <w:t>》</w:t>
            </w:r>
            <w:r>
              <w:rPr>
                <w:color w:val="232624"/>
                <w:spacing w:val="4"/>
                <w:w w:val="110"/>
                <w:sz w:val="19"/>
              </w:rPr>
              <w:t>的通知</w:t>
            </w:r>
          </w:p>
        </w:tc>
        <w:tc>
          <w:tcPr>
            <w:tcW w:w="2720" w:type="dxa"/>
            <w:tcBorders>
              <w:top w:val="single" w:color="000000" w:sz="6" w:space="0"/>
              <w:left w:val="single" w:color="000000" w:sz="6" w:space="0"/>
            </w:tcBorders>
          </w:tcPr>
          <w:p>
            <w:pPr>
              <w:pStyle w:val="8"/>
              <w:spacing w:before="148"/>
              <w:ind w:left="44"/>
              <w:jc w:val="center"/>
              <w:rPr>
                <w:sz w:val="19"/>
              </w:rPr>
            </w:pPr>
            <w:r>
              <w:rPr>
                <w:color w:val="232624"/>
                <w:w w:val="105"/>
                <w:sz w:val="19"/>
              </w:rPr>
              <w:t xml:space="preserve">豫财社 </w:t>
            </w:r>
            <w:r>
              <w:rPr>
                <w:rFonts w:ascii="Times New Roman" w:eastAsia="Times New Roman"/>
                <w:color w:val="232624"/>
                <w:w w:val="105"/>
                <w:sz w:val="20"/>
              </w:rPr>
              <w:t xml:space="preserve">( 201 9] 2 </w:t>
            </w:r>
            <w:r>
              <w:rPr>
                <w:color w:val="232624"/>
                <w:w w:val="105"/>
                <w:sz w:val="19"/>
              </w:rPr>
              <w:t>号</w:t>
            </w:r>
          </w:p>
        </w:tc>
        <w:tc>
          <w:tcPr>
            <w:tcW w:w="1850" w:type="dxa"/>
            <w:tcBorders>
              <w:top w:val="single" w:color="000000" w:sz="6" w:space="0"/>
              <w:right w:val="single" w:color="000000" w:sz="6" w:space="0"/>
            </w:tcBorders>
          </w:tcPr>
          <w:p>
            <w:pPr>
              <w:pStyle w:val="8"/>
              <w:spacing w:before="143"/>
              <w:ind w:left="168"/>
              <w:rPr>
                <w:sz w:val="18"/>
              </w:rPr>
            </w:pPr>
            <w:r>
              <w:rPr>
                <w:rFonts w:ascii="Times New Roman" w:eastAsia="Times New Roman"/>
                <w:color w:val="232624"/>
                <w:w w:val="105"/>
                <w:sz w:val="20"/>
              </w:rPr>
              <w:t xml:space="preserve">2019 </w:t>
            </w:r>
            <w:r>
              <w:rPr>
                <w:color w:val="232624"/>
                <w:w w:val="105"/>
                <w:sz w:val="19"/>
              </w:rPr>
              <w:t xml:space="preserve">年 </w:t>
            </w:r>
            <w:r>
              <w:rPr>
                <w:rFonts w:ascii="Times New Roman" w:eastAsia="Times New Roman"/>
                <w:color w:val="232624"/>
                <w:w w:val="105"/>
                <w:sz w:val="20"/>
              </w:rPr>
              <w:t xml:space="preserve">1 </w:t>
            </w:r>
            <w:r>
              <w:rPr>
                <w:color w:val="232624"/>
                <w:spacing w:val="-34"/>
                <w:w w:val="105"/>
                <w:sz w:val="19"/>
              </w:rPr>
              <w:t xml:space="preserve">月 </w:t>
            </w:r>
            <w:r>
              <w:rPr>
                <w:rFonts w:ascii="Times New Roman" w:eastAsia="Times New Roman"/>
                <w:color w:val="232624"/>
                <w:w w:val="105"/>
                <w:sz w:val="20"/>
              </w:rPr>
              <w:t xml:space="preserve">10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25" w:type="dxa"/>
            <w:tcBorders>
              <w:left w:val="single" w:color="000000" w:sz="6" w:space="0"/>
              <w:right w:val="single" w:color="000000" w:sz="6" w:space="0"/>
            </w:tcBorders>
          </w:tcPr>
          <w:p>
            <w:pPr>
              <w:pStyle w:val="8"/>
              <w:spacing w:before="149"/>
              <w:ind w:left="183"/>
              <w:rPr>
                <w:rFonts w:ascii="Times New Roman"/>
                <w:sz w:val="20"/>
              </w:rPr>
            </w:pPr>
            <w:r>
              <w:rPr>
                <w:rFonts w:ascii="Times New Roman"/>
                <w:color w:val="232624"/>
                <w:w w:val="105"/>
                <w:sz w:val="20"/>
              </w:rPr>
              <w:t>328</w:t>
            </w:r>
          </w:p>
        </w:tc>
        <w:tc>
          <w:tcPr>
            <w:tcW w:w="7535" w:type="dxa"/>
            <w:tcBorders>
              <w:left w:val="single" w:color="000000" w:sz="6" w:space="0"/>
              <w:right w:val="single" w:color="000000" w:sz="6" w:space="0"/>
            </w:tcBorders>
          </w:tcPr>
          <w:p>
            <w:pPr>
              <w:pStyle w:val="8"/>
              <w:spacing w:before="9" w:line="260" w:lineRule="atLeast"/>
              <w:ind w:left="75" w:right="-29" w:firstLine="8"/>
              <w:rPr>
                <w:sz w:val="19"/>
              </w:rPr>
            </w:pPr>
            <w:r>
              <w:rPr>
                <w:color w:val="232624"/>
                <w:spacing w:val="-1"/>
                <w:w w:val="110"/>
                <w:sz w:val="19"/>
              </w:rPr>
              <w:t>河南省财政厅河南省发展和改革委员会河南省卫生健康委员会河南省医疗保障局</w:t>
            </w:r>
            <w:r>
              <w:rPr>
                <w:color w:val="313634"/>
                <w:w w:val="110"/>
                <w:sz w:val="19"/>
              </w:rPr>
              <w:t>关于印发河南省医疗卫生领域省与市县财政事权和支出责任划分改革方案的通知</w:t>
            </w:r>
          </w:p>
        </w:tc>
        <w:tc>
          <w:tcPr>
            <w:tcW w:w="2720" w:type="dxa"/>
            <w:tcBorders>
              <w:left w:val="single" w:color="000000" w:sz="6" w:space="0"/>
            </w:tcBorders>
          </w:tcPr>
          <w:p>
            <w:pPr>
              <w:pStyle w:val="8"/>
              <w:spacing w:before="141"/>
              <w:ind w:left="49"/>
              <w:jc w:val="center"/>
              <w:rPr>
                <w:sz w:val="19"/>
              </w:rPr>
            </w:pPr>
            <w:r>
              <w:rPr>
                <w:color w:val="232624"/>
                <w:sz w:val="19"/>
              </w:rPr>
              <w:t xml:space="preserve">豫财社 </w:t>
            </w:r>
            <w:r>
              <w:rPr>
                <w:rFonts w:ascii="Times New Roman" w:eastAsia="Times New Roman"/>
                <w:color w:val="232624"/>
                <w:sz w:val="20"/>
              </w:rPr>
              <w:t xml:space="preserve">( 2019] </w:t>
            </w:r>
            <w:r>
              <w:rPr>
                <w:rFonts w:ascii="Times New Roman" w:eastAsia="Times New Roman"/>
                <w:color w:val="313634"/>
                <w:sz w:val="20"/>
              </w:rPr>
              <w:t xml:space="preserve">42 </w:t>
            </w:r>
            <w:r>
              <w:rPr>
                <w:color w:val="313634"/>
                <w:sz w:val="19"/>
              </w:rPr>
              <w:t>号</w:t>
            </w:r>
          </w:p>
        </w:tc>
        <w:tc>
          <w:tcPr>
            <w:tcW w:w="1850" w:type="dxa"/>
          </w:tcPr>
          <w:p>
            <w:pPr>
              <w:pStyle w:val="8"/>
              <w:spacing w:before="136"/>
              <w:ind w:left="163"/>
              <w:rPr>
                <w:sz w:val="18"/>
              </w:rPr>
            </w:pPr>
            <w:r>
              <w:rPr>
                <w:rFonts w:ascii="Times New Roman" w:eastAsia="Times New Roman"/>
                <w:color w:val="232624"/>
                <w:w w:val="105"/>
                <w:sz w:val="20"/>
              </w:rPr>
              <w:t xml:space="preserve">2019 </w:t>
            </w:r>
            <w:r>
              <w:rPr>
                <w:color w:val="232624"/>
                <w:w w:val="105"/>
                <w:sz w:val="19"/>
              </w:rPr>
              <w:t xml:space="preserve">年 </w:t>
            </w:r>
            <w:r>
              <w:rPr>
                <w:rFonts w:ascii="Times New Roman" w:eastAsia="Times New Roman"/>
                <w:color w:val="232624"/>
                <w:w w:val="105"/>
                <w:sz w:val="20"/>
              </w:rPr>
              <w:t xml:space="preserve">6 </w:t>
            </w:r>
            <w:r>
              <w:rPr>
                <w:color w:val="232624"/>
                <w:w w:val="105"/>
                <w:sz w:val="19"/>
              </w:rPr>
              <w:t xml:space="preserve">月 </w:t>
            </w:r>
            <w:r>
              <w:rPr>
                <w:rFonts w:ascii="Times New Roman" w:eastAsia="Times New Roman"/>
                <w:color w:val="232624"/>
                <w:w w:val="105"/>
                <w:sz w:val="20"/>
              </w:rPr>
              <w:t xml:space="preserve">21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25" w:type="dxa"/>
            <w:tcBorders>
              <w:left w:val="single" w:color="000000" w:sz="6" w:space="0"/>
              <w:right w:val="single" w:color="000000" w:sz="6" w:space="0"/>
            </w:tcBorders>
          </w:tcPr>
          <w:p>
            <w:pPr>
              <w:pStyle w:val="8"/>
              <w:numPr>
                <w:ilvl w:val="0"/>
                <w:numId w:val="1"/>
              </w:numPr>
              <w:tabs>
                <w:tab w:val="left" w:pos="184"/>
              </w:tabs>
              <w:spacing w:before="148" w:after="0" w:line="240" w:lineRule="auto"/>
              <w:ind w:left="183" w:right="0" w:hanging="202"/>
              <w:jc w:val="left"/>
              <w:rPr>
                <w:rFonts w:ascii="Times New Roman" w:hAnsi="Times New Roman"/>
                <w:sz w:val="20"/>
              </w:rPr>
            </w:pPr>
            <w:r>
              <w:rPr>
                <w:rFonts w:ascii="Times New Roman" w:hAnsi="Times New Roman"/>
                <w:color w:val="232624"/>
                <w:sz w:val="20"/>
              </w:rPr>
              <w:t>329</w:t>
            </w:r>
          </w:p>
        </w:tc>
        <w:tc>
          <w:tcPr>
            <w:tcW w:w="7535" w:type="dxa"/>
            <w:tcBorders>
              <w:left w:val="single" w:color="000000" w:sz="6" w:space="0"/>
              <w:bottom w:val="single" w:color="000000" w:sz="6" w:space="0"/>
              <w:right w:val="single" w:color="000000" w:sz="6" w:space="0"/>
            </w:tcBorders>
          </w:tcPr>
          <w:p>
            <w:pPr>
              <w:pStyle w:val="8"/>
              <w:spacing w:before="20"/>
              <w:ind w:left="79" w:right="-29"/>
              <w:rPr>
                <w:sz w:val="19"/>
              </w:rPr>
            </w:pPr>
            <w:r>
              <w:rPr>
                <w:color w:val="232624"/>
                <w:w w:val="110"/>
                <w:sz w:val="19"/>
              </w:rPr>
              <w:t>河南省财政厅河南省残疾人联合会关千印发《河南省省级残疾人事业发展补助资</w:t>
            </w:r>
          </w:p>
          <w:p>
            <w:pPr>
              <w:pStyle w:val="8"/>
              <w:spacing w:before="21" w:line="201" w:lineRule="exact"/>
              <w:ind w:left="77"/>
              <w:rPr>
                <w:sz w:val="19"/>
              </w:rPr>
            </w:pPr>
            <w:r>
              <w:rPr>
                <w:color w:val="313634"/>
                <w:w w:val="110"/>
                <w:sz w:val="19"/>
              </w:rPr>
              <w:t>金管理办法》的通知</w:t>
            </w:r>
          </w:p>
        </w:tc>
        <w:tc>
          <w:tcPr>
            <w:tcW w:w="2720" w:type="dxa"/>
            <w:tcBorders>
              <w:left w:val="single" w:color="000000" w:sz="6" w:space="0"/>
              <w:bottom w:val="single" w:color="000000" w:sz="6" w:space="0"/>
            </w:tcBorders>
          </w:tcPr>
          <w:p>
            <w:pPr>
              <w:pStyle w:val="8"/>
              <w:spacing w:before="140"/>
              <w:ind w:left="38"/>
              <w:jc w:val="center"/>
              <w:rPr>
                <w:sz w:val="19"/>
              </w:rPr>
            </w:pPr>
            <w:r>
              <w:rPr>
                <w:color w:val="232624"/>
                <w:w w:val="105"/>
                <w:sz w:val="19"/>
              </w:rPr>
              <w:t xml:space="preserve">豫财社 </w:t>
            </w:r>
            <w:r>
              <w:rPr>
                <w:rFonts w:ascii="Times New Roman" w:eastAsia="Times New Roman"/>
                <w:color w:val="232624"/>
                <w:w w:val="105"/>
                <w:sz w:val="20"/>
              </w:rPr>
              <w:t>( 20</w:t>
            </w:r>
            <w:r>
              <w:rPr>
                <w:rFonts w:ascii="Times New Roman" w:eastAsia="Times New Roman"/>
                <w:color w:val="494B4B"/>
                <w:w w:val="105"/>
                <w:sz w:val="20"/>
              </w:rPr>
              <w:t>1</w:t>
            </w:r>
            <w:r>
              <w:rPr>
                <w:rFonts w:ascii="Times New Roman" w:eastAsia="Times New Roman"/>
                <w:color w:val="232624"/>
                <w:w w:val="105"/>
                <w:sz w:val="20"/>
              </w:rPr>
              <w:t xml:space="preserve">9] 70 </w:t>
            </w:r>
            <w:r>
              <w:rPr>
                <w:color w:val="232624"/>
                <w:w w:val="105"/>
                <w:sz w:val="19"/>
              </w:rPr>
              <w:t>号</w:t>
            </w:r>
          </w:p>
        </w:tc>
        <w:tc>
          <w:tcPr>
            <w:tcW w:w="1850" w:type="dxa"/>
          </w:tcPr>
          <w:p>
            <w:pPr>
              <w:pStyle w:val="8"/>
              <w:spacing w:before="135"/>
              <w:ind w:left="173"/>
              <w:rPr>
                <w:sz w:val="18"/>
              </w:rPr>
            </w:pPr>
            <w:r>
              <w:rPr>
                <w:rFonts w:ascii="Times New Roman" w:eastAsia="Times New Roman"/>
                <w:color w:val="232624"/>
                <w:sz w:val="20"/>
              </w:rPr>
              <w:t xml:space="preserve">2019 </w:t>
            </w:r>
            <w:r>
              <w:rPr>
                <w:color w:val="232624"/>
                <w:sz w:val="19"/>
              </w:rPr>
              <w:t xml:space="preserve">年 </w:t>
            </w:r>
            <w:r>
              <w:rPr>
                <w:rFonts w:ascii="Times New Roman" w:eastAsia="Times New Roman"/>
                <w:color w:val="232624"/>
                <w:sz w:val="20"/>
              </w:rPr>
              <w:t xml:space="preserve">7 </w:t>
            </w:r>
            <w:r>
              <w:rPr>
                <w:color w:val="232624"/>
                <w:sz w:val="19"/>
              </w:rPr>
              <w:t xml:space="preserve">月 </w:t>
            </w:r>
            <w:r>
              <w:rPr>
                <w:rFonts w:ascii="Times New Roman" w:eastAsia="Times New Roman"/>
                <w:color w:val="232624"/>
                <w:sz w:val="20"/>
              </w:rPr>
              <w:t xml:space="preserve">30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6" w:space="0"/>
              <w:right w:val="single" w:color="000000" w:sz="6" w:space="0"/>
            </w:tcBorders>
          </w:tcPr>
          <w:p>
            <w:pPr>
              <w:pStyle w:val="8"/>
              <w:spacing w:before="161"/>
              <w:ind w:left="183"/>
              <w:rPr>
                <w:rFonts w:ascii="Times New Roman"/>
                <w:sz w:val="20"/>
              </w:rPr>
            </w:pPr>
            <w:r>
              <w:rPr>
                <w:rFonts w:ascii="Times New Roman"/>
                <w:color w:val="313634"/>
                <w:sz w:val="20"/>
              </w:rPr>
              <w:t>330</w:t>
            </w:r>
          </w:p>
        </w:tc>
        <w:tc>
          <w:tcPr>
            <w:tcW w:w="7535" w:type="dxa"/>
            <w:tcBorders>
              <w:top w:val="single" w:color="000000" w:sz="6" w:space="0"/>
              <w:left w:val="single" w:color="000000" w:sz="6" w:space="0"/>
              <w:right w:val="single" w:color="000000" w:sz="6" w:space="0"/>
            </w:tcBorders>
          </w:tcPr>
          <w:p>
            <w:pPr>
              <w:pStyle w:val="8"/>
              <w:spacing w:before="21" w:line="260" w:lineRule="atLeast"/>
              <w:ind w:left="77" w:right="-29" w:firstLine="1"/>
              <w:rPr>
                <w:sz w:val="19"/>
              </w:rPr>
            </w:pPr>
            <w:r>
              <w:rPr>
                <w:color w:val="232624"/>
                <w:w w:val="110"/>
                <w:sz w:val="19"/>
              </w:rPr>
              <w:t>河南省财政厅河南省人力资源和社会保障厅关千印发《河南省省级基本养老保险转移支付资金管理办法》的通知</w:t>
            </w:r>
          </w:p>
        </w:tc>
        <w:tc>
          <w:tcPr>
            <w:tcW w:w="2720" w:type="dxa"/>
            <w:tcBorders>
              <w:top w:val="single" w:color="000000" w:sz="6" w:space="0"/>
              <w:left w:val="single" w:color="000000" w:sz="6" w:space="0"/>
            </w:tcBorders>
          </w:tcPr>
          <w:p>
            <w:pPr>
              <w:pStyle w:val="8"/>
              <w:spacing w:before="153"/>
              <w:ind w:left="44"/>
              <w:jc w:val="center"/>
              <w:rPr>
                <w:sz w:val="19"/>
              </w:rPr>
            </w:pPr>
            <w:r>
              <w:rPr>
                <w:color w:val="232624"/>
                <w:w w:val="105"/>
                <w:sz w:val="19"/>
              </w:rPr>
              <w:t xml:space="preserve">豫财社 </w:t>
            </w:r>
            <w:r>
              <w:rPr>
                <w:rFonts w:ascii="Times New Roman" w:eastAsia="Times New Roman"/>
                <w:color w:val="494B4B"/>
                <w:w w:val="105"/>
                <w:sz w:val="20"/>
              </w:rPr>
              <w:t xml:space="preserve">( </w:t>
            </w:r>
            <w:r>
              <w:rPr>
                <w:rFonts w:ascii="Times New Roman" w:eastAsia="Times New Roman"/>
                <w:color w:val="232624"/>
                <w:w w:val="105"/>
                <w:sz w:val="20"/>
              </w:rPr>
              <w:t xml:space="preserve">2019) 91 </w:t>
            </w:r>
            <w:r>
              <w:rPr>
                <w:color w:val="232624"/>
                <w:w w:val="105"/>
                <w:sz w:val="19"/>
              </w:rPr>
              <w:t>号</w:t>
            </w:r>
          </w:p>
        </w:tc>
        <w:tc>
          <w:tcPr>
            <w:tcW w:w="1850" w:type="dxa"/>
            <w:tcBorders>
              <w:bottom w:val="single" w:color="000000" w:sz="6" w:space="0"/>
            </w:tcBorders>
          </w:tcPr>
          <w:p>
            <w:pPr>
              <w:pStyle w:val="8"/>
              <w:spacing w:before="148"/>
              <w:ind w:left="216"/>
              <w:rPr>
                <w:sz w:val="18"/>
              </w:rPr>
            </w:pPr>
            <w:r>
              <w:rPr>
                <w:rFonts w:ascii="Times New Roman" w:eastAsia="Times New Roman"/>
                <w:color w:val="232624"/>
                <w:sz w:val="20"/>
              </w:rPr>
              <w:t xml:space="preserve">2019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4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25" w:type="dxa"/>
            <w:tcBorders>
              <w:left w:val="single" w:color="000000" w:sz="6" w:space="0"/>
              <w:right w:val="single" w:color="000000" w:sz="6" w:space="0"/>
            </w:tcBorders>
          </w:tcPr>
          <w:p>
            <w:pPr>
              <w:pStyle w:val="8"/>
              <w:spacing w:before="134"/>
              <w:ind w:left="183"/>
              <w:rPr>
                <w:rFonts w:ascii="Times New Roman"/>
                <w:sz w:val="20"/>
              </w:rPr>
            </w:pPr>
            <w:r>
              <w:rPr>
                <w:rFonts w:ascii="Times New Roman"/>
                <w:color w:val="232624"/>
                <w:w w:val="105"/>
                <w:sz w:val="20"/>
              </w:rPr>
              <w:t>331</w:t>
            </w:r>
          </w:p>
        </w:tc>
        <w:tc>
          <w:tcPr>
            <w:tcW w:w="7535" w:type="dxa"/>
            <w:tcBorders>
              <w:left w:val="single" w:color="000000" w:sz="6" w:space="0"/>
              <w:bottom w:val="single" w:color="000000" w:sz="6" w:space="0"/>
              <w:right w:val="single" w:color="000000" w:sz="6" w:space="0"/>
            </w:tcBorders>
          </w:tcPr>
          <w:p>
            <w:pPr>
              <w:pStyle w:val="8"/>
              <w:spacing w:before="10"/>
              <w:ind w:left="79"/>
              <w:rPr>
                <w:sz w:val="19"/>
              </w:rPr>
            </w:pPr>
            <w:r>
              <w:rPr>
                <w:color w:val="232624"/>
                <w:w w:val="105"/>
                <w:sz w:val="19"/>
              </w:rPr>
              <w:t>河南省财政厅河南省退役军人事务厅关于印发</w:t>
            </w:r>
            <w:r>
              <w:rPr>
                <w:color w:val="494B4B"/>
                <w:w w:val="105"/>
                <w:sz w:val="19"/>
              </w:rPr>
              <w:t>《</w:t>
            </w:r>
            <w:r>
              <w:rPr>
                <w:color w:val="232624"/>
                <w:w w:val="105"/>
                <w:sz w:val="19"/>
              </w:rPr>
              <w:t>河南省退役安置补助资金管理办</w:t>
            </w:r>
          </w:p>
          <w:p>
            <w:pPr>
              <w:pStyle w:val="8"/>
              <w:spacing w:before="21" w:line="191" w:lineRule="exact"/>
              <w:ind w:left="77"/>
              <w:rPr>
                <w:sz w:val="19"/>
              </w:rPr>
            </w:pPr>
            <w:r>
              <w:rPr>
                <w:color w:val="232624"/>
                <w:sz w:val="19"/>
              </w:rPr>
              <w:t>法</w:t>
            </w:r>
            <w:r>
              <w:rPr>
                <w:color w:val="494B4B"/>
                <w:sz w:val="19"/>
              </w:rPr>
              <w:t>》</w:t>
            </w:r>
            <w:r>
              <w:rPr>
                <w:color w:val="232624"/>
                <w:sz w:val="19"/>
              </w:rPr>
              <w:t>的通知</w:t>
            </w:r>
          </w:p>
        </w:tc>
        <w:tc>
          <w:tcPr>
            <w:tcW w:w="2720" w:type="dxa"/>
            <w:tcBorders>
              <w:left w:val="single" w:color="000000" w:sz="6" w:space="0"/>
              <w:bottom w:val="single" w:color="000000" w:sz="6" w:space="0"/>
            </w:tcBorders>
          </w:tcPr>
          <w:p>
            <w:pPr>
              <w:pStyle w:val="8"/>
              <w:spacing w:before="126"/>
              <w:ind w:left="56"/>
              <w:jc w:val="center"/>
              <w:rPr>
                <w:sz w:val="19"/>
              </w:rPr>
            </w:pPr>
            <w:r>
              <w:rPr>
                <w:color w:val="232624"/>
                <w:w w:val="105"/>
                <w:sz w:val="19"/>
              </w:rPr>
              <w:t xml:space="preserve">豫财社 </w:t>
            </w:r>
            <w:r>
              <w:rPr>
                <w:rFonts w:ascii="Times New Roman" w:eastAsia="Times New Roman"/>
                <w:color w:val="232624"/>
                <w:w w:val="105"/>
                <w:sz w:val="20"/>
              </w:rPr>
              <w:t xml:space="preserve">( 2019) 97 </w:t>
            </w:r>
            <w:r>
              <w:rPr>
                <w:color w:val="232624"/>
                <w:w w:val="105"/>
                <w:sz w:val="19"/>
              </w:rPr>
              <w:t>号</w:t>
            </w:r>
          </w:p>
        </w:tc>
        <w:tc>
          <w:tcPr>
            <w:tcW w:w="1850" w:type="dxa"/>
            <w:tcBorders>
              <w:top w:val="single" w:color="000000" w:sz="6" w:space="0"/>
            </w:tcBorders>
          </w:tcPr>
          <w:p>
            <w:pPr>
              <w:pStyle w:val="8"/>
              <w:spacing w:before="126"/>
              <w:ind w:left="226"/>
              <w:rPr>
                <w:sz w:val="18"/>
              </w:rPr>
            </w:pPr>
            <w:r>
              <w:rPr>
                <w:rFonts w:ascii="Times New Roman" w:eastAsia="Times New Roman"/>
                <w:color w:val="232624"/>
                <w:sz w:val="20"/>
              </w:rPr>
              <w:t xml:space="preserve">2019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2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6" w:space="0"/>
              <w:right w:val="single" w:color="000000" w:sz="6" w:space="0"/>
            </w:tcBorders>
          </w:tcPr>
          <w:p>
            <w:pPr>
              <w:pStyle w:val="8"/>
              <w:spacing w:before="166"/>
              <w:ind w:left="183"/>
              <w:rPr>
                <w:rFonts w:ascii="Times New Roman"/>
                <w:sz w:val="20"/>
              </w:rPr>
            </w:pPr>
            <w:r>
              <w:rPr>
                <w:rFonts w:ascii="Times New Roman"/>
                <w:color w:val="232624"/>
                <w:sz w:val="20"/>
              </w:rPr>
              <w:t>332</w:t>
            </w:r>
          </w:p>
        </w:tc>
        <w:tc>
          <w:tcPr>
            <w:tcW w:w="7535" w:type="dxa"/>
            <w:tcBorders>
              <w:top w:val="single" w:color="000000" w:sz="6" w:space="0"/>
              <w:left w:val="single" w:color="000000" w:sz="6" w:space="0"/>
              <w:bottom w:val="single" w:color="000000" w:sz="6" w:space="0"/>
            </w:tcBorders>
          </w:tcPr>
          <w:p>
            <w:pPr>
              <w:pStyle w:val="8"/>
              <w:spacing w:before="26" w:line="260" w:lineRule="atLeast"/>
              <w:ind w:left="76" w:right="31" w:hanging="2"/>
              <w:rPr>
                <w:sz w:val="19"/>
              </w:rPr>
            </w:pPr>
            <w:r>
              <w:rPr>
                <w:color w:val="232624"/>
                <w:w w:val="105"/>
                <w:sz w:val="19"/>
              </w:rPr>
              <w:t>河南省财政厅河南省退役军人 事务厅关于印发</w:t>
            </w:r>
            <w:r>
              <w:rPr>
                <w:color w:val="494B4B"/>
                <w:w w:val="105"/>
                <w:sz w:val="19"/>
              </w:rPr>
              <w:t>《</w:t>
            </w:r>
            <w:r>
              <w:rPr>
                <w:color w:val="232624"/>
                <w:w w:val="105"/>
                <w:sz w:val="19"/>
              </w:rPr>
              <w:t>河南省优抚对象抚恤补助资金管理办法</w:t>
            </w:r>
            <w:r>
              <w:rPr>
                <w:color w:val="494B4B"/>
                <w:w w:val="105"/>
                <w:sz w:val="19"/>
              </w:rPr>
              <w:t>》</w:t>
            </w:r>
            <w:r>
              <w:rPr>
                <w:color w:val="232624"/>
                <w:w w:val="105"/>
                <w:sz w:val="19"/>
              </w:rPr>
              <w:t>的通知</w:t>
            </w:r>
          </w:p>
        </w:tc>
        <w:tc>
          <w:tcPr>
            <w:tcW w:w="2720" w:type="dxa"/>
            <w:tcBorders>
              <w:top w:val="single" w:color="000000" w:sz="6" w:space="0"/>
              <w:bottom w:val="single" w:color="000000" w:sz="6" w:space="0"/>
            </w:tcBorders>
          </w:tcPr>
          <w:p>
            <w:pPr>
              <w:pStyle w:val="8"/>
              <w:spacing w:before="163"/>
              <w:ind w:left="324" w:right="255"/>
              <w:jc w:val="center"/>
              <w:rPr>
                <w:sz w:val="19"/>
              </w:rPr>
            </w:pPr>
            <w:r>
              <w:rPr>
                <w:color w:val="232624"/>
                <w:sz w:val="19"/>
              </w:rPr>
              <w:t xml:space="preserve">豫 财 社 </w:t>
            </w:r>
            <w:r>
              <w:rPr>
                <w:rFonts w:ascii="Times New Roman" w:eastAsia="Times New Roman"/>
                <w:color w:val="232624"/>
                <w:sz w:val="20"/>
              </w:rPr>
              <w:t xml:space="preserve">( 2019) 100 </w:t>
            </w:r>
            <w:r>
              <w:rPr>
                <w:color w:val="232624"/>
                <w:sz w:val="19"/>
              </w:rPr>
              <w:t>号</w:t>
            </w:r>
          </w:p>
        </w:tc>
        <w:tc>
          <w:tcPr>
            <w:tcW w:w="1850" w:type="dxa"/>
            <w:tcBorders>
              <w:bottom w:val="single" w:color="000000" w:sz="6" w:space="0"/>
            </w:tcBorders>
          </w:tcPr>
          <w:p>
            <w:pPr>
              <w:pStyle w:val="8"/>
              <w:spacing w:before="158"/>
              <w:ind w:left="173"/>
              <w:rPr>
                <w:sz w:val="18"/>
              </w:rPr>
            </w:pPr>
            <w:r>
              <w:rPr>
                <w:rFonts w:ascii="Times New Roman" w:eastAsia="Times New Roman"/>
                <w:color w:val="232624"/>
                <w:sz w:val="20"/>
              </w:rPr>
              <w:t xml:space="preserve">201 9 </w:t>
            </w:r>
            <w:r>
              <w:rPr>
                <w:color w:val="232624"/>
                <w:sz w:val="19"/>
              </w:rPr>
              <w:t xml:space="preserve">年 </w:t>
            </w:r>
            <w:r>
              <w:rPr>
                <w:rFonts w:ascii="Times New Roman" w:eastAsia="Times New Roman"/>
                <w:color w:val="232624"/>
                <w:sz w:val="20"/>
              </w:rPr>
              <w:t xml:space="preserve">9 </w:t>
            </w:r>
            <w:r>
              <w:rPr>
                <w:color w:val="232624"/>
                <w:sz w:val="19"/>
              </w:rPr>
              <w:t xml:space="preserve">月 </w:t>
            </w:r>
            <w:r>
              <w:rPr>
                <w:rFonts w:ascii="Times New Roman" w:eastAsia="Times New Roman"/>
                <w:color w:val="232624"/>
                <w:sz w:val="20"/>
              </w:rPr>
              <w:t xml:space="preserve">18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25" w:type="dxa"/>
            <w:tcBorders>
              <w:right w:val="single" w:color="000000" w:sz="6" w:space="0"/>
            </w:tcBorders>
          </w:tcPr>
          <w:p>
            <w:pPr>
              <w:pStyle w:val="8"/>
              <w:spacing w:before="143"/>
              <w:ind w:left="184"/>
              <w:rPr>
                <w:rFonts w:ascii="Times New Roman"/>
                <w:sz w:val="20"/>
              </w:rPr>
            </w:pPr>
            <w:r>
              <w:rPr>
                <w:rFonts w:ascii="Times New Roman"/>
                <w:color w:val="232624"/>
                <w:w w:val="105"/>
                <w:sz w:val="20"/>
              </w:rPr>
              <w:t>333</w:t>
            </w:r>
          </w:p>
        </w:tc>
        <w:tc>
          <w:tcPr>
            <w:tcW w:w="7535" w:type="dxa"/>
            <w:tcBorders>
              <w:top w:val="single" w:color="000000" w:sz="6" w:space="0"/>
              <w:left w:val="single" w:color="000000" w:sz="6" w:space="0"/>
              <w:bottom w:val="single" w:color="000000" w:sz="6" w:space="0"/>
            </w:tcBorders>
          </w:tcPr>
          <w:p>
            <w:pPr>
              <w:pStyle w:val="8"/>
              <w:spacing w:before="15"/>
              <w:ind w:left="74"/>
              <w:rPr>
                <w:sz w:val="19"/>
              </w:rPr>
            </w:pPr>
            <w:r>
              <w:rPr>
                <w:color w:val="232624"/>
                <w:w w:val="105"/>
                <w:sz w:val="19"/>
              </w:rPr>
              <w:t>河南省财政厅关千印发</w:t>
            </w:r>
            <w:r>
              <w:rPr>
                <w:color w:val="494B4B"/>
                <w:w w:val="105"/>
                <w:sz w:val="19"/>
              </w:rPr>
              <w:t>《</w:t>
            </w:r>
            <w:r>
              <w:rPr>
                <w:color w:val="232624"/>
                <w:w w:val="105"/>
                <w:sz w:val="19"/>
              </w:rPr>
              <w:t>河南省省级政府采购公开招标方式变更审批管理操作规</w:t>
            </w:r>
          </w:p>
          <w:p>
            <w:pPr>
              <w:pStyle w:val="8"/>
              <w:spacing w:before="16" w:line="196" w:lineRule="exact"/>
              <w:ind w:left="74"/>
              <w:rPr>
                <w:sz w:val="19"/>
              </w:rPr>
            </w:pPr>
            <w:r>
              <w:rPr>
                <w:color w:val="232624"/>
                <w:w w:val="105"/>
                <w:sz w:val="19"/>
              </w:rPr>
              <w:t>程</w:t>
            </w:r>
            <w:r>
              <w:rPr>
                <w:color w:val="494B4B"/>
                <w:w w:val="105"/>
                <w:sz w:val="19"/>
              </w:rPr>
              <w:t>》</w:t>
            </w:r>
            <w:r>
              <w:rPr>
                <w:color w:val="232624"/>
                <w:w w:val="105"/>
                <w:sz w:val="19"/>
              </w:rPr>
              <w:t>的通知</w:t>
            </w:r>
          </w:p>
        </w:tc>
        <w:tc>
          <w:tcPr>
            <w:tcW w:w="2720" w:type="dxa"/>
            <w:tcBorders>
              <w:top w:val="single" w:color="000000" w:sz="6" w:space="0"/>
            </w:tcBorders>
          </w:tcPr>
          <w:p>
            <w:pPr>
              <w:pStyle w:val="8"/>
              <w:spacing w:before="135"/>
              <w:ind w:left="312" w:right="273"/>
              <w:jc w:val="center"/>
              <w:rPr>
                <w:sz w:val="19"/>
              </w:rPr>
            </w:pPr>
            <w:r>
              <w:rPr>
                <w:color w:val="232624"/>
                <w:sz w:val="19"/>
              </w:rPr>
              <w:t xml:space="preserve">豫财办购 </w:t>
            </w:r>
            <w:r>
              <w:rPr>
                <w:rFonts w:ascii="Times New Roman" w:eastAsia="Times New Roman"/>
                <w:color w:val="232624"/>
                <w:sz w:val="20"/>
              </w:rPr>
              <w:t xml:space="preserve">( 2009 </w:t>
            </w:r>
            <w:r>
              <w:rPr>
                <w:rFonts w:ascii="Times New Roman" w:eastAsia="Times New Roman"/>
                <w:color w:val="494B4B"/>
                <w:sz w:val="20"/>
              </w:rPr>
              <w:t xml:space="preserve">) </w:t>
            </w:r>
            <w:r>
              <w:rPr>
                <w:rFonts w:ascii="Times New Roman" w:eastAsia="Times New Roman"/>
                <w:color w:val="232624"/>
                <w:sz w:val="20"/>
              </w:rPr>
              <w:t xml:space="preserve">21 </w:t>
            </w:r>
            <w:r>
              <w:rPr>
                <w:color w:val="232624"/>
                <w:sz w:val="19"/>
              </w:rPr>
              <w:t>号</w:t>
            </w:r>
          </w:p>
        </w:tc>
        <w:tc>
          <w:tcPr>
            <w:tcW w:w="1850" w:type="dxa"/>
            <w:tcBorders>
              <w:top w:val="single" w:color="000000" w:sz="6" w:space="0"/>
            </w:tcBorders>
          </w:tcPr>
          <w:p>
            <w:pPr>
              <w:pStyle w:val="8"/>
              <w:spacing w:before="125"/>
              <w:ind w:left="173"/>
              <w:rPr>
                <w:sz w:val="18"/>
              </w:rPr>
            </w:pPr>
            <w:r>
              <w:rPr>
                <w:rFonts w:ascii="Times New Roman" w:eastAsia="Times New Roman"/>
                <w:color w:val="232624"/>
                <w:w w:val="105"/>
                <w:sz w:val="20"/>
              </w:rPr>
              <w:t xml:space="preserve">2009 </w:t>
            </w:r>
            <w:r>
              <w:rPr>
                <w:color w:val="232624"/>
                <w:w w:val="105"/>
                <w:sz w:val="19"/>
              </w:rPr>
              <w:t xml:space="preserve">年 </w:t>
            </w:r>
            <w:r>
              <w:rPr>
                <w:rFonts w:ascii="Times New Roman" w:eastAsia="Times New Roman"/>
                <w:color w:val="232624"/>
                <w:w w:val="105"/>
                <w:sz w:val="20"/>
              </w:rPr>
              <w:t xml:space="preserve">6 </w:t>
            </w:r>
            <w:r>
              <w:rPr>
                <w:color w:val="232624"/>
                <w:spacing w:val="-34"/>
                <w:w w:val="105"/>
                <w:sz w:val="19"/>
              </w:rPr>
              <w:t xml:space="preserve">月 </w:t>
            </w:r>
            <w:r>
              <w:rPr>
                <w:rFonts w:ascii="Times New Roman" w:eastAsia="Times New Roman"/>
                <w:color w:val="232624"/>
                <w:w w:val="105"/>
                <w:sz w:val="20"/>
              </w:rPr>
              <w:t xml:space="preserve">22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right w:val="single" w:color="000000" w:sz="6" w:space="0"/>
            </w:tcBorders>
          </w:tcPr>
          <w:p>
            <w:pPr>
              <w:pStyle w:val="8"/>
              <w:spacing w:before="171"/>
              <w:ind w:left="184"/>
              <w:rPr>
                <w:rFonts w:ascii="Times New Roman"/>
                <w:sz w:val="20"/>
              </w:rPr>
            </w:pPr>
            <w:r>
              <w:rPr>
                <w:rFonts w:ascii="Times New Roman"/>
                <w:color w:val="232624"/>
                <w:sz w:val="20"/>
              </w:rPr>
              <w:t>334</w:t>
            </w:r>
          </w:p>
        </w:tc>
        <w:tc>
          <w:tcPr>
            <w:tcW w:w="7535" w:type="dxa"/>
            <w:tcBorders>
              <w:top w:val="single" w:color="000000" w:sz="6" w:space="0"/>
              <w:left w:val="single" w:color="000000" w:sz="6" w:space="0"/>
              <w:bottom w:val="single" w:color="000000" w:sz="6" w:space="0"/>
            </w:tcBorders>
          </w:tcPr>
          <w:p>
            <w:pPr>
              <w:pStyle w:val="8"/>
              <w:spacing w:before="4"/>
              <w:rPr>
                <w:rFonts w:ascii="Times New Roman"/>
                <w:sz w:val="15"/>
              </w:rPr>
            </w:pPr>
          </w:p>
          <w:p>
            <w:pPr>
              <w:pStyle w:val="8"/>
              <w:spacing w:before="1"/>
              <w:ind w:left="74"/>
              <w:rPr>
                <w:sz w:val="19"/>
              </w:rPr>
            </w:pPr>
            <w:r>
              <w:rPr>
                <w:color w:val="313634"/>
                <w:w w:val="110"/>
                <w:sz w:val="19"/>
              </w:rPr>
              <w:t>河南省财政厅关千加强政府采购合同监督管理工作的通知</w:t>
            </w:r>
          </w:p>
        </w:tc>
        <w:tc>
          <w:tcPr>
            <w:tcW w:w="2720" w:type="dxa"/>
            <w:tcBorders>
              <w:bottom w:val="single" w:color="000000" w:sz="6" w:space="0"/>
            </w:tcBorders>
          </w:tcPr>
          <w:p>
            <w:pPr>
              <w:pStyle w:val="8"/>
              <w:spacing w:before="163"/>
              <w:ind w:left="324" w:right="265"/>
              <w:jc w:val="center"/>
              <w:rPr>
                <w:sz w:val="19"/>
              </w:rPr>
            </w:pPr>
            <w:r>
              <w:rPr>
                <w:color w:val="232624"/>
                <w:w w:val="105"/>
                <w:sz w:val="19"/>
              </w:rPr>
              <w:t xml:space="preserve">豫财购 </w:t>
            </w:r>
            <w:r>
              <w:rPr>
                <w:rFonts w:ascii="Times New Roman" w:eastAsia="Times New Roman"/>
                <w:color w:val="232624"/>
                <w:w w:val="105"/>
                <w:sz w:val="20"/>
              </w:rPr>
              <w:t>( 2010</w:t>
            </w:r>
            <w:r>
              <w:rPr>
                <w:rFonts w:ascii="Times New Roman" w:eastAsia="Times New Roman"/>
                <w:color w:val="494B4B"/>
                <w:w w:val="105"/>
                <w:sz w:val="20"/>
              </w:rPr>
              <w:t xml:space="preserve">) </w:t>
            </w:r>
            <w:r>
              <w:rPr>
                <w:rFonts w:ascii="Times New Roman" w:eastAsia="Times New Roman"/>
                <w:color w:val="232624"/>
                <w:w w:val="105"/>
                <w:sz w:val="20"/>
              </w:rPr>
              <w:t xml:space="preserve">24 </w:t>
            </w:r>
            <w:r>
              <w:rPr>
                <w:color w:val="232624"/>
                <w:w w:val="105"/>
                <w:sz w:val="19"/>
              </w:rPr>
              <w:t>号</w:t>
            </w:r>
          </w:p>
        </w:tc>
        <w:tc>
          <w:tcPr>
            <w:tcW w:w="1850" w:type="dxa"/>
            <w:tcBorders>
              <w:bottom w:val="single" w:color="000000" w:sz="6" w:space="0"/>
            </w:tcBorders>
          </w:tcPr>
          <w:p>
            <w:pPr>
              <w:pStyle w:val="8"/>
              <w:spacing w:before="158"/>
              <w:ind w:left="115"/>
              <w:rPr>
                <w:sz w:val="18"/>
              </w:rPr>
            </w:pPr>
            <w:r>
              <w:rPr>
                <w:rFonts w:ascii="Times New Roman" w:eastAsia="Times New Roman"/>
                <w:color w:val="232624"/>
                <w:w w:val="105"/>
                <w:sz w:val="20"/>
              </w:rPr>
              <w:t xml:space="preserve">2010 </w:t>
            </w:r>
            <w:r>
              <w:rPr>
                <w:color w:val="232624"/>
                <w:w w:val="105"/>
                <w:sz w:val="19"/>
              </w:rPr>
              <w:t xml:space="preserve">年 </w:t>
            </w:r>
            <w:r>
              <w:rPr>
                <w:rFonts w:ascii="Times New Roman" w:eastAsia="Times New Roman"/>
                <w:color w:val="232624"/>
                <w:w w:val="105"/>
                <w:sz w:val="20"/>
              </w:rPr>
              <w:t xml:space="preserve">11 </w:t>
            </w:r>
            <w:r>
              <w:rPr>
                <w:color w:val="232624"/>
                <w:spacing w:val="-33"/>
                <w:w w:val="105"/>
                <w:sz w:val="19"/>
              </w:rPr>
              <w:t xml:space="preserve">月 </w:t>
            </w:r>
            <w:r>
              <w:rPr>
                <w:rFonts w:ascii="Times New Roman" w:eastAsia="Times New Roman"/>
                <w:color w:val="232624"/>
                <w:w w:val="105"/>
                <w:sz w:val="20"/>
              </w:rPr>
              <w:t xml:space="preserve">24 </w:t>
            </w:r>
            <w:r>
              <w:rPr>
                <w:color w:val="232624"/>
                <w:w w:val="105"/>
                <w:sz w:val="18"/>
              </w:rPr>
              <w:t>日</w:t>
            </w:r>
          </w:p>
        </w:tc>
      </w:tr>
    </w:tbl>
    <w:p>
      <w:pPr>
        <w:spacing w:after="0"/>
        <w:rPr>
          <w:sz w:val="18"/>
        </w:rPr>
        <w:sectPr>
          <w:headerReference r:id="rId17" w:type="default"/>
          <w:pgSz w:w="16650" w:h="11770" w:orient="landscape"/>
          <w:pgMar w:top="1460" w:right="1940" w:bottom="280" w:left="1740" w:header="1269" w:footer="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0"/>
        <w:rPr>
          <w:rFonts w:ascii="Times New Roman"/>
          <w:sz w:val="25"/>
        </w:rPr>
      </w:pPr>
    </w:p>
    <w:p>
      <w:pPr>
        <w:spacing w:before="94"/>
        <w:ind w:left="106" w:right="0" w:firstLine="0"/>
        <w:jc w:val="left"/>
        <w:rPr>
          <w:rFonts w:ascii="Arial"/>
          <w:sz w:val="19"/>
        </w:rPr>
      </w:pPr>
      <w:r>
        <mc:AlternateContent>
          <mc:Choice Requires="wps">
            <w:drawing>
              <wp:anchor distT="0" distB="0" distL="114300" distR="114300" simplePos="0" relativeHeight="2048" behindDoc="0" locked="0" layoutInCell="1" allowOverlap="1">
                <wp:simplePos x="0" y="0"/>
                <wp:positionH relativeFrom="page">
                  <wp:posOffset>1188085</wp:posOffset>
                </wp:positionH>
                <wp:positionV relativeFrom="paragraph">
                  <wp:posOffset>-4094480</wp:posOffset>
                </wp:positionV>
                <wp:extent cx="8109585" cy="5420360"/>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8109585" cy="5420360"/>
                        </a:xfrm>
                        <a:prstGeom prst="rect">
                          <a:avLst/>
                        </a:prstGeom>
                        <a:noFill/>
                        <a:ln>
                          <a:noFill/>
                        </a:ln>
                      </wps:spPr>
                      <wps:txbx>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5"/>
                              <w:gridCol w:w="7526"/>
                              <w:gridCol w:w="2725"/>
                              <w:gridCol w:w="18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4" w:hRule="atLeast"/>
                              </w:trPr>
                              <w:tc>
                                <w:tcPr>
                                  <w:tcW w:w="625" w:type="dxa"/>
                                  <w:tcBorders>
                                    <w:bottom w:val="single" w:color="000000" w:sz="6" w:space="0"/>
                                    <w:right w:val="single" w:color="000000" w:sz="6" w:space="0"/>
                                  </w:tcBorders>
                                </w:tcPr>
                                <w:p>
                                  <w:pPr>
                                    <w:pStyle w:val="8"/>
                                    <w:spacing w:before="4"/>
                                    <w:rPr>
                                      <w:rFonts w:ascii="Arial"/>
                                      <w:sz w:val="14"/>
                                    </w:rPr>
                                  </w:pPr>
                                </w:p>
                                <w:p>
                                  <w:pPr>
                                    <w:pStyle w:val="8"/>
                                    <w:ind w:left="97" w:right="53"/>
                                    <w:jc w:val="center"/>
                                    <w:rPr>
                                      <w:sz w:val="19"/>
                                    </w:rPr>
                                  </w:pPr>
                                  <w:r>
                                    <w:rPr>
                                      <w:color w:val="262626"/>
                                      <w:w w:val="105"/>
                                      <w:sz w:val="19"/>
                                    </w:rPr>
                                    <w:t>序号</w:t>
                                  </w:r>
                                </w:p>
                              </w:tc>
                              <w:tc>
                                <w:tcPr>
                                  <w:tcW w:w="7526" w:type="dxa"/>
                                  <w:tcBorders>
                                    <w:left w:val="single" w:color="000000" w:sz="6" w:space="0"/>
                                    <w:bottom w:val="single" w:color="000000" w:sz="6" w:space="0"/>
                                    <w:right w:val="single" w:color="000000" w:sz="6" w:space="0"/>
                                  </w:tcBorders>
                                </w:tcPr>
                                <w:p>
                                  <w:pPr>
                                    <w:pStyle w:val="8"/>
                                    <w:tabs>
                                      <w:tab w:val="left" w:pos="502"/>
                                      <w:tab w:val="left" w:pos="989"/>
                                      <w:tab w:val="left" w:pos="1483"/>
                                    </w:tabs>
                                    <w:spacing w:before="160"/>
                                    <w:ind w:left="24"/>
                                    <w:jc w:val="center"/>
                                    <w:rPr>
                                      <w:sz w:val="18"/>
                                    </w:rPr>
                                  </w:pPr>
                                  <w:r>
                                    <w:rPr>
                                      <w:color w:val="262626"/>
                                      <w:w w:val="105"/>
                                      <w:sz w:val="19"/>
                                    </w:rPr>
                                    <w:t>文</w:t>
                                  </w:r>
                                  <w:r>
                                    <w:rPr>
                                      <w:color w:val="262626"/>
                                      <w:w w:val="105"/>
                                      <w:sz w:val="19"/>
                                    </w:rPr>
                                    <w:tab/>
                                  </w:r>
                                  <w:r>
                                    <w:rPr>
                                      <w:color w:val="262626"/>
                                      <w:w w:val="105"/>
                                      <w:sz w:val="19"/>
                                    </w:rPr>
                                    <w:t>件</w:t>
                                  </w:r>
                                  <w:r>
                                    <w:rPr>
                                      <w:color w:val="262626"/>
                                      <w:w w:val="105"/>
                                      <w:sz w:val="19"/>
                                    </w:rPr>
                                    <w:tab/>
                                  </w:r>
                                  <w:r>
                                    <w:rPr>
                                      <w:color w:val="262626"/>
                                      <w:w w:val="105"/>
                                      <w:sz w:val="19"/>
                                    </w:rPr>
                                    <w:t>名</w:t>
                                  </w:r>
                                  <w:r>
                                    <w:rPr>
                                      <w:color w:val="262626"/>
                                      <w:w w:val="105"/>
                                      <w:sz w:val="19"/>
                                    </w:rPr>
                                    <w:tab/>
                                  </w:r>
                                  <w:r>
                                    <w:rPr>
                                      <w:color w:val="262626"/>
                                      <w:w w:val="105"/>
                                      <w:sz w:val="18"/>
                                    </w:rPr>
                                    <w:t>称</w:t>
                                  </w:r>
                                </w:p>
                              </w:tc>
                              <w:tc>
                                <w:tcPr>
                                  <w:tcW w:w="2725" w:type="dxa"/>
                                  <w:tcBorders>
                                    <w:left w:val="single" w:color="000000" w:sz="6" w:space="0"/>
                                    <w:bottom w:val="single" w:color="000000" w:sz="6" w:space="0"/>
                                    <w:right w:val="single" w:color="000000" w:sz="6" w:space="0"/>
                                  </w:tcBorders>
                                </w:tcPr>
                                <w:p>
                                  <w:pPr>
                                    <w:pStyle w:val="8"/>
                                    <w:spacing w:before="150"/>
                                    <w:ind w:left="55"/>
                                    <w:jc w:val="center"/>
                                    <w:rPr>
                                      <w:sz w:val="19"/>
                                    </w:rPr>
                                  </w:pPr>
                                  <w:r>
                                    <w:rPr>
                                      <w:color w:val="262626"/>
                                      <w:w w:val="110"/>
                                      <w:sz w:val="19"/>
                                    </w:rPr>
                                    <w:t>发文号</w:t>
                                  </w:r>
                                </w:p>
                              </w:tc>
                              <w:tc>
                                <w:tcPr>
                                  <w:tcW w:w="1860" w:type="dxa"/>
                                  <w:tcBorders>
                                    <w:left w:val="single" w:color="000000" w:sz="6" w:space="0"/>
                                    <w:bottom w:val="single" w:color="000000" w:sz="6" w:space="0"/>
                                    <w:right w:val="single" w:color="000000" w:sz="2" w:space="0"/>
                                  </w:tcBorders>
                                </w:tcPr>
                                <w:p>
                                  <w:pPr>
                                    <w:pStyle w:val="8"/>
                                    <w:spacing w:before="155"/>
                                    <w:ind w:left="70"/>
                                    <w:jc w:val="center"/>
                                    <w:rPr>
                                      <w:sz w:val="19"/>
                                    </w:rPr>
                                  </w:pPr>
                                  <w:r>
                                    <w:rPr>
                                      <w:color w:val="262626"/>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1"/>
                                    <w:jc w:val="center"/>
                                    <w:rPr>
                                      <w:rFonts w:ascii="Times New Roman"/>
                                      <w:sz w:val="19"/>
                                    </w:rPr>
                                  </w:pPr>
                                  <w:r>
                                    <w:rPr>
                                      <w:rFonts w:ascii="Times New Roman"/>
                                      <w:color w:val="262626"/>
                                      <w:w w:val="105"/>
                                      <w:sz w:val="19"/>
                                    </w:rPr>
                                    <w:t>335</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69"/>
                                    <w:rPr>
                                      <w:sz w:val="19"/>
                                    </w:rPr>
                                  </w:pPr>
                                  <w:r>
                                    <w:rPr>
                                      <w:color w:val="262626"/>
                                      <w:w w:val="110"/>
                                      <w:sz w:val="19"/>
                                    </w:rPr>
                                    <w:t>河南省财政厅关于加强省级政府采购预算管理工作的通知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34"/>
                                    <w:jc w:val="center"/>
                                    <w:rPr>
                                      <w:sz w:val="19"/>
                                    </w:rPr>
                                  </w:pPr>
                                  <w:r>
                                    <w:rPr>
                                      <w:color w:val="262626"/>
                                      <w:w w:val="110"/>
                                      <w:sz w:val="19"/>
                                    </w:rPr>
                                    <w:t xml:space="preserve">豫财购 </w:t>
                                  </w:r>
                                  <w:r>
                                    <w:rPr>
                                      <w:rFonts w:ascii="Times New Roman" w:eastAsia="Times New Roman"/>
                                      <w:color w:val="262626"/>
                                      <w:w w:val="110"/>
                                      <w:sz w:val="19"/>
                                    </w:rPr>
                                    <w:t xml:space="preserve">( 2011) </w:t>
                                  </w:r>
                                  <w:r>
                                    <w:rPr>
                                      <w:rFonts w:ascii="Times New Roman" w:eastAsia="Times New Roman"/>
                                      <w:color w:val="413F3F"/>
                                      <w:w w:val="110"/>
                                      <w:sz w:val="19"/>
                                    </w:rPr>
                                    <w:t>1</w:t>
                                  </w:r>
                                  <w:r>
                                    <w:rPr>
                                      <w:rFonts w:ascii="Times New Roman" w:eastAsia="Times New Roman"/>
                                      <w:color w:val="262626"/>
                                      <w:w w:val="110"/>
                                      <w:sz w:val="19"/>
                                    </w:rPr>
                                    <w:t xml:space="preserve">4 </w:t>
                                  </w:r>
                                  <w:r>
                                    <w:rPr>
                                      <w:color w:val="262626"/>
                                      <w:w w:val="110"/>
                                      <w:sz w:val="19"/>
                                    </w:rPr>
                                    <w:t>号</w:t>
                                  </w:r>
                                </w:p>
                              </w:tc>
                              <w:tc>
                                <w:tcPr>
                                  <w:tcW w:w="1860" w:type="dxa"/>
                                  <w:tcBorders>
                                    <w:top w:val="single" w:color="000000" w:sz="6" w:space="0"/>
                                    <w:left w:val="single" w:color="000000" w:sz="6" w:space="0"/>
                                    <w:bottom w:val="single" w:color="000000" w:sz="6" w:space="0"/>
                                    <w:right w:val="single" w:color="000000" w:sz="2" w:space="0"/>
                                  </w:tcBorders>
                                </w:tcPr>
                                <w:p>
                                  <w:pPr>
                                    <w:pStyle w:val="8"/>
                                    <w:spacing w:before="133"/>
                                    <w:ind w:left="71"/>
                                    <w:jc w:val="center"/>
                                    <w:rPr>
                                      <w:sz w:val="18"/>
                                    </w:rPr>
                                  </w:pPr>
                                  <w:r>
                                    <w:rPr>
                                      <w:rFonts w:ascii="Times New Roman" w:eastAsia="Times New Roman"/>
                                      <w:color w:val="262626"/>
                                      <w:w w:val="105"/>
                                      <w:sz w:val="19"/>
                                    </w:rPr>
                                    <w:t xml:space="preserve">2011 </w:t>
                                  </w:r>
                                  <w:r>
                                    <w:rPr>
                                      <w:color w:val="262626"/>
                                      <w:w w:val="105"/>
                                      <w:sz w:val="20"/>
                                    </w:rPr>
                                    <w:t xml:space="preserve">年 </w:t>
                                  </w:r>
                                  <w:r>
                                    <w:rPr>
                                      <w:rFonts w:ascii="Times New Roman" w:eastAsia="Times New Roman"/>
                                      <w:color w:val="262626"/>
                                      <w:w w:val="105"/>
                                      <w:sz w:val="19"/>
                                    </w:rPr>
                                    <w:t xml:space="preserve">11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6"/>
                                    <w:jc w:val="center"/>
                                    <w:rPr>
                                      <w:rFonts w:ascii="Times New Roman"/>
                                      <w:sz w:val="19"/>
                                    </w:rPr>
                                  </w:pPr>
                                  <w:r>
                                    <w:rPr>
                                      <w:rFonts w:ascii="Times New Roman"/>
                                      <w:color w:val="262626"/>
                                      <w:w w:val="105"/>
                                      <w:sz w:val="19"/>
                                    </w:rPr>
                                    <w:t>336</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69"/>
                                    <w:rPr>
                                      <w:sz w:val="19"/>
                                    </w:rPr>
                                  </w:pPr>
                                  <w:r>
                                    <w:rPr>
                                      <w:color w:val="262626"/>
                                      <w:w w:val="110"/>
                                      <w:sz w:val="19"/>
                                    </w:rPr>
                                    <w:t>河南省财政厅关于进一步加强县级政府采购工作的指导意见</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28"/>
                                    <w:jc w:val="center"/>
                                    <w:rPr>
                                      <w:sz w:val="19"/>
                                    </w:rPr>
                                  </w:pPr>
                                  <w:r>
                                    <w:rPr>
                                      <w:color w:val="262626"/>
                                      <w:w w:val="105"/>
                                      <w:sz w:val="19"/>
                                    </w:rPr>
                                    <w:t xml:space="preserve">豫财购 </w:t>
                                  </w:r>
                                  <w:r>
                                    <w:rPr>
                                      <w:rFonts w:ascii="Times New Roman" w:eastAsia="Times New Roman"/>
                                      <w:color w:val="262626"/>
                                      <w:w w:val="105"/>
                                      <w:sz w:val="19"/>
                                    </w:rPr>
                                    <w:t xml:space="preserve">( 2012 </w:t>
                                  </w:r>
                                  <w:r>
                                    <w:rPr>
                                      <w:rFonts w:ascii="Times New Roman" w:eastAsia="Times New Roman"/>
                                      <w:color w:val="413F3F"/>
                                      <w:w w:val="105"/>
                                      <w:sz w:val="19"/>
                                    </w:rPr>
                                    <w:t xml:space="preserve">) </w:t>
                                  </w:r>
                                  <w:r>
                                    <w:rPr>
                                      <w:rFonts w:ascii="Times New Roman" w:eastAsia="Times New Roman"/>
                                      <w:color w:val="262626"/>
                                      <w:w w:val="105"/>
                                      <w:sz w:val="19"/>
                                    </w:rPr>
                                    <w:t xml:space="preserve">19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3"/>
                                    <w:ind w:left="79"/>
                                    <w:jc w:val="center"/>
                                    <w:rPr>
                                      <w:sz w:val="18"/>
                                    </w:rPr>
                                  </w:pPr>
                                  <w:r>
                                    <w:rPr>
                                      <w:rFonts w:ascii="Times New Roman" w:eastAsia="Times New Roman"/>
                                      <w:color w:val="262626"/>
                                      <w:sz w:val="19"/>
                                    </w:rPr>
                                    <w:t xml:space="preserve">201 2 </w:t>
                                  </w:r>
                                  <w:r>
                                    <w:rPr>
                                      <w:color w:val="262626"/>
                                      <w:sz w:val="20"/>
                                    </w:rPr>
                                    <w:t xml:space="preserve">年 </w:t>
                                  </w:r>
                                  <w:r>
                                    <w:rPr>
                                      <w:rFonts w:ascii="Times New Roman" w:eastAsia="Times New Roman"/>
                                      <w:color w:val="262626"/>
                                      <w:sz w:val="19"/>
                                    </w:rPr>
                                    <w:t xml:space="preserve">12 </w:t>
                                  </w:r>
                                  <w:r>
                                    <w:rPr>
                                      <w:color w:val="262626"/>
                                      <w:sz w:val="19"/>
                                    </w:rPr>
                                    <w:t xml:space="preserve">月 </w:t>
                                  </w:r>
                                  <w:r>
                                    <w:rPr>
                                      <w:rFonts w:ascii="Times New Roman" w:eastAsia="Times New Roman"/>
                                      <w:color w:val="262626"/>
                                      <w:sz w:val="19"/>
                                    </w:rPr>
                                    <w:t xml:space="preserve">27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1"/>
                                    <w:ind w:left="96" w:right="59"/>
                                    <w:jc w:val="center"/>
                                    <w:rPr>
                                      <w:rFonts w:ascii="Times New Roman"/>
                                      <w:sz w:val="19"/>
                                    </w:rPr>
                                  </w:pPr>
                                  <w:r>
                                    <w:rPr>
                                      <w:rFonts w:ascii="Times New Roman"/>
                                      <w:color w:val="262626"/>
                                      <w:w w:val="105"/>
                                      <w:sz w:val="19"/>
                                    </w:rPr>
                                    <w:t>337</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68" w:right="49" w:firstLine="1"/>
                                    <w:rPr>
                                      <w:sz w:val="19"/>
                                    </w:rPr>
                                  </w:pPr>
                                  <w:r>
                                    <w:rPr>
                                      <w:color w:val="262626"/>
                                      <w:w w:val="110"/>
                                      <w:sz w:val="19"/>
                                    </w:rPr>
                                    <w:t>河南省财政厅河南省工业和信息化厅关于政府采购促进小型微型企业发展的实施意见</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43"/>
                                    <w:ind w:left="39"/>
                                    <w:jc w:val="center"/>
                                    <w:rPr>
                                      <w:sz w:val="19"/>
                                    </w:rPr>
                                  </w:pPr>
                                  <w:r>
                                    <w:rPr>
                                      <w:color w:val="262626"/>
                                      <w:w w:val="105"/>
                                      <w:sz w:val="19"/>
                                    </w:rPr>
                                    <w:t xml:space="preserve">豫财购 </w:t>
                                  </w:r>
                                  <w:r>
                                    <w:rPr>
                                      <w:rFonts w:ascii="Times New Roman" w:eastAsia="Times New Roman"/>
                                      <w:color w:val="262626"/>
                                      <w:w w:val="105"/>
                                      <w:sz w:val="19"/>
                                    </w:rPr>
                                    <w:t xml:space="preserve">( 2013] 14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8"/>
                                    <w:ind w:left="69"/>
                                    <w:jc w:val="center"/>
                                    <w:rPr>
                                      <w:sz w:val="18"/>
                                    </w:rPr>
                                  </w:pPr>
                                  <w:r>
                                    <w:rPr>
                                      <w:rFonts w:ascii="Times New Roman" w:eastAsia="Times New Roman"/>
                                      <w:color w:val="262626"/>
                                      <w:spacing w:val="3"/>
                                      <w:w w:val="105"/>
                                      <w:sz w:val="19"/>
                                    </w:rPr>
                                    <w:t xml:space="preserve">2013 </w:t>
                                  </w:r>
                                  <w:r>
                                    <w:rPr>
                                      <w:color w:val="262626"/>
                                      <w:spacing w:val="-43"/>
                                      <w:w w:val="105"/>
                                      <w:sz w:val="20"/>
                                    </w:rPr>
                                    <w:t xml:space="preserve">年 </w:t>
                                  </w:r>
                                  <w:r>
                                    <w:rPr>
                                      <w:rFonts w:ascii="Times New Roman" w:eastAsia="Times New Roman"/>
                                      <w:color w:val="262626"/>
                                      <w:w w:val="105"/>
                                      <w:sz w:val="19"/>
                                    </w:rPr>
                                    <w:t xml:space="preserve">1 2 </w:t>
                                  </w:r>
                                  <w:r>
                                    <w:rPr>
                                      <w:color w:val="262626"/>
                                      <w:w w:val="105"/>
                                      <w:sz w:val="19"/>
                                    </w:rPr>
                                    <w:t xml:space="preserve">月 </w:t>
                                  </w:r>
                                  <w:r>
                                    <w:rPr>
                                      <w:rFonts w:ascii="Times New Roman" w:eastAsia="Times New Roman"/>
                                      <w:color w:val="262626"/>
                                      <w:w w:val="105"/>
                                      <w:sz w:val="19"/>
                                    </w:rPr>
                                    <w:t xml:space="preserve">11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4" w:hRule="atLeast"/>
                              </w:trPr>
                              <w:tc>
                                <w:tcPr>
                                  <w:tcW w:w="625" w:type="dxa"/>
                                  <w:tcBorders>
                                    <w:top w:val="single" w:color="000000" w:sz="6" w:space="0"/>
                                    <w:bottom w:val="single" w:color="000000" w:sz="6" w:space="0"/>
                                    <w:right w:val="single" w:color="000000" w:sz="6" w:space="0"/>
                                  </w:tcBorders>
                                </w:tcPr>
                                <w:p>
                                  <w:pPr>
                                    <w:pStyle w:val="8"/>
                                    <w:spacing w:before="152"/>
                                    <w:ind w:left="97" w:right="48"/>
                                    <w:jc w:val="center"/>
                                    <w:rPr>
                                      <w:rFonts w:ascii="Times New Roman"/>
                                      <w:sz w:val="19"/>
                                    </w:rPr>
                                  </w:pPr>
                                  <w:r>
                                    <w:rPr>
                                      <w:rFonts w:ascii="Times New Roman"/>
                                      <w:color w:val="262626"/>
                                      <w:w w:val="110"/>
                                      <w:sz w:val="19"/>
                                    </w:rPr>
                                    <w:t>338</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44"/>
                                    <w:ind w:left="69"/>
                                    <w:rPr>
                                      <w:sz w:val="19"/>
                                    </w:rPr>
                                  </w:pPr>
                                  <w:r>
                                    <w:rPr>
                                      <w:color w:val="262626"/>
                                      <w:w w:val="110"/>
                                      <w:sz w:val="19"/>
                                    </w:rPr>
                                    <w:t>河南省财政厅关于明确政府采购保证金和行政处罚罚款上缴事项的通知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25"/>
                                    <w:ind w:left="1"/>
                                    <w:jc w:val="center"/>
                                    <w:rPr>
                                      <w:sz w:val="19"/>
                                    </w:rPr>
                                  </w:pPr>
                                  <w:r>
                                    <w:rPr>
                                      <w:color w:val="262626"/>
                                      <w:sz w:val="19"/>
                                    </w:rPr>
                                    <w:t xml:space="preserve">豫财购 </w:t>
                                  </w:r>
                                  <w:r>
                                    <w:rPr>
                                      <w:rFonts w:ascii="Times New Roman" w:eastAsia="Times New Roman"/>
                                      <w:color w:val="262626"/>
                                      <w:sz w:val="19"/>
                                    </w:rPr>
                                    <w:t>( 2014</w:t>
                                  </w:r>
                                  <w:r>
                                    <w:rPr>
                                      <w:rFonts w:ascii="Times New Roman" w:eastAsia="Times New Roman"/>
                                      <w:color w:val="413F3F"/>
                                      <w:sz w:val="19"/>
                                    </w:rPr>
                                    <w:t xml:space="preserve">) </w:t>
                                  </w:r>
                                  <w:r>
                                    <w:rPr>
                                      <w:rFonts w:ascii="Times New Roman" w:eastAsia="Times New Roman"/>
                                      <w:color w:val="262626"/>
                                      <w:sz w:val="19"/>
                                    </w:rPr>
                                    <w:t xml:space="preserve">2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25"/>
                                    <w:ind w:left="71"/>
                                    <w:jc w:val="center"/>
                                    <w:rPr>
                                      <w:sz w:val="18"/>
                                    </w:rPr>
                                  </w:pPr>
                                  <w:r>
                                    <w:rPr>
                                      <w:rFonts w:ascii="Times New Roman" w:eastAsia="Times New Roman"/>
                                      <w:color w:val="262626"/>
                                      <w:w w:val="105"/>
                                      <w:sz w:val="19"/>
                                    </w:rPr>
                                    <w:t xml:space="preserve">2014 </w:t>
                                  </w:r>
                                  <w:r>
                                    <w:rPr>
                                      <w:color w:val="262626"/>
                                      <w:w w:val="105"/>
                                      <w:sz w:val="20"/>
                                    </w:rPr>
                                    <w:t xml:space="preserve">年 </w:t>
                                  </w:r>
                                  <w:r>
                                    <w:rPr>
                                      <w:rFonts w:ascii="Times New Roman" w:eastAsia="Times New Roman"/>
                                      <w:color w:val="262626"/>
                                      <w:w w:val="105"/>
                                      <w:sz w:val="19"/>
                                    </w:rPr>
                                    <w:t xml:space="preserve">1 </w:t>
                                  </w:r>
                                  <w:r>
                                    <w:rPr>
                                      <w:color w:val="262626"/>
                                      <w:w w:val="105"/>
                                      <w:sz w:val="19"/>
                                    </w:rPr>
                                    <w:t xml:space="preserve">月 </w:t>
                                  </w:r>
                                  <w:r>
                                    <w:rPr>
                                      <w:rFonts w:ascii="Times New Roman" w:eastAsia="Times New Roman"/>
                                      <w:color w:val="262626"/>
                                      <w:w w:val="105"/>
                                      <w:sz w:val="19"/>
                                    </w:rPr>
                                    <w:t xml:space="preserve">28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1"/>
                                    <w:jc w:val="center"/>
                                    <w:rPr>
                                      <w:rFonts w:ascii="Times New Roman"/>
                                      <w:sz w:val="19"/>
                                    </w:rPr>
                                  </w:pPr>
                                  <w:r>
                                    <w:rPr>
                                      <w:rFonts w:ascii="Times New Roman"/>
                                      <w:color w:val="262626"/>
                                      <w:w w:val="105"/>
                                      <w:sz w:val="19"/>
                                    </w:rPr>
                                    <w:t>339</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74"/>
                                    <w:rPr>
                                      <w:sz w:val="19"/>
                                    </w:rPr>
                                  </w:pPr>
                                  <w:r>
                                    <w:rPr>
                                      <w:color w:val="262626"/>
                                      <w:w w:val="105"/>
                                      <w:sz w:val="19"/>
                                    </w:rPr>
                                    <w:t>河南省财政厅关于</w:t>
                                  </w:r>
                                  <w:r>
                                    <w:rPr>
                                      <w:color w:val="413F3F"/>
                                      <w:w w:val="105"/>
                                      <w:sz w:val="19"/>
                                    </w:rPr>
                                    <w:t>印</w:t>
                                  </w:r>
                                  <w:r>
                                    <w:rPr>
                                      <w:color w:val="262626"/>
                                      <w:w w:val="105"/>
                                      <w:sz w:val="19"/>
                                    </w:rPr>
                                    <w:t>发</w:t>
                                  </w:r>
                                  <w:r>
                                    <w:rPr>
                                      <w:color w:val="413F3F"/>
                                      <w:w w:val="105"/>
                                      <w:sz w:val="19"/>
                                    </w:rPr>
                                    <w:t>《</w:t>
                                  </w:r>
                                  <w:r>
                                    <w:rPr>
                                      <w:color w:val="262626"/>
                                      <w:w w:val="105"/>
                                      <w:sz w:val="19"/>
                                    </w:rPr>
                                    <w:t>河南省加强公务机票购买管理工作的实施方案</w:t>
                                  </w:r>
                                  <w:r>
                                    <w:rPr>
                                      <w:color w:val="413F3F"/>
                                      <w:w w:val="105"/>
                                      <w:sz w:val="19"/>
                                    </w:rPr>
                                    <w:t>》</w:t>
                                  </w:r>
                                  <w:r>
                                    <w:rPr>
                                      <w:color w:val="262626"/>
                                      <w:w w:val="105"/>
                                      <w:sz w:val="19"/>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30"/>
                                    <w:jc w:val="center"/>
                                    <w:rPr>
                                      <w:sz w:val="19"/>
                                    </w:rPr>
                                  </w:pPr>
                                  <w:r>
                                    <w:rPr>
                                      <w:color w:val="262626"/>
                                      <w:w w:val="105"/>
                                      <w:sz w:val="19"/>
                                    </w:rPr>
                                    <w:t xml:space="preserve">豫财购 </w:t>
                                  </w:r>
                                  <w:r>
                                    <w:rPr>
                                      <w:rFonts w:ascii="Times New Roman" w:eastAsia="Times New Roman"/>
                                      <w:color w:val="413F3F"/>
                                      <w:w w:val="105"/>
                                      <w:sz w:val="19"/>
                                    </w:rPr>
                                    <w:t xml:space="preserve">[ </w:t>
                                  </w:r>
                                  <w:r>
                                    <w:rPr>
                                      <w:rFonts w:ascii="Times New Roman" w:eastAsia="Times New Roman"/>
                                      <w:color w:val="262626"/>
                                      <w:w w:val="105"/>
                                      <w:sz w:val="19"/>
                                    </w:rPr>
                                    <w:t xml:space="preserve">2015) 3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3"/>
                                    <w:ind w:left="69"/>
                                    <w:jc w:val="center"/>
                                    <w:rPr>
                                      <w:sz w:val="18"/>
                                    </w:rPr>
                                  </w:pPr>
                                  <w:r>
                                    <w:rPr>
                                      <w:rFonts w:ascii="Times New Roman" w:eastAsia="Times New Roman"/>
                                      <w:color w:val="262626"/>
                                      <w:w w:val="105"/>
                                      <w:sz w:val="19"/>
                                    </w:rPr>
                                    <w:t xml:space="preserve">2015 </w:t>
                                  </w:r>
                                  <w:r>
                                    <w:rPr>
                                      <w:color w:val="262626"/>
                                      <w:w w:val="105"/>
                                      <w:sz w:val="20"/>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2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97" w:right="54"/>
                                    <w:jc w:val="center"/>
                                    <w:rPr>
                                      <w:rFonts w:ascii="Times New Roman"/>
                                      <w:sz w:val="19"/>
                                    </w:rPr>
                                  </w:pPr>
                                  <w:r>
                                    <w:rPr>
                                      <w:rFonts w:ascii="Times New Roman"/>
                                      <w:color w:val="262626"/>
                                      <w:w w:val="105"/>
                                      <w:sz w:val="19"/>
                                    </w:rPr>
                                    <w:t>340</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262626"/>
                                      <w:w w:val="105"/>
                                      <w:sz w:val="19"/>
                                    </w:rPr>
                                    <w:t>河南省财政厅河南省</w:t>
                                  </w:r>
                                  <w:r>
                                    <w:rPr>
                                      <w:color w:val="413F3F"/>
                                      <w:w w:val="105"/>
                                      <w:sz w:val="19"/>
                                    </w:rPr>
                                    <w:t>司</w:t>
                                  </w:r>
                                  <w:r>
                                    <w:rPr>
                                      <w:color w:val="262626"/>
                                      <w:w w:val="105"/>
                                      <w:sz w:val="19"/>
                                    </w:rPr>
                                    <w:t>法厅关千政府采购支持监狱企业发展有关问题的通知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43"/>
                                    <w:jc w:val="center"/>
                                    <w:rPr>
                                      <w:sz w:val="19"/>
                                    </w:rPr>
                                  </w:pPr>
                                  <w:r>
                                    <w:rPr>
                                      <w:color w:val="262626"/>
                                      <w:w w:val="105"/>
                                      <w:sz w:val="19"/>
                                    </w:rPr>
                                    <w:t xml:space="preserve">豫财购 </w:t>
                                  </w:r>
                                  <w:r>
                                    <w:rPr>
                                      <w:rFonts w:ascii="Times New Roman" w:eastAsia="Times New Roman"/>
                                      <w:color w:val="262626"/>
                                      <w:w w:val="105"/>
                                      <w:sz w:val="19"/>
                                    </w:rPr>
                                    <w:t xml:space="preserve">( 2016) 10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8"/>
                                    <w:ind w:left="57"/>
                                    <w:jc w:val="center"/>
                                    <w:rPr>
                                      <w:sz w:val="18"/>
                                    </w:rPr>
                                  </w:pPr>
                                  <w:r>
                                    <w:rPr>
                                      <w:rFonts w:ascii="Times New Roman" w:eastAsia="Times New Roman"/>
                                      <w:color w:val="262626"/>
                                      <w:w w:val="105"/>
                                      <w:sz w:val="19"/>
                                    </w:rPr>
                                    <w:t xml:space="preserve">2016 </w:t>
                                  </w:r>
                                  <w:r>
                                    <w:rPr>
                                      <w:color w:val="262626"/>
                                      <w:w w:val="105"/>
                                      <w:sz w:val="20"/>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23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625" w:type="dxa"/>
                                  <w:tcBorders>
                                    <w:top w:val="single" w:color="000000" w:sz="6" w:space="0"/>
                                    <w:bottom w:val="single" w:color="000000" w:sz="6" w:space="0"/>
                                    <w:right w:val="single" w:color="000000" w:sz="6" w:space="0"/>
                                  </w:tcBorders>
                                </w:tcPr>
                                <w:p>
                                  <w:pPr>
                                    <w:pStyle w:val="8"/>
                                    <w:spacing w:before="161"/>
                                    <w:ind w:left="91" w:right="59"/>
                                    <w:jc w:val="center"/>
                                    <w:rPr>
                                      <w:rFonts w:ascii="Times New Roman"/>
                                      <w:sz w:val="19"/>
                                    </w:rPr>
                                  </w:pPr>
                                  <w:r>
                                    <w:rPr>
                                      <w:rFonts w:ascii="Times New Roman"/>
                                      <w:color w:val="262626"/>
                                      <w:w w:val="105"/>
                                      <w:sz w:val="19"/>
                                    </w:rPr>
                                    <w:t>3</w:t>
                                  </w:r>
                                  <w:r>
                                    <w:rPr>
                                      <w:rFonts w:ascii="Times New Roman"/>
                                      <w:color w:val="413F3F"/>
                                      <w:w w:val="105"/>
                                      <w:sz w:val="19"/>
                                    </w:rPr>
                                    <w:t>41</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64"/>
                                    <w:rPr>
                                      <w:sz w:val="19"/>
                                    </w:rPr>
                                  </w:pPr>
                                  <w:r>
                                    <w:rPr>
                                      <w:color w:val="262626"/>
                                      <w:w w:val="105"/>
                                      <w:sz w:val="19"/>
                                    </w:rPr>
                                    <w:t>河南省财政厅关于省级部分政府采购品目实行网</w:t>
                                  </w:r>
                                  <w:r>
                                    <w:rPr>
                                      <w:color w:val="413F3F"/>
                                      <w:w w:val="105"/>
                                      <w:sz w:val="19"/>
                                    </w:rPr>
                                    <w:t>上</w:t>
                                  </w:r>
                                  <w:r>
                                    <w:rPr>
                                      <w:color w:val="262626"/>
                                      <w:w w:val="105"/>
                                      <w:sz w:val="19"/>
                                    </w:rPr>
                                    <w:t>商城采购的通知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5"/>
                                    <w:jc w:val="center"/>
                                    <w:rPr>
                                      <w:sz w:val="19"/>
                                    </w:rPr>
                                  </w:pPr>
                                  <w:r>
                                    <w:rPr>
                                      <w:color w:val="262626"/>
                                      <w:sz w:val="19"/>
                                    </w:rPr>
                                    <w:t xml:space="preserve">豫财购 </w:t>
                                  </w:r>
                                  <w:r>
                                    <w:rPr>
                                      <w:rFonts w:ascii="Times New Roman" w:eastAsia="Times New Roman"/>
                                      <w:color w:val="413F3F"/>
                                      <w:sz w:val="19"/>
                                    </w:rPr>
                                    <w:t xml:space="preserve">( </w:t>
                                  </w:r>
                                  <w:r>
                                    <w:rPr>
                                      <w:rFonts w:ascii="Times New Roman" w:eastAsia="Times New Roman"/>
                                      <w:color w:val="262626"/>
                                      <w:sz w:val="19"/>
                                    </w:rPr>
                                    <w:t xml:space="preserve">2016) 13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3"/>
                                    <w:ind w:left="59"/>
                                    <w:jc w:val="center"/>
                                    <w:rPr>
                                      <w:sz w:val="18"/>
                                    </w:rPr>
                                  </w:pPr>
                                  <w:r>
                                    <w:rPr>
                                      <w:rFonts w:ascii="Times New Roman" w:eastAsia="Times New Roman"/>
                                      <w:color w:val="262626"/>
                                      <w:spacing w:val="2"/>
                                      <w:w w:val="110"/>
                                      <w:sz w:val="19"/>
                                    </w:rPr>
                                    <w:t xml:space="preserve">2016 </w:t>
                                  </w:r>
                                  <w:r>
                                    <w:rPr>
                                      <w:color w:val="262626"/>
                                      <w:spacing w:val="-36"/>
                                      <w:w w:val="110"/>
                                      <w:sz w:val="20"/>
                                    </w:rPr>
                                    <w:t xml:space="preserve">年 </w:t>
                                  </w:r>
                                  <w:r>
                                    <w:rPr>
                                      <w:rFonts w:ascii="Times New Roman" w:eastAsia="Times New Roman"/>
                                      <w:color w:val="262626"/>
                                      <w:w w:val="110"/>
                                      <w:sz w:val="19"/>
                                    </w:rPr>
                                    <w:t xml:space="preserve">10 </w:t>
                                  </w:r>
                                  <w:r>
                                    <w:rPr>
                                      <w:color w:val="262626"/>
                                      <w:spacing w:val="-28"/>
                                      <w:w w:val="110"/>
                                      <w:sz w:val="19"/>
                                    </w:rPr>
                                    <w:t xml:space="preserve">月 </w:t>
                                  </w:r>
                                  <w:r>
                                    <w:rPr>
                                      <w:rFonts w:ascii="Times New Roman" w:eastAsia="Times New Roman"/>
                                      <w:color w:val="262626"/>
                                      <w:w w:val="110"/>
                                      <w:sz w:val="19"/>
                                    </w:rPr>
                                    <w:t xml:space="preserve">13 </w:t>
                                  </w:r>
                                  <w:r>
                                    <w:rPr>
                                      <w:color w:val="262626"/>
                                      <w:w w:val="110"/>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89" w:right="59"/>
                                    <w:jc w:val="center"/>
                                    <w:rPr>
                                      <w:rFonts w:ascii="Times New Roman"/>
                                      <w:sz w:val="19"/>
                                    </w:rPr>
                                  </w:pPr>
                                  <w:r>
                                    <w:rPr>
                                      <w:rFonts w:ascii="Times New Roman"/>
                                      <w:color w:val="262626"/>
                                      <w:w w:val="110"/>
                                      <w:sz w:val="19"/>
                                    </w:rPr>
                                    <w:t>342</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64"/>
                                    <w:rPr>
                                      <w:sz w:val="19"/>
                                    </w:rPr>
                                  </w:pPr>
                                  <w:r>
                                    <w:rPr>
                                      <w:color w:val="262626"/>
                                      <w:w w:val="110"/>
                                      <w:sz w:val="19"/>
                                    </w:rPr>
                                    <w:t>河南省财政厅关于印发河南省省级政府采购网上商城管理暂行办法的通知</w:t>
                                  </w:r>
                                </w:p>
                              </w:tc>
                              <w:tc>
                                <w:tcPr>
                                  <w:tcW w:w="2725" w:type="dxa"/>
                                  <w:tcBorders>
                                    <w:top w:val="single" w:color="000000" w:sz="6" w:space="0"/>
                                    <w:left w:val="single" w:color="000000" w:sz="6" w:space="0"/>
                                    <w:bottom w:val="single" w:color="000000" w:sz="6" w:space="0"/>
                                    <w:right w:val="single" w:color="000000" w:sz="6" w:space="0"/>
                                  </w:tcBorders>
                                </w:tcPr>
                                <w:p>
                                  <w:pPr>
                                    <w:pStyle w:val="8"/>
                                    <w:tabs>
                                      <w:tab w:val="left" w:pos="1468"/>
                                    </w:tabs>
                                    <w:spacing w:before="143"/>
                                    <w:ind w:left="17"/>
                                    <w:jc w:val="center"/>
                                    <w:rPr>
                                      <w:sz w:val="19"/>
                                    </w:rPr>
                                  </w:pPr>
                                  <w:r>
                                    <w:rPr>
                                      <w:color w:val="262626"/>
                                      <w:sz w:val="19"/>
                                    </w:rPr>
                                    <w:t>豫</w:t>
                                  </w:r>
                                  <w:r>
                                    <w:rPr>
                                      <w:color w:val="262626"/>
                                      <w:spacing w:val="24"/>
                                      <w:sz w:val="19"/>
                                    </w:rPr>
                                    <w:t>财</w:t>
                                  </w:r>
                                  <w:r>
                                    <w:rPr>
                                      <w:color w:val="262626"/>
                                      <w:sz w:val="19"/>
                                    </w:rPr>
                                    <w:t>购</w:t>
                                  </w:r>
                                  <w:r>
                                    <w:rPr>
                                      <w:color w:val="262626"/>
                                      <w:spacing w:val="17"/>
                                      <w:sz w:val="19"/>
                                    </w:rPr>
                                    <w:t xml:space="preserve"> </w:t>
                                  </w:r>
                                  <w:r>
                                    <w:rPr>
                                      <w:rFonts w:ascii="Times New Roman" w:eastAsia="Times New Roman"/>
                                      <w:color w:val="262626"/>
                                      <w:sz w:val="19"/>
                                    </w:rPr>
                                    <w:t>(</w:t>
                                  </w:r>
                                  <w:r>
                                    <w:rPr>
                                      <w:rFonts w:ascii="Times New Roman" w:eastAsia="Times New Roman"/>
                                      <w:color w:val="262626"/>
                                      <w:spacing w:val="-7"/>
                                      <w:sz w:val="19"/>
                                    </w:rPr>
                                    <w:t xml:space="preserve"> </w:t>
                                  </w:r>
                                  <w:r>
                                    <w:rPr>
                                      <w:rFonts w:ascii="Times New Roman" w:eastAsia="Times New Roman"/>
                                      <w:color w:val="262626"/>
                                      <w:sz w:val="19"/>
                                    </w:rPr>
                                    <w:t>2016)</w:t>
                                  </w:r>
                                  <w:r>
                                    <w:rPr>
                                      <w:rFonts w:ascii="Times New Roman" w:eastAsia="Times New Roman"/>
                                      <w:color w:val="262626"/>
                                      <w:sz w:val="19"/>
                                    </w:rPr>
                                    <w:tab/>
                                  </w:r>
                                  <w:r>
                                    <w:rPr>
                                      <w:rFonts w:ascii="Times New Roman" w:eastAsia="Times New Roman"/>
                                      <w:color w:val="262626"/>
                                      <w:sz w:val="19"/>
                                    </w:rPr>
                                    <w:t>14</w:t>
                                  </w:r>
                                  <w:r>
                                    <w:rPr>
                                      <w:rFonts w:ascii="Times New Roman" w:eastAsia="Times New Roman"/>
                                      <w:color w:val="262626"/>
                                      <w:spacing w:val="25"/>
                                      <w:sz w:val="19"/>
                                    </w:rPr>
                                    <w:t xml:space="preserve">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8"/>
                                    <w:ind w:left="29"/>
                                    <w:jc w:val="center"/>
                                    <w:rPr>
                                      <w:sz w:val="18"/>
                                    </w:rPr>
                                  </w:pPr>
                                  <w:r>
                                    <w:rPr>
                                      <w:rFonts w:ascii="Times New Roman" w:eastAsia="Times New Roman"/>
                                      <w:color w:val="262626"/>
                                      <w:sz w:val="19"/>
                                    </w:rPr>
                                    <w:t xml:space="preserve">2016 </w:t>
                                  </w:r>
                                  <w:r>
                                    <w:rPr>
                                      <w:color w:val="262626"/>
                                      <w:sz w:val="20"/>
                                    </w:rPr>
                                    <w:t xml:space="preserve">年 </w:t>
                                  </w:r>
                                  <w:r>
                                    <w:rPr>
                                      <w:rFonts w:ascii="Times New Roman" w:eastAsia="Times New Roman"/>
                                      <w:color w:val="262626"/>
                                      <w:sz w:val="19"/>
                                    </w:rPr>
                                    <w:t xml:space="preserve">10 </w:t>
                                  </w:r>
                                  <w:r>
                                    <w:rPr>
                                      <w:color w:val="262626"/>
                                      <w:sz w:val="19"/>
                                    </w:rPr>
                                    <w:t xml:space="preserve">月 </w:t>
                                  </w:r>
                                  <w:r>
                                    <w:rPr>
                                      <w:rFonts w:ascii="Times New Roman" w:eastAsia="Times New Roman"/>
                                      <w:color w:val="413F3F"/>
                                      <w:sz w:val="19"/>
                                    </w:rPr>
                                    <w:t>1</w:t>
                                  </w:r>
                                  <w:r>
                                    <w:rPr>
                                      <w:rFonts w:ascii="Times New Roman" w:eastAsia="Times New Roman"/>
                                      <w:color w:val="262626"/>
                                      <w:sz w:val="19"/>
                                    </w:rPr>
                                    <w:t xml:space="preserve">3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9"/>
                                    <w:jc w:val="center"/>
                                    <w:rPr>
                                      <w:rFonts w:ascii="Times New Roman"/>
                                      <w:sz w:val="19"/>
                                    </w:rPr>
                                  </w:pPr>
                                  <w:r>
                                    <w:rPr>
                                      <w:rFonts w:ascii="Times New Roman"/>
                                      <w:color w:val="262626"/>
                                      <w:w w:val="105"/>
                                      <w:sz w:val="19"/>
                                    </w:rPr>
                                    <w:t>3</w:t>
                                  </w:r>
                                  <w:r>
                                    <w:rPr>
                                      <w:rFonts w:ascii="Times New Roman"/>
                                      <w:color w:val="413F3F"/>
                                      <w:w w:val="105"/>
                                      <w:sz w:val="19"/>
                                    </w:rPr>
                                    <w:t>4</w:t>
                                  </w:r>
                                  <w:r>
                                    <w:rPr>
                                      <w:rFonts w:ascii="Times New Roman"/>
                                      <w:color w:val="262626"/>
                                      <w:w w:val="105"/>
                                      <w:sz w:val="19"/>
                                    </w:rPr>
                                    <w:t>3</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66" w:right="25" w:firstLine="3"/>
                                    <w:rPr>
                                      <w:sz w:val="19"/>
                                    </w:rPr>
                                  </w:pPr>
                                  <w:r>
                                    <w:rPr>
                                      <w:color w:val="262626"/>
                                      <w:w w:val="105"/>
                                      <w:sz w:val="19"/>
                                    </w:rPr>
                                    <w:t>河南省财政厅关于转发</w:t>
                                  </w:r>
                                  <w:r>
                                    <w:rPr>
                                      <w:color w:val="413F3F"/>
                                      <w:w w:val="105"/>
                                      <w:sz w:val="19"/>
                                    </w:rPr>
                                    <w:t>《</w:t>
                                  </w:r>
                                  <w:r>
                                    <w:rPr>
                                      <w:color w:val="262626"/>
                                      <w:w w:val="105"/>
                                      <w:sz w:val="19"/>
                                    </w:rPr>
                                    <w:t>财政部关千在政府采购活动中查询及使用信用记录有关问题的通知</w:t>
                                  </w:r>
                                  <w:r>
                                    <w:rPr>
                                      <w:color w:val="413F3F"/>
                                      <w:w w:val="105"/>
                                      <w:sz w:val="19"/>
                                    </w:rPr>
                                    <w:t>》</w:t>
                                  </w:r>
                                  <w:r>
                                    <w:rPr>
                                      <w:color w:val="262626"/>
                                      <w:w w:val="105"/>
                                      <w:sz w:val="19"/>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27"/>
                                    <w:jc w:val="center"/>
                                    <w:rPr>
                                      <w:sz w:val="19"/>
                                    </w:rPr>
                                  </w:pPr>
                                  <w:r>
                                    <w:rPr>
                                      <w:color w:val="262626"/>
                                      <w:w w:val="105"/>
                                      <w:sz w:val="19"/>
                                    </w:rPr>
                                    <w:t xml:space="preserve">豫财购 </w:t>
                                  </w:r>
                                  <w:r>
                                    <w:rPr>
                                      <w:rFonts w:ascii="Times New Roman" w:eastAsia="Times New Roman"/>
                                      <w:color w:val="262626"/>
                                      <w:w w:val="105"/>
                                      <w:sz w:val="19"/>
                                    </w:rPr>
                                    <w:t xml:space="preserve">( 2016] 15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3"/>
                                    <w:ind w:left="50"/>
                                    <w:jc w:val="center"/>
                                    <w:rPr>
                                      <w:sz w:val="18"/>
                                    </w:rPr>
                                  </w:pPr>
                                  <w:r>
                                    <w:rPr>
                                      <w:rFonts w:ascii="Times New Roman" w:eastAsia="Times New Roman"/>
                                      <w:color w:val="262626"/>
                                      <w:w w:val="105"/>
                                      <w:sz w:val="19"/>
                                    </w:rPr>
                                    <w:t xml:space="preserve">2016 </w:t>
                                  </w:r>
                                  <w:r>
                                    <w:rPr>
                                      <w:color w:val="262626"/>
                                      <w:w w:val="105"/>
                                      <w:sz w:val="20"/>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20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25" w:type="dxa"/>
                                  <w:tcBorders>
                                    <w:top w:val="single" w:color="000000" w:sz="6" w:space="0"/>
                                    <w:bottom w:val="single" w:color="000000" w:sz="6" w:space="0"/>
                                    <w:right w:val="single" w:color="000000" w:sz="6" w:space="0"/>
                                  </w:tcBorders>
                                </w:tcPr>
                                <w:p>
                                  <w:pPr>
                                    <w:pStyle w:val="8"/>
                                    <w:spacing w:before="152"/>
                                    <w:ind w:left="93" w:right="59"/>
                                    <w:jc w:val="center"/>
                                    <w:rPr>
                                      <w:rFonts w:ascii="Times New Roman"/>
                                      <w:sz w:val="19"/>
                                    </w:rPr>
                                  </w:pPr>
                                  <w:r>
                                    <w:rPr>
                                      <w:rFonts w:ascii="Times New Roman"/>
                                      <w:color w:val="262626"/>
                                      <w:w w:val="105"/>
                                      <w:sz w:val="19"/>
                                    </w:rPr>
                                    <w:t>344</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0"/>
                                    <w:ind w:left="69"/>
                                    <w:rPr>
                                      <w:sz w:val="19"/>
                                    </w:rPr>
                                  </w:pPr>
                                  <w:r>
                                    <w:rPr>
                                      <w:color w:val="262626"/>
                                      <w:w w:val="110"/>
                                      <w:sz w:val="19"/>
                                    </w:rPr>
                                    <w:t>河南省财政厅关千省级政府采购项目纳入省公共资源交易平台实施有关事项的通</w:t>
                                  </w:r>
                                </w:p>
                                <w:p>
                                  <w:pPr>
                                    <w:pStyle w:val="8"/>
                                    <w:spacing w:before="26" w:line="201" w:lineRule="exact"/>
                                    <w:ind w:left="65"/>
                                    <w:rPr>
                                      <w:sz w:val="19"/>
                                    </w:rPr>
                                  </w:pPr>
                                  <w:r>
                                    <w:rPr>
                                      <w:color w:val="262626"/>
                                      <w:w w:val="109"/>
                                      <w:sz w:val="19"/>
                                    </w:rPr>
                                    <w:t>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25"/>
                                    <w:ind w:left="19"/>
                                    <w:jc w:val="center"/>
                                    <w:rPr>
                                      <w:sz w:val="19"/>
                                    </w:rPr>
                                  </w:pPr>
                                  <w:r>
                                    <w:rPr>
                                      <w:color w:val="262626"/>
                                      <w:w w:val="105"/>
                                      <w:sz w:val="19"/>
                                    </w:rPr>
                                    <w:t xml:space="preserve">豫财购 </w:t>
                                  </w:r>
                                  <w:r>
                                    <w:rPr>
                                      <w:rFonts w:ascii="Times New Roman" w:eastAsia="Times New Roman"/>
                                      <w:color w:val="413F3F"/>
                                      <w:w w:val="105"/>
                                      <w:sz w:val="19"/>
                                    </w:rPr>
                                    <w:t xml:space="preserve">( </w:t>
                                  </w:r>
                                  <w:r>
                                    <w:rPr>
                                      <w:rFonts w:ascii="Times New Roman" w:eastAsia="Times New Roman"/>
                                      <w:color w:val="262626"/>
                                      <w:w w:val="105"/>
                                      <w:sz w:val="19"/>
                                    </w:rPr>
                                    <w:t xml:space="preserve">2017] 3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20"/>
                                    <w:ind w:left="40"/>
                                    <w:jc w:val="center"/>
                                    <w:rPr>
                                      <w:sz w:val="18"/>
                                    </w:rPr>
                                  </w:pPr>
                                  <w:r>
                                    <w:rPr>
                                      <w:rFonts w:ascii="Times New Roman" w:eastAsia="Times New Roman"/>
                                      <w:color w:val="262626"/>
                                      <w:w w:val="105"/>
                                      <w:sz w:val="19"/>
                                    </w:rPr>
                                    <w:t>20</w:t>
                                  </w:r>
                                  <w:r>
                                    <w:rPr>
                                      <w:rFonts w:ascii="Times New Roman" w:eastAsia="Times New Roman"/>
                                      <w:color w:val="413F3F"/>
                                      <w:w w:val="105"/>
                                      <w:sz w:val="19"/>
                                    </w:rPr>
                                    <w:t>1</w:t>
                                  </w:r>
                                  <w:r>
                                    <w:rPr>
                                      <w:rFonts w:ascii="Times New Roman" w:eastAsia="Times New Roman"/>
                                      <w:color w:val="262626"/>
                                      <w:w w:val="105"/>
                                      <w:sz w:val="19"/>
                                    </w:rPr>
                                    <w:t xml:space="preserve">7 </w:t>
                                  </w:r>
                                  <w:r>
                                    <w:rPr>
                                      <w:color w:val="262626"/>
                                      <w:w w:val="105"/>
                                      <w:sz w:val="20"/>
                                    </w:rPr>
                                    <w:t xml:space="preserve">年 </w:t>
                                  </w:r>
                                  <w:r>
                                    <w:rPr>
                                      <w:rFonts w:ascii="Times New Roman" w:eastAsia="Times New Roman"/>
                                      <w:color w:val="262626"/>
                                      <w:w w:val="105"/>
                                      <w:sz w:val="19"/>
                                    </w:rPr>
                                    <w:t xml:space="preserve">4 </w:t>
                                  </w:r>
                                  <w:r>
                                    <w:rPr>
                                      <w:color w:val="262626"/>
                                      <w:w w:val="105"/>
                                      <w:sz w:val="19"/>
                                    </w:rPr>
                                    <w:t xml:space="preserve">月 </w:t>
                                  </w:r>
                                  <w:r>
                                    <w:rPr>
                                      <w:rFonts w:ascii="Times New Roman" w:eastAsia="Times New Roman"/>
                                      <w:color w:val="262626"/>
                                      <w:w w:val="105"/>
                                      <w:sz w:val="19"/>
                                    </w:rPr>
                                    <w:t xml:space="preserve">24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70"/>
                                    <w:ind w:left="97" w:right="57"/>
                                    <w:jc w:val="center"/>
                                    <w:rPr>
                                      <w:rFonts w:ascii="Times New Roman"/>
                                      <w:sz w:val="19"/>
                                    </w:rPr>
                                  </w:pPr>
                                  <w:r>
                                    <w:rPr>
                                      <w:rFonts w:ascii="Times New Roman"/>
                                      <w:color w:val="262626"/>
                                      <w:w w:val="110"/>
                                      <w:sz w:val="19"/>
                                    </w:rPr>
                                    <w:t>3</w:t>
                                  </w:r>
                                  <w:r>
                                    <w:rPr>
                                      <w:rFonts w:ascii="Times New Roman"/>
                                      <w:color w:val="413F3F"/>
                                      <w:w w:val="110"/>
                                      <w:sz w:val="19"/>
                                    </w:rPr>
                                    <w:t>4</w:t>
                                  </w:r>
                                  <w:r>
                                    <w:rPr>
                                      <w:rFonts w:ascii="Times New Roman"/>
                                      <w:color w:val="262626"/>
                                      <w:w w:val="110"/>
                                      <w:sz w:val="19"/>
                                    </w:rPr>
                                    <w:t>5</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69"/>
                                    <w:rPr>
                                      <w:sz w:val="19"/>
                                    </w:rPr>
                                  </w:pPr>
                                  <w:r>
                                    <w:rPr>
                                      <w:color w:val="262626"/>
                                      <w:w w:val="105"/>
                                      <w:sz w:val="19"/>
                                    </w:rPr>
                                    <w:t>河南省财政厅关千省 属</w:t>
                                  </w:r>
                                  <w:r>
                                    <w:rPr>
                                      <w:color w:val="413F3F"/>
                                      <w:w w:val="105"/>
                                      <w:sz w:val="19"/>
                                    </w:rPr>
                                    <w:t>高</w:t>
                                  </w:r>
                                  <w:r>
                                    <w:rPr>
                                      <w:color w:val="262626"/>
                                      <w:w w:val="105"/>
                                      <w:sz w:val="19"/>
                                    </w:rPr>
                                    <w:t>校和科研院所科研仪器设备采购管理有关 事项的通知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jc w:val="center"/>
                                    <w:rPr>
                                      <w:sz w:val="19"/>
                                    </w:rPr>
                                  </w:pPr>
                                  <w:r>
                                    <w:rPr>
                                      <w:color w:val="262626"/>
                                      <w:sz w:val="19"/>
                                    </w:rPr>
                                    <w:t xml:space="preserve">豫财购 </w:t>
                                  </w:r>
                                  <w:r>
                                    <w:rPr>
                                      <w:rFonts w:ascii="Times New Roman" w:eastAsia="Times New Roman"/>
                                      <w:color w:val="262626"/>
                                      <w:sz w:val="19"/>
                                    </w:rPr>
                                    <w:t xml:space="preserve">( 2017) 6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8"/>
                                    <w:ind w:left="38"/>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27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32"/>
                                    <w:ind w:left="97" w:right="53"/>
                                    <w:jc w:val="center"/>
                                    <w:rPr>
                                      <w:rFonts w:ascii="Times New Roman"/>
                                      <w:sz w:val="19"/>
                                    </w:rPr>
                                  </w:pPr>
                                  <w:r>
                                    <w:rPr>
                                      <w:rFonts w:ascii="Times New Roman"/>
                                      <w:color w:val="262626"/>
                                      <w:w w:val="50"/>
                                      <w:sz w:val="19"/>
                                    </w:rPr>
                                    <w:t xml:space="preserve">3 </w:t>
                                  </w:r>
                                  <w:r>
                                    <w:rPr>
                                      <w:rFonts w:ascii="Times New Roman"/>
                                      <w:color w:val="595756"/>
                                      <w:sz w:val="19"/>
                                    </w:rPr>
                                    <w:t>4</w:t>
                                  </w:r>
                                  <w:r>
                                    <w:rPr>
                                      <w:rFonts w:ascii="Times New Roman"/>
                                      <w:color w:val="262626"/>
                                      <w:sz w:val="19"/>
                                    </w:rPr>
                                    <w:t>6</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413F3F"/>
                                      <w:w w:val="105"/>
                                      <w:sz w:val="19"/>
                                    </w:rPr>
                                    <w:t>河</w:t>
                                  </w:r>
                                  <w:r>
                                    <w:rPr>
                                      <w:color w:val="262626"/>
                                      <w:w w:val="105"/>
                                      <w:sz w:val="19"/>
                                    </w:rPr>
                                    <w:t>南省财政厅关千进一步加强政府采购评审专家 管理有关事</w:t>
                                  </w:r>
                                  <w:r>
                                    <w:rPr>
                                      <w:color w:val="413F3F"/>
                                      <w:w w:val="105"/>
                                      <w:sz w:val="19"/>
                                    </w:rPr>
                                    <w:t>项</w:t>
                                  </w:r>
                                  <w:r>
                                    <w:rPr>
                                      <w:color w:val="262626"/>
                                      <w:w w:val="105"/>
                                      <w:sz w:val="19"/>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5"/>
                                    <w:jc w:val="center"/>
                                    <w:rPr>
                                      <w:sz w:val="19"/>
                                    </w:rPr>
                                  </w:pPr>
                                  <w:r>
                                    <w:rPr>
                                      <w:color w:val="262626"/>
                                      <w:sz w:val="19"/>
                                    </w:rPr>
                                    <w:t xml:space="preserve">豫财购 </w:t>
                                  </w:r>
                                  <w:r>
                                    <w:rPr>
                                      <w:rFonts w:ascii="Times New Roman" w:eastAsia="Times New Roman"/>
                                      <w:color w:val="413F3F"/>
                                      <w:sz w:val="19"/>
                                    </w:rPr>
                                    <w:t xml:space="preserve">( </w:t>
                                  </w:r>
                                  <w:r>
                                    <w:rPr>
                                      <w:rFonts w:ascii="Times New Roman" w:eastAsia="Times New Roman"/>
                                      <w:color w:val="262626"/>
                                      <w:sz w:val="19"/>
                                    </w:rPr>
                                    <w:t xml:space="preserve">2017) 8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3"/>
                                    <w:ind w:left="40"/>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13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97" w:right="56"/>
                                    <w:jc w:val="center"/>
                                    <w:rPr>
                                      <w:rFonts w:ascii="Times New Roman"/>
                                      <w:sz w:val="19"/>
                                    </w:rPr>
                                  </w:pPr>
                                  <w:r>
                                    <w:rPr>
                                      <w:rFonts w:ascii="Times New Roman"/>
                                      <w:color w:val="262626"/>
                                      <w:w w:val="105"/>
                                      <w:sz w:val="19"/>
                                    </w:rPr>
                                    <w:t>347</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262626"/>
                                      <w:w w:val="105"/>
                                      <w:sz w:val="19"/>
                                    </w:rPr>
                                    <w:t>河南省财政厅关于印发</w:t>
                                  </w:r>
                                  <w:r>
                                    <w:rPr>
                                      <w:color w:val="413F3F"/>
                                      <w:w w:val="105"/>
                                      <w:sz w:val="19"/>
                                    </w:rPr>
                                    <w:t>《</w:t>
                                  </w:r>
                                  <w:r>
                                    <w:rPr>
                                      <w:color w:val="262626"/>
                                      <w:w w:val="105"/>
                                      <w:sz w:val="19"/>
                                    </w:rPr>
                                    <w:t>河南省政府采购评审专 家劳务报酬支付标准》的通知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43"/>
                                    <w:ind w:left="28"/>
                                    <w:jc w:val="center"/>
                                    <w:rPr>
                                      <w:sz w:val="19"/>
                                    </w:rPr>
                                  </w:pPr>
                                  <w:r>
                                    <w:rPr>
                                      <w:color w:val="262626"/>
                                      <w:w w:val="105"/>
                                      <w:sz w:val="19"/>
                                    </w:rPr>
                                    <w:t xml:space="preserve">豫财购 </w:t>
                                  </w:r>
                                  <w:r>
                                    <w:rPr>
                                      <w:rFonts w:ascii="Times New Roman" w:eastAsia="Times New Roman"/>
                                      <w:color w:val="262626"/>
                                      <w:w w:val="105"/>
                                      <w:sz w:val="19"/>
                                    </w:rPr>
                                    <w:t xml:space="preserve">( 201 7) 9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8"/>
                                    <w:ind w:left="40"/>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30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97" w:right="48"/>
                                    <w:jc w:val="center"/>
                                    <w:rPr>
                                      <w:rFonts w:ascii="Times New Roman"/>
                                      <w:sz w:val="19"/>
                                    </w:rPr>
                                  </w:pPr>
                                  <w:r>
                                    <w:rPr>
                                      <w:rFonts w:ascii="Times New Roman"/>
                                      <w:color w:val="262626"/>
                                      <w:w w:val="110"/>
                                      <w:sz w:val="19"/>
                                    </w:rPr>
                                    <w:t>348</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65" w:right="37" w:firstLine="9"/>
                                    <w:rPr>
                                      <w:sz w:val="19"/>
                                    </w:rPr>
                                  </w:pPr>
                                  <w:r>
                                    <w:rPr>
                                      <w:color w:val="262626"/>
                                      <w:w w:val="105"/>
                                      <w:sz w:val="19"/>
                                    </w:rPr>
                                    <w:t>河南省财政厅中国人民银行郑州</w:t>
                                  </w:r>
                                  <w:r>
                                    <w:rPr>
                                      <w:color w:val="413F3F"/>
                                      <w:w w:val="105"/>
                                      <w:sz w:val="19"/>
                                    </w:rPr>
                                    <w:t>中</w:t>
                                  </w:r>
                                  <w:r>
                                    <w:rPr>
                                      <w:color w:val="262626"/>
                                      <w:w w:val="105"/>
                                      <w:sz w:val="19"/>
                                    </w:rPr>
                                    <w:t>心支行河南省工业和信息化委员会中国银 行业监督管理委员会河南监管局关于印发河南省政府采购合同融资工作实施方案的通知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18"/>
                                    <w:jc w:val="center"/>
                                    <w:rPr>
                                      <w:sz w:val="19"/>
                                    </w:rPr>
                                  </w:pPr>
                                  <w:r>
                                    <w:rPr>
                                      <w:color w:val="262626"/>
                                      <w:sz w:val="19"/>
                                    </w:rPr>
                                    <w:t xml:space="preserve">豫财购 </w:t>
                                  </w:r>
                                  <w:r>
                                    <w:rPr>
                                      <w:rFonts w:ascii="Times New Roman" w:eastAsia="Times New Roman"/>
                                      <w:color w:val="413F3F"/>
                                      <w:sz w:val="19"/>
                                    </w:rPr>
                                    <w:t xml:space="preserve">( </w:t>
                                  </w:r>
                                  <w:r>
                                    <w:rPr>
                                      <w:rFonts w:ascii="Times New Roman" w:eastAsia="Times New Roman"/>
                                      <w:color w:val="262626"/>
                                      <w:sz w:val="19"/>
                                    </w:rPr>
                                    <w:t xml:space="preserve">2017] </w:t>
                                  </w:r>
                                  <w:r>
                                    <w:rPr>
                                      <w:rFonts w:ascii="Times New Roman" w:eastAsia="Times New Roman"/>
                                      <w:color w:val="413F3F"/>
                                      <w:sz w:val="19"/>
                                    </w:rPr>
                                    <w:t xml:space="preserve">1 </w:t>
                                  </w:r>
                                  <w:r>
                                    <w:rPr>
                                      <w:rFonts w:ascii="Times New Roman" w:eastAsia="Times New Roman"/>
                                      <w:color w:val="262626"/>
                                      <w:sz w:val="19"/>
                                    </w:rPr>
                                    <w:t xml:space="preserve">0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3"/>
                                    <w:ind w:left="18"/>
                                    <w:jc w:val="center"/>
                                    <w:rPr>
                                      <w:sz w:val="18"/>
                                    </w:rPr>
                                  </w:pPr>
                                  <w:r>
                                    <w:rPr>
                                      <w:rFonts w:ascii="Times New Roman" w:eastAsia="Times New Roman"/>
                                      <w:color w:val="8E8782"/>
                                      <w:sz w:val="19"/>
                                    </w:rPr>
                                    <w:t>.</w:t>
                                  </w:r>
                                  <w:r>
                                    <w:rPr>
                                      <w:rFonts w:ascii="Times New Roman" w:eastAsia="Times New Roman"/>
                                      <w:color w:val="262626"/>
                                      <w:sz w:val="19"/>
                                    </w:rPr>
                                    <w:t xml:space="preserve">201 7 </w:t>
                                  </w:r>
                                  <w:r>
                                    <w:rPr>
                                      <w:color w:val="262626"/>
                                      <w:sz w:val="20"/>
                                    </w:rPr>
                                    <w:t xml:space="preserve">年 </w:t>
                                  </w:r>
                                  <w:r>
                                    <w:rPr>
                                      <w:rFonts w:ascii="Times New Roman" w:eastAsia="Times New Roman"/>
                                      <w:color w:val="262626"/>
                                      <w:sz w:val="19"/>
                                    </w:rPr>
                                    <w:t xml:space="preserve">10 </w:t>
                                  </w:r>
                                  <w:r>
                                    <w:rPr>
                                      <w:color w:val="262626"/>
                                      <w:sz w:val="19"/>
                                    </w:rPr>
                                    <w:t xml:space="preserve">月 </w:t>
                                  </w:r>
                                  <w:r>
                                    <w:rPr>
                                      <w:rFonts w:ascii="Times New Roman" w:eastAsia="Times New Roman"/>
                                      <w:color w:val="262626"/>
                                      <w:sz w:val="19"/>
                                    </w:rPr>
                                    <w:t xml:space="preserve">31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4" w:hRule="atLeast"/>
                              </w:trPr>
                              <w:tc>
                                <w:tcPr>
                                  <w:tcW w:w="625" w:type="dxa"/>
                                  <w:tcBorders>
                                    <w:top w:val="single" w:color="000000" w:sz="6" w:space="0"/>
                                    <w:bottom w:val="single" w:color="000000" w:sz="6" w:space="0"/>
                                    <w:right w:val="single" w:color="000000" w:sz="6" w:space="0"/>
                                  </w:tcBorders>
                                </w:tcPr>
                                <w:p>
                                  <w:pPr>
                                    <w:pStyle w:val="8"/>
                                    <w:spacing w:before="157"/>
                                    <w:ind w:left="97" w:right="58"/>
                                    <w:jc w:val="center"/>
                                    <w:rPr>
                                      <w:rFonts w:ascii="Times New Roman"/>
                                      <w:sz w:val="19"/>
                                    </w:rPr>
                                  </w:pPr>
                                  <w:r>
                                    <w:rPr>
                                      <w:rFonts w:ascii="Times New Roman"/>
                                      <w:color w:val="262626"/>
                                      <w:sz w:val="19"/>
                                    </w:rPr>
                                    <w:t>349</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44"/>
                                    <w:ind w:left="64"/>
                                    <w:rPr>
                                      <w:sz w:val="19"/>
                                    </w:rPr>
                                  </w:pPr>
                                  <w:r>
                                    <w:rPr>
                                      <w:color w:val="262626"/>
                                      <w:w w:val="110"/>
                                      <w:sz w:val="19"/>
                                    </w:rPr>
                                    <w:t>河南省财政厅关于进一步加强省直行政事业单位政府采购管理的通知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0"/>
                                    <w:ind w:left="29"/>
                                    <w:jc w:val="center"/>
                                    <w:rPr>
                                      <w:sz w:val="19"/>
                                    </w:rPr>
                                  </w:pPr>
                                  <w:r>
                                    <w:rPr>
                                      <w:color w:val="262626"/>
                                      <w:w w:val="105"/>
                                      <w:sz w:val="19"/>
                                    </w:rPr>
                                    <w:t xml:space="preserve">豫财购 </w:t>
                                  </w:r>
                                  <w:r>
                                    <w:rPr>
                                      <w:rFonts w:ascii="Times New Roman" w:eastAsia="Times New Roman"/>
                                      <w:color w:val="262626"/>
                                      <w:w w:val="105"/>
                                      <w:sz w:val="19"/>
                                    </w:rPr>
                                    <w:t>( 2017</w:t>
                                  </w:r>
                                  <w:r>
                                    <w:rPr>
                                      <w:rFonts w:ascii="Times New Roman" w:eastAsia="Times New Roman"/>
                                      <w:color w:val="413F3F"/>
                                      <w:w w:val="105"/>
                                      <w:sz w:val="19"/>
                                    </w:rPr>
                                    <w:t xml:space="preserve">) </w:t>
                                  </w:r>
                                  <w:r>
                                    <w:rPr>
                                      <w:rFonts w:ascii="Times New Roman" w:eastAsia="Times New Roman"/>
                                      <w:color w:val="262626"/>
                                      <w:w w:val="105"/>
                                      <w:sz w:val="19"/>
                                    </w:rPr>
                                    <w:t xml:space="preserve">11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25"/>
                                    <w:ind w:left="21"/>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413F3F"/>
                                      <w:w w:val="105"/>
                                      <w:sz w:val="19"/>
                                    </w:rPr>
                                    <w:t xml:space="preserve">11 </w:t>
                                  </w:r>
                                  <w:r>
                                    <w:rPr>
                                      <w:color w:val="262626"/>
                                      <w:w w:val="105"/>
                                      <w:sz w:val="19"/>
                                    </w:rPr>
                                    <w:t xml:space="preserve">月 </w:t>
                                  </w:r>
                                  <w:r>
                                    <w:rPr>
                                      <w:rFonts w:ascii="Times New Roman" w:eastAsia="Times New Roman"/>
                                      <w:color w:val="262626"/>
                                      <w:w w:val="105"/>
                                      <w:sz w:val="19"/>
                                    </w:rPr>
                                    <w:t xml:space="preserve">5 </w:t>
                                  </w:r>
                                  <w:r>
                                    <w:rPr>
                                      <w:color w:val="262626"/>
                                      <w:w w:val="105"/>
                                      <w:sz w:val="18"/>
                                    </w:rPr>
                                    <w:t>日</w:t>
                                  </w:r>
                                </w:p>
                              </w:tc>
                            </w:tr>
                          </w:tbl>
                          <w:p>
                            <w:pPr>
                              <w:pStyle w:val="3"/>
                            </w:pPr>
                          </w:p>
                        </w:txbxContent>
                      </wps:txbx>
                      <wps:bodyPr lIns="0" tIns="0" rIns="0" bIns="0" upright="1"/>
                    </wps:wsp>
                  </a:graphicData>
                </a:graphic>
              </wp:anchor>
            </w:drawing>
          </mc:Choice>
          <mc:Fallback>
            <w:pict>
              <v:shape id="文本框 27" o:spid="_x0000_s1026" o:spt="202" type="#_x0000_t202" style="position:absolute;left:0pt;margin-left:93.55pt;margin-top:-322.4pt;height:426.8pt;width:638.55pt;mso-position-horizontal-relative:page;z-index:2048;mso-width-relative:page;mso-height-relative:page;" filled="f" stroked="f" coordsize="21600,21600" o:gfxdata="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caLTPaAAAADQEAAA8A&#10;AAAAAAAAAQAgAAAAIgAAAGRycy9kb3ducmV2LnhtbFBLAQIUABQAAAAIAIdO4kDaR48TowEAACcD&#10;AAAOAAAAAAAAAAEAIAAAACkBAABkcnMvZTJvRG9jLnhtbFBLBQYAAAAABgAGAFkBAAA+BQAAAAA=&#10;">
                <v:fill on="f" focussize="0,0"/>
                <v:stroke on="f"/>
                <v:imagedata o:title=""/>
                <o:lock v:ext="edit" aspectratio="f"/>
                <v:textbox inset="0mm,0mm,0mm,0mm">
                  <w:txbxContent>
                    <w:tbl>
                      <w:tblPr>
                        <w:tblStyle w:val="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5"/>
                        <w:gridCol w:w="7526"/>
                        <w:gridCol w:w="2725"/>
                        <w:gridCol w:w="18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4" w:hRule="atLeast"/>
                        </w:trPr>
                        <w:tc>
                          <w:tcPr>
                            <w:tcW w:w="625" w:type="dxa"/>
                            <w:tcBorders>
                              <w:bottom w:val="single" w:color="000000" w:sz="6" w:space="0"/>
                              <w:right w:val="single" w:color="000000" w:sz="6" w:space="0"/>
                            </w:tcBorders>
                          </w:tcPr>
                          <w:p>
                            <w:pPr>
                              <w:pStyle w:val="8"/>
                              <w:spacing w:before="4"/>
                              <w:rPr>
                                <w:rFonts w:ascii="Arial"/>
                                <w:sz w:val="14"/>
                              </w:rPr>
                            </w:pPr>
                          </w:p>
                          <w:p>
                            <w:pPr>
                              <w:pStyle w:val="8"/>
                              <w:ind w:left="97" w:right="53"/>
                              <w:jc w:val="center"/>
                              <w:rPr>
                                <w:sz w:val="19"/>
                              </w:rPr>
                            </w:pPr>
                            <w:r>
                              <w:rPr>
                                <w:color w:val="262626"/>
                                <w:w w:val="105"/>
                                <w:sz w:val="19"/>
                              </w:rPr>
                              <w:t>序号</w:t>
                            </w:r>
                          </w:p>
                        </w:tc>
                        <w:tc>
                          <w:tcPr>
                            <w:tcW w:w="7526" w:type="dxa"/>
                            <w:tcBorders>
                              <w:left w:val="single" w:color="000000" w:sz="6" w:space="0"/>
                              <w:bottom w:val="single" w:color="000000" w:sz="6" w:space="0"/>
                              <w:right w:val="single" w:color="000000" w:sz="6" w:space="0"/>
                            </w:tcBorders>
                          </w:tcPr>
                          <w:p>
                            <w:pPr>
                              <w:pStyle w:val="8"/>
                              <w:tabs>
                                <w:tab w:val="left" w:pos="502"/>
                                <w:tab w:val="left" w:pos="989"/>
                                <w:tab w:val="left" w:pos="1483"/>
                              </w:tabs>
                              <w:spacing w:before="160"/>
                              <w:ind w:left="24"/>
                              <w:jc w:val="center"/>
                              <w:rPr>
                                <w:sz w:val="18"/>
                              </w:rPr>
                            </w:pPr>
                            <w:r>
                              <w:rPr>
                                <w:color w:val="262626"/>
                                <w:w w:val="105"/>
                                <w:sz w:val="19"/>
                              </w:rPr>
                              <w:t>文</w:t>
                            </w:r>
                            <w:r>
                              <w:rPr>
                                <w:color w:val="262626"/>
                                <w:w w:val="105"/>
                                <w:sz w:val="19"/>
                              </w:rPr>
                              <w:tab/>
                            </w:r>
                            <w:r>
                              <w:rPr>
                                <w:color w:val="262626"/>
                                <w:w w:val="105"/>
                                <w:sz w:val="19"/>
                              </w:rPr>
                              <w:t>件</w:t>
                            </w:r>
                            <w:r>
                              <w:rPr>
                                <w:color w:val="262626"/>
                                <w:w w:val="105"/>
                                <w:sz w:val="19"/>
                              </w:rPr>
                              <w:tab/>
                            </w:r>
                            <w:r>
                              <w:rPr>
                                <w:color w:val="262626"/>
                                <w:w w:val="105"/>
                                <w:sz w:val="19"/>
                              </w:rPr>
                              <w:t>名</w:t>
                            </w:r>
                            <w:r>
                              <w:rPr>
                                <w:color w:val="262626"/>
                                <w:w w:val="105"/>
                                <w:sz w:val="19"/>
                              </w:rPr>
                              <w:tab/>
                            </w:r>
                            <w:r>
                              <w:rPr>
                                <w:color w:val="262626"/>
                                <w:w w:val="105"/>
                                <w:sz w:val="18"/>
                              </w:rPr>
                              <w:t>称</w:t>
                            </w:r>
                          </w:p>
                        </w:tc>
                        <w:tc>
                          <w:tcPr>
                            <w:tcW w:w="2725" w:type="dxa"/>
                            <w:tcBorders>
                              <w:left w:val="single" w:color="000000" w:sz="6" w:space="0"/>
                              <w:bottom w:val="single" w:color="000000" w:sz="6" w:space="0"/>
                              <w:right w:val="single" w:color="000000" w:sz="6" w:space="0"/>
                            </w:tcBorders>
                          </w:tcPr>
                          <w:p>
                            <w:pPr>
                              <w:pStyle w:val="8"/>
                              <w:spacing w:before="150"/>
                              <w:ind w:left="55"/>
                              <w:jc w:val="center"/>
                              <w:rPr>
                                <w:sz w:val="19"/>
                              </w:rPr>
                            </w:pPr>
                            <w:r>
                              <w:rPr>
                                <w:color w:val="262626"/>
                                <w:w w:val="110"/>
                                <w:sz w:val="19"/>
                              </w:rPr>
                              <w:t>发文号</w:t>
                            </w:r>
                          </w:p>
                        </w:tc>
                        <w:tc>
                          <w:tcPr>
                            <w:tcW w:w="1860" w:type="dxa"/>
                            <w:tcBorders>
                              <w:left w:val="single" w:color="000000" w:sz="6" w:space="0"/>
                              <w:bottom w:val="single" w:color="000000" w:sz="6" w:space="0"/>
                              <w:right w:val="single" w:color="000000" w:sz="2" w:space="0"/>
                            </w:tcBorders>
                          </w:tcPr>
                          <w:p>
                            <w:pPr>
                              <w:pStyle w:val="8"/>
                              <w:spacing w:before="155"/>
                              <w:ind w:left="70"/>
                              <w:jc w:val="center"/>
                              <w:rPr>
                                <w:sz w:val="19"/>
                              </w:rPr>
                            </w:pPr>
                            <w:r>
                              <w:rPr>
                                <w:color w:val="262626"/>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1"/>
                              <w:jc w:val="center"/>
                              <w:rPr>
                                <w:rFonts w:ascii="Times New Roman"/>
                                <w:sz w:val="19"/>
                              </w:rPr>
                            </w:pPr>
                            <w:r>
                              <w:rPr>
                                <w:rFonts w:ascii="Times New Roman"/>
                                <w:color w:val="262626"/>
                                <w:w w:val="105"/>
                                <w:sz w:val="19"/>
                              </w:rPr>
                              <w:t>335</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69"/>
                              <w:rPr>
                                <w:sz w:val="19"/>
                              </w:rPr>
                            </w:pPr>
                            <w:r>
                              <w:rPr>
                                <w:color w:val="262626"/>
                                <w:w w:val="110"/>
                                <w:sz w:val="19"/>
                              </w:rPr>
                              <w:t>河南省财政厅关于加强省级政府采购预算管理工作的通知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34"/>
                              <w:jc w:val="center"/>
                              <w:rPr>
                                <w:sz w:val="19"/>
                              </w:rPr>
                            </w:pPr>
                            <w:r>
                              <w:rPr>
                                <w:color w:val="262626"/>
                                <w:w w:val="110"/>
                                <w:sz w:val="19"/>
                              </w:rPr>
                              <w:t xml:space="preserve">豫财购 </w:t>
                            </w:r>
                            <w:r>
                              <w:rPr>
                                <w:rFonts w:ascii="Times New Roman" w:eastAsia="Times New Roman"/>
                                <w:color w:val="262626"/>
                                <w:w w:val="110"/>
                                <w:sz w:val="19"/>
                              </w:rPr>
                              <w:t xml:space="preserve">( 2011) </w:t>
                            </w:r>
                            <w:r>
                              <w:rPr>
                                <w:rFonts w:ascii="Times New Roman" w:eastAsia="Times New Roman"/>
                                <w:color w:val="413F3F"/>
                                <w:w w:val="110"/>
                                <w:sz w:val="19"/>
                              </w:rPr>
                              <w:t>1</w:t>
                            </w:r>
                            <w:r>
                              <w:rPr>
                                <w:rFonts w:ascii="Times New Roman" w:eastAsia="Times New Roman"/>
                                <w:color w:val="262626"/>
                                <w:w w:val="110"/>
                                <w:sz w:val="19"/>
                              </w:rPr>
                              <w:t xml:space="preserve">4 </w:t>
                            </w:r>
                            <w:r>
                              <w:rPr>
                                <w:color w:val="262626"/>
                                <w:w w:val="110"/>
                                <w:sz w:val="19"/>
                              </w:rPr>
                              <w:t>号</w:t>
                            </w:r>
                          </w:p>
                        </w:tc>
                        <w:tc>
                          <w:tcPr>
                            <w:tcW w:w="1860" w:type="dxa"/>
                            <w:tcBorders>
                              <w:top w:val="single" w:color="000000" w:sz="6" w:space="0"/>
                              <w:left w:val="single" w:color="000000" w:sz="6" w:space="0"/>
                              <w:bottom w:val="single" w:color="000000" w:sz="6" w:space="0"/>
                              <w:right w:val="single" w:color="000000" w:sz="2" w:space="0"/>
                            </w:tcBorders>
                          </w:tcPr>
                          <w:p>
                            <w:pPr>
                              <w:pStyle w:val="8"/>
                              <w:spacing w:before="133"/>
                              <w:ind w:left="71"/>
                              <w:jc w:val="center"/>
                              <w:rPr>
                                <w:sz w:val="18"/>
                              </w:rPr>
                            </w:pPr>
                            <w:r>
                              <w:rPr>
                                <w:rFonts w:ascii="Times New Roman" w:eastAsia="Times New Roman"/>
                                <w:color w:val="262626"/>
                                <w:w w:val="105"/>
                                <w:sz w:val="19"/>
                              </w:rPr>
                              <w:t xml:space="preserve">2011 </w:t>
                            </w:r>
                            <w:r>
                              <w:rPr>
                                <w:color w:val="262626"/>
                                <w:w w:val="105"/>
                                <w:sz w:val="20"/>
                              </w:rPr>
                              <w:t xml:space="preserve">年 </w:t>
                            </w:r>
                            <w:r>
                              <w:rPr>
                                <w:rFonts w:ascii="Times New Roman" w:eastAsia="Times New Roman"/>
                                <w:color w:val="262626"/>
                                <w:w w:val="105"/>
                                <w:sz w:val="19"/>
                              </w:rPr>
                              <w:t xml:space="preserve">11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6"/>
                              <w:jc w:val="center"/>
                              <w:rPr>
                                <w:rFonts w:ascii="Times New Roman"/>
                                <w:sz w:val="19"/>
                              </w:rPr>
                            </w:pPr>
                            <w:r>
                              <w:rPr>
                                <w:rFonts w:ascii="Times New Roman"/>
                                <w:color w:val="262626"/>
                                <w:w w:val="105"/>
                                <w:sz w:val="19"/>
                              </w:rPr>
                              <w:t>336</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69"/>
                              <w:rPr>
                                <w:sz w:val="19"/>
                              </w:rPr>
                            </w:pPr>
                            <w:r>
                              <w:rPr>
                                <w:color w:val="262626"/>
                                <w:w w:val="110"/>
                                <w:sz w:val="19"/>
                              </w:rPr>
                              <w:t>河南省财政厅关于进一步加强县级政府采购工作的指导意见</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28"/>
                              <w:jc w:val="center"/>
                              <w:rPr>
                                <w:sz w:val="19"/>
                              </w:rPr>
                            </w:pPr>
                            <w:r>
                              <w:rPr>
                                <w:color w:val="262626"/>
                                <w:w w:val="105"/>
                                <w:sz w:val="19"/>
                              </w:rPr>
                              <w:t xml:space="preserve">豫财购 </w:t>
                            </w:r>
                            <w:r>
                              <w:rPr>
                                <w:rFonts w:ascii="Times New Roman" w:eastAsia="Times New Roman"/>
                                <w:color w:val="262626"/>
                                <w:w w:val="105"/>
                                <w:sz w:val="19"/>
                              </w:rPr>
                              <w:t xml:space="preserve">( 2012 </w:t>
                            </w:r>
                            <w:r>
                              <w:rPr>
                                <w:rFonts w:ascii="Times New Roman" w:eastAsia="Times New Roman"/>
                                <w:color w:val="413F3F"/>
                                <w:w w:val="105"/>
                                <w:sz w:val="19"/>
                              </w:rPr>
                              <w:t xml:space="preserve">) </w:t>
                            </w:r>
                            <w:r>
                              <w:rPr>
                                <w:rFonts w:ascii="Times New Roman" w:eastAsia="Times New Roman"/>
                                <w:color w:val="262626"/>
                                <w:w w:val="105"/>
                                <w:sz w:val="19"/>
                              </w:rPr>
                              <w:t xml:space="preserve">19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3"/>
                              <w:ind w:left="79"/>
                              <w:jc w:val="center"/>
                              <w:rPr>
                                <w:sz w:val="18"/>
                              </w:rPr>
                            </w:pPr>
                            <w:r>
                              <w:rPr>
                                <w:rFonts w:ascii="Times New Roman" w:eastAsia="Times New Roman"/>
                                <w:color w:val="262626"/>
                                <w:sz w:val="19"/>
                              </w:rPr>
                              <w:t xml:space="preserve">201 2 </w:t>
                            </w:r>
                            <w:r>
                              <w:rPr>
                                <w:color w:val="262626"/>
                                <w:sz w:val="20"/>
                              </w:rPr>
                              <w:t xml:space="preserve">年 </w:t>
                            </w:r>
                            <w:r>
                              <w:rPr>
                                <w:rFonts w:ascii="Times New Roman" w:eastAsia="Times New Roman"/>
                                <w:color w:val="262626"/>
                                <w:sz w:val="19"/>
                              </w:rPr>
                              <w:t xml:space="preserve">12 </w:t>
                            </w:r>
                            <w:r>
                              <w:rPr>
                                <w:color w:val="262626"/>
                                <w:sz w:val="19"/>
                              </w:rPr>
                              <w:t xml:space="preserve">月 </w:t>
                            </w:r>
                            <w:r>
                              <w:rPr>
                                <w:rFonts w:ascii="Times New Roman" w:eastAsia="Times New Roman"/>
                                <w:color w:val="262626"/>
                                <w:sz w:val="19"/>
                              </w:rPr>
                              <w:t xml:space="preserve">27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1"/>
                              <w:ind w:left="96" w:right="59"/>
                              <w:jc w:val="center"/>
                              <w:rPr>
                                <w:rFonts w:ascii="Times New Roman"/>
                                <w:sz w:val="19"/>
                              </w:rPr>
                            </w:pPr>
                            <w:r>
                              <w:rPr>
                                <w:rFonts w:ascii="Times New Roman"/>
                                <w:color w:val="262626"/>
                                <w:w w:val="105"/>
                                <w:sz w:val="19"/>
                              </w:rPr>
                              <w:t>337</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68" w:right="49" w:firstLine="1"/>
                              <w:rPr>
                                <w:sz w:val="19"/>
                              </w:rPr>
                            </w:pPr>
                            <w:r>
                              <w:rPr>
                                <w:color w:val="262626"/>
                                <w:w w:val="110"/>
                                <w:sz w:val="19"/>
                              </w:rPr>
                              <w:t>河南省财政厅河南省工业和信息化厅关于政府采购促进小型微型企业发展的实施意见</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43"/>
                              <w:ind w:left="39"/>
                              <w:jc w:val="center"/>
                              <w:rPr>
                                <w:sz w:val="19"/>
                              </w:rPr>
                            </w:pPr>
                            <w:r>
                              <w:rPr>
                                <w:color w:val="262626"/>
                                <w:w w:val="105"/>
                                <w:sz w:val="19"/>
                              </w:rPr>
                              <w:t xml:space="preserve">豫财购 </w:t>
                            </w:r>
                            <w:r>
                              <w:rPr>
                                <w:rFonts w:ascii="Times New Roman" w:eastAsia="Times New Roman"/>
                                <w:color w:val="262626"/>
                                <w:w w:val="105"/>
                                <w:sz w:val="19"/>
                              </w:rPr>
                              <w:t xml:space="preserve">( 2013] 14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8"/>
                              <w:ind w:left="69"/>
                              <w:jc w:val="center"/>
                              <w:rPr>
                                <w:sz w:val="18"/>
                              </w:rPr>
                            </w:pPr>
                            <w:r>
                              <w:rPr>
                                <w:rFonts w:ascii="Times New Roman" w:eastAsia="Times New Roman"/>
                                <w:color w:val="262626"/>
                                <w:spacing w:val="3"/>
                                <w:w w:val="105"/>
                                <w:sz w:val="19"/>
                              </w:rPr>
                              <w:t xml:space="preserve">2013 </w:t>
                            </w:r>
                            <w:r>
                              <w:rPr>
                                <w:color w:val="262626"/>
                                <w:spacing w:val="-43"/>
                                <w:w w:val="105"/>
                                <w:sz w:val="20"/>
                              </w:rPr>
                              <w:t xml:space="preserve">年 </w:t>
                            </w:r>
                            <w:r>
                              <w:rPr>
                                <w:rFonts w:ascii="Times New Roman" w:eastAsia="Times New Roman"/>
                                <w:color w:val="262626"/>
                                <w:w w:val="105"/>
                                <w:sz w:val="19"/>
                              </w:rPr>
                              <w:t xml:space="preserve">1 2 </w:t>
                            </w:r>
                            <w:r>
                              <w:rPr>
                                <w:color w:val="262626"/>
                                <w:w w:val="105"/>
                                <w:sz w:val="19"/>
                              </w:rPr>
                              <w:t xml:space="preserve">月 </w:t>
                            </w:r>
                            <w:r>
                              <w:rPr>
                                <w:rFonts w:ascii="Times New Roman" w:eastAsia="Times New Roman"/>
                                <w:color w:val="262626"/>
                                <w:w w:val="105"/>
                                <w:sz w:val="19"/>
                              </w:rPr>
                              <w:t xml:space="preserve">11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4" w:hRule="atLeast"/>
                        </w:trPr>
                        <w:tc>
                          <w:tcPr>
                            <w:tcW w:w="625" w:type="dxa"/>
                            <w:tcBorders>
                              <w:top w:val="single" w:color="000000" w:sz="6" w:space="0"/>
                              <w:bottom w:val="single" w:color="000000" w:sz="6" w:space="0"/>
                              <w:right w:val="single" w:color="000000" w:sz="6" w:space="0"/>
                            </w:tcBorders>
                          </w:tcPr>
                          <w:p>
                            <w:pPr>
                              <w:pStyle w:val="8"/>
                              <w:spacing w:before="152"/>
                              <w:ind w:left="97" w:right="48"/>
                              <w:jc w:val="center"/>
                              <w:rPr>
                                <w:rFonts w:ascii="Times New Roman"/>
                                <w:sz w:val="19"/>
                              </w:rPr>
                            </w:pPr>
                            <w:r>
                              <w:rPr>
                                <w:rFonts w:ascii="Times New Roman"/>
                                <w:color w:val="262626"/>
                                <w:w w:val="110"/>
                                <w:sz w:val="19"/>
                              </w:rPr>
                              <w:t>338</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44"/>
                              <w:ind w:left="69"/>
                              <w:rPr>
                                <w:sz w:val="19"/>
                              </w:rPr>
                            </w:pPr>
                            <w:r>
                              <w:rPr>
                                <w:color w:val="262626"/>
                                <w:w w:val="110"/>
                                <w:sz w:val="19"/>
                              </w:rPr>
                              <w:t>河南省财政厅关于明确政府采购保证金和行政处罚罚款上缴事项的通知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25"/>
                              <w:ind w:left="1"/>
                              <w:jc w:val="center"/>
                              <w:rPr>
                                <w:sz w:val="19"/>
                              </w:rPr>
                            </w:pPr>
                            <w:r>
                              <w:rPr>
                                <w:color w:val="262626"/>
                                <w:sz w:val="19"/>
                              </w:rPr>
                              <w:t xml:space="preserve">豫财购 </w:t>
                            </w:r>
                            <w:r>
                              <w:rPr>
                                <w:rFonts w:ascii="Times New Roman" w:eastAsia="Times New Roman"/>
                                <w:color w:val="262626"/>
                                <w:sz w:val="19"/>
                              </w:rPr>
                              <w:t>( 2014</w:t>
                            </w:r>
                            <w:r>
                              <w:rPr>
                                <w:rFonts w:ascii="Times New Roman" w:eastAsia="Times New Roman"/>
                                <w:color w:val="413F3F"/>
                                <w:sz w:val="19"/>
                              </w:rPr>
                              <w:t xml:space="preserve">) </w:t>
                            </w:r>
                            <w:r>
                              <w:rPr>
                                <w:rFonts w:ascii="Times New Roman" w:eastAsia="Times New Roman"/>
                                <w:color w:val="262626"/>
                                <w:sz w:val="19"/>
                              </w:rPr>
                              <w:t xml:space="preserve">2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25"/>
                              <w:ind w:left="71"/>
                              <w:jc w:val="center"/>
                              <w:rPr>
                                <w:sz w:val="18"/>
                              </w:rPr>
                            </w:pPr>
                            <w:r>
                              <w:rPr>
                                <w:rFonts w:ascii="Times New Roman" w:eastAsia="Times New Roman"/>
                                <w:color w:val="262626"/>
                                <w:w w:val="105"/>
                                <w:sz w:val="19"/>
                              </w:rPr>
                              <w:t xml:space="preserve">2014 </w:t>
                            </w:r>
                            <w:r>
                              <w:rPr>
                                <w:color w:val="262626"/>
                                <w:w w:val="105"/>
                                <w:sz w:val="20"/>
                              </w:rPr>
                              <w:t xml:space="preserve">年 </w:t>
                            </w:r>
                            <w:r>
                              <w:rPr>
                                <w:rFonts w:ascii="Times New Roman" w:eastAsia="Times New Roman"/>
                                <w:color w:val="262626"/>
                                <w:w w:val="105"/>
                                <w:sz w:val="19"/>
                              </w:rPr>
                              <w:t xml:space="preserve">1 </w:t>
                            </w:r>
                            <w:r>
                              <w:rPr>
                                <w:color w:val="262626"/>
                                <w:w w:val="105"/>
                                <w:sz w:val="19"/>
                              </w:rPr>
                              <w:t xml:space="preserve">月 </w:t>
                            </w:r>
                            <w:r>
                              <w:rPr>
                                <w:rFonts w:ascii="Times New Roman" w:eastAsia="Times New Roman"/>
                                <w:color w:val="262626"/>
                                <w:w w:val="105"/>
                                <w:sz w:val="19"/>
                              </w:rPr>
                              <w:t xml:space="preserve">28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1"/>
                              <w:jc w:val="center"/>
                              <w:rPr>
                                <w:rFonts w:ascii="Times New Roman"/>
                                <w:sz w:val="19"/>
                              </w:rPr>
                            </w:pPr>
                            <w:r>
                              <w:rPr>
                                <w:rFonts w:ascii="Times New Roman"/>
                                <w:color w:val="262626"/>
                                <w:w w:val="105"/>
                                <w:sz w:val="19"/>
                              </w:rPr>
                              <w:t>339</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74"/>
                              <w:rPr>
                                <w:sz w:val="19"/>
                              </w:rPr>
                            </w:pPr>
                            <w:r>
                              <w:rPr>
                                <w:color w:val="262626"/>
                                <w:w w:val="105"/>
                                <w:sz w:val="19"/>
                              </w:rPr>
                              <w:t>河南省财政厅关于</w:t>
                            </w:r>
                            <w:r>
                              <w:rPr>
                                <w:color w:val="413F3F"/>
                                <w:w w:val="105"/>
                                <w:sz w:val="19"/>
                              </w:rPr>
                              <w:t>印</w:t>
                            </w:r>
                            <w:r>
                              <w:rPr>
                                <w:color w:val="262626"/>
                                <w:w w:val="105"/>
                                <w:sz w:val="19"/>
                              </w:rPr>
                              <w:t>发</w:t>
                            </w:r>
                            <w:r>
                              <w:rPr>
                                <w:color w:val="413F3F"/>
                                <w:w w:val="105"/>
                                <w:sz w:val="19"/>
                              </w:rPr>
                              <w:t>《</w:t>
                            </w:r>
                            <w:r>
                              <w:rPr>
                                <w:color w:val="262626"/>
                                <w:w w:val="105"/>
                                <w:sz w:val="19"/>
                              </w:rPr>
                              <w:t>河南省加强公务机票购买管理工作的实施方案</w:t>
                            </w:r>
                            <w:r>
                              <w:rPr>
                                <w:color w:val="413F3F"/>
                                <w:w w:val="105"/>
                                <w:sz w:val="19"/>
                              </w:rPr>
                              <w:t>》</w:t>
                            </w:r>
                            <w:r>
                              <w:rPr>
                                <w:color w:val="262626"/>
                                <w:w w:val="105"/>
                                <w:sz w:val="19"/>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30"/>
                              <w:jc w:val="center"/>
                              <w:rPr>
                                <w:sz w:val="19"/>
                              </w:rPr>
                            </w:pPr>
                            <w:r>
                              <w:rPr>
                                <w:color w:val="262626"/>
                                <w:w w:val="105"/>
                                <w:sz w:val="19"/>
                              </w:rPr>
                              <w:t xml:space="preserve">豫财购 </w:t>
                            </w:r>
                            <w:r>
                              <w:rPr>
                                <w:rFonts w:ascii="Times New Roman" w:eastAsia="Times New Roman"/>
                                <w:color w:val="413F3F"/>
                                <w:w w:val="105"/>
                                <w:sz w:val="19"/>
                              </w:rPr>
                              <w:t xml:space="preserve">[ </w:t>
                            </w:r>
                            <w:r>
                              <w:rPr>
                                <w:rFonts w:ascii="Times New Roman" w:eastAsia="Times New Roman"/>
                                <w:color w:val="262626"/>
                                <w:w w:val="105"/>
                                <w:sz w:val="19"/>
                              </w:rPr>
                              <w:t xml:space="preserve">2015) 3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3"/>
                              <w:ind w:left="69"/>
                              <w:jc w:val="center"/>
                              <w:rPr>
                                <w:sz w:val="18"/>
                              </w:rPr>
                            </w:pPr>
                            <w:r>
                              <w:rPr>
                                <w:rFonts w:ascii="Times New Roman" w:eastAsia="Times New Roman"/>
                                <w:color w:val="262626"/>
                                <w:w w:val="105"/>
                                <w:sz w:val="19"/>
                              </w:rPr>
                              <w:t xml:space="preserve">2015 </w:t>
                            </w:r>
                            <w:r>
                              <w:rPr>
                                <w:color w:val="262626"/>
                                <w:w w:val="105"/>
                                <w:sz w:val="20"/>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2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97" w:right="54"/>
                              <w:jc w:val="center"/>
                              <w:rPr>
                                <w:rFonts w:ascii="Times New Roman"/>
                                <w:sz w:val="19"/>
                              </w:rPr>
                            </w:pPr>
                            <w:r>
                              <w:rPr>
                                <w:rFonts w:ascii="Times New Roman"/>
                                <w:color w:val="262626"/>
                                <w:w w:val="105"/>
                                <w:sz w:val="19"/>
                              </w:rPr>
                              <w:t>340</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262626"/>
                                <w:w w:val="105"/>
                                <w:sz w:val="19"/>
                              </w:rPr>
                              <w:t>河南省财政厅河南省</w:t>
                            </w:r>
                            <w:r>
                              <w:rPr>
                                <w:color w:val="413F3F"/>
                                <w:w w:val="105"/>
                                <w:sz w:val="19"/>
                              </w:rPr>
                              <w:t>司</w:t>
                            </w:r>
                            <w:r>
                              <w:rPr>
                                <w:color w:val="262626"/>
                                <w:w w:val="105"/>
                                <w:sz w:val="19"/>
                              </w:rPr>
                              <w:t>法厅关千政府采购支持监狱企业发展有关问题的通知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43"/>
                              <w:jc w:val="center"/>
                              <w:rPr>
                                <w:sz w:val="19"/>
                              </w:rPr>
                            </w:pPr>
                            <w:r>
                              <w:rPr>
                                <w:color w:val="262626"/>
                                <w:w w:val="105"/>
                                <w:sz w:val="19"/>
                              </w:rPr>
                              <w:t xml:space="preserve">豫财购 </w:t>
                            </w:r>
                            <w:r>
                              <w:rPr>
                                <w:rFonts w:ascii="Times New Roman" w:eastAsia="Times New Roman"/>
                                <w:color w:val="262626"/>
                                <w:w w:val="105"/>
                                <w:sz w:val="19"/>
                              </w:rPr>
                              <w:t xml:space="preserve">( 2016) 10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8"/>
                              <w:ind w:left="57"/>
                              <w:jc w:val="center"/>
                              <w:rPr>
                                <w:sz w:val="18"/>
                              </w:rPr>
                            </w:pPr>
                            <w:r>
                              <w:rPr>
                                <w:rFonts w:ascii="Times New Roman" w:eastAsia="Times New Roman"/>
                                <w:color w:val="262626"/>
                                <w:w w:val="105"/>
                                <w:sz w:val="19"/>
                              </w:rPr>
                              <w:t xml:space="preserve">2016 </w:t>
                            </w:r>
                            <w:r>
                              <w:rPr>
                                <w:color w:val="262626"/>
                                <w:w w:val="105"/>
                                <w:sz w:val="20"/>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23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625" w:type="dxa"/>
                            <w:tcBorders>
                              <w:top w:val="single" w:color="000000" w:sz="6" w:space="0"/>
                              <w:bottom w:val="single" w:color="000000" w:sz="6" w:space="0"/>
                              <w:right w:val="single" w:color="000000" w:sz="6" w:space="0"/>
                            </w:tcBorders>
                          </w:tcPr>
                          <w:p>
                            <w:pPr>
                              <w:pStyle w:val="8"/>
                              <w:spacing w:before="161"/>
                              <w:ind w:left="91" w:right="59"/>
                              <w:jc w:val="center"/>
                              <w:rPr>
                                <w:rFonts w:ascii="Times New Roman"/>
                                <w:sz w:val="19"/>
                              </w:rPr>
                            </w:pPr>
                            <w:r>
                              <w:rPr>
                                <w:rFonts w:ascii="Times New Roman"/>
                                <w:color w:val="262626"/>
                                <w:w w:val="105"/>
                                <w:sz w:val="19"/>
                              </w:rPr>
                              <w:t>3</w:t>
                            </w:r>
                            <w:r>
                              <w:rPr>
                                <w:rFonts w:ascii="Times New Roman"/>
                                <w:color w:val="413F3F"/>
                                <w:w w:val="105"/>
                                <w:sz w:val="19"/>
                              </w:rPr>
                              <w:t>41</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64"/>
                              <w:rPr>
                                <w:sz w:val="19"/>
                              </w:rPr>
                            </w:pPr>
                            <w:r>
                              <w:rPr>
                                <w:color w:val="262626"/>
                                <w:w w:val="105"/>
                                <w:sz w:val="19"/>
                              </w:rPr>
                              <w:t>河南省财政厅关于省级部分政府采购品目实行网</w:t>
                            </w:r>
                            <w:r>
                              <w:rPr>
                                <w:color w:val="413F3F"/>
                                <w:w w:val="105"/>
                                <w:sz w:val="19"/>
                              </w:rPr>
                              <w:t>上</w:t>
                            </w:r>
                            <w:r>
                              <w:rPr>
                                <w:color w:val="262626"/>
                                <w:w w:val="105"/>
                                <w:sz w:val="19"/>
                              </w:rPr>
                              <w:t>商城采购的通知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5"/>
                              <w:jc w:val="center"/>
                              <w:rPr>
                                <w:sz w:val="19"/>
                              </w:rPr>
                            </w:pPr>
                            <w:r>
                              <w:rPr>
                                <w:color w:val="262626"/>
                                <w:sz w:val="19"/>
                              </w:rPr>
                              <w:t xml:space="preserve">豫财购 </w:t>
                            </w:r>
                            <w:r>
                              <w:rPr>
                                <w:rFonts w:ascii="Times New Roman" w:eastAsia="Times New Roman"/>
                                <w:color w:val="413F3F"/>
                                <w:sz w:val="19"/>
                              </w:rPr>
                              <w:t xml:space="preserve">( </w:t>
                            </w:r>
                            <w:r>
                              <w:rPr>
                                <w:rFonts w:ascii="Times New Roman" w:eastAsia="Times New Roman"/>
                                <w:color w:val="262626"/>
                                <w:sz w:val="19"/>
                              </w:rPr>
                              <w:t xml:space="preserve">2016) 13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3"/>
                              <w:ind w:left="59"/>
                              <w:jc w:val="center"/>
                              <w:rPr>
                                <w:sz w:val="18"/>
                              </w:rPr>
                            </w:pPr>
                            <w:r>
                              <w:rPr>
                                <w:rFonts w:ascii="Times New Roman" w:eastAsia="Times New Roman"/>
                                <w:color w:val="262626"/>
                                <w:spacing w:val="2"/>
                                <w:w w:val="110"/>
                                <w:sz w:val="19"/>
                              </w:rPr>
                              <w:t xml:space="preserve">2016 </w:t>
                            </w:r>
                            <w:r>
                              <w:rPr>
                                <w:color w:val="262626"/>
                                <w:spacing w:val="-36"/>
                                <w:w w:val="110"/>
                                <w:sz w:val="20"/>
                              </w:rPr>
                              <w:t xml:space="preserve">年 </w:t>
                            </w:r>
                            <w:r>
                              <w:rPr>
                                <w:rFonts w:ascii="Times New Roman" w:eastAsia="Times New Roman"/>
                                <w:color w:val="262626"/>
                                <w:w w:val="110"/>
                                <w:sz w:val="19"/>
                              </w:rPr>
                              <w:t xml:space="preserve">10 </w:t>
                            </w:r>
                            <w:r>
                              <w:rPr>
                                <w:color w:val="262626"/>
                                <w:spacing w:val="-28"/>
                                <w:w w:val="110"/>
                                <w:sz w:val="19"/>
                              </w:rPr>
                              <w:t xml:space="preserve">月 </w:t>
                            </w:r>
                            <w:r>
                              <w:rPr>
                                <w:rFonts w:ascii="Times New Roman" w:eastAsia="Times New Roman"/>
                                <w:color w:val="262626"/>
                                <w:w w:val="110"/>
                                <w:sz w:val="19"/>
                              </w:rPr>
                              <w:t xml:space="preserve">13 </w:t>
                            </w:r>
                            <w:r>
                              <w:rPr>
                                <w:color w:val="262626"/>
                                <w:w w:val="110"/>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89" w:right="59"/>
                              <w:jc w:val="center"/>
                              <w:rPr>
                                <w:rFonts w:ascii="Times New Roman"/>
                                <w:sz w:val="19"/>
                              </w:rPr>
                            </w:pPr>
                            <w:r>
                              <w:rPr>
                                <w:rFonts w:ascii="Times New Roman"/>
                                <w:color w:val="262626"/>
                                <w:w w:val="110"/>
                                <w:sz w:val="19"/>
                              </w:rPr>
                              <w:t>342</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64"/>
                              <w:rPr>
                                <w:sz w:val="19"/>
                              </w:rPr>
                            </w:pPr>
                            <w:r>
                              <w:rPr>
                                <w:color w:val="262626"/>
                                <w:w w:val="110"/>
                                <w:sz w:val="19"/>
                              </w:rPr>
                              <w:t>河南省财政厅关于印发河南省省级政府采购网上商城管理暂行办法的通知</w:t>
                            </w:r>
                          </w:p>
                        </w:tc>
                        <w:tc>
                          <w:tcPr>
                            <w:tcW w:w="2725" w:type="dxa"/>
                            <w:tcBorders>
                              <w:top w:val="single" w:color="000000" w:sz="6" w:space="0"/>
                              <w:left w:val="single" w:color="000000" w:sz="6" w:space="0"/>
                              <w:bottom w:val="single" w:color="000000" w:sz="6" w:space="0"/>
                              <w:right w:val="single" w:color="000000" w:sz="6" w:space="0"/>
                            </w:tcBorders>
                          </w:tcPr>
                          <w:p>
                            <w:pPr>
                              <w:pStyle w:val="8"/>
                              <w:tabs>
                                <w:tab w:val="left" w:pos="1468"/>
                              </w:tabs>
                              <w:spacing w:before="143"/>
                              <w:ind w:left="17"/>
                              <w:jc w:val="center"/>
                              <w:rPr>
                                <w:sz w:val="19"/>
                              </w:rPr>
                            </w:pPr>
                            <w:r>
                              <w:rPr>
                                <w:color w:val="262626"/>
                                <w:sz w:val="19"/>
                              </w:rPr>
                              <w:t>豫</w:t>
                            </w:r>
                            <w:r>
                              <w:rPr>
                                <w:color w:val="262626"/>
                                <w:spacing w:val="24"/>
                                <w:sz w:val="19"/>
                              </w:rPr>
                              <w:t>财</w:t>
                            </w:r>
                            <w:r>
                              <w:rPr>
                                <w:color w:val="262626"/>
                                <w:sz w:val="19"/>
                              </w:rPr>
                              <w:t>购</w:t>
                            </w:r>
                            <w:r>
                              <w:rPr>
                                <w:color w:val="262626"/>
                                <w:spacing w:val="17"/>
                                <w:sz w:val="19"/>
                              </w:rPr>
                              <w:t xml:space="preserve"> </w:t>
                            </w:r>
                            <w:r>
                              <w:rPr>
                                <w:rFonts w:ascii="Times New Roman" w:eastAsia="Times New Roman"/>
                                <w:color w:val="262626"/>
                                <w:sz w:val="19"/>
                              </w:rPr>
                              <w:t>(</w:t>
                            </w:r>
                            <w:r>
                              <w:rPr>
                                <w:rFonts w:ascii="Times New Roman" w:eastAsia="Times New Roman"/>
                                <w:color w:val="262626"/>
                                <w:spacing w:val="-7"/>
                                <w:sz w:val="19"/>
                              </w:rPr>
                              <w:t xml:space="preserve"> </w:t>
                            </w:r>
                            <w:r>
                              <w:rPr>
                                <w:rFonts w:ascii="Times New Roman" w:eastAsia="Times New Roman"/>
                                <w:color w:val="262626"/>
                                <w:sz w:val="19"/>
                              </w:rPr>
                              <w:t>2016)</w:t>
                            </w:r>
                            <w:r>
                              <w:rPr>
                                <w:rFonts w:ascii="Times New Roman" w:eastAsia="Times New Roman"/>
                                <w:color w:val="262626"/>
                                <w:sz w:val="19"/>
                              </w:rPr>
                              <w:tab/>
                            </w:r>
                            <w:r>
                              <w:rPr>
                                <w:rFonts w:ascii="Times New Roman" w:eastAsia="Times New Roman"/>
                                <w:color w:val="262626"/>
                                <w:sz w:val="19"/>
                              </w:rPr>
                              <w:t>14</w:t>
                            </w:r>
                            <w:r>
                              <w:rPr>
                                <w:rFonts w:ascii="Times New Roman" w:eastAsia="Times New Roman"/>
                                <w:color w:val="262626"/>
                                <w:spacing w:val="25"/>
                                <w:sz w:val="19"/>
                              </w:rPr>
                              <w:t xml:space="preserve">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8"/>
                              <w:ind w:left="29"/>
                              <w:jc w:val="center"/>
                              <w:rPr>
                                <w:sz w:val="18"/>
                              </w:rPr>
                            </w:pPr>
                            <w:r>
                              <w:rPr>
                                <w:rFonts w:ascii="Times New Roman" w:eastAsia="Times New Roman"/>
                                <w:color w:val="262626"/>
                                <w:sz w:val="19"/>
                              </w:rPr>
                              <w:t xml:space="preserve">2016 </w:t>
                            </w:r>
                            <w:r>
                              <w:rPr>
                                <w:color w:val="262626"/>
                                <w:sz w:val="20"/>
                              </w:rPr>
                              <w:t xml:space="preserve">年 </w:t>
                            </w:r>
                            <w:r>
                              <w:rPr>
                                <w:rFonts w:ascii="Times New Roman" w:eastAsia="Times New Roman"/>
                                <w:color w:val="262626"/>
                                <w:sz w:val="19"/>
                              </w:rPr>
                              <w:t xml:space="preserve">10 </w:t>
                            </w:r>
                            <w:r>
                              <w:rPr>
                                <w:color w:val="262626"/>
                                <w:sz w:val="19"/>
                              </w:rPr>
                              <w:t xml:space="preserve">月 </w:t>
                            </w:r>
                            <w:r>
                              <w:rPr>
                                <w:rFonts w:ascii="Times New Roman" w:eastAsia="Times New Roman"/>
                                <w:color w:val="413F3F"/>
                                <w:sz w:val="19"/>
                              </w:rPr>
                              <w:t>1</w:t>
                            </w:r>
                            <w:r>
                              <w:rPr>
                                <w:rFonts w:ascii="Times New Roman" w:eastAsia="Times New Roman"/>
                                <w:color w:val="262626"/>
                                <w:sz w:val="19"/>
                              </w:rPr>
                              <w:t xml:space="preserve">3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66"/>
                              <w:ind w:left="97" w:right="59"/>
                              <w:jc w:val="center"/>
                              <w:rPr>
                                <w:rFonts w:ascii="Times New Roman"/>
                                <w:sz w:val="19"/>
                              </w:rPr>
                            </w:pPr>
                            <w:r>
                              <w:rPr>
                                <w:rFonts w:ascii="Times New Roman"/>
                                <w:color w:val="262626"/>
                                <w:w w:val="105"/>
                                <w:sz w:val="19"/>
                              </w:rPr>
                              <w:t>3</w:t>
                            </w:r>
                            <w:r>
                              <w:rPr>
                                <w:rFonts w:ascii="Times New Roman"/>
                                <w:color w:val="413F3F"/>
                                <w:w w:val="105"/>
                                <w:sz w:val="19"/>
                              </w:rPr>
                              <w:t>4</w:t>
                            </w:r>
                            <w:r>
                              <w:rPr>
                                <w:rFonts w:ascii="Times New Roman"/>
                                <w:color w:val="262626"/>
                                <w:w w:val="105"/>
                                <w:sz w:val="19"/>
                              </w:rPr>
                              <w:t>3</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66" w:right="25" w:firstLine="3"/>
                              <w:rPr>
                                <w:sz w:val="19"/>
                              </w:rPr>
                            </w:pPr>
                            <w:r>
                              <w:rPr>
                                <w:color w:val="262626"/>
                                <w:w w:val="105"/>
                                <w:sz w:val="19"/>
                              </w:rPr>
                              <w:t>河南省财政厅关于转发</w:t>
                            </w:r>
                            <w:r>
                              <w:rPr>
                                <w:color w:val="413F3F"/>
                                <w:w w:val="105"/>
                                <w:sz w:val="19"/>
                              </w:rPr>
                              <w:t>《</w:t>
                            </w:r>
                            <w:r>
                              <w:rPr>
                                <w:color w:val="262626"/>
                                <w:w w:val="105"/>
                                <w:sz w:val="19"/>
                              </w:rPr>
                              <w:t>财政部关千在政府采购活动中查询及使用信用记录有关问题的通知</w:t>
                            </w:r>
                            <w:r>
                              <w:rPr>
                                <w:color w:val="413F3F"/>
                                <w:w w:val="105"/>
                                <w:sz w:val="19"/>
                              </w:rPr>
                              <w:t>》</w:t>
                            </w:r>
                            <w:r>
                              <w:rPr>
                                <w:color w:val="262626"/>
                                <w:w w:val="105"/>
                                <w:sz w:val="19"/>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27"/>
                              <w:jc w:val="center"/>
                              <w:rPr>
                                <w:sz w:val="19"/>
                              </w:rPr>
                            </w:pPr>
                            <w:r>
                              <w:rPr>
                                <w:color w:val="262626"/>
                                <w:w w:val="105"/>
                                <w:sz w:val="19"/>
                              </w:rPr>
                              <w:t xml:space="preserve">豫财购 </w:t>
                            </w:r>
                            <w:r>
                              <w:rPr>
                                <w:rFonts w:ascii="Times New Roman" w:eastAsia="Times New Roman"/>
                                <w:color w:val="262626"/>
                                <w:w w:val="105"/>
                                <w:sz w:val="19"/>
                              </w:rPr>
                              <w:t xml:space="preserve">( 2016] 15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3"/>
                              <w:ind w:left="50"/>
                              <w:jc w:val="center"/>
                              <w:rPr>
                                <w:sz w:val="18"/>
                              </w:rPr>
                            </w:pPr>
                            <w:r>
                              <w:rPr>
                                <w:rFonts w:ascii="Times New Roman" w:eastAsia="Times New Roman"/>
                                <w:color w:val="262626"/>
                                <w:w w:val="105"/>
                                <w:sz w:val="19"/>
                              </w:rPr>
                              <w:t xml:space="preserve">2016 </w:t>
                            </w:r>
                            <w:r>
                              <w:rPr>
                                <w:color w:val="262626"/>
                                <w:w w:val="105"/>
                                <w:sz w:val="20"/>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20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25" w:type="dxa"/>
                            <w:tcBorders>
                              <w:top w:val="single" w:color="000000" w:sz="6" w:space="0"/>
                              <w:bottom w:val="single" w:color="000000" w:sz="6" w:space="0"/>
                              <w:right w:val="single" w:color="000000" w:sz="6" w:space="0"/>
                            </w:tcBorders>
                          </w:tcPr>
                          <w:p>
                            <w:pPr>
                              <w:pStyle w:val="8"/>
                              <w:spacing w:before="152"/>
                              <w:ind w:left="93" w:right="59"/>
                              <w:jc w:val="center"/>
                              <w:rPr>
                                <w:rFonts w:ascii="Times New Roman"/>
                                <w:sz w:val="19"/>
                              </w:rPr>
                            </w:pPr>
                            <w:r>
                              <w:rPr>
                                <w:rFonts w:ascii="Times New Roman"/>
                                <w:color w:val="262626"/>
                                <w:w w:val="105"/>
                                <w:sz w:val="19"/>
                              </w:rPr>
                              <w:t>344</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0"/>
                              <w:ind w:left="69"/>
                              <w:rPr>
                                <w:sz w:val="19"/>
                              </w:rPr>
                            </w:pPr>
                            <w:r>
                              <w:rPr>
                                <w:color w:val="262626"/>
                                <w:w w:val="110"/>
                                <w:sz w:val="19"/>
                              </w:rPr>
                              <w:t>河南省财政厅关千省级政府采购项目纳入省公共资源交易平台实施有关事项的通</w:t>
                            </w:r>
                          </w:p>
                          <w:p>
                            <w:pPr>
                              <w:pStyle w:val="8"/>
                              <w:spacing w:before="26" w:line="201" w:lineRule="exact"/>
                              <w:ind w:left="65"/>
                              <w:rPr>
                                <w:sz w:val="19"/>
                              </w:rPr>
                            </w:pPr>
                            <w:r>
                              <w:rPr>
                                <w:color w:val="262626"/>
                                <w:w w:val="109"/>
                                <w:sz w:val="19"/>
                              </w:rPr>
                              <w:t>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25"/>
                              <w:ind w:left="19"/>
                              <w:jc w:val="center"/>
                              <w:rPr>
                                <w:sz w:val="19"/>
                              </w:rPr>
                            </w:pPr>
                            <w:r>
                              <w:rPr>
                                <w:color w:val="262626"/>
                                <w:w w:val="105"/>
                                <w:sz w:val="19"/>
                              </w:rPr>
                              <w:t xml:space="preserve">豫财购 </w:t>
                            </w:r>
                            <w:r>
                              <w:rPr>
                                <w:rFonts w:ascii="Times New Roman" w:eastAsia="Times New Roman"/>
                                <w:color w:val="413F3F"/>
                                <w:w w:val="105"/>
                                <w:sz w:val="19"/>
                              </w:rPr>
                              <w:t xml:space="preserve">( </w:t>
                            </w:r>
                            <w:r>
                              <w:rPr>
                                <w:rFonts w:ascii="Times New Roman" w:eastAsia="Times New Roman"/>
                                <w:color w:val="262626"/>
                                <w:w w:val="105"/>
                                <w:sz w:val="19"/>
                              </w:rPr>
                              <w:t xml:space="preserve">2017] 3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20"/>
                              <w:ind w:left="40"/>
                              <w:jc w:val="center"/>
                              <w:rPr>
                                <w:sz w:val="18"/>
                              </w:rPr>
                            </w:pPr>
                            <w:r>
                              <w:rPr>
                                <w:rFonts w:ascii="Times New Roman" w:eastAsia="Times New Roman"/>
                                <w:color w:val="262626"/>
                                <w:w w:val="105"/>
                                <w:sz w:val="19"/>
                              </w:rPr>
                              <w:t>20</w:t>
                            </w:r>
                            <w:r>
                              <w:rPr>
                                <w:rFonts w:ascii="Times New Roman" w:eastAsia="Times New Roman"/>
                                <w:color w:val="413F3F"/>
                                <w:w w:val="105"/>
                                <w:sz w:val="19"/>
                              </w:rPr>
                              <w:t>1</w:t>
                            </w:r>
                            <w:r>
                              <w:rPr>
                                <w:rFonts w:ascii="Times New Roman" w:eastAsia="Times New Roman"/>
                                <w:color w:val="262626"/>
                                <w:w w:val="105"/>
                                <w:sz w:val="19"/>
                              </w:rPr>
                              <w:t xml:space="preserve">7 </w:t>
                            </w:r>
                            <w:r>
                              <w:rPr>
                                <w:color w:val="262626"/>
                                <w:w w:val="105"/>
                                <w:sz w:val="20"/>
                              </w:rPr>
                              <w:t xml:space="preserve">年 </w:t>
                            </w:r>
                            <w:r>
                              <w:rPr>
                                <w:rFonts w:ascii="Times New Roman" w:eastAsia="Times New Roman"/>
                                <w:color w:val="262626"/>
                                <w:w w:val="105"/>
                                <w:sz w:val="19"/>
                              </w:rPr>
                              <w:t xml:space="preserve">4 </w:t>
                            </w:r>
                            <w:r>
                              <w:rPr>
                                <w:color w:val="262626"/>
                                <w:w w:val="105"/>
                                <w:sz w:val="19"/>
                              </w:rPr>
                              <w:t xml:space="preserve">月 </w:t>
                            </w:r>
                            <w:r>
                              <w:rPr>
                                <w:rFonts w:ascii="Times New Roman" w:eastAsia="Times New Roman"/>
                                <w:color w:val="262626"/>
                                <w:w w:val="105"/>
                                <w:sz w:val="19"/>
                              </w:rPr>
                              <w:t xml:space="preserve">24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70"/>
                              <w:ind w:left="97" w:right="57"/>
                              <w:jc w:val="center"/>
                              <w:rPr>
                                <w:rFonts w:ascii="Times New Roman"/>
                                <w:sz w:val="19"/>
                              </w:rPr>
                            </w:pPr>
                            <w:r>
                              <w:rPr>
                                <w:rFonts w:ascii="Times New Roman"/>
                                <w:color w:val="262626"/>
                                <w:w w:val="110"/>
                                <w:sz w:val="19"/>
                              </w:rPr>
                              <w:t>3</w:t>
                            </w:r>
                            <w:r>
                              <w:rPr>
                                <w:rFonts w:ascii="Times New Roman"/>
                                <w:color w:val="413F3F"/>
                                <w:w w:val="110"/>
                                <w:sz w:val="19"/>
                              </w:rPr>
                              <w:t>4</w:t>
                            </w:r>
                            <w:r>
                              <w:rPr>
                                <w:rFonts w:ascii="Times New Roman"/>
                                <w:color w:val="262626"/>
                                <w:w w:val="110"/>
                                <w:sz w:val="19"/>
                              </w:rPr>
                              <w:t>5</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69"/>
                              <w:rPr>
                                <w:sz w:val="19"/>
                              </w:rPr>
                            </w:pPr>
                            <w:r>
                              <w:rPr>
                                <w:color w:val="262626"/>
                                <w:w w:val="105"/>
                                <w:sz w:val="19"/>
                              </w:rPr>
                              <w:t>河南省财政厅关千省 属</w:t>
                            </w:r>
                            <w:r>
                              <w:rPr>
                                <w:color w:val="413F3F"/>
                                <w:w w:val="105"/>
                                <w:sz w:val="19"/>
                              </w:rPr>
                              <w:t>高</w:t>
                            </w:r>
                            <w:r>
                              <w:rPr>
                                <w:color w:val="262626"/>
                                <w:w w:val="105"/>
                                <w:sz w:val="19"/>
                              </w:rPr>
                              <w:t>校和科研院所科研仪器设备采购管理有关 事项的通知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jc w:val="center"/>
                              <w:rPr>
                                <w:sz w:val="19"/>
                              </w:rPr>
                            </w:pPr>
                            <w:r>
                              <w:rPr>
                                <w:color w:val="262626"/>
                                <w:sz w:val="19"/>
                              </w:rPr>
                              <w:t xml:space="preserve">豫财购 </w:t>
                            </w:r>
                            <w:r>
                              <w:rPr>
                                <w:rFonts w:ascii="Times New Roman" w:eastAsia="Times New Roman"/>
                                <w:color w:val="262626"/>
                                <w:sz w:val="19"/>
                              </w:rPr>
                              <w:t xml:space="preserve">( 2017) 6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8"/>
                              <w:ind w:left="38"/>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27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32"/>
                              <w:ind w:left="97" w:right="53"/>
                              <w:jc w:val="center"/>
                              <w:rPr>
                                <w:rFonts w:ascii="Times New Roman"/>
                                <w:sz w:val="19"/>
                              </w:rPr>
                            </w:pPr>
                            <w:r>
                              <w:rPr>
                                <w:rFonts w:ascii="Times New Roman"/>
                                <w:color w:val="262626"/>
                                <w:w w:val="50"/>
                                <w:sz w:val="19"/>
                              </w:rPr>
                              <w:t xml:space="preserve">3 </w:t>
                            </w:r>
                            <w:r>
                              <w:rPr>
                                <w:rFonts w:ascii="Times New Roman"/>
                                <w:color w:val="595756"/>
                                <w:sz w:val="19"/>
                              </w:rPr>
                              <w:t>4</w:t>
                            </w:r>
                            <w:r>
                              <w:rPr>
                                <w:rFonts w:ascii="Times New Roman"/>
                                <w:color w:val="262626"/>
                                <w:sz w:val="19"/>
                              </w:rPr>
                              <w:t>6</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413F3F"/>
                                <w:w w:val="105"/>
                                <w:sz w:val="19"/>
                              </w:rPr>
                              <w:t>河</w:t>
                            </w:r>
                            <w:r>
                              <w:rPr>
                                <w:color w:val="262626"/>
                                <w:w w:val="105"/>
                                <w:sz w:val="19"/>
                              </w:rPr>
                              <w:t>南省财政厅关千进一步加强政府采购评审专家 管理有关事</w:t>
                            </w:r>
                            <w:r>
                              <w:rPr>
                                <w:color w:val="413F3F"/>
                                <w:w w:val="105"/>
                                <w:sz w:val="19"/>
                              </w:rPr>
                              <w:t>项</w:t>
                            </w:r>
                            <w:r>
                              <w:rPr>
                                <w:color w:val="262626"/>
                                <w:w w:val="105"/>
                                <w:sz w:val="19"/>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5"/>
                              <w:jc w:val="center"/>
                              <w:rPr>
                                <w:sz w:val="19"/>
                              </w:rPr>
                            </w:pPr>
                            <w:r>
                              <w:rPr>
                                <w:color w:val="262626"/>
                                <w:sz w:val="19"/>
                              </w:rPr>
                              <w:t xml:space="preserve">豫财购 </w:t>
                            </w:r>
                            <w:r>
                              <w:rPr>
                                <w:rFonts w:ascii="Times New Roman" w:eastAsia="Times New Roman"/>
                                <w:color w:val="413F3F"/>
                                <w:sz w:val="19"/>
                              </w:rPr>
                              <w:t xml:space="preserve">( </w:t>
                            </w:r>
                            <w:r>
                              <w:rPr>
                                <w:rFonts w:ascii="Times New Roman" w:eastAsia="Times New Roman"/>
                                <w:color w:val="262626"/>
                                <w:sz w:val="19"/>
                              </w:rPr>
                              <w:t xml:space="preserve">2017) 8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3"/>
                              <w:ind w:left="40"/>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13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97" w:right="56"/>
                              <w:jc w:val="center"/>
                              <w:rPr>
                                <w:rFonts w:ascii="Times New Roman"/>
                                <w:sz w:val="19"/>
                              </w:rPr>
                            </w:pPr>
                            <w:r>
                              <w:rPr>
                                <w:rFonts w:ascii="Times New Roman"/>
                                <w:color w:val="262626"/>
                                <w:w w:val="105"/>
                                <w:sz w:val="19"/>
                              </w:rPr>
                              <w:t>347</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74"/>
                              <w:rPr>
                                <w:sz w:val="19"/>
                              </w:rPr>
                            </w:pPr>
                            <w:r>
                              <w:rPr>
                                <w:color w:val="262626"/>
                                <w:w w:val="105"/>
                                <w:sz w:val="19"/>
                              </w:rPr>
                              <w:t>河南省财政厅关于印发</w:t>
                            </w:r>
                            <w:r>
                              <w:rPr>
                                <w:color w:val="413F3F"/>
                                <w:w w:val="105"/>
                                <w:sz w:val="19"/>
                              </w:rPr>
                              <w:t>《</w:t>
                            </w:r>
                            <w:r>
                              <w:rPr>
                                <w:color w:val="262626"/>
                                <w:w w:val="105"/>
                                <w:sz w:val="19"/>
                              </w:rPr>
                              <w:t>河南省政府采购评审专 家劳务报酬支付标准》的通知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43"/>
                              <w:ind w:left="28"/>
                              <w:jc w:val="center"/>
                              <w:rPr>
                                <w:sz w:val="19"/>
                              </w:rPr>
                            </w:pPr>
                            <w:r>
                              <w:rPr>
                                <w:color w:val="262626"/>
                                <w:w w:val="105"/>
                                <w:sz w:val="19"/>
                              </w:rPr>
                              <w:t xml:space="preserve">豫财购 </w:t>
                            </w:r>
                            <w:r>
                              <w:rPr>
                                <w:rFonts w:ascii="Times New Roman" w:eastAsia="Times New Roman"/>
                                <w:color w:val="262626"/>
                                <w:w w:val="105"/>
                                <w:sz w:val="19"/>
                              </w:rPr>
                              <w:t xml:space="preserve">( 201 7) 9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38"/>
                              <w:ind w:left="40"/>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30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66"/>
                              <w:ind w:left="97" w:right="48"/>
                              <w:jc w:val="center"/>
                              <w:rPr>
                                <w:rFonts w:ascii="Times New Roman"/>
                                <w:sz w:val="19"/>
                              </w:rPr>
                            </w:pPr>
                            <w:r>
                              <w:rPr>
                                <w:rFonts w:ascii="Times New Roman"/>
                                <w:color w:val="262626"/>
                                <w:w w:val="110"/>
                                <w:sz w:val="19"/>
                              </w:rPr>
                              <w:t>348</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65" w:right="37" w:firstLine="9"/>
                              <w:rPr>
                                <w:sz w:val="19"/>
                              </w:rPr>
                            </w:pPr>
                            <w:r>
                              <w:rPr>
                                <w:color w:val="262626"/>
                                <w:w w:val="105"/>
                                <w:sz w:val="19"/>
                              </w:rPr>
                              <w:t>河南省财政厅中国人民银行郑州</w:t>
                            </w:r>
                            <w:r>
                              <w:rPr>
                                <w:color w:val="413F3F"/>
                                <w:w w:val="105"/>
                                <w:sz w:val="19"/>
                              </w:rPr>
                              <w:t>中</w:t>
                            </w:r>
                            <w:r>
                              <w:rPr>
                                <w:color w:val="262626"/>
                                <w:w w:val="105"/>
                                <w:sz w:val="19"/>
                              </w:rPr>
                              <w:t>心支行河南省工业和信息化委员会中国银 行业监督管理委员会河南监管局关于印发河南省政府采购合同融资工作实施方案的通知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9"/>
                              <w:ind w:left="18"/>
                              <w:jc w:val="center"/>
                              <w:rPr>
                                <w:sz w:val="19"/>
                              </w:rPr>
                            </w:pPr>
                            <w:r>
                              <w:rPr>
                                <w:color w:val="262626"/>
                                <w:sz w:val="19"/>
                              </w:rPr>
                              <w:t xml:space="preserve">豫财购 </w:t>
                            </w:r>
                            <w:r>
                              <w:rPr>
                                <w:rFonts w:ascii="Times New Roman" w:eastAsia="Times New Roman"/>
                                <w:color w:val="413F3F"/>
                                <w:sz w:val="19"/>
                              </w:rPr>
                              <w:t xml:space="preserve">( </w:t>
                            </w:r>
                            <w:r>
                              <w:rPr>
                                <w:rFonts w:ascii="Times New Roman" w:eastAsia="Times New Roman"/>
                                <w:color w:val="262626"/>
                                <w:sz w:val="19"/>
                              </w:rPr>
                              <w:t xml:space="preserve">2017] </w:t>
                            </w:r>
                            <w:r>
                              <w:rPr>
                                <w:rFonts w:ascii="Times New Roman" w:eastAsia="Times New Roman"/>
                                <w:color w:val="413F3F"/>
                                <w:sz w:val="19"/>
                              </w:rPr>
                              <w:t xml:space="preserve">1 </w:t>
                            </w:r>
                            <w:r>
                              <w:rPr>
                                <w:rFonts w:ascii="Times New Roman" w:eastAsia="Times New Roman"/>
                                <w:color w:val="262626"/>
                                <w:sz w:val="19"/>
                              </w:rPr>
                              <w:t xml:space="preserve">0 </w:t>
                            </w:r>
                            <w:r>
                              <w:rPr>
                                <w:color w:val="262626"/>
                                <w:sz w:val="19"/>
                              </w:rPr>
                              <w:t>号</w:t>
                            </w:r>
                          </w:p>
                        </w:tc>
                        <w:tc>
                          <w:tcPr>
                            <w:tcW w:w="1860" w:type="dxa"/>
                            <w:tcBorders>
                              <w:top w:val="single" w:color="000000" w:sz="6" w:space="0"/>
                              <w:left w:val="single" w:color="000000" w:sz="6" w:space="0"/>
                              <w:bottom w:val="single" w:color="000000" w:sz="6" w:space="0"/>
                            </w:tcBorders>
                          </w:tcPr>
                          <w:p>
                            <w:pPr>
                              <w:pStyle w:val="8"/>
                              <w:spacing w:before="133"/>
                              <w:ind w:left="18"/>
                              <w:jc w:val="center"/>
                              <w:rPr>
                                <w:sz w:val="18"/>
                              </w:rPr>
                            </w:pPr>
                            <w:r>
                              <w:rPr>
                                <w:rFonts w:ascii="Times New Roman" w:eastAsia="Times New Roman"/>
                                <w:color w:val="8E8782"/>
                                <w:sz w:val="19"/>
                              </w:rPr>
                              <w:t>.</w:t>
                            </w:r>
                            <w:r>
                              <w:rPr>
                                <w:rFonts w:ascii="Times New Roman" w:eastAsia="Times New Roman"/>
                                <w:color w:val="262626"/>
                                <w:sz w:val="19"/>
                              </w:rPr>
                              <w:t xml:space="preserve">201 7 </w:t>
                            </w:r>
                            <w:r>
                              <w:rPr>
                                <w:color w:val="262626"/>
                                <w:sz w:val="20"/>
                              </w:rPr>
                              <w:t xml:space="preserve">年 </w:t>
                            </w:r>
                            <w:r>
                              <w:rPr>
                                <w:rFonts w:ascii="Times New Roman" w:eastAsia="Times New Roman"/>
                                <w:color w:val="262626"/>
                                <w:sz w:val="19"/>
                              </w:rPr>
                              <w:t xml:space="preserve">10 </w:t>
                            </w:r>
                            <w:r>
                              <w:rPr>
                                <w:color w:val="262626"/>
                                <w:sz w:val="19"/>
                              </w:rPr>
                              <w:t xml:space="preserve">月 </w:t>
                            </w:r>
                            <w:r>
                              <w:rPr>
                                <w:rFonts w:ascii="Times New Roman" w:eastAsia="Times New Roman"/>
                                <w:color w:val="262626"/>
                                <w:sz w:val="19"/>
                              </w:rPr>
                              <w:t xml:space="preserve">31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4" w:hRule="atLeast"/>
                        </w:trPr>
                        <w:tc>
                          <w:tcPr>
                            <w:tcW w:w="625" w:type="dxa"/>
                            <w:tcBorders>
                              <w:top w:val="single" w:color="000000" w:sz="6" w:space="0"/>
                              <w:bottom w:val="single" w:color="000000" w:sz="6" w:space="0"/>
                              <w:right w:val="single" w:color="000000" w:sz="6" w:space="0"/>
                            </w:tcBorders>
                          </w:tcPr>
                          <w:p>
                            <w:pPr>
                              <w:pStyle w:val="8"/>
                              <w:spacing w:before="157"/>
                              <w:ind w:left="97" w:right="58"/>
                              <w:jc w:val="center"/>
                              <w:rPr>
                                <w:rFonts w:ascii="Times New Roman"/>
                                <w:sz w:val="19"/>
                              </w:rPr>
                            </w:pPr>
                            <w:r>
                              <w:rPr>
                                <w:rFonts w:ascii="Times New Roman"/>
                                <w:color w:val="262626"/>
                                <w:sz w:val="19"/>
                              </w:rPr>
                              <w:t>349</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44"/>
                              <w:ind w:left="64"/>
                              <w:rPr>
                                <w:sz w:val="19"/>
                              </w:rPr>
                            </w:pPr>
                            <w:r>
                              <w:rPr>
                                <w:color w:val="262626"/>
                                <w:w w:val="110"/>
                                <w:sz w:val="19"/>
                              </w:rPr>
                              <w:t>河南省财政厅关于进一步加强省直行政事业单位政府采购管理的通知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0"/>
                              <w:ind w:left="29"/>
                              <w:jc w:val="center"/>
                              <w:rPr>
                                <w:sz w:val="19"/>
                              </w:rPr>
                            </w:pPr>
                            <w:r>
                              <w:rPr>
                                <w:color w:val="262626"/>
                                <w:w w:val="105"/>
                                <w:sz w:val="19"/>
                              </w:rPr>
                              <w:t xml:space="preserve">豫财购 </w:t>
                            </w:r>
                            <w:r>
                              <w:rPr>
                                <w:rFonts w:ascii="Times New Roman" w:eastAsia="Times New Roman"/>
                                <w:color w:val="262626"/>
                                <w:w w:val="105"/>
                                <w:sz w:val="19"/>
                              </w:rPr>
                              <w:t>( 2017</w:t>
                            </w:r>
                            <w:r>
                              <w:rPr>
                                <w:rFonts w:ascii="Times New Roman" w:eastAsia="Times New Roman"/>
                                <w:color w:val="413F3F"/>
                                <w:w w:val="105"/>
                                <w:sz w:val="19"/>
                              </w:rPr>
                              <w:t xml:space="preserve">) </w:t>
                            </w:r>
                            <w:r>
                              <w:rPr>
                                <w:rFonts w:ascii="Times New Roman" w:eastAsia="Times New Roman"/>
                                <w:color w:val="262626"/>
                                <w:w w:val="105"/>
                                <w:sz w:val="19"/>
                              </w:rPr>
                              <w:t xml:space="preserve">11 </w:t>
                            </w:r>
                            <w:r>
                              <w:rPr>
                                <w:color w:val="262626"/>
                                <w:w w:val="105"/>
                                <w:sz w:val="19"/>
                              </w:rPr>
                              <w:t>号</w:t>
                            </w:r>
                          </w:p>
                        </w:tc>
                        <w:tc>
                          <w:tcPr>
                            <w:tcW w:w="1860" w:type="dxa"/>
                            <w:tcBorders>
                              <w:top w:val="single" w:color="000000" w:sz="6" w:space="0"/>
                              <w:left w:val="single" w:color="000000" w:sz="6" w:space="0"/>
                              <w:bottom w:val="single" w:color="000000" w:sz="6" w:space="0"/>
                            </w:tcBorders>
                          </w:tcPr>
                          <w:p>
                            <w:pPr>
                              <w:pStyle w:val="8"/>
                              <w:spacing w:before="125"/>
                              <w:ind w:left="21"/>
                              <w:jc w:val="center"/>
                              <w:rPr>
                                <w:sz w:val="18"/>
                              </w:rPr>
                            </w:pPr>
                            <w:r>
                              <w:rPr>
                                <w:rFonts w:ascii="Times New Roman" w:eastAsia="Times New Roman"/>
                                <w:color w:val="262626"/>
                                <w:w w:val="105"/>
                                <w:sz w:val="19"/>
                              </w:rPr>
                              <w:t xml:space="preserve">2017 </w:t>
                            </w:r>
                            <w:r>
                              <w:rPr>
                                <w:color w:val="262626"/>
                                <w:w w:val="105"/>
                                <w:sz w:val="20"/>
                              </w:rPr>
                              <w:t xml:space="preserve">年 </w:t>
                            </w:r>
                            <w:r>
                              <w:rPr>
                                <w:rFonts w:ascii="Times New Roman" w:eastAsia="Times New Roman"/>
                                <w:color w:val="413F3F"/>
                                <w:w w:val="105"/>
                                <w:sz w:val="19"/>
                              </w:rPr>
                              <w:t xml:space="preserve">11 </w:t>
                            </w:r>
                            <w:r>
                              <w:rPr>
                                <w:color w:val="262626"/>
                                <w:w w:val="105"/>
                                <w:sz w:val="19"/>
                              </w:rPr>
                              <w:t xml:space="preserve">月 </w:t>
                            </w:r>
                            <w:r>
                              <w:rPr>
                                <w:rFonts w:ascii="Times New Roman" w:eastAsia="Times New Roman"/>
                                <w:color w:val="262626"/>
                                <w:w w:val="105"/>
                                <w:sz w:val="19"/>
                              </w:rPr>
                              <w:t xml:space="preserve">5 </w:t>
                            </w:r>
                            <w:r>
                              <w:rPr>
                                <w:color w:val="262626"/>
                                <w:w w:val="105"/>
                                <w:sz w:val="18"/>
                              </w:rPr>
                              <w:t>日</w:t>
                            </w:r>
                          </w:p>
                        </w:tc>
                      </w:tr>
                    </w:tbl>
                    <w:p>
                      <w:pPr>
                        <w:pStyle w:val="3"/>
                      </w:pPr>
                    </w:p>
                  </w:txbxContent>
                </v:textbox>
              </v:shape>
            </w:pict>
          </mc:Fallback>
        </mc:AlternateContent>
      </w:r>
      <w:r>
        <w:rPr>
          <w:rFonts w:ascii="Arial"/>
          <w:color w:val="8E8782"/>
          <w:w w:val="11"/>
          <w:sz w:val="19"/>
        </w:rPr>
        <w:t>I</w:t>
      </w:r>
    </w:p>
    <w:p>
      <w:pPr>
        <w:spacing w:after="0"/>
        <w:jc w:val="left"/>
        <w:rPr>
          <w:rFonts w:ascii="Arial"/>
          <w:sz w:val="19"/>
        </w:rPr>
        <w:sectPr>
          <w:headerReference r:id="rId18" w:type="default"/>
          <w:pgSz w:w="16660" w:h="11730" w:orient="landscape"/>
          <w:pgMar w:top="1460" w:right="1900" w:bottom="280" w:left="1740" w:header="1277" w:footer="0" w:gutter="0"/>
        </w:sectPr>
      </w:pPr>
    </w:p>
    <w:p>
      <w:pPr>
        <w:pStyle w:val="3"/>
        <w:spacing w:before="11"/>
        <w:rPr>
          <w:rFonts w:ascii="Times New Roman"/>
          <w:sz w:val="2"/>
        </w:rPr>
      </w:pPr>
    </w:p>
    <w:tbl>
      <w:tblPr>
        <w:tblStyle w:val="4"/>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31"/>
        <w:gridCol w:w="2735"/>
        <w:gridCol w:w="18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25" w:type="dxa"/>
            <w:tcBorders>
              <w:left w:val="single" w:color="000000" w:sz="12" w:space="0"/>
            </w:tcBorders>
          </w:tcPr>
          <w:p>
            <w:pPr>
              <w:pStyle w:val="8"/>
              <w:spacing w:before="157"/>
              <w:ind w:left="92" w:right="39"/>
              <w:jc w:val="center"/>
              <w:rPr>
                <w:sz w:val="20"/>
              </w:rPr>
            </w:pPr>
            <w:r>
              <w:rPr>
                <w:color w:val="212423"/>
                <w:w w:val="105"/>
                <w:sz w:val="20"/>
              </w:rPr>
              <w:t>序号</w:t>
            </w:r>
          </w:p>
        </w:tc>
        <w:tc>
          <w:tcPr>
            <w:tcW w:w="7531" w:type="dxa"/>
          </w:tcPr>
          <w:p>
            <w:pPr>
              <w:pStyle w:val="8"/>
              <w:tabs>
                <w:tab w:val="left" w:pos="550"/>
                <w:tab w:val="left" w:pos="1038"/>
                <w:tab w:val="left" w:pos="1517"/>
              </w:tabs>
              <w:spacing w:before="157"/>
              <w:ind w:left="58"/>
              <w:jc w:val="center"/>
              <w:rPr>
                <w:sz w:val="19"/>
              </w:rPr>
            </w:pPr>
            <w:r>
              <w:rPr>
                <w:color w:val="212423"/>
                <w:sz w:val="20"/>
              </w:rPr>
              <w:t>文</w:t>
            </w:r>
            <w:r>
              <w:rPr>
                <w:color w:val="212423"/>
                <w:sz w:val="20"/>
              </w:rPr>
              <w:tab/>
            </w:r>
            <w:r>
              <w:rPr>
                <w:color w:val="212423"/>
                <w:position w:val="1"/>
                <w:sz w:val="20"/>
              </w:rPr>
              <w:t>件</w:t>
            </w:r>
            <w:r>
              <w:rPr>
                <w:color w:val="212423"/>
                <w:position w:val="1"/>
                <w:sz w:val="20"/>
              </w:rPr>
              <w:tab/>
            </w:r>
            <w:r>
              <w:rPr>
                <w:color w:val="212423"/>
                <w:sz w:val="19"/>
              </w:rPr>
              <w:t>名</w:t>
            </w:r>
            <w:r>
              <w:rPr>
                <w:color w:val="212423"/>
                <w:sz w:val="19"/>
              </w:rPr>
              <w:tab/>
            </w:r>
            <w:r>
              <w:rPr>
                <w:color w:val="212423"/>
                <w:sz w:val="19"/>
              </w:rPr>
              <w:t>称</w:t>
            </w:r>
          </w:p>
        </w:tc>
        <w:tc>
          <w:tcPr>
            <w:tcW w:w="2735" w:type="dxa"/>
            <w:tcBorders>
              <w:right w:val="single" w:color="000000" w:sz="12" w:space="0"/>
            </w:tcBorders>
          </w:tcPr>
          <w:p>
            <w:pPr>
              <w:pStyle w:val="8"/>
              <w:spacing w:before="167"/>
              <w:ind w:left="50"/>
              <w:jc w:val="center"/>
              <w:rPr>
                <w:sz w:val="20"/>
              </w:rPr>
            </w:pPr>
            <w:r>
              <w:rPr>
                <w:color w:val="212423"/>
                <w:w w:val="105"/>
                <w:sz w:val="20"/>
              </w:rPr>
              <w:t>发文号</w:t>
            </w:r>
          </w:p>
        </w:tc>
        <w:tc>
          <w:tcPr>
            <w:tcW w:w="1860" w:type="dxa"/>
            <w:tcBorders>
              <w:left w:val="single" w:color="000000" w:sz="12" w:space="0"/>
              <w:right w:val="single" w:color="000000" w:sz="12" w:space="0"/>
            </w:tcBorders>
          </w:tcPr>
          <w:p>
            <w:pPr>
              <w:pStyle w:val="8"/>
              <w:spacing w:before="157"/>
              <w:ind w:left="40"/>
              <w:jc w:val="center"/>
              <w:rPr>
                <w:sz w:val="20"/>
              </w:rPr>
            </w:pPr>
            <w:r>
              <w:rPr>
                <w:color w:val="212423"/>
                <w:w w:val="105"/>
                <w:sz w:val="20"/>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97" w:right="44"/>
              <w:jc w:val="center"/>
              <w:rPr>
                <w:rFonts w:ascii="Times New Roman"/>
                <w:sz w:val="20"/>
              </w:rPr>
            </w:pPr>
            <w:r>
              <w:rPr>
                <w:rFonts w:ascii="Times New Roman"/>
                <w:color w:val="212423"/>
                <w:sz w:val="20"/>
              </w:rPr>
              <w:t>350</w:t>
            </w:r>
          </w:p>
        </w:tc>
        <w:tc>
          <w:tcPr>
            <w:tcW w:w="7531" w:type="dxa"/>
          </w:tcPr>
          <w:p>
            <w:pPr>
              <w:pStyle w:val="8"/>
              <w:spacing w:before="148"/>
              <w:ind w:left="78"/>
              <w:rPr>
                <w:sz w:val="20"/>
              </w:rPr>
            </w:pPr>
            <w:r>
              <w:rPr>
                <w:color w:val="212423"/>
                <w:w w:val="105"/>
                <w:sz w:val="20"/>
              </w:rPr>
              <w:t>河南省财政厅关于进一步加强新购置计算机办公设备正版软件配置管理的通知</w:t>
            </w:r>
          </w:p>
        </w:tc>
        <w:tc>
          <w:tcPr>
            <w:tcW w:w="2735" w:type="dxa"/>
            <w:tcBorders>
              <w:right w:val="single" w:color="000000" w:sz="12" w:space="0"/>
            </w:tcBorders>
          </w:tcPr>
          <w:p>
            <w:pPr>
              <w:pStyle w:val="8"/>
              <w:spacing w:before="148"/>
              <w:ind w:left="56"/>
              <w:jc w:val="center"/>
              <w:rPr>
                <w:sz w:val="20"/>
              </w:rPr>
            </w:pPr>
            <w:r>
              <w:rPr>
                <w:color w:val="212423"/>
                <w:w w:val="105"/>
                <w:sz w:val="20"/>
              </w:rPr>
              <w:t xml:space="preserve">豫财购 </w:t>
            </w:r>
            <w:r>
              <w:rPr>
                <w:rFonts w:ascii="Times New Roman" w:eastAsia="Times New Roman"/>
                <w:color w:val="212423"/>
                <w:w w:val="105"/>
                <w:sz w:val="20"/>
              </w:rPr>
              <w:t xml:space="preserve">( 2017J </w:t>
            </w:r>
            <w:r>
              <w:rPr>
                <w:rFonts w:ascii="Times New Roman" w:eastAsia="Times New Roman"/>
                <w:color w:val="313434"/>
                <w:w w:val="105"/>
                <w:sz w:val="20"/>
              </w:rPr>
              <w:t xml:space="preserve">16 </w:t>
            </w:r>
            <w:r>
              <w:rPr>
                <w:color w:val="313434"/>
                <w:w w:val="105"/>
                <w:sz w:val="20"/>
              </w:rPr>
              <w:t>号</w:t>
            </w:r>
          </w:p>
        </w:tc>
        <w:tc>
          <w:tcPr>
            <w:tcW w:w="1860" w:type="dxa"/>
            <w:tcBorders>
              <w:left w:val="single" w:color="000000" w:sz="12" w:space="0"/>
              <w:right w:val="single" w:color="000000" w:sz="12" w:space="0"/>
            </w:tcBorders>
          </w:tcPr>
          <w:p>
            <w:pPr>
              <w:pStyle w:val="8"/>
              <w:spacing w:before="138"/>
              <w:ind w:left="41"/>
              <w:jc w:val="center"/>
              <w:rPr>
                <w:sz w:val="18"/>
              </w:rPr>
            </w:pPr>
            <w:r>
              <w:rPr>
                <w:rFonts w:ascii="Times New Roman" w:eastAsia="Times New Roman"/>
                <w:color w:val="212423"/>
                <w:sz w:val="20"/>
              </w:rPr>
              <w:t xml:space="preserve">2017 </w:t>
            </w:r>
            <w:r>
              <w:rPr>
                <w:color w:val="212423"/>
                <w:sz w:val="20"/>
              </w:rPr>
              <w:t xml:space="preserve">年 </w:t>
            </w:r>
            <w:r>
              <w:rPr>
                <w:rFonts w:ascii="Times New Roman" w:eastAsia="Times New Roman"/>
                <w:color w:val="212423"/>
                <w:sz w:val="20"/>
              </w:rPr>
              <w:t xml:space="preserve">12 </w:t>
            </w:r>
            <w:r>
              <w:rPr>
                <w:color w:val="212423"/>
                <w:sz w:val="20"/>
              </w:rPr>
              <w:t xml:space="preserve">月 </w:t>
            </w:r>
            <w:r>
              <w:rPr>
                <w:rFonts w:ascii="Times New Roman" w:eastAsia="Times New Roman"/>
                <w:color w:val="212423"/>
                <w:sz w:val="20"/>
              </w:rPr>
              <w:t xml:space="preserve">29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7"/>
              <w:ind w:left="97" w:right="35"/>
              <w:jc w:val="center"/>
              <w:rPr>
                <w:rFonts w:ascii="Times New Roman"/>
                <w:sz w:val="20"/>
              </w:rPr>
            </w:pPr>
            <w:r>
              <w:rPr>
                <w:rFonts w:ascii="Times New Roman"/>
                <w:color w:val="212423"/>
                <w:w w:val="105"/>
                <w:sz w:val="20"/>
              </w:rPr>
              <w:t>351</w:t>
            </w:r>
          </w:p>
        </w:tc>
        <w:tc>
          <w:tcPr>
            <w:tcW w:w="7531" w:type="dxa"/>
          </w:tcPr>
          <w:p>
            <w:pPr>
              <w:pStyle w:val="8"/>
              <w:spacing w:before="143"/>
              <w:ind w:left="78"/>
              <w:rPr>
                <w:sz w:val="20"/>
              </w:rPr>
            </w:pPr>
            <w:r>
              <w:rPr>
                <w:color w:val="212423"/>
                <w:w w:val="105"/>
                <w:sz w:val="20"/>
              </w:rPr>
              <w:t>河南省财政关于印发河南省</w:t>
            </w:r>
            <w:r>
              <w:rPr>
                <w:rFonts w:ascii="Times New Roman" w:eastAsia="Times New Roman"/>
                <w:color w:val="212423"/>
                <w:w w:val="105"/>
                <w:sz w:val="20"/>
              </w:rPr>
              <w:t xml:space="preserve">2018- 2019 </w:t>
            </w:r>
            <w:r>
              <w:rPr>
                <w:color w:val="212423"/>
                <w:w w:val="105"/>
                <w:sz w:val="20"/>
              </w:rPr>
              <w:t>年政府集中采购目录及标准的通知</w:t>
            </w:r>
          </w:p>
        </w:tc>
        <w:tc>
          <w:tcPr>
            <w:tcW w:w="2735" w:type="dxa"/>
            <w:tcBorders>
              <w:right w:val="single" w:color="000000" w:sz="12" w:space="0"/>
            </w:tcBorders>
          </w:tcPr>
          <w:p>
            <w:pPr>
              <w:pStyle w:val="8"/>
              <w:spacing w:before="143"/>
              <w:ind w:left="54"/>
              <w:jc w:val="center"/>
              <w:rPr>
                <w:sz w:val="20"/>
              </w:rPr>
            </w:pPr>
            <w:r>
              <w:rPr>
                <w:color w:val="212423"/>
                <w:w w:val="105"/>
                <w:sz w:val="20"/>
              </w:rPr>
              <w:t xml:space="preserve">豫财购 </w:t>
            </w:r>
            <w:r>
              <w:rPr>
                <w:rFonts w:ascii="Times New Roman" w:eastAsia="Times New Roman"/>
                <w:color w:val="212423"/>
                <w:w w:val="105"/>
                <w:sz w:val="20"/>
              </w:rPr>
              <w:t xml:space="preserve">( 2018) 1 </w:t>
            </w:r>
            <w:r>
              <w:rPr>
                <w:color w:val="212423"/>
                <w:w w:val="105"/>
                <w:sz w:val="20"/>
              </w:rPr>
              <w:t>号</w:t>
            </w:r>
          </w:p>
        </w:tc>
        <w:tc>
          <w:tcPr>
            <w:tcW w:w="1860" w:type="dxa"/>
            <w:tcBorders>
              <w:left w:val="single" w:color="000000" w:sz="12" w:space="0"/>
              <w:right w:val="single" w:color="000000" w:sz="12" w:space="0"/>
            </w:tcBorders>
          </w:tcPr>
          <w:p>
            <w:pPr>
              <w:pStyle w:val="8"/>
              <w:spacing w:before="138"/>
              <w:ind w:left="46"/>
              <w:jc w:val="center"/>
              <w:rPr>
                <w:sz w:val="18"/>
              </w:rPr>
            </w:pPr>
            <w:r>
              <w:rPr>
                <w:rFonts w:ascii="Times New Roman" w:eastAsia="Times New Roman"/>
                <w:color w:val="212423"/>
                <w:sz w:val="20"/>
              </w:rPr>
              <w:t xml:space="preserve">2018 </w:t>
            </w:r>
            <w:r>
              <w:rPr>
                <w:color w:val="212423"/>
                <w:sz w:val="20"/>
              </w:rPr>
              <w:t xml:space="preserve">年 </w:t>
            </w:r>
            <w:r>
              <w:rPr>
                <w:rFonts w:ascii="Times New Roman" w:eastAsia="Times New Roman"/>
                <w:color w:val="212423"/>
                <w:sz w:val="20"/>
              </w:rPr>
              <w:t xml:space="preserve">1 </w:t>
            </w:r>
            <w:r>
              <w:rPr>
                <w:color w:val="212423"/>
                <w:sz w:val="20"/>
              </w:rPr>
              <w:t xml:space="preserve">月 </w:t>
            </w:r>
            <w:r>
              <w:rPr>
                <w:rFonts w:ascii="Times New Roman" w:eastAsia="Times New Roman"/>
                <w:color w:val="212423"/>
                <w:sz w:val="20"/>
              </w:rPr>
              <w:t xml:space="preserve">8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97" w:right="47"/>
              <w:jc w:val="center"/>
              <w:rPr>
                <w:rFonts w:ascii="Times New Roman"/>
                <w:sz w:val="20"/>
              </w:rPr>
            </w:pPr>
            <w:r>
              <w:rPr>
                <w:rFonts w:ascii="Times New Roman"/>
                <w:color w:val="212423"/>
                <w:w w:val="105"/>
                <w:sz w:val="20"/>
              </w:rPr>
              <w:t>352</w:t>
            </w:r>
          </w:p>
        </w:tc>
        <w:tc>
          <w:tcPr>
            <w:tcW w:w="7531" w:type="dxa"/>
          </w:tcPr>
          <w:p>
            <w:pPr>
              <w:pStyle w:val="8"/>
              <w:spacing w:before="148"/>
              <w:ind w:left="74"/>
              <w:rPr>
                <w:sz w:val="20"/>
              </w:rPr>
            </w:pPr>
            <w:r>
              <w:rPr>
                <w:color w:val="212423"/>
                <w:w w:val="105"/>
                <w:sz w:val="20"/>
              </w:rPr>
              <w:t>河南省财政厅关于印发推进实施政府采购在线监管工作方案的通知</w:t>
            </w:r>
          </w:p>
        </w:tc>
        <w:tc>
          <w:tcPr>
            <w:tcW w:w="2735" w:type="dxa"/>
            <w:tcBorders>
              <w:right w:val="single" w:color="000000" w:sz="12" w:space="0"/>
            </w:tcBorders>
          </w:tcPr>
          <w:p>
            <w:pPr>
              <w:pStyle w:val="8"/>
              <w:spacing w:before="138"/>
              <w:ind w:left="55"/>
              <w:jc w:val="center"/>
              <w:rPr>
                <w:sz w:val="20"/>
              </w:rPr>
            </w:pPr>
            <w:r>
              <w:rPr>
                <w:color w:val="212423"/>
                <w:sz w:val="20"/>
              </w:rPr>
              <w:t xml:space="preserve">豫财购 </w:t>
            </w:r>
            <w:r>
              <w:rPr>
                <w:rFonts w:ascii="Times New Roman" w:eastAsia="Times New Roman"/>
                <w:color w:val="212423"/>
                <w:sz w:val="20"/>
              </w:rPr>
              <w:t xml:space="preserve">( 2018) 2 </w:t>
            </w:r>
            <w:r>
              <w:rPr>
                <w:color w:val="212423"/>
                <w:sz w:val="20"/>
              </w:rPr>
              <w:t>号</w:t>
            </w:r>
          </w:p>
        </w:tc>
        <w:tc>
          <w:tcPr>
            <w:tcW w:w="1860" w:type="dxa"/>
            <w:tcBorders>
              <w:left w:val="single" w:color="000000" w:sz="12" w:space="0"/>
              <w:right w:val="single" w:color="000000" w:sz="12" w:space="0"/>
            </w:tcBorders>
          </w:tcPr>
          <w:p>
            <w:pPr>
              <w:pStyle w:val="8"/>
              <w:spacing w:before="138"/>
              <w:ind w:left="41"/>
              <w:jc w:val="center"/>
              <w:rPr>
                <w:sz w:val="18"/>
              </w:rPr>
            </w:pPr>
            <w:r>
              <w:rPr>
                <w:rFonts w:ascii="Times New Roman" w:eastAsia="Times New Roman"/>
                <w:color w:val="212423"/>
                <w:sz w:val="20"/>
              </w:rPr>
              <w:t xml:space="preserve">2018 </w:t>
            </w:r>
            <w:r>
              <w:rPr>
                <w:color w:val="212423"/>
                <w:sz w:val="20"/>
              </w:rPr>
              <w:t xml:space="preserve">年 </w:t>
            </w:r>
            <w:r>
              <w:rPr>
                <w:rFonts w:ascii="Times New Roman" w:eastAsia="Times New Roman"/>
                <w:color w:val="212423"/>
                <w:sz w:val="20"/>
              </w:rPr>
              <w:t xml:space="preserve">1 </w:t>
            </w:r>
            <w:r>
              <w:rPr>
                <w:color w:val="212423"/>
                <w:sz w:val="20"/>
              </w:rPr>
              <w:t xml:space="preserve">月 </w:t>
            </w:r>
            <w:r>
              <w:rPr>
                <w:rFonts w:ascii="Times New Roman" w:eastAsia="Times New Roman"/>
                <w:color w:val="212423"/>
                <w:sz w:val="20"/>
              </w:rPr>
              <w:t xml:space="preserve">9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2"/>
              <w:ind w:left="97" w:right="44"/>
              <w:jc w:val="center"/>
              <w:rPr>
                <w:rFonts w:ascii="Times New Roman"/>
                <w:sz w:val="20"/>
              </w:rPr>
            </w:pPr>
            <w:r>
              <w:rPr>
                <w:rFonts w:ascii="Times New Roman"/>
                <w:color w:val="212423"/>
                <w:w w:val="105"/>
                <w:sz w:val="20"/>
              </w:rPr>
              <w:t>353</w:t>
            </w:r>
          </w:p>
        </w:tc>
        <w:tc>
          <w:tcPr>
            <w:tcW w:w="7531" w:type="dxa"/>
          </w:tcPr>
          <w:p>
            <w:pPr>
              <w:pStyle w:val="8"/>
              <w:spacing w:before="5" w:line="260" w:lineRule="atLeast"/>
              <w:ind w:left="69" w:right="11" w:firstLine="4"/>
              <w:rPr>
                <w:sz w:val="20"/>
              </w:rPr>
            </w:pPr>
            <w:r>
              <w:rPr>
                <w:color w:val="212423"/>
                <w:w w:val="105"/>
                <w:sz w:val="20"/>
              </w:rPr>
              <w:t>河南省财政厅关于转发财政部关于印发政务信息系统政府采购管理暂行办法的通知的通知</w:t>
            </w:r>
          </w:p>
        </w:tc>
        <w:tc>
          <w:tcPr>
            <w:tcW w:w="2735" w:type="dxa"/>
            <w:tcBorders>
              <w:right w:val="single" w:color="000000" w:sz="12" w:space="0"/>
            </w:tcBorders>
          </w:tcPr>
          <w:p>
            <w:pPr>
              <w:pStyle w:val="8"/>
              <w:spacing w:before="133"/>
              <w:ind w:left="50"/>
              <w:jc w:val="center"/>
              <w:rPr>
                <w:sz w:val="20"/>
              </w:rPr>
            </w:pPr>
            <w:r>
              <w:rPr>
                <w:color w:val="212423"/>
                <w:w w:val="105"/>
                <w:sz w:val="20"/>
              </w:rPr>
              <w:t xml:space="preserve">豫财购 </w:t>
            </w:r>
            <w:r>
              <w:rPr>
                <w:rFonts w:ascii="Times New Roman" w:eastAsia="Times New Roman"/>
                <w:color w:val="212423"/>
                <w:w w:val="105"/>
                <w:sz w:val="20"/>
              </w:rPr>
              <w:t xml:space="preserve">( 2018) 3 </w:t>
            </w:r>
            <w:r>
              <w:rPr>
                <w:color w:val="212423"/>
                <w:w w:val="105"/>
                <w:sz w:val="20"/>
              </w:rPr>
              <w:t>号</w:t>
            </w:r>
          </w:p>
        </w:tc>
        <w:tc>
          <w:tcPr>
            <w:tcW w:w="1860" w:type="dxa"/>
            <w:tcBorders>
              <w:left w:val="single" w:color="000000" w:sz="12" w:space="0"/>
              <w:right w:val="single" w:color="000000" w:sz="12" w:space="0"/>
            </w:tcBorders>
          </w:tcPr>
          <w:p>
            <w:pPr>
              <w:pStyle w:val="8"/>
              <w:spacing w:before="133"/>
              <w:ind w:left="36"/>
              <w:jc w:val="center"/>
              <w:rPr>
                <w:sz w:val="18"/>
              </w:rPr>
            </w:pPr>
            <w:r>
              <w:rPr>
                <w:rFonts w:ascii="Times New Roman" w:eastAsia="Times New Roman"/>
                <w:color w:val="212423"/>
                <w:sz w:val="20"/>
              </w:rPr>
              <w:t xml:space="preserve">2018 </w:t>
            </w:r>
            <w:r>
              <w:rPr>
                <w:color w:val="212423"/>
                <w:sz w:val="20"/>
              </w:rPr>
              <w:t xml:space="preserve">年 </w:t>
            </w:r>
            <w:r>
              <w:rPr>
                <w:rFonts w:ascii="Times New Roman" w:eastAsia="Times New Roman"/>
                <w:color w:val="212423"/>
                <w:sz w:val="20"/>
              </w:rPr>
              <w:t xml:space="preserve">1 </w:t>
            </w:r>
            <w:r>
              <w:rPr>
                <w:color w:val="212423"/>
                <w:sz w:val="20"/>
              </w:rPr>
              <w:t xml:space="preserve">月 </w:t>
            </w:r>
            <w:r>
              <w:rPr>
                <w:rFonts w:ascii="Times New Roman" w:eastAsia="Times New Roman"/>
                <w:color w:val="212423"/>
                <w:sz w:val="20"/>
              </w:rPr>
              <w:t xml:space="preserve">15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25" w:type="dxa"/>
            <w:tcBorders>
              <w:left w:val="single" w:color="000000" w:sz="12" w:space="0"/>
            </w:tcBorders>
          </w:tcPr>
          <w:p>
            <w:pPr>
              <w:pStyle w:val="8"/>
              <w:spacing w:before="135"/>
              <w:ind w:left="96" w:right="59"/>
              <w:jc w:val="center"/>
              <w:rPr>
                <w:rFonts w:ascii="Times New Roman"/>
                <w:sz w:val="20"/>
              </w:rPr>
            </w:pPr>
            <w:r>
              <w:rPr>
                <w:rFonts w:ascii="Times New Roman"/>
                <w:color w:val="212423"/>
                <w:sz w:val="20"/>
              </w:rPr>
              <w:t>354</w:t>
            </w:r>
          </w:p>
        </w:tc>
        <w:tc>
          <w:tcPr>
            <w:tcW w:w="7531" w:type="dxa"/>
          </w:tcPr>
          <w:p>
            <w:pPr>
              <w:pStyle w:val="8"/>
              <w:spacing w:before="136"/>
              <w:ind w:left="74"/>
              <w:rPr>
                <w:sz w:val="20"/>
              </w:rPr>
            </w:pPr>
            <w:r>
              <w:rPr>
                <w:color w:val="212423"/>
                <w:w w:val="105"/>
                <w:sz w:val="20"/>
              </w:rPr>
              <w:t>河南省财政厅关千调整河南省政府采购网上商城品目目录的通知</w:t>
            </w:r>
          </w:p>
        </w:tc>
        <w:tc>
          <w:tcPr>
            <w:tcW w:w="2735" w:type="dxa"/>
            <w:tcBorders>
              <w:right w:val="single" w:color="000000" w:sz="12" w:space="0"/>
            </w:tcBorders>
          </w:tcPr>
          <w:p>
            <w:pPr>
              <w:pStyle w:val="8"/>
              <w:spacing w:before="127"/>
              <w:ind w:left="50"/>
              <w:jc w:val="center"/>
              <w:rPr>
                <w:sz w:val="20"/>
              </w:rPr>
            </w:pPr>
            <w:r>
              <w:rPr>
                <w:color w:val="212423"/>
                <w:sz w:val="20"/>
              </w:rPr>
              <w:t xml:space="preserve">豫财购 </w:t>
            </w:r>
            <w:r>
              <w:rPr>
                <w:rFonts w:ascii="Times New Roman" w:eastAsia="Times New Roman"/>
                <w:color w:val="212423"/>
                <w:sz w:val="20"/>
              </w:rPr>
              <w:t xml:space="preserve">( 2018 ) </w:t>
            </w:r>
            <w:r>
              <w:rPr>
                <w:rFonts w:ascii="Times New Roman" w:eastAsia="Times New Roman"/>
                <w:color w:val="4B4F50"/>
                <w:sz w:val="20"/>
              </w:rPr>
              <w:t xml:space="preserve">4 </w:t>
            </w:r>
            <w:r>
              <w:rPr>
                <w:color w:val="212423"/>
                <w:sz w:val="20"/>
              </w:rPr>
              <w:t>号</w:t>
            </w:r>
          </w:p>
        </w:tc>
        <w:tc>
          <w:tcPr>
            <w:tcW w:w="1860" w:type="dxa"/>
            <w:tcBorders>
              <w:left w:val="single" w:color="000000" w:sz="12" w:space="0"/>
              <w:right w:val="single" w:color="000000" w:sz="12" w:space="0"/>
            </w:tcBorders>
          </w:tcPr>
          <w:p>
            <w:pPr>
              <w:pStyle w:val="8"/>
              <w:spacing w:before="127"/>
              <w:ind w:left="50"/>
              <w:jc w:val="center"/>
              <w:rPr>
                <w:sz w:val="18"/>
              </w:rPr>
            </w:pPr>
            <w:r>
              <w:rPr>
                <w:rFonts w:ascii="Times New Roman" w:eastAsia="Times New Roman"/>
                <w:color w:val="212423"/>
                <w:sz w:val="20"/>
              </w:rPr>
              <w:t xml:space="preserve">2018 </w:t>
            </w:r>
            <w:r>
              <w:rPr>
                <w:color w:val="212423"/>
                <w:sz w:val="20"/>
              </w:rPr>
              <w:t xml:space="preserve">年 </w:t>
            </w:r>
            <w:r>
              <w:rPr>
                <w:rFonts w:ascii="Times New Roman" w:eastAsia="Times New Roman"/>
                <w:color w:val="212423"/>
                <w:sz w:val="20"/>
              </w:rPr>
              <w:t xml:space="preserve">3 </w:t>
            </w:r>
            <w:r>
              <w:rPr>
                <w:color w:val="212423"/>
                <w:sz w:val="20"/>
              </w:rPr>
              <w:t xml:space="preserve">月 </w:t>
            </w:r>
            <w:r>
              <w:rPr>
                <w:rFonts w:ascii="Times New Roman" w:eastAsia="Times New Roman"/>
                <w:color w:val="212423"/>
                <w:sz w:val="20"/>
              </w:rPr>
              <w:t xml:space="preserve">23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6" w:hRule="atLeast"/>
        </w:trPr>
        <w:tc>
          <w:tcPr>
            <w:tcW w:w="625" w:type="dxa"/>
            <w:tcBorders>
              <w:left w:val="single" w:color="000000" w:sz="12" w:space="0"/>
            </w:tcBorders>
          </w:tcPr>
          <w:p>
            <w:pPr>
              <w:pStyle w:val="8"/>
              <w:spacing w:before="8"/>
              <w:rPr>
                <w:rFonts w:ascii="Times New Roman"/>
                <w:sz w:val="30"/>
              </w:rPr>
            </w:pPr>
          </w:p>
          <w:p>
            <w:pPr>
              <w:pStyle w:val="8"/>
              <w:ind w:left="97" w:right="57"/>
              <w:jc w:val="center"/>
              <w:rPr>
                <w:rFonts w:ascii="Times New Roman"/>
                <w:sz w:val="20"/>
              </w:rPr>
            </w:pPr>
            <w:r>
              <w:rPr>
                <w:rFonts w:ascii="Times New Roman"/>
                <w:color w:val="212423"/>
                <w:w w:val="105"/>
                <w:sz w:val="20"/>
              </w:rPr>
              <w:t>355</w:t>
            </w:r>
          </w:p>
        </w:tc>
        <w:tc>
          <w:tcPr>
            <w:tcW w:w="7531" w:type="dxa"/>
          </w:tcPr>
          <w:p>
            <w:pPr>
              <w:pStyle w:val="8"/>
              <w:spacing w:before="90" w:line="242" w:lineRule="auto"/>
              <w:ind w:left="64" w:right="16" w:firstLine="4"/>
              <w:jc w:val="both"/>
              <w:rPr>
                <w:sz w:val="20"/>
              </w:rPr>
            </w:pPr>
            <w:r>
              <w:rPr>
                <w:color w:val="212423"/>
                <w:w w:val="105"/>
                <w:sz w:val="20"/>
              </w:rPr>
              <w:t>河南省财政厅河南省发展和改革委员会河南省审计厅河南省人民政府国有资产监</w:t>
            </w:r>
            <w:r>
              <w:rPr>
                <w:color w:val="313434"/>
                <w:w w:val="105"/>
                <w:sz w:val="20"/>
              </w:rPr>
              <w:t>督管理委员会河南省人民政府金融服务办公室关于进一步加强和规范省管企业招</w:t>
            </w:r>
            <w:r>
              <w:rPr>
                <w:color w:val="212423"/>
                <w:w w:val="105"/>
                <w:sz w:val="20"/>
              </w:rPr>
              <w:t>标投标活动管理的通知</w:t>
            </w:r>
          </w:p>
        </w:tc>
        <w:tc>
          <w:tcPr>
            <w:tcW w:w="2735" w:type="dxa"/>
            <w:tcBorders>
              <w:right w:val="single" w:color="000000" w:sz="12" w:space="0"/>
            </w:tcBorders>
          </w:tcPr>
          <w:p>
            <w:pPr>
              <w:pStyle w:val="8"/>
              <w:spacing w:before="6"/>
              <w:rPr>
                <w:rFonts w:ascii="Times New Roman"/>
                <w:sz w:val="29"/>
              </w:rPr>
            </w:pPr>
          </w:p>
          <w:p>
            <w:pPr>
              <w:pStyle w:val="8"/>
              <w:tabs>
                <w:tab w:val="left" w:pos="1519"/>
              </w:tabs>
              <w:spacing w:before="1"/>
              <w:ind w:left="50"/>
              <w:jc w:val="center"/>
              <w:rPr>
                <w:sz w:val="20"/>
              </w:rPr>
            </w:pPr>
            <w:r>
              <w:rPr>
                <w:color w:val="212423"/>
                <w:w w:val="105"/>
                <w:sz w:val="20"/>
              </w:rPr>
              <w:t>豫财购</w:t>
            </w:r>
            <w:r>
              <w:rPr>
                <w:color w:val="212423"/>
                <w:spacing w:val="-28"/>
                <w:w w:val="105"/>
                <w:sz w:val="20"/>
              </w:rPr>
              <w:t xml:space="preserve"> </w:t>
            </w:r>
            <w:r>
              <w:rPr>
                <w:rFonts w:ascii="Times New Roman" w:eastAsia="Times New Roman"/>
                <w:color w:val="212423"/>
                <w:w w:val="105"/>
                <w:sz w:val="20"/>
              </w:rPr>
              <w:t>(</w:t>
            </w:r>
            <w:r>
              <w:rPr>
                <w:rFonts w:ascii="Times New Roman" w:eastAsia="Times New Roman"/>
                <w:color w:val="212423"/>
                <w:spacing w:val="-22"/>
                <w:w w:val="105"/>
                <w:sz w:val="20"/>
              </w:rPr>
              <w:t xml:space="preserve"> </w:t>
            </w:r>
            <w:r>
              <w:rPr>
                <w:rFonts w:ascii="Times New Roman" w:eastAsia="Times New Roman"/>
                <w:color w:val="212423"/>
                <w:w w:val="105"/>
                <w:sz w:val="20"/>
              </w:rPr>
              <w:t>2018]</w:t>
            </w:r>
            <w:r>
              <w:rPr>
                <w:rFonts w:ascii="Times New Roman" w:eastAsia="Times New Roman"/>
                <w:color w:val="212423"/>
                <w:w w:val="105"/>
                <w:sz w:val="20"/>
              </w:rPr>
              <w:tab/>
            </w:r>
            <w:r>
              <w:rPr>
                <w:rFonts w:ascii="Times New Roman" w:eastAsia="Times New Roman"/>
                <w:color w:val="212423"/>
                <w:w w:val="105"/>
                <w:sz w:val="20"/>
              </w:rPr>
              <w:t>5</w:t>
            </w:r>
            <w:r>
              <w:rPr>
                <w:rFonts w:ascii="Times New Roman" w:eastAsia="Times New Roman"/>
                <w:color w:val="212423"/>
                <w:spacing w:val="-2"/>
                <w:w w:val="105"/>
                <w:sz w:val="20"/>
              </w:rPr>
              <w:t xml:space="preserve"> </w:t>
            </w:r>
            <w:r>
              <w:rPr>
                <w:color w:val="212423"/>
                <w:w w:val="105"/>
                <w:sz w:val="20"/>
              </w:rPr>
              <w:t>号</w:t>
            </w:r>
          </w:p>
        </w:tc>
        <w:tc>
          <w:tcPr>
            <w:tcW w:w="1860" w:type="dxa"/>
            <w:tcBorders>
              <w:left w:val="single" w:color="000000" w:sz="12" w:space="0"/>
              <w:right w:val="single" w:color="000000" w:sz="12" w:space="0"/>
            </w:tcBorders>
          </w:tcPr>
          <w:p>
            <w:pPr>
              <w:pStyle w:val="8"/>
              <w:spacing w:before="6"/>
              <w:rPr>
                <w:rFonts w:ascii="Times New Roman"/>
                <w:sz w:val="29"/>
              </w:rPr>
            </w:pPr>
          </w:p>
          <w:p>
            <w:pPr>
              <w:pStyle w:val="8"/>
              <w:spacing w:before="1"/>
              <w:ind w:left="50"/>
              <w:jc w:val="center"/>
              <w:rPr>
                <w:sz w:val="18"/>
              </w:rPr>
            </w:pPr>
            <w:r>
              <w:rPr>
                <w:rFonts w:ascii="Times New Roman" w:eastAsia="Times New Roman"/>
                <w:color w:val="212423"/>
                <w:w w:val="105"/>
                <w:sz w:val="20"/>
              </w:rPr>
              <w:t xml:space="preserve">2018 </w:t>
            </w:r>
            <w:r>
              <w:rPr>
                <w:color w:val="212423"/>
                <w:w w:val="105"/>
                <w:sz w:val="20"/>
              </w:rPr>
              <w:t xml:space="preserve">年 </w:t>
            </w:r>
            <w:r>
              <w:rPr>
                <w:rFonts w:ascii="Times New Roman" w:eastAsia="Times New Roman"/>
                <w:color w:val="212423"/>
                <w:w w:val="105"/>
                <w:sz w:val="20"/>
              </w:rPr>
              <w:t xml:space="preserve">5 </w:t>
            </w:r>
            <w:r>
              <w:rPr>
                <w:color w:val="212423"/>
                <w:w w:val="105"/>
                <w:sz w:val="20"/>
              </w:rPr>
              <w:t xml:space="preserve">月 </w:t>
            </w:r>
            <w:r>
              <w:rPr>
                <w:rFonts w:ascii="Times New Roman" w:eastAsia="Times New Roman"/>
                <w:color w:val="212423"/>
                <w:w w:val="105"/>
                <w:sz w:val="20"/>
              </w:rPr>
              <w:t xml:space="preserve">17 </w:t>
            </w:r>
            <w:r>
              <w:rPr>
                <w:color w:val="2124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87" w:right="59"/>
              <w:jc w:val="center"/>
              <w:rPr>
                <w:rFonts w:ascii="Times New Roman"/>
                <w:sz w:val="20"/>
              </w:rPr>
            </w:pPr>
            <w:r>
              <w:rPr>
                <w:rFonts w:ascii="Times New Roman"/>
                <w:color w:val="212423"/>
                <w:sz w:val="20"/>
              </w:rPr>
              <w:t>356</w:t>
            </w:r>
          </w:p>
        </w:tc>
        <w:tc>
          <w:tcPr>
            <w:tcW w:w="7531" w:type="dxa"/>
          </w:tcPr>
          <w:p>
            <w:pPr>
              <w:pStyle w:val="8"/>
              <w:spacing w:before="148"/>
              <w:ind w:left="69"/>
              <w:rPr>
                <w:sz w:val="20"/>
              </w:rPr>
            </w:pPr>
            <w:r>
              <w:rPr>
                <w:color w:val="212423"/>
                <w:w w:val="105"/>
                <w:sz w:val="20"/>
              </w:rPr>
              <w:t>河南省财政厅关于进一步优化政府采购管理流程有关问题的通知</w:t>
            </w:r>
          </w:p>
        </w:tc>
        <w:tc>
          <w:tcPr>
            <w:tcW w:w="2735" w:type="dxa"/>
            <w:tcBorders>
              <w:right w:val="single" w:color="000000" w:sz="12" w:space="0"/>
            </w:tcBorders>
          </w:tcPr>
          <w:p>
            <w:pPr>
              <w:pStyle w:val="8"/>
              <w:spacing w:before="138"/>
              <w:ind w:left="49"/>
              <w:jc w:val="center"/>
              <w:rPr>
                <w:sz w:val="20"/>
              </w:rPr>
            </w:pPr>
            <w:r>
              <w:rPr>
                <w:color w:val="212423"/>
                <w:sz w:val="20"/>
              </w:rPr>
              <w:t xml:space="preserve">豫财购 </w:t>
            </w:r>
            <w:r>
              <w:rPr>
                <w:rFonts w:ascii="Times New Roman" w:eastAsia="Times New Roman"/>
                <w:color w:val="212423"/>
                <w:sz w:val="20"/>
              </w:rPr>
              <w:t xml:space="preserve">( 2018) 8 </w:t>
            </w:r>
            <w:r>
              <w:rPr>
                <w:color w:val="212423"/>
                <w:sz w:val="20"/>
              </w:rPr>
              <w:t>号</w:t>
            </w:r>
          </w:p>
        </w:tc>
        <w:tc>
          <w:tcPr>
            <w:tcW w:w="1860" w:type="dxa"/>
            <w:tcBorders>
              <w:left w:val="single" w:color="000000" w:sz="12" w:space="0"/>
              <w:right w:val="single" w:color="000000" w:sz="12" w:space="0"/>
            </w:tcBorders>
          </w:tcPr>
          <w:p>
            <w:pPr>
              <w:pStyle w:val="8"/>
              <w:spacing w:before="138"/>
              <w:ind w:left="46"/>
              <w:jc w:val="center"/>
              <w:rPr>
                <w:sz w:val="18"/>
              </w:rPr>
            </w:pPr>
            <w:r>
              <w:rPr>
                <w:rFonts w:ascii="Times New Roman" w:eastAsia="Times New Roman"/>
                <w:color w:val="212423"/>
                <w:w w:val="105"/>
                <w:sz w:val="20"/>
              </w:rPr>
              <w:t xml:space="preserve">2018 </w:t>
            </w:r>
            <w:r>
              <w:rPr>
                <w:color w:val="212423"/>
                <w:w w:val="105"/>
                <w:sz w:val="20"/>
              </w:rPr>
              <w:t>年</w:t>
            </w:r>
            <w:r>
              <w:rPr>
                <w:rFonts w:ascii="Times New Roman" w:eastAsia="Times New Roman"/>
                <w:color w:val="212423"/>
                <w:w w:val="105"/>
                <w:sz w:val="20"/>
              </w:rPr>
              <w:t xml:space="preserve">11 </w:t>
            </w:r>
            <w:r>
              <w:rPr>
                <w:color w:val="212423"/>
                <w:w w:val="105"/>
                <w:sz w:val="20"/>
              </w:rPr>
              <w:t xml:space="preserve">月 </w:t>
            </w:r>
            <w:r>
              <w:rPr>
                <w:rFonts w:ascii="Times New Roman" w:eastAsia="Times New Roman"/>
                <w:color w:val="4B4F50"/>
                <w:w w:val="105"/>
                <w:sz w:val="20"/>
              </w:rPr>
              <w:t xml:space="preserve">1 </w:t>
            </w:r>
            <w:r>
              <w:rPr>
                <w:color w:val="2124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7"/>
              <w:ind w:left="90" w:right="59"/>
              <w:jc w:val="center"/>
              <w:rPr>
                <w:rFonts w:ascii="Times New Roman"/>
                <w:sz w:val="20"/>
              </w:rPr>
            </w:pPr>
            <w:r>
              <w:rPr>
                <w:rFonts w:ascii="Times New Roman"/>
                <w:color w:val="212423"/>
                <w:sz w:val="20"/>
              </w:rPr>
              <w:t>357</w:t>
            </w:r>
          </w:p>
        </w:tc>
        <w:tc>
          <w:tcPr>
            <w:tcW w:w="7531" w:type="dxa"/>
          </w:tcPr>
          <w:p>
            <w:pPr>
              <w:pStyle w:val="8"/>
              <w:spacing w:before="10" w:line="260" w:lineRule="atLeast"/>
              <w:ind w:left="64" w:right="16" w:firstLine="4"/>
              <w:rPr>
                <w:sz w:val="20"/>
              </w:rPr>
            </w:pPr>
            <w:r>
              <w:rPr>
                <w:color w:val="212423"/>
                <w:w w:val="105"/>
                <w:sz w:val="20"/>
              </w:rPr>
              <w:t>河南省财政厅关于转发《财政部关千印发（防范和惩治政府采购信息统计造假、弄虚作假责任制规定（试行）〉的通知》的通知</w:t>
            </w:r>
          </w:p>
        </w:tc>
        <w:tc>
          <w:tcPr>
            <w:tcW w:w="2735" w:type="dxa"/>
            <w:tcBorders>
              <w:right w:val="single" w:color="000000" w:sz="12" w:space="0"/>
            </w:tcBorders>
          </w:tcPr>
          <w:p>
            <w:pPr>
              <w:pStyle w:val="8"/>
              <w:spacing w:before="138"/>
              <w:ind w:left="50"/>
              <w:jc w:val="center"/>
              <w:rPr>
                <w:sz w:val="20"/>
              </w:rPr>
            </w:pPr>
            <w:r>
              <w:rPr>
                <w:color w:val="212423"/>
                <w:sz w:val="20"/>
              </w:rPr>
              <w:t xml:space="preserve">豫财购 </w:t>
            </w:r>
            <w:r>
              <w:rPr>
                <w:rFonts w:ascii="Times New Roman" w:eastAsia="Times New Roman"/>
                <w:color w:val="212423"/>
                <w:sz w:val="20"/>
              </w:rPr>
              <w:t xml:space="preserve">( 2019) 2 </w:t>
            </w:r>
            <w:r>
              <w:rPr>
                <w:color w:val="212423"/>
                <w:sz w:val="20"/>
              </w:rPr>
              <w:t>号</w:t>
            </w:r>
          </w:p>
        </w:tc>
        <w:tc>
          <w:tcPr>
            <w:tcW w:w="1860" w:type="dxa"/>
            <w:tcBorders>
              <w:left w:val="single" w:color="000000" w:sz="12" w:space="0"/>
              <w:right w:val="single" w:color="000000" w:sz="12" w:space="0"/>
            </w:tcBorders>
          </w:tcPr>
          <w:p>
            <w:pPr>
              <w:pStyle w:val="8"/>
              <w:spacing w:before="133"/>
              <w:ind w:left="43"/>
              <w:jc w:val="center"/>
              <w:rPr>
                <w:sz w:val="18"/>
              </w:rPr>
            </w:pPr>
            <w:r>
              <w:rPr>
                <w:rFonts w:ascii="Times New Roman" w:eastAsia="Times New Roman"/>
                <w:color w:val="212423"/>
                <w:w w:val="105"/>
                <w:sz w:val="20"/>
              </w:rPr>
              <w:t xml:space="preserve">2019 </w:t>
            </w:r>
            <w:r>
              <w:rPr>
                <w:color w:val="212423"/>
                <w:w w:val="105"/>
                <w:sz w:val="20"/>
              </w:rPr>
              <w:t>年</w:t>
            </w:r>
            <w:r>
              <w:rPr>
                <w:rFonts w:ascii="Times New Roman" w:eastAsia="Times New Roman"/>
                <w:color w:val="212423"/>
                <w:w w:val="105"/>
                <w:sz w:val="20"/>
              </w:rPr>
              <w:t xml:space="preserve">1 </w:t>
            </w:r>
            <w:r>
              <w:rPr>
                <w:color w:val="212423"/>
                <w:w w:val="105"/>
                <w:sz w:val="20"/>
              </w:rPr>
              <w:t xml:space="preserve">月 </w:t>
            </w:r>
            <w:r>
              <w:rPr>
                <w:rFonts w:ascii="Times New Roman" w:eastAsia="Times New Roman"/>
                <w:color w:val="212423"/>
                <w:w w:val="105"/>
                <w:sz w:val="20"/>
              </w:rPr>
              <w:t xml:space="preserve">3 </w:t>
            </w:r>
            <w:r>
              <w:rPr>
                <w:color w:val="2124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625" w:type="dxa"/>
            <w:tcBorders>
              <w:left w:val="single" w:color="000000" w:sz="12" w:space="0"/>
            </w:tcBorders>
          </w:tcPr>
          <w:p>
            <w:pPr>
              <w:pStyle w:val="8"/>
              <w:spacing w:before="135"/>
              <w:ind w:left="92" w:right="59"/>
              <w:jc w:val="center"/>
              <w:rPr>
                <w:rFonts w:ascii="Times New Roman"/>
                <w:sz w:val="20"/>
              </w:rPr>
            </w:pPr>
            <w:r>
              <w:rPr>
                <w:rFonts w:ascii="Times New Roman"/>
                <w:color w:val="212423"/>
                <w:w w:val="105"/>
                <w:sz w:val="20"/>
              </w:rPr>
              <w:t>358</w:t>
            </w:r>
          </w:p>
        </w:tc>
        <w:tc>
          <w:tcPr>
            <w:tcW w:w="7531" w:type="dxa"/>
          </w:tcPr>
          <w:p>
            <w:pPr>
              <w:pStyle w:val="8"/>
              <w:spacing w:before="131"/>
              <w:ind w:left="60"/>
              <w:rPr>
                <w:sz w:val="20"/>
              </w:rPr>
            </w:pPr>
            <w:r>
              <w:rPr>
                <w:color w:val="313434"/>
                <w:w w:val="105"/>
                <w:sz w:val="20"/>
              </w:rPr>
              <w:t>关于进一步规范政府采购信息公开工作有关事项的通知</w:t>
            </w:r>
          </w:p>
        </w:tc>
        <w:tc>
          <w:tcPr>
            <w:tcW w:w="2735" w:type="dxa"/>
            <w:tcBorders>
              <w:right w:val="single" w:color="000000" w:sz="12" w:space="0"/>
            </w:tcBorders>
          </w:tcPr>
          <w:p>
            <w:pPr>
              <w:pStyle w:val="8"/>
              <w:spacing w:before="122"/>
              <w:ind w:left="52"/>
              <w:jc w:val="center"/>
              <w:rPr>
                <w:sz w:val="20"/>
              </w:rPr>
            </w:pPr>
            <w:r>
              <w:rPr>
                <w:color w:val="212423"/>
                <w:sz w:val="20"/>
              </w:rPr>
              <w:t xml:space="preserve">豫财购 </w:t>
            </w:r>
            <w:r>
              <w:rPr>
                <w:rFonts w:ascii="Times New Roman" w:eastAsia="Times New Roman"/>
                <w:color w:val="212423"/>
                <w:sz w:val="20"/>
              </w:rPr>
              <w:t>( 2019</w:t>
            </w:r>
            <w:r>
              <w:rPr>
                <w:rFonts w:ascii="Times New Roman" w:eastAsia="Times New Roman"/>
                <w:color w:val="4B4F50"/>
                <w:sz w:val="20"/>
              </w:rPr>
              <w:t xml:space="preserve">] </w:t>
            </w:r>
            <w:r>
              <w:rPr>
                <w:rFonts w:ascii="Times New Roman" w:eastAsia="Times New Roman"/>
                <w:color w:val="212423"/>
                <w:sz w:val="20"/>
              </w:rPr>
              <w:t xml:space="preserve">3 </w:t>
            </w:r>
            <w:r>
              <w:rPr>
                <w:color w:val="212423"/>
                <w:sz w:val="20"/>
              </w:rPr>
              <w:t>号</w:t>
            </w:r>
          </w:p>
        </w:tc>
        <w:tc>
          <w:tcPr>
            <w:tcW w:w="1860" w:type="dxa"/>
            <w:tcBorders>
              <w:left w:val="single" w:color="000000" w:sz="12" w:space="0"/>
              <w:right w:val="single" w:color="000000" w:sz="12" w:space="0"/>
            </w:tcBorders>
          </w:tcPr>
          <w:p>
            <w:pPr>
              <w:pStyle w:val="8"/>
              <w:spacing w:before="122"/>
              <w:ind w:left="55"/>
              <w:jc w:val="center"/>
              <w:rPr>
                <w:sz w:val="18"/>
              </w:rPr>
            </w:pPr>
            <w:r>
              <w:rPr>
                <w:rFonts w:ascii="Times New Roman" w:eastAsia="Times New Roman"/>
                <w:color w:val="212423"/>
                <w:sz w:val="20"/>
              </w:rPr>
              <w:t xml:space="preserve">2019 </w:t>
            </w:r>
            <w:r>
              <w:rPr>
                <w:color w:val="212423"/>
                <w:sz w:val="20"/>
              </w:rPr>
              <w:t xml:space="preserve">年 </w:t>
            </w:r>
            <w:r>
              <w:rPr>
                <w:rFonts w:ascii="Times New Roman" w:eastAsia="Times New Roman"/>
                <w:color w:val="212423"/>
                <w:sz w:val="20"/>
              </w:rPr>
              <w:t xml:space="preserve">6 </w:t>
            </w:r>
            <w:r>
              <w:rPr>
                <w:color w:val="212423"/>
                <w:sz w:val="20"/>
              </w:rPr>
              <w:t xml:space="preserve">月 </w:t>
            </w:r>
            <w:r>
              <w:rPr>
                <w:rFonts w:ascii="Times New Roman" w:eastAsia="Times New Roman"/>
                <w:color w:val="212423"/>
                <w:sz w:val="20"/>
              </w:rPr>
              <w:t xml:space="preserve">20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7"/>
              <w:ind w:left="83" w:right="59"/>
              <w:jc w:val="center"/>
              <w:rPr>
                <w:rFonts w:ascii="Times New Roman"/>
                <w:sz w:val="20"/>
              </w:rPr>
            </w:pPr>
            <w:r>
              <w:rPr>
                <w:rFonts w:ascii="Times New Roman"/>
                <w:color w:val="212423"/>
                <w:sz w:val="20"/>
              </w:rPr>
              <w:t>359</w:t>
            </w:r>
          </w:p>
        </w:tc>
        <w:tc>
          <w:tcPr>
            <w:tcW w:w="7531" w:type="dxa"/>
          </w:tcPr>
          <w:p>
            <w:pPr>
              <w:pStyle w:val="8"/>
              <w:spacing w:before="148"/>
              <w:ind w:left="64"/>
              <w:rPr>
                <w:sz w:val="20"/>
              </w:rPr>
            </w:pPr>
            <w:r>
              <w:rPr>
                <w:color w:val="212423"/>
                <w:w w:val="105"/>
                <w:sz w:val="20"/>
              </w:rPr>
              <w:t>河南省财政厅关于优化政府采购营商环境有关问题的通知</w:t>
            </w:r>
          </w:p>
        </w:tc>
        <w:tc>
          <w:tcPr>
            <w:tcW w:w="2735" w:type="dxa"/>
            <w:tcBorders>
              <w:right w:val="single" w:color="000000" w:sz="12" w:space="0"/>
            </w:tcBorders>
          </w:tcPr>
          <w:p>
            <w:pPr>
              <w:pStyle w:val="8"/>
              <w:spacing w:before="138"/>
              <w:ind w:left="60"/>
              <w:jc w:val="center"/>
              <w:rPr>
                <w:sz w:val="20"/>
              </w:rPr>
            </w:pPr>
            <w:r>
              <w:rPr>
                <w:color w:val="212423"/>
                <w:sz w:val="20"/>
              </w:rPr>
              <w:t xml:space="preserve">豫财购 </w:t>
            </w:r>
            <w:r>
              <w:rPr>
                <w:rFonts w:ascii="Times New Roman" w:eastAsia="Times New Roman"/>
                <w:color w:val="212423"/>
                <w:sz w:val="20"/>
              </w:rPr>
              <w:t xml:space="preserve">( 2019 </w:t>
            </w:r>
            <w:r>
              <w:rPr>
                <w:rFonts w:ascii="Times New Roman" w:eastAsia="Times New Roman"/>
                <w:color w:val="4B4F50"/>
                <w:sz w:val="20"/>
              </w:rPr>
              <w:t xml:space="preserve">) </w:t>
            </w:r>
            <w:r>
              <w:rPr>
                <w:rFonts w:ascii="Times New Roman" w:eastAsia="Times New Roman"/>
                <w:color w:val="212423"/>
                <w:sz w:val="20"/>
              </w:rPr>
              <w:t xml:space="preserve">4 </w:t>
            </w:r>
            <w:r>
              <w:rPr>
                <w:color w:val="212423"/>
                <w:sz w:val="20"/>
              </w:rPr>
              <w:t>号</w:t>
            </w:r>
          </w:p>
        </w:tc>
        <w:tc>
          <w:tcPr>
            <w:tcW w:w="1860" w:type="dxa"/>
            <w:tcBorders>
              <w:left w:val="single" w:color="000000" w:sz="12" w:space="0"/>
              <w:right w:val="single" w:color="000000" w:sz="12" w:space="0"/>
            </w:tcBorders>
          </w:tcPr>
          <w:p>
            <w:pPr>
              <w:pStyle w:val="8"/>
              <w:spacing w:before="133"/>
              <w:ind w:left="50"/>
              <w:jc w:val="center"/>
              <w:rPr>
                <w:sz w:val="18"/>
              </w:rPr>
            </w:pPr>
            <w:r>
              <w:rPr>
                <w:rFonts w:ascii="Times New Roman" w:eastAsia="Times New Roman"/>
                <w:color w:val="212423"/>
                <w:sz w:val="20"/>
              </w:rPr>
              <w:t xml:space="preserve">201 9 </w:t>
            </w:r>
            <w:r>
              <w:rPr>
                <w:color w:val="212423"/>
                <w:sz w:val="20"/>
              </w:rPr>
              <w:t xml:space="preserve">年 </w:t>
            </w:r>
            <w:r>
              <w:rPr>
                <w:rFonts w:ascii="Times New Roman" w:eastAsia="Times New Roman"/>
                <w:color w:val="212423"/>
                <w:sz w:val="20"/>
              </w:rPr>
              <w:t xml:space="preserve">7 </w:t>
            </w:r>
            <w:r>
              <w:rPr>
                <w:color w:val="212423"/>
                <w:sz w:val="20"/>
              </w:rPr>
              <w:t xml:space="preserve">月 </w:t>
            </w:r>
            <w:r>
              <w:rPr>
                <w:rFonts w:ascii="Times New Roman" w:eastAsia="Times New Roman"/>
                <w:color w:val="212423"/>
                <w:sz w:val="20"/>
              </w:rPr>
              <w:t xml:space="preserve">4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83" w:right="59"/>
              <w:jc w:val="center"/>
              <w:rPr>
                <w:rFonts w:ascii="Times New Roman"/>
                <w:sz w:val="20"/>
              </w:rPr>
            </w:pPr>
            <w:r>
              <w:rPr>
                <w:rFonts w:ascii="Times New Roman"/>
                <w:color w:val="212423"/>
                <w:sz w:val="20"/>
              </w:rPr>
              <w:t>360</w:t>
            </w:r>
          </w:p>
        </w:tc>
        <w:tc>
          <w:tcPr>
            <w:tcW w:w="7531" w:type="dxa"/>
          </w:tcPr>
          <w:p>
            <w:pPr>
              <w:pStyle w:val="8"/>
              <w:spacing w:before="148"/>
              <w:ind w:left="64"/>
              <w:rPr>
                <w:sz w:val="20"/>
              </w:rPr>
            </w:pPr>
            <w:r>
              <w:rPr>
                <w:color w:val="212423"/>
                <w:w w:val="105"/>
                <w:sz w:val="20"/>
              </w:rPr>
              <w:t>河南省财政厅关于印发河南省财政系统营商环境评价实施方案的通知</w:t>
            </w:r>
          </w:p>
        </w:tc>
        <w:tc>
          <w:tcPr>
            <w:tcW w:w="2735" w:type="dxa"/>
            <w:tcBorders>
              <w:right w:val="single" w:color="000000" w:sz="12" w:space="0"/>
            </w:tcBorders>
          </w:tcPr>
          <w:p>
            <w:pPr>
              <w:pStyle w:val="8"/>
              <w:spacing w:before="143"/>
              <w:ind w:left="55"/>
              <w:jc w:val="center"/>
              <w:rPr>
                <w:sz w:val="20"/>
              </w:rPr>
            </w:pPr>
            <w:r>
              <w:rPr>
                <w:color w:val="212423"/>
                <w:sz w:val="20"/>
              </w:rPr>
              <w:t xml:space="preserve">豫财购 </w:t>
            </w:r>
            <w:r>
              <w:rPr>
                <w:rFonts w:ascii="Times New Roman" w:eastAsia="Times New Roman"/>
                <w:color w:val="4B4F50"/>
                <w:sz w:val="20"/>
              </w:rPr>
              <w:t xml:space="preserve">( </w:t>
            </w:r>
            <w:r>
              <w:rPr>
                <w:rFonts w:ascii="Times New Roman" w:eastAsia="Times New Roman"/>
                <w:color w:val="212423"/>
                <w:sz w:val="20"/>
              </w:rPr>
              <w:t>2019</w:t>
            </w:r>
            <w:r>
              <w:rPr>
                <w:rFonts w:ascii="Times New Roman" w:eastAsia="Times New Roman"/>
                <w:color w:val="4B4F50"/>
                <w:sz w:val="20"/>
              </w:rPr>
              <w:t xml:space="preserve">J </w:t>
            </w:r>
            <w:r>
              <w:rPr>
                <w:rFonts w:ascii="Times New Roman" w:eastAsia="Times New Roman"/>
                <w:color w:val="212423"/>
                <w:sz w:val="20"/>
              </w:rPr>
              <w:t xml:space="preserve">7 </w:t>
            </w:r>
            <w:r>
              <w:rPr>
                <w:color w:val="212423"/>
                <w:sz w:val="20"/>
              </w:rPr>
              <w:t>号</w:t>
            </w:r>
          </w:p>
        </w:tc>
        <w:tc>
          <w:tcPr>
            <w:tcW w:w="1860" w:type="dxa"/>
            <w:tcBorders>
              <w:left w:val="single" w:color="000000" w:sz="12" w:space="0"/>
              <w:right w:val="single" w:color="000000" w:sz="12" w:space="0"/>
            </w:tcBorders>
          </w:tcPr>
          <w:p>
            <w:pPr>
              <w:pStyle w:val="8"/>
              <w:spacing w:before="138"/>
              <w:ind w:left="48"/>
              <w:jc w:val="center"/>
              <w:rPr>
                <w:sz w:val="18"/>
              </w:rPr>
            </w:pPr>
            <w:r>
              <w:rPr>
                <w:rFonts w:ascii="Times New Roman" w:eastAsia="Times New Roman"/>
                <w:color w:val="212423"/>
                <w:sz w:val="20"/>
              </w:rPr>
              <w:t xml:space="preserve">2019 </w:t>
            </w:r>
            <w:r>
              <w:rPr>
                <w:color w:val="212423"/>
                <w:sz w:val="20"/>
              </w:rPr>
              <w:t xml:space="preserve">年 </w:t>
            </w:r>
            <w:r>
              <w:rPr>
                <w:rFonts w:ascii="Times New Roman" w:eastAsia="Times New Roman"/>
                <w:color w:val="212423"/>
                <w:sz w:val="20"/>
              </w:rPr>
              <w:t xml:space="preserve">8 </w:t>
            </w:r>
            <w:r>
              <w:rPr>
                <w:color w:val="212423"/>
                <w:sz w:val="20"/>
              </w:rPr>
              <w:t xml:space="preserve">月 </w:t>
            </w:r>
            <w:r>
              <w:rPr>
                <w:rFonts w:ascii="Times New Roman" w:eastAsia="Times New Roman"/>
                <w:color w:val="212423"/>
                <w:sz w:val="20"/>
              </w:rPr>
              <w:t xml:space="preserve">1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92" w:right="59"/>
              <w:jc w:val="center"/>
              <w:rPr>
                <w:rFonts w:ascii="Times New Roman"/>
                <w:sz w:val="20"/>
              </w:rPr>
            </w:pPr>
            <w:r>
              <w:rPr>
                <w:rFonts w:ascii="Times New Roman"/>
                <w:color w:val="212423"/>
                <w:w w:val="105"/>
                <w:sz w:val="20"/>
              </w:rPr>
              <w:t>361</w:t>
            </w:r>
          </w:p>
        </w:tc>
        <w:tc>
          <w:tcPr>
            <w:tcW w:w="7531" w:type="dxa"/>
          </w:tcPr>
          <w:p>
            <w:pPr>
              <w:pStyle w:val="8"/>
              <w:spacing w:before="14" w:line="260" w:lineRule="atLeast"/>
              <w:ind w:left="58" w:right="25" w:firstLine="1"/>
              <w:rPr>
                <w:sz w:val="20"/>
              </w:rPr>
            </w:pPr>
            <w:r>
              <w:rPr>
                <w:color w:val="212423"/>
                <w:w w:val="105"/>
                <w:sz w:val="20"/>
              </w:rPr>
              <w:t>河南省教育委员会河南省物价局河南省财政厅关于规范我省普通高级中学和中等职业学校收费项目及标准的通知</w:t>
            </w:r>
          </w:p>
        </w:tc>
        <w:tc>
          <w:tcPr>
            <w:tcW w:w="2735" w:type="dxa"/>
            <w:tcBorders>
              <w:right w:val="single" w:color="000000" w:sz="12" w:space="0"/>
            </w:tcBorders>
          </w:tcPr>
          <w:p>
            <w:pPr>
              <w:pStyle w:val="8"/>
              <w:spacing w:before="143"/>
              <w:ind w:left="55"/>
              <w:jc w:val="center"/>
              <w:rPr>
                <w:sz w:val="20"/>
              </w:rPr>
            </w:pPr>
            <w:r>
              <w:rPr>
                <w:color w:val="212423"/>
                <w:sz w:val="20"/>
              </w:rPr>
              <w:t xml:space="preserve">豫财预外字 </w:t>
            </w:r>
            <w:r>
              <w:rPr>
                <w:rFonts w:ascii="Times New Roman" w:eastAsia="Times New Roman"/>
                <w:color w:val="212423"/>
                <w:sz w:val="20"/>
              </w:rPr>
              <w:t xml:space="preserve">(1 998 </w:t>
            </w:r>
            <w:r>
              <w:rPr>
                <w:rFonts w:ascii="Times New Roman" w:eastAsia="Times New Roman"/>
                <w:color w:val="4B4F50"/>
                <w:sz w:val="20"/>
              </w:rPr>
              <w:t xml:space="preserve">) </w:t>
            </w:r>
            <w:r>
              <w:rPr>
                <w:rFonts w:ascii="Times New Roman" w:eastAsia="Times New Roman"/>
                <w:color w:val="212423"/>
                <w:sz w:val="20"/>
              </w:rPr>
              <w:t xml:space="preserve">23 </w:t>
            </w:r>
            <w:r>
              <w:rPr>
                <w:color w:val="212423"/>
                <w:sz w:val="20"/>
              </w:rPr>
              <w:t>号</w:t>
            </w:r>
          </w:p>
        </w:tc>
        <w:tc>
          <w:tcPr>
            <w:tcW w:w="1860" w:type="dxa"/>
            <w:tcBorders>
              <w:left w:val="single" w:color="000000" w:sz="12" w:space="0"/>
              <w:right w:val="single" w:color="000000" w:sz="12" w:space="0"/>
            </w:tcBorders>
          </w:tcPr>
          <w:p>
            <w:pPr>
              <w:pStyle w:val="8"/>
              <w:spacing w:before="138"/>
              <w:ind w:left="36"/>
              <w:jc w:val="center"/>
              <w:rPr>
                <w:sz w:val="18"/>
              </w:rPr>
            </w:pPr>
            <w:r>
              <w:rPr>
                <w:rFonts w:ascii="Times New Roman" w:eastAsia="Times New Roman"/>
                <w:color w:val="212423"/>
                <w:sz w:val="20"/>
              </w:rPr>
              <w:t xml:space="preserve">1998 </w:t>
            </w:r>
            <w:r>
              <w:rPr>
                <w:color w:val="212423"/>
                <w:sz w:val="20"/>
              </w:rPr>
              <w:t xml:space="preserve">年 </w:t>
            </w:r>
            <w:r>
              <w:rPr>
                <w:rFonts w:ascii="Times New Roman" w:eastAsia="Times New Roman"/>
                <w:color w:val="212423"/>
                <w:sz w:val="20"/>
              </w:rPr>
              <w:t xml:space="preserve">9 </w:t>
            </w:r>
            <w:r>
              <w:rPr>
                <w:color w:val="212423"/>
                <w:sz w:val="20"/>
              </w:rPr>
              <w:t xml:space="preserve">月 </w:t>
            </w:r>
            <w:r>
              <w:rPr>
                <w:rFonts w:ascii="Times New Roman" w:eastAsia="Times New Roman"/>
                <w:color w:val="4B4F50"/>
                <w:sz w:val="20"/>
              </w:rPr>
              <w:t xml:space="preserve">1 </w:t>
            </w:r>
            <w:r>
              <w:rPr>
                <w:rFonts w:ascii="Times New Roman" w:eastAsia="Times New Roman"/>
                <w:color w:val="212423"/>
                <w:sz w:val="20"/>
              </w:rPr>
              <w:t xml:space="preserve">6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25" w:type="dxa"/>
            <w:tcBorders>
              <w:left w:val="single" w:color="000000" w:sz="12" w:space="0"/>
            </w:tcBorders>
          </w:tcPr>
          <w:p>
            <w:pPr>
              <w:pStyle w:val="8"/>
              <w:spacing w:before="136"/>
              <w:ind w:left="74" w:right="59"/>
              <w:jc w:val="center"/>
              <w:rPr>
                <w:rFonts w:ascii="Times New Roman"/>
                <w:sz w:val="20"/>
              </w:rPr>
            </w:pPr>
            <w:r>
              <w:rPr>
                <w:rFonts w:ascii="Times New Roman"/>
                <w:color w:val="212423"/>
                <w:sz w:val="20"/>
              </w:rPr>
              <w:t>362</w:t>
            </w:r>
          </w:p>
        </w:tc>
        <w:tc>
          <w:tcPr>
            <w:tcW w:w="7531" w:type="dxa"/>
          </w:tcPr>
          <w:p>
            <w:pPr>
              <w:pStyle w:val="8"/>
              <w:spacing w:before="4" w:line="254" w:lineRule="exact"/>
              <w:ind w:left="56" w:right="25" w:firstLine="3"/>
              <w:rPr>
                <w:sz w:val="20"/>
              </w:rPr>
            </w:pPr>
            <w:r>
              <w:rPr>
                <w:color w:val="212423"/>
                <w:w w:val="105"/>
                <w:sz w:val="20"/>
              </w:rPr>
              <w:t>河南省财政厅物价局水利厅关于修订《河南省水土保持补偿费、水土流失防治费征收管理办法》的通知</w:t>
            </w:r>
          </w:p>
        </w:tc>
        <w:tc>
          <w:tcPr>
            <w:tcW w:w="2735" w:type="dxa"/>
            <w:tcBorders>
              <w:right w:val="single" w:color="000000" w:sz="12" w:space="0"/>
            </w:tcBorders>
          </w:tcPr>
          <w:p>
            <w:pPr>
              <w:pStyle w:val="8"/>
              <w:spacing w:before="127"/>
              <w:ind w:left="46"/>
              <w:jc w:val="center"/>
              <w:rPr>
                <w:sz w:val="20"/>
              </w:rPr>
            </w:pPr>
            <w:r>
              <w:rPr>
                <w:color w:val="212423"/>
                <w:sz w:val="20"/>
              </w:rPr>
              <w:t xml:space="preserve">豫财预外字 </w:t>
            </w:r>
            <w:r>
              <w:rPr>
                <w:rFonts w:ascii="Times New Roman" w:eastAsia="Times New Roman"/>
                <w:color w:val="212423"/>
                <w:sz w:val="20"/>
              </w:rPr>
              <w:t xml:space="preserve">( 2000) 33 </w:t>
            </w:r>
            <w:r>
              <w:rPr>
                <w:color w:val="212423"/>
                <w:sz w:val="20"/>
              </w:rPr>
              <w:t>号</w:t>
            </w:r>
          </w:p>
        </w:tc>
        <w:tc>
          <w:tcPr>
            <w:tcW w:w="1860" w:type="dxa"/>
            <w:tcBorders>
              <w:left w:val="single" w:color="000000" w:sz="12" w:space="0"/>
              <w:right w:val="single" w:color="000000" w:sz="12" w:space="0"/>
            </w:tcBorders>
          </w:tcPr>
          <w:p>
            <w:pPr>
              <w:pStyle w:val="8"/>
              <w:spacing w:before="123"/>
              <w:ind w:left="50"/>
              <w:jc w:val="center"/>
              <w:rPr>
                <w:sz w:val="18"/>
              </w:rPr>
            </w:pPr>
            <w:r>
              <w:rPr>
                <w:rFonts w:ascii="Times New Roman" w:eastAsia="Times New Roman"/>
                <w:color w:val="212423"/>
                <w:sz w:val="20"/>
              </w:rPr>
              <w:t xml:space="preserve">2000 </w:t>
            </w:r>
            <w:r>
              <w:rPr>
                <w:color w:val="212423"/>
                <w:sz w:val="20"/>
              </w:rPr>
              <w:t xml:space="preserve">年 </w:t>
            </w:r>
            <w:r>
              <w:rPr>
                <w:rFonts w:ascii="Times New Roman" w:eastAsia="Times New Roman"/>
                <w:color w:val="212423"/>
                <w:sz w:val="20"/>
              </w:rPr>
              <w:t xml:space="preserve">7 </w:t>
            </w:r>
            <w:r>
              <w:rPr>
                <w:color w:val="212423"/>
                <w:sz w:val="20"/>
              </w:rPr>
              <w:t xml:space="preserve">月 </w:t>
            </w:r>
            <w:r>
              <w:rPr>
                <w:rFonts w:ascii="Times New Roman" w:eastAsia="Times New Roman"/>
                <w:color w:val="212423"/>
                <w:sz w:val="20"/>
              </w:rPr>
              <w:t xml:space="preserve">21 </w:t>
            </w:r>
            <w:r>
              <w:rPr>
                <w:color w:val="2124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25" w:type="dxa"/>
            <w:tcBorders>
              <w:left w:val="single" w:color="000000" w:sz="12" w:space="0"/>
            </w:tcBorders>
          </w:tcPr>
          <w:p>
            <w:pPr>
              <w:pStyle w:val="8"/>
              <w:spacing w:before="147"/>
              <w:ind w:left="79" w:right="59"/>
              <w:jc w:val="center"/>
              <w:rPr>
                <w:rFonts w:ascii="Times New Roman"/>
                <w:sz w:val="20"/>
              </w:rPr>
            </w:pPr>
            <w:r>
              <w:rPr>
                <w:rFonts w:ascii="Times New Roman"/>
                <w:color w:val="212423"/>
                <w:w w:val="105"/>
                <w:sz w:val="20"/>
              </w:rPr>
              <w:t>363</w:t>
            </w:r>
          </w:p>
        </w:tc>
        <w:tc>
          <w:tcPr>
            <w:tcW w:w="7531" w:type="dxa"/>
          </w:tcPr>
          <w:p>
            <w:pPr>
              <w:pStyle w:val="8"/>
              <w:spacing w:before="6" w:line="254" w:lineRule="exact"/>
              <w:ind w:left="57" w:right="25" w:firstLine="2"/>
              <w:rPr>
                <w:sz w:val="20"/>
              </w:rPr>
            </w:pPr>
            <w:r>
              <w:rPr>
                <w:color w:val="212423"/>
                <w:w w:val="105"/>
                <w:sz w:val="20"/>
              </w:rPr>
              <w:t>河南省物价局河南省财政厅河南省教育委员会关于调整我省学校招生报名考试收费标准的通知</w:t>
            </w:r>
          </w:p>
        </w:tc>
        <w:tc>
          <w:tcPr>
            <w:tcW w:w="2735" w:type="dxa"/>
            <w:tcBorders>
              <w:right w:val="single" w:color="000000" w:sz="12" w:space="0"/>
            </w:tcBorders>
          </w:tcPr>
          <w:p>
            <w:pPr>
              <w:pStyle w:val="8"/>
              <w:spacing w:before="134"/>
              <w:ind w:left="42"/>
              <w:jc w:val="center"/>
              <w:rPr>
                <w:sz w:val="20"/>
              </w:rPr>
            </w:pPr>
            <w:r>
              <w:rPr>
                <w:color w:val="212423"/>
                <w:w w:val="105"/>
                <w:sz w:val="20"/>
              </w:rPr>
              <w:t xml:space="preserve">豫财预外 </w:t>
            </w:r>
            <w:r>
              <w:rPr>
                <w:rFonts w:ascii="Times New Roman" w:eastAsia="Times New Roman"/>
                <w:color w:val="212423"/>
                <w:w w:val="105"/>
                <w:sz w:val="20"/>
              </w:rPr>
              <w:t xml:space="preserve">( 2000) 21 </w:t>
            </w:r>
            <w:r>
              <w:rPr>
                <w:color w:val="212423"/>
                <w:w w:val="105"/>
                <w:sz w:val="20"/>
              </w:rPr>
              <w:t>号</w:t>
            </w:r>
          </w:p>
        </w:tc>
        <w:tc>
          <w:tcPr>
            <w:tcW w:w="1860" w:type="dxa"/>
            <w:tcBorders>
              <w:left w:val="single" w:color="000000" w:sz="12" w:space="0"/>
              <w:right w:val="single" w:color="000000" w:sz="12" w:space="0"/>
            </w:tcBorders>
          </w:tcPr>
          <w:p>
            <w:pPr>
              <w:pStyle w:val="8"/>
              <w:spacing w:before="134"/>
              <w:ind w:left="50"/>
              <w:jc w:val="center"/>
              <w:rPr>
                <w:sz w:val="18"/>
              </w:rPr>
            </w:pPr>
            <w:r>
              <w:rPr>
                <w:rFonts w:ascii="Times New Roman" w:eastAsia="Times New Roman"/>
                <w:color w:val="212423"/>
                <w:w w:val="105"/>
                <w:sz w:val="20"/>
              </w:rPr>
              <w:t xml:space="preserve">2000 </w:t>
            </w:r>
            <w:r>
              <w:rPr>
                <w:color w:val="212423"/>
                <w:w w:val="105"/>
                <w:sz w:val="20"/>
              </w:rPr>
              <w:t xml:space="preserve">年 </w:t>
            </w:r>
            <w:r>
              <w:rPr>
                <w:rFonts w:ascii="Times New Roman" w:eastAsia="Times New Roman"/>
                <w:color w:val="212423"/>
                <w:w w:val="105"/>
                <w:sz w:val="20"/>
              </w:rPr>
              <w:t xml:space="preserve">5 </w:t>
            </w:r>
            <w:r>
              <w:rPr>
                <w:color w:val="212423"/>
                <w:w w:val="105"/>
                <w:sz w:val="20"/>
              </w:rPr>
              <w:t xml:space="preserve">月 </w:t>
            </w:r>
            <w:r>
              <w:rPr>
                <w:rFonts w:ascii="Times New Roman" w:eastAsia="Times New Roman"/>
                <w:color w:val="212423"/>
                <w:w w:val="105"/>
                <w:sz w:val="20"/>
              </w:rPr>
              <w:t xml:space="preserve">19 </w:t>
            </w:r>
            <w:r>
              <w:rPr>
                <w:color w:val="212423"/>
                <w:w w:val="105"/>
                <w:sz w:val="18"/>
              </w:rPr>
              <w:t>日</w:t>
            </w:r>
          </w:p>
        </w:tc>
      </w:tr>
    </w:tbl>
    <w:p>
      <w:pPr>
        <w:spacing w:after="0"/>
        <w:jc w:val="center"/>
        <w:rPr>
          <w:sz w:val="18"/>
        </w:rPr>
        <w:sectPr>
          <w:headerReference r:id="rId19" w:type="default"/>
          <w:pgSz w:w="16680" w:h="11800" w:orient="landscape"/>
          <w:pgMar w:top="1480" w:right="1900" w:bottom="280" w:left="1780" w:header="1287" w:footer="0" w:gutter="0"/>
        </w:sectPr>
      </w:pPr>
    </w:p>
    <w:tbl>
      <w:tblPr>
        <w:tblStyle w:val="4"/>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5"/>
        <w:gridCol w:w="7526"/>
        <w:gridCol w:w="2730"/>
        <w:gridCol w:w="18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625" w:type="dxa"/>
            <w:tcBorders>
              <w:bottom w:val="single" w:color="000000" w:sz="6" w:space="0"/>
              <w:right w:val="single" w:color="000000" w:sz="6" w:space="0"/>
            </w:tcBorders>
          </w:tcPr>
          <w:p>
            <w:pPr>
              <w:pStyle w:val="8"/>
              <w:spacing w:before="148"/>
              <w:ind w:right="100"/>
              <w:jc w:val="right"/>
              <w:rPr>
                <w:sz w:val="19"/>
              </w:rPr>
            </w:pPr>
            <w:r>
              <w:rPr>
                <w:color w:val="242323"/>
                <w:sz w:val="19"/>
              </w:rPr>
              <w:t>序号</w:t>
            </w:r>
          </w:p>
        </w:tc>
        <w:tc>
          <w:tcPr>
            <w:tcW w:w="7526" w:type="dxa"/>
            <w:tcBorders>
              <w:left w:val="single" w:color="000000" w:sz="6" w:space="0"/>
              <w:bottom w:val="single" w:color="000000" w:sz="6" w:space="0"/>
            </w:tcBorders>
          </w:tcPr>
          <w:p>
            <w:pPr>
              <w:pStyle w:val="8"/>
              <w:tabs>
                <w:tab w:val="left" w:pos="540"/>
                <w:tab w:val="left" w:pos="1027"/>
                <w:tab w:val="left" w:pos="1521"/>
              </w:tabs>
              <w:spacing w:before="138"/>
              <w:ind w:left="48"/>
              <w:jc w:val="center"/>
              <w:rPr>
                <w:sz w:val="18"/>
              </w:rPr>
            </w:pPr>
            <w:r>
              <w:rPr>
                <w:color w:val="242323"/>
                <w:w w:val="105"/>
                <w:sz w:val="19"/>
              </w:rPr>
              <w:t>文</w:t>
            </w:r>
            <w:r>
              <w:rPr>
                <w:color w:val="242323"/>
                <w:w w:val="105"/>
                <w:sz w:val="19"/>
              </w:rPr>
              <w:tab/>
            </w:r>
            <w:r>
              <w:rPr>
                <w:color w:val="242323"/>
                <w:w w:val="105"/>
                <w:position w:val="1"/>
                <w:sz w:val="19"/>
              </w:rPr>
              <w:t>件</w:t>
            </w:r>
            <w:r>
              <w:rPr>
                <w:color w:val="242323"/>
                <w:w w:val="105"/>
                <w:position w:val="1"/>
                <w:sz w:val="19"/>
              </w:rPr>
              <w:tab/>
            </w:r>
            <w:r>
              <w:rPr>
                <w:color w:val="242323"/>
                <w:w w:val="105"/>
                <w:sz w:val="19"/>
              </w:rPr>
              <w:t>名</w:t>
            </w:r>
            <w:r>
              <w:rPr>
                <w:color w:val="242323"/>
                <w:w w:val="105"/>
                <w:sz w:val="19"/>
              </w:rPr>
              <w:tab/>
            </w:r>
            <w:r>
              <w:rPr>
                <w:color w:val="242323"/>
                <w:w w:val="105"/>
                <w:position w:val="1"/>
                <w:sz w:val="18"/>
              </w:rPr>
              <w:t>称</w:t>
            </w:r>
          </w:p>
        </w:tc>
        <w:tc>
          <w:tcPr>
            <w:tcW w:w="2730" w:type="dxa"/>
            <w:tcBorders>
              <w:bottom w:val="single" w:color="000000" w:sz="6" w:space="0"/>
              <w:right w:val="single" w:color="000000" w:sz="2" w:space="0"/>
            </w:tcBorders>
          </w:tcPr>
          <w:p>
            <w:pPr>
              <w:pStyle w:val="8"/>
              <w:spacing w:before="138"/>
              <w:ind w:left="37"/>
              <w:jc w:val="center"/>
              <w:rPr>
                <w:sz w:val="19"/>
              </w:rPr>
            </w:pPr>
            <w:r>
              <w:rPr>
                <w:color w:val="242323"/>
                <w:w w:val="110"/>
                <w:sz w:val="19"/>
              </w:rPr>
              <w:t>发文号</w:t>
            </w:r>
          </w:p>
        </w:tc>
        <w:tc>
          <w:tcPr>
            <w:tcW w:w="1865" w:type="dxa"/>
            <w:tcBorders>
              <w:left w:val="single" w:color="000000" w:sz="2" w:space="0"/>
              <w:bottom w:val="single" w:color="000000" w:sz="6" w:space="0"/>
            </w:tcBorders>
          </w:tcPr>
          <w:p>
            <w:pPr>
              <w:pStyle w:val="8"/>
              <w:spacing w:before="143"/>
              <w:ind w:left="71"/>
              <w:jc w:val="center"/>
              <w:rPr>
                <w:sz w:val="19"/>
              </w:rPr>
            </w:pPr>
            <w:r>
              <w:rPr>
                <w:color w:val="242323"/>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625" w:type="dxa"/>
            <w:tcBorders>
              <w:top w:val="single" w:color="000000" w:sz="6" w:space="0"/>
              <w:right w:val="single" w:color="000000" w:sz="6" w:space="0"/>
            </w:tcBorders>
          </w:tcPr>
          <w:p>
            <w:pPr>
              <w:pStyle w:val="8"/>
              <w:spacing w:before="154"/>
              <w:ind w:right="121"/>
              <w:jc w:val="right"/>
              <w:rPr>
                <w:rFonts w:ascii="Times New Roman"/>
                <w:sz w:val="19"/>
              </w:rPr>
            </w:pPr>
            <w:r>
              <w:rPr>
                <w:rFonts w:ascii="Times New Roman"/>
                <w:color w:val="242323"/>
                <w:w w:val="105"/>
                <w:sz w:val="19"/>
              </w:rPr>
              <w:t>364</w:t>
            </w:r>
          </w:p>
        </w:tc>
        <w:tc>
          <w:tcPr>
            <w:tcW w:w="7526" w:type="dxa"/>
            <w:tcBorders>
              <w:top w:val="single" w:color="000000" w:sz="6" w:space="0"/>
              <w:left w:val="single" w:color="000000" w:sz="6" w:space="0"/>
            </w:tcBorders>
          </w:tcPr>
          <w:p>
            <w:pPr>
              <w:pStyle w:val="8"/>
              <w:spacing w:before="146"/>
              <w:ind w:left="79"/>
              <w:rPr>
                <w:sz w:val="19"/>
              </w:rPr>
            </w:pPr>
            <w:r>
              <w:rPr>
                <w:color w:val="242323"/>
                <w:w w:val="110"/>
                <w:sz w:val="19"/>
              </w:rPr>
              <w:t>河南省财政厅河南省建设厅关于征收城市污水处理费的通知</w:t>
            </w:r>
          </w:p>
        </w:tc>
        <w:tc>
          <w:tcPr>
            <w:tcW w:w="2730" w:type="dxa"/>
            <w:tcBorders>
              <w:top w:val="single" w:color="000000" w:sz="6" w:space="0"/>
              <w:right w:val="single" w:color="000000" w:sz="6" w:space="0"/>
            </w:tcBorders>
          </w:tcPr>
          <w:p>
            <w:pPr>
              <w:pStyle w:val="8"/>
              <w:spacing w:before="26"/>
              <w:ind w:right="1"/>
              <w:jc w:val="right"/>
              <w:rPr>
                <w:rFonts w:ascii="Times New Roman"/>
                <w:sz w:val="9"/>
              </w:rPr>
            </w:pPr>
            <w:r>
              <w:rPr>
                <w:rFonts w:ascii="Times New Roman"/>
                <w:color w:val="C3C3BD"/>
                <w:w w:val="36"/>
                <w:sz w:val="9"/>
              </w:rPr>
              <w:t>'</w:t>
            </w:r>
          </w:p>
          <w:p>
            <w:pPr>
              <w:pStyle w:val="8"/>
              <w:spacing w:before="2"/>
              <w:ind w:left="402"/>
              <w:rPr>
                <w:sz w:val="19"/>
              </w:rPr>
            </w:pPr>
            <w:r>
              <w:rPr>
                <w:color w:val="242323"/>
                <w:sz w:val="19"/>
              </w:rPr>
              <w:t xml:space="preserve">豫财综 </w:t>
            </w:r>
            <w:r>
              <w:rPr>
                <w:rFonts w:ascii="Times New Roman" w:eastAsia="Times New Roman"/>
                <w:color w:val="242323"/>
                <w:sz w:val="19"/>
              </w:rPr>
              <w:t xml:space="preserve">( 2002] 1 7 </w:t>
            </w:r>
            <w:r>
              <w:rPr>
                <w:color w:val="242323"/>
                <w:sz w:val="19"/>
              </w:rPr>
              <w:t>号</w:t>
            </w:r>
          </w:p>
        </w:tc>
        <w:tc>
          <w:tcPr>
            <w:tcW w:w="1865" w:type="dxa"/>
            <w:tcBorders>
              <w:top w:val="single" w:color="000000" w:sz="6" w:space="0"/>
              <w:left w:val="single" w:color="000000" w:sz="6" w:space="0"/>
            </w:tcBorders>
          </w:tcPr>
          <w:p>
            <w:pPr>
              <w:pStyle w:val="8"/>
              <w:spacing w:before="136"/>
              <w:ind w:left="73"/>
              <w:jc w:val="center"/>
              <w:rPr>
                <w:sz w:val="18"/>
              </w:rPr>
            </w:pPr>
            <w:r>
              <w:rPr>
                <w:rFonts w:ascii="Times New Roman" w:eastAsia="Times New Roman"/>
                <w:color w:val="242323"/>
                <w:w w:val="105"/>
                <w:sz w:val="19"/>
              </w:rPr>
              <w:t xml:space="preserve">2002 </w:t>
            </w:r>
            <w:r>
              <w:rPr>
                <w:color w:val="242323"/>
                <w:w w:val="105"/>
                <w:sz w:val="19"/>
              </w:rPr>
              <w:t xml:space="preserve">年 </w:t>
            </w:r>
            <w:r>
              <w:rPr>
                <w:rFonts w:ascii="Times New Roman" w:eastAsia="Times New Roman"/>
                <w:color w:val="242323"/>
                <w:w w:val="105"/>
                <w:sz w:val="19"/>
              </w:rPr>
              <w:t xml:space="preserve">6 </w:t>
            </w:r>
            <w:r>
              <w:rPr>
                <w:color w:val="242323"/>
                <w:w w:val="105"/>
                <w:sz w:val="19"/>
              </w:rPr>
              <w:t xml:space="preserve">月 </w:t>
            </w:r>
            <w:r>
              <w:rPr>
                <w:rFonts w:ascii="Times New Roman" w:eastAsia="Times New Roman"/>
                <w:color w:val="242323"/>
                <w:w w:val="105"/>
                <w:sz w:val="19"/>
              </w:rPr>
              <w:t xml:space="preserve">7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625" w:type="dxa"/>
            <w:tcBorders>
              <w:right w:val="single" w:color="000000" w:sz="6" w:space="0"/>
            </w:tcBorders>
          </w:tcPr>
          <w:p>
            <w:pPr>
              <w:pStyle w:val="8"/>
              <w:spacing w:before="141"/>
              <w:ind w:right="127"/>
              <w:jc w:val="right"/>
              <w:rPr>
                <w:rFonts w:ascii="Times New Roman"/>
                <w:sz w:val="19"/>
              </w:rPr>
            </w:pPr>
            <w:r>
              <w:rPr>
                <w:rFonts w:ascii="Times New Roman"/>
                <w:color w:val="242323"/>
                <w:w w:val="105"/>
                <w:sz w:val="19"/>
              </w:rPr>
              <w:t>365</w:t>
            </w:r>
          </w:p>
        </w:tc>
        <w:tc>
          <w:tcPr>
            <w:tcW w:w="7526" w:type="dxa"/>
            <w:tcBorders>
              <w:left w:val="single" w:color="000000" w:sz="6" w:space="0"/>
            </w:tcBorders>
          </w:tcPr>
          <w:p>
            <w:pPr>
              <w:pStyle w:val="8"/>
              <w:spacing w:before="4"/>
              <w:ind w:left="79"/>
              <w:rPr>
                <w:sz w:val="19"/>
              </w:rPr>
            </w:pPr>
            <w:r>
              <w:rPr>
                <w:color w:val="242323"/>
                <w:w w:val="105"/>
                <w:sz w:val="19"/>
              </w:rPr>
              <w:t>河南省财政厅河南省计划生育委员会关千印发《河南省社会抚养费征收管理办法》</w:t>
            </w:r>
          </w:p>
          <w:p>
            <w:pPr>
              <w:pStyle w:val="8"/>
              <w:spacing w:before="25" w:line="205" w:lineRule="exact"/>
              <w:ind w:left="78"/>
              <w:rPr>
                <w:sz w:val="19"/>
              </w:rPr>
            </w:pPr>
            <w:r>
              <w:rPr>
                <w:color w:val="242323"/>
                <w:w w:val="105"/>
                <w:sz w:val="19"/>
              </w:rPr>
              <w:t>通知</w:t>
            </w:r>
          </w:p>
        </w:tc>
        <w:tc>
          <w:tcPr>
            <w:tcW w:w="2730" w:type="dxa"/>
            <w:tcBorders>
              <w:right w:val="single" w:color="000000" w:sz="6" w:space="0"/>
            </w:tcBorders>
          </w:tcPr>
          <w:p>
            <w:pPr>
              <w:pStyle w:val="8"/>
              <w:spacing w:before="119"/>
              <w:ind w:left="41" w:right="15"/>
              <w:jc w:val="center"/>
              <w:rPr>
                <w:sz w:val="19"/>
              </w:rPr>
            </w:pPr>
            <w:r>
              <w:rPr>
                <w:color w:val="242323"/>
                <w:w w:val="105"/>
                <w:sz w:val="19"/>
              </w:rPr>
              <w:t xml:space="preserve">豫财综 </w:t>
            </w:r>
            <w:r>
              <w:rPr>
                <w:rFonts w:ascii="Times New Roman" w:eastAsia="Times New Roman"/>
                <w:color w:val="242323"/>
                <w:w w:val="105"/>
                <w:sz w:val="19"/>
              </w:rPr>
              <w:t xml:space="preserve">[ 2003) 44 </w:t>
            </w:r>
            <w:r>
              <w:rPr>
                <w:color w:val="242323"/>
                <w:w w:val="105"/>
                <w:sz w:val="19"/>
              </w:rPr>
              <w:t>号</w:t>
            </w:r>
          </w:p>
        </w:tc>
        <w:tc>
          <w:tcPr>
            <w:tcW w:w="1865" w:type="dxa"/>
            <w:tcBorders>
              <w:left w:val="single" w:color="000000" w:sz="6" w:space="0"/>
            </w:tcBorders>
          </w:tcPr>
          <w:p>
            <w:pPr>
              <w:pStyle w:val="8"/>
              <w:spacing w:before="129"/>
              <w:ind w:left="73"/>
              <w:jc w:val="center"/>
              <w:rPr>
                <w:sz w:val="18"/>
              </w:rPr>
            </w:pPr>
            <w:r>
              <w:rPr>
                <w:rFonts w:ascii="Times New Roman" w:eastAsia="Times New Roman"/>
                <w:color w:val="242323"/>
                <w:w w:val="105"/>
                <w:sz w:val="19"/>
              </w:rPr>
              <w:t xml:space="preserve">20 03 </w:t>
            </w:r>
            <w:r>
              <w:rPr>
                <w:color w:val="242323"/>
                <w:w w:val="105"/>
                <w:sz w:val="19"/>
              </w:rPr>
              <w:t xml:space="preserve">年 </w:t>
            </w:r>
            <w:r>
              <w:rPr>
                <w:rFonts w:ascii="Times New Roman" w:eastAsia="Times New Roman"/>
                <w:color w:val="242323"/>
                <w:w w:val="105"/>
                <w:sz w:val="19"/>
              </w:rPr>
              <w:t xml:space="preserve">6 </w:t>
            </w:r>
            <w:r>
              <w:rPr>
                <w:color w:val="242323"/>
                <w:w w:val="105"/>
                <w:sz w:val="19"/>
              </w:rPr>
              <w:t xml:space="preserve">月 </w:t>
            </w:r>
            <w:r>
              <w:rPr>
                <w:rFonts w:ascii="Times New Roman" w:eastAsia="Times New Roman"/>
                <w:color w:val="242323"/>
                <w:w w:val="105"/>
                <w:sz w:val="19"/>
              </w:rPr>
              <w:t xml:space="preserve">3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625" w:type="dxa"/>
            <w:tcBorders>
              <w:bottom w:val="single" w:color="000000" w:sz="6" w:space="0"/>
              <w:right w:val="single" w:color="000000" w:sz="6" w:space="0"/>
            </w:tcBorders>
          </w:tcPr>
          <w:p>
            <w:pPr>
              <w:pStyle w:val="8"/>
              <w:spacing w:before="146"/>
              <w:ind w:right="129"/>
              <w:jc w:val="right"/>
              <w:rPr>
                <w:rFonts w:ascii="Times New Roman"/>
                <w:sz w:val="19"/>
              </w:rPr>
            </w:pPr>
            <w:r>
              <w:rPr>
                <w:rFonts w:ascii="Times New Roman"/>
                <w:color w:val="242323"/>
                <w:w w:val="105"/>
                <w:sz w:val="19"/>
              </w:rPr>
              <w:t>366</w:t>
            </w:r>
          </w:p>
        </w:tc>
        <w:tc>
          <w:tcPr>
            <w:tcW w:w="7526" w:type="dxa"/>
            <w:tcBorders>
              <w:left w:val="single" w:color="000000" w:sz="6" w:space="0"/>
              <w:bottom w:val="single" w:color="000000" w:sz="6" w:space="0"/>
            </w:tcBorders>
          </w:tcPr>
          <w:p>
            <w:pPr>
              <w:pStyle w:val="8"/>
              <w:spacing w:before="4"/>
              <w:ind w:left="79"/>
              <w:rPr>
                <w:sz w:val="19"/>
              </w:rPr>
            </w:pPr>
            <w:r>
              <w:rPr>
                <w:color w:val="242323"/>
                <w:w w:val="110"/>
                <w:sz w:val="19"/>
              </w:rPr>
              <w:t>河南省财政厅河南省发展计划委员会关于条码印刷品委托、仲裁检验收费问题的</w:t>
            </w:r>
          </w:p>
          <w:p>
            <w:pPr>
              <w:pStyle w:val="8"/>
              <w:spacing w:before="21" w:line="223" w:lineRule="exact"/>
              <w:ind w:left="73"/>
              <w:rPr>
                <w:sz w:val="19"/>
              </w:rPr>
            </w:pPr>
            <w:r>
              <w:rPr>
                <w:color w:val="242323"/>
                <w:w w:val="110"/>
                <w:sz w:val="19"/>
              </w:rPr>
              <w:t>通知</w:t>
            </w:r>
          </w:p>
        </w:tc>
        <w:tc>
          <w:tcPr>
            <w:tcW w:w="2730" w:type="dxa"/>
            <w:tcBorders>
              <w:bottom w:val="single" w:color="000000" w:sz="6" w:space="0"/>
              <w:right w:val="single" w:color="000000" w:sz="6" w:space="0"/>
            </w:tcBorders>
          </w:tcPr>
          <w:p>
            <w:pPr>
              <w:pStyle w:val="8"/>
              <w:spacing w:before="124"/>
              <w:ind w:left="46" w:right="15"/>
              <w:jc w:val="center"/>
              <w:rPr>
                <w:sz w:val="19"/>
              </w:rPr>
            </w:pPr>
            <w:r>
              <w:rPr>
                <w:color w:val="242323"/>
                <w:w w:val="105"/>
                <w:sz w:val="19"/>
              </w:rPr>
              <w:t xml:space="preserve">豫财综 </w:t>
            </w:r>
            <w:r>
              <w:rPr>
                <w:rFonts w:ascii="Times New Roman" w:eastAsia="Times New Roman"/>
                <w:color w:val="242323"/>
                <w:w w:val="105"/>
                <w:sz w:val="19"/>
              </w:rPr>
              <w:t xml:space="preserve">( 2003) 74 </w:t>
            </w:r>
            <w:r>
              <w:rPr>
                <w:color w:val="242323"/>
                <w:w w:val="105"/>
                <w:sz w:val="19"/>
              </w:rPr>
              <w:t>号</w:t>
            </w:r>
          </w:p>
        </w:tc>
        <w:tc>
          <w:tcPr>
            <w:tcW w:w="1865" w:type="dxa"/>
            <w:tcBorders>
              <w:left w:val="single" w:color="000000" w:sz="6" w:space="0"/>
              <w:bottom w:val="single" w:color="000000" w:sz="6" w:space="0"/>
            </w:tcBorders>
          </w:tcPr>
          <w:p>
            <w:pPr>
              <w:pStyle w:val="8"/>
              <w:spacing w:before="129"/>
              <w:ind w:left="50"/>
              <w:jc w:val="center"/>
              <w:rPr>
                <w:sz w:val="18"/>
              </w:rPr>
            </w:pPr>
            <w:r>
              <w:rPr>
                <w:rFonts w:ascii="Times New Roman" w:eastAsia="Times New Roman"/>
                <w:color w:val="242323"/>
                <w:w w:val="105"/>
                <w:sz w:val="19"/>
              </w:rPr>
              <w:t xml:space="preserve">2003 </w:t>
            </w:r>
            <w:r>
              <w:rPr>
                <w:color w:val="242323"/>
                <w:w w:val="105"/>
                <w:sz w:val="19"/>
              </w:rPr>
              <w:t xml:space="preserve">年 </w:t>
            </w:r>
            <w:r>
              <w:rPr>
                <w:rFonts w:ascii="Times New Roman" w:eastAsia="Times New Roman"/>
                <w:color w:val="242323"/>
                <w:w w:val="105"/>
                <w:sz w:val="19"/>
              </w:rPr>
              <w:t xml:space="preserve">9 </w:t>
            </w:r>
            <w:r>
              <w:rPr>
                <w:color w:val="242323"/>
                <w:w w:val="105"/>
                <w:sz w:val="19"/>
              </w:rPr>
              <w:t xml:space="preserve">月 </w:t>
            </w:r>
            <w:r>
              <w:rPr>
                <w:rFonts w:ascii="Times New Roman" w:eastAsia="Times New Roman"/>
                <w:color w:val="242323"/>
                <w:w w:val="105"/>
                <w:sz w:val="19"/>
              </w:rPr>
              <w:t xml:space="preserve">24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4"/>
              <w:ind w:right="127"/>
              <w:jc w:val="right"/>
              <w:rPr>
                <w:rFonts w:ascii="Times New Roman"/>
                <w:sz w:val="19"/>
              </w:rPr>
            </w:pPr>
            <w:r>
              <w:rPr>
                <w:rFonts w:ascii="Times New Roman"/>
                <w:color w:val="242323"/>
                <w:w w:val="105"/>
                <w:sz w:val="19"/>
              </w:rPr>
              <w:t>367</w:t>
            </w:r>
          </w:p>
        </w:tc>
        <w:tc>
          <w:tcPr>
            <w:tcW w:w="7526" w:type="dxa"/>
            <w:tcBorders>
              <w:top w:val="single" w:color="000000" w:sz="6" w:space="0"/>
              <w:left w:val="single" w:color="000000" w:sz="6" w:space="0"/>
              <w:bottom w:val="single" w:color="000000" w:sz="6" w:space="0"/>
            </w:tcBorders>
          </w:tcPr>
          <w:p>
            <w:pPr>
              <w:pStyle w:val="8"/>
              <w:spacing w:before="141"/>
              <w:ind w:left="69"/>
              <w:rPr>
                <w:sz w:val="19"/>
              </w:rPr>
            </w:pPr>
            <w:r>
              <w:rPr>
                <w:color w:val="242323"/>
                <w:w w:val="110"/>
                <w:sz w:val="19"/>
              </w:rPr>
              <w:t>河南省财政厅关于同意调整卫生专业技术资格考试收费资金分配方式的复函</w:t>
            </w:r>
          </w:p>
        </w:tc>
        <w:tc>
          <w:tcPr>
            <w:tcW w:w="2730" w:type="dxa"/>
            <w:tcBorders>
              <w:top w:val="single" w:color="000000" w:sz="6" w:space="0"/>
              <w:bottom w:val="single" w:color="000000" w:sz="6" w:space="0"/>
              <w:right w:val="single" w:color="000000" w:sz="6" w:space="0"/>
            </w:tcBorders>
          </w:tcPr>
          <w:p>
            <w:pPr>
              <w:pStyle w:val="8"/>
              <w:spacing w:before="127"/>
              <w:ind w:left="41" w:right="15"/>
              <w:jc w:val="center"/>
              <w:rPr>
                <w:sz w:val="19"/>
              </w:rPr>
            </w:pPr>
            <w:r>
              <w:rPr>
                <w:color w:val="242323"/>
                <w:w w:val="105"/>
                <w:sz w:val="19"/>
              </w:rPr>
              <w:t xml:space="preserve">豫财综 </w:t>
            </w:r>
            <w:r>
              <w:rPr>
                <w:rFonts w:ascii="Times New Roman" w:eastAsia="Times New Roman"/>
                <w:color w:val="242323"/>
                <w:w w:val="105"/>
                <w:sz w:val="19"/>
              </w:rPr>
              <w:t xml:space="preserve">( 2004] 38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59"/>
              <w:jc w:val="center"/>
              <w:rPr>
                <w:sz w:val="18"/>
              </w:rPr>
            </w:pPr>
            <w:r>
              <w:rPr>
                <w:rFonts w:ascii="Times New Roman" w:eastAsia="Times New Roman"/>
                <w:color w:val="383838"/>
                <w:w w:val="105"/>
                <w:sz w:val="19"/>
              </w:rPr>
              <w:t xml:space="preserve">2004 </w:t>
            </w:r>
            <w:r>
              <w:rPr>
                <w:color w:val="383838"/>
                <w:w w:val="105"/>
                <w:sz w:val="19"/>
              </w:rPr>
              <w:t xml:space="preserve">年 </w:t>
            </w:r>
            <w:r>
              <w:rPr>
                <w:rFonts w:ascii="Times New Roman" w:eastAsia="Times New Roman"/>
                <w:color w:val="383838"/>
                <w:w w:val="105"/>
                <w:sz w:val="19"/>
              </w:rPr>
              <w:t xml:space="preserve">6 </w:t>
            </w:r>
            <w:r>
              <w:rPr>
                <w:color w:val="383838"/>
                <w:w w:val="105"/>
                <w:sz w:val="19"/>
              </w:rPr>
              <w:t xml:space="preserve">月 </w:t>
            </w:r>
            <w:r>
              <w:rPr>
                <w:rFonts w:ascii="Times New Roman" w:eastAsia="Times New Roman"/>
                <w:color w:val="383838"/>
                <w:w w:val="105"/>
                <w:sz w:val="19"/>
              </w:rPr>
              <w:t xml:space="preserve">15 </w:t>
            </w:r>
            <w:r>
              <w:rPr>
                <w:color w:val="13131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9"/>
              <w:ind w:right="119"/>
              <w:jc w:val="right"/>
              <w:rPr>
                <w:rFonts w:ascii="Times New Roman"/>
                <w:sz w:val="19"/>
              </w:rPr>
            </w:pPr>
            <w:r>
              <w:rPr>
                <w:rFonts w:ascii="Times New Roman"/>
                <w:color w:val="242323"/>
                <w:w w:val="110"/>
                <w:sz w:val="19"/>
              </w:rPr>
              <w:t>368</w:t>
            </w:r>
          </w:p>
        </w:tc>
        <w:tc>
          <w:tcPr>
            <w:tcW w:w="7526" w:type="dxa"/>
            <w:tcBorders>
              <w:top w:val="single" w:color="000000" w:sz="6" w:space="0"/>
              <w:left w:val="single" w:color="000000" w:sz="6" w:space="0"/>
              <w:bottom w:val="single" w:color="000000" w:sz="6" w:space="0"/>
            </w:tcBorders>
          </w:tcPr>
          <w:p>
            <w:pPr>
              <w:pStyle w:val="8"/>
              <w:spacing w:before="11"/>
              <w:ind w:left="74"/>
              <w:rPr>
                <w:sz w:val="19"/>
              </w:rPr>
            </w:pPr>
            <w:r>
              <w:rPr>
                <w:color w:val="242323"/>
                <w:w w:val="105"/>
                <w:sz w:val="19"/>
              </w:rPr>
              <w:t>河南省财政厅河南省发展和改革委员会关于同意收取机关事业单位</w:t>
            </w:r>
            <w:r>
              <w:rPr>
                <w:color w:val="545452"/>
                <w:w w:val="105"/>
                <w:sz w:val="19"/>
              </w:rPr>
              <w:t>工</w:t>
            </w:r>
            <w:r>
              <w:rPr>
                <w:color w:val="242323"/>
                <w:w w:val="105"/>
                <w:sz w:val="19"/>
              </w:rPr>
              <w:t>人技师资格</w:t>
            </w:r>
          </w:p>
          <w:p>
            <w:pPr>
              <w:pStyle w:val="8"/>
              <w:spacing w:before="21" w:line="218" w:lineRule="exact"/>
              <w:ind w:left="68"/>
              <w:rPr>
                <w:sz w:val="19"/>
              </w:rPr>
            </w:pPr>
            <w:r>
              <w:rPr>
                <w:color w:val="242323"/>
                <w:w w:val="110"/>
                <w:sz w:val="19"/>
              </w:rPr>
              <w:t>证书工本费的复函</w:t>
            </w:r>
          </w:p>
        </w:tc>
        <w:tc>
          <w:tcPr>
            <w:tcW w:w="2730" w:type="dxa"/>
            <w:tcBorders>
              <w:top w:val="single" w:color="000000" w:sz="6" w:space="0"/>
              <w:bottom w:val="single" w:color="000000" w:sz="6" w:space="0"/>
              <w:right w:val="single" w:color="000000" w:sz="6" w:space="0"/>
            </w:tcBorders>
          </w:tcPr>
          <w:p>
            <w:pPr>
              <w:pStyle w:val="8"/>
              <w:spacing w:before="127"/>
              <w:ind w:left="30" w:right="15"/>
              <w:jc w:val="center"/>
              <w:rPr>
                <w:sz w:val="19"/>
              </w:rPr>
            </w:pPr>
            <w:r>
              <w:rPr>
                <w:color w:val="242323"/>
                <w:w w:val="105"/>
                <w:sz w:val="19"/>
              </w:rPr>
              <w:t xml:space="preserve">豫财综 </w:t>
            </w:r>
            <w:r>
              <w:rPr>
                <w:rFonts w:ascii="Times New Roman" w:eastAsia="Times New Roman"/>
                <w:color w:val="242323"/>
                <w:w w:val="105"/>
                <w:sz w:val="19"/>
              </w:rPr>
              <w:t xml:space="preserve">( 200 </w:t>
            </w:r>
            <w:r>
              <w:rPr>
                <w:rFonts w:ascii="Times New Roman" w:eastAsia="Times New Roman"/>
                <w:color w:val="545452"/>
                <w:w w:val="105"/>
                <w:sz w:val="19"/>
              </w:rPr>
              <w:t>4</w:t>
            </w:r>
            <w:r>
              <w:rPr>
                <w:rFonts w:ascii="Times New Roman" w:eastAsia="Times New Roman"/>
                <w:color w:val="242323"/>
                <w:w w:val="105"/>
                <w:sz w:val="19"/>
              </w:rPr>
              <w:t xml:space="preserve">) 47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49"/>
              <w:jc w:val="center"/>
              <w:rPr>
                <w:sz w:val="18"/>
              </w:rPr>
            </w:pPr>
            <w:r>
              <w:rPr>
                <w:rFonts w:ascii="Times New Roman" w:eastAsia="Times New Roman"/>
                <w:color w:val="242323"/>
                <w:w w:val="110"/>
                <w:sz w:val="19"/>
              </w:rPr>
              <w:t xml:space="preserve">2004 </w:t>
            </w:r>
            <w:r>
              <w:rPr>
                <w:color w:val="242323"/>
                <w:w w:val="110"/>
                <w:sz w:val="19"/>
              </w:rPr>
              <w:t xml:space="preserve">年 </w:t>
            </w:r>
            <w:r>
              <w:rPr>
                <w:rFonts w:ascii="Times New Roman" w:eastAsia="Times New Roman"/>
                <w:color w:val="242323"/>
                <w:w w:val="110"/>
                <w:sz w:val="19"/>
              </w:rPr>
              <w:t xml:space="preserve">7 </w:t>
            </w:r>
            <w:r>
              <w:rPr>
                <w:color w:val="242323"/>
                <w:w w:val="110"/>
                <w:sz w:val="19"/>
              </w:rPr>
              <w:t xml:space="preserve">月 </w:t>
            </w:r>
            <w:r>
              <w:rPr>
                <w:rFonts w:ascii="Times New Roman" w:eastAsia="Times New Roman"/>
                <w:color w:val="242323"/>
                <w:w w:val="110"/>
                <w:sz w:val="19"/>
              </w:rPr>
              <w:t xml:space="preserve">15 </w:t>
            </w:r>
            <w:r>
              <w:rPr>
                <w:color w:val="242323"/>
                <w:w w:val="110"/>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54"/>
              <w:ind w:right="127"/>
              <w:jc w:val="right"/>
              <w:rPr>
                <w:rFonts w:ascii="Times New Roman"/>
                <w:sz w:val="19"/>
              </w:rPr>
            </w:pPr>
            <w:r>
              <w:rPr>
                <w:rFonts w:ascii="Times New Roman"/>
                <w:color w:val="242323"/>
                <w:w w:val="105"/>
                <w:sz w:val="19"/>
              </w:rPr>
              <w:t>369</w:t>
            </w:r>
          </w:p>
        </w:tc>
        <w:tc>
          <w:tcPr>
            <w:tcW w:w="7526" w:type="dxa"/>
            <w:tcBorders>
              <w:top w:val="single" w:color="000000" w:sz="6" w:space="0"/>
              <w:left w:val="single" w:color="000000" w:sz="6" w:space="0"/>
              <w:bottom w:val="single" w:color="000000" w:sz="6" w:space="0"/>
            </w:tcBorders>
          </w:tcPr>
          <w:p>
            <w:pPr>
              <w:pStyle w:val="8"/>
              <w:spacing w:before="11"/>
              <w:ind w:left="74"/>
              <w:rPr>
                <w:sz w:val="19"/>
              </w:rPr>
            </w:pPr>
            <w:r>
              <w:rPr>
                <w:color w:val="242323"/>
                <w:w w:val="110"/>
                <w:sz w:val="19"/>
              </w:rPr>
              <w:t>河南省财政厅河南省发展和改革委员会关于同意新乡至郑州收费还贷高速公路收</w:t>
            </w:r>
          </w:p>
          <w:p>
            <w:pPr>
              <w:pStyle w:val="8"/>
              <w:spacing w:before="21" w:line="218" w:lineRule="exact"/>
              <w:ind w:left="71"/>
              <w:rPr>
                <w:sz w:val="19"/>
              </w:rPr>
            </w:pPr>
            <w:r>
              <w:rPr>
                <w:color w:val="242323"/>
                <w:w w:val="105"/>
                <w:sz w:val="19"/>
              </w:rPr>
              <w:t>取车辆通行费的通知</w:t>
            </w:r>
          </w:p>
        </w:tc>
        <w:tc>
          <w:tcPr>
            <w:tcW w:w="2730" w:type="dxa"/>
            <w:tcBorders>
              <w:top w:val="single" w:color="000000" w:sz="6" w:space="0"/>
              <w:bottom w:val="single" w:color="000000" w:sz="6" w:space="0"/>
              <w:right w:val="single" w:color="000000" w:sz="6" w:space="0"/>
            </w:tcBorders>
          </w:tcPr>
          <w:p>
            <w:pPr>
              <w:pStyle w:val="8"/>
              <w:spacing w:before="131"/>
              <w:ind w:left="35" w:right="15"/>
              <w:jc w:val="center"/>
              <w:rPr>
                <w:sz w:val="19"/>
              </w:rPr>
            </w:pPr>
            <w:r>
              <w:rPr>
                <w:color w:val="242323"/>
                <w:w w:val="105"/>
                <w:sz w:val="19"/>
              </w:rPr>
              <w:t xml:space="preserve">豫财综 </w:t>
            </w:r>
            <w:r>
              <w:rPr>
                <w:rFonts w:ascii="Times New Roman" w:eastAsia="Times New Roman"/>
                <w:color w:val="242323"/>
                <w:w w:val="105"/>
                <w:sz w:val="19"/>
              </w:rPr>
              <w:t xml:space="preserve">( 2004) 69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49"/>
              <w:jc w:val="center"/>
              <w:rPr>
                <w:sz w:val="18"/>
              </w:rPr>
            </w:pPr>
            <w:r>
              <w:rPr>
                <w:rFonts w:ascii="Times New Roman" w:eastAsia="Times New Roman"/>
                <w:color w:val="242323"/>
                <w:w w:val="110"/>
                <w:sz w:val="19"/>
              </w:rPr>
              <w:t xml:space="preserve">2004 </w:t>
            </w:r>
            <w:r>
              <w:rPr>
                <w:color w:val="242323"/>
                <w:w w:val="110"/>
                <w:sz w:val="19"/>
              </w:rPr>
              <w:t xml:space="preserve">年 </w:t>
            </w:r>
            <w:r>
              <w:rPr>
                <w:rFonts w:ascii="Times New Roman" w:eastAsia="Times New Roman"/>
                <w:color w:val="242323"/>
                <w:w w:val="110"/>
                <w:sz w:val="19"/>
              </w:rPr>
              <w:t xml:space="preserve">9 </w:t>
            </w:r>
            <w:r>
              <w:rPr>
                <w:color w:val="242323"/>
                <w:w w:val="110"/>
                <w:sz w:val="19"/>
              </w:rPr>
              <w:t xml:space="preserve">月 </w:t>
            </w:r>
            <w:r>
              <w:rPr>
                <w:rFonts w:ascii="Times New Roman" w:eastAsia="Times New Roman"/>
                <w:color w:val="242323"/>
                <w:w w:val="110"/>
                <w:sz w:val="19"/>
              </w:rPr>
              <w:t xml:space="preserve">20 </w:t>
            </w:r>
            <w:r>
              <w:rPr>
                <w:color w:val="242323"/>
                <w:w w:val="110"/>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9"/>
              <w:ind w:right="130"/>
              <w:jc w:val="right"/>
              <w:rPr>
                <w:rFonts w:ascii="Times New Roman"/>
                <w:sz w:val="19"/>
              </w:rPr>
            </w:pPr>
            <w:r>
              <w:rPr>
                <w:rFonts w:ascii="Times New Roman"/>
                <w:color w:val="242323"/>
                <w:w w:val="105"/>
                <w:sz w:val="19"/>
              </w:rPr>
              <w:t>370</w:t>
            </w:r>
          </w:p>
        </w:tc>
        <w:tc>
          <w:tcPr>
            <w:tcW w:w="7526" w:type="dxa"/>
            <w:tcBorders>
              <w:top w:val="single" w:color="000000" w:sz="6" w:space="0"/>
              <w:left w:val="single" w:color="000000" w:sz="6" w:space="0"/>
              <w:bottom w:val="single" w:color="000000" w:sz="6" w:space="0"/>
            </w:tcBorders>
          </w:tcPr>
          <w:p>
            <w:pPr>
              <w:pStyle w:val="8"/>
              <w:spacing w:before="11"/>
              <w:ind w:left="69"/>
              <w:rPr>
                <w:sz w:val="19"/>
              </w:rPr>
            </w:pPr>
            <w:r>
              <w:rPr>
                <w:color w:val="242323"/>
                <w:w w:val="110"/>
                <w:sz w:val="19"/>
              </w:rPr>
              <w:t>河南省财政厅河南省发展和改革委员会关于收取翻译专业资格、土地登记代理人</w:t>
            </w:r>
          </w:p>
          <w:p>
            <w:pPr>
              <w:pStyle w:val="8"/>
              <w:spacing w:before="21" w:line="218" w:lineRule="exact"/>
              <w:ind w:left="66"/>
              <w:rPr>
                <w:sz w:val="19"/>
              </w:rPr>
            </w:pPr>
            <w:r>
              <w:rPr>
                <w:color w:val="242323"/>
                <w:w w:val="110"/>
                <w:sz w:val="19"/>
              </w:rPr>
              <w:t>员资格考试费的通知</w:t>
            </w:r>
          </w:p>
        </w:tc>
        <w:tc>
          <w:tcPr>
            <w:tcW w:w="2730" w:type="dxa"/>
            <w:tcBorders>
              <w:top w:val="single" w:color="000000" w:sz="6" w:space="0"/>
              <w:bottom w:val="single" w:color="000000" w:sz="6" w:space="0"/>
              <w:right w:val="single" w:color="000000" w:sz="6" w:space="0"/>
            </w:tcBorders>
          </w:tcPr>
          <w:p>
            <w:pPr>
              <w:pStyle w:val="8"/>
              <w:spacing w:before="127"/>
              <w:ind w:left="39" w:right="15"/>
              <w:jc w:val="center"/>
              <w:rPr>
                <w:sz w:val="19"/>
              </w:rPr>
            </w:pPr>
            <w:r>
              <w:rPr>
                <w:color w:val="242323"/>
                <w:w w:val="110"/>
                <w:sz w:val="19"/>
              </w:rPr>
              <w:t xml:space="preserve">豫财综 </w:t>
            </w:r>
            <w:r>
              <w:rPr>
                <w:rFonts w:ascii="Times New Roman" w:eastAsia="Times New Roman"/>
                <w:color w:val="242323"/>
                <w:w w:val="110"/>
                <w:sz w:val="19"/>
              </w:rPr>
              <w:t xml:space="preserve">( 2004] 75 </w:t>
            </w:r>
            <w:r>
              <w:rPr>
                <w:color w:val="242323"/>
                <w:w w:val="110"/>
                <w:sz w:val="19"/>
              </w:rPr>
              <w:t>号</w:t>
            </w:r>
          </w:p>
        </w:tc>
        <w:tc>
          <w:tcPr>
            <w:tcW w:w="1865" w:type="dxa"/>
            <w:tcBorders>
              <w:top w:val="single" w:color="000000" w:sz="6" w:space="0"/>
              <w:left w:val="single" w:color="000000" w:sz="6" w:space="0"/>
              <w:bottom w:val="single" w:color="000000" w:sz="6" w:space="0"/>
            </w:tcBorders>
          </w:tcPr>
          <w:p>
            <w:pPr>
              <w:pStyle w:val="8"/>
              <w:spacing w:before="131"/>
              <w:ind w:left="54"/>
              <w:jc w:val="center"/>
              <w:rPr>
                <w:sz w:val="18"/>
              </w:rPr>
            </w:pPr>
            <w:r>
              <w:rPr>
                <w:rFonts w:ascii="Times New Roman" w:eastAsia="Times New Roman"/>
                <w:color w:val="242323"/>
                <w:w w:val="105"/>
                <w:sz w:val="19"/>
              </w:rPr>
              <w:t xml:space="preserve">2004 </w:t>
            </w:r>
            <w:r>
              <w:rPr>
                <w:color w:val="242323"/>
                <w:w w:val="105"/>
                <w:sz w:val="19"/>
              </w:rPr>
              <w:t xml:space="preserve">年 </w:t>
            </w:r>
            <w:r>
              <w:rPr>
                <w:rFonts w:ascii="Times New Roman" w:eastAsia="Times New Roman"/>
                <w:color w:val="242323"/>
                <w:w w:val="105"/>
                <w:sz w:val="19"/>
              </w:rPr>
              <w:t xml:space="preserve">9 </w:t>
            </w:r>
            <w:r>
              <w:rPr>
                <w:color w:val="242323"/>
                <w:w w:val="105"/>
                <w:sz w:val="19"/>
              </w:rPr>
              <w:t xml:space="preserve">月 </w:t>
            </w:r>
            <w:r>
              <w:rPr>
                <w:rFonts w:ascii="Times New Roman" w:eastAsia="Times New Roman"/>
                <w:color w:val="242323"/>
                <w:w w:val="105"/>
                <w:sz w:val="19"/>
              </w:rPr>
              <w:t xml:space="preserve">30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49"/>
              <w:ind w:right="125"/>
              <w:jc w:val="right"/>
              <w:rPr>
                <w:rFonts w:ascii="Times New Roman"/>
                <w:sz w:val="19"/>
              </w:rPr>
            </w:pPr>
            <w:r>
              <w:rPr>
                <w:rFonts w:ascii="Times New Roman"/>
                <w:color w:val="242323"/>
                <w:w w:val="105"/>
                <w:sz w:val="19"/>
              </w:rPr>
              <w:t>371</w:t>
            </w:r>
          </w:p>
        </w:tc>
        <w:tc>
          <w:tcPr>
            <w:tcW w:w="7526" w:type="dxa"/>
            <w:tcBorders>
              <w:top w:val="single" w:color="000000" w:sz="6" w:space="0"/>
              <w:left w:val="single" w:color="000000" w:sz="6" w:space="0"/>
              <w:bottom w:val="single" w:color="000000" w:sz="6" w:space="0"/>
            </w:tcBorders>
          </w:tcPr>
          <w:p>
            <w:pPr>
              <w:pStyle w:val="8"/>
              <w:spacing w:before="11"/>
              <w:ind w:left="69"/>
              <w:rPr>
                <w:sz w:val="19"/>
              </w:rPr>
            </w:pPr>
            <w:r>
              <w:rPr>
                <w:color w:val="242323"/>
                <w:w w:val="110"/>
                <w:sz w:val="19"/>
              </w:rPr>
              <w:t>河南省财政厅河南省发展和改革委员会关于同意收取成人高等教育本科毕业生申</w:t>
            </w:r>
          </w:p>
          <w:p>
            <w:pPr>
              <w:pStyle w:val="8"/>
              <w:spacing w:before="21" w:line="223" w:lineRule="exact"/>
              <w:ind w:left="70"/>
              <w:rPr>
                <w:sz w:val="19"/>
              </w:rPr>
            </w:pPr>
            <w:r>
              <w:rPr>
                <w:color w:val="242323"/>
                <w:w w:val="110"/>
                <w:sz w:val="19"/>
              </w:rPr>
              <w:t>请学士学位外国语水平考试报名考务费的函</w:t>
            </w:r>
          </w:p>
        </w:tc>
        <w:tc>
          <w:tcPr>
            <w:tcW w:w="2730" w:type="dxa"/>
            <w:tcBorders>
              <w:top w:val="single" w:color="000000" w:sz="6" w:space="0"/>
              <w:bottom w:val="single" w:color="000000" w:sz="6" w:space="0"/>
              <w:right w:val="single" w:color="000000" w:sz="6" w:space="0"/>
            </w:tcBorders>
          </w:tcPr>
          <w:p>
            <w:pPr>
              <w:pStyle w:val="8"/>
              <w:spacing w:before="127"/>
              <w:ind w:left="31" w:right="15"/>
              <w:jc w:val="center"/>
              <w:rPr>
                <w:sz w:val="19"/>
              </w:rPr>
            </w:pPr>
            <w:r>
              <w:rPr>
                <w:color w:val="242323"/>
                <w:w w:val="105"/>
                <w:sz w:val="19"/>
              </w:rPr>
              <w:t xml:space="preserve">豫财综 </w:t>
            </w:r>
            <w:r>
              <w:rPr>
                <w:rFonts w:ascii="Times New Roman" w:eastAsia="Times New Roman"/>
                <w:color w:val="242323"/>
                <w:w w:val="105"/>
                <w:sz w:val="19"/>
              </w:rPr>
              <w:t xml:space="preserve">( 2004] 83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49"/>
              <w:jc w:val="center"/>
              <w:rPr>
                <w:sz w:val="18"/>
              </w:rPr>
            </w:pPr>
            <w:r>
              <w:rPr>
                <w:rFonts w:ascii="Times New Roman" w:eastAsia="Times New Roman"/>
                <w:color w:val="242323"/>
                <w:w w:val="105"/>
                <w:sz w:val="19"/>
              </w:rPr>
              <w:t xml:space="preserve">2004 </w:t>
            </w:r>
            <w:r>
              <w:rPr>
                <w:color w:val="242323"/>
                <w:w w:val="105"/>
                <w:sz w:val="19"/>
              </w:rPr>
              <w:t xml:space="preserve">年 </w:t>
            </w:r>
            <w:r>
              <w:rPr>
                <w:rFonts w:ascii="Times New Roman" w:eastAsia="Times New Roman"/>
                <w:color w:val="242323"/>
                <w:w w:val="105"/>
                <w:sz w:val="19"/>
              </w:rPr>
              <w:t xml:space="preserve">11 </w:t>
            </w:r>
            <w:r>
              <w:rPr>
                <w:color w:val="242323"/>
                <w:w w:val="105"/>
                <w:sz w:val="19"/>
              </w:rPr>
              <w:t xml:space="preserve">月 </w:t>
            </w:r>
            <w:r>
              <w:rPr>
                <w:rFonts w:ascii="Times New Roman" w:eastAsia="Times New Roman"/>
                <w:color w:val="242323"/>
                <w:w w:val="105"/>
                <w:sz w:val="19"/>
              </w:rPr>
              <w:t xml:space="preserve">2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9"/>
              <w:ind w:right="127"/>
              <w:jc w:val="right"/>
              <w:rPr>
                <w:rFonts w:ascii="Times New Roman"/>
                <w:sz w:val="19"/>
              </w:rPr>
            </w:pPr>
            <w:r>
              <w:rPr>
                <w:rFonts w:ascii="Times New Roman"/>
                <w:color w:val="242323"/>
                <w:w w:val="105"/>
                <w:sz w:val="19"/>
              </w:rPr>
              <w:t>372</w:t>
            </w:r>
          </w:p>
        </w:tc>
        <w:tc>
          <w:tcPr>
            <w:tcW w:w="7526" w:type="dxa"/>
            <w:tcBorders>
              <w:top w:val="single" w:color="000000" w:sz="6" w:space="0"/>
              <w:left w:val="single" w:color="000000" w:sz="6" w:space="0"/>
              <w:bottom w:val="single" w:color="000000" w:sz="6" w:space="0"/>
            </w:tcBorders>
          </w:tcPr>
          <w:p>
            <w:pPr>
              <w:pStyle w:val="8"/>
              <w:spacing w:before="141"/>
              <w:ind w:left="74"/>
              <w:rPr>
                <w:sz w:val="19"/>
              </w:rPr>
            </w:pPr>
            <w:r>
              <w:rPr>
                <w:color w:val="242323"/>
                <w:w w:val="110"/>
                <w:sz w:val="19"/>
              </w:rPr>
              <w:t>河南省财政厅河南省发展和改革委员会关于收取普通高校招生网上录取费的通知</w:t>
            </w:r>
          </w:p>
        </w:tc>
        <w:tc>
          <w:tcPr>
            <w:tcW w:w="2730" w:type="dxa"/>
            <w:tcBorders>
              <w:top w:val="single" w:color="000000" w:sz="6" w:space="0"/>
              <w:bottom w:val="single" w:color="000000" w:sz="6" w:space="0"/>
              <w:right w:val="single" w:color="000000" w:sz="6" w:space="0"/>
            </w:tcBorders>
          </w:tcPr>
          <w:p>
            <w:pPr>
              <w:pStyle w:val="8"/>
              <w:spacing w:before="127"/>
              <w:ind w:left="46" w:right="15"/>
              <w:jc w:val="center"/>
              <w:rPr>
                <w:sz w:val="19"/>
              </w:rPr>
            </w:pPr>
            <w:r>
              <w:rPr>
                <w:color w:val="242323"/>
                <w:w w:val="110"/>
                <w:sz w:val="19"/>
              </w:rPr>
              <w:t xml:space="preserve">豫财办综 </w:t>
            </w:r>
            <w:r>
              <w:rPr>
                <w:rFonts w:ascii="Times New Roman" w:eastAsia="Times New Roman"/>
                <w:color w:val="242323"/>
                <w:w w:val="110"/>
                <w:sz w:val="19"/>
              </w:rPr>
              <w:t xml:space="preserve">( 2005] 50 </w:t>
            </w:r>
            <w:r>
              <w:rPr>
                <w:color w:val="242323"/>
                <w:w w:val="110"/>
                <w:sz w:val="19"/>
              </w:rPr>
              <w:t>号</w:t>
            </w:r>
          </w:p>
        </w:tc>
        <w:tc>
          <w:tcPr>
            <w:tcW w:w="1865" w:type="dxa"/>
            <w:tcBorders>
              <w:top w:val="single" w:color="000000" w:sz="6" w:space="0"/>
              <w:left w:val="single" w:color="000000" w:sz="6" w:space="0"/>
              <w:bottom w:val="single" w:color="000000" w:sz="6" w:space="0"/>
            </w:tcBorders>
          </w:tcPr>
          <w:p>
            <w:pPr>
              <w:pStyle w:val="8"/>
              <w:spacing w:before="131"/>
              <w:ind w:left="49"/>
              <w:jc w:val="center"/>
              <w:rPr>
                <w:sz w:val="18"/>
              </w:rPr>
            </w:pPr>
            <w:r>
              <w:rPr>
                <w:rFonts w:ascii="Times New Roman" w:eastAsia="Times New Roman"/>
                <w:color w:val="242323"/>
                <w:w w:val="105"/>
                <w:sz w:val="19"/>
              </w:rPr>
              <w:t xml:space="preserve">2005 </w:t>
            </w:r>
            <w:r>
              <w:rPr>
                <w:color w:val="242323"/>
                <w:w w:val="105"/>
                <w:sz w:val="19"/>
              </w:rPr>
              <w:t xml:space="preserve">年 </w:t>
            </w:r>
            <w:r>
              <w:rPr>
                <w:rFonts w:ascii="Times New Roman" w:eastAsia="Times New Roman"/>
                <w:color w:val="242323"/>
                <w:w w:val="105"/>
                <w:sz w:val="19"/>
              </w:rPr>
              <w:t xml:space="preserve">8 </w:t>
            </w:r>
            <w:r>
              <w:rPr>
                <w:color w:val="242323"/>
                <w:w w:val="105"/>
                <w:sz w:val="19"/>
              </w:rPr>
              <w:t xml:space="preserve">月 </w:t>
            </w:r>
            <w:r>
              <w:rPr>
                <w:rFonts w:ascii="Times New Roman" w:eastAsia="Times New Roman"/>
                <w:color w:val="242323"/>
                <w:w w:val="105"/>
                <w:sz w:val="19"/>
              </w:rPr>
              <w:t xml:space="preserve">1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49"/>
              <w:ind w:right="127"/>
              <w:jc w:val="right"/>
              <w:rPr>
                <w:rFonts w:ascii="Times New Roman"/>
                <w:sz w:val="19"/>
              </w:rPr>
            </w:pPr>
            <w:r>
              <w:rPr>
                <w:rFonts w:ascii="Times New Roman"/>
                <w:color w:val="242323"/>
                <w:w w:val="105"/>
                <w:sz w:val="19"/>
              </w:rPr>
              <w:t>373</w:t>
            </w:r>
          </w:p>
        </w:tc>
        <w:tc>
          <w:tcPr>
            <w:tcW w:w="7526" w:type="dxa"/>
            <w:tcBorders>
              <w:top w:val="single" w:color="000000" w:sz="6" w:space="0"/>
              <w:left w:val="single" w:color="000000" w:sz="6" w:space="0"/>
              <w:bottom w:val="single" w:color="000000" w:sz="6" w:space="0"/>
            </w:tcBorders>
          </w:tcPr>
          <w:p>
            <w:pPr>
              <w:pStyle w:val="8"/>
              <w:spacing w:before="11"/>
              <w:ind w:left="74"/>
              <w:rPr>
                <w:sz w:val="19"/>
              </w:rPr>
            </w:pPr>
            <w:r>
              <w:rPr>
                <w:color w:val="242323"/>
                <w:w w:val="110"/>
                <w:sz w:val="19"/>
              </w:rPr>
              <w:t>河南省财政厅河南省发展和改革委员会关千同意收取广播电视新闻采编人员播音</w:t>
            </w:r>
          </w:p>
          <w:p>
            <w:pPr>
              <w:pStyle w:val="8"/>
              <w:spacing w:before="16" w:line="227" w:lineRule="exact"/>
              <w:ind w:left="66"/>
              <w:rPr>
                <w:sz w:val="19"/>
              </w:rPr>
            </w:pPr>
            <w:r>
              <w:rPr>
                <w:color w:val="242323"/>
                <w:w w:val="110"/>
                <w:sz w:val="19"/>
              </w:rPr>
              <w:t>员主持人资格考试费的函</w:t>
            </w:r>
          </w:p>
        </w:tc>
        <w:tc>
          <w:tcPr>
            <w:tcW w:w="2730" w:type="dxa"/>
            <w:tcBorders>
              <w:top w:val="single" w:color="000000" w:sz="6" w:space="0"/>
              <w:bottom w:val="single" w:color="000000" w:sz="6" w:space="0"/>
              <w:right w:val="single" w:color="000000" w:sz="6" w:space="0"/>
            </w:tcBorders>
          </w:tcPr>
          <w:p>
            <w:pPr>
              <w:pStyle w:val="8"/>
              <w:spacing w:before="131"/>
              <w:ind w:left="44" w:right="15"/>
              <w:jc w:val="center"/>
              <w:rPr>
                <w:sz w:val="19"/>
              </w:rPr>
            </w:pPr>
            <w:r>
              <w:rPr>
                <w:color w:val="242323"/>
                <w:w w:val="105"/>
                <w:sz w:val="19"/>
              </w:rPr>
              <w:t xml:space="preserve">豫财办综 </w:t>
            </w:r>
            <w:r>
              <w:rPr>
                <w:rFonts w:ascii="Times New Roman" w:eastAsia="Times New Roman"/>
                <w:color w:val="242323"/>
                <w:w w:val="105"/>
                <w:sz w:val="19"/>
              </w:rPr>
              <w:t xml:space="preserve">( 2005] 65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44"/>
              <w:jc w:val="center"/>
              <w:rPr>
                <w:sz w:val="18"/>
              </w:rPr>
            </w:pPr>
            <w:r>
              <w:rPr>
                <w:rFonts w:ascii="Times New Roman" w:eastAsia="Times New Roman"/>
                <w:color w:val="242323"/>
                <w:sz w:val="19"/>
              </w:rPr>
              <w:t xml:space="preserve">2005 </w:t>
            </w:r>
            <w:r>
              <w:rPr>
                <w:color w:val="242323"/>
                <w:sz w:val="19"/>
              </w:rPr>
              <w:t xml:space="preserve">年 </w:t>
            </w:r>
            <w:r>
              <w:rPr>
                <w:rFonts w:ascii="Times New Roman" w:eastAsia="Times New Roman"/>
                <w:color w:val="242323"/>
                <w:sz w:val="19"/>
              </w:rPr>
              <w:t xml:space="preserve">9 </w:t>
            </w:r>
            <w:r>
              <w:rPr>
                <w:color w:val="242323"/>
                <w:sz w:val="19"/>
              </w:rPr>
              <w:t xml:space="preserve">月 </w:t>
            </w:r>
            <w:r>
              <w:rPr>
                <w:rFonts w:ascii="Times New Roman" w:eastAsia="Times New Roman"/>
                <w:color w:val="242323"/>
                <w:sz w:val="19"/>
              </w:rPr>
              <w:t xml:space="preserve">23 </w:t>
            </w:r>
            <w:r>
              <w:rPr>
                <w:color w:val="24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49"/>
              <w:ind w:right="139"/>
              <w:jc w:val="right"/>
              <w:rPr>
                <w:rFonts w:ascii="Times New Roman"/>
                <w:sz w:val="19"/>
              </w:rPr>
            </w:pPr>
            <w:r>
              <w:rPr>
                <w:rFonts w:ascii="Times New Roman"/>
                <w:color w:val="383838"/>
                <w:w w:val="105"/>
                <w:sz w:val="19"/>
              </w:rPr>
              <w:t>374</w:t>
            </w:r>
          </w:p>
        </w:tc>
        <w:tc>
          <w:tcPr>
            <w:tcW w:w="7526" w:type="dxa"/>
            <w:tcBorders>
              <w:top w:val="single" w:color="000000" w:sz="6" w:space="0"/>
              <w:left w:val="single" w:color="000000" w:sz="6" w:space="0"/>
              <w:bottom w:val="single" w:color="000000" w:sz="6" w:space="0"/>
            </w:tcBorders>
          </w:tcPr>
          <w:p>
            <w:pPr>
              <w:pStyle w:val="8"/>
              <w:spacing w:before="141"/>
              <w:ind w:left="74"/>
              <w:rPr>
                <w:sz w:val="19"/>
              </w:rPr>
            </w:pPr>
            <w:r>
              <w:rPr>
                <w:color w:val="242323"/>
                <w:w w:val="110"/>
                <w:sz w:val="19"/>
              </w:rPr>
              <w:t>河南省财政厅河南省发展和改革委员会关千同意收取导游人员资格考试费的函</w:t>
            </w:r>
          </w:p>
        </w:tc>
        <w:tc>
          <w:tcPr>
            <w:tcW w:w="2730" w:type="dxa"/>
            <w:tcBorders>
              <w:top w:val="single" w:color="000000" w:sz="6" w:space="0"/>
              <w:bottom w:val="single" w:color="000000" w:sz="6" w:space="0"/>
              <w:right w:val="single" w:color="000000" w:sz="6" w:space="0"/>
            </w:tcBorders>
          </w:tcPr>
          <w:p>
            <w:pPr>
              <w:pStyle w:val="8"/>
              <w:spacing w:before="127"/>
              <w:ind w:left="36" w:right="15"/>
              <w:jc w:val="center"/>
              <w:rPr>
                <w:sz w:val="19"/>
              </w:rPr>
            </w:pPr>
            <w:r>
              <w:rPr>
                <w:color w:val="242323"/>
                <w:w w:val="105"/>
                <w:sz w:val="19"/>
              </w:rPr>
              <w:t xml:space="preserve">豫财办综 </w:t>
            </w:r>
            <w:r>
              <w:rPr>
                <w:rFonts w:ascii="Times New Roman" w:eastAsia="Times New Roman"/>
                <w:color w:val="242323"/>
                <w:w w:val="105"/>
                <w:sz w:val="19"/>
              </w:rPr>
              <w:t xml:space="preserve">( 2006) 50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37"/>
              <w:jc w:val="center"/>
              <w:rPr>
                <w:sz w:val="18"/>
              </w:rPr>
            </w:pPr>
            <w:r>
              <w:rPr>
                <w:rFonts w:ascii="Times New Roman" w:eastAsia="Times New Roman"/>
                <w:color w:val="242323"/>
                <w:w w:val="105"/>
                <w:sz w:val="19"/>
              </w:rPr>
              <w:t xml:space="preserve">20 06 </w:t>
            </w:r>
            <w:r>
              <w:rPr>
                <w:color w:val="242323"/>
                <w:w w:val="105"/>
                <w:sz w:val="19"/>
              </w:rPr>
              <w:t xml:space="preserve">年 </w:t>
            </w:r>
            <w:r>
              <w:rPr>
                <w:rFonts w:ascii="Times New Roman" w:eastAsia="Times New Roman"/>
                <w:color w:val="242323"/>
                <w:w w:val="105"/>
                <w:sz w:val="19"/>
              </w:rPr>
              <w:t xml:space="preserve">8 </w:t>
            </w:r>
            <w:r>
              <w:rPr>
                <w:color w:val="242323"/>
                <w:w w:val="105"/>
                <w:sz w:val="19"/>
              </w:rPr>
              <w:t xml:space="preserve">月 </w:t>
            </w:r>
            <w:r>
              <w:rPr>
                <w:rFonts w:ascii="Times New Roman" w:eastAsia="Times New Roman"/>
                <w:color w:val="242323"/>
                <w:w w:val="105"/>
                <w:sz w:val="19"/>
              </w:rPr>
              <w:t xml:space="preserve">8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9"/>
              <w:ind w:right="131"/>
              <w:jc w:val="right"/>
              <w:rPr>
                <w:rFonts w:ascii="Times New Roman"/>
                <w:sz w:val="19"/>
              </w:rPr>
            </w:pPr>
            <w:r>
              <w:rPr>
                <w:rFonts w:ascii="Times New Roman"/>
                <w:color w:val="242323"/>
                <w:w w:val="105"/>
                <w:sz w:val="19"/>
              </w:rPr>
              <w:t>375</w:t>
            </w:r>
          </w:p>
        </w:tc>
        <w:tc>
          <w:tcPr>
            <w:tcW w:w="7526" w:type="dxa"/>
            <w:tcBorders>
              <w:top w:val="single" w:color="000000" w:sz="6" w:space="0"/>
              <w:left w:val="single" w:color="000000" w:sz="6" w:space="0"/>
              <w:bottom w:val="single" w:color="000000" w:sz="6" w:space="0"/>
            </w:tcBorders>
          </w:tcPr>
          <w:p>
            <w:pPr>
              <w:pStyle w:val="8"/>
              <w:spacing w:before="6"/>
              <w:ind w:left="74" w:right="-15"/>
              <w:rPr>
                <w:sz w:val="19"/>
              </w:rPr>
            </w:pPr>
            <w:r>
              <w:rPr>
                <w:color w:val="242323"/>
                <w:spacing w:val="-1"/>
                <w:w w:val="115"/>
                <w:sz w:val="19"/>
              </w:rPr>
              <w:t>河南省财政厅河南省发展和改革委员会关于注册环保工程师和注册土木工程师</w:t>
            </w:r>
          </w:p>
          <w:p>
            <w:pPr>
              <w:pStyle w:val="8"/>
              <w:spacing w:before="21" w:line="223" w:lineRule="exact"/>
              <w:ind w:left="75"/>
              <w:rPr>
                <w:sz w:val="19"/>
              </w:rPr>
            </w:pPr>
            <w:r>
              <w:rPr>
                <w:color w:val="242323"/>
                <w:w w:val="105"/>
                <w:sz w:val="19"/>
              </w:rPr>
              <w:t>（水利水电工程）执业资格考试收费有关问题的通知</w:t>
            </w:r>
          </w:p>
        </w:tc>
        <w:tc>
          <w:tcPr>
            <w:tcW w:w="2730" w:type="dxa"/>
            <w:tcBorders>
              <w:top w:val="single" w:color="000000" w:sz="6" w:space="0"/>
              <w:bottom w:val="single" w:color="000000" w:sz="6" w:space="0"/>
              <w:right w:val="single" w:color="000000" w:sz="6" w:space="0"/>
            </w:tcBorders>
          </w:tcPr>
          <w:p>
            <w:pPr>
              <w:pStyle w:val="8"/>
              <w:spacing w:before="127"/>
              <w:ind w:left="35" w:right="15"/>
              <w:jc w:val="center"/>
              <w:rPr>
                <w:sz w:val="19"/>
              </w:rPr>
            </w:pPr>
            <w:r>
              <w:rPr>
                <w:color w:val="242323"/>
                <w:w w:val="105"/>
                <w:sz w:val="19"/>
              </w:rPr>
              <w:t xml:space="preserve">豫财办综 </w:t>
            </w:r>
            <w:r>
              <w:rPr>
                <w:rFonts w:ascii="Times New Roman" w:eastAsia="Times New Roman"/>
                <w:color w:val="242323"/>
                <w:w w:val="105"/>
                <w:sz w:val="19"/>
              </w:rPr>
              <w:t xml:space="preserve">( 2006] 69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1"/>
              <w:ind w:left="44"/>
              <w:jc w:val="center"/>
              <w:rPr>
                <w:sz w:val="18"/>
              </w:rPr>
            </w:pPr>
            <w:r>
              <w:rPr>
                <w:rFonts w:ascii="Times New Roman" w:eastAsia="Times New Roman"/>
                <w:color w:val="242323"/>
                <w:w w:val="105"/>
                <w:sz w:val="19"/>
              </w:rPr>
              <w:t xml:space="preserve">2006 </w:t>
            </w:r>
            <w:r>
              <w:rPr>
                <w:color w:val="242323"/>
                <w:w w:val="105"/>
                <w:sz w:val="19"/>
              </w:rPr>
              <w:t xml:space="preserve">年 </w:t>
            </w:r>
            <w:r>
              <w:rPr>
                <w:rFonts w:ascii="Times New Roman" w:eastAsia="Times New Roman"/>
                <w:color w:val="242323"/>
                <w:w w:val="105"/>
                <w:sz w:val="19"/>
              </w:rPr>
              <w:t xml:space="preserve">12 </w:t>
            </w:r>
            <w:r>
              <w:rPr>
                <w:color w:val="242323"/>
                <w:w w:val="105"/>
                <w:sz w:val="19"/>
              </w:rPr>
              <w:t xml:space="preserve">月 </w:t>
            </w:r>
            <w:r>
              <w:rPr>
                <w:rFonts w:ascii="Times New Roman" w:eastAsia="Times New Roman"/>
                <w:color w:val="242323"/>
                <w:w w:val="105"/>
                <w:sz w:val="19"/>
              </w:rPr>
              <w:t xml:space="preserve">12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4"/>
              <w:ind w:right="135"/>
              <w:jc w:val="right"/>
              <w:rPr>
                <w:rFonts w:ascii="Times New Roman"/>
                <w:sz w:val="19"/>
              </w:rPr>
            </w:pPr>
            <w:r>
              <w:rPr>
                <w:rFonts w:ascii="Times New Roman"/>
                <w:color w:val="242323"/>
                <w:w w:val="105"/>
                <w:sz w:val="19"/>
              </w:rPr>
              <w:t>376</w:t>
            </w:r>
          </w:p>
        </w:tc>
        <w:tc>
          <w:tcPr>
            <w:tcW w:w="7526" w:type="dxa"/>
            <w:tcBorders>
              <w:top w:val="single" w:color="000000" w:sz="6" w:space="0"/>
              <w:left w:val="single" w:color="000000" w:sz="6" w:space="0"/>
              <w:bottom w:val="single" w:color="000000" w:sz="6" w:space="0"/>
            </w:tcBorders>
          </w:tcPr>
          <w:p>
            <w:pPr>
              <w:pStyle w:val="8"/>
              <w:spacing w:before="11"/>
              <w:ind w:left="74"/>
              <w:rPr>
                <w:sz w:val="19"/>
              </w:rPr>
            </w:pPr>
            <w:r>
              <w:rPr>
                <w:color w:val="242323"/>
                <w:w w:val="110"/>
                <w:sz w:val="19"/>
              </w:rPr>
              <w:t>河南省财政厅河南省发展和改革委员会关于投资建设项目管理师职业水平考试收</w:t>
            </w:r>
          </w:p>
          <w:p>
            <w:pPr>
              <w:pStyle w:val="8"/>
              <w:spacing w:before="16" w:line="223" w:lineRule="exact"/>
              <w:ind w:left="68"/>
              <w:rPr>
                <w:sz w:val="19"/>
              </w:rPr>
            </w:pPr>
            <w:r>
              <w:rPr>
                <w:color w:val="242323"/>
                <w:w w:val="110"/>
                <w:sz w:val="19"/>
              </w:rPr>
              <w:t>费项目及标准等有关问题的批复</w:t>
            </w:r>
          </w:p>
        </w:tc>
        <w:tc>
          <w:tcPr>
            <w:tcW w:w="2730" w:type="dxa"/>
            <w:tcBorders>
              <w:top w:val="single" w:color="000000" w:sz="6" w:space="0"/>
              <w:bottom w:val="single" w:color="000000" w:sz="6" w:space="0"/>
              <w:right w:val="single" w:color="000000" w:sz="6" w:space="0"/>
            </w:tcBorders>
          </w:tcPr>
          <w:p>
            <w:pPr>
              <w:pStyle w:val="8"/>
              <w:spacing w:before="131"/>
              <w:ind w:left="31" w:right="15"/>
              <w:jc w:val="center"/>
              <w:rPr>
                <w:sz w:val="19"/>
              </w:rPr>
            </w:pPr>
            <w:r>
              <w:rPr>
                <w:color w:val="242323"/>
                <w:w w:val="105"/>
                <w:sz w:val="19"/>
              </w:rPr>
              <w:t xml:space="preserve">豫财办综 </w:t>
            </w:r>
            <w:r>
              <w:rPr>
                <w:rFonts w:ascii="Times New Roman" w:eastAsia="Times New Roman"/>
                <w:color w:val="242323"/>
                <w:w w:val="105"/>
                <w:sz w:val="19"/>
              </w:rPr>
              <w:t xml:space="preserve">( 2007] 4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
              <w:ind w:left="14"/>
              <w:rPr>
                <w:rFonts w:ascii="Arial"/>
                <w:sz w:val="8"/>
              </w:rPr>
            </w:pPr>
            <w:r>
              <w:rPr>
                <w:rFonts w:ascii="Arial"/>
                <w:color w:val="C3C3BD"/>
                <w:w w:val="110"/>
                <w:sz w:val="8"/>
              </w:rPr>
              <w:t>I</w:t>
            </w:r>
          </w:p>
          <w:p>
            <w:pPr>
              <w:pStyle w:val="8"/>
              <w:spacing w:before="38"/>
              <w:ind w:left="138"/>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2 </w:t>
            </w:r>
            <w:r>
              <w:rPr>
                <w:color w:val="242323"/>
                <w:w w:val="105"/>
                <w:sz w:val="19"/>
              </w:rPr>
              <w:t xml:space="preserve">月 </w:t>
            </w:r>
            <w:r>
              <w:rPr>
                <w:rFonts w:ascii="Times New Roman" w:eastAsia="Times New Roman"/>
                <w:color w:val="242323"/>
                <w:w w:val="105"/>
                <w:sz w:val="19"/>
              </w:rPr>
              <w:t xml:space="preserve">15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49"/>
              <w:ind w:right="127"/>
              <w:jc w:val="right"/>
              <w:rPr>
                <w:rFonts w:ascii="Times New Roman"/>
                <w:sz w:val="19"/>
              </w:rPr>
            </w:pPr>
            <w:r>
              <w:rPr>
                <w:rFonts w:ascii="Times New Roman"/>
                <w:color w:val="242323"/>
                <w:w w:val="105"/>
                <w:sz w:val="19"/>
              </w:rPr>
              <w:t>377</w:t>
            </w:r>
          </w:p>
        </w:tc>
        <w:tc>
          <w:tcPr>
            <w:tcW w:w="7526" w:type="dxa"/>
            <w:tcBorders>
              <w:top w:val="single" w:color="000000" w:sz="6" w:space="0"/>
              <w:left w:val="single" w:color="000000" w:sz="6" w:space="0"/>
              <w:bottom w:val="single" w:color="000000" w:sz="6" w:space="0"/>
            </w:tcBorders>
          </w:tcPr>
          <w:p>
            <w:pPr>
              <w:pStyle w:val="8"/>
              <w:spacing w:before="11"/>
              <w:ind w:left="64"/>
              <w:rPr>
                <w:sz w:val="19"/>
              </w:rPr>
            </w:pPr>
            <w:r>
              <w:rPr>
                <w:color w:val="242323"/>
                <w:w w:val="110"/>
                <w:sz w:val="19"/>
              </w:rPr>
              <w:t>河南省财政厅河南省发展和改革委员会关于河南省新增部分疾病预防控制机构监</w:t>
            </w:r>
          </w:p>
          <w:p>
            <w:pPr>
              <w:pStyle w:val="8"/>
              <w:spacing w:before="16" w:line="223" w:lineRule="exact"/>
              <w:ind w:left="68"/>
              <w:rPr>
                <w:sz w:val="19"/>
              </w:rPr>
            </w:pPr>
            <w:r>
              <w:rPr>
                <w:color w:val="242323"/>
                <w:w w:val="105"/>
                <w:sz w:val="19"/>
              </w:rPr>
              <w:t>测检验收费项目的通知</w:t>
            </w:r>
          </w:p>
        </w:tc>
        <w:tc>
          <w:tcPr>
            <w:tcW w:w="2730" w:type="dxa"/>
            <w:tcBorders>
              <w:top w:val="single" w:color="000000" w:sz="6" w:space="0"/>
              <w:bottom w:val="single" w:color="000000" w:sz="6" w:space="0"/>
              <w:right w:val="single" w:color="000000" w:sz="6" w:space="0"/>
            </w:tcBorders>
          </w:tcPr>
          <w:p>
            <w:pPr>
              <w:pStyle w:val="8"/>
              <w:spacing w:before="136"/>
              <w:ind w:left="15" w:right="15"/>
              <w:jc w:val="center"/>
              <w:rPr>
                <w:sz w:val="19"/>
              </w:rPr>
            </w:pPr>
            <w:r>
              <w:rPr>
                <w:color w:val="242323"/>
                <w:w w:val="105"/>
                <w:sz w:val="19"/>
              </w:rPr>
              <w:t xml:space="preserve">豫财办综 </w:t>
            </w:r>
            <w:r>
              <w:rPr>
                <w:rFonts w:ascii="Times New Roman" w:eastAsia="Times New Roman"/>
                <w:color w:val="242323"/>
                <w:w w:val="105"/>
                <w:sz w:val="19"/>
              </w:rPr>
              <w:t xml:space="preserve">( 2007J </w:t>
            </w:r>
            <w:r>
              <w:rPr>
                <w:rFonts w:ascii="Times New Roman" w:eastAsia="Times New Roman"/>
                <w:color w:val="383838"/>
                <w:w w:val="105"/>
                <w:sz w:val="19"/>
              </w:rPr>
              <w:t xml:space="preserve">49 </w:t>
            </w:r>
            <w:r>
              <w:rPr>
                <w:color w:val="383838"/>
                <w:w w:val="105"/>
                <w:sz w:val="19"/>
              </w:rPr>
              <w:t>号</w:t>
            </w:r>
          </w:p>
        </w:tc>
        <w:tc>
          <w:tcPr>
            <w:tcW w:w="1865" w:type="dxa"/>
            <w:tcBorders>
              <w:top w:val="single" w:color="000000" w:sz="6" w:space="0"/>
              <w:left w:val="single" w:color="000000" w:sz="6" w:space="0"/>
              <w:bottom w:val="single" w:color="000000" w:sz="6" w:space="0"/>
            </w:tcBorders>
          </w:tcPr>
          <w:p>
            <w:pPr>
              <w:pStyle w:val="8"/>
              <w:spacing w:before="136"/>
              <w:ind w:left="30"/>
              <w:jc w:val="center"/>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7 </w:t>
            </w:r>
            <w:r>
              <w:rPr>
                <w:color w:val="242323"/>
                <w:w w:val="105"/>
                <w:sz w:val="19"/>
              </w:rPr>
              <w:t xml:space="preserve">月 </w:t>
            </w:r>
            <w:r>
              <w:rPr>
                <w:rFonts w:ascii="Times New Roman" w:eastAsia="Times New Roman"/>
                <w:color w:val="242323"/>
                <w:w w:val="105"/>
                <w:sz w:val="19"/>
              </w:rPr>
              <w:t xml:space="preserve">26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49"/>
              <w:ind w:right="124"/>
              <w:jc w:val="right"/>
              <w:rPr>
                <w:rFonts w:ascii="Times New Roman"/>
                <w:sz w:val="19"/>
              </w:rPr>
            </w:pPr>
            <w:r>
              <w:rPr>
                <w:rFonts w:ascii="Times New Roman"/>
                <w:color w:val="242323"/>
                <w:w w:val="110"/>
                <w:sz w:val="19"/>
              </w:rPr>
              <w:t>378</w:t>
            </w:r>
          </w:p>
        </w:tc>
        <w:tc>
          <w:tcPr>
            <w:tcW w:w="7526" w:type="dxa"/>
            <w:tcBorders>
              <w:top w:val="single" w:color="000000" w:sz="6" w:space="0"/>
              <w:left w:val="single" w:color="000000" w:sz="6" w:space="0"/>
              <w:bottom w:val="single" w:color="000000" w:sz="6" w:space="0"/>
            </w:tcBorders>
          </w:tcPr>
          <w:p>
            <w:pPr>
              <w:pStyle w:val="8"/>
              <w:spacing w:before="11"/>
              <w:ind w:left="69"/>
              <w:rPr>
                <w:sz w:val="19"/>
              </w:rPr>
            </w:pPr>
            <w:r>
              <w:rPr>
                <w:color w:val="242323"/>
                <w:w w:val="110"/>
                <w:sz w:val="19"/>
              </w:rPr>
              <w:t>河南省财政厅河南省发展和改革委员会关于对省人事厅申请收取事业单位公开招</w:t>
            </w:r>
          </w:p>
          <w:p>
            <w:pPr>
              <w:pStyle w:val="8"/>
              <w:spacing w:before="21" w:line="223" w:lineRule="exact"/>
              <w:ind w:left="68"/>
              <w:rPr>
                <w:sz w:val="19"/>
              </w:rPr>
            </w:pPr>
            <w:r>
              <w:rPr>
                <w:color w:val="242323"/>
                <w:w w:val="110"/>
                <w:sz w:val="19"/>
              </w:rPr>
              <w:t>聘人员考试收费有关问题的批复</w:t>
            </w:r>
          </w:p>
        </w:tc>
        <w:tc>
          <w:tcPr>
            <w:tcW w:w="2730" w:type="dxa"/>
            <w:tcBorders>
              <w:top w:val="single" w:color="000000" w:sz="6" w:space="0"/>
              <w:bottom w:val="single" w:color="000000" w:sz="6" w:space="0"/>
              <w:right w:val="single" w:color="000000" w:sz="6" w:space="0"/>
            </w:tcBorders>
          </w:tcPr>
          <w:p>
            <w:pPr>
              <w:pStyle w:val="8"/>
              <w:spacing w:before="131"/>
              <w:ind w:left="30" w:right="15"/>
              <w:jc w:val="center"/>
              <w:rPr>
                <w:sz w:val="19"/>
              </w:rPr>
            </w:pPr>
            <w:r>
              <w:rPr>
                <w:color w:val="242323"/>
                <w:w w:val="105"/>
                <w:sz w:val="19"/>
              </w:rPr>
              <w:t xml:space="preserve">豫财办综 </w:t>
            </w:r>
            <w:r>
              <w:rPr>
                <w:rFonts w:ascii="Times New Roman" w:eastAsia="Times New Roman"/>
                <w:color w:val="242323"/>
                <w:w w:val="105"/>
                <w:sz w:val="19"/>
              </w:rPr>
              <w:t xml:space="preserve">( 2007] 54 </w:t>
            </w:r>
            <w:r>
              <w:rPr>
                <w:color w:val="242323"/>
                <w:w w:val="105"/>
                <w:sz w:val="19"/>
              </w:rPr>
              <w:t>号</w:t>
            </w:r>
          </w:p>
        </w:tc>
        <w:tc>
          <w:tcPr>
            <w:tcW w:w="1865" w:type="dxa"/>
            <w:tcBorders>
              <w:top w:val="single" w:color="000000" w:sz="6" w:space="0"/>
              <w:left w:val="single" w:color="000000" w:sz="6" w:space="0"/>
              <w:bottom w:val="single" w:color="000000" w:sz="6" w:space="0"/>
            </w:tcBorders>
          </w:tcPr>
          <w:p>
            <w:pPr>
              <w:pStyle w:val="8"/>
              <w:spacing w:before="136"/>
              <w:ind w:left="30"/>
              <w:jc w:val="center"/>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8 </w:t>
            </w:r>
            <w:r>
              <w:rPr>
                <w:color w:val="242323"/>
                <w:w w:val="105"/>
                <w:sz w:val="19"/>
              </w:rPr>
              <w:t xml:space="preserve">月 </w:t>
            </w:r>
            <w:r>
              <w:rPr>
                <w:rFonts w:ascii="Times New Roman" w:eastAsia="Times New Roman"/>
                <w:color w:val="242323"/>
                <w:w w:val="105"/>
                <w:sz w:val="19"/>
              </w:rPr>
              <w:t xml:space="preserve">3 </w:t>
            </w:r>
            <w:r>
              <w:rPr>
                <w:color w:val="242323"/>
                <w:w w:val="105"/>
                <w:sz w:val="18"/>
              </w:rPr>
              <w:t>日</w:t>
            </w:r>
          </w:p>
        </w:tc>
      </w:tr>
    </w:tbl>
    <w:p>
      <w:pPr>
        <w:spacing w:after="0"/>
        <w:jc w:val="center"/>
        <w:rPr>
          <w:sz w:val="18"/>
        </w:rPr>
        <w:sectPr>
          <w:headerReference r:id="rId20" w:type="default"/>
          <w:pgSz w:w="16710" w:h="11710" w:orient="landscape"/>
          <w:pgMar w:top="1500" w:right="1920" w:bottom="280" w:left="1780" w:header="1309" w:footer="0" w:gutter="0"/>
        </w:sectPr>
      </w:pPr>
    </w:p>
    <w:p>
      <w:pPr>
        <w:tabs>
          <w:tab w:val="left" w:pos="3658"/>
          <w:tab w:val="left" w:pos="4151"/>
          <w:tab w:val="left" w:pos="4638"/>
          <w:tab w:val="left" w:pos="5136"/>
          <w:tab w:val="left" w:pos="9308"/>
          <w:tab w:val="left" w:pos="11504"/>
        </w:tabs>
        <w:spacing w:before="157"/>
        <w:ind w:left="196" w:right="0" w:firstLine="0"/>
        <w:jc w:val="left"/>
        <w:rPr>
          <w:sz w:val="19"/>
        </w:rPr>
      </w:pPr>
      <w:r>
        <mc:AlternateContent>
          <mc:Choice Requires="wpg">
            <w:drawing>
              <wp:anchor distT="0" distB="0" distL="114300" distR="114300" simplePos="0" relativeHeight="503010304" behindDoc="1" locked="0" layoutInCell="1" allowOverlap="1">
                <wp:simplePos x="0" y="0"/>
                <wp:positionH relativeFrom="page">
                  <wp:posOffset>1212850</wp:posOffset>
                </wp:positionH>
                <wp:positionV relativeFrom="paragraph">
                  <wp:posOffset>23495</wp:posOffset>
                </wp:positionV>
                <wp:extent cx="8056245" cy="5387975"/>
                <wp:effectExtent l="635" t="0" r="1270" b="3175"/>
                <wp:wrapNone/>
                <wp:docPr id="68" name="组合 28"/>
                <wp:cNvGraphicFramePr/>
                <a:graphic xmlns:a="http://schemas.openxmlformats.org/drawingml/2006/main">
                  <a:graphicData uri="http://schemas.microsoft.com/office/word/2010/wordprocessingGroup">
                    <wpg:wgp>
                      <wpg:cNvGrpSpPr/>
                      <wpg:grpSpPr>
                        <a:xfrm>
                          <a:off x="0" y="0"/>
                          <a:ext cx="8056245" cy="5387975"/>
                          <a:chOff x="1910" y="37"/>
                          <a:chExt cx="12687" cy="8485"/>
                        </a:xfrm>
                      </wpg:grpSpPr>
                      <wps:wsp>
                        <wps:cNvPr id="36" name="任意多边形 29"/>
                        <wps:cNvSpPr/>
                        <wps:spPr>
                          <a:xfrm>
                            <a:off x="1948" y="7069"/>
                            <a:ext cx="4820" cy="1656"/>
                          </a:xfrm>
                          <a:custGeom>
                            <a:avLst/>
                            <a:gdLst/>
                            <a:ahLst/>
                            <a:cxnLst/>
                            <a:pathLst>
                              <a:path w="4820" h="1656">
                                <a:moveTo>
                                  <a:pt x="-27" y="-7025"/>
                                </a:moveTo>
                                <a:lnTo>
                                  <a:pt x="4798" y="-7025"/>
                                </a:lnTo>
                                <a:moveTo>
                                  <a:pt x="-27" y="-6458"/>
                                </a:moveTo>
                                <a:lnTo>
                                  <a:pt x="-27" y="-7025"/>
                                </a:lnTo>
                                <a:moveTo>
                                  <a:pt x="593" y="-5367"/>
                                </a:moveTo>
                                <a:lnTo>
                                  <a:pt x="593" y="-7025"/>
                                </a:lnTo>
                              </a:path>
                            </a:pathLst>
                          </a:custGeom>
                          <a:noFill/>
                          <a:ln w="3052" cap="flat" cmpd="sng">
                            <a:solidFill>
                              <a:srgbClr val="000000"/>
                            </a:solidFill>
                            <a:prstDash val="solid"/>
                            <a:headEnd type="none" w="med" len="med"/>
                            <a:tailEnd type="none" w="med" len="med"/>
                          </a:ln>
                        </wps:spPr>
                        <wps:bodyPr upright="1"/>
                      </wps:wsp>
                      <wps:wsp>
                        <wps:cNvPr id="37" name="直线 30"/>
                        <wps:cNvSpPr/>
                        <wps:spPr>
                          <a:xfrm>
                            <a:off x="6747" y="45"/>
                            <a:ext cx="6012" cy="0"/>
                          </a:xfrm>
                          <a:prstGeom prst="line">
                            <a:avLst/>
                          </a:prstGeom>
                          <a:ln w="9155" cap="flat" cmpd="sng">
                            <a:solidFill>
                              <a:srgbClr val="000000"/>
                            </a:solidFill>
                            <a:prstDash val="solid"/>
                            <a:headEnd type="none" w="med" len="med"/>
                            <a:tailEnd type="none" w="med" len="med"/>
                          </a:ln>
                        </wps:spPr>
                        <wps:bodyPr upright="1"/>
                      </wps:wsp>
                      <wps:wsp>
                        <wps:cNvPr id="38" name="任意多边形 31"/>
                        <wps:cNvSpPr/>
                        <wps:spPr>
                          <a:xfrm>
                            <a:off x="10027" y="8159"/>
                            <a:ext cx="4580" cy="572"/>
                          </a:xfrm>
                          <a:custGeom>
                            <a:avLst/>
                            <a:gdLst/>
                            <a:ahLst/>
                            <a:cxnLst/>
                            <a:pathLst>
                              <a:path w="4580" h="572">
                                <a:moveTo>
                                  <a:pt x="-17" y="-7548"/>
                                </a:moveTo>
                                <a:lnTo>
                                  <a:pt x="-17" y="-8120"/>
                                </a:lnTo>
                                <a:moveTo>
                                  <a:pt x="2717" y="-8115"/>
                                </a:moveTo>
                                <a:lnTo>
                                  <a:pt x="4567" y="-8115"/>
                                </a:lnTo>
                              </a:path>
                            </a:pathLst>
                          </a:custGeom>
                          <a:noFill/>
                          <a:ln w="3052" cap="flat" cmpd="sng">
                            <a:solidFill>
                              <a:srgbClr val="000000"/>
                            </a:solidFill>
                            <a:prstDash val="solid"/>
                            <a:headEnd type="none" w="med" len="med"/>
                            <a:tailEnd type="none" w="med" len="med"/>
                          </a:ln>
                        </wps:spPr>
                        <wps:bodyPr upright="1"/>
                      </wps:wsp>
                      <wps:wsp>
                        <wps:cNvPr id="39" name="任意多边形 32"/>
                        <wps:cNvSpPr/>
                        <wps:spPr>
                          <a:xfrm>
                            <a:off x="1948" y="2855"/>
                            <a:ext cx="12648" cy="5876"/>
                          </a:xfrm>
                          <a:custGeom>
                            <a:avLst/>
                            <a:gdLst/>
                            <a:ahLst/>
                            <a:cxnLst/>
                            <a:pathLst>
                              <a:path w="12648" h="5876">
                                <a:moveTo>
                                  <a:pt x="12636" y="1480"/>
                                </a:moveTo>
                                <a:lnTo>
                                  <a:pt x="12636" y="-2811"/>
                                </a:lnTo>
                                <a:moveTo>
                                  <a:pt x="10800" y="-630"/>
                                </a:moveTo>
                                <a:lnTo>
                                  <a:pt x="10800" y="-2816"/>
                                </a:lnTo>
                                <a:moveTo>
                                  <a:pt x="-27" y="3066"/>
                                </a:moveTo>
                                <a:lnTo>
                                  <a:pt x="-27" y="-2249"/>
                                </a:lnTo>
                              </a:path>
                            </a:pathLst>
                          </a:custGeom>
                          <a:noFill/>
                          <a:ln w="15258" cap="flat" cmpd="sng">
                            <a:solidFill>
                              <a:srgbClr val="000000"/>
                            </a:solidFill>
                            <a:prstDash val="solid"/>
                            <a:headEnd type="none" w="med" len="med"/>
                            <a:tailEnd type="none" w="med" len="med"/>
                          </a:ln>
                        </wps:spPr>
                        <wps:bodyPr upright="1"/>
                      </wps:wsp>
                      <wps:wsp>
                        <wps:cNvPr id="40" name="直线 33"/>
                        <wps:cNvSpPr/>
                        <wps:spPr>
                          <a:xfrm flipV="1">
                            <a:off x="10010" y="607"/>
                            <a:ext cx="0" cy="2148"/>
                          </a:xfrm>
                          <a:prstGeom prst="line">
                            <a:avLst/>
                          </a:prstGeom>
                          <a:ln w="9155" cap="flat" cmpd="sng">
                            <a:solidFill>
                              <a:srgbClr val="000000"/>
                            </a:solidFill>
                            <a:prstDash val="solid"/>
                            <a:headEnd type="none" w="med" len="med"/>
                            <a:tailEnd type="none" w="med" len="med"/>
                          </a:ln>
                        </wps:spPr>
                        <wps:bodyPr upright="1"/>
                      </wps:wsp>
                      <wps:wsp>
                        <wps:cNvPr id="41" name="直线 34"/>
                        <wps:cNvSpPr/>
                        <wps:spPr>
                          <a:xfrm flipV="1">
                            <a:off x="10010" y="2750"/>
                            <a:ext cx="0" cy="5229"/>
                          </a:xfrm>
                          <a:prstGeom prst="line">
                            <a:avLst/>
                          </a:prstGeom>
                          <a:ln w="3052" cap="flat" cmpd="sng">
                            <a:solidFill>
                              <a:srgbClr val="000000"/>
                            </a:solidFill>
                            <a:prstDash val="solid"/>
                            <a:headEnd type="none" w="med" len="med"/>
                            <a:tailEnd type="none" w="med" len="med"/>
                          </a:ln>
                        </wps:spPr>
                        <wps:bodyPr upright="1"/>
                      </wps:wsp>
                      <wps:wsp>
                        <wps:cNvPr id="42" name="直线 35"/>
                        <wps:cNvSpPr/>
                        <wps:spPr>
                          <a:xfrm flipV="1">
                            <a:off x="2542" y="1698"/>
                            <a:ext cx="0" cy="528"/>
                          </a:xfrm>
                          <a:prstGeom prst="line">
                            <a:avLst/>
                          </a:prstGeom>
                          <a:ln w="9155" cap="flat" cmpd="sng">
                            <a:solidFill>
                              <a:srgbClr val="000000"/>
                            </a:solidFill>
                            <a:prstDash val="solid"/>
                            <a:headEnd type="none" w="med" len="med"/>
                            <a:tailEnd type="none" w="med" len="med"/>
                          </a:ln>
                        </wps:spPr>
                        <wps:bodyPr upright="1"/>
                      </wps:wsp>
                      <wps:wsp>
                        <wps:cNvPr id="43" name="直线 36"/>
                        <wps:cNvSpPr/>
                        <wps:spPr>
                          <a:xfrm flipV="1">
                            <a:off x="2542" y="2222"/>
                            <a:ext cx="0" cy="1057"/>
                          </a:xfrm>
                          <a:prstGeom prst="line">
                            <a:avLst/>
                          </a:prstGeom>
                          <a:ln w="3052" cap="flat" cmpd="sng">
                            <a:solidFill>
                              <a:srgbClr val="000000"/>
                            </a:solidFill>
                            <a:prstDash val="solid"/>
                            <a:headEnd type="none" w="med" len="med"/>
                            <a:tailEnd type="none" w="med" len="med"/>
                          </a:ln>
                        </wps:spPr>
                        <wps:bodyPr upright="1"/>
                      </wps:wsp>
                      <wps:wsp>
                        <wps:cNvPr id="44" name="直线 37"/>
                        <wps:cNvSpPr/>
                        <wps:spPr>
                          <a:xfrm flipV="1">
                            <a:off x="2542" y="3274"/>
                            <a:ext cx="0" cy="2648"/>
                          </a:xfrm>
                          <a:prstGeom prst="line">
                            <a:avLst/>
                          </a:prstGeom>
                          <a:ln w="9155" cap="flat" cmpd="sng">
                            <a:solidFill>
                              <a:srgbClr val="000000"/>
                            </a:solidFill>
                            <a:prstDash val="solid"/>
                            <a:headEnd type="none" w="med" len="med"/>
                            <a:tailEnd type="none" w="med" len="med"/>
                          </a:ln>
                        </wps:spPr>
                        <wps:bodyPr upright="1"/>
                      </wps:wsp>
                      <wps:wsp>
                        <wps:cNvPr id="45" name="直线 38"/>
                        <wps:cNvSpPr/>
                        <wps:spPr>
                          <a:xfrm>
                            <a:off x="1917" y="4331"/>
                            <a:ext cx="3335" cy="0"/>
                          </a:xfrm>
                          <a:prstGeom prst="line">
                            <a:avLst/>
                          </a:prstGeom>
                          <a:ln w="3052" cap="flat" cmpd="sng">
                            <a:solidFill>
                              <a:srgbClr val="000000"/>
                            </a:solidFill>
                            <a:prstDash val="solid"/>
                            <a:headEnd type="none" w="med" len="med"/>
                            <a:tailEnd type="none" w="med" len="med"/>
                          </a:ln>
                        </wps:spPr>
                        <wps:bodyPr upright="1"/>
                      </wps:wsp>
                      <wps:wsp>
                        <wps:cNvPr id="46" name="直线 39"/>
                        <wps:cNvSpPr/>
                        <wps:spPr>
                          <a:xfrm>
                            <a:off x="5252" y="4331"/>
                            <a:ext cx="1495" cy="0"/>
                          </a:xfrm>
                          <a:prstGeom prst="line">
                            <a:avLst/>
                          </a:prstGeom>
                          <a:ln w="9155" cap="flat" cmpd="sng">
                            <a:solidFill>
                              <a:srgbClr val="000000"/>
                            </a:solidFill>
                            <a:prstDash val="solid"/>
                            <a:headEnd type="none" w="med" len="med"/>
                            <a:tailEnd type="none" w="med" len="med"/>
                          </a:ln>
                        </wps:spPr>
                        <wps:bodyPr upright="1"/>
                      </wps:wsp>
                      <wps:wsp>
                        <wps:cNvPr id="47" name="任意多边形 40"/>
                        <wps:cNvSpPr/>
                        <wps:spPr>
                          <a:xfrm>
                            <a:off x="6768" y="4444"/>
                            <a:ext cx="7839" cy="2108"/>
                          </a:xfrm>
                          <a:custGeom>
                            <a:avLst/>
                            <a:gdLst/>
                            <a:ahLst/>
                            <a:cxnLst/>
                            <a:pathLst>
                              <a:path w="7839" h="2108">
                                <a:moveTo>
                                  <a:pt x="-21" y="-113"/>
                                </a:moveTo>
                                <a:lnTo>
                                  <a:pt x="7826" y="-113"/>
                                </a:lnTo>
                                <a:moveTo>
                                  <a:pt x="5981" y="-1900"/>
                                </a:moveTo>
                                <a:lnTo>
                                  <a:pt x="5981" y="-2222"/>
                                </a:lnTo>
                              </a:path>
                            </a:pathLst>
                          </a:custGeom>
                          <a:noFill/>
                          <a:ln w="3052" cap="flat" cmpd="sng">
                            <a:solidFill>
                              <a:srgbClr val="000000"/>
                            </a:solidFill>
                            <a:prstDash val="solid"/>
                            <a:headEnd type="none" w="med" len="med"/>
                            <a:tailEnd type="none" w="med" len="med"/>
                          </a:ln>
                        </wps:spPr>
                        <wps:bodyPr upright="1"/>
                      </wps:wsp>
                      <wps:wsp>
                        <wps:cNvPr id="48" name="直线 41"/>
                        <wps:cNvSpPr/>
                        <wps:spPr>
                          <a:xfrm flipV="1">
                            <a:off x="12749" y="2544"/>
                            <a:ext cx="0" cy="528"/>
                          </a:xfrm>
                          <a:prstGeom prst="line">
                            <a:avLst/>
                          </a:prstGeom>
                          <a:ln w="9155" cap="flat" cmpd="sng">
                            <a:solidFill>
                              <a:srgbClr val="000000"/>
                            </a:solidFill>
                            <a:prstDash val="solid"/>
                            <a:headEnd type="none" w="med" len="med"/>
                            <a:tailEnd type="none" w="med" len="med"/>
                          </a:ln>
                        </wps:spPr>
                        <wps:bodyPr upright="1"/>
                      </wps:wsp>
                      <wps:wsp>
                        <wps:cNvPr id="49" name="直线 42"/>
                        <wps:cNvSpPr/>
                        <wps:spPr>
                          <a:xfrm flipV="1">
                            <a:off x="12749" y="3072"/>
                            <a:ext cx="0" cy="529"/>
                          </a:xfrm>
                          <a:prstGeom prst="line">
                            <a:avLst/>
                          </a:prstGeom>
                          <a:ln w="3052" cap="flat" cmpd="sng">
                            <a:solidFill>
                              <a:srgbClr val="000000"/>
                            </a:solidFill>
                            <a:prstDash val="solid"/>
                            <a:headEnd type="none" w="med" len="med"/>
                            <a:tailEnd type="none" w="med" len="med"/>
                          </a:ln>
                        </wps:spPr>
                        <wps:bodyPr upright="1"/>
                      </wps:wsp>
                      <wps:wsp>
                        <wps:cNvPr id="50" name="直线 43"/>
                        <wps:cNvSpPr/>
                        <wps:spPr>
                          <a:xfrm flipV="1">
                            <a:off x="12749" y="3601"/>
                            <a:ext cx="0" cy="211"/>
                          </a:xfrm>
                          <a:prstGeom prst="line">
                            <a:avLst/>
                          </a:prstGeom>
                          <a:ln w="9155" cap="flat" cmpd="sng">
                            <a:solidFill>
                              <a:srgbClr val="000000"/>
                            </a:solidFill>
                            <a:prstDash val="solid"/>
                            <a:headEnd type="none" w="med" len="med"/>
                            <a:tailEnd type="none" w="med" len="med"/>
                          </a:ln>
                        </wps:spPr>
                        <wps:bodyPr upright="1"/>
                      </wps:wsp>
                      <wps:wsp>
                        <wps:cNvPr id="51" name="直线 44"/>
                        <wps:cNvSpPr/>
                        <wps:spPr>
                          <a:xfrm flipV="1">
                            <a:off x="12749" y="3808"/>
                            <a:ext cx="0" cy="317"/>
                          </a:xfrm>
                          <a:prstGeom prst="line">
                            <a:avLst/>
                          </a:prstGeom>
                          <a:ln w="3052" cap="flat" cmpd="sng">
                            <a:solidFill>
                              <a:srgbClr val="000000"/>
                            </a:solidFill>
                            <a:prstDash val="solid"/>
                            <a:headEnd type="none" w="med" len="med"/>
                            <a:tailEnd type="none" w="med" len="med"/>
                          </a:ln>
                        </wps:spPr>
                        <wps:bodyPr upright="1"/>
                      </wps:wsp>
                      <wps:wsp>
                        <wps:cNvPr id="52" name="任意多边形 45"/>
                        <wps:cNvSpPr/>
                        <wps:spPr>
                          <a:xfrm>
                            <a:off x="1944" y="3426"/>
                            <a:ext cx="10820" cy="1224"/>
                          </a:xfrm>
                          <a:custGeom>
                            <a:avLst/>
                            <a:gdLst/>
                            <a:ahLst/>
                            <a:cxnLst/>
                            <a:pathLst>
                              <a:path w="10820" h="1224">
                                <a:moveTo>
                                  <a:pt x="10805" y="1923"/>
                                </a:moveTo>
                                <a:lnTo>
                                  <a:pt x="10805" y="698"/>
                                </a:lnTo>
                                <a:moveTo>
                                  <a:pt x="-27" y="1476"/>
                                </a:moveTo>
                                <a:lnTo>
                                  <a:pt x="608" y="1476"/>
                                </a:lnTo>
                              </a:path>
                            </a:pathLst>
                          </a:custGeom>
                          <a:noFill/>
                          <a:ln w="9155" cap="flat" cmpd="sng">
                            <a:solidFill>
                              <a:srgbClr val="000000"/>
                            </a:solidFill>
                            <a:prstDash val="solid"/>
                            <a:headEnd type="none" w="med" len="med"/>
                            <a:tailEnd type="none" w="med" len="med"/>
                          </a:ln>
                        </wps:spPr>
                        <wps:bodyPr upright="1"/>
                      </wps:wsp>
                      <wps:wsp>
                        <wps:cNvPr id="53" name="任意多边形 46"/>
                        <wps:cNvSpPr/>
                        <wps:spPr>
                          <a:xfrm>
                            <a:off x="1944" y="263"/>
                            <a:ext cx="12658" cy="4181"/>
                          </a:xfrm>
                          <a:custGeom>
                            <a:avLst/>
                            <a:gdLst/>
                            <a:ahLst/>
                            <a:cxnLst/>
                            <a:pathLst>
                              <a:path w="12658" h="4181">
                                <a:moveTo>
                                  <a:pt x="12641" y="8253"/>
                                </a:moveTo>
                                <a:lnTo>
                                  <a:pt x="12641" y="4067"/>
                                </a:lnTo>
                                <a:moveTo>
                                  <a:pt x="593" y="4639"/>
                                </a:moveTo>
                                <a:lnTo>
                                  <a:pt x="12646" y="4639"/>
                                </a:lnTo>
                                <a:moveTo>
                                  <a:pt x="-27" y="5081"/>
                                </a:moveTo>
                                <a:lnTo>
                                  <a:pt x="8071" y="5081"/>
                                </a:lnTo>
                              </a:path>
                            </a:pathLst>
                          </a:custGeom>
                          <a:noFill/>
                          <a:ln w="3052" cap="flat" cmpd="sng">
                            <a:solidFill>
                              <a:srgbClr val="000000"/>
                            </a:solidFill>
                            <a:prstDash val="solid"/>
                            <a:headEnd type="none" w="med" len="med"/>
                            <a:tailEnd type="none" w="med" len="med"/>
                          </a:ln>
                        </wps:spPr>
                        <wps:bodyPr upright="1"/>
                      </wps:wsp>
                      <wps:wsp>
                        <wps:cNvPr id="54" name="直线 47"/>
                        <wps:cNvSpPr/>
                        <wps:spPr>
                          <a:xfrm>
                            <a:off x="10010" y="5345"/>
                            <a:ext cx="159" cy="0"/>
                          </a:xfrm>
                          <a:prstGeom prst="line">
                            <a:avLst/>
                          </a:prstGeom>
                          <a:ln w="9155" cap="flat" cmpd="sng">
                            <a:solidFill>
                              <a:srgbClr val="000000"/>
                            </a:solidFill>
                            <a:prstDash val="solid"/>
                            <a:headEnd type="none" w="med" len="med"/>
                            <a:tailEnd type="none" w="med" len="med"/>
                          </a:ln>
                        </wps:spPr>
                        <wps:bodyPr upright="1"/>
                      </wps:wsp>
                      <wps:wsp>
                        <wps:cNvPr id="55" name="任意多边形 48"/>
                        <wps:cNvSpPr/>
                        <wps:spPr>
                          <a:xfrm>
                            <a:off x="1944" y="258"/>
                            <a:ext cx="12658" cy="3173"/>
                          </a:xfrm>
                          <a:custGeom>
                            <a:avLst/>
                            <a:gdLst/>
                            <a:ahLst/>
                            <a:cxnLst/>
                            <a:pathLst>
                              <a:path w="12658" h="3173">
                                <a:moveTo>
                                  <a:pt x="8225" y="5086"/>
                                </a:moveTo>
                                <a:lnTo>
                                  <a:pt x="12646" y="5086"/>
                                </a:lnTo>
                                <a:moveTo>
                                  <a:pt x="-27" y="5658"/>
                                </a:moveTo>
                                <a:lnTo>
                                  <a:pt x="4318" y="5658"/>
                                </a:lnTo>
                                <a:moveTo>
                                  <a:pt x="10805" y="8263"/>
                                </a:moveTo>
                                <a:lnTo>
                                  <a:pt x="10805" y="5086"/>
                                </a:lnTo>
                              </a:path>
                            </a:pathLst>
                          </a:custGeom>
                          <a:noFill/>
                          <a:ln w="3052" cap="flat" cmpd="sng">
                            <a:solidFill>
                              <a:srgbClr val="000000"/>
                            </a:solidFill>
                            <a:prstDash val="solid"/>
                            <a:headEnd type="none" w="med" len="med"/>
                            <a:tailEnd type="none" w="med" len="med"/>
                          </a:ln>
                        </wps:spPr>
                        <wps:bodyPr upright="1"/>
                      </wps:wsp>
                      <wps:wsp>
                        <wps:cNvPr id="56" name="直线 49"/>
                        <wps:cNvSpPr/>
                        <wps:spPr>
                          <a:xfrm>
                            <a:off x="6262" y="5917"/>
                            <a:ext cx="485" cy="0"/>
                          </a:xfrm>
                          <a:prstGeom prst="line">
                            <a:avLst/>
                          </a:prstGeom>
                          <a:ln w="9155" cap="flat" cmpd="sng">
                            <a:solidFill>
                              <a:srgbClr val="000000"/>
                            </a:solidFill>
                            <a:prstDash val="solid"/>
                            <a:headEnd type="none" w="med" len="med"/>
                            <a:tailEnd type="none" w="med" len="med"/>
                          </a:ln>
                        </wps:spPr>
                        <wps:bodyPr upright="1"/>
                      </wps:wsp>
                      <wps:wsp>
                        <wps:cNvPr id="57" name="任意多边形 50"/>
                        <wps:cNvSpPr/>
                        <wps:spPr>
                          <a:xfrm>
                            <a:off x="1948" y="263"/>
                            <a:ext cx="12653" cy="2597"/>
                          </a:xfrm>
                          <a:custGeom>
                            <a:avLst/>
                            <a:gdLst/>
                            <a:ahLst/>
                            <a:cxnLst/>
                            <a:pathLst>
                              <a:path w="12653" h="2597">
                                <a:moveTo>
                                  <a:pt x="4798" y="5653"/>
                                </a:moveTo>
                                <a:lnTo>
                                  <a:pt x="12641" y="5653"/>
                                </a:lnTo>
                                <a:moveTo>
                                  <a:pt x="-27" y="6172"/>
                                </a:moveTo>
                                <a:lnTo>
                                  <a:pt x="3303" y="6172"/>
                                </a:lnTo>
                                <a:moveTo>
                                  <a:pt x="-27" y="8253"/>
                                </a:moveTo>
                                <a:lnTo>
                                  <a:pt x="-27" y="5653"/>
                                </a:lnTo>
                                <a:moveTo>
                                  <a:pt x="593" y="8253"/>
                                </a:moveTo>
                                <a:lnTo>
                                  <a:pt x="593" y="5653"/>
                                </a:lnTo>
                              </a:path>
                            </a:pathLst>
                          </a:custGeom>
                          <a:noFill/>
                          <a:ln w="3052" cap="flat" cmpd="sng">
                            <a:solidFill>
                              <a:srgbClr val="000000"/>
                            </a:solidFill>
                            <a:prstDash val="solid"/>
                            <a:headEnd type="none" w="med" len="med"/>
                            <a:tailEnd type="none" w="med" len="med"/>
                          </a:ln>
                        </wps:spPr>
                        <wps:bodyPr upright="1"/>
                      </wps:wsp>
                      <wps:wsp>
                        <wps:cNvPr id="58" name="直线 51"/>
                        <wps:cNvSpPr/>
                        <wps:spPr>
                          <a:xfrm>
                            <a:off x="5252" y="6436"/>
                            <a:ext cx="654" cy="0"/>
                          </a:xfrm>
                          <a:prstGeom prst="line">
                            <a:avLst/>
                          </a:prstGeom>
                          <a:ln w="9155" cap="flat" cmpd="sng">
                            <a:solidFill>
                              <a:srgbClr val="000000"/>
                            </a:solidFill>
                            <a:prstDash val="solid"/>
                            <a:headEnd type="none" w="med" len="med"/>
                            <a:tailEnd type="none" w="med" len="med"/>
                          </a:ln>
                        </wps:spPr>
                        <wps:bodyPr upright="1"/>
                      </wps:wsp>
                      <wps:wsp>
                        <wps:cNvPr id="59" name="直线 52"/>
                        <wps:cNvSpPr/>
                        <wps:spPr>
                          <a:xfrm>
                            <a:off x="5906" y="6436"/>
                            <a:ext cx="356" cy="0"/>
                          </a:xfrm>
                          <a:prstGeom prst="line">
                            <a:avLst/>
                          </a:prstGeom>
                          <a:ln w="3052" cap="flat" cmpd="sng">
                            <a:solidFill>
                              <a:srgbClr val="000000"/>
                            </a:solidFill>
                            <a:prstDash val="solid"/>
                            <a:headEnd type="none" w="med" len="med"/>
                            <a:tailEnd type="none" w="med" len="med"/>
                          </a:ln>
                        </wps:spPr>
                        <wps:bodyPr upright="1"/>
                      </wps:wsp>
                      <wps:wsp>
                        <wps:cNvPr id="60" name="直线 53"/>
                        <wps:cNvSpPr/>
                        <wps:spPr>
                          <a:xfrm>
                            <a:off x="6262" y="6436"/>
                            <a:ext cx="485" cy="0"/>
                          </a:xfrm>
                          <a:prstGeom prst="line">
                            <a:avLst/>
                          </a:prstGeom>
                          <a:ln w="9155" cap="flat" cmpd="sng">
                            <a:solidFill>
                              <a:srgbClr val="000000"/>
                            </a:solidFill>
                            <a:prstDash val="solid"/>
                            <a:headEnd type="none" w="med" len="med"/>
                            <a:tailEnd type="none" w="med" len="med"/>
                          </a:ln>
                        </wps:spPr>
                        <wps:bodyPr upright="1"/>
                      </wps:wsp>
                      <wps:wsp>
                        <wps:cNvPr id="61" name="任意多边形 54"/>
                        <wps:cNvSpPr/>
                        <wps:spPr>
                          <a:xfrm>
                            <a:off x="1948" y="1813"/>
                            <a:ext cx="12653" cy="528"/>
                          </a:xfrm>
                          <a:custGeom>
                            <a:avLst/>
                            <a:gdLst/>
                            <a:ahLst/>
                            <a:cxnLst/>
                            <a:pathLst>
                              <a:path w="12653" h="528">
                                <a:moveTo>
                                  <a:pt x="4798" y="4622"/>
                                </a:moveTo>
                                <a:lnTo>
                                  <a:pt x="12641" y="4622"/>
                                </a:lnTo>
                                <a:moveTo>
                                  <a:pt x="-27" y="5151"/>
                                </a:moveTo>
                                <a:lnTo>
                                  <a:pt x="3303" y="5151"/>
                                </a:lnTo>
                              </a:path>
                            </a:pathLst>
                          </a:custGeom>
                          <a:noFill/>
                          <a:ln w="3052" cap="flat" cmpd="sng">
                            <a:solidFill>
                              <a:srgbClr val="000000"/>
                            </a:solidFill>
                            <a:prstDash val="solid"/>
                            <a:headEnd type="none" w="med" len="med"/>
                            <a:tailEnd type="none" w="med" len="med"/>
                          </a:ln>
                        </wps:spPr>
                        <wps:bodyPr upright="1"/>
                      </wps:wsp>
                      <wps:wsp>
                        <wps:cNvPr id="62" name="直线 55"/>
                        <wps:cNvSpPr/>
                        <wps:spPr>
                          <a:xfrm>
                            <a:off x="5252" y="6965"/>
                            <a:ext cx="654" cy="0"/>
                          </a:xfrm>
                          <a:prstGeom prst="line">
                            <a:avLst/>
                          </a:prstGeom>
                          <a:ln w="9155" cap="flat" cmpd="sng">
                            <a:solidFill>
                              <a:srgbClr val="000000"/>
                            </a:solidFill>
                            <a:prstDash val="solid"/>
                            <a:headEnd type="none" w="med" len="med"/>
                            <a:tailEnd type="none" w="med" len="med"/>
                          </a:ln>
                        </wps:spPr>
                        <wps:bodyPr upright="1"/>
                      </wps:wsp>
                      <wps:wsp>
                        <wps:cNvPr id="63" name="直线 56"/>
                        <wps:cNvSpPr/>
                        <wps:spPr>
                          <a:xfrm>
                            <a:off x="5906" y="6965"/>
                            <a:ext cx="356" cy="0"/>
                          </a:xfrm>
                          <a:prstGeom prst="line">
                            <a:avLst/>
                          </a:prstGeom>
                          <a:ln w="3052" cap="flat" cmpd="sng">
                            <a:solidFill>
                              <a:srgbClr val="000000"/>
                            </a:solidFill>
                            <a:prstDash val="solid"/>
                            <a:headEnd type="none" w="med" len="med"/>
                            <a:tailEnd type="none" w="med" len="med"/>
                          </a:ln>
                        </wps:spPr>
                        <wps:bodyPr upright="1"/>
                      </wps:wsp>
                      <wps:wsp>
                        <wps:cNvPr id="64" name="直线 57"/>
                        <wps:cNvSpPr/>
                        <wps:spPr>
                          <a:xfrm>
                            <a:off x="6262" y="6965"/>
                            <a:ext cx="485" cy="0"/>
                          </a:xfrm>
                          <a:prstGeom prst="line">
                            <a:avLst/>
                          </a:prstGeom>
                          <a:ln w="9155" cap="flat" cmpd="sng">
                            <a:solidFill>
                              <a:srgbClr val="000000"/>
                            </a:solidFill>
                            <a:prstDash val="solid"/>
                            <a:headEnd type="none" w="med" len="med"/>
                            <a:tailEnd type="none" w="med" len="med"/>
                          </a:ln>
                        </wps:spPr>
                        <wps:bodyPr upright="1"/>
                      </wps:wsp>
                      <wps:wsp>
                        <wps:cNvPr id="65" name="任意多边形 58"/>
                        <wps:cNvSpPr/>
                        <wps:spPr>
                          <a:xfrm>
                            <a:off x="1948" y="268"/>
                            <a:ext cx="12653" cy="1546"/>
                          </a:xfrm>
                          <a:custGeom>
                            <a:avLst/>
                            <a:gdLst/>
                            <a:ahLst/>
                            <a:cxnLst/>
                            <a:pathLst>
                              <a:path w="12653" h="1546">
                                <a:moveTo>
                                  <a:pt x="4798" y="6697"/>
                                </a:moveTo>
                                <a:lnTo>
                                  <a:pt x="12641" y="6697"/>
                                </a:lnTo>
                                <a:moveTo>
                                  <a:pt x="-27" y="7269"/>
                                </a:moveTo>
                                <a:lnTo>
                                  <a:pt x="12641" y="7269"/>
                                </a:lnTo>
                                <a:moveTo>
                                  <a:pt x="-27" y="7706"/>
                                </a:moveTo>
                                <a:lnTo>
                                  <a:pt x="12641" y="7706"/>
                                </a:lnTo>
                                <a:moveTo>
                                  <a:pt x="-27" y="8245"/>
                                </a:moveTo>
                                <a:lnTo>
                                  <a:pt x="8061" y="8245"/>
                                </a:lnTo>
                              </a:path>
                            </a:pathLst>
                          </a:custGeom>
                          <a:noFill/>
                          <a:ln w="3052" cap="flat" cmpd="sng">
                            <a:solidFill>
                              <a:srgbClr val="000000"/>
                            </a:solidFill>
                            <a:prstDash val="solid"/>
                            <a:headEnd type="none" w="med" len="med"/>
                            <a:tailEnd type="none" w="med" len="med"/>
                          </a:ln>
                        </wps:spPr>
                        <wps:bodyPr upright="1"/>
                      </wps:wsp>
                      <wps:wsp>
                        <wps:cNvPr id="66" name="直线 59"/>
                        <wps:cNvSpPr/>
                        <wps:spPr>
                          <a:xfrm>
                            <a:off x="10010" y="8513"/>
                            <a:ext cx="2744" cy="0"/>
                          </a:xfrm>
                          <a:prstGeom prst="line">
                            <a:avLst/>
                          </a:prstGeom>
                          <a:ln w="9155" cap="flat" cmpd="sng">
                            <a:solidFill>
                              <a:srgbClr val="000000"/>
                            </a:solidFill>
                            <a:prstDash val="solid"/>
                            <a:headEnd type="none" w="med" len="med"/>
                            <a:tailEnd type="none" w="med" len="med"/>
                          </a:ln>
                        </wps:spPr>
                        <wps:bodyPr upright="1"/>
                      </wps:wsp>
                      <wps:wsp>
                        <wps:cNvPr id="67" name="直线 60"/>
                        <wps:cNvSpPr/>
                        <wps:spPr>
                          <a:xfrm>
                            <a:off x="12749" y="8513"/>
                            <a:ext cx="1841" cy="0"/>
                          </a:xfrm>
                          <a:prstGeom prst="line">
                            <a:avLst/>
                          </a:prstGeom>
                          <a:ln w="3052" cap="flat" cmpd="sng">
                            <a:solidFill>
                              <a:srgbClr val="000000"/>
                            </a:solidFill>
                            <a:prstDash val="solid"/>
                            <a:headEnd type="none" w="med" len="med"/>
                            <a:tailEnd type="none" w="med" len="med"/>
                          </a:ln>
                        </wps:spPr>
                        <wps:bodyPr upright="1"/>
                      </wps:wsp>
                    </wpg:wgp>
                  </a:graphicData>
                </a:graphic>
              </wp:anchor>
            </w:drawing>
          </mc:Choice>
          <mc:Fallback>
            <w:pict>
              <v:group id="组合 28" o:spid="_x0000_s1026" o:spt="203" style="position:absolute;left:0pt;margin-left:95.5pt;margin-top:1.85pt;height:424.25pt;width:634.35pt;mso-position-horizontal-relative:page;z-index:-306176;mso-width-relative:page;mso-height-relative:page;" coordorigin="1910,37" coordsize="12687,8485" o:gfxdata="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">
                <o:lock v:ext="edit" aspectratio="f"/>
                <v:shape id="任意多边形 29" o:spid="_x0000_s1026" o:spt="100" style="position:absolute;left:1948;top:7069;height:1656;width:4820;" filled="f" stroked="t" coordsize="4820,1656" o:gfxdata="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fVkS8AAAA&#10;2wAAAA8AAAAAAAAAAQAgAAAAIgAAAGRycy9kb3ducmV2LnhtbFBLAQIUABQAAAAIAIdO4kAzLwWe&#10;OwAAADkAAAAQAAAAAAAAAAEAIAAAAAsBAABkcnMvc2hhcGV4bWwueG1sUEsFBgAAAAAGAAYAWwEA&#10;ALUDAAAAAA==&#10;" path="m-27,-7025l4798,-7025m-27,-6458l-27,-7025m593,-5367l593,-7025e">
                  <v:fill on="f" focussize="0,0"/>
                  <v:stroke weight="0.240314960629921pt" color="#000000" joinstyle="round"/>
                  <v:imagedata o:title=""/>
                  <o:lock v:ext="edit" aspectratio="f"/>
                </v:shape>
                <v:line id="直线 30" o:spid="_x0000_s1026" o:spt="20" style="position:absolute;left:6747;top:45;height:0;width:6012;" filled="f" stroked="t" coordsize="21600,21600" o:gfxdata="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UaxBvQAA&#10;ANsAAAAPAAAAAAAAAAEAIAAAACIAAABkcnMvZG93bnJldi54bWxQSwECFAAUAAAACACHTuJAMy8F&#10;njsAAAA5AAAAEAAAAAAAAAABACAAAAAMAQAAZHJzL3NoYXBleG1sLnhtbFBLBQYAAAAABgAGAFsB&#10;AAC2AwAAAAA=&#10;">
                  <v:fill on="f" focussize="0,0"/>
                  <v:stroke weight="0.720866141732283pt" color="#000000" joinstyle="round"/>
                  <v:imagedata o:title=""/>
                  <o:lock v:ext="edit" aspectratio="f"/>
                </v:line>
                <v:shape id="任意多边形 31" o:spid="_x0000_s1026" o:spt="100" style="position:absolute;left:10027;top:8159;height:572;width:4580;" filled="f" stroked="t" coordsize="4580,572" o:gfxdata="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oZF+5AAAA2wAA&#10;AA8AAAAAAAAAAQAgAAAAIgAAAGRycy9kb3ducmV2LnhtbFBLAQIUABQAAAAIAIdO4kAzLwWeOwAA&#10;ADkAAAAQAAAAAAAAAAEAIAAAAAgBAABkcnMvc2hhcGV4bWwueG1sUEsFBgAAAAAGAAYAWwEAALID&#10;AAAAAA==&#10;" path="m-17,-7548l-17,-8120m2717,-8115l4567,-8115e">
                  <v:fill on="f" focussize="0,0"/>
                  <v:stroke weight="0.240314960629921pt" color="#000000" joinstyle="round"/>
                  <v:imagedata o:title=""/>
                  <o:lock v:ext="edit" aspectratio="f"/>
                </v:shape>
                <v:shape id="任意多边形 32" o:spid="_x0000_s1026" o:spt="100" style="position:absolute;left:1948;top:2855;height:5876;width:12648;" filled="f" stroked="t" coordsize="12648,5876" o:gfxdata="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5UnPvQAA&#10;ANsAAAAPAAAAAAAAAAEAIAAAACIAAABkcnMvZG93bnJldi54bWxQSwECFAAUAAAACACHTuJAMy8F&#10;njsAAAA5AAAAEAAAAAAAAAABACAAAAAMAQAAZHJzL3NoYXBleG1sLnhtbFBLBQYAAAAABgAGAFsB&#10;AAC2AwAAAAA=&#10;" path="m12636,1480l12636,-2811m10800,-630l10800,-2816m-27,3066l-27,-2249e">
                  <v:fill on="f" focussize="0,0"/>
                  <v:stroke weight="1.20141732283465pt" color="#000000" joinstyle="round"/>
                  <v:imagedata o:title=""/>
                  <o:lock v:ext="edit" aspectratio="f"/>
                </v:shape>
                <v:line id="直线 33" o:spid="_x0000_s1026" o:spt="20" style="position:absolute;left:10010;top:607;flip:y;height:2148;width:0;" filled="f" stroked="t" coordsize="21600,21600" o:gfxdata="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4GDYHbUAAADbAAAADwAA&#10;AAAAAAABACAAAAAiAAAAZHJzL2Rvd25yZXYueG1sUEsBAhQAFAAAAAgAh07iQDMvBZ47AAAAOQAA&#10;ABAAAAAAAAAAAQAgAAAABAEAAGRycy9zaGFwZXhtbC54bWxQSwUGAAAAAAYABgBbAQAArgMAAAAA&#10;">
                  <v:fill on="f" focussize="0,0"/>
                  <v:stroke weight="0.720866141732283pt" color="#000000" joinstyle="round"/>
                  <v:imagedata o:title=""/>
                  <o:lock v:ext="edit" aspectratio="f"/>
                </v:line>
                <v:line id="直线 34" o:spid="_x0000_s1026" o:spt="20" style="position:absolute;left:10010;top:2750;flip:y;height:5229;width:0;" filled="f" stroked="t" coordsize="21600,21600" o:gfxdata="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WB0+/&#10;AAAA2wAAAA8AAAAAAAAAAQAgAAAAIgAAAGRycy9kb3ducmV2LnhtbFBLAQIUABQAAAAIAIdO4kAz&#10;LwWeOwAAADkAAAAQAAAAAAAAAAEAIAAAAA4BAABkcnMvc2hhcGV4bWwueG1sUEsFBgAAAAAGAAYA&#10;WwEAALgDAAAAAA==&#10;">
                  <v:fill on="f" focussize="0,0"/>
                  <v:stroke weight="0.240314960629921pt" color="#000000" joinstyle="round"/>
                  <v:imagedata o:title=""/>
                  <o:lock v:ext="edit" aspectratio="f"/>
                </v:line>
                <v:line id="直线 35" o:spid="_x0000_s1026" o:spt="20" style="position:absolute;left:2542;top:1698;flip:y;height:528;width:0;" filled="f" stroked="t" coordsize="21600,21600" o:gfxdata="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G8AAAA&#10;2wAAAA8AAAAAAAAAAQAgAAAAIgAAAGRycy9kb3ducmV2LnhtbFBLAQIUABQAAAAIAIdO4kAzLwWe&#10;OwAAADkAAAAQAAAAAAAAAAEAIAAAAAsBAABkcnMvc2hhcGV4bWwueG1sUEsFBgAAAAAGAAYAWwEA&#10;ALUDAAAAAA==&#10;">
                  <v:fill on="f" focussize="0,0"/>
                  <v:stroke weight="0.720866141732283pt" color="#000000" joinstyle="round"/>
                  <v:imagedata o:title=""/>
                  <o:lock v:ext="edit" aspectratio="f"/>
                </v:line>
                <v:line id="直线 36" o:spid="_x0000_s1026" o:spt="20" style="position:absolute;left:2542;top:2222;flip:y;height:1057;width:0;" filled="f" stroked="t" coordsize="21600,21600" o:gfxdata="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g8o7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line id="直线 37" o:spid="_x0000_s1026" o:spt="20" style="position:absolute;left:2542;top:3274;flip:y;height:2648;width:0;" filled="f" stroked="t" coordsize="21600,21600" o:gfxdata="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94evQAA&#10;ANsAAAAPAAAAAAAAAAEAIAAAACIAAABkcnMvZG93bnJldi54bWxQSwECFAAUAAAACACHTuJAMy8F&#10;njsAAAA5AAAAEAAAAAAAAAABACAAAAAMAQAAZHJzL3NoYXBleG1sLnhtbFBLBQYAAAAABgAGAFsB&#10;AAC2AwAAAAA=&#10;">
                  <v:fill on="f" focussize="0,0"/>
                  <v:stroke weight="0.720866141732283pt" color="#000000" joinstyle="round"/>
                  <v:imagedata o:title=""/>
                  <o:lock v:ext="edit" aspectratio="f"/>
                </v:line>
                <v:line id="直线 38" o:spid="_x0000_s1026" o:spt="20" style="position:absolute;left:1917;top:4331;height:0;width:3335;" filled="f" stroked="t" coordsize="21600,21600" o:gfxdata="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ODgu/&#10;AAAA2wAAAA8AAAAAAAAAAQAgAAAAIgAAAGRycy9kb3ducmV2LnhtbFBLAQIUABQAAAAIAIdO4kAz&#10;LwWeOwAAADkAAAAQAAAAAAAAAAEAIAAAAA4BAABkcnMvc2hhcGV4bWwueG1sUEsFBgAAAAAGAAYA&#10;WwEAALgDAAAAAA==&#10;">
                  <v:fill on="f" focussize="0,0"/>
                  <v:stroke weight="0.240314960629921pt" color="#000000" joinstyle="round"/>
                  <v:imagedata o:title=""/>
                  <o:lock v:ext="edit" aspectratio="f"/>
                </v:line>
                <v:line id="直线 39" o:spid="_x0000_s1026" o:spt="20" style="position:absolute;left:5252;top:4331;height:0;width:1495;" filled="f" stroked="t" coordsize="21600,21600" o:gfxdata="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beqe8AAAA&#10;2wAAAA8AAAAAAAAAAQAgAAAAIgAAAGRycy9kb3ducmV2LnhtbFBLAQIUABQAAAAIAIdO4kAzLwWe&#10;OwAAADkAAAAQAAAAAAAAAAEAIAAAAAsBAABkcnMvc2hhcGV4bWwueG1sUEsFBgAAAAAGAAYAWwEA&#10;ALUDAAAAAA==&#10;">
                  <v:fill on="f" focussize="0,0"/>
                  <v:stroke weight="0.720866141732283pt" color="#000000" joinstyle="round"/>
                  <v:imagedata o:title=""/>
                  <o:lock v:ext="edit" aspectratio="f"/>
                </v:line>
                <v:shape id="任意多边形 40" o:spid="_x0000_s1026" o:spt="100" style="position:absolute;left:6768;top:4444;height:2108;width:7839;" filled="f" stroked="t" coordsize="7839,2108" o:gfxdata="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A8RDvQAA&#10;ANsAAAAPAAAAAAAAAAEAIAAAACIAAABkcnMvZG93bnJldi54bWxQSwECFAAUAAAACACHTuJAMy8F&#10;njsAAAA5AAAAEAAAAAAAAAABACAAAAAMAQAAZHJzL3NoYXBleG1sLnhtbFBLBQYAAAAABgAGAFsB&#10;AAC2AwAAAAA=&#10;" path="m-21,-113l7826,-113m5981,-1900l5981,-2222e">
                  <v:fill on="f" focussize="0,0"/>
                  <v:stroke weight="0.240314960629921pt" color="#000000" joinstyle="round"/>
                  <v:imagedata o:title=""/>
                  <o:lock v:ext="edit" aspectratio="f"/>
                </v:shape>
                <v:line id="直线 41" o:spid="_x0000_s1026" o:spt="20" style="position:absolute;left:12749;top:2544;flip:y;height:528;width:0;" filled="f" stroked="t" coordsize="21600,21600" o:gfxdata="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hbUG7UAAADbAAAADwAA&#10;AAAAAAABACAAAAAiAAAAZHJzL2Rvd25yZXYueG1sUEsBAhQAFAAAAAgAh07iQDMvBZ47AAAAOQAA&#10;ABAAAAAAAAAAAQAgAAAABAEAAGRycy9zaGFwZXhtbC54bWxQSwUGAAAAAAYABgBbAQAArgMAAAAA&#10;">
                  <v:fill on="f" focussize="0,0"/>
                  <v:stroke weight="0.720866141732283pt" color="#000000" joinstyle="round"/>
                  <v:imagedata o:title=""/>
                  <o:lock v:ext="edit" aspectratio="f"/>
                </v:line>
                <v:line id="直线 42" o:spid="_x0000_s1026" o:spt="20" style="position:absolute;left:12749;top:3072;flip:y;height:529;width:0;" filled="f" stroked="t" coordsize="21600,21600" o:gfxdata="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yALSb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line id="直线 43" o:spid="_x0000_s1026" o:spt="20" style="position:absolute;left:12749;top:3601;flip:y;height:211;width:0;" filled="f" stroked="t" coordsize="21600,21600" o:gfxdata="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blOwLUAAADbAAAADwAA&#10;AAAAAAABACAAAAAiAAAAZHJzL2Rvd25yZXYueG1sUEsBAhQAFAAAAAgAh07iQDMvBZ47AAAAOQAA&#10;ABAAAAAAAAAAAQAgAAAABAEAAGRycy9zaGFwZXhtbC54bWxQSwUGAAAAAAYABgBbAQAArgMAAAAA&#10;">
                  <v:fill on="f" focussize="0,0"/>
                  <v:stroke weight="0.720866141732283pt" color="#000000" joinstyle="round"/>
                  <v:imagedata o:title=""/>
                  <o:lock v:ext="edit" aspectratio="f"/>
                </v:line>
                <v:line id="直线 44" o:spid="_x0000_s1026" o:spt="20" style="position:absolute;left:12749;top:3808;flip:y;height:317;width:0;" filled="f" stroked="t" coordsize="21600,21600" o:gfxdata="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PkZK/&#10;AAAA2wAAAA8AAAAAAAAAAQAgAAAAIgAAAGRycy9kb3ducmV2LnhtbFBLAQIUABQAAAAIAIdO4kAz&#10;LwWeOwAAADkAAAAQAAAAAAAAAAEAIAAAAA4BAABkcnMvc2hhcGV4bWwueG1sUEsFBgAAAAAGAAYA&#10;WwEAALgDAAAAAA==&#10;">
                  <v:fill on="f" focussize="0,0"/>
                  <v:stroke weight="0.240314960629921pt" color="#000000" joinstyle="round"/>
                  <v:imagedata o:title=""/>
                  <o:lock v:ext="edit" aspectratio="f"/>
                </v:line>
                <v:shape id="任意多边形 45" o:spid="_x0000_s1026" o:spt="100" style="position:absolute;left:1944;top:3426;height:1224;width:10820;" filled="f" stroked="t" coordsize="10820,1224" o:gfxdata="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C9a9vQAA&#10;ANsAAAAPAAAAAAAAAAEAIAAAACIAAABkcnMvZG93bnJldi54bWxQSwECFAAUAAAACACHTuJAMy8F&#10;njsAAAA5AAAAEAAAAAAAAAABACAAAAAMAQAAZHJzL3NoYXBleG1sLnhtbFBLBQYAAAAABgAGAFsB&#10;AAC2AwAAAAA=&#10;" path="m10805,1923l10805,698m-27,1476l608,1476e">
                  <v:fill on="f" focussize="0,0"/>
                  <v:stroke weight="0.720866141732283pt" color="#000000" joinstyle="round"/>
                  <v:imagedata o:title=""/>
                  <o:lock v:ext="edit" aspectratio="f"/>
                </v:shape>
                <v:shape id="任意多边形 46" o:spid="_x0000_s1026" o:spt="100" style="position:absolute;left:1944;top:263;height:4181;width:12658;" filled="f" stroked="t" coordsize="12658,4181" o:gfxdata="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bT97sAAADb&#10;AAAADwAAAAAAAAABACAAAAAiAAAAZHJzL2Rvd25yZXYueG1sUEsBAhQAFAAAAAgAh07iQDMvBZ47&#10;AAAAOQAAABAAAAAAAAAAAQAgAAAACgEAAGRycy9zaGFwZXhtbC54bWxQSwUGAAAAAAYABgBbAQAA&#10;tAMAAAAA&#10;" path="m12641,8253l12641,4067m593,4639l12646,4639m-27,5081l8071,5081e">
                  <v:fill on="f" focussize="0,0"/>
                  <v:stroke weight="0.240314960629921pt" color="#000000" joinstyle="round"/>
                  <v:imagedata o:title=""/>
                  <o:lock v:ext="edit" aspectratio="f"/>
                </v:shape>
                <v:line id="直线 47" o:spid="_x0000_s1026" o:spt="20" style="position:absolute;left:10010;top:5345;height:0;width:159;" filled="f" stroked="t" coordsize="21600,21600" o:gfxdata="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c15a8AAAA&#10;2wAAAA8AAAAAAAAAAQAgAAAAIgAAAGRycy9kb3ducmV2LnhtbFBLAQIUABQAAAAIAIdO4kAzLwWe&#10;OwAAADkAAAAQAAAAAAAAAAEAIAAAAAsBAABkcnMvc2hhcGV4bWwueG1sUEsFBgAAAAAGAAYAWwEA&#10;ALUDAAAAAA==&#10;">
                  <v:fill on="f" focussize="0,0"/>
                  <v:stroke weight="0.720866141732283pt" color="#000000" joinstyle="round"/>
                  <v:imagedata o:title=""/>
                  <o:lock v:ext="edit" aspectratio="f"/>
                </v:line>
                <v:shape id="任意多边形 48" o:spid="_x0000_s1026" o:spt="100" style="position:absolute;left:1944;top:258;height:3173;width:12658;" filled="f" stroked="t" coordsize="12658,3173" o:gfxdata="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9Xm74A&#10;AADbAAAADwAAAAAAAAABACAAAAAiAAAAZHJzL2Rvd25yZXYueG1sUEsBAhQAFAAAAAgAh07iQDMv&#10;BZ47AAAAOQAAABAAAAAAAAAAAQAgAAAADQEAAGRycy9zaGFwZXhtbC54bWxQSwUGAAAAAAYABgBb&#10;AQAAtwMAAAAA&#10;" path="m8225,5086l12646,5086m-27,5658l4318,5658m10805,8263l10805,5086e">
                  <v:fill on="f" focussize="0,0"/>
                  <v:stroke weight="0.240314960629921pt" color="#000000" joinstyle="round"/>
                  <v:imagedata o:title=""/>
                  <o:lock v:ext="edit" aspectratio="f"/>
                </v:shape>
                <v:line id="直线 49" o:spid="_x0000_s1026" o:spt="20" style="position:absolute;left:6262;top:5917;height:0;width:485;" filled="f" stroked="t" coordsize="21600,21600" o:gfxdata="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C7Hq8AAAA&#10;2wAAAA8AAAAAAAAAAQAgAAAAIgAAAGRycy9kb3ducmV2LnhtbFBLAQIUABQAAAAIAIdO4kAzLwWe&#10;OwAAADkAAAAQAAAAAAAAAAEAIAAAAAsBAABkcnMvc2hhcGV4bWwueG1sUEsFBgAAAAAGAAYAWwEA&#10;ALUDAAAAAA==&#10;">
                  <v:fill on="f" focussize="0,0"/>
                  <v:stroke weight="0.720866141732283pt" color="#000000" joinstyle="round"/>
                  <v:imagedata o:title=""/>
                  <o:lock v:ext="edit" aspectratio="f"/>
                </v:line>
                <v:shape id="任意多边形 50" o:spid="_x0000_s1026" o:spt="100" style="position:absolute;left:1948;top:263;height:2597;width:12653;" filled="f" stroked="t" coordsize="12653,2597" o:gfxdata="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yiv+&#10;wAAAANsAAAAPAAAAAAAAAAEAIAAAACIAAABkcnMvZG93bnJldi54bWxQSwECFAAUAAAACACHTuJA&#10;My8FnjsAAAA5AAAAEAAAAAAAAAABACAAAAAPAQAAZHJzL3NoYXBleG1sLnhtbFBLBQYAAAAABgAG&#10;AFsBAAC5AwAAAAA=&#10;" path="m4798,5653l12641,5653m-27,6172l3303,6172m-27,8253l-27,5653m593,8253l593,5653e">
                  <v:fill on="f" focussize="0,0"/>
                  <v:stroke weight="0.240314960629921pt" color="#000000" joinstyle="round"/>
                  <v:imagedata o:title=""/>
                  <o:lock v:ext="edit" aspectratio="f"/>
                </v:shape>
                <v:line id="直线 51" o:spid="_x0000_s1026" o:spt="20" style="position:absolute;left:5252;top:6436;height:0;width:654;" filled="f" stroked="t" coordsize="21600,21600" o:gfxdata="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R3ZO5AAAA2wAA&#10;AA8AAAAAAAAAAQAgAAAAIgAAAGRycy9kb3ducmV2LnhtbFBLAQIUABQAAAAIAIdO4kAzLwWeOwAA&#10;ADkAAAAQAAAAAAAAAAEAIAAAAAgBAABkcnMvc2hhcGV4bWwueG1sUEsFBgAAAAAGAAYAWwEAALID&#10;AAAAAA==&#10;">
                  <v:fill on="f" focussize="0,0"/>
                  <v:stroke weight="0.720866141732283pt" color="#000000" joinstyle="round"/>
                  <v:imagedata o:title=""/>
                  <o:lock v:ext="edit" aspectratio="f"/>
                </v:line>
                <v:line id="直线 52" o:spid="_x0000_s1026" o:spt="20" style="position:absolute;left:5906;top:6436;height:0;width:356;" filled="f" stroked="t" coordsize="21600,21600" o:gfxdata="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qS07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line id="直线 53" o:spid="_x0000_s1026" o:spt="20" style="position:absolute;left:6262;top:6436;height:0;width:485;" filled="f" stroked="t" coordsize="21600,21600" o:gfxdata="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wLGyi5AAAA2wAA&#10;AA8AAAAAAAAAAQAgAAAAIgAAAGRycy9kb3ducmV2LnhtbFBLAQIUABQAAAAIAIdO4kAzLwWeOwAA&#10;ADkAAAAQAAAAAAAAAAEAIAAAAAgBAABkcnMvc2hhcGV4bWwueG1sUEsFBgAAAAAGAAYAWwEAALID&#10;AAAAAA==&#10;">
                  <v:fill on="f" focussize="0,0"/>
                  <v:stroke weight="0.720866141732283pt" color="#000000" joinstyle="round"/>
                  <v:imagedata o:title=""/>
                  <o:lock v:ext="edit" aspectratio="f"/>
                </v:line>
                <v:shape id="任意多边形 54" o:spid="_x0000_s1026" o:spt="100" style="position:absolute;left:1948;top:1813;height:528;width:12653;" filled="f" stroked="t" coordsize="12653,528" o:gfxdata="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pKGfLsAAADb&#10;AAAADwAAAAAAAAABACAAAAAiAAAAZHJzL2Rvd25yZXYueG1sUEsBAhQAFAAAAAgAh07iQDMvBZ47&#10;AAAAOQAAABAAAAAAAAAAAQAgAAAACgEAAGRycy9zaGFwZXhtbC54bWxQSwUGAAAAAAYABgBbAQAA&#10;tAMAAAAA&#10;" path="m4798,4622l12641,4622m-27,5151l3303,5151e">
                  <v:fill on="f" focussize="0,0"/>
                  <v:stroke weight="0.240314960629921pt" color="#000000" joinstyle="round"/>
                  <v:imagedata o:title=""/>
                  <o:lock v:ext="edit" aspectratio="f"/>
                </v:shape>
                <v:line id="直线 55" o:spid="_x0000_s1026" o:spt="20" style="position:absolute;left:5252;top:6965;height:0;width:654;" filled="f" stroked="t" coordsize="21600,21600" o:gfxdata="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5UgxLsAAADb&#10;AAAADwAAAAAAAAABACAAAAAiAAAAZHJzL2Rvd25yZXYueG1sUEsBAhQAFAAAAAgAh07iQDMvBZ47&#10;AAAAOQAAABAAAAAAAAAAAQAgAAAACgEAAGRycy9zaGFwZXhtbC54bWxQSwUGAAAAAAYABgBbAQAA&#10;tAMAAAAA&#10;">
                  <v:fill on="f" focussize="0,0"/>
                  <v:stroke weight="0.720866141732283pt" color="#000000" joinstyle="round"/>
                  <v:imagedata o:title=""/>
                  <o:lock v:ext="edit" aspectratio="f"/>
                </v:line>
                <v:line id="直线 56" o:spid="_x0000_s1026" o:spt="20" style="position:absolute;left:5906;top:6965;height:0;width:356;" filled="f" stroked="t" coordsize="21600,21600" o:gfxdata="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5vhL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line id="直线 57" o:spid="_x0000_s1026" o:spt="20" style="position:absolute;left:6262;top:6965;height:0;width:485;" filled="f" stroked="t" coordsize="21600,21600" o:gfxdata="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wHSu8AAAA&#10;2wAAAA8AAAAAAAAAAQAgAAAAIgAAAGRycy9kb3ducmV2LnhtbFBLAQIUABQAAAAIAIdO4kAzLwWe&#10;OwAAADkAAAAQAAAAAAAAAAEAIAAAAAsBAABkcnMvc2hhcGV4bWwueG1sUEsFBgAAAAAGAAYAWwEA&#10;ALUDAAAAAA==&#10;">
                  <v:fill on="f" focussize="0,0"/>
                  <v:stroke weight="0.720866141732283pt" color="#000000" joinstyle="round"/>
                  <v:imagedata o:title=""/>
                  <o:lock v:ext="edit" aspectratio="f"/>
                </v:line>
                <v:shape id="任意多边形 58" o:spid="_x0000_s1026" o:spt="100" style="position:absolute;left:1948;top:268;height:1546;width:12653;" filled="f" stroked="t" coordsize="12653,1546" o:gfxdata="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muQK/&#10;AAAA2wAAAA8AAAAAAAAAAQAgAAAAIgAAAGRycy9kb3ducmV2LnhtbFBLAQIUABQAAAAIAIdO4kAz&#10;LwWeOwAAADkAAAAQAAAAAAAAAAEAIAAAAA4BAABkcnMvc2hhcGV4bWwueG1sUEsFBgAAAAAGAAYA&#10;WwEAALgDAAAAAA==&#10;" path="m4798,6697l12641,6697m-27,7269l12641,7269m-27,7706l12641,7706m-27,8245l8061,8245e">
                  <v:fill on="f" focussize="0,0"/>
                  <v:stroke weight="0.240314960629921pt" color="#000000" joinstyle="round"/>
                  <v:imagedata o:title=""/>
                  <o:lock v:ext="edit" aspectratio="f"/>
                </v:shape>
                <v:line id="直线 59" o:spid="_x0000_s1026" o:spt="20" style="position:absolute;left:10010;top:8513;height:0;width:2744;" filled="f" stroked="t" coordsize="21600,21600" o:gfxdata="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4mx7sAAADb&#10;AAAADwAAAAAAAAABACAAAAAiAAAAZHJzL2Rvd25yZXYueG1sUEsBAhQAFAAAAAgAh07iQDMvBZ47&#10;AAAAOQAAABAAAAAAAAAAAQAgAAAACgEAAGRycy9zaGFwZXhtbC54bWxQSwUGAAAAAAYABgBbAQAA&#10;tAMAAAAA&#10;">
                  <v:fill on="f" focussize="0,0"/>
                  <v:stroke weight="0.720866141732283pt" color="#000000" joinstyle="round"/>
                  <v:imagedata o:title=""/>
                  <o:lock v:ext="edit" aspectratio="f"/>
                </v:line>
                <v:line id="直线 60" o:spid="_x0000_s1026" o:spt="20" style="position:absolute;left:12749;top:8513;height:0;width:1841;" filled="f" stroked="t" coordsize="21600,21600" o:gfxdata="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laYe/&#10;AAAA2wAAAA8AAAAAAAAAAQAgAAAAIgAAAGRycy9kb3ducmV2LnhtbFBLAQIUABQAAAAIAIdO4kAz&#10;LwWeOwAAADkAAAAQAAAAAAAAAAEAIAAAAA4BAABkcnMvc2hhcGV4bWwueG1sUEsFBgAAAAAGAAYA&#10;WwEAALgDAAAAAA==&#10;">
                  <v:fill on="f" focussize="0,0"/>
                  <v:stroke weight="0.240314960629921pt" color="#000000" joinstyle="round"/>
                  <v:imagedata o:title=""/>
                  <o:lock v:ext="edit" aspectratio="f"/>
                </v:line>
              </v:group>
            </w:pict>
          </mc:Fallback>
        </mc:AlternateContent>
      </w:r>
      <w:r>
        <w:rPr>
          <w:color w:val="232424"/>
          <w:w w:val="110"/>
          <w:sz w:val="19"/>
        </w:rPr>
        <w:t>序号</w:t>
      </w:r>
      <w:r>
        <w:rPr>
          <w:color w:val="232424"/>
          <w:w w:val="110"/>
          <w:sz w:val="19"/>
        </w:rPr>
        <w:tab/>
      </w:r>
      <w:r>
        <w:rPr>
          <w:color w:val="131313"/>
          <w:w w:val="110"/>
          <w:position w:val="1"/>
          <w:sz w:val="19"/>
        </w:rPr>
        <w:t>文</w:t>
      </w:r>
      <w:r>
        <w:rPr>
          <w:color w:val="131313"/>
          <w:w w:val="110"/>
          <w:position w:val="1"/>
          <w:sz w:val="19"/>
        </w:rPr>
        <w:tab/>
      </w:r>
      <w:r>
        <w:rPr>
          <w:color w:val="232424"/>
          <w:w w:val="110"/>
          <w:position w:val="1"/>
          <w:sz w:val="18"/>
        </w:rPr>
        <w:t>件</w:t>
      </w:r>
      <w:r>
        <w:rPr>
          <w:color w:val="232424"/>
          <w:w w:val="110"/>
          <w:position w:val="1"/>
          <w:sz w:val="18"/>
        </w:rPr>
        <w:tab/>
      </w:r>
      <w:r>
        <w:rPr>
          <w:color w:val="232424"/>
          <w:w w:val="110"/>
          <w:sz w:val="19"/>
        </w:rPr>
        <w:t>名</w:t>
      </w:r>
      <w:r>
        <w:rPr>
          <w:color w:val="232424"/>
          <w:w w:val="110"/>
          <w:sz w:val="19"/>
        </w:rPr>
        <w:tab/>
      </w:r>
      <w:r>
        <w:rPr>
          <w:color w:val="232424"/>
          <w:w w:val="110"/>
          <w:position w:val="1"/>
          <w:sz w:val="19"/>
        </w:rPr>
        <w:t>称</w:t>
      </w:r>
      <w:r>
        <w:rPr>
          <w:color w:val="232424"/>
          <w:w w:val="110"/>
          <w:position w:val="1"/>
          <w:sz w:val="19"/>
        </w:rPr>
        <w:tab/>
      </w:r>
      <w:r>
        <w:rPr>
          <w:color w:val="131313"/>
          <w:w w:val="110"/>
          <w:sz w:val="19"/>
        </w:rPr>
        <w:t>发文号</w:t>
      </w:r>
      <w:r>
        <w:rPr>
          <w:color w:val="131313"/>
          <w:w w:val="110"/>
          <w:sz w:val="19"/>
        </w:rPr>
        <w:tab/>
      </w:r>
      <w:r>
        <w:rPr>
          <w:color w:val="232424"/>
          <w:w w:val="110"/>
          <w:position w:val="1"/>
          <w:sz w:val="19"/>
        </w:rPr>
        <w:t>发布时间</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7"/>
        </w:rPr>
      </w:pPr>
    </w:p>
    <w:p>
      <w:pPr>
        <w:spacing w:after="0"/>
        <w:rPr>
          <w:sz w:val="17"/>
        </w:rPr>
        <w:sectPr>
          <w:headerReference r:id="rId21" w:type="default"/>
          <w:pgSz w:w="16670" w:h="11790" w:orient="landscape"/>
          <w:pgMar w:top="1500" w:right="1960" w:bottom="280" w:left="1820" w:header="1308" w:footer="0" w:gutter="0"/>
        </w:sectPr>
      </w:pPr>
    </w:p>
    <w:p>
      <w:pPr>
        <w:spacing w:before="74"/>
        <w:ind w:left="770" w:right="0" w:firstLine="0"/>
        <w:jc w:val="left"/>
        <w:rPr>
          <w:sz w:val="19"/>
        </w:rPr>
      </w:pPr>
      <w:r>
        <mc:AlternateContent>
          <mc:Choice Requires="wps">
            <w:drawing>
              <wp:anchor distT="0" distB="0" distL="114300" distR="114300" simplePos="0" relativeHeight="2048" behindDoc="0" locked="0" layoutInCell="1" allowOverlap="1">
                <wp:simplePos x="0" y="0"/>
                <wp:positionH relativeFrom="page">
                  <wp:posOffset>1220470</wp:posOffset>
                </wp:positionH>
                <wp:positionV relativeFrom="paragraph">
                  <wp:posOffset>-2136140</wp:posOffset>
                </wp:positionV>
                <wp:extent cx="8041005" cy="2249170"/>
                <wp:effectExtent l="0" t="0" r="0" b="0"/>
                <wp:wrapNone/>
                <wp:docPr id="27" name="文本框 61"/>
                <wp:cNvGraphicFramePr/>
                <a:graphic xmlns:a="http://schemas.openxmlformats.org/drawingml/2006/main">
                  <a:graphicData uri="http://schemas.microsoft.com/office/word/2010/wordprocessingShape">
                    <wps:wsp>
                      <wps:cNvSpPr txBox="1"/>
                      <wps:spPr>
                        <a:xfrm>
                          <a:off x="0" y="0"/>
                          <a:ext cx="8041005" cy="2249170"/>
                        </a:xfrm>
                        <a:prstGeom prst="rect">
                          <a:avLst/>
                        </a:prstGeom>
                        <a:noFill/>
                        <a:ln>
                          <a:noFill/>
                        </a:ln>
                      </wps:spPr>
                      <wps:txbx>
                        <w:txbxContent>
                          <w:tbl>
                            <w:tblPr>
                              <w:tblStyle w:val="4"/>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7468"/>
                              <w:gridCol w:w="1240"/>
                              <w:gridCol w:w="727"/>
                              <w:gridCol w:w="774"/>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620" w:type="dxa"/>
                                  <w:tcBorders>
                                    <w:top w:val="single" w:color="000000" w:sz="2" w:space="0"/>
                                    <w:bottom w:val="single" w:color="000000" w:sz="2" w:space="0"/>
                                  </w:tcBorders>
                                </w:tcPr>
                                <w:p>
                                  <w:pPr>
                                    <w:pStyle w:val="8"/>
                                    <w:spacing w:before="89"/>
                                    <w:ind w:left="41" w:right="64"/>
                                    <w:jc w:val="center"/>
                                    <w:rPr>
                                      <w:rFonts w:ascii="Times New Roman"/>
                                      <w:sz w:val="20"/>
                                    </w:rPr>
                                  </w:pPr>
                                  <w:r>
                                    <w:rPr>
                                      <w:rFonts w:ascii="Times New Roman"/>
                                      <w:color w:val="232424"/>
                                      <w:sz w:val="20"/>
                                    </w:rPr>
                                    <w:t>379</w:t>
                                  </w:r>
                                </w:p>
                              </w:tc>
                              <w:tc>
                                <w:tcPr>
                                  <w:tcW w:w="7468" w:type="dxa"/>
                                  <w:tcBorders>
                                    <w:top w:val="single" w:color="000000" w:sz="2" w:space="0"/>
                                    <w:bottom w:val="single" w:color="000000" w:sz="6" w:space="0"/>
                                  </w:tcBorders>
                                </w:tcPr>
                                <w:p>
                                  <w:pPr>
                                    <w:pStyle w:val="8"/>
                                    <w:spacing w:line="205" w:lineRule="exact"/>
                                    <w:ind w:left="46" w:right="-44"/>
                                    <w:rPr>
                                      <w:sz w:val="19"/>
                                    </w:rPr>
                                  </w:pPr>
                                  <w:r>
                                    <w:rPr>
                                      <w:color w:val="232424"/>
                                      <w:spacing w:val="-1"/>
                                      <w:w w:val="110"/>
                                      <w:sz w:val="19"/>
                                    </w:rPr>
                                    <w:t>河南省财政厅河南省发展和改革委员会转发财政部国家发展改革委关于管理咨询</w:t>
                                  </w:r>
                                </w:p>
                                <w:p>
                                  <w:pPr>
                                    <w:pStyle w:val="8"/>
                                    <w:spacing w:before="16"/>
                                    <w:ind w:left="42"/>
                                    <w:rPr>
                                      <w:sz w:val="19"/>
                                    </w:rPr>
                                  </w:pPr>
                                  <w:r>
                                    <w:rPr>
                                      <w:color w:val="232424"/>
                                      <w:w w:val="110"/>
                                      <w:sz w:val="19"/>
                                    </w:rPr>
                                    <w:t>师职业水平考试收费有关问题的通知</w:t>
                                  </w:r>
                                </w:p>
                              </w:tc>
                              <w:tc>
                                <w:tcPr>
                                  <w:tcW w:w="1240" w:type="dxa"/>
                                  <w:tcBorders>
                                    <w:top w:val="single" w:color="000000" w:sz="6" w:space="0"/>
                                    <w:bottom w:val="single" w:color="000000" w:sz="2" w:space="0"/>
                                  </w:tcBorders>
                                </w:tcPr>
                                <w:p>
                                  <w:pPr>
                                    <w:pStyle w:val="8"/>
                                    <w:spacing w:before="91"/>
                                    <w:ind w:right="65"/>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94"/>
                                    <w:ind w:left="68"/>
                                    <w:rPr>
                                      <w:rFonts w:ascii="Times New Roman"/>
                                      <w:sz w:val="20"/>
                                    </w:rPr>
                                  </w:pPr>
                                  <w:r>
                                    <w:rPr>
                                      <w:rFonts w:ascii="Times New Roman"/>
                                      <w:color w:val="232424"/>
                                      <w:w w:val="105"/>
                                      <w:sz w:val="20"/>
                                    </w:rPr>
                                    <w:t>( 2007)</w:t>
                                  </w:r>
                                </w:p>
                              </w:tc>
                              <w:tc>
                                <w:tcPr>
                                  <w:tcW w:w="774" w:type="dxa"/>
                                  <w:tcBorders>
                                    <w:top w:val="single" w:color="000000" w:sz="2" w:space="0"/>
                                    <w:bottom w:val="single" w:color="000000" w:sz="2" w:space="0"/>
                                  </w:tcBorders>
                                </w:tcPr>
                                <w:p>
                                  <w:pPr>
                                    <w:pStyle w:val="8"/>
                                    <w:spacing w:before="91"/>
                                    <w:ind w:left="75"/>
                                    <w:rPr>
                                      <w:sz w:val="19"/>
                                    </w:rPr>
                                  </w:pPr>
                                  <w:r>
                                    <w:rPr>
                                      <w:rFonts w:ascii="Times New Roman" w:eastAsia="Times New Roman"/>
                                      <w:color w:val="232424"/>
                                      <w:w w:val="105"/>
                                      <w:sz w:val="20"/>
                                    </w:rPr>
                                    <w:t xml:space="preserve">55 </w:t>
                                  </w:r>
                                  <w:r>
                                    <w:rPr>
                                      <w:color w:val="232424"/>
                                      <w:w w:val="105"/>
                                      <w:sz w:val="19"/>
                                    </w:rPr>
                                    <w:t>号</w:t>
                                  </w:r>
                                </w:p>
                              </w:tc>
                              <w:tc>
                                <w:tcPr>
                                  <w:tcW w:w="1836" w:type="dxa"/>
                                  <w:tcBorders>
                                    <w:top w:val="single" w:color="000000" w:sz="2" w:space="0"/>
                                    <w:bottom w:val="single" w:color="000000" w:sz="2" w:space="0"/>
                                  </w:tcBorders>
                                </w:tcPr>
                                <w:p>
                                  <w:pPr>
                                    <w:pStyle w:val="8"/>
                                    <w:spacing w:before="91"/>
                                    <w:ind w:left="238"/>
                                    <w:rPr>
                                      <w:sz w:val="18"/>
                                    </w:rPr>
                                  </w:pPr>
                                  <w:r>
                                    <w:rPr>
                                      <w:rFonts w:ascii="Times New Roman" w:eastAsia="Times New Roman"/>
                                      <w:color w:val="232424"/>
                                      <w:w w:val="105"/>
                                      <w:sz w:val="20"/>
                                    </w:rPr>
                                    <w:t xml:space="preserve">2007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3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tcBorders>
                                </w:tcPr>
                                <w:p>
                                  <w:pPr>
                                    <w:pStyle w:val="8"/>
                                    <w:spacing w:before="70"/>
                                    <w:ind w:left="41" w:right="64"/>
                                    <w:jc w:val="center"/>
                                    <w:rPr>
                                      <w:rFonts w:ascii="Times New Roman"/>
                                      <w:sz w:val="20"/>
                                    </w:rPr>
                                  </w:pPr>
                                  <w:r>
                                    <w:rPr>
                                      <w:rFonts w:ascii="Times New Roman"/>
                                      <w:color w:val="232424"/>
                                      <w:sz w:val="20"/>
                                    </w:rPr>
                                    <w:t>380</w:t>
                                  </w:r>
                                </w:p>
                              </w:tc>
                              <w:tc>
                                <w:tcPr>
                                  <w:tcW w:w="7468" w:type="dxa"/>
                                  <w:tcBorders>
                                    <w:top w:val="single" w:color="000000" w:sz="6" w:space="0"/>
                                    <w:bottom w:val="single" w:color="000000" w:sz="6" w:space="0"/>
                                  </w:tcBorders>
                                </w:tcPr>
                                <w:p>
                                  <w:pPr>
                                    <w:pStyle w:val="8"/>
                                    <w:spacing w:line="181" w:lineRule="exact"/>
                                    <w:ind w:left="46" w:right="-44"/>
                                    <w:rPr>
                                      <w:sz w:val="19"/>
                                    </w:rPr>
                                  </w:pPr>
                                  <w:r>
                                    <w:rPr>
                                      <w:color w:val="232424"/>
                                      <w:spacing w:val="-1"/>
                                      <w:w w:val="110"/>
                                      <w:sz w:val="19"/>
                                    </w:rPr>
                                    <w:t>河南省财政厅河南省发展和改革委员会关于同意收取高级统计师资格考试费的批</w:t>
                                  </w:r>
                                </w:p>
                                <w:p>
                                  <w:pPr>
                                    <w:pStyle w:val="8"/>
                                    <w:spacing w:before="25"/>
                                    <w:ind w:left="40"/>
                                    <w:rPr>
                                      <w:sz w:val="19"/>
                                    </w:rPr>
                                  </w:pPr>
                                  <w:r>
                                    <w:rPr>
                                      <w:color w:val="232424"/>
                                      <w:w w:val="106"/>
                                      <w:sz w:val="19"/>
                                    </w:rPr>
                                    <w:t>复</w:t>
                                  </w:r>
                                </w:p>
                              </w:tc>
                              <w:tc>
                                <w:tcPr>
                                  <w:tcW w:w="1240" w:type="dxa"/>
                                  <w:tcBorders>
                                    <w:top w:val="single" w:color="000000" w:sz="2" w:space="0"/>
                                    <w:bottom w:val="single" w:color="000000" w:sz="2" w:space="0"/>
                                  </w:tcBorders>
                                </w:tcPr>
                                <w:p>
                                  <w:pPr>
                                    <w:pStyle w:val="8"/>
                                    <w:spacing w:before="67"/>
                                    <w:ind w:right="53"/>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70"/>
                                    <w:ind w:left="68"/>
                                    <w:rPr>
                                      <w:rFonts w:ascii="Times New Roman"/>
                                      <w:sz w:val="20"/>
                                    </w:rPr>
                                  </w:pPr>
                                  <w:r>
                                    <w:rPr>
                                      <w:rFonts w:ascii="Times New Roman"/>
                                      <w:color w:val="232424"/>
                                      <w:w w:val="105"/>
                                      <w:sz w:val="20"/>
                                    </w:rPr>
                                    <w:t>( 2007)</w:t>
                                  </w:r>
                                </w:p>
                              </w:tc>
                              <w:tc>
                                <w:tcPr>
                                  <w:tcW w:w="774" w:type="dxa"/>
                                  <w:tcBorders>
                                    <w:top w:val="single" w:color="000000" w:sz="2" w:space="0"/>
                                    <w:bottom w:val="single" w:color="000000" w:sz="2" w:space="0"/>
                                  </w:tcBorders>
                                </w:tcPr>
                                <w:p>
                                  <w:pPr>
                                    <w:pStyle w:val="8"/>
                                    <w:spacing w:before="67"/>
                                    <w:ind w:left="75"/>
                                    <w:rPr>
                                      <w:sz w:val="19"/>
                                    </w:rPr>
                                  </w:pPr>
                                  <w:r>
                                    <w:rPr>
                                      <w:rFonts w:ascii="Times New Roman" w:eastAsia="Times New Roman"/>
                                      <w:color w:val="232424"/>
                                      <w:sz w:val="20"/>
                                    </w:rPr>
                                    <w:t xml:space="preserve">56 </w:t>
                                  </w:r>
                                  <w:r>
                                    <w:rPr>
                                      <w:color w:val="232424"/>
                                      <w:sz w:val="19"/>
                                    </w:rPr>
                                    <w:t>号</w:t>
                                  </w:r>
                                </w:p>
                              </w:tc>
                              <w:tc>
                                <w:tcPr>
                                  <w:tcW w:w="1836" w:type="dxa"/>
                                  <w:tcBorders>
                                    <w:top w:val="single" w:color="000000" w:sz="2" w:space="0"/>
                                    <w:bottom w:val="single" w:color="000000" w:sz="2" w:space="0"/>
                                  </w:tcBorders>
                                </w:tcPr>
                                <w:p>
                                  <w:pPr>
                                    <w:pStyle w:val="8"/>
                                    <w:spacing w:before="67"/>
                                    <w:ind w:left="238"/>
                                    <w:rPr>
                                      <w:sz w:val="18"/>
                                    </w:rPr>
                                  </w:pPr>
                                  <w:r>
                                    <w:rPr>
                                      <w:rFonts w:ascii="Times New Roman" w:eastAsia="Times New Roman"/>
                                      <w:color w:val="232424"/>
                                      <w:w w:val="105"/>
                                      <w:sz w:val="20"/>
                                    </w:rPr>
                                    <w:t xml:space="preserve">2007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3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20" w:type="dxa"/>
                                  <w:tcBorders>
                                    <w:top w:val="single" w:color="000000" w:sz="2" w:space="0"/>
                                    <w:bottom w:val="single" w:color="000000" w:sz="2" w:space="0"/>
                                  </w:tcBorders>
                                </w:tcPr>
                                <w:p>
                                  <w:pPr>
                                    <w:pStyle w:val="8"/>
                                    <w:spacing w:before="75"/>
                                    <w:ind w:left="56" w:right="64"/>
                                    <w:jc w:val="center"/>
                                    <w:rPr>
                                      <w:rFonts w:ascii="Times New Roman"/>
                                      <w:sz w:val="20"/>
                                    </w:rPr>
                                  </w:pPr>
                                  <w:r>
                                    <w:rPr>
                                      <w:rFonts w:ascii="Times New Roman"/>
                                      <w:color w:val="232424"/>
                                      <w:w w:val="105"/>
                                      <w:sz w:val="20"/>
                                    </w:rPr>
                                    <w:t>381</w:t>
                                  </w:r>
                                </w:p>
                              </w:tc>
                              <w:tc>
                                <w:tcPr>
                                  <w:tcW w:w="7468" w:type="dxa"/>
                                  <w:tcBorders>
                                    <w:top w:val="single" w:color="000000" w:sz="6" w:space="0"/>
                                    <w:bottom w:val="single" w:color="000000" w:sz="2" w:space="0"/>
                                  </w:tcBorders>
                                </w:tcPr>
                                <w:p>
                                  <w:pPr>
                                    <w:pStyle w:val="8"/>
                                    <w:spacing w:line="185" w:lineRule="exact"/>
                                    <w:ind w:left="46" w:right="-44"/>
                                    <w:rPr>
                                      <w:sz w:val="19"/>
                                    </w:rPr>
                                  </w:pPr>
                                  <w:r>
                                    <w:rPr>
                                      <w:color w:val="232424"/>
                                      <w:spacing w:val="-1"/>
                                      <w:w w:val="110"/>
                                      <w:sz w:val="19"/>
                                    </w:rPr>
                                    <w:t>河南省财政厅河南省发展和改革委员会关于同意收取助理社会工作师和社会工作</w:t>
                                  </w:r>
                                </w:p>
                                <w:p>
                                  <w:pPr>
                                    <w:pStyle w:val="8"/>
                                    <w:spacing w:before="16"/>
                                    <w:ind w:left="42"/>
                                    <w:rPr>
                                      <w:sz w:val="19"/>
                                    </w:rPr>
                                  </w:pPr>
                                  <w:r>
                                    <w:rPr>
                                      <w:color w:val="232424"/>
                                      <w:w w:val="110"/>
                                      <w:sz w:val="19"/>
                                    </w:rPr>
                                    <w:t>师职业水平考试收费的批复</w:t>
                                  </w:r>
                                </w:p>
                              </w:tc>
                              <w:tc>
                                <w:tcPr>
                                  <w:tcW w:w="1240" w:type="dxa"/>
                                  <w:tcBorders>
                                    <w:top w:val="single" w:color="000000" w:sz="2" w:space="0"/>
                                    <w:bottom w:val="single" w:color="000000" w:sz="2" w:space="0"/>
                                  </w:tcBorders>
                                </w:tcPr>
                                <w:p>
                                  <w:pPr>
                                    <w:pStyle w:val="8"/>
                                    <w:spacing w:before="67"/>
                                    <w:ind w:right="70"/>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70"/>
                                    <w:ind w:left="63"/>
                                    <w:rPr>
                                      <w:rFonts w:ascii="Times New Roman"/>
                                      <w:sz w:val="20"/>
                                    </w:rPr>
                                  </w:pPr>
                                  <w:r>
                                    <w:rPr>
                                      <w:rFonts w:ascii="Times New Roman"/>
                                      <w:color w:val="232424"/>
                                      <w:sz w:val="20"/>
                                    </w:rPr>
                                    <w:t>( 2008)</w:t>
                                  </w:r>
                                </w:p>
                              </w:tc>
                              <w:tc>
                                <w:tcPr>
                                  <w:tcW w:w="774" w:type="dxa"/>
                                  <w:tcBorders>
                                    <w:top w:val="single" w:color="000000" w:sz="2" w:space="0"/>
                                    <w:bottom w:val="single" w:color="000000" w:sz="2" w:space="0"/>
                                  </w:tcBorders>
                                </w:tcPr>
                                <w:p>
                                  <w:pPr>
                                    <w:pStyle w:val="8"/>
                                    <w:spacing w:before="67"/>
                                    <w:ind w:left="61"/>
                                    <w:rPr>
                                      <w:sz w:val="19"/>
                                    </w:rPr>
                                  </w:pPr>
                                  <w:r>
                                    <w:rPr>
                                      <w:rFonts w:ascii="Times New Roman" w:eastAsia="Times New Roman"/>
                                      <w:color w:val="363A38"/>
                                      <w:sz w:val="20"/>
                                    </w:rPr>
                                    <w:t xml:space="preserve">16 </w:t>
                                  </w:r>
                                  <w:r>
                                    <w:rPr>
                                      <w:color w:val="363A38"/>
                                      <w:sz w:val="19"/>
                                    </w:rPr>
                                    <w:t>号</w:t>
                                  </w:r>
                                </w:p>
                              </w:tc>
                              <w:tc>
                                <w:tcPr>
                                  <w:tcW w:w="1836" w:type="dxa"/>
                                  <w:tcBorders>
                                    <w:top w:val="single" w:color="000000" w:sz="2" w:space="0"/>
                                    <w:bottom w:val="single" w:color="000000" w:sz="2" w:space="0"/>
                                  </w:tcBorders>
                                </w:tcPr>
                                <w:p>
                                  <w:pPr>
                                    <w:pStyle w:val="8"/>
                                    <w:spacing w:before="71"/>
                                    <w:ind w:right="47"/>
                                    <w:jc w:val="right"/>
                                    <w:rPr>
                                      <w:sz w:val="18"/>
                                    </w:rPr>
                                  </w:pPr>
                                  <w:r>
                                    <w:rPr>
                                      <w:rFonts w:ascii="Times New Roman" w:eastAsia="Times New Roman"/>
                                      <w:color w:val="232424"/>
                                      <w:w w:val="105"/>
                                      <w:sz w:val="20"/>
                                    </w:rPr>
                                    <w:t xml:space="preserve">2008 </w:t>
                                  </w:r>
                                  <w:r>
                                    <w:rPr>
                                      <w:color w:val="232424"/>
                                      <w:w w:val="105"/>
                                      <w:sz w:val="19"/>
                                    </w:rPr>
                                    <w:t xml:space="preserve">年 </w:t>
                                  </w:r>
                                  <w:r>
                                    <w:rPr>
                                      <w:rFonts w:ascii="Times New Roman" w:eastAsia="Times New Roman"/>
                                      <w:color w:val="232424"/>
                                      <w:w w:val="105"/>
                                      <w:sz w:val="20"/>
                                    </w:rPr>
                                    <w:t xml:space="preserve">3 </w:t>
                                  </w:r>
                                  <w:r>
                                    <w:rPr>
                                      <w:color w:val="232424"/>
                                      <w:w w:val="105"/>
                                      <w:sz w:val="19"/>
                                    </w:rPr>
                                    <w:t xml:space="preserve">月 </w:t>
                                  </w:r>
                                  <w:r>
                                    <w:rPr>
                                      <w:rFonts w:ascii="Times New Roman" w:eastAsia="Times New Roman"/>
                                      <w:color w:val="232424"/>
                                      <w:w w:val="105"/>
                                      <w:sz w:val="20"/>
                                    </w:rPr>
                                    <w:t xml:space="preserve">28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tcBorders>
                                </w:tcPr>
                                <w:p>
                                  <w:pPr>
                                    <w:pStyle w:val="8"/>
                                    <w:spacing w:before="84"/>
                                    <w:ind w:left="38" w:right="64"/>
                                    <w:jc w:val="center"/>
                                    <w:rPr>
                                      <w:rFonts w:ascii="Times New Roman"/>
                                      <w:sz w:val="20"/>
                                    </w:rPr>
                                  </w:pPr>
                                  <w:r>
                                    <w:rPr>
                                      <w:rFonts w:ascii="Times New Roman"/>
                                      <w:color w:val="232424"/>
                                      <w:w w:val="105"/>
                                      <w:sz w:val="20"/>
                                    </w:rPr>
                                    <w:t>382</w:t>
                                  </w:r>
                                </w:p>
                              </w:tc>
                              <w:tc>
                                <w:tcPr>
                                  <w:tcW w:w="7468" w:type="dxa"/>
                                  <w:tcBorders>
                                    <w:top w:val="single" w:color="000000" w:sz="2" w:space="0"/>
                                    <w:bottom w:val="single" w:color="000000" w:sz="6" w:space="0"/>
                                  </w:tcBorders>
                                </w:tcPr>
                                <w:p>
                                  <w:pPr>
                                    <w:pStyle w:val="8"/>
                                    <w:spacing w:line="200" w:lineRule="exact"/>
                                    <w:ind w:left="46" w:right="-44"/>
                                    <w:rPr>
                                      <w:sz w:val="19"/>
                                    </w:rPr>
                                  </w:pPr>
                                  <w:r>
                                    <w:rPr>
                                      <w:color w:val="232424"/>
                                      <w:spacing w:val="-1"/>
                                      <w:w w:val="110"/>
                                      <w:sz w:val="19"/>
                                    </w:rPr>
                                    <w:t>河南省财政厅河南省发展和改革委员会关千郑州伊斯兰教经学院收取学费等有关</w:t>
                                  </w:r>
                                </w:p>
                                <w:p>
                                  <w:pPr>
                                    <w:pStyle w:val="8"/>
                                    <w:spacing w:before="21"/>
                                    <w:ind w:left="44"/>
                                    <w:rPr>
                                      <w:sz w:val="19"/>
                                    </w:rPr>
                                  </w:pPr>
                                  <w:r>
                                    <w:rPr>
                                      <w:color w:val="232424"/>
                                      <w:w w:val="110"/>
                                      <w:sz w:val="19"/>
                                    </w:rPr>
                                    <w:t>的批复</w:t>
                                  </w:r>
                                </w:p>
                              </w:tc>
                              <w:tc>
                                <w:tcPr>
                                  <w:tcW w:w="1240" w:type="dxa"/>
                                  <w:tcBorders>
                                    <w:top w:val="single" w:color="000000" w:sz="2" w:space="0"/>
                                    <w:bottom w:val="single" w:color="000000" w:sz="2" w:space="0"/>
                                  </w:tcBorders>
                                </w:tcPr>
                                <w:p>
                                  <w:pPr>
                                    <w:pStyle w:val="8"/>
                                    <w:spacing w:before="81"/>
                                    <w:ind w:right="58"/>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84"/>
                                    <w:ind w:left="58"/>
                                    <w:rPr>
                                      <w:rFonts w:ascii="Times New Roman"/>
                                      <w:sz w:val="20"/>
                                    </w:rPr>
                                  </w:pPr>
                                  <w:r>
                                    <w:rPr>
                                      <w:rFonts w:ascii="Times New Roman"/>
                                      <w:color w:val="232424"/>
                                      <w:w w:val="105"/>
                                      <w:sz w:val="20"/>
                                    </w:rPr>
                                    <w:t>( 2009]</w:t>
                                  </w:r>
                                </w:p>
                              </w:tc>
                              <w:tc>
                                <w:tcPr>
                                  <w:tcW w:w="774" w:type="dxa"/>
                                  <w:tcBorders>
                                    <w:top w:val="single" w:color="000000" w:sz="2" w:space="0"/>
                                    <w:bottom w:val="single" w:color="000000" w:sz="2" w:space="0"/>
                                  </w:tcBorders>
                                </w:tcPr>
                                <w:p>
                                  <w:pPr>
                                    <w:pStyle w:val="8"/>
                                    <w:spacing w:before="81"/>
                                    <w:ind w:left="70"/>
                                    <w:rPr>
                                      <w:sz w:val="19"/>
                                    </w:rPr>
                                  </w:pPr>
                                  <w:r>
                                    <w:rPr>
                                      <w:rFonts w:ascii="Times New Roman" w:eastAsia="Times New Roman"/>
                                      <w:color w:val="232424"/>
                                      <w:sz w:val="20"/>
                                    </w:rPr>
                                    <w:t xml:space="preserve">59 </w:t>
                                  </w:r>
                                  <w:r>
                                    <w:rPr>
                                      <w:color w:val="232424"/>
                                      <w:sz w:val="19"/>
                                    </w:rPr>
                                    <w:t>号</w:t>
                                  </w:r>
                                </w:p>
                              </w:tc>
                              <w:tc>
                                <w:tcPr>
                                  <w:tcW w:w="1836" w:type="dxa"/>
                                  <w:tcBorders>
                                    <w:top w:val="single" w:color="000000" w:sz="2" w:space="0"/>
                                    <w:bottom w:val="single" w:color="000000" w:sz="2" w:space="0"/>
                                  </w:tcBorders>
                                </w:tcPr>
                                <w:p>
                                  <w:pPr>
                                    <w:pStyle w:val="8"/>
                                    <w:spacing w:before="86"/>
                                    <w:ind w:right="47"/>
                                    <w:jc w:val="right"/>
                                    <w:rPr>
                                      <w:sz w:val="18"/>
                                    </w:rPr>
                                  </w:pPr>
                                  <w:r>
                                    <w:rPr>
                                      <w:rFonts w:ascii="Times New Roman" w:eastAsia="Times New Roman"/>
                                      <w:color w:val="232424"/>
                                      <w:w w:val="105"/>
                                      <w:sz w:val="20"/>
                                    </w:rPr>
                                    <w:t xml:space="preserve">2009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18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20" w:type="dxa"/>
                                  <w:tcBorders>
                                    <w:top w:val="single" w:color="000000" w:sz="2" w:space="0"/>
                                    <w:bottom w:val="single" w:color="000000" w:sz="2" w:space="0"/>
                                  </w:tcBorders>
                                </w:tcPr>
                                <w:p>
                                  <w:pPr>
                                    <w:pStyle w:val="8"/>
                                    <w:spacing w:before="89"/>
                                    <w:ind w:left="41" w:right="64"/>
                                    <w:jc w:val="center"/>
                                    <w:rPr>
                                      <w:rFonts w:ascii="Times New Roman"/>
                                      <w:sz w:val="20"/>
                                    </w:rPr>
                                  </w:pPr>
                                  <w:r>
                                    <w:rPr>
                                      <w:rFonts w:ascii="Times New Roman"/>
                                      <w:color w:val="232424"/>
                                      <w:w w:val="105"/>
                                      <w:sz w:val="20"/>
                                    </w:rPr>
                                    <w:t>383</w:t>
                                  </w:r>
                                </w:p>
                              </w:tc>
                              <w:tc>
                                <w:tcPr>
                                  <w:tcW w:w="7468" w:type="dxa"/>
                                  <w:tcBorders>
                                    <w:top w:val="single" w:color="000000" w:sz="6" w:space="0"/>
                                    <w:bottom w:val="single" w:color="000000" w:sz="6" w:space="0"/>
                                  </w:tcBorders>
                                </w:tcPr>
                                <w:p>
                                  <w:pPr>
                                    <w:pStyle w:val="8"/>
                                    <w:spacing w:line="200" w:lineRule="exact"/>
                                    <w:ind w:left="41" w:right="-44"/>
                                    <w:rPr>
                                      <w:sz w:val="19"/>
                                    </w:rPr>
                                  </w:pPr>
                                  <w:r>
                                    <w:rPr>
                                      <w:color w:val="232424"/>
                                      <w:w w:val="110"/>
                                      <w:sz w:val="19"/>
                                    </w:rPr>
                                    <w:t>河南省财政厅河南省发展和改革委员会关于同意收取武术段位考评认定费及有关</w:t>
                                  </w:r>
                                </w:p>
                                <w:p>
                                  <w:pPr>
                                    <w:pStyle w:val="8"/>
                                    <w:spacing w:before="21"/>
                                    <w:ind w:left="38"/>
                                    <w:rPr>
                                      <w:sz w:val="19"/>
                                    </w:rPr>
                                  </w:pPr>
                                  <w:r>
                                    <w:rPr>
                                      <w:color w:val="232424"/>
                                      <w:w w:val="110"/>
                                      <w:sz w:val="19"/>
                                    </w:rPr>
                                    <w:t>问题的通知</w:t>
                                  </w:r>
                                </w:p>
                              </w:tc>
                              <w:tc>
                                <w:tcPr>
                                  <w:tcW w:w="1240" w:type="dxa"/>
                                  <w:tcBorders>
                                    <w:top w:val="single" w:color="000000" w:sz="2" w:space="0"/>
                                    <w:bottom w:val="single" w:color="000000" w:sz="2" w:space="0"/>
                                  </w:tcBorders>
                                </w:tcPr>
                                <w:p>
                                  <w:pPr>
                                    <w:pStyle w:val="8"/>
                                    <w:spacing w:before="86"/>
                                    <w:ind w:right="70"/>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89"/>
                                    <w:ind w:left="58"/>
                                    <w:rPr>
                                      <w:rFonts w:ascii="Times New Roman"/>
                                      <w:sz w:val="20"/>
                                    </w:rPr>
                                  </w:pPr>
                                  <w:r>
                                    <w:rPr>
                                      <w:rFonts w:ascii="Times New Roman"/>
                                      <w:color w:val="232424"/>
                                      <w:w w:val="105"/>
                                      <w:sz w:val="20"/>
                                    </w:rPr>
                                    <w:t>( 2009]</w:t>
                                  </w:r>
                                </w:p>
                              </w:tc>
                              <w:tc>
                                <w:tcPr>
                                  <w:tcW w:w="774" w:type="dxa"/>
                                  <w:tcBorders>
                                    <w:top w:val="single" w:color="000000" w:sz="2" w:space="0"/>
                                    <w:bottom w:val="single" w:color="000000" w:sz="2" w:space="0"/>
                                  </w:tcBorders>
                                </w:tcPr>
                                <w:p>
                                  <w:pPr>
                                    <w:pStyle w:val="8"/>
                                    <w:spacing w:before="86"/>
                                    <w:ind w:left="71"/>
                                    <w:rPr>
                                      <w:sz w:val="19"/>
                                    </w:rPr>
                                  </w:pPr>
                                  <w:r>
                                    <w:rPr>
                                      <w:rFonts w:ascii="Times New Roman" w:eastAsia="Times New Roman"/>
                                      <w:color w:val="232424"/>
                                      <w:w w:val="105"/>
                                      <w:sz w:val="20"/>
                                    </w:rPr>
                                    <w:t xml:space="preserve">60 </w:t>
                                  </w:r>
                                  <w:r>
                                    <w:rPr>
                                      <w:color w:val="232424"/>
                                      <w:w w:val="105"/>
                                      <w:sz w:val="19"/>
                                    </w:rPr>
                                    <w:t>号</w:t>
                                  </w:r>
                                </w:p>
                              </w:tc>
                              <w:tc>
                                <w:tcPr>
                                  <w:tcW w:w="1836" w:type="dxa"/>
                                  <w:tcBorders>
                                    <w:top w:val="single" w:color="000000" w:sz="2" w:space="0"/>
                                    <w:bottom w:val="single" w:color="000000" w:sz="2" w:space="0"/>
                                  </w:tcBorders>
                                </w:tcPr>
                                <w:p>
                                  <w:pPr>
                                    <w:pStyle w:val="8"/>
                                    <w:spacing w:before="86"/>
                                    <w:ind w:right="50"/>
                                    <w:jc w:val="right"/>
                                    <w:rPr>
                                      <w:sz w:val="18"/>
                                    </w:rPr>
                                  </w:pPr>
                                  <w:r>
                                    <w:rPr>
                                      <w:rFonts w:ascii="Times New Roman" w:eastAsia="Times New Roman"/>
                                      <w:color w:val="232424"/>
                                      <w:w w:val="105"/>
                                      <w:sz w:val="20"/>
                                    </w:rPr>
                                    <w:t xml:space="preserve">2009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18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tcBorders>
                                </w:tcPr>
                                <w:p>
                                  <w:pPr>
                                    <w:pStyle w:val="8"/>
                                    <w:spacing w:before="99"/>
                                    <w:ind w:left="54" w:right="64"/>
                                    <w:jc w:val="center"/>
                                    <w:rPr>
                                      <w:rFonts w:ascii="Times New Roman"/>
                                      <w:sz w:val="20"/>
                                    </w:rPr>
                                  </w:pPr>
                                  <w:r>
                                    <w:rPr>
                                      <w:rFonts w:ascii="Times New Roman"/>
                                      <w:color w:val="232424"/>
                                      <w:sz w:val="20"/>
                                    </w:rPr>
                                    <w:t>384</w:t>
                                  </w:r>
                                </w:p>
                              </w:tc>
                              <w:tc>
                                <w:tcPr>
                                  <w:tcW w:w="7468" w:type="dxa"/>
                                  <w:tcBorders>
                                    <w:top w:val="single" w:color="000000" w:sz="6" w:space="0"/>
                                    <w:bottom w:val="single" w:color="000000" w:sz="6" w:space="0"/>
                                  </w:tcBorders>
                                </w:tcPr>
                                <w:p>
                                  <w:pPr>
                                    <w:pStyle w:val="8"/>
                                    <w:spacing w:line="214" w:lineRule="exact"/>
                                    <w:ind w:left="41" w:right="-44"/>
                                    <w:rPr>
                                      <w:sz w:val="19"/>
                                    </w:rPr>
                                  </w:pPr>
                                  <w:r>
                                    <w:rPr>
                                      <w:color w:val="232424"/>
                                      <w:w w:val="110"/>
                                      <w:sz w:val="19"/>
                                    </w:rPr>
                                    <w:t>河南省财政厅河南省发展和改革委员会关于物业管理师资格考试收费有关问题的</w:t>
                                  </w:r>
                                </w:p>
                                <w:p>
                                  <w:pPr>
                                    <w:pStyle w:val="8"/>
                                    <w:spacing w:before="21"/>
                                    <w:ind w:left="50"/>
                                    <w:rPr>
                                      <w:sz w:val="19"/>
                                    </w:rPr>
                                  </w:pPr>
                                  <w:r>
                                    <w:rPr>
                                      <w:color w:val="232424"/>
                                      <w:w w:val="105"/>
                                      <w:sz w:val="19"/>
                                    </w:rPr>
                                    <w:t>通知</w:t>
                                  </w:r>
                                </w:p>
                              </w:tc>
                              <w:tc>
                                <w:tcPr>
                                  <w:tcW w:w="1240" w:type="dxa"/>
                                  <w:tcBorders>
                                    <w:top w:val="single" w:color="000000" w:sz="2" w:space="0"/>
                                    <w:bottom w:val="single" w:color="000000" w:sz="2" w:space="0"/>
                                  </w:tcBorders>
                                </w:tcPr>
                                <w:p>
                                  <w:pPr>
                                    <w:pStyle w:val="8"/>
                                    <w:spacing w:before="100"/>
                                    <w:ind w:right="75"/>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103"/>
                                    <w:ind w:left="53"/>
                                    <w:rPr>
                                      <w:rFonts w:ascii="Times New Roman"/>
                                      <w:sz w:val="20"/>
                                    </w:rPr>
                                  </w:pPr>
                                  <w:r>
                                    <w:rPr>
                                      <w:rFonts w:ascii="Times New Roman"/>
                                      <w:color w:val="494D4B"/>
                                      <w:sz w:val="20"/>
                                    </w:rPr>
                                    <w:t xml:space="preserve">( </w:t>
                                  </w:r>
                                  <w:r>
                                    <w:rPr>
                                      <w:rFonts w:ascii="Times New Roman"/>
                                      <w:color w:val="232424"/>
                                      <w:sz w:val="20"/>
                                    </w:rPr>
                                    <w:t>2009]</w:t>
                                  </w:r>
                                </w:p>
                              </w:tc>
                              <w:tc>
                                <w:tcPr>
                                  <w:tcW w:w="774" w:type="dxa"/>
                                  <w:tcBorders>
                                    <w:top w:val="single" w:color="000000" w:sz="2" w:space="0"/>
                                    <w:bottom w:val="single" w:color="000000" w:sz="2" w:space="0"/>
                                  </w:tcBorders>
                                </w:tcPr>
                                <w:p>
                                  <w:pPr>
                                    <w:pStyle w:val="8"/>
                                    <w:spacing w:before="100"/>
                                    <w:ind w:left="72"/>
                                    <w:rPr>
                                      <w:sz w:val="19"/>
                                    </w:rPr>
                                  </w:pPr>
                                  <w:r>
                                    <w:rPr>
                                      <w:rFonts w:ascii="Times New Roman" w:eastAsia="Times New Roman"/>
                                      <w:color w:val="232424"/>
                                      <w:w w:val="105"/>
                                      <w:sz w:val="20"/>
                                    </w:rPr>
                                    <w:t xml:space="preserve">70 </w:t>
                                  </w:r>
                                  <w:r>
                                    <w:rPr>
                                      <w:color w:val="232424"/>
                                      <w:w w:val="105"/>
                                      <w:sz w:val="19"/>
                                    </w:rPr>
                                    <w:t>号</w:t>
                                  </w:r>
                                </w:p>
                              </w:tc>
                              <w:tc>
                                <w:tcPr>
                                  <w:tcW w:w="1836" w:type="dxa"/>
                                  <w:tcBorders>
                                    <w:top w:val="single" w:color="000000" w:sz="2" w:space="0"/>
                                    <w:bottom w:val="single" w:color="000000" w:sz="2" w:space="0"/>
                                  </w:tcBorders>
                                </w:tcPr>
                                <w:p>
                                  <w:pPr>
                                    <w:pStyle w:val="8"/>
                                    <w:spacing w:before="100"/>
                                    <w:ind w:left="229"/>
                                    <w:rPr>
                                      <w:sz w:val="18"/>
                                    </w:rPr>
                                  </w:pPr>
                                  <w:r>
                                    <w:rPr>
                                      <w:rFonts w:ascii="Times New Roman" w:eastAsia="Times New Roman"/>
                                      <w:color w:val="232424"/>
                                      <w:sz w:val="20"/>
                                    </w:rPr>
                                    <w:t xml:space="preserve">2009 </w:t>
                                  </w:r>
                                  <w:r>
                                    <w:rPr>
                                      <w:color w:val="232424"/>
                                      <w:sz w:val="19"/>
                                    </w:rPr>
                                    <w:t xml:space="preserve">年 </w:t>
                                  </w:r>
                                  <w:r>
                                    <w:rPr>
                                      <w:rFonts w:ascii="Times New Roman" w:eastAsia="Times New Roman"/>
                                      <w:color w:val="232424"/>
                                      <w:sz w:val="20"/>
                                    </w:rPr>
                                    <w:t xml:space="preserve">9 </w:t>
                                  </w:r>
                                  <w:r>
                                    <w:rPr>
                                      <w:color w:val="232424"/>
                                      <w:sz w:val="19"/>
                                    </w:rPr>
                                    <w:t xml:space="preserve">月 </w:t>
                                  </w:r>
                                  <w:r>
                                    <w:rPr>
                                      <w:rFonts w:ascii="Times New Roman" w:eastAsia="Times New Roman"/>
                                      <w:color w:val="232424"/>
                                      <w:sz w:val="20"/>
                                    </w:rPr>
                                    <w:t xml:space="preserve">7 </w:t>
                                  </w:r>
                                  <w:r>
                                    <w:rPr>
                                      <w:color w:val="2324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620" w:type="dxa"/>
                                  <w:tcBorders>
                                    <w:top w:val="single" w:color="000000" w:sz="2" w:space="0"/>
                                  </w:tcBorders>
                                </w:tcPr>
                                <w:p>
                                  <w:pPr>
                                    <w:pStyle w:val="8"/>
                                    <w:spacing w:before="99" w:line="215" w:lineRule="exact"/>
                                    <w:ind w:left="48" w:right="64"/>
                                    <w:jc w:val="center"/>
                                    <w:rPr>
                                      <w:rFonts w:ascii="Times New Roman"/>
                                      <w:sz w:val="20"/>
                                    </w:rPr>
                                  </w:pPr>
                                  <w:r>
                                    <w:rPr>
                                      <w:rFonts w:ascii="Times New Roman"/>
                                      <w:color w:val="232424"/>
                                      <w:sz w:val="20"/>
                                    </w:rPr>
                                    <w:t>385</w:t>
                                  </w:r>
                                </w:p>
                              </w:tc>
                              <w:tc>
                                <w:tcPr>
                                  <w:tcW w:w="7468" w:type="dxa"/>
                                  <w:tcBorders>
                                    <w:top w:val="single" w:color="000000" w:sz="6" w:space="0"/>
                                  </w:tcBorders>
                                </w:tcPr>
                                <w:p>
                                  <w:pPr>
                                    <w:pStyle w:val="8"/>
                                    <w:spacing w:line="219" w:lineRule="exact"/>
                                    <w:ind w:left="46" w:right="-44"/>
                                    <w:rPr>
                                      <w:sz w:val="19"/>
                                    </w:rPr>
                                  </w:pPr>
                                  <w:r>
                                    <w:rPr>
                                      <w:color w:val="232424"/>
                                      <w:spacing w:val="-1"/>
                                      <w:w w:val="110"/>
                                      <w:sz w:val="19"/>
                                    </w:rPr>
                                    <w:t>河南省财政厅河南省发展和改革委员会关于一级地震安全性评价工程师资格考试</w:t>
                                  </w:r>
                                </w:p>
                              </w:tc>
                              <w:tc>
                                <w:tcPr>
                                  <w:tcW w:w="1240" w:type="dxa"/>
                                  <w:tcBorders>
                                    <w:top w:val="single" w:color="000000" w:sz="2" w:space="0"/>
                                  </w:tcBorders>
                                </w:tcPr>
                                <w:p>
                                  <w:pPr>
                                    <w:pStyle w:val="8"/>
                                    <w:spacing w:before="100" w:line="213" w:lineRule="exact"/>
                                    <w:ind w:right="68"/>
                                    <w:jc w:val="right"/>
                                    <w:rPr>
                                      <w:sz w:val="19"/>
                                    </w:rPr>
                                  </w:pPr>
                                  <w:r>
                                    <w:rPr>
                                      <w:color w:val="232424"/>
                                      <w:w w:val="105"/>
                                      <w:sz w:val="19"/>
                                    </w:rPr>
                                    <w:t>豫财办综</w:t>
                                  </w:r>
                                </w:p>
                              </w:tc>
                              <w:tc>
                                <w:tcPr>
                                  <w:tcW w:w="727" w:type="dxa"/>
                                  <w:tcBorders>
                                    <w:top w:val="single" w:color="000000" w:sz="2" w:space="0"/>
                                  </w:tcBorders>
                                </w:tcPr>
                                <w:p>
                                  <w:pPr>
                                    <w:pStyle w:val="8"/>
                                    <w:spacing w:before="103" w:line="210" w:lineRule="exact"/>
                                    <w:ind w:left="63"/>
                                    <w:rPr>
                                      <w:rFonts w:ascii="Times New Roman"/>
                                      <w:sz w:val="20"/>
                                    </w:rPr>
                                  </w:pPr>
                                  <w:r>
                                    <w:rPr>
                                      <w:rFonts w:ascii="Times New Roman"/>
                                      <w:color w:val="232424"/>
                                      <w:w w:val="105"/>
                                      <w:sz w:val="20"/>
                                    </w:rPr>
                                    <w:t>( 2009]</w:t>
                                  </w:r>
                                </w:p>
                              </w:tc>
                              <w:tc>
                                <w:tcPr>
                                  <w:tcW w:w="774" w:type="dxa"/>
                                  <w:tcBorders>
                                    <w:top w:val="single" w:color="000000" w:sz="2" w:space="0"/>
                                  </w:tcBorders>
                                </w:tcPr>
                                <w:p>
                                  <w:pPr>
                                    <w:pStyle w:val="8"/>
                                    <w:spacing w:before="100" w:line="213" w:lineRule="exact"/>
                                    <w:ind w:left="72"/>
                                    <w:rPr>
                                      <w:sz w:val="19"/>
                                    </w:rPr>
                                  </w:pPr>
                                  <w:r>
                                    <w:rPr>
                                      <w:rFonts w:ascii="Times New Roman" w:eastAsia="Times New Roman"/>
                                      <w:color w:val="232424"/>
                                      <w:sz w:val="20"/>
                                    </w:rPr>
                                    <w:t xml:space="preserve">78 </w:t>
                                  </w:r>
                                  <w:r>
                                    <w:rPr>
                                      <w:color w:val="232424"/>
                                      <w:sz w:val="19"/>
                                    </w:rPr>
                                    <w:t>号</w:t>
                                  </w:r>
                                </w:p>
                              </w:tc>
                              <w:tc>
                                <w:tcPr>
                                  <w:tcW w:w="1836" w:type="dxa"/>
                                  <w:tcBorders>
                                    <w:top w:val="single" w:color="000000" w:sz="2" w:space="0"/>
                                  </w:tcBorders>
                                </w:tcPr>
                                <w:p>
                                  <w:pPr>
                                    <w:pStyle w:val="8"/>
                                    <w:spacing w:before="100" w:line="213" w:lineRule="exact"/>
                                    <w:ind w:right="17"/>
                                    <w:jc w:val="right"/>
                                    <w:rPr>
                                      <w:sz w:val="18"/>
                                    </w:rPr>
                                  </w:pPr>
                                  <w:r>
                                    <w:rPr>
                                      <w:rFonts w:ascii="Times New Roman" w:eastAsia="Times New Roman"/>
                                      <w:color w:val="232424"/>
                                      <w:sz w:val="20"/>
                                    </w:rPr>
                                    <w:t xml:space="preserve">2009 </w:t>
                                  </w:r>
                                  <w:r>
                                    <w:rPr>
                                      <w:color w:val="232424"/>
                                      <w:spacing w:val="-24"/>
                                      <w:sz w:val="19"/>
                                    </w:rPr>
                                    <w:t xml:space="preserve">年 </w:t>
                                  </w:r>
                                  <w:r>
                                    <w:rPr>
                                      <w:rFonts w:ascii="Times New Roman" w:eastAsia="Times New Roman"/>
                                      <w:color w:val="232424"/>
                                      <w:sz w:val="20"/>
                                    </w:rPr>
                                    <w:t xml:space="preserve">10 </w:t>
                                  </w:r>
                                  <w:r>
                                    <w:rPr>
                                      <w:color w:val="232424"/>
                                      <w:spacing w:val="-27"/>
                                      <w:sz w:val="19"/>
                                    </w:rPr>
                                    <w:t xml:space="preserve">月 </w:t>
                                  </w:r>
                                  <w:r>
                                    <w:rPr>
                                      <w:rFonts w:ascii="Times New Roman" w:eastAsia="Times New Roman"/>
                                      <w:color w:val="232424"/>
                                      <w:spacing w:val="8"/>
                                      <w:sz w:val="20"/>
                                    </w:rPr>
                                    <w:t xml:space="preserve">15 </w:t>
                                  </w:r>
                                  <w:r>
                                    <w:rPr>
                                      <w:color w:val="232424"/>
                                      <w:sz w:val="18"/>
                                    </w:rPr>
                                    <w:t>日</w:t>
                                  </w:r>
                                </w:p>
                              </w:tc>
                            </w:tr>
                          </w:tbl>
                          <w:p>
                            <w:pPr>
                              <w:pStyle w:val="3"/>
                            </w:pPr>
                          </w:p>
                        </w:txbxContent>
                      </wps:txbx>
                      <wps:bodyPr lIns="0" tIns="0" rIns="0" bIns="0" upright="1"/>
                    </wps:wsp>
                  </a:graphicData>
                </a:graphic>
              </wp:anchor>
            </w:drawing>
          </mc:Choice>
          <mc:Fallback>
            <w:pict>
              <v:shape id="文本框 61" o:spid="_x0000_s1026" o:spt="202" type="#_x0000_t202" style="position:absolute;left:0pt;margin-left:96.1pt;margin-top:-168.2pt;height:177.1pt;width:633.15pt;mso-position-horizontal-relative:page;z-index:2048;mso-width-relative:page;mso-height-relative:page;" filled="f" stroked="f" coordsize="21600,21600" o:gfxdata="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iYif32wAAAAwBAAAP&#10;AAAAAAAAAAEAIAAAACIAAABkcnMvZG93bnJldi54bWxQSwECFAAUAAAACACHTuJAZMXToKMBAAAn&#10;AwAADgAAAAAAAAABACAAAAAqAQAAZHJzL2Uyb0RvYy54bWxQSwUGAAAAAAYABgBZAQAAPwUAAAAA&#10;">
                <v:fill on="f" focussize="0,0"/>
                <v:stroke on="f"/>
                <v:imagedata o:title=""/>
                <o:lock v:ext="edit" aspectratio="f"/>
                <v:textbox inset="0mm,0mm,0mm,0mm">
                  <w:txbxContent>
                    <w:tbl>
                      <w:tblPr>
                        <w:tblStyle w:val="4"/>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7468"/>
                        <w:gridCol w:w="1240"/>
                        <w:gridCol w:w="727"/>
                        <w:gridCol w:w="774"/>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620" w:type="dxa"/>
                            <w:tcBorders>
                              <w:top w:val="single" w:color="000000" w:sz="2" w:space="0"/>
                              <w:bottom w:val="single" w:color="000000" w:sz="2" w:space="0"/>
                            </w:tcBorders>
                          </w:tcPr>
                          <w:p>
                            <w:pPr>
                              <w:pStyle w:val="8"/>
                              <w:spacing w:before="89"/>
                              <w:ind w:left="41" w:right="64"/>
                              <w:jc w:val="center"/>
                              <w:rPr>
                                <w:rFonts w:ascii="Times New Roman"/>
                                <w:sz w:val="20"/>
                              </w:rPr>
                            </w:pPr>
                            <w:r>
                              <w:rPr>
                                <w:rFonts w:ascii="Times New Roman"/>
                                <w:color w:val="232424"/>
                                <w:sz w:val="20"/>
                              </w:rPr>
                              <w:t>379</w:t>
                            </w:r>
                          </w:p>
                        </w:tc>
                        <w:tc>
                          <w:tcPr>
                            <w:tcW w:w="7468" w:type="dxa"/>
                            <w:tcBorders>
                              <w:top w:val="single" w:color="000000" w:sz="2" w:space="0"/>
                              <w:bottom w:val="single" w:color="000000" w:sz="6" w:space="0"/>
                            </w:tcBorders>
                          </w:tcPr>
                          <w:p>
                            <w:pPr>
                              <w:pStyle w:val="8"/>
                              <w:spacing w:line="205" w:lineRule="exact"/>
                              <w:ind w:left="46" w:right="-44"/>
                              <w:rPr>
                                <w:sz w:val="19"/>
                              </w:rPr>
                            </w:pPr>
                            <w:r>
                              <w:rPr>
                                <w:color w:val="232424"/>
                                <w:spacing w:val="-1"/>
                                <w:w w:val="110"/>
                                <w:sz w:val="19"/>
                              </w:rPr>
                              <w:t>河南省财政厅河南省发展和改革委员会转发财政部国家发展改革委关于管理咨询</w:t>
                            </w:r>
                          </w:p>
                          <w:p>
                            <w:pPr>
                              <w:pStyle w:val="8"/>
                              <w:spacing w:before="16"/>
                              <w:ind w:left="42"/>
                              <w:rPr>
                                <w:sz w:val="19"/>
                              </w:rPr>
                            </w:pPr>
                            <w:r>
                              <w:rPr>
                                <w:color w:val="232424"/>
                                <w:w w:val="110"/>
                                <w:sz w:val="19"/>
                              </w:rPr>
                              <w:t>师职业水平考试收费有关问题的通知</w:t>
                            </w:r>
                          </w:p>
                        </w:tc>
                        <w:tc>
                          <w:tcPr>
                            <w:tcW w:w="1240" w:type="dxa"/>
                            <w:tcBorders>
                              <w:top w:val="single" w:color="000000" w:sz="6" w:space="0"/>
                              <w:bottom w:val="single" w:color="000000" w:sz="2" w:space="0"/>
                            </w:tcBorders>
                          </w:tcPr>
                          <w:p>
                            <w:pPr>
                              <w:pStyle w:val="8"/>
                              <w:spacing w:before="91"/>
                              <w:ind w:right="65"/>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94"/>
                              <w:ind w:left="68"/>
                              <w:rPr>
                                <w:rFonts w:ascii="Times New Roman"/>
                                <w:sz w:val="20"/>
                              </w:rPr>
                            </w:pPr>
                            <w:r>
                              <w:rPr>
                                <w:rFonts w:ascii="Times New Roman"/>
                                <w:color w:val="232424"/>
                                <w:w w:val="105"/>
                                <w:sz w:val="20"/>
                              </w:rPr>
                              <w:t>( 2007)</w:t>
                            </w:r>
                          </w:p>
                        </w:tc>
                        <w:tc>
                          <w:tcPr>
                            <w:tcW w:w="774" w:type="dxa"/>
                            <w:tcBorders>
                              <w:top w:val="single" w:color="000000" w:sz="2" w:space="0"/>
                              <w:bottom w:val="single" w:color="000000" w:sz="2" w:space="0"/>
                            </w:tcBorders>
                          </w:tcPr>
                          <w:p>
                            <w:pPr>
                              <w:pStyle w:val="8"/>
                              <w:spacing w:before="91"/>
                              <w:ind w:left="75"/>
                              <w:rPr>
                                <w:sz w:val="19"/>
                              </w:rPr>
                            </w:pPr>
                            <w:r>
                              <w:rPr>
                                <w:rFonts w:ascii="Times New Roman" w:eastAsia="Times New Roman"/>
                                <w:color w:val="232424"/>
                                <w:w w:val="105"/>
                                <w:sz w:val="20"/>
                              </w:rPr>
                              <w:t xml:space="preserve">55 </w:t>
                            </w:r>
                            <w:r>
                              <w:rPr>
                                <w:color w:val="232424"/>
                                <w:w w:val="105"/>
                                <w:sz w:val="19"/>
                              </w:rPr>
                              <w:t>号</w:t>
                            </w:r>
                          </w:p>
                        </w:tc>
                        <w:tc>
                          <w:tcPr>
                            <w:tcW w:w="1836" w:type="dxa"/>
                            <w:tcBorders>
                              <w:top w:val="single" w:color="000000" w:sz="2" w:space="0"/>
                              <w:bottom w:val="single" w:color="000000" w:sz="2" w:space="0"/>
                            </w:tcBorders>
                          </w:tcPr>
                          <w:p>
                            <w:pPr>
                              <w:pStyle w:val="8"/>
                              <w:spacing w:before="91"/>
                              <w:ind w:left="238"/>
                              <w:rPr>
                                <w:sz w:val="18"/>
                              </w:rPr>
                            </w:pPr>
                            <w:r>
                              <w:rPr>
                                <w:rFonts w:ascii="Times New Roman" w:eastAsia="Times New Roman"/>
                                <w:color w:val="232424"/>
                                <w:w w:val="105"/>
                                <w:sz w:val="20"/>
                              </w:rPr>
                              <w:t xml:space="preserve">2007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3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tcBorders>
                          </w:tcPr>
                          <w:p>
                            <w:pPr>
                              <w:pStyle w:val="8"/>
                              <w:spacing w:before="70"/>
                              <w:ind w:left="41" w:right="64"/>
                              <w:jc w:val="center"/>
                              <w:rPr>
                                <w:rFonts w:ascii="Times New Roman"/>
                                <w:sz w:val="20"/>
                              </w:rPr>
                            </w:pPr>
                            <w:r>
                              <w:rPr>
                                <w:rFonts w:ascii="Times New Roman"/>
                                <w:color w:val="232424"/>
                                <w:sz w:val="20"/>
                              </w:rPr>
                              <w:t>380</w:t>
                            </w:r>
                          </w:p>
                        </w:tc>
                        <w:tc>
                          <w:tcPr>
                            <w:tcW w:w="7468" w:type="dxa"/>
                            <w:tcBorders>
                              <w:top w:val="single" w:color="000000" w:sz="6" w:space="0"/>
                              <w:bottom w:val="single" w:color="000000" w:sz="6" w:space="0"/>
                            </w:tcBorders>
                          </w:tcPr>
                          <w:p>
                            <w:pPr>
                              <w:pStyle w:val="8"/>
                              <w:spacing w:line="181" w:lineRule="exact"/>
                              <w:ind w:left="46" w:right="-44"/>
                              <w:rPr>
                                <w:sz w:val="19"/>
                              </w:rPr>
                            </w:pPr>
                            <w:r>
                              <w:rPr>
                                <w:color w:val="232424"/>
                                <w:spacing w:val="-1"/>
                                <w:w w:val="110"/>
                                <w:sz w:val="19"/>
                              </w:rPr>
                              <w:t>河南省财政厅河南省发展和改革委员会关于同意收取高级统计师资格考试费的批</w:t>
                            </w:r>
                          </w:p>
                          <w:p>
                            <w:pPr>
                              <w:pStyle w:val="8"/>
                              <w:spacing w:before="25"/>
                              <w:ind w:left="40"/>
                              <w:rPr>
                                <w:sz w:val="19"/>
                              </w:rPr>
                            </w:pPr>
                            <w:r>
                              <w:rPr>
                                <w:color w:val="232424"/>
                                <w:w w:val="106"/>
                                <w:sz w:val="19"/>
                              </w:rPr>
                              <w:t>复</w:t>
                            </w:r>
                          </w:p>
                        </w:tc>
                        <w:tc>
                          <w:tcPr>
                            <w:tcW w:w="1240" w:type="dxa"/>
                            <w:tcBorders>
                              <w:top w:val="single" w:color="000000" w:sz="2" w:space="0"/>
                              <w:bottom w:val="single" w:color="000000" w:sz="2" w:space="0"/>
                            </w:tcBorders>
                          </w:tcPr>
                          <w:p>
                            <w:pPr>
                              <w:pStyle w:val="8"/>
                              <w:spacing w:before="67"/>
                              <w:ind w:right="53"/>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70"/>
                              <w:ind w:left="68"/>
                              <w:rPr>
                                <w:rFonts w:ascii="Times New Roman"/>
                                <w:sz w:val="20"/>
                              </w:rPr>
                            </w:pPr>
                            <w:r>
                              <w:rPr>
                                <w:rFonts w:ascii="Times New Roman"/>
                                <w:color w:val="232424"/>
                                <w:w w:val="105"/>
                                <w:sz w:val="20"/>
                              </w:rPr>
                              <w:t>( 2007)</w:t>
                            </w:r>
                          </w:p>
                        </w:tc>
                        <w:tc>
                          <w:tcPr>
                            <w:tcW w:w="774" w:type="dxa"/>
                            <w:tcBorders>
                              <w:top w:val="single" w:color="000000" w:sz="2" w:space="0"/>
                              <w:bottom w:val="single" w:color="000000" w:sz="2" w:space="0"/>
                            </w:tcBorders>
                          </w:tcPr>
                          <w:p>
                            <w:pPr>
                              <w:pStyle w:val="8"/>
                              <w:spacing w:before="67"/>
                              <w:ind w:left="75"/>
                              <w:rPr>
                                <w:sz w:val="19"/>
                              </w:rPr>
                            </w:pPr>
                            <w:r>
                              <w:rPr>
                                <w:rFonts w:ascii="Times New Roman" w:eastAsia="Times New Roman"/>
                                <w:color w:val="232424"/>
                                <w:sz w:val="20"/>
                              </w:rPr>
                              <w:t xml:space="preserve">56 </w:t>
                            </w:r>
                            <w:r>
                              <w:rPr>
                                <w:color w:val="232424"/>
                                <w:sz w:val="19"/>
                              </w:rPr>
                              <w:t>号</w:t>
                            </w:r>
                          </w:p>
                        </w:tc>
                        <w:tc>
                          <w:tcPr>
                            <w:tcW w:w="1836" w:type="dxa"/>
                            <w:tcBorders>
                              <w:top w:val="single" w:color="000000" w:sz="2" w:space="0"/>
                              <w:bottom w:val="single" w:color="000000" w:sz="2" w:space="0"/>
                            </w:tcBorders>
                          </w:tcPr>
                          <w:p>
                            <w:pPr>
                              <w:pStyle w:val="8"/>
                              <w:spacing w:before="67"/>
                              <w:ind w:left="238"/>
                              <w:rPr>
                                <w:sz w:val="18"/>
                              </w:rPr>
                            </w:pPr>
                            <w:r>
                              <w:rPr>
                                <w:rFonts w:ascii="Times New Roman" w:eastAsia="Times New Roman"/>
                                <w:color w:val="232424"/>
                                <w:w w:val="105"/>
                                <w:sz w:val="20"/>
                              </w:rPr>
                              <w:t xml:space="preserve">2007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3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620" w:type="dxa"/>
                            <w:tcBorders>
                              <w:top w:val="single" w:color="000000" w:sz="2" w:space="0"/>
                              <w:bottom w:val="single" w:color="000000" w:sz="2" w:space="0"/>
                            </w:tcBorders>
                          </w:tcPr>
                          <w:p>
                            <w:pPr>
                              <w:pStyle w:val="8"/>
                              <w:spacing w:before="75"/>
                              <w:ind w:left="56" w:right="64"/>
                              <w:jc w:val="center"/>
                              <w:rPr>
                                <w:rFonts w:ascii="Times New Roman"/>
                                <w:sz w:val="20"/>
                              </w:rPr>
                            </w:pPr>
                            <w:r>
                              <w:rPr>
                                <w:rFonts w:ascii="Times New Roman"/>
                                <w:color w:val="232424"/>
                                <w:w w:val="105"/>
                                <w:sz w:val="20"/>
                              </w:rPr>
                              <w:t>381</w:t>
                            </w:r>
                          </w:p>
                        </w:tc>
                        <w:tc>
                          <w:tcPr>
                            <w:tcW w:w="7468" w:type="dxa"/>
                            <w:tcBorders>
                              <w:top w:val="single" w:color="000000" w:sz="6" w:space="0"/>
                              <w:bottom w:val="single" w:color="000000" w:sz="2" w:space="0"/>
                            </w:tcBorders>
                          </w:tcPr>
                          <w:p>
                            <w:pPr>
                              <w:pStyle w:val="8"/>
                              <w:spacing w:line="185" w:lineRule="exact"/>
                              <w:ind w:left="46" w:right="-44"/>
                              <w:rPr>
                                <w:sz w:val="19"/>
                              </w:rPr>
                            </w:pPr>
                            <w:r>
                              <w:rPr>
                                <w:color w:val="232424"/>
                                <w:spacing w:val="-1"/>
                                <w:w w:val="110"/>
                                <w:sz w:val="19"/>
                              </w:rPr>
                              <w:t>河南省财政厅河南省发展和改革委员会关于同意收取助理社会工作师和社会工作</w:t>
                            </w:r>
                          </w:p>
                          <w:p>
                            <w:pPr>
                              <w:pStyle w:val="8"/>
                              <w:spacing w:before="16"/>
                              <w:ind w:left="42"/>
                              <w:rPr>
                                <w:sz w:val="19"/>
                              </w:rPr>
                            </w:pPr>
                            <w:r>
                              <w:rPr>
                                <w:color w:val="232424"/>
                                <w:w w:val="110"/>
                                <w:sz w:val="19"/>
                              </w:rPr>
                              <w:t>师职业水平考试收费的批复</w:t>
                            </w:r>
                          </w:p>
                        </w:tc>
                        <w:tc>
                          <w:tcPr>
                            <w:tcW w:w="1240" w:type="dxa"/>
                            <w:tcBorders>
                              <w:top w:val="single" w:color="000000" w:sz="2" w:space="0"/>
                              <w:bottom w:val="single" w:color="000000" w:sz="2" w:space="0"/>
                            </w:tcBorders>
                          </w:tcPr>
                          <w:p>
                            <w:pPr>
                              <w:pStyle w:val="8"/>
                              <w:spacing w:before="67"/>
                              <w:ind w:right="70"/>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70"/>
                              <w:ind w:left="63"/>
                              <w:rPr>
                                <w:rFonts w:ascii="Times New Roman"/>
                                <w:sz w:val="20"/>
                              </w:rPr>
                            </w:pPr>
                            <w:r>
                              <w:rPr>
                                <w:rFonts w:ascii="Times New Roman"/>
                                <w:color w:val="232424"/>
                                <w:sz w:val="20"/>
                              </w:rPr>
                              <w:t>( 2008)</w:t>
                            </w:r>
                          </w:p>
                        </w:tc>
                        <w:tc>
                          <w:tcPr>
                            <w:tcW w:w="774" w:type="dxa"/>
                            <w:tcBorders>
                              <w:top w:val="single" w:color="000000" w:sz="2" w:space="0"/>
                              <w:bottom w:val="single" w:color="000000" w:sz="2" w:space="0"/>
                            </w:tcBorders>
                          </w:tcPr>
                          <w:p>
                            <w:pPr>
                              <w:pStyle w:val="8"/>
                              <w:spacing w:before="67"/>
                              <w:ind w:left="61"/>
                              <w:rPr>
                                <w:sz w:val="19"/>
                              </w:rPr>
                            </w:pPr>
                            <w:r>
                              <w:rPr>
                                <w:rFonts w:ascii="Times New Roman" w:eastAsia="Times New Roman"/>
                                <w:color w:val="363A38"/>
                                <w:sz w:val="20"/>
                              </w:rPr>
                              <w:t xml:space="preserve">16 </w:t>
                            </w:r>
                            <w:r>
                              <w:rPr>
                                <w:color w:val="363A38"/>
                                <w:sz w:val="19"/>
                              </w:rPr>
                              <w:t>号</w:t>
                            </w:r>
                          </w:p>
                        </w:tc>
                        <w:tc>
                          <w:tcPr>
                            <w:tcW w:w="1836" w:type="dxa"/>
                            <w:tcBorders>
                              <w:top w:val="single" w:color="000000" w:sz="2" w:space="0"/>
                              <w:bottom w:val="single" w:color="000000" w:sz="2" w:space="0"/>
                            </w:tcBorders>
                          </w:tcPr>
                          <w:p>
                            <w:pPr>
                              <w:pStyle w:val="8"/>
                              <w:spacing w:before="71"/>
                              <w:ind w:right="47"/>
                              <w:jc w:val="right"/>
                              <w:rPr>
                                <w:sz w:val="18"/>
                              </w:rPr>
                            </w:pPr>
                            <w:r>
                              <w:rPr>
                                <w:rFonts w:ascii="Times New Roman" w:eastAsia="Times New Roman"/>
                                <w:color w:val="232424"/>
                                <w:w w:val="105"/>
                                <w:sz w:val="20"/>
                              </w:rPr>
                              <w:t xml:space="preserve">2008 </w:t>
                            </w:r>
                            <w:r>
                              <w:rPr>
                                <w:color w:val="232424"/>
                                <w:w w:val="105"/>
                                <w:sz w:val="19"/>
                              </w:rPr>
                              <w:t xml:space="preserve">年 </w:t>
                            </w:r>
                            <w:r>
                              <w:rPr>
                                <w:rFonts w:ascii="Times New Roman" w:eastAsia="Times New Roman"/>
                                <w:color w:val="232424"/>
                                <w:w w:val="105"/>
                                <w:sz w:val="20"/>
                              </w:rPr>
                              <w:t xml:space="preserve">3 </w:t>
                            </w:r>
                            <w:r>
                              <w:rPr>
                                <w:color w:val="232424"/>
                                <w:w w:val="105"/>
                                <w:sz w:val="19"/>
                              </w:rPr>
                              <w:t xml:space="preserve">月 </w:t>
                            </w:r>
                            <w:r>
                              <w:rPr>
                                <w:rFonts w:ascii="Times New Roman" w:eastAsia="Times New Roman"/>
                                <w:color w:val="232424"/>
                                <w:w w:val="105"/>
                                <w:sz w:val="20"/>
                              </w:rPr>
                              <w:t xml:space="preserve">28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tcBorders>
                          </w:tcPr>
                          <w:p>
                            <w:pPr>
                              <w:pStyle w:val="8"/>
                              <w:spacing w:before="84"/>
                              <w:ind w:left="38" w:right="64"/>
                              <w:jc w:val="center"/>
                              <w:rPr>
                                <w:rFonts w:ascii="Times New Roman"/>
                                <w:sz w:val="20"/>
                              </w:rPr>
                            </w:pPr>
                            <w:r>
                              <w:rPr>
                                <w:rFonts w:ascii="Times New Roman"/>
                                <w:color w:val="232424"/>
                                <w:w w:val="105"/>
                                <w:sz w:val="20"/>
                              </w:rPr>
                              <w:t>382</w:t>
                            </w:r>
                          </w:p>
                        </w:tc>
                        <w:tc>
                          <w:tcPr>
                            <w:tcW w:w="7468" w:type="dxa"/>
                            <w:tcBorders>
                              <w:top w:val="single" w:color="000000" w:sz="2" w:space="0"/>
                              <w:bottom w:val="single" w:color="000000" w:sz="6" w:space="0"/>
                            </w:tcBorders>
                          </w:tcPr>
                          <w:p>
                            <w:pPr>
                              <w:pStyle w:val="8"/>
                              <w:spacing w:line="200" w:lineRule="exact"/>
                              <w:ind w:left="46" w:right="-44"/>
                              <w:rPr>
                                <w:sz w:val="19"/>
                              </w:rPr>
                            </w:pPr>
                            <w:r>
                              <w:rPr>
                                <w:color w:val="232424"/>
                                <w:spacing w:val="-1"/>
                                <w:w w:val="110"/>
                                <w:sz w:val="19"/>
                              </w:rPr>
                              <w:t>河南省财政厅河南省发展和改革委员会关千郑州伊斯兰教经学院收取学费等有关</w:t>
                            </w:r>
                          </w:p>
                          <w:p>
                            <w:pPr>
                              <w:pStyle w:val="8"/>
                              <w:spacing w:before="21"/>
                              <w:ind w:left="44"/>
                              <w:rPr>
                                <w:sz w:val="19"/>
                              </w:rPr>
                            </w:pPr>
                            <w:r>
                              <w:rPr>
                                <w:color w:val="232424"/>
                                <w:w w:val="110"/>
                                <w:sz w:val="19"/>
                              </w:rPr>
                              <w:t>的批复</w:t>
                            </w:r>
                          </w:p>
                        </w:tc>
                        <w:tc>
                          <w:tcPr>
                            <w:tcW w:w="1240" w:type="dxa"/>
                            <w:tcBorders>
                              <w:top w:val="single" w:color="000000" w:sz="2" w:space="0"/>
                              <w:bottom w:val="single" w:color="000000" w:sz="2" w:space="0"/>
                            </w:tcBorders>
                          </w:tcPr>
                          <w:p>
                            <w:pPr>
                              <w:pStyle w:val="8"/>
                              <w:spacing w:before="81"/>
                              <w:ind w:right="58"/>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84"/>
                              <w:ind w:left="58"/>
                              <w:rPr>
                                <w:rFonts w:ascii="Times New Roman"/>
                                <w:sz w:val="20"/>
                              </w:rPr>
                            </w:pPr>
                            <w:r>
                              <w:rPr>
                                <w:rFonts w:ascii="Times New Roman"/>
                                <w:color w:val="232424"/>
                                <w:w w:val="105"/>
                                <w:sz w:val="20"/>
                              </w:rPr>
                              <w:t>( 2009]</w:t>
                            </w:r>
                          </w:p>
                        </w:tc>
                        <w:tc>
                          <w:tcPr>
                            <w:tcW w:w="774" w:type="dxa"/>
                            <w:tcBorders>
                              <w:top w:val="single" w:color="000000" w:sz="2" w:space="0"/>
                              <w:bottom w:val="single" w:color="000000" w:sz="2" w:space="0"/>
                            </w:tcBorders>
                          </w:tcPr>
                          <w:p>
                            <w:pPr>
                              <w:pStyle w:val="8"/>
                              <w:spacing w:before="81"/>
                              <w:ind w:left="70"/>
                              <w:rPr>
                                <w:sz w:val="19"/>
                              </w:rPr>
                            </w:pPr>
                            <w:r>
                              <w:rPr>
                                <w:rFonts w:ascii="Times New Roman" w:eastAsia="Times New Roman"/>
                                <w:color w:val="232424"/>
                                <w:sz w:val="20"/>
                              </w:rPr>
                              <w:t xml:space="preserve">59 </w:t>
                            </w:r>
                            <w:r>
                              <w:rPr>
                                <w:color w:val="232424"/>
                                <w:sz w:val="19"/>
                              </w:rPr>
                              <w:t>号</w:t>
                            </w:r>
                          </w:p>
                        </w:tc>
                        <w:tc>
                          <w:tcPr>
                            <w:tcW w:w="1836" w:type="dxa"/>
                            <w:tcBorders>
                              <w:top w:val="single" w:color="000000" w:sz="2" w:space="0"/>
                              <w:bottom w:val="single" w:color="000000" w:sz="2" w:space="0"/>
                            </w:tcBorders>
                          </w:tcPr>
                          <w:p>
                            <w:pPr>
                              <w:pStyle w:val="8"/>
                              <w:spacing w:before="86"/>
                              <w:ind w:right="47"/>
                              <w:jc w:val="right"/>
                              <w:rPr>
                                <w:sz w:val="18"/>
                              </w:rPr>
                            </w:pPr>
                            <w:r>
                              <w:rPr>
                                <w:rFonts w:ascii="Times New Roman" w:eastAsia="Times New Roman"/>
                                <w:color w:val="232424"/>
                                <w:w w:val="105"/>
                                <w:sz w:val="20"/>
                              </w:rPr>
                              <w:t xml:space="preserve">2009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18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trPr>
                        <w:tc>
                          <w:tcPr>
                            <w:tcW w:w="620" w:type="dxa"/>
                            <w:tcBorders>
                              <w:top w:val="single" w:color="000000" w:sz="2" w:space="0"/>
                              <w:bottom w:val="single" w:color="000000" w:sz="2" w:space="0"/>
                            </w:tcBorders>
                          </w:tcPr>
                          <w:p>
                            <w:pPr>
                              <w:pStyle w:val="8"/>
                              <w:spacing w:before="89"/>
                              <w:ind w:left="41" w:right="64"/>
                              <w:jc w:val="center"/>
                              <w:rPr>
                                <w:rFonts w:ascii="Times New Roman"/>
                                <w:sz w:val="20"/>
                              </w:rPr>
                            </w:pPr>
                            <w:r>
                              <w:rPr>
                                <w:rFonts w:ascii="Times New Roman"/>
                                <w:color w:val="232424"/>
                                <w:w w:val="105"/>
                                <w:sz w:val="20"/>
                              </w:rPr>
                              <w:t>383</w:t>
                            </w:r>
                          </w:p>
                        </w:tc>
                        <w:tc>
                          <w:tcPr>
                            <w:tcW w:w="7468" w:type="dxa"/>
                            <w:tcBorders>
                              <w:top w:val="single" w:color="000000" w:sz="6" w:space="0"/>
                              <w:bottom w:val="single" w:color="000000" w:sz="6" w:space="0"/>
                            </w:tcBorders>
                          </w:tcPr>
                          <w:p>
                            <w:pPr>
                              <w:pStyle w:val="8"/>
                              <w:spacing w:line="200" w:lineRule="exact"/>
                              <w:ind w:left="41" w:right="-44"/>
                              <w:rPr>
                                <w:sz w:val="19"/>
                              </w:rPr>
                            </w:pPr>
                            <w:r>
                              <w:rPr>
                                <w:color w:val="232424"/>
                                <w:w w:val="110"/>
                                <w:sz w:val="19"/>
                              </w:rPr>
                              <w:t>河南省财政厅河南省发展和改革委员会关于同意收取武术段位考评认定费及有关</w:t>
                            </w:r>
                          </w:p>
                          <w:p>
                            <w:pPr>
                              <w:pStyle w:val="8"/>
                              <w:spacing w:before="21"/>
                              <w:ind w:left="38"/>
                              <w:rPr>
                                <w:sz w:val="19"/>
                              </w:rPr>
                            </w:pPr>
                            <w:r>
                              <w:rPr>
                                <w:color w:val="232424"/>
                                <w:w w:val="110"/>
                                <w:sz w:val="19"/>
                              </w:rPr>
                              <w:t>问题的通知</w:t>
                            </w:r>
                          </w:p>
                        </w:tc>
                        <w:tc>
                          <w:tcPr>
                            <w:tcW w:w="1240" w:type="dxa"/>
                            <w:tcBorders>
                              <w:top w:val="single" w:color="000000" w:sz="2" w:space="0"/>
                              <w:bottom w:val="single" w:color="000000" w:sz="2" w:space="0"/>
                            </w:tcBorders>
                          </w:tcPr>
                          <w:p>
                            <w:pPr>
                              <w:pStyle w:val="8"/>
                              <w:spacing w:before="86"/>
                              <w:ind w:right="70"/>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89"/>
                              <w:ind w:left="58"/>
                              <w:rPr>
                                <w:rFonts w:ascii="Times New Roman"/>
                                <w:sz w:val="20"/>
                              </w:rPr>
                            </w:pPr>
                            <w:r>
                              <w:rPr>
                                <w:rFonts w:ascii="Times New Roman"/>
                                <w:color w:val="232424"/>
                                <w:w w:val="105"/>
                                <w:sz w:val="20"/>
                              </w:rPr>
                              <w:t>( 2009]</w:t>
                            </w:r>
                          </w:p>
                        </w:tc>
                        <w:tc>
                          <w:tcPr>
                            <w:tcW w:w="774" w:type="dxa"/>
                            <w:tcBorders>
                              <w:top w:val="single" w:color="000000" w:sz="2" w:space="0"/>
                              <w:bottom w:val="single" w:color="000000" w:sz="2" w:space="0"/>
                            </w:tcBorders>
                          </w:tcPr>
                          <w:p>
                            <w:pPr>
                              <w:pStyle w:val="8"/>
                              <w:spacing w:before="86"/>
                              <w:ind w:left="71"/>
                              <w:rPr>
                                <w:sz w:val="19"/>
                              </w:rPr>
                            </w:pPr>
                            <w:r>
                              <w:rPr>
                                <w:rFonts w:ascii="Times New Roman" w:eastAsia="Times New Roman"/>
                                <w:color w:val="232424"/>
                                <w:w w:val="105"/>
                                <w:sz w:val="20"/>
                              </w:rPr>
                              <w:t xml:space="preserve">60 </w:t>
                            </w:r>
                            <w:r>
                              <w:rPr>
                                <w:color w:val="232424"/>
                                <w:w w:val="105"/>
                                <w:sz w:val="19"/>
                              </w:rPr>
                              <w:t>号</w:t>
                            </w:r>
                          </w:p>
                        </w:tc>
                        <w:tc>
                          <w:tcPr>
                            <w:tcW w:w="1836" w:type="dxa"/>
                            <w:tcBorders>
                              <w:top w:val="single" w:color="000000" w:sz="2" w:space="0"/>
                              <w:bottom w:val="single" w:color="000000" w:sz="2" w:space="0"/>
                            </w:tcBorders>
                          </w:tcPr>
                          <w:p>
                            <w:pPr>
                              <w:pStyle w:val="8"/>
                              <w:spacing w:before="86"/>
                              <w:ind w:right="50"/>
                              <w:jc w:val="right"/>
                              <w:rPr>
                                <w:sz w:val="18"/>
                              </w:rPr>
                            </w:pPr>
                            <w:r>
                              <w:rPr>
                                <w:rFonts w:ascii="Times New Roman" w:eastAsia="Times New Roman"/>
                                <w:color w:val="232424"/>
                                <w:w w:val="105"/>
                                <w:sz w:val="20"/>
                              </w:rPr>
                              <w:t xml:space="preserve">2009 </w:t>
                            </w:r>
                            <w:r>
                              <w:rPr>
                                <w:color w:val="232424"/>
                                <w:w w:val="105"/>
                                <w:sz w:val="19"/>
                              </w:rPr>
                              <w:t xml:space="preserve">年 </w:t>
                            </w:r>
                            <w:r>
                              <w:rPr>
                                <w:rFonts w:ascii="Times New Roman" w:eastAsia="Times New Roman"/>
                                <w:color w:val="232424"/>
                                <w:w w:val="105"/>
                                <w:sz w:val="20"/>
                              </w:rPr>
                              <w:t xml:space="preserve">8 </w:t>
                            </w:r>
                            <w:r>
                              <w:rPr>
                                <w:color w:val="232424"/>
                                <w:w w:val="105"/>
                                <w:sz w:val="19"/>
                              </w:rPr>
                              <w:t xml:space="preserve">月 </w:t>
                            </w:r>
                            <w:r>
                              <w:rPr>
                                <w:rFonts w:ascii="Times New Roman" w:eastAsia="Times New Roman"/>
                                <w:color w:val="232424"/>
                                <w:w w:val="105"/>
                                <w:sz w:val="20"/>
                              </w:rPr>
                              <w:t xml:space="preserve">18 </w:t>
                            </w:r>
                            <w:r>
                              <w:rPr>
                                <w:color w:val="232424"/>
                                <w:w w:val="105"/>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tcBorders>
                          </w:tcPr>
                          <w:p>
                            <w:pPr>
                              <w:pStyle w:val="8"/>
                              <w:spacing w:before="99"/>
                              <w:ind w:left="54" w:right="64"/>
                              <w:jc w:val="center"/>
                              <w:rPr>
                                <w:rFonts w:ascii="Times New Roman"/>
                                <w:sz w:val="20"/>
                              </w:rPr>
                            </w:pPr>
                            <w:r>
                              <w:rPr>
                                <w:rFonts w:ascii="Times New Roman"/>
                                <w:color w:val="232424"/>
                                <w:sz w:val="20"/>
                              </w:rPr>
                              <w:t>384</w:t>
                            </w:r>
                          </w:p>
                        </w:tc>
                        <w:tc>
                          <w:tcPr>
                            <w:tcW w:w="7468" w:type="dxa"/>
                            <w:tcBorders>
                              <w:top w:val="single" w:color="000000" w:sz="6" w:space="0"/>
                              <w:bottom w:val="single" w:color="000000" w:sz="6" w:space="0"/>
                            </w:tcBorders>
                          </w:tcPr>
                          <w:p>
                            <w:pPr>
                              <w:pStyle w:val="8"/>
                              <w:spacing w:line="214" w:lineRule="exact"/>
                              <w:ind w:left="41" w:right="-44"/>
                              <w:rPr>
                                <w:sz w:val="19"/>
                              </w:rPr>
                            </w:pPr>
                            <w:r>
                              <w:rPr>
                                <w:color w:val="232424"/>
                                <w:w w:val="110"/>
                                <w:sz w:val="19"/>
                              </w:rPr>
                              <w:t>河南省财政厅河南省发展和改革委员会关于物业管理师资格考试收费有关问题的</w:t>
                            </w:r>
                          </w:p>
                          <w:p>
                            <w:pPr>
                              <w:pStyle w:val="8"/>
                              <w:spacing w:before="21"/>
                              <w:ind w:left="50"/>
                              <w:rPr>
                                <w:sz w:val="19"/>
                              </w:rPr>
                            </w:pPr>
                            <w:r>
                              <w:rPr>
                                <w:color w:val="232424"/>
                                <w:w w:val="105"/>
                                <w:sz w:val="19"/>
                              </w:rPr>
                              <w:t>通知</w:t>
                            </w:r>
                          </w:p>
                        </w:tc>
                        <w:tc>
                          <w:tcPr>
                            <w:tcW w:w="1240" w:type="dxa"/>
                            <w:tcBorders>
                              <w:top w:val="single" w:color="000000" w:sz="2" w:space="0"/>
                              <w:bottom w:val="single" w:color="000000" w:sz="2" w:space="0"/>
                            </w:tcBorders>
                          </w:tcPr>
                          <w:p>
                            <w:pPr>
                              <w:pStyle w:val="8"/>
                              <w:spacing w:before="100"/>
                              <w:ind w:right="75"/>
                              <w:jc w:val="right"/>
                              <w:rPr>
                                <w:sz w:val="19"/>
                              </w:rPr>
                            </w:pPr>
                            <w:r>
                              <w:rPr>
                                <w:color w:val="232424"/>
                                <w:w w:val="105"/>
                                <w:sz w:val="19"/>
                              </w:rPr>
                              <w:t>豫财办综</w:t>
                            </w:r>
                          </w:p>
                        </w:tc>
                        <w:tc>
                          <w:tcPr>
                            <w:tcW w:w="727" w:type="dxa"/>
                            <w:tcBorders>
                              <w:top w:val="single" w:color="000000" w:sz="2" w:space="0"/>
                              <w:bottom w:val="single" w:color="000000" w:sz="2" w:space="0"/>
                            </w:tcBorders>
                          </w:tcPr>
                          <w:p>
                            <w:pPr>
                              <w:pStyle w:val="8"/>
                              <w:spacing w:before="103"/>
                              <w:ind w:left="53"/>
                              <w:rPr>
                                <w:rFonts w:ascii="Times New Roman"/>
                                <w:sz w:val="20"/>
                              </w:rPr>
                            </w:pPr>
                            <w:r>
                              <w:rPr>
                                <w:rFonts w:ascii="Times New Roman"/>
                                <w:color w:val="494D4B"/>
                                <w:sz w:val="20"/>
                              </w:rPr>
                              <w:t xml:space="preserve">( </w:t>
                            </w:r>
                            <w:r>
                              <w:rPr>
                                <w:rFonts w:ascii="Times New Roman"/>
                                <w:color w:val="232424"/>
                                <w:sz w:val="20"/>
                              </w:rPr>
                              <w:t>2009]</w:t>
                            </w:r>
                          </w:p>
                        </w:tc>
                        <w:tc>
                          <w:tcPr>
                            <w:tcW w:w="774" w:type="dxa"/>
                            <w:tcBorders>
                              <w:top w:val="single" w:color="000000" w:sz="2" w:space="0"/>
                              <w:bottom w:val="single" w:color="000000" w:sz="2" w:space="0"/>
                            </w:tcBorders>
                          </w:tcPr>
                          <w:p>
                            <w:pPr>
                              <w:pStyle w:val="8"/>
                              <w:spacing w:before="100"/>
                              <w:ind w:left="72"/>
                              <w:rPr>
                                <w:sz w:val="19"/>
                              </w:rPr>
                            </w:pPr>
                            <w:r>
                              <w:rPr>
                                <w:rFonts w:ascii="Times New Roman" w:eastAsia="Times New Roman"/>
                                <w:color w:val="232424"/>
                                <w:w w:val="105"/>
                                <w:sz w:val="20"/>
                              </w:rPr>
                              <w:t xml:space="preserve">70 </w:t>
                            </w:r>
                            <w:r>
                              <w:rPr>
                                <w:color w:val="232424"/>
                                <w:w w:val="105"/>
                                <w:sz w:val="19"/>
                              </w:rPr>
                              <w:t>号</w:t>
                            </w:r>
                          </w:p>
                        </w:tc>
                        <w:tc>
                          <w:tcPr>
                            <w:tcW w:w="1836" w:type="dxa"/>
                            <w:tcBorders>
                              <w:top w:val="single" w:color="000000" w:sz="2" w:space="0"/>
                              <w:bottom w:val="single" w:color="000000" w:sz="2" w:space="0"/>
                            </w:tcBorders>
                          </w:tcPr>
                          <w:p>
                            <w:pPr>
                              <w:pStyle w:val="8"/>
                              <w:spacing w:before="100"/>
                              <w:ind w:left="229"/>
                              <w:rPr>
                                <w:sz w:val="18"/>
                              </w:rPr>
                            </w:pPr>
                            <w:r>
                              <w:rPr>
                                <w:rFonts w:ascii="Times New Roman" w:eastAsia="Times New Roman"/>
                                <w:color w:val="232424"/>
                                <w:sz w:val="20"/>
                              </w:rPr>
                              <w:t xml:space="preserve">2009 </w:t>
                            </w:r>
                            <w:r>
                              <w:rPr>
                                <w:color w:val="232424"/>
                                <w:sz w:val="19"/>
                              </w:rPr>
                              <w:t xml:space="preserve">年 </w:t>
                            </w:r>
                            <w:r>
                              <w:rPr>
                                <w:rFonts w:ascii="Times New Roman" w:eastAsia="Times New Roman"/>
                                <w:color w:val="232424"/>
                                <w:sz w:val="20"/>
                              </w:rPr>
                              <w:t xml:space="preserve">9 </w:t>
                            </w:r>
                            <w:r>
                              <w:rPr>
                                <w:color w:val="232424"/>
                                <w:sz w:val="19"/>
                              </w:rPr>
                              <w:t xml:space="preserve">月 </w:t>
                            </w:r>
                            <w:r>
                              <w:rPr>
                                <w:rFonts w:ascii="Times New Roman" w:eastAsia="Times New Roman"/>
                                <w:color w:val="232424"/>
                                <w:sz w:val="20"/>
                              </w:rPr>
                              <w:t xml:space="preserve">7 </w:t>
                            </w:r>
                            <w:r>
                              <w:rPr>
                                <w:color w:val="232424"/>
                                <w:sz w:val="1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620" w:type="dxa"/>
                            <w:tcBorders>
                              <w:top w:val="single" w:color="000000" w:sz="2" w:space="0"/>
                            </w:tcBorders>
                          </w:tcPr>
                          <w:p>
                            <w:pPr>
                              <w:pStyle w:val="8"/>
                              <w:spacing w:before="99" w:line="215" w:lineRule="exact"/>
                              <w:ind w:left="48" w:right="64"/>
                              <w:jc w:val="center"/>
                              <w:rPr>
                                <w:rFonts w:ascii="Times New Roman"/>
                                <w:sz w:val="20"/>
                              </w:rPr>
                            </w:pPr>
                            <w:r>
                              <w:rPr>
                                <w:rFonts w:ascii="Times New Roman"/>
                                <w:color w:val="232424"/>
                                <w:sz w:val="20"/>
                              </w:rPr>
                              <w:t>385</w:t>
                            </w:r>
                          </w:p>
                        </w:tc>
                        <w:tc>
                          <w:tcPr>
                            <w:tcW w:w="7468" w:type="dxa"/>
                            <w:tcBorders>
                              <w:top w:val="single" w:color="000000" w:sz="6" w:space="0"/>
                            </w:tcBorders>
                          </w:tcPr>
                          <w:p>
                            <w:pPr>
                              <w:pStyle w:val="8"/>
                              <w:spacing w:line="219" w:lineRule="exact"/>
                              <w:ind w:left="46" w:right="-44"/>
                              <w:rPr>
                                <w:sz w:val="19"/>
                              </w:rPr>
                            </w:pPr>
                            <w:r>
                              <w:rPr>
                                <w:color w:val="232424"/>
                                <w:spacing w:val="-1"/>
                                <w:w w:val="110"/>
                                <w:sz w:val="19"/>
                              </w:rPr>
                              <w:t>河南省财政厅河南省发展和改革委员会关于一级地震安全性评价工程师资格考试</w:t>
                            </w:r>
                          </w:p>
                        </w:tc>
                        <w:tc>
                          <w:tcPr>
                            <w:tcW w:w="1240" w:type="dxa"/>
                            <w:tcBorders>
                              <w:top w:val="single" w:color="000000" w:sz="2" w:space="0"/>
                            </w:tcBorders>
                          </w:tcPr>
                          <w:p>
                            <w:pPr>
                              <w:pStyle w:val="8"/>
                              <w:spacing w:before="100" w:line="213" w:lineRule="exact"/>
                              <w:ind w:right="68"/>
                              <w:jc w:val="right"/>
                              <w:rPr>
                                <w:sz w:val="19"/>
                              </w:rPr>
                            </w:pPr>
                            <w:r>
                              <w:rPr>
                                <w:color w:val="232424"/>
                                <w:w w:val="105"/>
                                <w:sz w:val="19"/>
                              </w:rPr>
                              <w:t>豫财办综</w:t>
                            </w:r>
                          </w:p>
                        </w:tc>
                        <w:tc>
                          <w:tcPr>
                            <w:tcW w:w="727" w:type="dxa"/>
                            <w:tcBorders>
                              <w:top w:val="single" w:color="000000" w:sz="2" w:space="0"/>
                            </w:tcBorders>
                          </w:tcPr>
                          <w:p>
                            <w:pPr>
                              <w:pStyle w:val="8"/>
                              <w:spacing w:before="103" w:line="210" w:lineRule="exact"/>
                              <w:ind w:left="63"/>
                              <w:rPr>
                                <w:rFonts w:ascii="Times New Roman"/>
                                <w:sz w:val="20"/>
                              </w:rPr>
                            </w:pPr>
                            <w:r>
                              <w:rPr>
                                <w:rFonts w:ascii="Times New Roman"/>
                                <w:color w:val="232424"/>
                                <w:w w:val="105"/>
                                <w:sz w:val="20"/>
                              </w:rPr>
                              <w:t>( 2009]</w:t>
                            </w:r>
                          </w:p>
                        </w:tc>
                        <w:tc>
                          <w:tcPr>
                            <w:tcW w:w="774" w:type="dxa"/>
                            <w:tcBorders>
                              <w:top w:val="single" w:color="000000" w:sz="2" w:space="0"/>
                            </w:tcBorders>
                          </w:tcPr>
                          <w:p>
                            <w:pPr>
                              <w:pStyle w:val="8"/>
                              <w:spacing w:before="100" w:line="213" w:lineRule="exact"/>
                              <w:ind w:left="72"/>
                              <w:rPr>
                                <w:sz w:val="19"/>
                              </w:rPr>
                            </w:pPr>
                            <w:r>
                              <w:rPr>
                                <w:rFonts w:ascii="Times New Roman" w:eastAsia="Times New Roman"/>
                                <w:color w:val="232424"/>
                                <w:sz w:val="20"/>
                              </w:rPr>
                              <w:t xml:space="preserve">78 </w:t>
                            </w:r>
                            <w:r>
                              <w:rPr>
                                <w:color w:val="232424"/>
                                <w:sz w:val="19"/>
                              </w:rPr>
                              <w:t>号</w:t>
                            </w:r>
                          </w:p>
                        </w:tc>
                        <w:tc>
                          <w:tcPr>
                            <w:tcW w:w="1836" w:type="dxa"/>
                            <w:tcBorders>
                              <w:top w:val="single" w:color="000000" w:sz="2" w:space="0"/>
                            </w:tcBorders>
                          </w:tcPr>
                          <w:p>
                            <w:pPr>
                              <w:pStyle w:val="8"/>
                              <w:spacing w:before="100" w:line="213" w:lineRule="exact"/>
                              <w:ind w:right="17"/>
                              <w:jc w:val="right"/>
                              <w:rPr>
                                <w:sz w:val="18"/>
                              </w:rPr>
                            </w:pPr>
                            <w:r>
                              <w:rPr>
                                <w:rFonts w:ascii="Times New Roman" w:eastAsia="Times New Roman"/>
                                <w:color w:val="232424"/>
                                <w:sz w:val="20"/>
                              </w:rPr>
                              <w:t xml:space="preserve">2009 </w:t>
                            </w:r>
                            <w:r>
                              <w:rPr>
                                <w:color w:val="232424"/>
                                <w:spacing w:val="-24"/>
                                <w:sz w:val="19"/>
                              </w:rPr>
                              <w:t xml:space="preserve">年 </w:t>
                            </w:r>
                            <w:r>
                              <w:rPr>
                                <w:rFonts w:ascii="Times New Roman" w:eastAsia="Times New Roman"/>
                                <w:color w:val="232424"/>
                                <w:sz w:val="20"/>
                              </w:rPr>
                              <w:t xml:space="preserve">10 </w:t>
                            </w:r>
                            <w:r>
                              <w:rPr>
                                <w:color w:val="232424"/>
                                <w:spacing w:val="-27"/>
                                <w:sz w:val="19"/>
                              </w:rPr>
                              <w:t xml:space="preserve">月 </w:t>
                            </w:r>
                            <w:r>
                              <w:rPr>
                                <w:rFonts w:ascii="Times New Roman" w:eastAsia="Times New Roman"/>
                                <w:color w:val="232424"/>
                                <w:spacing w:val="8"/>
                                <w:sz w:val="20"/>
                              </w:rPr>
                              <w:t xml:space="preserve">15 </w:t>
                            </w:r>
                            <w:r>
                              <w:rPr>
                                <w:color w:val="232424"/>
                                <w:sz w:val="18"/>
                              </w:rPr>
                              <w:t>日</w:t>
                            </w:r>
                          </w:p>
                        </w:tc>
                      </w:tr>
                    </w:tbl>
                    <w:p>
                      <w:pPr>
                        <w:pStyle w:val="3"/>
                      </w:pPr>
                    </w:p>
                  </w:txbxContent>
                </v:textbox>
              </v:shape>
            </w:pict>
          </mc:Fallback>
        </mc:AlternateContent>
      </w:r>
      <w:r>
        <w:rPr>
          <w:color w:val="232424"/>
          <w:w w:val="105"/>
          <w:sz w:val="19"/>
        </w:rPr>
        <w:t>收费有关问题的通知</w:t>
      </w:r>
    </w:p>
    <w:p>
      <w:pPr>
        <w:pStyle w:val="7"/>
        <w:numPr>
          <w:ilvl w:val="0"/>
          <w:numId w:val="2"/>
        </w:numPr>
        <w:tabs>
          <w:tab w:val="left" w:pos="773"/>
          <w:tab w:val="left" w:pos="774"/>
        </w:tabs>
        <w:spacing w:before="49" w:after="0" w:line="175" w:lineRule="auto"/>
        <w:ind w:left="755" w:right="38" w:hanging="503"/>
        <w:jc w:val="left"/>
        <w:rPr>
          <w:sz w:val="19"/>
        </w:rPr>
      </w:pPr>
      <w:r>
        <w:rPr>
          <w:color w:val="232424"/>
          <w:spacing w:val="-1"/>
          <w:w w:val="110"/>
          <w:sz w:val="19"/>
        </w:rPr>
        <w:t>河南省财政厅河南省发展和改革委员会关千确定我省普通高中学业水平考试有关</w:t>
      </w:r>
      <w:r>
        <w:rPr>
          <w:color w:val="232424"/>
          <w:w w:val="110"/>
          <w:sz w:val="19"/>
        </w:rPr>
        <w:t>问题的通知</w:t>
      </w:r>
    </w:p>
    <w:p>
      <w:pPr>
        <w:pStyle w:val="3"/>
        <w:rPr>
          <w:sz w:val="22"/>
        </w:rPr>
      </w:pPr>
      <w:r>
        <w:br w:type="column"/>
      </w:r>
    </w:p>
    <w:p>
      <w:pPr>
        <w:tabs>
          <w:tab w:val="left" w:pos="2778"/>
        </w:tabs>
        <w:spacing w:before="195"/>
        <w:ind w:left="252" w:right="0" w:firstLine="0"/>
        <w:jc w:val="left"/>
        <w:rPr>
          <w:sz w:val="18"/>
        </w:rPr>
      </w:pPr>
      <w:r>
        <w:rPr>
          <w:color w:val="232424"/>
          <w:spacing w:val="7"/>
          <w:w w:val="105"/>
          <w:sz w:val="19"/>
        </w:rPr>
        <w:t>豫</w:t>
      </w:r>
      <w:r>
        <w:rPr>
          <w:color w:val="232424"/>
          <w:w w:val="105"/>
          <w:sz w:val="19"/>
        </w:rPr>
        <w:t>财综</w:t>
      </w:r>
      <w:r>
        <w:rPr>
          <w:color w:val="232424"/>
          <w:spacing w:val="29"/>
          <w:w w:val="105"/>
          <w:sz w:val="19"/>
        </w:rPr>
        <w:t xml:space="preserve"> </w:t>
      </w:r>
      <w:r>
        <w:rPr>
          <w:rFonts w:ascii="Times New Roman" w:eastAsia="Times New Roman"/>
          <w:color w:val="232424"/>
          <w:w w:val="105"/>
          <w:sz w:val="20"/>
        </w:rPr>
        <w:t>(</w:t>
      </w:r>
      <w:r>
        <w:rPr>
          <w:rFonts w:ascii="Times New Roman" w:eastAsia="Times New Roman"/>
          <w:color w:val="232424"/>
          <w:spacing w:val="-14"/>
          <w:w w:val="105"/>
          <w:sz w:val="20"/>
        </w:rPr>
        <w:t xml:space="preserve"> </w:t>
      </w:r>
      <w:r>
        <w:rPr>
          <w:rFonts w:ascii="Times New Roman" w:eastAsia="Times New Roman"/>
          <w:color w:val="232424"/>
          <w:spacing w:val="2"/>
          <w:w w:val="105"/>
          <w:sz w:val="20"/>
        </w:rPr>
        <w:t xml:space="preserve">2011) </w:t>
      </w:r>
      <w:r>
        <w:rPr>
          <w:rFonts w:ascii="Times New Roman" w:eastAsia="Times New Roman"/>
          <w:color w:val="232424"/>
          <w:spacing w:val="25"/>
          <w:w w:val="105"/>
          <w:sz w:val="20"/>
        </w:rPr>
        <w:t xml:space="preserve"> </w:t>
      </w:r>
      <w:r>
        <w:rPr>
          <w:rFonts w:ascii="Times New Roman" w:eastAsia="Times New Roman"/>
          <w:color w:val="232424"/>
          <w:w w:val="105"/>
          <w:sz w:val="20"/>
        </w:rPr>
        <w:t>105</w:t>
      </w:r>
      <w:r>
        <w:rPr>
          <w:rFonts w:ascii="Times New Roman" w:eastAsia="Times New Roman"/>
          <w:color w:val="232424"/>
          <w:spacing w:val="-1"/>
          <w:w w:val="105"/>
          <w:sz w:val="20"/>
        </w:rPr>
        <w:t xml:space="preserve"> </w:t>
      </w:r>
      <w:r>
        <w:rPr>
          <w:color w:val="232424"/>
          <w:w w:val="105"/>
          <w:sz w:val="19"/>
        </w:rPr>
        <w:t>号</w:t>
      </w:r>
      <w:r>
        <w:rPr>
          <w:color w:val="232424"/>
          <w:w w:val="105"/>
          <w:sz w:val="19"/>
        </w:rPr>
        <w:tab/>
      </w:r>
      <w:r>
        <w:rPr>
          <w:rFonts w:ascii="Times New Roman" w:eastAsia="Times New Roman"/>
          <w:color w:val="232424"/>
          <w:w w:val="105"/>
          <w:sz w:val="20"/>
        </w:rPr>
        <w:t xml:space="preserve">2011 </w:t>
      </w:r>
      <w:r>
        <w:rPr>
          <w:color w:val="232424"/>
          <w:w w:val="105"/>
          <w:sz w:val="19"/>
        </w:rPr>
        <w:t xml:space="preserve">年 </w:t>
      </w:r>
      <w:r>
        <w:rPr>
          <w:rFonts w:ascii="Times New Roman" w:eastAsia="Times New Roman"/>
          <w:color w:val="232424"/>
          <w:w w:val="105"/>
          <w:sz w:val="20"/>
        </w:rPr>
        <w:t xml:space="preserve">11 </w:t>
      </w:r>
      <w:r>
        <w:rPr>
          <w:color w:val="232424"/>
          <w:w w:val="105"/>
          <w:sz w:val="19"/>
        </w:rPr>
        <w:t>月</w:t>
      </w:r>
      <w:r>
        <w:rPr>
          <w:color w:val="232424"/>
          <w:spacing w:val="-66"/>
          <w:w w:val="105"/>
          <w:sz w:val="19"/>
        </w:rPr>
        <w:t xml:space="preserve"> </w:t>
      </w:r>
      <w:r>
        <w:rPr>
          <w:rFonts w:ascii="Times New Roman" w:eastAsia="Times New Roman"/>
          <w:color w:val="232424"/>
          <w:w w:val="105"/>
          <w:sz w:val="20"/>
        </w:rPr>
        <w:t xml:space="preserve">9 </w:t>
      </w:r>
      <w:r>
        <w:rPr>
          <w:color w:val="232424"/>
          <w:w w:val="105"/>
          <w:sz w:val="18"/>
        </w:rPr>
        <w:t>日</w:t>
      </w:r>
    </w:p>
    <w:p>
      <w:pPr>
        <w:spacing w:after="0"/>
        <w:jc w:val="left"/>
        <w:rPr>
          <w:sz w:val="18"/>
        </w:rPr>
        <w:sectPr>
          <w:type w:val="continuous"/>
          <w:pgSz w:w="16670" w:h="11790" w:orient="landscape"/>
          <w:pgMar w:top="1580" w:right="1960" w:bottom="280" w:left="1820" w:header="720" w:footer="720" w:gutter="0"/>
          <w:cols w:equalWidth="0" w:num="2">
            <w:col w:w="8270" w:space="58"/>
            <w:col w:w="4562"/>
          </w:cols>
        </w:sectPr>
      </w:pPr>
    </w:p>
    <w:p>
      <w:pPr>
        <w:pStyle w:val="7"/>
        <w:numPr>
          <w:ilvl w:val="0"/>
          <w:numId w:val="2"/>
        </w:numPr>
        <w:tabs>
          <w:tab w:val="left" w:pos="768"/>
          <w:tab w:val="left" w:pos="769"/>
          <w:tab w:val="left" w:pos="8581"/>
          <w:tab w:val="left" w:pos="11112"/>
        </w:tabs>
        <w:spacing w:before="167" w:after="0" w:line="240" w:lineRule="auto"/>
        <w:ind w:left="768" w:right="0" w:hanging="516"/>
        <w:jc w:val="left"/>
        <w:rPr>
          <w:sz w:val="18"/>
        </w:rPr>
      </w:pPr>
      <w:r>
        <w:rPr>
          <w:color w:val="232424"/>
          <w:w w:val="105"/>
          <w:sz w:val="19"/>
        </w:rPr>
        <w:t>河南省财政厅关千规范涉农收费项目减轻农民负担的通知</w:t>
      </w:r>
      <w:r>
        <w:rPr>
          <w:color w:val="232424"/>
          <w:w w:val="105"/>
          <w:sz w:val="19"/>
        </w:rPr>
        <w:tab/>
      </w:r>
      <w:r>
        <w:rPr>
          <w:color w:val="232424"/>
          <w:spacing w:val="6"/>
          <w:w w:val="105"/>
          <w:sz w:val="19"/>
        </w:rPr>
        <w:t>豫</w:t>
      </w:r>
      <w:r>
        <w:rPr>
          <w:color w:val="232424"/>
          <w:w w:val="105"/>
          <w:sz w:val="19"/>
        </w:rPr>
        <w:t>财综</w:t>
      </w:r>
      <w:r>
        <w:rPr>
          <w:color w:val="232424"/>
          <w:spacing w:val="19"/>
          <w:w w:val="105"/>
          <w:sz w:val="19"/>
        </w:rPr>
        <w:t xml:space="preserve"> </w:t>
      </w:r>
      <w:r>
        <w:rPr>
          <w:rFonts w:ascii="Times New Roman" w:eastAsia="Times New Roman"/>
          <w:color w:val="232424"/>
          <w:w w:val="105"/>
          <w:sz w:val="20"/>
        </w:rPr>
        <w:t>(</w:t>
      </w:r>
      <w:r>
        <w:rPr>
          <w:rFonts w:ascii="Times New Roman" w:eastAsia="Times New Roman"/>
          <w:color w:val="232424"/>
          <w:spacing w:val="-20"/>
          <w:w w:val="105"/>
          <w:sz w:val="20"/>
        </w:rPr>
        <w:t xml:space="preserve"> </w:t>
      </w:r>
      <w:r>
        <w:rPr>
          <w:rFonts w:ascii="Times New Roman" w:eastAsia="Times New Roman"/>
          <w:color w:val="232424"/>
          <w:w w:val="105"/>
          <w:sz w:val="20"/>
        </w:rPr>
        <w:t>201</w:t>
      </w:r>
      <w:r>
        <w:rPr>
          <w:rFonts w:ascii="Times New Roman" w:eastAsia="Times New Roman"/>
          <w:color w:val="232424"/>
          <w:spacing w:val="-28"/>
          <w:w w:val="105"/>
          <w:sz w:val="20"/>
        </w:rPr>
        <w:t xml:space="preserve"> </w:t>
      </w:r>
      <w:r>
        <w:rPr>
          <w:rFonts w:ascii="Times New Roman" w:eastAsia="Times New Roman"/>
          <w:color w:val="232424"/>
          <w:w w:val="105"/>
          <w:sz w:val="20"/>
        </w:rPr>
        <w:t xml:space="preserve">2) </w:t>
      </w:r>
      <w:r>
        <w:rPr>
          <w:rFonts w:ascii="Times New Roman" w:eastAsia="Times New Roman"/>
          <w:color w:val="232424"/>
          <w:spacing w:val="28"/>
          <w:w w:val="105"/>
          <w:sz w:val="20"/>
        </w:rPr>
        <w:t xml:space="preserve"> </w:t>
      </w:r>
      <w:r>
        <w:rPr>
          <w:rFonts w:ascii="Times New Roman" w:eastAsia="Times New Roman"/>
          <w:color w:val="363A38"/>
          <w:w w:val="105"/>
          <w:sz w:val="20"/>
        </w:rPr>
        <w:t>131</w:t>
      </w:r>
      <w:r>
        <w:rPr>
          <w:rFonts w:ascii="Times New Roman" w:eastAsia="Times New Roman"/>
          <w:color w:val="363A38"/>
          <w:spacing w:val="6"/>
          <w:w w:val="105"/>
          <w:sz w:val="20"/>
        </w:rPr>
        <w:t xml:space="preserve"> </w:t>
      </w:r>
      <w:r>
        <w:rPr>
          <w:color w:val="363A38"/>
          <w:w w:val="105"/>
          <w:sz w:val="19"/>
        </w:rPr>
        <w:t>号</w:t>
      </w:r>
      <w:r>
        <w:rPr>
          <w:color w:val="363A38"/>
          <w:w w:val="105"/>
          <w:sz w:val="19"/>
        </w:rPr>
        <w:tab/>
      </w:r>
      <w:r>
        <w:rPr>
          <w:rFonts w:ascii="Times New Roman" w:eastAsia="Times New Roman"/>
          <w:color w:val="232424"/>
          <w:w w:val="105"/>
          <w:sz w:val="20"/>
        </w:rPr>
        <w:t xml:space="preserve">2012 </w:t>
      </w:r>
      <w:r>
        <w:rPr>
          <w:color w:val="232424"/>
          <w:w w:val="105"/>
          <w:sz w:val="19"/>
        </w:rPr>
        <w:t xml:space="preserve">年 </w:t>
      </w:r>
      <w:r>
        <w:rPr>
          <w:rFonts w:ascii="Times New Roman" w:eastAsia="Times New Roman"/>
          <w:color w:val="232424"/>
          <w:w w:val="105"/>
          <w:sz w:val="20"/>
        </w:rPr>
        <w:t xml:space="preserve">9 </w:t>
      </w:r>
      <w:r>
        <w:rPr>
          <w:color w:val="232424"/>
          <w:w w:val="105"/>
          <w:sz w:val="19"/>
        </w:rPr>
        <w:t>月</w:t>
      </w:r>
      <w:r>
        <w:rPr>
          <w:color w:val="232424"/>
          <w:spacing w:val="-55"/>
          <w:w w:val="105"/>
          <w:sz w:val="19"/>
        </w:rPr>
        <w:t xml:space="preserve"> </w:t>
      </w:r>
      <w:r>
        <w:rPr>
          <w:rFonts w:ascii="Times New Roman" w:eastAsia="Times New Roman"/>
          <w:color w:val="232424"/>
          <w:w w:val="105"/>
          <w:sz w:val="20"/>
        </w:rPr>
        <w:t xml:space="preserve">18 </w:t>
      </w:r>
      <w:r>
        <w:rPr>
          <w:color w:val="232424"/>
          <w:w w:val="105"/>
          <w:sz w:val="18"/>
        </w:rPr>
        <w:t>日</w:t>
      </w:r>
    </w:p>
    <w:p>
      <w:pPr>
        <w:spacing w:after="0" w:line="240" w:lineRule="auto"/>
        <w:jc w:val="left"/>
        <w:rPr>
          <w:sz w:val="18"/>
        </w:rPr>
        <w:sectPr>
          <w:type w:val="continuous"/>
          <w:pgSz w:w="16670" w:h="11790" w:orient="landscape"/>
          <w:pgMar w:top="1580" w:right="1960" w:bottom="280" w:left="1820" w:header="720" w:footer="720" w:gutter="0"/>
        </w:sectPr>
      </w:pPr>
    </w:p>
    <w:p>
      <w:pPr>
        <w:pStyle w:val="3"/>
        <w:spacing w:before="8"/>
        <w:rPr>
          <w:sz w:val="13"/>
        </w:rPr>
      </w:pPr>
    </w:p>
    <w:p>
      <w:pPr>
        <w:pStyle w:val="7"/>
        <w:numPr>
          <w:ilvl w:val="0"/>
          <w:numId w:val="2"/>
        </w:numPr>
        <w:tabs>
          <w:tab w:val="left" w:pos="768"/>
          <w:tab w:val="left" w:pos="769"/>
        </w:tabs>
        <w:spacing w:before="0" w:after="0" w:line="175" w:lineRule="auto"/>
        <w:ind w:left="770" w:right="0" w:hanging="518"/>
        <w:jc w:val="left"/>
        <w:rPr>
          <w:sz w:val="19"/>
        </w:rPr>
      </w:pPr>
      <w:r>
        <w:rPr>
          <w:color w:val="232424"/>
          <w:spacing w:val="2"/>
          <w:w w:val="110"/>
          <w:sz w:val="19"/>
        </w:rPr>
        <w:t xml:space="preserve">河南省财政厅河南省发展和改革委员关千同意收取社会保障卡 </w:t>
      </w:r>
      <w:r>
        <w:rPr>
          <w:rFonts w:ascii="Times New Roman" w:eastAsia="Times New Roman"/>
          <w:color w:val="232424"/>
          <w:w w:val="110"/>
          <w:sz w:val="17"/>
        </w:rPr>
        <w:t>(I</w:t>
      </w:r>
      <w:r>
        <w:rPr>
          <w:rFonts w:ascii="Times New Roman" w:eastAsia="Times New Roman"/>
          <w:color w:val="232424"/>
          <w:spacing w:val="-17"/>
          <w:w w:val="110"/>
          <w:sz w:val="17"/>
        </w:rPr>
        <w:t xml:space="preserve"> </w:t>
      </w:r>
      <w:r>
        <w:rPr>
          <w:rFonts w:ascii="Times New Roman" w:eastAsia="Times New Roman"/>
          <w:color w:val="232424"/>
          <w:w w:val="110"/>
          <w:sz w:val="17"/>
        </w:rPr>
        <w:t>C</w:t>
      </w:r>
      <w:r>
        <w:rPr>
          <w:rFonts w:ascii="Times New Roman" w:eastAsia="Times New Roman"/>
          <w:color w:val="232424"/>
          <w:spacing w:val="2"/>
          <w:w w:val="110"/>
          <w:sz w:val="17"/>
        </w:rPr>
        <w:t xml:space="preserve"> ) </w:t>
      </w:r>
      <w:r>
        <w:rPr>
          <w:color w:val="232424"/>
          <w:spacing w:val="23"/>
          <w:w w:val="110"/>
          <w:sz w:val="19"/>
        </w:rPr>
        <w:t>卡补</w:t>
      </w:r>
      <w:r>
        <w:rPr>
          <w:color w:val="232424"/>
          <w:w w:val="110"/>
          <w:sz w:val="19"/>
        </w:rPr>
        <w:t>（</w:t>
      </w:r>
      <w:r>
        <w:rPr>
          <w:color w:val="232424"/>
          <w:spacing w:val="-5"/>
          <w:w w:val="110"/>
          <w:sz w:val="19"/>
        </w:rPr>
        <w:t>换</w:t>
      </w:r>
      <w:r>
        <w:rPr>
          <w:color w:val="232424"/>
          <w:w w:val="110"/>
          <w:sz w:val="19"/>
        </w:rPr>
        <w:t>） 卡收费的通知</w:t>
      </w:r>
    </w:p>
    <w:p>
      <w:pPr>
        <w:pStyle w:val="7"/>
        <w:numPr>
          <w:ilvl w:val="0"/>
          <w:numId w:val="2"/>
        </w:numPr>
        <w:tabs>
          <w:tab w:val="left" w:pos="768"/>
          <w:tab w:val="left" w:pos="769"/>
        </w:tabs>
        <w:spacing w:before="67" w:after="0" w:line="172" w:lineRule="auto"/>
        <w:ind w:left="771" w:right="77" w:hanging="519"/>
        <w:jc w:val="left"/>
        <w:rPr>
          <w:sz w:val="19"/>
        </w:rPr>
      </w:pPr>
      <w:r>
        <w:rPr>
          <w:color w:val="232424"/>
          <w:spacing w:val="-1"/>
          <w:w w:val="110"/>
          <w:sz w:val="19"/>
        </w:rPr>
        <w:t>河南省财政厅河南省发展和改革委员会关于同意继续收取全省卫生高级专业技术</w:t>
      </w:r>
      <w:r>
        <w:rPr>
          <w:color w:val="232424"/>
          <w:w w:val="110"/>
          <w:sz w:val="19"/>
        </w:rPr>
        <w:t>职称考试收费的通知</w:t>
      </w:r>
    </w:p>
    <w:p>
      <w:pPr>
        <w:pStyle w:val="7"/>
        <w:numPr>
          <w:ilvl w:val="0"/>
          <w:numId w:val="2"/>
        </w:numPr>
        <w:tabs>
          <w:tab w:val="left" w:pos="768"/>
          <w:tab w:val="left" w:pos="769"/>
        </w:tabs>
        <w:spacing w:before="72" w:after="0" w:line="175" w:lineRule="auto"/>
        <w:ind w:left="762" w:right="77" w:hanging="510"/>
        <w:jc w:val="left"/>
        <w:rPr>
          <w:sz w:val="19"/>
        </w:rPr>
      </w:pPr>
      <w:r>
        <w:rPr>
          <w:color w:val="232424"/>
          <w:spacing w:val="-1"/>
          <w:w w:val="110"/>
          <w:sz w:val="19"/>
        </w:rPr>
        <w:t>河南省财政厅河南省发展改革委员会关于同意收取安全生产特种作业人员操作资</w:t>
      </w:r>
      <w:r>
        <w:rPr>
          <w:color w:val="232424"/>
          <w:w w:val="110"/>
          <w:sz w:val="19"/>
        </w:rPr>
        <w:t>格考试收费的通知</w:t>
      </w:r>
    </w:p>
    <w:p>
      <w:pPr>
        <w:pStyle w:val="3"/>
        <w:spacing w:before="3"/>
        <w:rPr>
          <w:sz w:val="22"/>
        </w:rPr>
      </w:pPr>
      <w:r>
        <w:br w:type="column"/>
      </w:r>
    </w:p>
    <w:p>
      <w:pPr>
        <w:tabs>
          <w:tab w:val="left" w:pos="2774"/>
        </w:tabs>
        <w:spacing w:before="1"/>
        <w:ind w:left="257" w:right="0" w:firstLine="0"/>
        <w:jc w:val="left"/>
        <w:rPr>
          <w:sz w:val="18"/>
        </w:rPr>
      </w:pPr>
      <w:r>
        <w:rPr>
          <w:color w:val="232424"/>
          <w:w w:val="105"/>
          <w:sz w:val="19"/>
        </w:rPr>
        <w:t>豫</w:t>
      </w:r>
      <w:r>
        <w:rPr>
          <w:color w:val="232424"/>
          <w:spacing w:val="5"/>
          <w:w w:val="105"/>
          <w:sz w:val="19"/>
        </w:rPr>
        <w:t>财</w:t>
      </w:r>
      <w:r>
        <w:rPr>
          <w:color w:val="232424"/>
          <w:w w:val="105"/>
          <w:sz w:val="19"/>
        </w:rPr>
        <w:t>综</w:t>
      </w:r>
      <w:r>
        <w:rPr>
          <w:color w:val="232424"/>
          <w:spacing w:val="13"/>
          <w:w w:val="105"/>
          <w:sz w:val="19"/>
        </w:rPr>
        <w:t xml:space="preserve"> </w:t>
      </w:r>
      <w:r>
        <w:rPr>
          <w:rFonts w:ascii="Times New Roman" w:eastAsia="Times New Roman"/>
          <w:color w:val="232424"/>
          <w:w w:val="105"/>
          <w:sz w:val="20"/>
        </w:rPr>
        <w:t>(</w:t>
      </w:r>
      <w:r>
        <w:rPr>
          <w:rFonts w:ascii="Times New Roman" w:eastAsia="Times New Roman"/>
          <w:color w:val="232424"/>
          <w:spacing w:val="-27"/>
          <w:w w:val="105"/>
          <w:sz w:val="20"/>
        </w:rPr>
        <w:t xml:space="preserve"> </w:t>
      </w:r>
      <w:r>
        <w:rPr>
          <w:rFonts w:ascii="Times New Roman" w:eastAsia="Times New Roman"/>
          <w:color w:val="232424"/>
          <w:w w:val="105"/>
          <w:sz w:val="20"/>
        </w:rPr>
        <w:t xml:space="preserve">2014) </w:t>
      </w:r>
      <w:r>
        <w:rPr>
          <w:rFonts w:ascii="Times New Roman" w:eastAsia="Times New Roman"/>
          <w:color w:val="232424"/>
          <w:spacing w:val="44"/>
          <w:w w:val="105"/>
          <w:sz w:val="20"/>
        </w:rPr>
        <w:t xml:space="preserve"> </w:t>
      </w:r>
      <w:r>
        <w:rPr>
          <w:rFonts w:ascii="Times New Roman" w:eastAsia="Times New Roman"/>
          <w:color w:val="232424"/>
          <w:w w:val="105"/>
          <w:sz w:val="20"/>
        </w:rPr>
        <w:t>88</w:t>
      </w:r>
      <w:r>
        <w:rPr>
          <w:rFonts w:ascii="Times New Roman" w:eastAsia="Times New Roman"/>
          <w:color w:val="232424"/>
          <w:spacing w:val="6"/>
          <w:w w:val="105"/>
          <w:sz w:val="20"/>
        </w:rPr>
        <w:t xml:space="preserve"> </w:t>
      </w:r>
      <w:r>
        <w:rPr>
          <w:color w:val="232424"/>
          <w:w w:val="105"/>
          <w:sz w:val="19"/>
        </w:rPr>
        <w:t>号</w:t>
      </w:r>
      <w:r>
        <w:rPr>
          <w:color w:val="232424"/>
          <w:w w:val="105"/>
          <w:sz w:val="19"/>
        </w:rPr>
        <w:tab/>
      </w:r>
      <w:r>
        <w:rPr>
          <w:rFonts w:ascii="Times New Roman" w:eastAsia="Times New Roman"/>
          <w:color w:val="232424"/>
          <w:w w:val="105"/>
          <w:sz w:val="20"/>
        </w:rPr>
        <w:t xml:space="preserve">2014 </w:t>
      </w:r>
      <w:r>
        <w:rPr>
          <w:color w:val="232424"/>
          <w:w w:val="105"/>
          <w:sz w:val="19"/>
        </w:rPr>
        <w:t xml:space="preserve">年 </w:t>
      </w:r>
      <w:r>
        <w:rPr>
          <w:rFonts w:ascii="Times New Roman" w:eastAsia="Times New Roman"/>
          <w:color w:val="232424"/>
          <w:w w:val="105"/>
          <w:sz w:val="20"/>
        </w:rPr>
        <w:t xml:space="preserve">8 </w:t>
      </w:r>
      <w:r>
        <w:rPr>
          <w:color w:val="232424"/>
          <w:w w:val="105"/>
          <w:sz w:val="19"/>
        </w:rPr>
        <w:t>月</w:t>
      </w:r>
      <w:r>
        <w:rPr>
          <w:color w:val="232424"/>
          <w:spacing w:val="-62"/>
          <w:w w:val="105"/>
          <w:sz w:val="19"/>
        </w:rPr>
        <w:t xml:space="preserve"> </w:t>
      </w:r>
      <w:r>
        <w:rPr>
          <w:rFonts w:ascii="Times New Roman" w:eastAsia="Times New Roman"/>
          <w:color w:val="232424"/>
          <w:w w:val="105"/>
          <w:sz w:val="20"/>
        </w:rPr>
        <w:t xml:space="preserve">6 </w:t>
      </w:r>
      <w:r>
        <w:rPr>
          <w:color w:val="232424"/>
          <w:w w:val="105"/>
          <w:sz w:val="18"/>
        </w:rPr>
        <w:t>日</w:t>
      </w:r>
    </w:p>
    <w:p>
      <w:pPr>
        <w:pStyle w:val="3"/>
        <w:spacing w:before="8"/>
        <w:rPr>
          <w:sz w:val="22"/>
        </w:rPr>
      </w:pPr>
    </w:p>
    <w:p>
      <w:pPr>
        <w:tabs>
          <w:tab w:val="left" w:pos="2730"/>
        </w:tabs>
        <w:spacing w:before="0"/>
        <w:ind w:left="257" w:right="0" w:firstLine="0"/>
        <w:jc w:val="left"/>
        <w:rPr>
          <w:sz w:val="18"/>
        </w:rPr>
      </w:pPr>
      <w:r>
        <w:rPr>
          <w:color w:val="232424"/>
          <w:sz w:val="19"/>
        </w:rPr>
        <w:t>豫财综</w:t>
      </w:r>
      <w:r>
        <w:rPr>
          <w:color w:val="232424"/>
          <w:spacing w:val="39"/>
          <w:sz w:val="19"/>
        </w:rPr>
        <w:t xml:space="preserve"> </w:t>
      </w:r>
      <w:r>
        <w:rPr>
          <w:rFonts w:ascii="Times New Roman" w:eastAsia="Times New Roman"/>
          <w:color w:val="232424"/>
          <w:sz w:val="20"/>
        </w:rPr>
        <w:t>(</w:t>
      </w:r>
      <w:r>
        <w:rPr>
          <w:rFonts w:ascii="Times New Roman" w:eastAsia="Times New Roman"/>
          <w:color w:val="232424"/>
          <w:spacing w:val="-2"/>
          <w:sz w:val="20"/>
        </w:rPr>
        <w:t xml:space="preserve"> </w:t>
      </w:r>
      <w:r>
        <w:rPr>
          <w:rFonts w:ascii="Times New Roman" w:eastAsia="Times New Roman"/>
          <w:color w:val="232424"/>
          <w:sz w:val="20"/>
        </w:rPr>
        <w:t xml:space="preserve">2015)  </w:t>
      </w:r>
      <w:r>
        <w:rPr>
          <w:rFonts w:ascii="Times New Roman" w:eastAsia="Times New Roman"/>
          <w:color w:val="232424"/>
          <w:spacing w:val="6"/>
          <w:sz w:val="20"/>
        </w:rPr>
        <w:t xml:space="preserve"> </w:t>
      </w:r>
      <w:r>
        <w:rPr>
          <w:rFonts w:ascii="Times New Roman" w:eastAsia="Times New Roman"/>
          <w:color w:val="232424"/>
          <w:sz w:val="20"/>
        </w:rPr>
        <w:t>15</w:t>
      </w:r>
      <w:r>
        <w:rPr>
          <w:rFonts w:ascii="Times New Roman" w:eastAsia="Times New Roman"/>
          <w:color w:val="232424"/>
          <w:spacing w:val="38"/>
          <w:sz w:val="20"/>
        </w:rPr>
        <w:t xml:space="preserve"> </w:t>
      </w:r>
      <w:r>
        <w:rPr>
          <w:color w:val="232424"/>
          <w:sz w:val="19"/>
        </w:rPr>
        <w:t>号</w:t>
      </w:r>
      <w:r>
        <w:rPr>
          <w:color w:val="232424"/>
          <w:sz w:val="19"/>
        </w:rPr>
        <w:tab/>
      </w:r>
      <w:r>
        <w:rPr>
          <w:rFonts w:ascii="Times New Roman" w:eastAsia="Times New Roman"/>
          <w:color w:val="232424"/>
          <w:sz w:val="20"/>
        </w:rPr>
        <w:t xml:space="preserve">2015 </w:t>
      </w:r>
      <w:r>
        <w:rPr>
          <w:color w:val="232424"/>
          <w:sz w:val="19"/>
        </w:rPr>
        <w:t xml:space="preserve">年 </w:t>
      </w:r>
      <w:r>
        <w:rPr>
          <w:rFonts w:ascii="Times New Roman" w:eastAsia="Times New Roman"/>
          <w:color w:val="232424"/>
          <w:sz w:val="20"/>
        </w:rPr>
        <w:t xml:space="preserve">3 </w:t>
      </w:r>
      <w:r>
        <w:rPr>
          <w:color w:val="232424"/>
          <w:sz w:val="19"/>
        </w:rPr>
        <w:t>月</w:t>
      </w:r>
      <w:r>
        <w:rPr>
          <w:color w:val="232424"/>
          <w:spacing w:val="-32"/>
          <w:sz w:val="19"/>
        </w:rPr>
        <w:t xml:space="preserve"> </w:t>
      </w:r>
      <w:r>
        <w:rPr>
          <w:rFonts w:ascii="Times New Roman" w:eastAsia="Times New Roman"/>
          <w:color w:val="BCC3C3"/>
          <w:spacing w:val="-3"/>
          <w:sz w:val="20"/>
        </w:rPr>
        <w:t>.</w:t>
      </w:r>
      <w:r>
        <w:rPr>
          <w:rFonts w:ascii="Times New Roman" w:eastAsia="Times New Roman"/>
          <w:color w:val="232424"/>
          <w:spacing w:val="-3"/>
          <w:sz w:val="20"/>
        </w:rPr>
        <w:t xml:space="preserve">24 </w:t>
      </w:r>
      <w:r>
        <w:rPr>
          <w:color w:val="232424"/>
          <w:sz w:val="18"/>
        </w:rPr>
        <w:t>日</w:t>
      </w:r>
    </w:p>
    <w:p>
      <w:pPr>
        <w:pStyle w:val="3"/>
        <w:spacing w:before="8"/>
        <w:rPr>
          <w:sz w:val="22"/>
        </w:rPr>
      </w:pPr>
    </w:p>
    <w:p>
      <w:pPr>
        <w:tabs>
          <w:tab w:val="left" w:pos="1745"/>
          <w:tab w:val="left" w:pos="2730"/>
        </w:tabs>
        <w:spacing w:before="0"/>
        <w:ind w:left="252" w:right="0" w:firstLine="0"/>
        <w:jc w:val="left"/>
        <w:rPr>
          <w:sz w:val="18"/>
        </w:rPr>
      </w:pPr>
      <w:r>
        <w:rPr>
          <w:color w:val="232424"/>
          <w:sz w:val="19"/>
        </w:rPr>
        <w:t>豫财综</w:t>
      </w:r>
      <w:r>
        <w:rPr>
          <w:color w:val="232424"/>
          <w:spacing w:val="35"/>
          <w:sz w:val="19"/>
        </w:rPr>
        <w:t xml:space="preserve"> </w:t>
      </w:r>
      <w:r>
        <w:rPr>
          <w:rFonts w:ascii="Times New Roman" w:eastAsia="Times New Roman"/>
          <w:color w:val="232424"/>
          <w:sz w:val="20"/>
        </w:rPr>
        <w:t>(</w:t>
      </w:r>
      <w:r>
        <w:rPr>
          <w:rFonts w:ascii="Times New Roman" w:eastAsia="Times New Roman"/>
          <w:color w:val="232424"/>
          <w:spacing w:val="-11"/>
          <w:sz w:val="20"/>
        </w:rPr>
        <w:t xml:space="preserve"> </w:t>
      </w:r>
      <w:r>
        <w:rPr>
          <w:rFonts w:ascii="Times New Roman" w:eastAsia="Times New Roman"/>
          <w:color w:val="232424"/>
          <w:sz w:val="20"/>
        </w:rPr>
        <w:t>2016)</w:t>
      </w:r>
      <w:r>
        <w:rPr>
          <w:rFonts w:ascii="Times New Roman" w:eastAsia="Times New Roman"/>
          <w:color w:val="232424"/>
          <w:sz w:val="20"/>
        </w:rPr>
        <w:tab/>
      </w:r>
      <w:r>
        <w:rPr>
          <w:rFonts w:ascii="Times New Roman" w:eastAsia="Times New Roman"/>
          <w:color w:val="232424"/>
          <w:sz w:val="20"/>
        </w:rPr>
        <w:t>22</w:t>
      </w:r>
      <w:r>
        <w:rPr>
          <w:rFonts w:ascii="Times New Roman" w:eastAsia="Times New Roman"/>
          <w:color w:val="232424"/>
          <w:spacing w:val="11"/>
          <w:sz w:val="20"/>
        </w:rPr>
        <w:t xml:space="preserve"> </w:t>
      </w:r>
      <w:r>
        <w:rPr>
          <w:color w:val="232424"/>
          <w:sz w:val="19"/>
        </w:rPr>
        <w:t>号</w:t>
      </w:r>
      <w:r>
        <w:rPr>
          <w:color w:val="232424"/>
          <w:sz w:val="19"/>
        </w:rPr>
        <w:tab/>
      </w: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6 </w:t>
      </w:r>
      <w:r>
        <w:rPr>
          <w:color w:val="232424"/>
          <w:sz w:val="19"/>
        </w:rPr>
        <w:t xml:space="preserve">月 </w:t>
      </w:r>
      <w:r>
        <w:rPr>
          <w:rFonts w:ascii="Times New Roman" w:eastAsia="Times New Roman"/>
          <w:color w:val="494D4B"/>
          <w:sz w:val="20"/>
        </w:rPr>
        <w:t xml:space="preserve">] </w:t>
      </w:r>
      <w:r>
        <w:rPr>
          <w:rFonts w:ascii="Times New Roman" w:eastAsia="Times New Roman"/>
          <w:color w:val="232424"/>
          <w:sz w:val="20"/>
        </w:rPr>
        <w:t>2</w:t>
      </w:r>
      <w:r>
        <w:rPr>
          <w:rFonts w:ascii="Times New Roman" w:eastAsia="Times New Roman"/>
          <w:color w:val="232424"/>
          <w:spacing w:val="-9"/>
          <w:sz w:val="20"/>
        </w:rPr>
        <w:t xml:space="preserve"> </w:t>
      </w:r>
      <w:r>
        <w:rPr>
          <w:color w:val="232424"/>
          <w:sz w:val="18"/>
        </w:rPr>
        <w:t>日</w:t>
      </w:r>
    </w:p>
    <w:p>
      <w:pPr>
        <w:spacing w:after="0"/>
        <w:jc w:val="left"/>
        <w:rPr>
          <w:sz w:val="18"/>
        </w:rPr>
        <w:sectPr>
          <w:type w:val="continuous"/>
          <w:pgSz w:w="16670" w:h="11790" w:orient="landscape"/>
          <w:pgMar w:top="1580" w:right="1960" w:bottom="280" w:left="1820" w:header="720" w:footer="720" w:gutter="0"/>
          <w:cols w:equalWidth="0" w:num="2">
            <w:col w:w="8304" w:space="72"/>
            <w:col w:w="4514"/>
          </w:cols>
        </w:sectPr>
      </w:pPr>
    </w:p>
    <w:p>
      <w:pPr>
        <w:pStyle w:val="7"/>
        <w:numPr>
          <w:ilvl w:val="0"/>
          <w:numId w:val="2"/>
        </w:numPr>
        <w:tabs>
          <w:tab w:val="left" w:pos="768"/>
          <w:tab w:val="left" w:pos="769"/>
          <w:tab w:val="left" w:pos="8629"/>
          <w:tab w:val="left" w:pos="11107"/>
        </w:tabs>
        <w:spacing w:before="67" w:after="0" w:line="168" w:lineRule="auto"/>
        <w:ind w:left="768" w:right="0" w:hanging="516"/>
        <w:jc w:val="left"/>
        <w:rPr>
          <w:sz w:val="18"/>
        </w:rPr>
      </w:pPr>
      <w:r>
        <w:rPr>
          <w:color w:val="232424"/>
          <w:w w:val="110"/>
          <w:sz w:val="19"/>
        </w:rPr>
        <w:t>河南省财政厅河南省发展和改革委员会关于清理规范一批行政事业性收费有关政</w:t>
      </w:r>
      <w:r>
        <w:rPr>
          <w:color w:val="232424"/>
          <w:w w:val="110"/>
          <w:sz w:val="19"/>
        </w:rPr>
        <w:tab/>
      </w:r>
      <w:r>
        <w:rPr>
          <w:color w:val="232424"/>
          <w:spacing w:val="4"/>
          <w:w w:val="110"/>
          <w:position w:val="-11"/>
          <w:sz w:val="19"/>
        </w:rPr>
        <w:t>豫</w:t>
      </w:r>
      <w:r>
        <w:rPr>
          <w:color w:val="232424"/>
          <w:w w:val="110"/>
          <w:position w:val="-11"/>
          <w:sz w:val="19"/>
        </w:rPr>
        <w:t>财综</w:t>
      </w:r>
      <w:r>
        <w:rPr>
          <w:color w:val="232424"/>
          <w:spacing w:val="-6"/>
          <w:w w:val="110"/>
          <w:position w:val="-11"/>
          <w:sz w:val="19"/>
        </w:rPr>
        <w:t xml:space="preserve"> </w:t>
      </w:r>
      <w:r>
        <w:rPr>
          <w:rFonts w:ascii="Times New Roman" w:eastAsia="Times New Roman"/>
          <w:color w:val="232424"/>
          <w:w w:val="110"/>
          <w:position w:val="-11"/>
          <w:sz w:val="20"/>
        </w:rPr>
        <w:t>(</w:t>
      </w:r>
      <w:r>
        <w:rPr>
          <w:rFonts w:ascii="Times New Roman" w:eastAsia="Times New Roman"/>
          <w:color w:val="232424"/>
          <w:spacing w:val="-28"/>
          <w:w w:val="110"/>
          <w:position w:val="-11"/>
          <w:sz w:val="20"/>
        </w:rPr>
        <w:t xml:space="preserve"> </w:t>
      </w:r>
      <w:r>
        <w:rPr>
          <w:rFonts w:ascii="Times New Roman" w:eastAsia="Times New Roman"/>
          <w:color w:val="232424"/>
          <w:w w:val="110"/>
          <w:position w:val="-11"/>
          <w:sz w:val="20"/>
        </w:rPr>
        <w:t xml:space="preserve">2017) </w:t>
      </w:r>
      <w:r>
        <w:rPr>
          <w:rFonts w:ascii="Times New Roman" w:eastAsia="Times New Roman"/>
          <w:color w:val="232424"/>
          <w:spacing w:val="36"/>
          <w:w w:val="110"/>
          <w:position w:val="-11"/>
          <w:sz w:val="20"/>
        </w:rPr>
        <w:t xml:space="preserve"> </w:t>
      </w:r>
      <w:r>
        <w:rPr>
          <w:rFonts w:ascii="Times New Roman" w:eastAsia="Times New Roman"/>
          <w:color w:val="232424"/>
          <w:w w:val="110"/>
          <w:position w:val="-11"/>
          <w:sz w:val="20"/>
        </w:rPr>
        <w:t>54</w:t>
      </w:r>
      <w:r>
        <w:rPr>
          <w:rFonts w:ascii="Times New Roman" w:eastAsia="Times New Roman"/>
          <w:color w:val="232424"/>
          <w:spacing w:val="-4"/>
          <w:w w:val="110"/>
          <w:position w:val="-11"/>
          <w:sz w:val="20"/>
        </w:rPr>
        <w:t xml:space="preserve"> </w:t>
      </w:r>
      <w:r>
        <w:rPr>
          <w:color w:val="232424"/>
          <w:w w:val="110"/>
          <w:position w:val="-11"/>
          <w:sz w:val="19"/>
        </w:rPr>
        <w:t>号</w:t>
      </w:r>
      <w:r>
        <w:rPr>
          <w:color w:val="232424"/>
          <w:w w:val="110"/>
          <w:position w:val="-11"/>
          <w:sz w:val="19"/>
        </w:rPr>
        <w:tab/>
      </w:r>
      <w:r>
        <w:rPr>
          <w:rFonts w:ascii="Times New Roman" w:eastAsia="Times New Roman"/>
          <w:color w:val="232424"/>
          <w:w w:val="110"/>
          <w:position w:val="-11"/>
          <w:sz w:val="20"/>
        </w:rPr>
        <w:t>2017</w:t>
      </w:r>
      <w:r>
        <w:rPr>
          <w:rFonts w:ascii="Times New Roman" w:eastAsia="Times New Roman"/>
          <w:color w:val="232424"/>
          <w:spacing w:val="3"/>
          <w:w w:val="110"/>
          <w:position w:val="-11"/>
          <w:sz w:val="20"/>
        </w:rPr>
        <w:t xml:space="preserve"> </w:t>
      </w:r>
      <w:r>
        <w:rPr>
          <w:color w:val="232424"/>
          <w:w w:val="110"/>
          <w:position w:val="-11"/>
          <w:sz w:val="19"/>
        </w:rPr>
        <w:t>年</w:t>
      </w:r>
      <w:r>
        <w:rPr>
          <w:color w:val="232424"/>
          <w:spacing w:val="-55"/>
          <w:w w:val="110"/>
          <w:position w:val="-11"/>
          <w:sz w:val="19"/>
        </w:rPr>
        <w:t xml:space="preserve"> </w:t>
      </w:r>
      <w:r>
        <w:rPr>
          <w:rFonts w:ascii="Times New Roman" w:eastAsia="Times New Roman"/>
          <w:color w:val="232424"/>
          <w:w w:val="110"/>
          <w:position w:val="-11"/>
          <w:sz w:val="20"/>
        </w:rPr>
        <w:t>6</w:t>
      </w:r>
      <w:r>
        <w:rPr>
          <w:rFonts w:ascii="Times New Roman" w:eastAsia="Times New Roman"/>
          <w:color w:val="232424"/>
          <w:spacing w:val="-8"/>
          <w:w w:val="110"/>
          <w:position w:val="-11"/>
          <w:sz w:val="20"/>
        </w:rPr>
        <w:t xml:space="preserve"> </w:t>
      </w:r>
      <w:r>
        <w:rPr>
          <w:color w:val="232424"/>
          <w:w w:val="110"/>
          <w:position w:val="-11"/>
          <w:sz w:val="19"/>
        </w:rPr>
        <w:t>月</w:t>
      </w:r>
      <w:r>
        <w:rPr>
          <w:color w:val="232424"/>
          <w:spacing w:val="-55"/>
          <w:w w:val="110"/>
          <w:position w:val="-11"/>
          <w:sz w:val="19"/>
        </w:rPr>
        <w:t xml:space="preserve"> </w:t>
      </w:r>
      <w:r>
        <w:rPr>
          <w:rFonts w:ascii="Times New Roman" w:eastAsia="Times New Roman"/>
          <w:color w:val="232424"/>
          <w:w w:val="110"/>
          <w:position w:val="-11"/>
          <w:sz w:val="20"/>
        </w:rPr>
        <w:t>30</w:t>
      </w:r>
      <w:r>
        <w:rPr>
          <w:rFonts w:ascii="Times New Roman" w:eastAsia="Times New Roman"/>
          <w:color w:val="232424"/>
          <w:spacing w:val="-2"/>
          <w:w w:val="110"/>
          <w:position w:val="-11"/>
          <w:sz w:val="20"/>
        </w:rPr>
        <w:t xml:space="preserve"> </w:t>
      </w:r>
      <w:r>
        <w:rPr>
          <w:color w:val="232424"/>
          <w:w w:val="110"/>
          <w:position w:val="-11"/>
          <w:sz w:val="18"/>
        </w:rPr>
        <w:t>日</w:t>
      </w:r>
    </w:p>
    <w:p>
      <w:pPr>
        <w:spacing w:before="0" w:line="192" w:lineRule="exact"/>
        <w:ind w:left="766" w:right="0" w:firstLine="0"/>
        <w:jc w:val="left"/>
        <w:rPr>
          <w:sz w:val="19"/>
        </w:rPr>
      </w:pPr>
      <w:r>
        <w:rPr>
          <w:color w:val="232424"/>
          <w:w w:val="110"/>
          <w:sz w:val="19"/>
        </w:rPr>
        <w:t>策的通知</w:t>
      </w:r>
    </w:p>
    <w:p>
      <w:pPr>
        <w:pStyle w:val="7"/>
        <w:numPr>
          <w:ilvl w:val="0"/>
          <w:numId w:val="2"/>
        </w:numPr>
        <w:tabs>
          <w:tab w:val="left" w:pos="763"/>
          <w:tab w:val="left" w:pos="764"/>
          <w:tab w:val="left" w:pos="8581"/>
          <w:tab w:val="left" w:pos="11049"/>
        </w:tabs>
        <w:spacing w:before="161" w:after="0" w:line="240" w:lineRule="auto"/>
        <w:ind w:left="763" w:right="0" w:hanging="515"/>
        <w:jc w:val="left"/>
        <w:rPr>
          <w:sz w:val="18"/>
        </w:rPr>
      </w:pPr>
      <w:r>
        <w:rPr>
          <w:color w:val="232424"/>
          <w:w w:val="110"/>
          <w:sz w:val="19"/>
        </w:rPr>
        <w:t>河南省财政厅河南省发展改革委关于规范省定行政事业性收费项目管理的通知</w:t>
      </w:r>
      <w:r>
        <w:rPr>
          <w:color w:val="232424"/>
          <w:w w:val="110"/>
          <w:sz w:val="19"/>
        </w:rPr>
        <w:tab/>
      </w:r>
      <w:r>
        <w:rPr>
          <w:color w:val="232424"/>
          <w:w w:val="110"/>
          <w:sz w:val="19"/>
        </w:rPr>
        <w:t>豫财综</w:t>
      </w:r>
      <w:r>
        <w:rPr>
          <w:color w:val="232424"/>
          <w:spacing w:val="3"/>
          <w:w w:val="110"/>
          <w:sz w:val="19"/>
        </w:rPr>
        <w:t xml:space="preserve"> </w:t>
      </w:r>
      <w:r>
        <w:rPr>
          <w:rFonts w:ascii="Times New Roman" w:eastAsia="Times New Roman"/>
          <w:color w:val="232424"/>
          <w:w w:val="110"/>
          <w:sz w:val="20"/>
        </w:rPr>
        <w:t>(</w:t>
      </w:r>
      <w:r>
        <w:rPr>
          <w:rFonts w:ascii="Times New Roman" w:eastAsia="Times New Roman"/>
          <w:color w:val="232424"/>
          <w:spacing w:val="-24"/>
          <w:w w:val="110"/>
          <w:sz w:val="20"/>
        </w:rPr>
        <w:t xml:space="preserve"> </w:t>
      </w:r>
      <w:r>
        <w:rPr>
          <w:rFonts w:ascii="Times New Roman" w:eastAsia="Times New Roman"/>
          <w:color w:val="232424"/>
          <w:spacing w:val="4"/>
          <w:w w:val="110"/>
          <w:sz w:val="20"/>
        </w:rPr>
        <w:t>2017]</w:t>
      </w:r>
      <w:r>
        <w:rPr>
          <w:rFonts w:ascii="Times New Roman" w:eastAsia="Times New Roman"/>
          <w:color w:val="232424"/>
          <w:spacing w:val="46"/>
          <w:w w:val="110"/>
          <w:sz w:val="20"/>
        </w:rPr>
        <w:t xml:space="preserve"> </w:t>
      </w:r>
      <w:r>
        <w:rPr>
          <w:rFonts w:ascii="Times New Roman" w:eastAsia="Times New Roman"/>
          <w:color w:val="232424"/>
          <w:spacing w:val="4"/>
          <w:w w:val="110"/>
          <w:sz w:val="20"/>
        </w:rPr>
        <w:t>117</w:t>
      </w:r>
      <w:r>
        <w:rPr>
          <w:rFonts w:ascii="Times New Roman" w:eastAsia="Times New Roman"/>
          <w:color w:val="232424"/>
          <w:spacing w:val="-15"/>
          <w:w w:val="110"/>
          <w:sz w:val="20"/>
        </w:rPr>
        <w:t xml:space="preserve"> </w:t>
      </w:r>
      <w:r>
        <w:rPr>
          <w:color w:val="232424"/>
          <w:w w:val="110"/>
          <w:sz w:val="19"/>
        </w:rPr>
        <w:t>号</w:t>
      </w:r>
      <w:r>
        <w:rPr>
          <w:color w:val="232424"/>
          <w:w w:val="110"/>
          <w:sz w:val="19"/>
        </w:rPr>
        <w:tab/>
      </w:r>
      <w:r>
        <w:rPr>
          <w:rFonts w:ascii="Times New Roman" w:eastAsia="Times New Roman"/>
          <w:color w:val="232424"/>
          <w:w w:val="110"/>
          <w:sz w:val="20"/>
        </w:rPr>
        <w:t>2017</w:t>
      </w:r>
      <w:r>
        <w:rPr>
          <w:rFonts w:ascii="Times New Roman" w:eastAsia="Times New Roman"/>
          <w:color w:val="232424"/>
          <w:spacing w:val="-14"/>
          <w:w w:val="110"/>
          <w:sz w:val="20"/>
        </w:rPr>
        <w:t xml:space="preserve"> </w:t>
      </w:r>
      <w:r>
        <w:rPr>
          <w:color w:val="232424"/>
          <w:w w:val="110"/>
          <w:sz w:val="19"/>
        </w:rPr>
        <w:t>年</w:t>
      </w:r>
      <w:r>
        <w:rPr>
          <w:color w:val="232424"/>
          <w:spacing w:val="-51"/>
          <w:w w:val="110"/>
          <w:sz w:val="19"/>
        </w:rPr>
        <w:t xml:space="preserve"> </w:t>
      </w:r>
      <w:r>
        <w:rPr>
          <w:rFonts w:ascii="Times New Roman" w:eastAsia="Times New Roman"/>
          <w:color w:val="232424"/>
          <w:w w:val="110"/>
          <w:sz w:val="20"/>
        </w:rPr>
        <w:t>11</w:t>
      </w:r>
      <w:r>
        <w:rPr>
          <w:rFonts w:ascii="Times New Roman" w:eastAsia="Times New Roman"/>
          <w:color w:val="232424"/>
          <w:spacing w:val="-10"/>
          <w:w w:val="110"/>
          <w:sz w:val="20"/>
        </w:rPr>
        <w:t xml:space="preserve"> </w:t>
      </w:r>
      <w:r>
        <w:rPr>
          <w:color w:val="232424"/>
          <w:w w:val="110"/>
          <w:sz w:val="19"/>
        </w:rPr>
        <w:t>月</w:t>
      </w:r>
      <w:r>
        <w:rPr>
          <w:color w:val="232424"/>
          <w:spacing w:val="-44"/>
          <w:w w:val="110"/>
          <w:sz w:val="19"/>
        </w:rPr>
        <w:t xml:space="preserve"> </w:t>
      </w:r>
      <w:r>
        <w:rPr>
          <w:rFonts w:ascii="Times New Roman" w:eastAsia="Times New Roman"/>
          <w:color w:val="232424"/>
          <w:w w:val="110"/>
          <w:sz w:val="20"/>
        </w:rPr>
        <w:t>30</w:t>
      </w:r>
      <w:r>
        <w:rPr>
          <w:rFonts w:ascii="Times New Roman" w:eastAsia="Times New Roman"/>
          <w:color w:val="232424"/>
          <w:spacing w:val="-3"/>
          <w:w w:val="110"/>
          <w:sz w:val="20"/>
        </w:rPr>
        <w:t xml:space="preserve"> </w:t>
      </w:r>
      <w:r>
        <w:rPr>
          <w:color w:val="232424"/>
          <w:w w:val="110"/>
          <w:sz w:val="18"/>
        </w:rPr>
        <w:t>日</w:t>
      </w:r>
    </w:p>
    <w:p>
      <w:pPr>
        <w:pStyle w:val="3"/>
        <w:spacing w:before="1"/>
        <w:rPr>
          <w:sz w:val="22"/>
        </w:rPr>
      </w:pPr>
    </w:p>
    <w:p>
      <w:pPr>
        <w:pStyle w:val="7"/>
        <w:numPr>
          <w:ilvl w:val="0"/>
          <w:numId w:val="2"/>
        </w:numPr>
        <w:tabs>
          <w:tab w:val="left" w:pos="768"/>
          <w:tab w:val="left" w:pos="769"/>
          <w:tab w:val="left" w:pos="8422"/>
          <w:tab w:val="left" w:pos="11035"/>
        </w:tabs>
        <w:spacing w:before="0" w:after="0" w:line="240" w:lineRule="auto"/>
        <w:ind w:left="768" w:right="0" w:hanging="520"/>
        <w:jc w:val="left"/>
        <w:rPr>
          <w:sz w:val="18"/>
        </w:rPr>
      </w:pPr>
      <w:r>
        <w:rPr>
          <w:color w:val="232424"/>
          <w:w w:val="105"/>
          <w:sz w:val="19"/>
        </w:rPr>
        <w:t>河南省财政厅河南省地方税务局关千土地增值税中新旧房划分标准的通知</w:t>
      </w:r>
      <w:r>
        <w:rPr>
          <w:color w:val="232424"/>
          <w:w w:val="105"/>
          <w:sz w:val="19"/>
        </w:rPr>
        <w:tab/>
      </w:r>
      <w:r>
        <w:rPr>
          <w:color w:val="232424"/>
          <w:spacing w:val="10"/>
          <w:w w:val="105"/>
          <w:sz w:val="19"/>
        </w:rPr>
        <w:t>豫</w:t>
      </w:r>
      <w:r>
        <w:rPr>
          <w:color w:val="232424"/>
          <w:w w:val="105"/>
          <w:sz w:val="19"/>
        </w:rPr>
        <w:t>财税政字</w:t>
      </w:r>
      <w:r>
        <w:rPr>
          <w:color w:val="232424"/>
          <w:spacing w:val="46"/>
          <w:w w:val="105"/>
          <w:sz w:val="19"/>
        </w:rPr>
        <w:t xml:space="preserve"> </w:t>
      </w:r>
      <w:r>
        <w:rPr>
          <w:rFonts w:ascii="Times New Roman" w:eastAsia="Times New Roman"/>
          <w:color w:val="232424"/>
          <w:w w:val="105"/>
          <w:sz w:val="20"/>
        </w:rPr>
        <w:t>(1</w:t>
      </w:r>
      <w:r>
        <w:rPr>
          <w:rFonts w:ascii="Times New Roman" w:eastAsia="Times New Roman"/>
          <w:color w:val="232424"/>
          <w:spacing w:val="-17"/>
          <w:w w:val="105"/>
          <w:sz w:val="20"/>
        </w:rPr>
        <w:t xml:space="preserve"> </w:t>
      </w:r>
      <w:r>
        <w:rPr>
          <w:rFonts w:ascii="Times New Roman" w:eastAsia="Times New Roman"/>
          <w:color w:val="232424"/>
          <w:w w:val="105"/>
          <w:sz w:val="20"/>
        </w:rPr>
        <w:t xml:space="preserve">998] </w:t>
      </w:r>
      <w:r>
        <w:rPr>
          <w:rFonts w:ascii="Times New Roman" w:eastAsia="Times New Roman"/>
          <w:color w:val="232424"/>
          <w:spacing w:val="37"/>
          <w:w w:val="105"/>
          <w:sz w:val="20"/>
        </w:rPr>
        <w:t xml:space="preserve"> </w:t>
      </w:r>
      <w:r>
        <w:rPr>
          <w:rFonts w:ascii="Times New Roman" w:eastAsia="Times New Roman"/>
          <w:color w:val="232424"/>
          <w:w w:val="105"/>
          <w:sz w:val="20"/>
        </w:rPr>
        <w:t>61</w:t>
      </w:r>
      <w:r>
        <w:rPr>
          <w:rFonts w:ascii="Times New Roman" w:eastAsia="Times New Roman"/>
          <w:color w:val="232424"/>
          <w:spacing w:val="-1"/>
          <w:w w:val="105"/>
          <w:sz w:val="20"/>
        </w:rPr>
        <w:t xml:space="preserve"> </w:t>
      </w:r>
      <w:r>
        <w:rPr>
          <w:color w:val="232424"/>
          <w:w w:val="105"/>
          <w:sz w:val="19"/>
        </w:rPr>
        <w:t>号</w:t>
      </w:r>
      <w:r>
        <w:rPr>
          <w:color w:val="232424"/>
          <w:w w:val="105"/>
          <w:sz w:val="19"/>
        </w:rPr>
        <w:tab/>
      </w:r>
      <w:r>
        <w:rPr>
          <w:rFonts w:ascii="Times New Roman" w:eastAsia="Times New Roman"/>
          <w:color w:val="131313"/>
          <w:w w:val="105"/>
          <w:sz w:val="20"/>
        </w:rPr>
        <w:t xml:space="preserve">1998 </w:t>
      </w:r>
      <w:r>
        <w:rPr>
          <w:color w:val="131313"/>
          <w:w w:val="105"/>
          <w:sz w:val="19"/>
        </w:rPr>
        <w:t xml:space="preserve">年 </w:t>
      </w:r>
      <w:r>
        <w:rPr>
          <w:rFonts w:ascii="Times New Roman" w:eastAsia="Times New Roman"/>
          <w:color w:val="131313"/>
          <w:w w:val="105"/>
          <w:sz w:val="20"/>
        </w:rPr>
        <w:t xml:space="preserve">10 </w:t>
      </w:r>
      <w:r>
        <w:rPr>
          <w:color w:val="131313"/>
          <w:w w:val="105"/>
          <w:sz w:val="19"/>
        </w:rPr>
        <w:t>月</w:t>
      </w:r>
      <w:r>
        <w:rPr>
          <w:color w:val="131313"/>
          <w:spacing w:val="-50"/>
          <w:w w:val="105"/>
          <w:sz w:val="19"/>
        </w:rPr>
        <w:t xml:space="preserve"> </w:t>
      </w:r>
      <w:r>
        <w:rPr>
          <w:rFonts w:ascii="Times New Roman" w:eastAsia="Times New Roman"/>
          <w:color w:val="131313"/>
          <w:w w:val="105"/>
          <w:sz w:val="20"/>
        </w:rPr>
        <w:t xml:space="preserve">13 </w:t>
      </w:r>
      <w:r>
        <w:rPr>
          <w:color w:val="131313"/>
          <w:w w:val="105"/>
          <w:sz w:val="18"/>
        </w:rPr>
        <w:t>日</w:t>
      </w:r>
    </w:p>
    <w:p>
      <w:pPr>
        <w:spacing w:after="0" w:line="240" w:lineRule="auto"/>
        <w:jc w:val="left"/>
        <w:rPr>
          <w:sz w:val="18"/>
        </w:rPr>
        <w:sectPr>
          <w:type w:val="continuous"/>
          <w:pgSz w:w="16670" w:h="11790" w:orient="landscape"/>
          <w:pgMar w:top="1580" w:right="1960" w:bottom="280" w:left="1820" w:header="720" w:footer="720" w:gutter="0"/>
        </w:sectPr>
      </w:pPr>
    </w:p>
    <w:p>
      <w:pPr>
        <w:pStyle w:val="3"/>
        <w:spacing w:before="4"/>
        <w:rPr>
          <w:rFonts w:ascii="Times New Roman"/>
          <w:sz w:val="5"/>
        </w:rPr>
      </w:pPr>
    </w:p>
    <w:tbl>
      <w:tblPr>
        <w:tblStyle w:val="4"/>
        <w:tblW w:w="0" w:type="auto"/>
        <w:tblInd w:w="1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26"/>
        <w:gridCol w:w="2735"/>
        <w:gridCol w:w="18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1" w:hRule="atLeast"/>
        </w:trPr>
        <w:tc>
          <w:tcPr>
            <w:tcW w:w="625" w:type="dxa"/>
            <w:tcBorders>
              <w:top w:val="nil"/>
              <w:left w:val="nil"/>
              <w:bottom w:val="nil"/>
            </w:tcBorders>
          </w:tcPr>
          <w:p>
            <w:pPr>
              <w:pStyle w:val="8"/>
              <w:rPr>
                <w:rFonts w:ascii="Times New Roman"/>
                <w:sz w:val="10"/>
              </w:rPr>
            </w:pPr>
          </w:p>
        </w:tc>
        <w:tc>
          <w:tcPr>
            <w:tcW w:w="7526" w:type="dxa"/>
            <w:vMerge w:val="restart"/>
            <w:tcBorders>
              <w:top w:val="nil"/>
              <w:bottom w:val="single" w:color="000000" w:sz="2" w:space="0"/>
            </w:tcBorders>
          </w:tcPr>
          <w:p>
            <w:pPr>
              <w:pStyle w:val="8"/>
              <w:tabs>
                <w:tab w:val="left" w:pos="3443"/>
                <w:tab w:val="left" w:pos="3930"/>
                <w:tab w:val="left" w:pos="4423"/>
              </w:tabs>
              <w:spacing w:before="170"/>
              <w:ind w:left="2969"/>
              <w:rPr>
                <w:sz w:val="19"/>
              </w:rPr>
            </w:pPr>
            <w:r>
              <w:rPr>
                <w:color w:val="161616"/>
                <w:w w:val="110"/>
                <w:sz w:val="19"/>
              </w:rPr>
              <w:t>文</w:t>
            </w:r>
            <w:r>
              <w:rPr>
                <w:color w:val="161616"/>
                <w:w w:val="110"/>
                <w:sz w:val="19"/>
              </w:rPr>
              <w:tab/>
            </w:r>
            <w:r>
              <w:rPr>
                <w:color w:val="161616"/>
                <w:w w:val="110"/>
                <w:sz w:val="19"/>
              </w:rPr>
              <w:t>件</w:t>
            </w:r>
            <w:r>
              <w:rPr>
                <w:color w:val="161616"/>
                <w:w w:val="110"/>
                <w:sz w:val="19"/>
              </w:rPr>
              <w:tab/>
            </w:r>
            <w:r>
              <w:rPr>
                <w:color w:val="161616"/>
                <w:w w:val="110"/>
                <w:sz w:val="19"/>
              </w:rPr>
              <w:t>名</w:t>
            </w:r>
            <w:r>
              <w:rPr>
                <w:color w:val="161616"/>
                <w:w w:val="110"/>
                <w:sz w:val="19"/>
              </w:rPr>
              <w:tab/>
            </w:r>
            <w:r>
              <w:rPr>
                <w:color w:val="262626"/>
                <w:w w:val="110"/>
                <w:sz w:val="19"/>
              </w:rPr>
              <w:t>称</w:t>
            </w:r>
          </w:p>
          <w:p>
            <w:pPr>
              <w:pStyle w:val="8"/>
              <w:spacing w:before="170" w:line="256" w:lineRule="auto"/>
              <w:ind w:left="89" w:right="19" w:firstLine="9"/>
              <w:rPr>
                <w:sz w:val="19"/>
              </w:rPr>
            </w:pPr>
            <w:r>
              <w:rPr>
                <w:color w:val="262626"/>
                <w:spacing w:val="-1"/>
                <w:w w:val="110"/>
                <w:sz w:val="19"/>
              </w:rPr>
              <w:t>中共河南省委宣传部财政厅国家税务局地方税务局关于发布第一批省属及省直有</w:t>
            </w:r>
            <w:r>
              <w:rPr>
                <w:color w:val="262626"/>
                <w:w w:val="110"/>
                <w:sz w:val="19"/>
              </w:rPr>
              <w:t>关单位所属转制文化企业名单的通知</w:t>
            </w:r>
          </w:p>
          <w:p>
            <w:pPr>
              <w:pStyle w:val="8"/>
              <w:spacing w:before="8" w:line="261" w:lineRule="auto"/>
              <w:ind w:left="85" w:right="11" w:firstLine="13"/>
              <w:rPr>
                <w:sz w:val="19"/>
              </w:rPr>
            </w:pPr>
            <w:r>
              <w:rPr>
                <w:color w:val="262626"/>
                <w:spacing w:val="1"/>
                <w:w w:val="105"/>
                <w:sz w:val="19"/>
              </w:rPr>
              <w:t>中共河南省委宣传部财政厅国家税务局地方税务局关于发布第</w:t>
            </w:r>
            <w:r>
              <w:rPr>
                <w:color w:val="464444"/>
                <w:w w:val="105"/>
                <w:sz w:val="19"/>
              </w:rPr>
              <w:t>＿</w:t>
            </w:r>
            <w:r>
              <w:rPr>
                <w:color w:val="464444"/>
                <w:spacing w:val="3"/>
                <w:w w:val="105"/>
                <w:sz w:val="19"/>
              </w:rPr>
              <w:t xml:space="preserve"> </w:t>
            </w:r>
            <w:r>
              <w:rPr>
                <w:color w:val="262626"/>
                <w:spacing w:val="8"/>
                <w:w w:val="105"/>
                <w:sz w:val="19"/>
              </w:rPr>
              <w:t>批省属及省直有</w:t>
            </w:r>
            <w:r>
              <w:rPr>
                <w:color w:val="262626"/>
                <w:spacing w:val="8"/>
                <w:w w:val="110"/>
                <w:sz w:val="19"/>
              </w:rPr>
              <w:t>关单位所属转制文化企业名单的通知</w:t>
            </w:r>
          </w:p>
          <w:p>
            <w:pPr>
              <w:pStyle w:val="8"/>
              <w:spacing w:before="2" w:line="256" w:lineRule="auto"/>
              <w:ind w:left="91" w:right="28" w:firstLine="2"/>
              <w:rPr>
                <w:sz w:val="19"/>
              </w:rPr>
            </w:pPr>
            <w:r>
              <w:rPr>
                <w:color w:val="262626"/>
                <w:w w:val="105"/>
                <w:sz w:val="19"/>
              </w:rPr>
              <w:t>河南省财政厅河南省地方税务局关于转发</w:t>
            </w:r>
            <w:r>
              <w:rPr>
                <w:color w:val="464444"/>
                <w:w w:val="105"/>
                <w:sz w:val="19"/>
              </w:rPr>
              <w:t>《</w:t>
            </w:r>
            <w:r>
              <w:rPr>
                <w:color w:val="262626"/>
                <w:w w:val="105"/>
                <w:sz w:val="19"/>
              </w:rPr>
              <w:t xml:space="preserve">财政部国家税务总局关于安置残疾人 </w:t>
            </w:r>
            <w:r>
              <w:rPr>
                <w:color w:val="262626"/>
                <w:w w:val="110"/>
                <w:sz w:val="19"/>
              </w:rPr>
              <w:t>就业单位城镇土地使用税等政策的通知</w:t>
            </w:r>
            <w:r>
              <w:rPr>
                <w:color w:val="464444"/>
                <w:w w:val="110"/>
                <w:sz w:val="19"/>
              </w:rPr>
              <w:t>》</w:t>
            </w:r>
            <w:r>
              <w:rPr>
                <w:color w:val="262626"/>
                <w:w w:val="110"/>
                <w:sz w:val="19"/>
              </w:rPr>
              <w:t>的通知</w:t>
            </w:r>
          </w:p>
          <w:p>
            <w:pPr>
              <w:pStyle w:val="8"/>
              <w:spacing w:before="8" w:line="256" w:lineRule="auto"/>
              <w:ind w:left="85" w:right="24" w:firstLine="9"/>
              <w:rPr>
                <w:sz w:val="19"/>
              </w:rPr>
            </w:pPr>
            <w:r>
              <w:rPr>
                <w:color w:val="262626"/>
                <w:w w:val="110"/>
                <w:sz w:val="19"/>
              </w:rPr>
              <w:t>中共河南省委宣传部财政厅国家税务局地方税务局关千发布第二批省属及省直有关单位所属转制文化企业名单的通知</w:t>
            </w:r>
          </w:p>
          <w:p>
            <w:pPr>
              <w:pStyle w:val="8"/>
              <w:spacing w:before="142"/>
              <w:ind w:left="93" w:right="-44"/>
              <w:rPr>
                <w:sz w:val="19"/>
              </w:rPr>
            </w:pPr>
            <w:r>
              <w:rPr>
                <w:color w:val="262626"/>
                <w:w w:val="110"/>
                <w:sz w:val="19"/>
              </w:rPr>
              <w:t>河南省财政厅河南省地方税务局关于明确土地使用权出让等契税计税依据的通知</w:t>
            </w:r>
          </w:p>
          <w:p>
            <w:pPr>
              <w:pStyle w:val="8"/>
              <w:spacing w:before="156" w:line="261" w:lineRule="auto"/>
              <w:ind w:left="89" w:right="-44"/>
              <w:rPr>
                <w:sz w:val="19"/>
              </w:rPr>
            </w:pPr>
            <w:r>
              <w:rPr>
                <w:color w:val="262626"/>
                <w:spacing w:val="-1"/>
                <w:w w:val="110"/>
                <w:sz w:val="19"/>
              </w:rPr>
              <w:t>中共河南省委宣传部河南省财政河南省国家税务局河南省地方税务局关于发布第</w:t>
            </w:r>
            <w:r>
              <w:rPr>
                <w:color w:val="262626"/>
                <w:w w:val="110"/>
                <w:sz w:val="19"/>
              </w:rPr>
              <w:t>四批符合享受国家税收优惠政策条件省属转制文化企业名单的通知</w:t>
            </w:r>
          </w:p>
          <w:p>
            <w:pPr>
              <w:pStyle w:val="8"/>
              <w:spacing w:before="3" w:line="256" w:lineRule="auto"/>
              <w:ind w:left="89" w:right="25" w:firstLine="4"/>
              <w:rPr>
                <w:sz w:val="19"/>
              </w:rPr>
            </w:pPr>
            <w:r>
              <w:rPr>
                <w:color w:val="262626"/>
                <w:w w:val="105"/>
                <w:sz w:val="19"/>
              </w:rPr>
              <w:t>河南省财政厅河南省地方税务局关千印发</w:t>
            </w:r>
            <w:r>
              <w:rPr>
                <w:color w:val="464444"/>
                <w:w w:val="105"/>
                <w:sz w:val="19"/>
              </w:rPr>
              <w:t>《</w:t>
            </w:r>
            <w:r>
              <w:rPr>
                <w:color w:val="262626"/>
                <w:w w:val="105"/>
                <w:sz w:val="19"/>
              </w:rPr>
              <w:t>河南省煤炭资源税从价计征改革实施办法</w:t>
            </w:r>
            <w:r>
              <w:rPr>
                <w:color w:val="464444"/>
                <w:w w:val="105"/>
                <w:sz w:val="19"/>
              </w:rPr>
              <w:t>》</w:t>
            </w:r>
            <w:r>
              <w:rPr>
                <w:color w:val="262626"/>
                <w:w w:val="105"/>
                <w:sz w:val="19"/>
              </w:rPr>
              <w:t>的通知</w:t>
            </w:r>
          </w:p>
          <w:p>
            <w:pPr>
              <w:pStyle w:val="8"/>
              <w:spacing w:before="7" w:line="256" w:lineRule="auto"/>
              <w:ind w:left="79" w:right="18"/>
              <w:rPr>
                <w:sz w:val="19"/>
              </w:rPr>
            </w:pPr>
            <w:r>
              <w:rPr>
                <w:color w:val="262626"/>
                <w:w w:val="105"/>
                <w:sz w:val="19"/>
              </w:rPr>
              <w:t>河南省财政厅河南省地方税局关千转发</w:t>
            </w:r>
            <w:r>
              <w:rPr>
                <w:color w:val="464444"/>
                <w:w w:val="105"/>
                <w:sz w:val="19"/>
              </w:rPr>
              <w:t>《</w:t>
            </w:r>
            <w:r>
              <w:rPr>
                <w:color w:val="262626"/>
                <w:w w:val="105"/>
                <w:sz w:val="19"/>
              </w:rPr>
              <w:t>财政部国家税务总局关于实施煤炭资源税改革的通知</w:t>
            </w:r>
            <w:r>
              <w:rPr>
                <w:color w:val="464444"/>
                <w:w w:val="105"/>
                <w:sz w:val="19"/>
              </w:rPr>
              <w:t>》</w:t>
            </w:r>
            <w:r>
              <w:rPr>
                <w:color w:val="262626"/>
                <w:w w:val="105"/>
                <w:sz w:val="19"/>
              </w:rPr>
              <w:t>的通知</w:t>
            </w:r>
          </w:p>
          <w:p>
            <w:pPr>
              <w:pStyle w:val="8"/>
              <w:spacing w:before="13" w:line="256" w:lineRule="auto"/>
              <w:ind w:left="75" w:right="34" w:firstLine="9"/>
              <w:rPr>
                <w:sz w:val="19"/>
              </w:rPr>
            </w:pPr>
            <w:r>
              <w:rPr>
                <w:color w:val="262626"/>
                <w:w w:val="110"/>
                <w:sz w:val="19"/>
              </w:rPr>
              <w:t>中共河南省委宣传部财政厅国家税务局地方税务局关于发布第五批省属及省直有关单位所属转制文化企业名单的通知</w:t>
            </w:r>
          </w:p>
          <w:p>
            <w:pPr>
              <w:pStyle w:val="8"/>
              <w:spacing w:before="8" w:line="256" w:lineRule="auto"/>
              <w:ind w:left="82" w:right="34" w:firstLine="1"/>
              <w:rPr>
                <w:sz w:val="19"/>
              </w:rPr>
            </w:pPr>
            <w:r>
              <w:rPr>
                <w:color w:val="262626"/>
                <w:w w:val="110"/>
                <w:sz w:val="19"/>
              </w:rPr>
              <w:t>河南省财政厅河南省地方税务局关于公务用车制度改革取得补贴收入有关个人所得税扣除标准的通知</w:t>
            </w:r>
          </w:p>
          <w:p>
            <w:pPr>
              <w:pStyle w:val="8"/>
              <w:spacing w:before="142"/>
              <w:ind w:left="84"/>
              <w:rPr>
                <w:sz w:val="19"/>
              </w:rPr>
            </w:pPr>
            <w:r>
              <w:rPr>
                <w:color w:val="262626"/>
                <w:w w:val="110"/>
                <w:sz w:val="19"/>
              </w:rPr>
              <w:t>河南省财政厅河南省地方税务局关千调整洗选煤资源税折算率的通知</w:t>
            </w:r>
          </w:p>
          <w:p>
            <w:pPr>
              <w:pStyle w:val="8"/>
              <w:spacing w:before="2"/>
              <w:rPr>
                <w:rFonts w:ascii="Times New Roman"/>
                <w:sz w:val="25"/>
              </w:rPr>
            </w:pPr>
          </w:p>
          <w:p>
            <w:pPr>
              <w:pStyle w:val="8"/>
              <w:ind w:left="79"/>
              <w:rPr>
                <w:sz w:val="19"/>
              </w:rPr>
            </w:pPr>
            <w:r>
              <w:rPr>
                <w:color w:val="262626"/>
                <w:w w:val="110"/>
                <w:sz w:val="19"/>
              </w:rPr>
              <w:t>河南省财政厅河南省地方税务局关于全面实施资源税改革的通知</w:t>
            </w:r>
          </w:p>
          <w:p>
            <w:pPr>
              <w:pStyle w:val="8"/>
              <w:spacing w:before="156" w:line="261" w:lineRule="auto"/>
              <w:ind w:left="68" w:right="-29" w:firstLine="6"/>
              <w:rPr>
                <w:sz w:val="19"/>
              </w:rPr>
            </w:pPr>
            <w:r>
              <w:rPr>
                <w:color w:val="262626"/>
                <w:spacing w:val="-1"/>
                <w:w w:val="110"/>
                <w:sz w:val="19"/>
              </w:rPr>
              <w:t>中共河南省委宣传部河南省财政厅河南省国家税务局河南省地方税务局关于发布</w:t>
            </w:r>
            <w:r>
              <w:rPr>
                <w:color w:val="262626"/>
                <w:w w:val="110"/>
                <w:sz w:val="19"/>
              </w:rPr>
              <w:t>第六批符合享受国家税收优惠政策条件省属转制文化企业名单的通知</w:t>
            </w:r>
          </w:p>
          <w:p>
            <w:pPr>
              <w:pStyle w:val="8"/>
              <w:spacing w:before="3" w:line="261" w:lineRule="auto"/>
              <w:ind w:left="70" w:right="4" w:firstLine="8"/>
              <w:rPr>
                <w:sz w:val="19"/>
              </w:rPr>
            </w:pPr>
            <w:r>
              <w:rPr>
                <w:color w:val="262626"/>
                <w:w w:val="105"/>
                <w:sz w:val="19"/>
              </w:rPr>
              <w:t>河南省财政厅中华人民共</w:t>
            </w:r>
            <w:r>
              <w:rPr>
                <w:color w:val="464444"/>
                <w:w w:val="105"/>
                <w:sz w:val="19"/>
              </w:rPr>
              <w:t>和</w:t>
            </w:r>
            <w:r>
              <w:rPr>
                <w:color w:val="262626"/>
                <w:w w:val="105"/>
                <w:sz w:val="19"/>
              </w:rPr>
              <w:t>国郑州海关河南省国家税务局河南省地方税务局关于</w:t>
            </w:r>
            <w:r>
              <w:rPr>
                <w:color w:val="262626"/>
                <w:w w:val="110"/>
                <w:sz w:val="19"/>
              </w:rPr>
              <w:t>进</w:t>
            </w:r>
            <w:r>
              <w:rPr>
                <w:color w:val="464444"/>
                <w:w w:val="110"/>
                <w:sz w:val="19"/>
              </w:rPr>
              <w:t>一</w:t>
            </w:r>
            <w:r>
              <w:rPr>
                <w:color w:val="262626"/>
                <w:w w:val="110"/>
                <w:sz w:val="19"/>
              </w:rPr>
              <w:t>步做好中国（河南）自由贸易试验区税收等相关政策落实工作的通知</w:t>
            </w:r>
          </w:p>
          <w:p>
            <w:pPr>
              <w:pStyle w:val="8"/>
              <w:spacing w:before="2" w:line="256" w:lineRule="auto"/>
              <w:ind w:left="69" w:right="-29" w:firstLine="4"/>
              <w:rPr>
                <w:sz w:val="19"/>
              </w:rPr>
            </w:pPr>
            <w:r>
              <w:rPr>
                <w:color w:val="262626"/>
                <w:w w:val="110"/>
                <w:sz w:val="19"/>
              </w:rPr>
              <w:t>河南省财政厅国家税务总局河南省税务局河南省水利厅关于新增和调整部分资源税应税品目及税率的通知</w:t>
            </w:r>
          </w:p>
        </w:tc>
        <w:tc>
          <w:tcPr>
            <w:tcW w:w="2735" w:type="dxa"/>
            <w:tcBorders>
              <w:top w:val="nil"/>
              <w:bottom w:val="nil"/>
              <w:right w:val="thinThickMediumGap" w:color="000000" w:sz="2" w:space="0"/>
            </w:tcBorders>
          </w:tcPr>
          <w:p>
            <w:pPr>
              <w:pStyle w:val="8"/>
              <w:rPr>
                <w:rFonts w:ascii="Times New Roman"/>
                <w:sz w:val="10"/>
              </w:rPr>
            </w:pPr>
          </w:p>
        </w:tc>
        <w:tc>
          <w:tcPr>
            <w:tcW w:w="1846" w:type="dxa"/>
            <w:tcBorders>
              <w:top w:val="nil"/>
              <w:left w:val="thickThinMediumGap" w:color="000000" w:sz="2" w:space="0"/>
              <w:bottom w:val="nil"/>
              <w:right w:val="single" w:color="000000" w:sz="12" w:space="0"/>
            </w:tcBorders>
          </w:tcPr>
          <w:p>
            <w:pPr>
              <w:pStyle w:val="8"/>
              <w:spacing w:before="21"/>
              <w:ind w:left="33"/>
              <w:rPr>
                <w:rFonts w:ascii="Arial"/>
                <w:sz w:val="10"/>
              </w:rPr>
            </w:pPr>
            <w:r>
              <w:rPr>
                <w:rFonts w:ascii="Arial"/>
                <w:color w:val="D4D4D4"/>
                <w:w w:val="98"/>
                <w:sz w:val="10"/>
              </w:rPr>
              <w:t>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trPr>
        <w:tc>
          <w:tcPr>
            <w:tcW w:w="625" w:type="dxa"/>
            <w:tcBorders>
              <w:top w:val="nil"/>
              <w:left w:val="nil"/>
              <w:bottom w:val="nil"/>
            </w:tcBorders>
          </w:tcPr>
          <w:p>
            <w:pPr>
              <w:pStyle w:val="8"/>
              <w:spacing w:line="242" w:lineRule="exact"/>
              <w:ind w:left="159"/>
              <w:rPr>
                <w:sz w:val="19"/>
              </w:rPr>
            </w:pPr>
            <w:r>
              <w:rPr>
                <w:color w:val="161616"/>
                <w:w w:val="110"/>
                <w:sz w:val="19"/>
              </w:rPr>
              <w:t>序号</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line="242" w:lineRule="exact"/>
              <w:ind w:left="323" w:right="268"/>
              <w:jc w:val="center"/>
              <w:rPr>
                <w:sz w:val="19"/>
              </w:rPr>
            </w:pPr>
            <w:r>
              <w:rPr>
                <w:color w:val="161616"/>
                <w:w w:val="110"/>
                <w:sz w:val="19"/>
              </w:rPr>
              <w:t>发文号</w:t>
            </w:r>
          </w:p>
        </w:tc>
        <w:tc>
          <w:tcPr>
            <w:tcW w:w="1846" w:type="dxa"/>
            <w:tcBorders>
              <w:top w:val="nil"/>
              <w:bottom w:val="nil"/>
              <w:right w:val="single" w:color="000000" w:sz="12" w:space="0"/>
            </w:tcBorders>
          </w:tcPr>
          <w:p>
            <w:pPr>
              <w:pStyle w:val="8"/>
              <w:spacing w:before="3"/>
              <w:ind w:left="545"/>
              <w:rPr>
                <w:sz w:val="19"/>
              </w:rPr>
            </w:pPr>
            <w:r>
              <w:rPr>
                <w:color w:val="161616"/>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625" w:type="dxa"/>
            <w:tcBorders>
              <w:top w:val="nil"/>
              <w:left w:val="nil"/>
              <w:bottom w:val="nil"/>
            </w:tcBorders>
          </w:tcPr>
          <w:p>
            <w:pPr>
              <w:pStyle w:val="8"/>
              <w:spacing w:before="158"/>
              <w:ind w:left="206"/>
              <w:rPr>
                <w:rFonts w:ascii="Times New Roman"/>
                <w:sz w:val="19"/>
              </w:rPr>
            </w:pPr>
            <w:r>
              <w:rPr>
                <w:rFonts w:ascii="Times New Roman"/>
                <w:color w:val="262626"/>
                <w:w w:val="110"/>
                <w:sz w:val="19"/>
              </w:rPr>
              <w:t>394</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45"/>
              <w:ind w:left="318" w:right="278"/>
              <w:jc w:val="center"/>
              <w:rPr>
                <w:sz w:val="19"/>
              </w:rPr>
            </w:pPr>
            <w:r>
              <w:rPr>
                <w:color w:val="262626"/>
                <w:w w:val="105"/>
                <w:sz w:val="19"/>
              </w:rPr>
              <w:t xml:space="preserve">豫财税政 </w:t>
            </w:r>
            <w:r>
              <w:rPr>
                <w:rFonts w:ascii="Times New Roman" w:eastAsia="Times New Roman"/>
                <w:color w:val="262626"/>
                <w:w w:val="105"/>
                <w:sz w:val="19"/>
              </w:rPr>
              <w:t>( 20 09</w:t>
            </w:r>
            <w:r>
              <w:rPr>
                <w:rFonts w:ascii="Times New Roman" w:eastAsia="Times New Roman"/>
                <w:w w:val="105"/>
                <w:sz w:val="19"/>
              </w:rPr>
              <w:t xml:space="preserve">) </w:t>
            </w:r>
            <w:r>
              <w:rPr>
                <w:rFonts w:ascii="Times New Roman" w:eastAsia="Times New Roman"/>
                <w:color w:val="262626"/>
                <w:w w:val="105"/>
                <w:sz w:val="19"/>
              </w:rPr>
              <w:t xml:space="preserve">4 </w:t>
            </w:r>
            <w:r>
              <w:rPr>
                <w:color w:val="262626"/>
                <w:w w:val="105"/>
                <w:sz w:val="19"/>
              </w:rPr>
              <w:t>号</w:t>
            </w:r>
          </w:p>
        </w:tc>
        <w:tc>
          <w:tcPr>
            <w:tcW w:w="1846" w:type="dxa"/>
            <w:tcBorders>
              <w:top w:val="nil"/>
              <w:bottom w:val="nil"/>
              <w:right w:val="single" w:color="000000" w:sz="12" w:space="0"/>
            </w:tcBorders>
          </w:tcPr>
          <w:p>
            <w:pPr>
              <w:pStyle w:val="8"/>
              <w:spacing w:before="150"/>
              <w:ind w:left="104"/>
              <w:rPr>
                <w:sz w:val="18"/>
              </w:rPr>
            </w:pPr>
            <w:r>
              <w:rPr>
                <w:rFonts w:ascii="Times New Roman" w:eastAsia="Times New Roman"/>
                <w:color w:val="262626"/>
                <w:w w:val="105"/>
                <w:sz w:val="19"/>
              </w:rPr>
              <w:t xml:space="preserve">2009 </w:t>
            </w:r>
            <w:r>
              <w:rPr>
                <w:color w:val="262626"/>
                <w:w w:val="105"/>
                <w:sz w:val="19"/>
              </w:rPr>
              <w:t xml:space="preserve">年 </w:t>
            </w:r>
            <w:r>
              <w:rPr>
                <w:rFonts w:ascii="Times New Roman" w:eastAsia="Times New Roman"/>
                <w:color w:val="262626"/>
                <w:w w:val="105"/>
                <w:sz w:val="19"/>
              </w:rPr>
              <w:t xml:space="preserve">11 </w:t>
            </w:r>
            <w:r>
              <w:rPr>
                <w:color w:val="262626"/>
                <w:spacing w:val="-16"/>
                <w:w w:val="105"/>
                <w:sz w:val="19"/>
              </w:rPr>
              <w:t xml:space="preserve">月 </w:t>
            </w:r>
            <w:r>
              <w:rPr>
                <w:rFonts w:ascii="Times New Roman" w:eastAsia="Times New Roman"/>
                <w:color w:val="262626"/>
                <w:w w:val="105"/>
                <w:sz w:val="19"/>
              </w:rPr>
              <w:t xml:space="preserve">24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top w:val="nil"/>
              <w:left w:val="nil"/>
              <w:bottom w:val="nil"/>
            </w:tcBorders>
          </w:tcPr>
          <w:p>
            <w:pPr>
              <w:pStyle w:val="8"/>
              <w:spacing w:before="146"/>
              <w:ind w:left="206"/>
              <w:rPr>
                <w:rFonts w:ascii="Times New Roman"/>
                <w:sz w:val="19"/>
              </w:rPr>
            </w:pPr>
            <w:r>
              <w:rPr>
                <w:rFonts w:ascii="Times New Roman"/>
                <w:color w:val="161616"/>
                <w:w w:val="110"/>
                <w:sz w:val="19"/>
              </w:rPr>
              <w:t>395</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38"/>
              <w:ind w:left="321" w:right="278"/>
              <w:jc w:val="center"/>
              <w:rPr>
                <w:sz w:val="19"/>
              </w:rPr>
            </w:pPr>
            <w:r>
              <w:rPr>
                <w:color w:val="262626"/>
                <w:w w:val="105"/>
                <w:sz w:val="19"/>
              </w:rPr>
              <w:t xml:space="preserve">豫财税政 </w:t>
            </w:r>
            <w:r>
              <w:rPr>
                <w:rFonts w:ascii="Times New Roman" w:eastAsia="Times New Roman"/>
                <w:color w:val="262626"/>
                <w:w w:val="105"/>
                <w:sz w:val="19"/>
              </w:rPr>
              <w:t xml:space="preserve">( 201 0) </w:t>
            </w:r>
            <w:r>
              <w:rPr>
                <w:rFonts w:ascii="Times New Roman" w:eastAsia="Times New Roman"/>
                <w:color w:val="161616"/>
                <w:w w:val="105"/>
                <w:sz w:val="19"/>
              </w:rPr>
              <w:t xml:space="preserve">64 </w:t>
            </w:r>
            <w:r>
              <w:rPr>
                <w:color w:val="161616"/>
                <w:w w:val="105"/>
                <w:sz w:val="19"/>
              </w:rPr>
              <w:t>号</w:t>
            </w:r>
          </w:p>
        </w:tc>
        <w:tc>
          <w:tcPr>
            <w:tcW w:w="1846" w:type="dxa"/>
            <w:tcBorders>
              <w:top w:val="nil"/>
              <w:bottom w:val="nil"/>
              <w:right w:val="single" w:color="000000" w:sz="12" w:space="0"/>
            </w:tcBorders>
          </w:tcPr>
          <w:p>
            <w:pPr>
              <w:pStyle w:val="8"/>
              <w:spacing w:before="138"/>
              <w:ind w:left="148"/>
              <w:rPr>
                <w:sz w:val="18"/>
              </w:rPr>
            </w:pPr>
            <w:r>
              <w:rPr>
                <w:rFonts w:ascii="Times New Roman" w:eastAsia="Times New Roman"/>
                <w:color w:val="262626"/>
                <w:w w:val="105"/>
                <w:sz w:val="19"/>
              </w:rPr>
              <w:t xml:space="preserve">2010 </w:t>
            </w:r>
            <w:r>
              <w:rPr>
                <w:color w:val="262626"/>
                <w:w w:val="105"/>
                <w:sz w:val="19"/>
              </w:rPr>
              <w:t xml:space="preserve">年 </w:t>
            </w:r>
            <w:r>
              <w:rPr>
                <w:rFonts w:ascii="Times New Roman" w:eastAsia="Times New Roman"/>
                <w:color w:val="262626"/>
                <w:w w:val="105"/>
                <w:sz w:val="19"/>
              </w:rPr>
              <w:t xml:space="preserve">11 </w:t>
            </w:r>
            <w:r>
              <w:rPr>
                <w:color w:val="262626"/>
                <w:w w:val="105"/>
                <w:sz w:val="19"/>
              </w:rPr>
              <w:t xml:space="preserve">月 </w:t>
            </w:r>
            <w:r>
              <w:rPr>
                <w:rFonts w:ascii="Times New Roman" w:eastAsia="Times New Roman"/>
                <w:color w:val="262626"/>
                <w:w w:val="105"/>
                <w:sz w:val="19"/>
              </w:rPr>
              <w:t xml:space="preserve">5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625" w:type="dxa"/>
            <w:tcBorders>
              <w:top w:val="nil"/>
              <w:left w:val="nil"/>
              <w:bottom w:val="nil"/>
            </w:tcBorders>
          </w:tcPr>
          <w:p>
            <w:pPr>
              <w:pStyle w:val="8"/>
              <w:spacing w:before="146"/>
              <w:ind w:left="206"/>
              <w:rPr>
                <w:rFonts w:ascii="Times New Roman"/>
                <w:sz w:val="19"/>
              </w:rPr>
            </w:pPr>
            <w:r>
              <w:rPr>
                <w:rFonts w:ascii="Times New Roman"/>
                <w:color w:val="262626"/>
                <w:w w:val="105"/>
                <w:sz w:val="19"/>
              </w:rPr>
              <w:t>396</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38"/>
              <w:ind w:left="323" w:right="278"/>
              <w:jc w:val="center"/>
              <w:rPr>
                <w:sz w:val="19"/>
              </w:rPr>
            </w:pPr>
            <w:r>
              <w:rPr>
                <w:color w:val="262626"/>
                <w:w w:val="105"/>
                <w:sz w:val="19"/>
              </w:rPr>
              <w:t xml:space="preserve">豫财税政 </w:t>
            </w:r>
            <w:r>
              <w:rPr>
                <w:rFonts w:ascii="Times New Roman" w:eastAsia="Times New Roman"/>
                <w:color w:val="262626"/>
                <w:w w:val="105"/>
                <w:sz w:val="19"/>
              </w:rPr>
              <w:t xml:space="preserve">( 20 11 ) 16 </w:t>
            </w:r>
            <w:r>
              <w:rPr>
                <w:color w:val="262626"/>
                <w:w w:val="105"/>
                <w:sz w:val="19"/>
              </w:rPr>
              <w:t>号</w:t>
            </w:r>
          </w:p>
        </w:tc>
        <w:tc>
          <w:tcPr>
            <w:tcW w:w="1846" w:type="dxa"/>
            <w:tcBorders>
              <w:top w:val="nil"/>
              <w:bottom w:val="nil"/>
              <w:right w:val="single" w:color="000000" w:sz="12" w:space="0"/>
            </w:tcBorders>
          </w:tcPr>
          <w:p>
            <w:pPr>
              <w:pStyle w:val="8"/>
              <w:spacing w:before="138"/>
              <w:ind w:left="95"/>
              <w:rPr>
                <w:sz w:val="18"/>
              </w:rPr>
            </w:pPr>
            <w:r>
              <w:rPr>
                <w:rFonts w:ascii="Times New Roman" w:eastAsia="Times New Roman"/>
                <w:color w:val="262626"/>
                <w:w w:val="105"/>
                <w:sz w:val="19"/>
              </w:rPr>
              <w:t xml:space="preserve">20011 </w:t>
            </w:r>
            <w:r>
              <w:rPr>
                <w:color w:val="262626"/>
                <w:w w:val="105"/>
                <w:sz w:val="19"/>
              </w:rPr>
              <w:t xml:space="preserve">年 </w:t>
            </w:r>
            <w:r>
              <w:rPr>
                <w:rFonts w:ascii="Times New Roman" w:eastAsia="Times New Roman"/>
                <w:color w:val="262626"/>
                <w:w w:val="105"/>
                <w:sz w:val="19"/>
              </w:rPr>
              <w:t xml:space="preserve">4 </w:t>
            </w:r>
            <w:r>
              <w:rPr>
                <w:color w:val="262626"/>
                <w:w w:val="105"/>
                <w:sz w:val="19"/>
              </w:rPr>
              <w:t xml:space="preserve">月 </w:t>
            </w:r>
            <w:r>
              <w:rPr>
                <w:rFonts w:ascii="Times New Roman" w:eastAsia="Times New Roman"/>
                <w:color w:val="262626"/>
                <w:w w:val="105"/>
                <w:sz w:val="19"/>
              </w:rPr>
              <w:t>18</w:t>
            </w:r>
            <w:r>
              <w:rPr>
                <w:rFonts w:ascii="Times New Roman" w:eastAsia="Times New Roman"/>
                <w:color w:val="262626"/>
                <w:spacing w:val="-26"/>
                <w:w w:val="105"/>
                <w:sz w:val="19"/>
              </w:rPr>
              <w:t xml:space="preserve">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625" w:type="dxa"/>
            <w:tcBorders>
              <w:top w:val="nil"/>
              <w:left w:val="nil"/>
              <w:bottom w:val="nil"/>
            </w:tcBorders>
          </w:tcPr>
          <w:p>
            <w:pPr>
              <w:pStyle w:val="8"/>
              <w:spacing w:before="144"/>
              <w:ind w:left="206"/>
              <w:rPr>
                <w:rFonts w:ascii="Times New Roman"/>
                <w:sz w:val="19"/>
              </w:rPr>
            </w:pPr>
            <w:r>
              <w:rPr>
                <w:rFonts w:ascii="Times New Roman"/>
                <w:color w:val="262626"/>
                <w:w w:val="105"/>
                <w:sz w:val="19"/>
              </w:rPr>
              <w:t>397</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41"/>
              <w:ind w:left="323" w:right="271"/>
              <w:jc w:val="center"/>
              <w:rPr>
                <w:sz w:val="19"/>
              </w:rPr>
            </w:pPr>
            <w:r>
              <w:rPr>
                <w:color w:val="262626"/>
                <w:w w:val="105"/>
                <w:sz w:val="19"/>
              </w:rPr>
              <w:t xml:space="preserve">豫财税政 </w:t>
            </w:r>
            <w:r>
              <w:rPr>
                <w:rFonts w:ascii="Times New Roman" w:eastAsia="Times New Roman"/>
                <w:color w:val="262626"/>
                <w:w w:val="105"/>
                <w:sz w:val="19"/>
              </w:rPr>
              <w:t xml:space="preserve">( 201 2] 1 </w:t>
            </w:r>
            <w:r>
              <w:rPr>
                <w:color w:val="262626"/>
                <w:w w:val="105"/>
                <w:sz w:val="19"/>
              </w:rPr>
              <w:t>号</w:t>
            </w:r>
          </w:p>
        </w:tc>
        <w:tc>
          <w:tcPr>
            <w:tcW w:w="1846" w:type="dxa"/>
            <w:tcBorders>
              <w:top w:val="nil"/>
              <w:bottom w:val="nil"/>
              <w:right w:val="single" w:color="000000" w:sz="12" w:space="0"/>
            </w:tcBorders>
          </w:tcPr>
          <w:p>
            <w:pPr>
              <w:pStyle w:val="8"/>
              <w:spacing w:before="145"/>
              <w:ind w:left="205"/>
              <w:rPr>
                <w:sz w:val="18"/>
              </w:rPr>
            </w:pPr>
            <w:r>
              <w:rPr>
                <w:rFonts w:ascii="Times New Roman" w:eastAsia="Times New Roman"/>
                <w:color w:val="262626"/>
                <w:w w:val="105"/>
                <w:sz w:val="19"/>
              </w:rPr>
              <w:t xml:space="preserve">201 2 </w:t>
            </w:r>
            <w:r>
              <w:rPr>
                <w:color w:val="262626"/>
                <w:w w:val="105"/>
                <w:sz w:val="19"/>
              </w:rPr>
              <w:t xml:space="preserve">年 </w:t>
            </w:r>
            <w:r>
              <w:rPr>
                <w:rFonts w:ascii="Times New Roman" w:eastAsia="Times New Roman"/>
                <w:color w:val="464444"/>
                <w:w w:val="105"/>
                <w:sz w:val="19"/>
              </w:rPr>
              <w:t xml:space="preserve">1 </w:t>
            </w:r>
            <w:r>
              <w:rPr>
                <w:color w:val="161616"/>
                <w:w w:val="105"/>
                <w:sz w:val="19"/>
              </w:rPr>
              <w:t xml:space="preserve">月 </w:t>
            </w:r>
            <w:r>
              <w:rPr>
                <w:rFonts w:ascii="Times New Roman" w:eastAsia="Times New Roman"/>
                <w:color w:val="161616"/>
                <w:w w:val="105"/>
                <w:sz w:val="19"/>
              </w:rPr>
              <w:t xml:space="preserve">5 </w:t>
            </w:r>
            <w:r>
              <w:rPr>
                <w:color w:val="46444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top w:val="nil"/>
              <w:left w:val="nil"/>
              <w:bottom w:val="nil"/>
            </w:tcBorders>
          </w:tcPr>
          <w:p>
            <w:pPr>
              <w:pStyle w:val="8"/>
              <w:spacing w:before="148"/>
              <w:ind w:left="201"/>
              <w:rPr>
                <w:rFonts w:ascii="Times New Roman"/>
                <w:sz w:val="19"/>
              </w:rPr>
            </w:pPr>
            <w:r>
              <w:rPr>
                <w:rFonts w:ascii="Times New Roman"/>
                <w:color w:val="262626"/>
                <w:w w:val="110"/>
                <w:sz w:val="19"/>
              </w:rPr>
              <w:t>398</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36"/>
              <w:ind w:left="323" w:right="275"/>
              <w:jc w:val="center"/>
              <w:rPr>
                <w:sz w:val="19"/>
              </w:rPr>
            </w:pPr>
            <w:r>
              <w:rPr>
                <w:color w:val="262626"/>
                <w:w w:val="105"/>
                <w:sz w:val="19"/>
              </w:rPr>
              <w:t xml:space="preserve">豫财税政 </w:t>
            </w:r>
            <w:r>
              <w:rPr>
                <w:rFonts w:ascii="Times New Roman" w:eastAsia="Times New Roman"/>
                <w:color w:val="464444"/>
                <w:w w:val="105"/>
                <w:sz w:val="19"/>
              </w:rPr>
              <w:t xml:space="preserve">( </w:t>
            </w:r>
            <w:r>
              <w:rPr>
                <w:rFonts w:ascii="Times New Roman" w:eastAsia="Times New Roman"/>
                <w:color w:val="262626"/>
                <w:w w:val="105"/>
                <w:sz w:val="19"/>
              </w:rPr>
              <w:t>201 2</w:t>
            </w:r>
            <w:r>
              <w:rPr>
                <w:rFonts w:ascii="Times New Roman" w:eastAsia="Times New Roman"/>
                <w:color w:val="464444"/>
                <w:w w:val="105"/>
                <w:sz w:val="19"/>
              </w:rPr>
              <w:t xml:space="preserve">) </w:t>
            </w:r>
            <w:r>
              <w:rPr>
                <w:rFonts w:ascii="Times New Roman" w:eastAsia="Times New Roman"/>
                <w:color w:val="262626"/>
                <w:w w:val="105"/>
                <w:sz w:val="19"/>
              </w:rPr>
              <w:t xml:space="preserve">24 </w:t>
            </w:r>
            <w:r>
              <w:rPr>
                <w:color w:val="262626"/>
                <w:w w:val="105"/>
                <w:sz w:val="19"/>
              </w:rPr>
              <w:t>号</w:t>
            </w:r>
          </w:p>
        </w:tc>
        <w:tc>
          <w:tcPr>
            <w:tcW w:w="1846" w:type="dxa"/>
            <w:tcBorders>
              <w:top w:val="nil"/>
              <w:bottom w:val="nil"/>
              <w:right w:val="single" w:color="000000" w:sz="12" w:space="0"/>
            </w:tcBorders>
          </w:tcPr>
          <w:p>
            <w:pPr>
              <w:pStyle w:val="8"/>
              <w:spacing w:before="136"/>
              <w:ind w:left="152"/>
              <w:rPr>
                <w:sz w:val="18"/>
              </w:rPr>
            </w:pPr>
            <w:r>
              <w:rPr>
                <w:rFonts w:ascii="Times New Roman" w:eastAsia="Times New Roman"/>
                <w:color w:val="262626"/>
                <w:sz w:val="19"/>
              </w:rPr>
              <w:t xml:space="preserve">201 2 </w:t>
            </w:r>
            <w:r>
              <w:rPr>
                <w:color w:val="262626"/>
                <w:sz w:val="19"/>
              </w:rPr>
              <w:t xml:space="preserve">年 </w:t>
            </w:r>
            <w:r>
              <w:rPr>
                <w:rFonts w:ascii="Times New Roman" w:eastAsia="Times New Roman"/>
                <w:color w:val="262626"/>
                <w:sz w:val="19"/>
              </w:rPr>
              <w:t xml:space="preserve">5 </w:t>
            </w:r>
            <w:r>
              <w:rPr>
                <w:color w:val="262626"/>
                <w:sz w:val="19"/>
              </w:rPr>
              <w:t xml:space="preserve">月 </w:t>
            </w:r>
            <w:r>
              <w:rPr>
                <w:rFonts w:ascii="Times New Roman" w:eastAsia="Times New Roman"/>
                <w:color w:val="262626"/>
                <w:sz w:val="19"/>
              </w:rPr>
              <w:t xml:space="preserve">23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625" w:type="dxa"/>
            <w:tcBorders>
              <w:top w:val="nil"/>
              <w:left w:val="nil"/>
              <w:bottom w:val="nil"/>
            </w:tcBorders>
          </w:tcPr>
          <w:p>
            <w:pPr>
              <w:pStyle w:val="8"/>
              <w:spacing w:before="148"/>
              <w:ind w:left="206"/>
              <w:rPr>
                <w:rFonts w:ascii="Times New Roman"/>
                <w:sz w:val="19"/>
              </w:rPr>
            </w:pPr>
            <w:r>
              <w:rPr>
                <w:rFonts w:ascii="Times New Roman"/>
                <w:color w:val="262626"/>
                <w:w w:val="105"/>
                <w:sz w:val="19"/>
              </w:rPr>
              <w:t>399</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36"/>
              <w:ind w:left="323" w:right="270"/>
              <w:jc w:val="center"/>
              <w:rPr>
                <w:sz w:val="19"/>
              </w:rPr>
            </w:pPr>
            <w:r>
              <w:rPr>
                <w:color w:val="262626"/>
                <w:w w:val="105"/>
                <w:sz w:val="19"/>
              </w:rPr>
              <w:t xml:space="preserve">豫财税政 </w:t>
            </w:r>
            <w:r>
              <w:rPr>
                <w:rFonts w:ascii="Times New Roman" w:eastAsia="Times New Roman"/>
                <w:color w:val="262626"/>
                <w:w w:val="105"/>
                <w:sz w:val="19"/>
              </w:rPr>
              <w:t xml:space="preserve">( 2013] </w:t>
            </w:r>
            <w:r>
              <w:rPr>
                <w:rFonts w:ascii="Times New Roman" w:eastAsia="Times New Roman"/>
                <w:color w:val="161616"/>
                <w:w w:val="105"/>
                <w:sz w:val="19"/>
              </w:rPr>
              <w:t xml:space="preserve">1 </w:t>
            </w:r>
            <w:r>
              <w:rPr>
                <w:color w:val="161616"/>
                <w:w w:val="105"/>
                <w:sz w:val="19"/>
              </w:rPr>
              <w:t>号</w:t>
            </w:r>
          </w:p>
        </w:tc>
        <w:tc>
          <w:tcPr>
            <w:tcW w:w="1846" w:type="dxa"/>
            <w:tcBorders>
              <w:top w:val="nil"/>
              <w:bottom w:val="nil"/>
              <w:right w:val="single" w:color="000000" w:sz="12" w:space="0"/>
            </w:tcBorders>
          </w:tcPr>
          <w:p>
            <w:pPr>
              <w:pStyle w:val="8"/>
              <w:spacing w:before="141"/>
              <w:ind w:left="148"/>
              <w:rPr>
                <w:sz w:val="18"/>
              </w:rPr>
            </w:pPr>
            <w:r>
              <w:rPr>
                <w:rFonts w:ascii="Times New Roman" w:eastAsia="Times New Roman"/>
                <w:color w:val="262626"/>
                <w:w w:val="110"/>
                <w:sz w:val="19"/>
              </w:rPr>
              <w:t xml:space="preserve">2013 </w:t>
            </w:r>
            <w:r>
              <w:rPr>
                <w:color w:val="262626"/>
                <w:spacing w:val="-33"/>
                <w:w w:val="110"/>
                <w:sz w:val="19"/>
              </w:rPr>
              <w:t xml:space="preserve">年 </w:t>
            </w:r>
            <w:r>
              <w:rPr>
                <w:rFonts w:ascii="Times New Roman" w:eastAsia="Times New Roman"/>
                <w:color w:val="262626"/>
                <w:w w:val="110"/>
                <w:sz w:val="19"/>
              </w:rPr>
              <w:t xml:space="preserve">1 </w:t>
            </w:r>
            <w:r>
              <w:rPr>
                <w:color w:val="262626"/>
                <w:spacing w:val="-27"/>
                <w:w w:val="110"/>
                <w:sz w:val="19"/>
              </w:rPr>
              <w:t xml:space="preserve">月 </w:t>
            </w:r>
            <w:r>
              <w:rPr>
                <w:rFonts w:ascii="Times New Roman" w:eastAsia="Times New Roman"/>
                <w:color w:val="262626"/>
                <w:w w:val="110"/>
                <w:sz w:val="19"/>
              </w:rPr>
              <w:t xml:space="preserve">10 </w:t>
            </w:r>
            <w:r>
              <w:rPr>
                <w:color w:val="262626"/>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625" w:type="dxa"/>
            <w:tcBorders>
              <w:top w:val="nil"/>
              <w:left w:val="nil"/>
              <w:bottom w:val="nil"/>
            </w:tcBorders>
          </w:tcPr>
          <w:p>
            <w:pPr>
              <w:pStyle w:val="8"/>
              <w:spacing w:before="146"/>
              <w:ind w:left="196"/>
              <w:rPr>
                <w:rFonts w:ascii="Times New Roman"/>
                <w:sz w:val="19"/>
              </w:rPr>
            </w:pPr>
            <w:r>
              <w:rPr>
                <w:rFonts w:ascii="Times New Roman"/>
                <w:color w:val="464444"/>
                <w:w w:val="110"/>
                <w:sz w:val="19"/>
              </w:rPr>
              <w:t>4</w:t>
            </w:r>
            <w:r>
              <w:rPr>
                <w:rFonts w:ascii="Times New Roman"/>
                <w:color w:val="262626"/>
                <w:w w:val="110"/>
                <w:sz w:val="19"/>
              </w:rPr>
              <w:t>00</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38"/>
              <w:ind w:left="318" w:right="278"/>
              <w:jc w:val="center"/>
              <w:rPr>
                <w:sz w:val="19"/>
              </w:rPr>
            </w:pPr>
            <w:r>
              <w:rPr>
                <w:color w:val="262626"/>
                <w:w w:val="105"/>
                <w:sz w:val="19"/>
              </w:rPr>
              <w:t xml:space="preserve">豫财税政 </w:t>
            </w:r>
            <w:r>
              <w:rPr>
                <w:rFonts w:ascii="Times New Roman" w:eastAsia="Times New Roman"/>
                <w:color w:val="262626"/>
                <w:w w:val="105"/>
                <w:sz w:val="19"/>
              </w:rPr>
              <w:t xml:space="preserve">( 2014] 68 </w:t>
            </w:r>
            <w:r>
              <w:rPr>
                <w:color w:val="262626"/>
                <w:w w:val="105"/>
                <w:sz w:val="19"/>
              </w:rPr>
              <w:t>号</w:t>
            </w:r>
          </w:p>
        </w:tc>
        <w:tc>
          <w:tcPr>
            <w:tcW w:w="1846" w:type="dxa"/>
            <w:tcBorders>
              <w:top w:val="nil"/>
              <w:bottom w:val="nil"/>
              <w:right w:val="single" w:color="000000" w:sz="12" w:space="0"/>
            </w:tcBorders>
          </w:tcPr>
          <w:p>
            <w:pPr>
              <w:pStyle w:val="8"/>
              <w:spacing w:before="138"/>
              <w:ind w:left="95"/>
              <w:rPr>
                <w:sz w:val="18"/>
              </w:rPr>
            </w:pPr>
            <w:r>
              <w:rPr>
                <w:rFonts w:ascii="Times New Roman" w:eastAsia="Times New Roman"/>
                <w:color w:val="262626"/>
                <w:spacing w:val="5"/>
                <w:w w:val="105"/>
                <w:sz w:val="19"/>
              </w:rPr>
              <w:t xml:space="preserve">2014 </w:t>
            </w:r>
            <w:r>
              <w:rPr>
                <w:color w:val="262626"/>
                <w:w w:val="105"/>
                <w:sz w:val="19"/>
              </w:rPr>
              <w:t xml:space="preserve">年 </w:t>
            </w:r>
            <w:r>
              <w:rPr>
                <w:rFonts w:ascii="Times New Roman" w:eastAsia="Times New Roman"/>
                <w:color w:val="262626"/>
                <w:spacing w:val="9"/>
                <w:w w:val="105"/>
                <w:sz w:val="19"/>
              </w:rPr>
              <w:t xml:space="preserve">12 </w:t>
            </w:r>
            <w:r>
              <w:rPr>
                <w:color w:val="262626"/>
                <w:spacing w:val="-38"/>
                <w:w w:val="105"/>
                <w:sz w:val="19"/>
              </w:rPr>
              <w:t xml:space="preserve">月 </w:t>
            </w:r>
            <w:r>
              <w:rPr>
                <w:rFonts w:ascii="Times New Roman" w:eastAsia="Times New Roman"/>
                <w:color w:val="262626"/>
                <w:w w:val="105"/>
                <w:sz w:val="19"/>
              </w:rPr>
              <w:t xml:space="preserve">29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625" w:type="dxa"/>
            <w:tcBorders>
              <w:top w:val="nil"/>
              <w:left w:val="nil"/>
              <w:bottom w:val="nil"/>
            </w:tcBorders>
          </w:tcPr>
          <w:p>
            <w:pPr>
              <w:pStyle w:val="8"/>
              <w:spacing w:before="148"/>
              <w:ind w:left="196"/>
              <w:rPr>
                <w:rFonts w:ascii="Times New Roman"/>
                <w:sz w:val="19"/>
              </w:rPr>
            </w:pPr>
            <w:r>
              <w:rPr>
                <w:rFonts w:ascii="Times New Roman"/>
                <w:color w:val="262626"/>
                <w:w w:val="110"/>
                <w:sz w:val="19"/>
              </w:rPr>
              <w:t>401</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nil"/>
            </w:tcBorders>
          </w:tcPr>
          <w:p>
            <w:pPr>
              <w:pStyle w:val="8"/>
              <w:spacing w:before="136"/>
              <w:ind w:left="347" w:right="308"/>
              <w:jc w:val="center"/>
              <w:rPr>
                <w:sz w:val="19"/>
              </w:rPr>
            </w:pPr>
            <w:r>
              <w:rPr>
                <w:color w:val="262626"/>
                <w:w w:val="105"/>
                <w:sz w:val="19"/>
              </w:rPr>
              <w:t xml:space="preserve">豫财税政 </w:t>
            </w:r>
            <w:r>
              <w:rPr>
                <w:rFonts w:ascii="Times New Roman" w:eastAsia="Times New Roman"/>
                <w:color w:val="262626"/>
                <w:w w:val="105"/>
                <w:sz w:val="19"/>
              </w:rPr>
              <w:t xml:space="preserve">[ 2014 ] 69 </w:t>
            </w:r>
            <w:r>
              <w:rPr>
                <w:color w:val="262626"/>
                <w:w w:val="105"/>
                <w:sz w:val="19"/>
              </w:rPr>
              <w:t>号</w:t>
            </w:r>
          </w:p>
        </w:tc>
        <w:tc>
          <w:tcPr>
            <w:tcW w:w="1846" w:type="dxa"/>
            <w:tcBorders>
              <w:top w:val="nil"/>
              <w:bottom w:val="nil"/>
              <w:right w:val="single" w:color="000000" w:sz="12" w:space="0"/>
            </w:tcBorders>
          </w:tcPr>
          <w:p>
            <w:pPr>
              <w:pStyle w:val="8"/>
              <w:spacing w:before="141"/>
              <w:ind w:left="95"/>
              <w:rPr>
                <w:sz w:val="18"/>
              </w:rPr>
            </w:pPr>
            <w:r>
              <w:rPr>
                <w:rFonts w:ascii="Times New Roman" w:eastAsia="Times New Roman"/>
                <w:color w:val="262626"/>
                <w:w w:val="105"/>
                <w:sz w:val="19"/>
              </w:rPr>
              <w:t xml:space="preserve">201 4 </w:t>
            </w:r>
            <w:r>
              <w:rPr>
                <w:color w:val="262626"/>
                <w:spacing w:val="-31"/>
                <w:w w:val="105"/>
                <w:sz w:val="19"/>
              </w:rPr>
              <w:t xml:space="preserve">年 </w:t>
            </w:r>
            <w:r>
              <w:rPr>
                <w:rFonts w:ascii="Times New Roman" w:eastAsia="Times New Roman"/>
                <w:color w:val="262626"/>
                <w:spacing w:val="9"/>
                <w:w w:val="105"/>
                <w:sz w:val="19"/>
              </w:rPr>
              <w:t xml:space="preserve">12 </w:t>
            </w:r>
            <w:r>
              <w:rPr>
                <w:color w:val="262626"/>
                <w:spacing w:val="-21"/>
                <w:w w:val="105"/>
                <w:sz w:val="19"/>
              </w:rPr>
              <w:t xml:space="preserve">月 </w:t>
            </w:r>
            <w:r>
              <w:rPr>
                <w:rFonts w:ascii="Times New Roman" w:eastAsia="Times New Roman"/>
                <w:color w:val="262626"/>
                <w:w w:val="105"/>
                <w:sz w:val="19"/>
              </w:rPr>
              <w:t xml:space="preserve">22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625" w:type="dxa"/>
            <w:tcBorders>
              <w:top w:val="nil"/>
              <w:left w:val="nil"/>
              <w:bottom w:val="nil"/>
            </w:tcBorders>
          </w:tcPr>
          <w:p>
            <w:pPr>
              <w:pStyle w:val="8"/>
              <w:spacing w:before="146"/>
              <w:ind w:left="196"/>
              <w:rPr>
                <w:rFonts w:ascii="Times New Roman"/>
                <w:sz w:val="19"/>
              </w:rPr>
            </w:pPr>
            <w:r>
              <w:rPr>
                <w:rFonts w:ascii="Times New Roman"/>
                <w:color w:val="262626"/>
                <w:w w:val="105"/>
                <w:sz w:val="19"/>
              </w:rPr>
              <w:t>402</w:t>
            </w:r>
          </w:p>
        </w:tc>
        <w:tc>
          <w:tcPr>
            <w:tcW w:w="7526" w:type="dxa"/>
            <w:vMerge w:val="continue"/>
            <w:tcBorders>
              <w:top w:val="nil"/>
              <w:bottom w:val="single" w:color="000000" w:sz="2" w:space="0"/>
            </w:tcBorders>
          </w:tcPr>
          <w:p>
            <w:pPr>
              <w:rPr>
                <w:sz w:val="2"/>
                <w:szCs w:val="2"/>
              </w:rPr>
            </w:pPr>
          </w:p>
        </w:tc>
        <w:tc>
          <w:tcPr>
            <w:tcW w:w="2735" w:type="dxa"/>
            <w:tcBorders>
              <w:top w:val="nil"/>
              <w:bottom w:val="nil"/>
            </w:tcBorders>
          </w:tcPr>
          <w:p>
            <w:pPr>
              <w:pStyle w:val="8"/>
              <w:spacing w:before="138"/>
              <w:ind w:left="323" w:right="265"/>
              <w:jc w:val="center"/>
              <w:rPr>
                <w:sz w:val="19"/>
              </w:rPr>
            </w:pPr>
            <w:r>
              <w:rPr>
                <w:color w:val="262626"/>
                <w:w w:val="105"/>
                <w:sz w:val="19"/>
              </w:rPr>
              <w:t xml:space="preserve">豫财税政 </w:t>
            </w:r>
            <w:r>
              <w:rPr>
                <w:rFonts w:ascii="Times New Roman" w:eastAsia="Times New Roman"/>
                <w:color w:val="464444"/>
                <w:w w:val="105"/>
                <w:sz w:val="19"/>
              </w:rPr>
              <w:t xml:space="preserve">( </w:t>
            </w:r>
            <w:r>
              <w:rPr>
                <w:rFonts w:ascii="Times New Roman" w:eastAsia="Times New Roman"/>
                <w:color w:val="262626"/>
                <w:w w:val="105"/>
                <w:sz w:val="19"/>
              </w:rPr>
              <w:t xml:space="preserve">201 4) 77 </w:t>
            </w:r>
            <w:r>
              <w:rPr>
                <w:color w:val="262626"/>
                <w:w w:val="105"/>
                <w:sz w:val="19"/>
              </w:rPr>
              <w:t>号</w:t>
            </w:r>
          </w:p>
        </w:tc>
        <w:tc>
          <w:tcPr>
            <w:tcW w:w="1846" w:type="dxa"/>
            <w:tcBorders>
              <w:top w:val="nil"/>
              <w:bottom w:val="nil"/>
              <w:right w:val="single" w:color="000000" w:sz="12" w:space="0"/>
            </w:tcBorders>
          </w:tcPr>
          <w:p>
            <w:pPr>
              <w:pStyle w:val="8"/>
              <w:spacing w:before="138"/>
              <w:ind w:left="95"/>
              <w:rPr>
                <w:sz w:val="18"/>
              </w:rPr>
            </w:pPr>
            <w:r>
              <w:rPr>
                <w:rFonts w:ascii="Times New Roman" w:eastAsia="Times New Roman"/>
                <w:color w:val="262626"/>
                <w:w w:val="105"/>
                <w:sz w:val="19"/>
              </w:rPr>
              <w:t xml:space="preserve">2014 </w:t>
            </w:r>
            <w:r>
              <w:rPr>
                <w:color w:val="262626"/>
                <w:w w:val="105"/>
                <w:sz w:val="19"/>
              </w:rPr>
              <w:t xml:space="preserve">年 </w:t>
            </w:r>
            <w:r>
              <w:rPr>
                <w:rFonts w:ascii="Times New Roman" w:eastAsia="Times New Roman"/>
                <w:color w:val="262626"/>
                <w:spacing w:val="11"/>
                <w:w w:val="105"/>
                <w:sz w:val="19"/>
              </w:rPr>
              <w:t xml:space="preserve">12 </w:t>
            </w:r>
            <w:r>
              <w:rPr>
                <w:color w:val="262626"/>
                <w:spacing w:val="-32"/>
                <w:w w:val="105"/>
                <w:sz w:val="19"/>
              </w:rPr>
              <w:t xml:space="preserve">月 </w:t>
            </w:r>
            <w:r>
              <w:rPr>
                <w:rFonts w:ascii="Times New Roman" w:eastAsia="Times New Roman"/>
                <w:color w:val="262626"/>
                <w:w w:val="105"/>
                <w:sz w:val="19"/>
              </w:rPr>
              <w:t xml:space="preserve">31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25" w:type="dxa"/>
            <w:tcBorders>
              <w:top w:val="nil"/>
              <w:left w:val="nil"/>
              <w:bottom w:val="nil"/>
            </w:tcBorders>
          </w:tcPr>
          <w:p>
            <w:pPr>
              <w:pStyle w:val="8"/>
              <w:spacing w:before="148"/>
              <w:ind w:left="196"/>
              <w:rPr>
                <w:rFonts w:ascii="Times New Roman"/>
                <w:sz w:val="19"/>
              </w:rPr>
            </w:pPr>
            <w:r>
              <w:rPr>
                <w:rFonts w:ascii="Times New Roman"/>
                <w:color w:val="262626"/>
                <w:w w:val="110"/>
                <w:sz w:val="19"/>
              </w:rPr>
              <w:t>403</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nil"/>
            </w:tcBorders>
          </w:tcPr>
          <w:p>
            <w:pPr>
              <w:pStyle w:val="8"/>
              <w:spacing w:before="136"/>
              <w:ind w:left="347" w:right="295"/>
              <w:jc w:val="center"/>
              <w:rPr>
                <w:sz w:val="19"/>
              </w:rPr>
            </w:pPr>
            <w:r>
              <w:rPr>
                <w:color w:val="262626"/>
                <w:w w:val="105"/>
                <w:sz w:val="19"/>
              </w:rPr>
              <w:t xml:space="preserve">豫财税政 </w:t>
            </w:r>
            <w:r>
              <w:rPr>
                <w:rFonts w:ascii="Times New Roman" w:eastAsia="Times New Roman"/>
                <w:color w:val="464444"/>
                <w:w w:val="105"/>
                <w:sz w:val="19"/>
              </w:rPr>
              <w:t xml:space="preserve">( </w:t>
            </w:r>
            <w:r>
              <w:rPr>
                <w:rFonts w:ascii="Times New Roman" w:eastAsia="Times New Roman"/>
                <w:color w:val="262626"/>
                <w:w w:val="105"/>
                <w:sz w:val="19"/>
              </w:rPr>
              <w:t>2015</w:t>
            </w:r>
            <w:r>
              <w:rPr>
                <w:rFonts w:ascii="Times New Roman" w:eastAsia="Times New Roman"/>
                <w:color w:val="464444"/>
                <w:w w:val="105"/>
                <w:sz w:val="19"/>
              </w:rPr>
              <w:t xml:space="preserve">) </w:t>
            </w:r>
            <w:r>
              <w:rPr>
                <w:rFonts w:ascii="Times New Roman" w:eastAsia="Times New Roman"/>
                <w:color w:val="262626"/>
                <w:w w:val="105"/>
                <w:sz w:val="19"/>
              </w:rPr>
              <w:t xml:space="preserve">82 </w:t>
            </w:r>
            <w:r>
              <w:rPr>
                <w:color w:val="262626"/>
                <w:w w:val="105"/>
                <w:sz w:val="19"/>
              </w:rPr>
              <w:t>号</w:t>
            </w:r>
          </w:p>
        </w:tc>
        <w:tc>
          <w:tcPr>
            <w:tcW w:w="1846" w:type="dxa"/>
            <w:tcBorders>
              <w:top w:val="nil"/>
              <w:bottom w:val="nil"/>
              <w:right w:val="single" w:color="000000" w:sz="12" w:space="0"/>
            </w:tcBorders>
          </w:tcPr>
          <w:p>
            <w:pPr>
              <w:pStyle w:val="8"/>
              <w:spacing w:before="141"/>
              <w:ind w:left="85"/>
              <w:rPr>
                <w:sz w:val="18"/>
              </w:rPr>
            </w:pPr>
            <w:r>
              <w:rPr>
                <w:rFonts w:ascii="Times New Roman" w:eastAsia="Times New Roman"/>
                <w:color w:val="262626"/>
                <w:w w:val="105"/>
                <w:sz w:val="19"/>
              </w:rPr>
              <w:t>20</w:t>
            </w:r>
            <w:r>
              <w:rPr>
                <w:rFonts w:ascii="Times New Roman" w:eastAsia="Times New Roman"/>
                <w:color w:val="464444"/>
                <w:w w:val="105"/>
                <w:sz w:val="19"/>
              </w:rPr>
              <w:t>1</w:t>
            </w:r>
            <w:r>
              <w:rPr>
                <w:rFonts w:ascii="Times New Roman" w:eastAsia="Times New Roman"/>
                <w:color w:val="262626"/>
                <w:w w:val="105"/>
                <w:sz w:val="19"/>
              </w:rPr>
              <w:t xml:space="preserve">5 </w:t>
            </w:r>
            <w:r>
              <w:rPr>
                <w:color w:val="262626"/>
                <w:w w:val="105"/>
                <w:sz w:val="19"/>
              </w:rPr>
              <w:t xml:space="preserve">年 </w:t>
            </w:r>
            <w:r>
              <w:rPr>
                <w:rFonts w:ascii="Times New Roman" w:eastAsia="Times New Roman"/>
                <w:color w:val="262626"/>
                <w:w w:val="105"/>
                <w:sz w:val="19"/>
              </w:rPr>
              <w:t xml:space="preserve">12 </w:t>
            </w:r>
            <w:r>
              <w:rPr>
                <w:color w:val="262626"/>
                <w:w w:val="105"/>
                <w:sz w:val="19"/>
              </w:rPr>
              <w:t xml:space="preserve">月 </w:t>
            </w:r>
            <w:r>
              <w:rPr>
                <w:rFonts w:ascii="Times New Roman" w:eastAsia="Times New Roman"/>
                <w:color w:val="262626"/>
                <w:w w:val="105"/>
                <w:sz w:val="19"/>
              </w:rPr>
              <w:t xml:space="preserve">29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25" w:type="dxa"/>
            <w:tcBorders>
              <w:top w:val="nil"/>
              <w:left w:val="single" w:color="000000" w:sz="12" w:space="0"/>
              <w:bottom w:val="nil"/>
            </w:tcBorders>
          </w:tcPr>
          <w:p>
            <w:pPr>
              <w:pStyle w:val="8"/>
              <w:spacing w:before="148"/>
              <w:ind w:left="176"/>
              <w:rPr>
                <w:rFonts w:ascii="Times New Roman"/>
                <w:sz w:val="19"/>
              </w:rPr>
            </w:pPr>
            <w:r>
              <w:rPr>
                <w:rFonts w:ascii="Times New Roman"/>
                <w:color w:val="262626"/>
                <w:w w:val="110"/>
                <w:sz w:val="19"/>
              </w:rPr>
              <w:t>404</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nil"/>
            </w:tcBorders>
          </w:tcPr>
          <w:p>
            <w:pPr>
              <w:pStyle w:val="8"/>
              <w:spacing w:before="136"/>
              <w:ind w:left="347" w:right="308"/>
              <w:jc w:val="center"/>
              <w:rPr>
                <w:sz w:val="19"/>
              </w:rPr>
            </w:pPr>
            <w:r>
              <w:rPr>
                <w:color w:val="262626"/>
                <w:sz w:val="19"/>
              </w:rPr>
              <w:t xml:space="preserve">豫财税政 </w:t>
            </w:r>
            <w:r>
              <w:rPr>
                <w:rFonts w:ascii="Times New Roman" w:eastAsia="Times New Roman"/>
                <w:color w:val="262626"/>
                <w:sz w:val="19"/>
              </w:rPr>
              <w:t xml:space="preserve">( 201 6] 6 </w:t>
            </w:r>
            <w:r>
              <w:rPr>
                <w:color w:val="262626"/>
                <w:sz w:val="19"/>
              </w:rPr>
              <w:t>号</w:t>
            </w:r>
          </w:p>
        </w:tc>
        <w:tc>
          <w:tcPr>
            <w:tcW w:w="1846" w:type="dxa"/>
            <w:tcBorders>
              <w:top w:val="nil"/>
              <w:bottom w:val="nil"/>
              <w:right w:val="single" w:color="000000" w:sz="12" w:space="0"/>
            </w:tcBorders>
          </w:tcPr>
          <w:p>
            <w:pPr>
              <w:pStyle w:val="8"/>
              <w:spacing w:before="141"/>
              <w:ind w:left="143"/>
              <w:rPr>
                <w:sz w:val="18"/>
              </w:rPr>
            </w:pPr>
            <w:r>
              <w:rPr>
                <w:rFonts w:ascii="Times New Roman" w:eastAsia="Times New Roman"/>
                <w:color w:val="262626"/>
                <w:w w:val="105"/>
                <w:sz w:val="19"/>
              </w:rPr>
              <w:t xml:space="preserve">201 6 </w:t>
            </w:r>
            <w:r>
              <w:rPr>
                <w:color w:val="262626"/>
                <w:w w:val="105"/>
                <w:sz w:val="19"/>
              </w:rPr>
              <w:t xml:space="preserve">年 </w:t>
            </w:r>
            <w:r>
              <w:rPr>
                <w:rFonts w:ascii="Times New Roman" w:eastAsia="Times New Roman"/>
                <w:color w:val="262626"/>
                <w:w w:val="105"/>
                <w:sz w:val="19"/>
              </w:rPr>
              <w:t xml:space="preserve">3 </w:t>
            </w:r>
            <w:r>
              <w:rPr>
                <w:color w:val="262626"/>
                <w:spacing w:val="-42"/>
                <w:w w:val="105"/>
                <w:sz w:val="19"/>
              </w:rPr>
              <w:t xml:space="preserve">月 </w:t>
            </w:r>
            <w:r>
              <w:rPr>
                <w:rFonts w:ascii="Times New Roman" w:eastAsia="Times New Roman"/>
                <w:color w:val="262626"/>
                <w:w w:val="105"/>
                <w:sz w:val="19"/>
              </w:rPr>
              <w:t xml:space="preserve">17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625" w:type="dxa"/>
            <w:tcBorders>
              <w:top w:val="nil"/>
              <w:left w:val="single" w:color="000000" w:sz="12" w:space="0"/>
              <w:bottom w:val="nil"/>
            </w:tcBorders>
          </w:tcPr>
          <w:p>
            <w:pPr>
              <w:pStyle w:val="8"/>
              <w:spacing w:before="148"/>
              <w:ind w:left="176"/>
              <w:rPr>
                <w:rFonts w:ascii="Times New Roman"/>
                <w:sz w:val="19"/>
              </w:rPr>
            </w:pPr>
            <w:r>
              <w:rPr>
                <w:rFonts w:ascii="Times New Roman"/>
                <w:color w:val="262626"/>
                <w:w w:val="110"/>
                <w:sz w:val="19"/>
              </w:rPr>
              <w:t>405</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nil"/>
            </w:tcBorders>
          </w:tcPr>
          <w:p>
            <w:pPr>
              <w:pStyle w:val="8"/>
              <w:spacing w:before="136"/>
              <w:ind w:left="347" w:right="285"/>
              <w:jc w:val="center"/>
              <w:rPr>
                <w:sz w:val="19"/>
              </w:rPr>
            </w:pPr>
            <w:r>
              <w:rPr>
                <w:color w:val="262626"/>
                <w:sz w:val="19"/>
              </w:rPr>
              <w:t xml:space="preserve">豫财税政 </w:t>
            </w:r>
            <w:r>
              <w:rPr>
                <w:rFonts w:ascii="Times New Roman" w:eastAsia="Times New Roman"/>
                <w:color w:val="262626"/>
                <w:sz w:val="19"/>
              </w:rPr>
              <w:t xml:space="preserve">( 201 6) 34 </w:t>
            </w:r>
            <w:r>
              <w:rPr>
                <w:color w:val="262626"/>
                <w:sz w:val="19"/>
              </w:rPr>
              <w:t>号</w:t>
            </w:r>
          </w:p>
        </w:tc>
        <w:tc>
          <w:tcPr>
            <w:tcW w:w="1846" w:type="dxa"/>
            <w:tcBorders>
              <w:top w:val="nil"/>
              <w:bottom w:val="nil"/>
              <w:right w:val="single" w:color="000000" w:sz="12" w:space="0"/>
            </w:tcBorders>
          </w:tcPr>
          <w:p>
            <w:pPr>
              <w:pStyle w:val="8"/>
              <w:spacing w:before="141"/>
              <w:ind w:left="143"/>
              <w:rPr>
                <w:sz w:val="18"/>
              </w:rPr>
            </w:pPr>
            <w:r>
              <w:rPr>
                <w:rFonts w:ascii="Times New Roman" w:eastAsia="Times New Roman"/>
                <w:color w:val="262626"/>
                <w:w w:val="105"/>
                <w:sz w:val="19"/>
              </w:rPr>
              <w:t xml:space="preserve">2016 </w:t>
            </w:r>
            <w:r>
              <w:rPr>
                <w:color w:val="262626"/>
                <w:w w:val="105"/>
                <w:sz w:val="19"/>
              </w:rPr>
              <w:t xml:space="preserve">年 </w:t>
            </w:r>
            <w:r>
              <w:rPr>
                <w:rFonts w:ascii="Times New Roman" w:eastAsia="Times New Roman"/>
                <w:color w:val="262626"/>
                <w:w w:val="105"/>
                <w:sz w:val="19"/>
              </w:rPr>
              <w:t xml:space="preserve">6 </w:t>
            </w:r>
            <w:r>
              <w:rPr>
                <w:color w:val="262626"/>
                <w:w w:val="105"/>
                <w:sz w:val="19"/>
              </w:rPr>
              <w:t xml:space="preserve">月 </w:t>
            </w:r>
            <w:r>
              <w:rPr>
                <w:rFonts w:ascii="Times New Roman" w:eastAsia="Times New Roman"/>
                <w:color w:val="262626"/>
                <w:w w:val="105"/>
                <w:sz w:val="19"/>
              </w:rPr>
              <w:t xml:space="preserve">30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top w:val="nil"/>
              <w:left w:val="single" w:color="000000" w:sz="12" w:space="0"/>
              <w:bottom w:val="nil"/>
              <w:right w:val="single" w:color="000000" w:sz="2" w:space="0"/>
            </w:tcBorders>
          </w:tcPr>
          <w:p>
            <w:pPr>
              <w:pStyle w:val="8"/>
              <w:spacing w:before="146"/>
              <w:ind w:left="166"/>
              <w:rPr>
                <w:rFonts w:ascii="Times New Roman"/>
                <w:sz w:val="19"/>
              </w:rPr>
            </w:pPr>
            <w:r>
              <w:rPr>
                <w:rFonts w:ascii="Times New Roman"/>
                <w:color w:val="262626"/>
                <w:w w:val="110"/>
                <w:sz w:val="19"/>
              </w:rPr>
              <w:t>406</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nil"/>
              <w:right w:val="single" w:color="000000" w:sz="2" w:space="0"/>
            </w:tcBorders>
          </w:tcPr>
          <w:p>
            <w:pPr>
              <w:pStyle w:val="8"/>
              <w:spacing w:before="138"/>
              <w:ind w:left="363" w:right="328"/>
              <w:jc w:val="center"/>
              <w:rPr>
                <w:sz w:val="19"/>
              </w:rPr>
            </w:pPr>
            <w:r>
              <w:rPr>
                <w:color w:val="262626"/>
                <w:w w:val="105"/>
                <w:sz w:val="19"/>
              </w:rPr>
              <w:t xml:space="preserve">豫财税政 </w:t>
            </w:r>
            <w:r>
              <w:rPr>
                <w:rFonts w:ascii="Times New Roman" w:eastAsia="Times New Roman"/>
                <w:color w:val="262626"/>
                <w:w w:val="105"/>
                <w:sz w:val="19"/>
              </w:rPr>
              <w:t xml:space="preserve">( 2016) 43 </w:t>
            </w:r>
            <w:r>
              <w:rPr>
                <w:color w:val="262626"/>
                <w:w w:val="105"/>
                <w:sz w:val="19"/>
              </w:rPr>
              <w:t>号</w:t>
            </w:r>
          </w:p>
        </w:tc>
        <w:tc>
          <w:tcPr>
            <w:tcW w:w="1846" w:type="dxa"/>
            <w:tcBorders>
              <w:top w:val="nil"/>
              <w:left w:val="single" w:color="000000" w:sz="2" w:space="0"/>
              <w:bottom w:val="nil"/>
              <w:right w:val="single" w:color="000000" w:sz="2" w:space="0"/>
            </w:tcBorders>
          </w:tcPr>
          <w:p>
            <w:pPr>
              <w:pStyle w:val="8"/>
              <w:spacing w:before="138"/>
              <w:ind w:left="201"/>
              <w:rPr>
                <w:sz w:val="18"/>
              </w:rPr>
            </w:pPr>
            <w:r>
              <w:rPr>
                <w:rFonts w:ascii="Times New Roman" w:eastAsia="Times New Roman"/>
                <w:color w:val="262626"/>
                <w:w w:val="105"/>
                <w:sz w:val="19"/>
              </w:rPr>
              <w:t xml:space="preserve">2016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464444"/>
                <w:w w:val="105"/>
                <w:sz w:val="19"/>
              </w:rPr>
              <w:t xml:space="preserve">1 </w:t>
            </w:r>
            <w:r>
              <w:rPr>
                <w:color w:val="16161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625" w:type="dxa"/>
            <w:tcBorders>
              <w:top w:val="nil"/>
              <w:left w:val="single" w:color="000000" w:sz="12" w:space="0"/>
              <w:bottom w:val="nil"/>
            </w:tcBorders>
          </w:tcPr>
          <w:p>
            <w:pPr>
              <w:pStyle w:val="8"/>
              <w:spacing w:before="146"/>
              <w:ind w:left="171"/>
              <w:rPr>
                <w:rFonts w:ascii="Times New Roman"/>
                <w:sz w:val="19"/>
              </w:rPr>
            </w:pPr>
            <w:r>
              <w:rPr>
                <w:rFonts w:ascii="Times New Roman"/>
                <w:color w:val="262626"/>
                <w:w w:val="105"/>
                <w:sz w:val="19"/>
              </w:rPr>
              <w:t>407</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nil"/>
              <w:right w:val="single" w:color="000000" w:sz="2" w:space="0"/>
            </w:tcBorders>
          </w:tcPr>
          <w:p>
            <w:pPr>
              <w:pStyle w:val="8"/>
              <w:spacing w:before="138"/>
              <w:ind w:left="359" w:right="328"/>
              <w:jc w:val="center"/>
              <w:rPr>
                <w:sz w:val="19"/>
              </w:rPr>
            </w:pPr>
            <w:r>
              <w:rPr>
                <w:color w:val="262626"/>
                <w:w w:val="105"/>
                <w:sz w:val="19"/>
              </w:rPr>
              <w:t xml:space="preserve">豫财税政 </w:t>
            </w:r>
            <w:r>
              <w:rPr>
                <w:rFonts w:ascii="Times New Roman" w:eastAsia="Times New Roman"/>
                <w:color w:val="262626"/>
                <w:w w:val="105"/>
                <w:sz w:val="19"/>
              </w:rPr>
              <w:t>( 20</w:t>
            </w:r>
            <w:r>
              <w:rPr>
                <w:rFonts w:ascii="Times New Roman" w:eastAsia="Times New Roman"/>
                <w:color w:val="464444"/>
                <w:w w:val="105"/>
                <w:sz w:val="19"/>
              </w:rPr>
              <w:t>1</w:t>
            </w:r>
            <w:r>
              <w:rPr>
                <w:rFonts w:ascii="Times New Roman" w:eastAsia="Times New Roman"/>
                <w:color w:val="161616"/>
                <w:w w:val="105"/>
                <w:sz w:val="19"/>
              </w:rPr>
              <w:t>7</w:t>
            </w:r>
            <w:r>
              <w:rPr>
                <w:rFonts w:ascii="Times New Roman" w:eastAsia="Times New Roman"/>
                <w:color w:val="464444"/>
                <w:w w:val="105"/>
                <w:sz w:val="19"/>
              </w:rPr>
              <w:t xml:space="preserve">) </w:t>
            </w:r>
            <w:r>
              <w:rPr>
                <w:rFonts w:ascii="Times New Roman" w:eastAsia="Times New Roman"/>
                <w:color w:val="262626"/>
                <w:w w:val="105"/>
                <w:sz w:val="19"/>
              </w:rPr>
              <w:t xml:space="preserve">18 </w:t>
            </w:r>
            <w:r>
              <w:rPr>
                <w:color w:val="262626"/>
                <w:w w:val="105"/>
                <w:sz w:val="19"/>
              </w:rPr>
              <w:t>号</w:t>
            </w:r>
          </w:p>
        </w:tc>
        <w:tc>
          <w:tcPr>
            <w:tcW w:w="1846" w:type="dxa"/>
            <w:tcBorders>
              <w:top w:val="nil"/>
              <w:left w:val="single" w:color="000000" w:sz="2" w:space="0"/>
              <w:bottom w:val="nil"/>
              <w:right w:val="single" w:color="000000" w:sz="2" w:space="0"/>
            </w:tcBorders>
          </w:tcPr>
          <w:p>
            <w:pPr>
              <w:pStyle w:val="8"/>
              <w:spacing w:before="143"/>
              <w:ind w:left="148"/>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5 </w:t>
            </w:r>
            <w:r>
              <w:rPr>
                <w:color w:val="262626"/>
                <w:w w:val="105"/>
                <w:sz w:val="19"/>
              </w:rPr>
              <w:t xml:space="preserve">月 </w:t>
            </w:r>
            <w:r>
              <w:rPr>
                <w:rFonts w:ascii="Times New Roman" w:eastAsia="Times New Roman"/>
                <w:color w:val="262626"/>
                <w:w w:val="105"/>
                <w:sz w:val="19"/>
              </w:rPr>
              <w:t xml:space="preserve">27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625" w:type="dxa"/>
            <w:tcBorders>
              <w:top w:val="nil"/>
              <w:left w:val="single" w:color="000000" w:sz="12" w:space="0"/>
              <w:bottom w:val="single" w:color="000000" w:sz="2" w:space="0"/>
              <w:right w:val="single" w:color="000000" w:sz="2" w:space="0"/>
            </w:tcBorders>
          </w:tcPr>
          <w:p>
            <w:pPr>
              <w:pStyle w:val="8"/>
              <w:spacing w:before="148"/>
              <w:ind w:left="166"/>
              <w:rPr>
                <w:rFonts w:ascii="Times New Roman"/>
                <w:sz w:val="19"/>
              </w:rPr>
            </w:pPr>
            <w:r>
              <w:rPr>
                <w:rFonts w:ascii="Times New Roman"/>
                <w:color w:val="262626"/>
                <w:w w:val="110"/>
                <w:sz w:val="19"/>
              </w:rPr>
              <w:t>408</w:t>
            </w:r>
          </w:p>
        </w:tc>
        <w:tc>
          <w:tcPr>
            <w:tcW w:w="7526" w:type="dxa"/>
            <w:vMerge w:val="continue"/>
            <w:tcBorders>
              <w:top w:val="nil"/>
              <w:bottom w:val="single" w:color="000000" w:sz="2" w:space="0"/>
            </w:tcBorders>
          </w:tcPr>
          <w:p>
            <w:pPr>
              <w:rPr>
                <w:sz w:val="2"/>
                <w:szCs w:val="2"/>
              </w:rPr>
            </w:pPr>
          </w:p>
        </w:tc>
        <w:tc>
          <w:tcPr>
            <w:tcW w:w="2735" w:type="dxa"/>
            <w:tcBorders>
              <w:top w:val="nil"/>
              <w:left w:val="single" w:color="000000" w:sz="2" w:space="0"/>
              <w:bottom w:val="single" w:color="000000" w:sz="2" w:space="0"/>
              <w:right w:val="single" w:color="000000" w:sz="2" w:space="0"/>
            </w:tcBorders>
          </w:tcPr>
          <w:p>
            <w:pPr>
              <w:pStyle w:val="8"/>
              <w:spacing w:before="141"/>
              <w:ind w:left="371" w:right="328"/>
              <w:jc w:val="center"/>
              <w:rPr>
                <w:sz w:val="19"/>
              </w:rPr>
            </w:pPr>
            <w:r>
              <w:rPr>
                <w:color w:val="262626"/>
                <w:w w:val="105"/>
                <w:sz w:val="19"/>
              </w:rPr>
              <w:t xml:space="preserve">豫财税政 </w:t>
            </w:r>
            <w:r>
              <w:rPr>
                <w:rFonts w:ascii="Times New Roman" w:eastAsia="Times New Roman"/>
                <w:color w:val="262626"/>
                <w:w w:val="105"/>
                <w:sz w:val="19"/>
              </w:rPr>
              <w:t>( 20</w:t>
            </w:r>
            <w:r>
              <w:rPr>
                <w:rFonts w:ascii="Times New Roman" w:eastAsia="Times New Roman"/>
                <w:color w:val="464444"/>
                <w:w w:val="105"/>
                <w:sz w:val="19"/>
              </w:rPr>
              <w:t>1</w:t>
            </w:r>
            <w:r>
              <w:rPr>
                <w:rFonts w:ascii="Times New Roman" w:eastAsia="Times New Roman"/>
                <w:color w:val="161616"/>
                <w:w w:val="105"/>
                <w:sz w:val="19"/>
              </w:rPr>
              <w:t xml:space="preserve">8J </w:t>
            </w:r>
            <w:r>
              <w:rPr>
                <w:rFonts w:ascii="Times New Roman" w:eastAsia="Times New Roman"/>
                <w:color w:val="262626"/>
                <w:w w:val="105"/>
                <w:sz w:val="19"/>
              </w:rPr>
              <w:t xml:space="preserve">44 </w:t>
            </w:r>
            <w:r>
              <w:rPr>
                <w:color w:val="262626"/>
                <w:w w:val="105"/>
                <w:sz w:val="19"/>
              </w:rPr>
              <w:t>号</w:t>
            </w:r>
          </w:p>
        </w:tc>
        <w:tc>
          <w:tcPr>
            <w:tcW w:w="1846" w:type="dxa"/>
            <w:tcBorders>
              <w:top w:val="nil"/>
              <w:left w:val="single" w:color="000000" w:sz="2" w:space="0"/>
              <w:bottom w:val="single" w:color="000000" w:sz="2" w:space="0"/>
              <w:right w:val="single" w:color="000000" w:sz="2" w:space="0"/>
            </w:tcBorders>
          </w:tcPr>
          <w:p>
            <w:pPr>
              <w:pStyle w:val="8"/>
              <w:spacing w:before="141"/>
              <w:ind w:left="148"/>
              <w:rPr>
                <w:sz w:val="18"/>
              </w:rPr>
            </w:pPr>
            <w:r>
              <w:rPr>
                <w:rFonts w:ascii="Times New Roman" w:eastAsia="Times New Roman"/>
                <w:color w:val="262626"/>
                <w:w w:val="105"/>
                <w:sz w:val="19"/>
              </w:rPr>
              <w:t xml:space="preserve">2018 </w:t>
            </w:r>
            <w:r>
              <w:rPr>
                <w:color w:val="262626"/>
                <w:w w:val="105"/>
                <w:sz w:val="19"/>
              </w:rPr>
              <w:t xml:space="preserve">年 </w:t>
            </w:r>
            <w:r>
              <w:rPr>
                <w:rFonts w:ascii="Times New Roman" w:eastAsia="Times New Roman"/>
                <w:color w:val="262626"/>
                <w:w w:val="105"/>
                <w:sz w:val="19"/>
              </w:rPr>
              <w:t xml:space="preserve">6 </w:t>
            </w:r>
            <w:r>
              <w:rPr>
                <w:color w:val="262626"/>
                <w:w w:val="105"/>
                <w:sz w:val="19"/>
              </w:rPr>
              <w:t xml:space="preserve">月 </w:t>
            </w:r>
            <w:r>
              <w:rPr>
                <w:rFonts w:ascii="Times New Roman" w:eastAsia="Times New Roman"/>
                <w:color w:val="262626"/>
                <w:w w:val="105"/>
                <w:sz w:val="19"/>
              </w:rPr>
              <w:t xml:space="preserve">27 </w:t>
            </w:r>
            <w:r>
              <w:rPr>
                <w:color w:val="262626"/>
                <w:w w:val="105"/>
                <w:sz w:val="18"/>
              </w:rPr>
              <w:t>日</w:t>
            </w:r>
          </w:p>
        </w:tc>
      </w:tr>
    </w:tbl>
    <w:p>
      <w:pPr>
        <w:spacing w:after="0"/>
        <w:rPr>
          <w:sz w:val="18"/>
        </w:rPr>
        <w:sectPr>
          <w:headerReference r:id="rId22" w:type="default"/>
          <w:pgSz w:w="16660" w:h="11750" w:orient="landscape"/>
          <w:pgMar w:top="1460" w:right="1940" w:bottom="280" w:left="1720" w:header="1269" w:footer="0" w:gutter="0"/>
        </w:sectPr>
      </w:pPr>
    </w:p>
    <w:tbl>
      <w:tblPr>
        <w:tblStyle w:val="4"/>
        <w:tblW w:w="0" w:type="auto"/>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3314"/>
        <w:gridCol w:w="492"/>
        <w:gridCol w:w="492"/>
        <w:gridCol w:w="3237"/>
        <w:gridCol w:w="2736"/>
        <w:gridCol w:w="1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30" w:type="dxa"/>
            <w:tcBorders>
              <w:left w:val="single" w:color="000000" w:sz="12" w:space="0"/>
              <w:right w:val="single" w:color="000000" w:sz="6" w:space="0"/>
            </w:tcBorders>
          </w:tcPr>
          <w:p>
            <w:pPr>
              <w:pStyle w:val="8"/>
              <w:spacing w:before="8"/>
              <w:rPr>
                <w:rFonts w:ascii="Times New Roman"/>
                <w:sz w:val="14"/>
              </w:rPr>
            </w:pPr>
          </w:p>
          <w:p>
            <w:pPr>
              <w:pStyle w:val="8"/>
              <w:spacing w:before="1"/>
              <w:ind w:left="97" w:right="19"/>
              <w:jc w:val="center"/>
              <w:rPr>
                <w:sz w:val="19"/>
              </w:rPr>
            </w:pPr>
            <w:r>
              <w:rPr>
                <w:color w:val="232624"/>
                <w:w w:val="105"/>
                <w:sz w:val="19"/>
              </w:rPr>
              <w:t>序号</w:t>
            </w:r>
          </w:p>
        </w:tc>
        <w:tc>
          <w:tcPr>
            <w:tcW w:w="3314" w:type="dxa"/>
            <w:tcBorders>
              <w:top w:val="single" w:color="000000" w:sz="12" w:space="0"/>
              <w:left w:val="single" w:color="000000" w:sz="6" w:space="0"/>
              <w:bottom w:val="single" w:color="000000" w:sz="6" w:space="0"/>
              <w:right w:val="nil"/>
            </w:tcBorders>
          </w:tcPr>
          <w:p>
            <w:pPr>
              <w:pStyle w:val="8"/>
              <w:spacing w:before="160"/>
              <w:ind w:right="132"/>
              <w:jc w:val="right"/>
              <w:rPr>
                <w:sz w:val="19"/>
              </w:rPr>
            </w:pPr>
            <w:r>
              <w:rPr>
                <w:color w:val="232624"/>
                <w:w w:val="99"/>
                <w:sz w:val="19"/>
              </w:rPr>
              <w:t>文</w:t>
            </w:r>
          </w:p>
        </w:tc>
        <w:tc>
          <w:tcPr>
            <w:tcW w:w="492" w:type="dxa"/>
            <w:tcBorders>
              <w:top w:val="single" w:color="000000" w:sz="12" w:space="0"/>
              <w:left w:val="nil"/>
              <w:bottom w:val="single" w:color="000000" w:sz="6" w:space="0"/>
              <w:right w:val="nil"/>
            </w:tcBorders>
          </w:tcPr>
          <w:p>
            <w:pPr>
              <w:pStyle w:val="8"/>
              <w:spacing w:before="160"/>
              <w:ind w:left="155"/>
              <w:rPr>
                <w:sz w:val="19"/>
              </w:rPr>
            </w:pPr>
            <w:r>
              <w:rPr>
                <w:color w:val="232624"/>
                <w:w w:val="108"/>
                <w:sz w:val="19"/>
              </w:rPr>
              <w:t>件</w:t>
            </w:r>
          </w:p>
        </w:tc>
        <w:tc>
          <w:tcPr>
            <w:tcW w:w="492" w:type="dxa"/>
            <w:tcBorders>
              <w:top w:val="single" w:color="000000" w:sz="12" w:space="0"/>
              <w:left w:val="nil"/>
              <w:bottom w:val="single" w:color="000000" w:sz="6" w:space="0"/>
              <w:right w:val="nil"/>
            </w:tcBorders>
          </w:tcPr>
          <w:p>
            <w:pPr>
              <w:pStyle w:val="8"/>
              <w:spacing w:before="160"/>
              <w:ind w:left="150"/>
              <w:rPr>
                <w:sz w:val="20"/>
              </w:rPr>
            </w:pPr>
            <w:r>
              <w:rPr>
                <w:color w:val="232624"/>
                <w:w w:val="103"/>
                <w:sz w:val="20"/>
              </w:rPr>
              <w:t>名</w:t>
            </w:r>
          </w:p>
        </w:tc>
        <w:tc>
          <w:tcPr>
            <w:tcW w:w="3237" w:type="dxa"/>
            <w:tcBorders>
              <w:top w:val="single" w:color="000000" w:sz="12" w:space="0"/>
              <w:left w:val="nil"/>
              <w:bottom w:val="single" w:color="000000" w:sz="6" w:space="0"/>
              <w:right w:val="single" w:color="000000" w:sz="6" w:space="0"/>
            </w:tcBorders>
          </w:tcPr>
          <w:p>
            <w:pPr>
              <w:pStyle w:val="8"/>
              <w:spacing w:before="4"/>
              <w:rPr>
                <w:rFonts w:ascii="Times New Roman"/>
                <w:sz w:val="14"/>
              </w:rPr>
            </w:pPr>
          </w:p>
          <w:p>
            <w:pPr>
              <w:pStyle w:val="8"/>
              <w:ind w:left="151"/>
              <w:rPr>
                <w:sz w:val="19"/>
              </w:rPr>
            </w:pPr>
            <w:r>
              <w:rPr>
                <w:color w:val="232624"/>
                <w:w w:val="103"/>
                <w:sz w:val="19"/>
              </w:rPr>
              <w:t>称</w:t>
            </w:r>
          </w:p>
        </w:tc>
        <w:tc>
          <w:tcPr>
            <w:tcW w:w="2736" w:type="dxa"/>
            <w:tcBorders>
              <w:top w:val="single" w:color="000000" w:sz="12" w:space="0"/>
              <w:left w:val="single" w:color="000000" w:sz="6" w:space="0"/>
              <w:bottom w:val="single" w:color="000000" w:sz="6" w:space="0"/>
              <w:right w:val="single" w:color="000000" w:sz="6" w:space="0"/>
            </w:tcBorders>
          </w:tcPr>
          <w:p>
            <w:pPr>
              <w:pStyle w:val="8"/>
              <w:spacing w:before="8"/>
              <w:rPr>
                <w:rFonts w:ascii="Times New Roman"/>
                <w:sz w:val="14"/>
              </w:rPr>
            </w:pPr>
          </w:p>
          <w:p>
            <w:pPr>
              <w:pStyle w:val="8"/>
              <w:spacing w:before="1"/>
              <w:ind w:left="338" w:right="264"/>
              <w:jc w:val="center"/>
              <w:rPr>
                <w:sz w:val="19"/>
              </w:rPr>
            </w:pPr>
            <w:r>
              <w:rPr>
                <w:color w:val="232624"/>
                <w:w w:val="110"/>
                <w:sz w:val="19"/>
              </w:rPr>
              <w:t>发文号</w:t>
            </w:r>
          </w:p>
        </w:tc>
        <w:tc>
          <w:tcPr>
            <w:tcW w:w="1861" w:type="dxa"/>
            <w:tcBorders>
              <w:top w:val="single" w:color="000000" w:sz="12" w:space="0"/>
              <w:left w:val="single" w:color="000000" w:sz="6" w:space="0"/>
              <w:bottom w:val="single" w:color="000000" w:sz="6" w:space="0"/>
              <w:right w:val="single" w:color="000000" w:sz="12" w:space="0"/>
            </w:tcBorders>
          </w:tcPr>
          <w:p>
            <w:pPr>
              <w:pStyle w:val="8"/>
              <w:spacing w:before="4"/>
              <w:rPr>
                <w:rFonts w:ascii="Times New Roman"/>
                <w:sz w:val="14"/>
              </w:rPr>
            </w:pPr>
          </w:p>
          <w:p>
            <w:pPr>
              <w:pStyle w:val="8"/>
              <w:ind w:left="544"/>
              <w:rPr>
                <w:sz w:val="19"/>
              </w:rPr>
            </w:pPr>
            <w:r>
              <w:rPr>
                <w:color w:val="232624"/>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6" w:space="0"/>
            </w:tcBorders>
          </w:tcPr>
          <w:p>
            <w:pPr>
              <w:pStyle w:val="8"/>
              <w:spacing w:before="152"/>
              <w:ind w:left="97" w:right="10"/>
              <w:jc w:val="center"/>
              <w:rPr>
                <w:rFonts w:ascii="Times New Roman"/>
                <w:sz w:val="20"/>
              </w:rPr>
            </w:pPr>
            <w:r>
              <w:rPr>
                <w:rFonts w:ascii="Times New Roman"/>
                <w:color w:val="232624"/>
                <w:sz w:val="20"/>
              </w:rPr>
              <w:t>409</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7" w:line="260" w:lineRule="atLeast"/>
              <w:ind w:left="93" w:right="-44"/>
              <w:rPr>
                <w:sz w:val="19"/>
              </w:rPr>
            </w:pPr>
            <w:r>
              <w:rPr>
                <w:color w:val="232624"/>
                <w:w w:val="110"/>
                <w:sz w:val="19"/>
              </w:rPr>
              <w:t>河南省财政厅国家税务总局河南省税务局关千实施小微企业普惠性税收减免有关政策的通知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58"/>
              <w:ind w:left="338" w:right="295"/>
              <w:jc w:val="center"/>
              <w:rPr>
                <w:sz w:val="19"/>
              </w:rPr>
            </w:pPr>
            <w:r>
              <w:rPr>
                <w:color w:val="232624"/>
                <w:sz w:val="19"/>
              </w:rPr>
              <w:t xml:space="preserve">豫财税政 </w:t>
            </w:r>
            <w:r>
              <w:rPr>
                <w:rFonts w:ascii="Times New Roman" w:eastAsia="Times New Roman"/>
                <w:color w:val="232624"/>
                <w:sz w:val="20"/>
              </w:rPr>
              <w:t xml:space="preserve">[ 2019) 7 </w:t>
            </w:r>
            <w:r>
              <w:rPr>
                <w:color w:val="232624"/>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3"/>
              <w:ind w:right="88"/>
              <w:jc w:val="right"/>
              <w:rPr>
                <w:sz w:val="18"/>
              </w:rPr>
            </w:pPr>
            <w:r>
              <w:rPr>
                <w:rFonts w:ascii="Times New Roman" w:eastAsia="Times New Roman"/>
                <w:color w:val="232624"/>
                <w:sz w:val="20"/>
              </w:rPr>
              <w:t xml:space="preserve">2019 </w:t>
            </w:r>
            <w:r>
              <w:rPr>
                <w:color w:val="232624"/>
                <w:sz w:val="19"/>
              </w:rPr>
              <w:t xml:space="preserve">年 </w:t>
            </w:r>
            <w:r>
              <w:rPr>
                <w:rFonts w:ascii="Times New Roman" w:eastAsia="Times New Roman"/>
                <w:color w:val="232624"/>
                <w:sz w:val="20"/>
              </w:rPr>
              <w:t xml:space="preserve">1 </w:t>
            </w:r>
            <w:r>
              <w:rPr>
                <w:color w:val="232624"/>
                <w:sz w:val="19"/>
              </w:rPr>
              <w:t xml:space="preserve">月 </w:t>
            </w:r>
            <w:r>
              <w:rPr>
                <w:rFonts w:ascii="Times New Roman" w:eastAsia="Times New Roman"/>
                <w:color w:val="232624"/>
                <w:sz w:val="20"/>
              </w:rPr>
              <w:t xml:space="preserve">28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30" w:type="dxa"/>
            <w:tcBorders>
              <w:left w:val="single" w:color="000000" w:sz="12" w:space="0"/>
              <w:right w:val="single" w:color="000000" w:sz="6" w:space="0"/>
            </w:tcBorders>
          </w:tcPr>
          <w:p>
            <w:pPr>
              <w:pStyle w:val="8"/>
              <w:spacing w:before="148"/>
              <w:ind w:left="97" w:right="16"/>
              <w:jc w:val="center"/>
              <w:rPr>
                <w:rFonts w:ascii="Times New Roman"/>
                <w:sz w:val="20"/>
              </w:rPr>
            </w:pPr>
            <w:r>
              <w:rPr>
                <w:rFonts w:ascii="Times New Roman"/>
                <w:color w:val="232624"/>
                <w:sz w:val="20"/>
              </w:rPr>
              <w:t>410</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5"/>
              <w:ind w:left="93" w:right="-44"/>
              <w:rPr>
                <w:sz w:val="19"/>
              </w:rPr>
            </w:pPr>
            <w:r>
              <w:rPr>
                <w:color w:val="232624"/>
                <w:w w:val="110"/>
                <w:sz w:val="19"/>
              </w:rPr>
              <w:t>河南省财政厅国家税务总局河南省税务局河南省退役军人事务厅关于进一步扶持</w:t>
            </w:r>
          </w:p>
          <w:p>
            <w:pPr>
              <w:pStyle w:val="8"/>
              <w:spacing w:before="25" w:line="211" w:lineRule="exact"/>
              <w:ind w:left="90"/>
              <w:rPr>
                <w:sz w:val="19"/>
              </w:rPr>
            </w:pPr>
            <w:r>
              <w:rPr>
                <w:color w:val="232624"/>
                <w:w w:val="110"/>
                <w:sz w:val="19"/>
              </w:rPr>
              <w:t>自主就业退役士兵创业就业有关税收政策的通知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49"/>
              <w:ind w:left="338" w:right="261"/>
              <w:jc w:val="center"/>
              <w:rPr>
                <w:sz w:val="19"/>
              </w:rPr>
            </w:pPr>
            <w:r>
              <w:rPr>
                <w:color w:val="232624"/>
                <w:sz w:val="19"/>
              </w:rPr>
              <w:t xml:space="preserve">豫财税政 </w:t>
            </w:r>
            <w:r>
              <w:rPr>
                <w:rFonts w:ascii="Times New Roman" w:eastAsia="Times New Roman"/>
                <w:color w:val="232624"/>
                <w:sz w:val="20"/>
              </w:rPr>
              <w:t xml:space="preserve">( 2019] 21 </w:t>
            </w:r>
            <w:r>
              <w:rPr>
                <w:color w:val="232624"/>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49"/>
              <w:ind w:right="72"/>
              <w:jc w:val="right"/>
              <w:rPr>
                <w:sz w:val="18"/>
              </w:rPr>
            </w:pPr>
            <w:r>
              <w:rPr>
                <w:rFonts w:ascii="Times New Roman" w:eastAsia="Times New Roman"/>
                <w:color w:val="343636"/>
                <w:w w:val="105"/>
                <w:sz w:val="20"/>
              </w:rPr>
              <w:t xml:space="preserve">2019 </w:t>
            </w:r>
            <w:r>
              <w:rPr>
                <w:color w:val="343636"/>
                <w:w w:val="105"/>
                <w:sz w:val="19"/>
              </w:rPr>
              <w:t xml:space="preserve">年 </w:t>
            </w:r>
            <w:r>
              <w:rPr>
                <w:rFonts w:ascii="Times New Roman" w:eastAsia="Times New Roman"/>
                <w:color w:val="343636"/>
                <w:w w:val="105"/>
                <w:sz w:val="20"/>
              </w:rPr>
              <w:t xml:space="preserve">3 </w:t>
            </w:r>
            <w:r>
              <w:rPr>
                <w:color w:val="343636"/>
                <w:w w:val="105"/>
                <w:sz w:val="19"/>
              </w:rPr>
              <w:t xml:space="preserve">月 </w:t>
            </w:r>
            <w:r>
              <w:rPr>
                <w:rFonts w:ascii="Times New Roman" w:eastAsia="Times New Roman"/>
                <w:color w:val="343636"/>
                <w:w w:val="105"/>
                <w:sz w:val="20"/>
              </w:rPr>
              <w:t xml:space="preserve">13 </w:t>
            </w:r>
            <w:r>
              <w:rPr>
                <w:color w:val="34363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6" w:space="0"/>
            </w:tcBorders>
          </w:tcPr>
          <w:p>
            <w:pPr>
              <w:pStyle w:val="8"/>
              <w:spacing w:before="156"/>
              <w:ind w:left="97" w:right="8"/>
              <w:jc w:val="center"/>
              <w:rPr>
                <w:rFonts w:ascii="Times New Roman"/>
                <w:sz w:val="20"/>
              </w:rPr>
            </w:pPr>
            <w:r>
              <w:rPr>
                <w:rFonts w:ascii="Times New Roman"/>
                <w:color w:val="232624"/>
                <w:w w:val="105"/>
                <w:sz w:val="20"/>
              </w:rPr>
              <w:t>411</w:t>
            </w:r>
          </w:p>
        </w:tc>
        <w:tc>
          <w:tcPr>
            <w:tcW w:w="7535" w:type="dxa"/>
            <w:gridSpan w:val="4"/>
            <w:tcBorders>
              <w:top w:val="single" w:color="000000" w:sz="6" w:space="0"/>
              <w:left w:val="single" w:color="000000" w:sz="6" w:space="0"/>
              <w:bottom w:val="single" w:color="000000" w:sz="6" w:space="0"/>
            </w:tcBorders>
          </w:tcPr>
          <w:p>
            <w:pPr>
              <w:pStyle w:val="8"/>
              <w:spacing w:before="7" w:line="260" w:lineRule="atLeast"/>
              <w:ind w:left="87" w:right="-29" w:firstLine="1"/>
              <w:rPr>
                <w:sz w:val="19"/>
              </w:rPr>
            </w:pPr>
            <w:r>
              <w:rPr>
                <w:color w:val="232624"/>
                <w:spacing w:val="-1"/>
                <w:w w:val="110"/>
                <w:sz w:val="19"/>
              </w:rPr>
              <w:t>河南省财政厅国家税务总局河南省税务局河南省人力资源社会保障厅河南省扶贫</w:t>
            </w:r>
            <w:r>
              <w:rPr>
                <w:color w:val="343636"/>
                <w:w w:val="110"/>
                <w:sz w:val="19"/>
              </w:rPr>
              <w:t>开发办公室关于进一步实施支持和促进重点群体创业就业有关税收政策的通知</w:t>
            </w:r>
          </w:p>
        </w:tc>
        <w:tc>
          <w:tcPr>
            <w:tcW w:w="2736" w:type="dxa"/>
            <w:tcBorders>
              <w:top w:val="single" w:color="000000" w:sz="6" w:space="0"/>
              <w:bottom w:val="single" w:color="000000" w:sz="6" w:space="0"/>
              <w:right w:val="single" w:color="000000" w:sz="6" w:space="0"/>
            </w:tcBorders>
          </w:tcPr>
          <w:p>
            <w:pPr>
              <w:pStyle w:val="8"/>
              <w:spacing w:before="153"/>
              <w:ind w:left="399" w:right="358"/>
              <w:jc w:val="center"/>
              <w:rPr>
                <w:sz w:val="19"/>
              </w:rPr>
            </w:pPr>
            <w:r>
              <w:rPr>
                <w:color w:val="232624"/>
                <w:sz w:val="19"/>
              </w:rPr>
              <w:t xml:space="preserve">豫财税政 </w:t>
            </w:r>
            <w:r>
              <w:rPr>
                <w:rFonts w:ascii="Times New Roman" w:eastAsia="Times New Roman"/>
                <w:color w:val="232624"/>
                <w:sz w:val="20"/>
              </w:rPr>
              <w:t xml:space="preserve">( 2019] 22 </w:t>
            </w:r>
            <w:r>
              <w:rPr>
                <w:color w:val="232624"/>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8"/>
              <w:ind w:right="88"/>
              <w:jc w:val="right"/>
              <w:rPr>
                <w:sz w:val="18"/>
              </w:rPr>
            </w:pPr>
            <w:r>
              <w:rPr>
                <w:rFonts w:ascii="Times New Roman" w:eastAsia="Times New Roman"/>
                <w:color w:val="232624"/>
                <w:w w:val="105"/>
                <w:sz w:val="20"/>
              </w:rPr>
              <w:t xml:space="preserve">2019 </w:t>
            </w:r>
            <w:r>
              <w:rPr>
                <w:color w:val="232624"/>
                <w:w w:val="105"/>
                <w:sz w:val="19"/>
              </w:rPr>
              <w:t xml:space="preserve">年 </w:t>
            </w:r>
            <w:r>
              <w:rPr>
                <w:rFonts w:ascii="Times New Roman" w:eastAsia="Times New Roman"/>
                <w:color w:val="232624"/>
                <w:w w:val="105"/>
                <w:sz w:val="20"/>
              </w:rPr>
              <w:t xml:space="preserve">3 </w:t>
            </w:r>
            <w:r>
              <w:rPr>
                <w:color w:val="232624"/>
                <w:w w:val="105"/>
                <w:sz w:val="19"/>
              </w:rPr>
              <w:t xml:space="preserve">月 </w:t>
            </w:r>
            <w:r>
              <w:rPr>
                <w:rFonts w:ascii="Times New Roman" w:eastAsia="Times New Roman"/>
                <w:color w:val="232624"/>
                <w:w w:val="105"/>
                <w:sz w:val="20"/>
              </w:rPr>
              <w:t xml:space="preserve">20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630" w:type="dxa"/>
            <w:tcBorders>
              <w:left w:val="single" w:color="000000" w:sz="12" w:space="0"/>
              <w:right w:val="single" w:color="000000" w:sz="6" w:space="0"/>
            </w:tcBorders>
          </w:tcPr>
          <w:p>
            <w:pPr>
              <w:pStyle w:val="8"/>
              <w:spacing w:before="4"/>
              <w:rPr>
                <w:rFonts w:ascii="Times New Roman"/>
                <w:sz w:val="30"/>
              </w:rPr>
            </w:pPr>
          </w:p>
          <w:p>
            <w:pPr>
              <w:pStyle w:val="8"/>
              <w:spacing w:before="1"/>
              <w:ind w:left="97" w:right="13"/>
              <w:jc w:val="center"/>
              <w:rPr>
                <w:rFonts w:ascii="Times New Roman"/>
                <w:sz w:val="20"/>
              </w:rPr>
            </w:pPr>
            <w:r>
              <w:rPr>
                <w:rFonts w:ascii="Times New Roman"/>
                <w:color w:val="343636"/>
                <w:sz w:val="20"/>
              </w:rPr>
              <w:t>412</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92" w:line="256" w:lineRule="auto"/>
              <w:ind w:left="81" w:right="-29" w:firstLine="6"/>
              <w:jc w:val="both"/>
              <w:rPr>
                <w:sz w:val="19"/>
              </w:rPr>
            </w:pPr>
            <w:r>
              <w:rPr>
                <w:color w:val="343636"/>
                <w:w w:val="105"/>
                <w:sz w:val="19"/>
              </w:rPr>
              <w:t xml:space="preserve">河南省财政厅关于印发《河南省财政厅行政执法标准》、《河南省财政厅行政执法 </w:t>
            </w:r>
            <w:r>
              <w:rPr>
                <w:color w:val="232624"/>
                <w:w w:val="105"/>
                <w:sz w:val="19"/>
              </w:rPr>
              <w:t>公示办法））</w:t>
            </w:r>
            <w:r>
              <w:rPr>
                <w:color w:val="232624"/>
                <w:spacing w:val="-1"/>
                <w:w w:val="105"/>
                <w:sz w:val="19"/>
              </w:rPr>
              <w:t>、《河南省财政厅行政执法过错责任追究办法》和《河南省财政厅行政</w:t>
            </w:r>
            <w:r>
              <w:rPr>
                <w:color w:val="232624"/>
                <w:w w:val="110"/>
                <w:sz w:val="19"/>
              </w:rPr>
              <w:t>执法责任评议考核办法》的通知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6"/>
              <w:rPr>
                <w:rFonts w:ascii="Times New Roman"/>
                <w:sz w:val="30"/>
              </w:rPr>
            </w:pPr>
          </w:p>
          <w:p>
            <w:pPr>
              <w:pStyle w:val="8"/>
              <w:ind w:left="338" w:right="276"/>
              <w:jc w:val="center"/>
              <w:rPr>
                <w:sz w:val="19"/>
              </w:rPr>
            </w:pPr>
            <w:r>
              <w:rPr>
                <w:color w:val="232624"/>
                <w:w w:val="105"/>
                <w:sz w:val="19"/>
              </w:rPr>
              <w:t xml:space="preserve">豫财税政 </w:t>
            </w:r>
            <w:r>
              <w:rPr>
                <w:rFonts w:ascii="Times New Roman" w:eastAsia="Times New Roman"/>
                <w:color w:val="232624"/>
                <w:w w:val="105"/>
                <w:sz w:val="20"/>
              </w:rPr>
              <w:t xml:space="preserve">( 2011] 50 </w:t>
            </w:r>
            <w:r>
              <w:rPr>
                <w:color w:val="232624"/>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6"/>
              <w:rPr>
                <w:rFonts w:ascii="Times New Roman"/>
                <w:sz w:val="30"/>
              </w:rPr>
            </w:pPr>
          </w:p>
          <w:p>
            <w:pPr>
              <w:pStyle w:val="8"/>
              <w:ind w:left="195"/>
              <w:rPr>
                <w:sz w:val="18"/>
              </w:rPr>
            </w:pPr>
            <w:r>
              <w:rPr>
                <w:rFonts w:ascii="Times New Roman" w:eastAsia="Times New Roman"/>
                <w:color w:val="343636"/>
                <w:w w:val="105"/>
                <w:sz w:val="20"/>
              </w:rPr>
              <w:t xml:space="preserve">2011 </w:t>
            </w:r>
            <w:r>
              <w:rPr>
                <w:color w:val="343636"/>
                <w:w w:val="105"/>
                <w:sz w:val="19"/>
              </w:rPr>
              <w:t xml:space="preserve">年 </w:t>
            </w:r>
            <w:r>
              <w:rPr>
                <w:rFonts w:ascii="Times New Roman" w:eastAsia="Times New Roman"/>
                <w:color w:val="343636"/>
                <w:w w:val="105"/>
                <w:sz w:val="20"/>
              </w:rPr>
              <w:t xml:space="preserve">9 </w:t>
            </w:r>
            <w:r>
              <w:rPr>
                <w:color w:val="343636"/>
                <w:w w:val="105"/>
                <w:sz w:val="19"/>
              </w:rPr>
              <w:t xml:space="preserve">月 </w:t>
            </w:r>
            <w:r>
              <w:rPr>
                <w:rFonts w:ascii="Times New Roman" w:eastAsia="Times New Roman"/>
                <w:color w:val="343636"/>
                <w:w w:val="105"/>
                <w:sz w:val="20"/>
              </w:rPr>
              <w:t xml:space="preserve">6 </w:t>
            </w:r>
            <w:r>
              <w:rPr>
                <w:color w:val="343636"/>
                <w:w w:val="105"/>
                <w:sz w:val="18"/>
              </w:rPr>
              <w:t>日</w:t>
            </w:r>
          </w:p>
          <w:p>
            <w:pPr>
              <w:pStyle w:val="8"/>
              <w:spacing w:before="1"/>
              <w:rPr>
                <w:rFonts w:ascii="Times New Roman"/>
                <w:sz w:val="21"/>
              </w:rPr>
            </w:pPr>
          </w:p>
          <w:p>
            <w:pPr>
              <w:pStyle w:val="8"/>
              <w:spacing w:line="61" w:lineRule="exact"/>
              <w:ind w:left="26"/>
              <w:rPr>
                <w:rFonts w:ascii="Arial"/>
                <w:sz w:val="10"/>
              </w:rPr>
            </w:pPr>
            <w:r>
              <w:rPr>
                <w:rFonts w:ascii="Arial"/>
                <w:color w:val="C1B5B8"/>
                <w:w w:val="98"/>
                <w:sz w:val="10"/>
              </w:rPr>
              <w:t>I</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30" w:type="dxa"/>
            <w:tcBorders>
              <w:left w:val="single" w:color="000000" w:sz="12" w:space="0"/>
              <w:right w:val="single" w:color="000000" w:sz="6" w:space="0"/>
            </w:tcBorders>
          </w:tcPr>
          <w:p>
            <w:pPr>
              <w:pStyle w:val="8"/>
              <w:spacing w:before="152"/>
              <w:ind w:left="97" w:right="17"/>
              <w:jc w:val="center"/>
              <w:rPr>
                <w:rFonts w:ascii="Times New Roman"/>
                <w:sz w:val="20"/>
              </w:rPr>
            </w:pPr>
            <w:r>
              <w:rPr>
                <w:rFonts w:ascii="Times New Roman"/>
                <w:color w:val="343636"/>
                <w:sz w:val="20"/>
              </w:rPr>
              <w:t>413</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58"/>
              <w:ind w:left="88"/>
              <w:rPr>
                <w:sz w:val="19"/>
              </w:rPr>
            </w:pPr>
            <w:r>
              <w:rPr>
                <w:color w:val="232624"/>
                <w:w w:val="110"/>
                <w:sz w:val="19"/>
              </w:rPr>
              <w:t>河南省财政厅关于进一步做好国有产权管理有关工作的通知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53"/>
              <w:ind w:left="321" w:right="297"/>
              <w:jc w:val="center"/>
              <w:rPr>
                <w:sz w:val="19"/>
              </w:rPr>
            </w:pPr>
            <w:r>
              <w:rPr>
                <w:color w:val="232624"/>
                <w:sz w:val="19"/>
              </w:rPr>
              <w:t xml:space="preserve">豫财办企 </w:t>
            </w:r>
            <w:r>
              <w:rPr>
                <w:rFonts w:ascii="Times New Roman" w:eastAsia="Times New Roman"/>
                <w:color w:val="232624"/>
                <w:sz w:val="20"/>
              </w:rPr>
              <w:t xml:space="preserve">( 2007) </w:t>
            </w:r>
            <w:r>
              <w:rPr>
                <w:rFonts w:ascii="Times New Roman" w:eastAsia="Times New Roman"/>
                <w:color w:val="343636"/>
                <w:sz w:val="20"/>
              </w:rPr>
              <w:t xml:space="preserve">169 </w:t>
            </w:r>
            <w:r>
              <w:rPr>
                <w:color w:val="343636"/>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3"/>
              <w:ind w:right="28"/>
              <w:jc w:val="right"/>
              <w:rPr>
                <w:sz w:val="18"/>
              </w:rPr>
            </w:pPr>
            <w:r>
              <w:rPr>
                <w:rFonts w:ascii="Times New Roman" w:eastAsia="Times New Roman"/>
                <w:color w:val="232624"/>
                <w:w w:val="105"/>
                <w:sz w:val="20"/>
              </w:rPr>
              <w:t xml:space="preserve">2007 </w:t>
            </w:r>
            <w:r>
              <w:rPr>
                <w:color w:val="232624"/>
                <w:w w:val="105"/>
                <w:sz w:val="19"/>
              </w:rPr>
              <w:t xml:space="preserve">年 </w:t>
            </w:r>
            <w:r>
              <w:rPr>
                <w:rFonts w:ascii="Times New Roman" w:eastAsia="Times New Roman"/>
                <w:color w:val="232624"/>
                <w:w w:val="105"/>
                <w:sz w:val="20"/>
              </w:rPr>
              <w:t xml:space="preserve">11 </w:t>
            </w:r>
            <w:r>
              <w:rPr>
                <w:color w:val="232624"/>
                <w:w w:val="105"/>
                <w:sz w:val="19"/>
              </w:rPr>
              <w:t xml:space="preserve">月 </w:t>
            </w:r>
            <w:r>
              <w:rPr>
                <w:rFonts w:ascii="Times New Roman" w:eastAsia="Times New Roman"/>
                <w:color w:val="232624"/>
                <w:w w:val="105"/>
                <w:sz w:val="20"/>
              </w:rPr>
              <w:t xml:space="preserve">19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6" w:space="0"/>
            </w:tcBorders>
          </w:tcPr>
          <w:p>
            <w:pPr>
              <w:pStyle w:val="8"/>
              <w:spacing w:before="152"/>
              <w:ind w:left="97" w:right="20"/>
              <w:jc w:val="center"/>
              <w:rPr>
                <w:rFonts w:ascii="Times New Roman"/>
                <w:sz w:val="20"/>
              </w:rPr>
            </w:pPr>
            <w:r>
              <w:rPr>
                <w:rFonts w:ascii="Times New Roman"/>
                <w:color w:val="232624"/>
                <w:sz w:val="20"/>
              </w:rPr>
              <w:t>414</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53"/>
              <w:ind w:left="83"/>
              <w:rPr>
                <w:sz w:val="19"/>
              </w:rPr>
            </w:pPr>
            <w:r>
              <w:rPr>
                <w:color w:val="232624"/>
                <w:w w:val="110"/>
                <w:sz w:val="19"/>
              </w:rPr>
              <w:t>河南省财政厅关于印发河南省省级国有资本经营预算编报办法试行的通知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53"/>
              <w:ind w:left="318" w:right="297"/>
              <w:jc w:val="center"/>
              <w:rPr>
                <w:sz w:val="19"/>
              </w:rPr>
            </w:pPr>
            <w:r>
              <w:rPr>
                <w:color w:val="232624"/>
                <w:sz w:val="19"/>
              </w:rPr>
              <w:t xml:space="preserve">豫财企 </w:t>
            </w:r>
            <w:r>
              <w:rPr>
                <w:rFonts w:ascii="Times New Roman" w:eastAsia="Times New Roman"/>
                <w:color w:val="232624"/>
                <w:sz w:val="20"/>
              </w:rPr>
              <w:t xml:space="preserve">( 2010] 11 2 </w:t>
            </w:r>
            <w:r>
              <w:rPr>
                <w:color w:val="232624"/>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3"/>
              <w:ind w:right="78"/>
              <w:jc w:val="right"/>
              <w:rPr>
                <w:sz w:val="18"/>
              </w:rPr>
            </w:pPr>
            <w:r>
              <w:rPr>
                <w:rFonts w:ascii="Times New Roman" w:eastAsia="Times New Roman"/>
                <w:color w:val="232624"/>
                <w:w w:val="105"/>
                <w:sz w:val="20"/>
              </w:rPr>
              <w:t xml:space="preserve">2010 </w:t>
            </w:r>
            <w:r>
              <w:rPr>
                <w:color w:val="232624"/>
                <w:w w:val="105"/>
                <w:sz w:val="19"/>
              </w:rPr>
              <w:t xml:space="preserve">年 </w:t>
            </w:r>
            <w:r>
              <w:rPr>
                <w:rFonts w:ascii="Times New Roman" w:eastAsia="Times New Roman"/>
                <w:color w:val="232624"/>
                <w:w w:val="105"/>
                <w:sz w:val="20"/>
              </w:rPr>
              <w:t xml:space="preserve">8 </w:t>
            </w:r>
            <w:r>
              <w:rPr>
                <w:color w:val="232624"/>
                <w:w w:val="105"/>
                <w:sz w:val="19"/>
              </w:rPr>
              <w:t xml:space="preserve">月 </w:t>
            </w:r>
            <w:r>
              <w:rPr>
                <w:rFonts w:ascii="Times New Roman" w:eastAsia="Times New Roman"/>
                <w:color w:val="232624"/>
                <w:w w:val="105"/>
                <w:sz w:val="20"/>
              </w:rPr>
              <w:t xml:space="preserve">31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30" w:type="dxa"/>
            <w:tcBorders>
              <w:left w:val="single" w:color="000000" w:sz="12" w:space="0"/>
              <w:right w:val="single" w:color="000000" w:sz="6" w:space="0"/>
            </w:tcBorders>
          </w:tcPr>
          <w:p>
            <w:pPr>
              <w:pStyle w:val="8"/>
              <w:spacing w:before="152"/>
              <w:ind w:left="97" w:right="20"/>
              <w:jc w:val="center"/>
              <w:rPr>
                <w:rFonts w:ascii="Times New Roman"/>
                <w:sz w:val="20"/>
              </w:rPr>
            </w:pPr>
            <w:r>
              <w:rPr>
                <w:rFonts w:ascii="Times New Roman"/>
                <w:color w:val="343636"/>
                <w:sz w:val="20"/>
              </w:rPr>
              <w:t>415</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7" w:line="260" w:lineRule="atLeast"/>
              <w:ind w:left="80" w:right="-29" w:firstLine="3"/>
              <w:rPr>
                <w:sz w:val="19"/>
              </w:rPr>
            </w:pPr>
            <w:r>
              <w:rPr>
                <w:color w:val="232624"/>
                <w:spacing w:val="-1"/>
                <w:w w:val="110"/>
                <w:sz w:val="19"/>
              </w:rPr>
              <w:t>河南省财政厅关千转发《财政部关千印发中央财政解决国有企业职教幼教退休教</w:t>
            </w:r>
            <w:r>
              <w:rPr>
                <w:color w:val="232624"/>
                <w:w w:val="110"/>
                <w:sz w:val="19"/>
              </w:rPr>
              <w:t>师待遇专项补助资金管理办法的通知》的通知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53"/>
              <w:ind w:left="338" w:right="283"/>
              <w:jc w:val="center"/>
              <w:rPr>
                <w:sz w:val="19"/>
              </w:rPr>
            </w:pPr>
            <w:r>
              <w:rPr>
                <w:color w:val="232624"/>
                <w:w w:val="105"/>
                <w:sz w:val="19"/>
              </w:rPr>
              <w:t xml:space="preserve">豫财企 </w:t>
            </w:r>
            <w:r>
              <w:rPr>
                <w:rFonts w:ascii="Times New Roman" w:eastAsia="Times New Roman"/>
                <w:color w:val="232624"/>
                <w:w w:val="105"/>
                <w:sz w:val="20"/>
              </w:rPr>
              <w:t xml:space="preserve">( 2011] 145 </w:t>
            </w:r>
            <w:r>
              <w:rPr>
                <w:color w:val="232624"/>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3"/>
              <w:ind w:right="36"/>
              <w:jc w:val="right"/>
              <w:rPr>
                <w:sz w:val="18"/>
              </w:rPr>
            </w:pPr>
            <w:r>
              <w:rPr>
                <w:rFonts w:ascii="Times New Roman" w:eastAsia="Times New Roman"/>
                <w:color w:val="232624"/>
                <w:w w:val="105"/>
                <w:sz w:val="20"/>
              </w:rPr>
              <w:t xml:space="preserve">2011 </w:t>
            </w:r>
            <w:r>
              <w:rPr>
                <w:color w:val="232624"/>
                <w:w w:val="105"/>
                <w:sz w:val="19"/>
              </w:rPr>
              <w:t xml:space="preserve">年 </w:t>
            </w:r>
            <w:r>
              <w:rPr>
                <w:rFonts w:ascii="Times New Roman" w:eastAsia="Times New Roman"/>
                <w:color w:val="232624"/>
                <w:w w:val="105"/>
                <w:sz w:val="20"/>
              </w:rPr>
              <w:t xml:space="preserve">10 </w:t>
            </w:r>
            <w:r>
              <w:rPr>
                <w:color w:val="232624"/>
                <w:w w:val="105"/>
                <w:sz w:val="19"/>
              </w:rPr>
              <w:t xml:space="preserve">月 </w:t>
            </w:r>
            <w:r>
              <w:rPr>
                <w:rFonts w:ascii="Times New Roman" w:eastAsia="Times New Roman"/>
                <w:color w:val="232624"/>
                <w:w w:val="105"/>
                <w:sz w:val="20"/>
              </w:rPr>
              <w:t xml:space="preserve">17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30" w:type="dxa"/>
            <w:tcBorders>
              <w:left w:val="single" w:color="000000" w:sz="12" w:space="0"/>
              <w:right w:val="single" w:color="000000" w:sz="6" w:space="0"/>
            </w:tcBorders>
          </w:tcPr>
          <w:p>
            <w:pPr>
              <w:pStyle w:val="8"/>
              <w:spacing w:before="143"/>
              <w:ind w:left="97" w:right="30"/>
              <w:jc w:val="center"/>
              <w:rPr>
                <w:rFonts w:ascii="Times New Roman"/>
                <w:sz w:val="20"/>
              </w:rPr>
            </w:pPr>
            <w:r>
              <w:rPr>
                <w:rFonts w:ascii="Times New Roman"/>
                <w:color w:val="343636"/>
                <w:sz w:val="20"/>
              </w:rPr>
              <w:t>416</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5"/>
              <w:ind w:left="83" w:right="-29"/>
              <w:rPr>
                <w:sz w:val="19"/>
              </w:rPr>
            </w:pPr>
            <w:r>
              <w:rPr>
                <w:color w:val="232624"/>
                <w:spacing w:val="-1"/>
                <w:w w:val="110"/>
                <w:sz w:val="19"/>
              </w:rPr>
              <w:t>河南省财政厅关千转发财政部关千印发加强企业财务信息管理暂行规定的通知的</w:t>
            </w:r>
          </w:p>
          <w:p>
            <w:pPr>
              <w:pStyle w:val="8"/>
              <w:spacing w:before="21" w:line="206" w:lineRule="exact"/>
              <w:ind w:left="83"/>
              <w:rPr>
                <w:sz w:val="19"/>
              </w:rPr>
            </w:pPr>
            <w:r>
              <w:rPr>
                <w:color w:val="232624"/>
                <w:w w:val="110"/>
                <w:sz w:val="19"/>
              </w:rPr>
              <w:t>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44"/>
              <w:ind w:left="338" w:right="286"/>
              <w:jc w:val="center"/>
              <w:rPr>
                <w:sz w:val="19"/>
              </w:rPr>
            </w:pPr>
            <w:r>
              <w:rPr>
                <w:color w:val="232624"/>
                <w:w w:val="105"/>
                <w:sz w:val="19"/>
              </w:rPr>
              <w:t xml:space="preserve">豫财企 </w:t>
            </w:r>
            <w:r>
              <w:rPr>
                <w:rFonts w:ascii="Times New Roman" w:eastAsia="Times New Roman"/>
                <w:color w:val="232624"/>
                <w:w w:val="105"/>
                <w:sz w:val="20"/>
              </w:rPr>
              <w:t>( 20</w:t>
            </w:r>
            <w:r>
              <w:rPr>
                <w:rFonts w:ascii="Times New Roman" w:eastAsia="Times New Roman"/>
                <w:color w:val="4D5052"/>
                <w:w w:val="105"/>
                <w:sz w:val="20"/>
              </w:rPr>
              <w:t>1</w:t>
            </w:r>
            <w:r>
              <w:rPr>
                <w:rFonts w:ascii="Times New Roman" w:eastAsia="Times New Roman"/>
                <w:color w:val="232624"/>
                <w:w w:val="105"/>
                <w:sz w:val="20"/>
              </w:rPr>
              <w:t xml:space="preserve">2J 66 </w:t>
            </w:r>
            <w:r>
              <w:rPr>
                <w:color w:val="232624"/>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44"/>
              <w:ind w:right="78"/>
              <w:jc w:val="right"/>
              <w:rPr>
                <w:sz w:val="18"/>
              </w:rPr>
            </w:pPr>
            <w:r>
              <w:rPr>
                <w:rFonts w:ascii="Times New Roman" w:eastAsia="Times New Roman"/>
                <w:color w:val="232624"/>
                <w:w w:val="105"/>
                <w:sz w:val="20"/>
              </w:rPr>
              <w:t xml:space="preserve">201 2 </w:t>
            </w:r>
            <w:r>
              <w:rPr>
                <w:color w:val="232624"/>
                <w:w w:val="105"/>
                <w:sz w:val="19"/>
              </w:rPr>
              <w:t xml:space="preserve">年 </w:t>
            </w:r>
            <w:r>
              <w:rPr>
                <w:rFonts w:ascii="Times New Roman" w:eastAsia="Times New Roman"/>
                <w:color w:val="232624"/>
                <w:w w:val="105"/>
                <w:sz w:val="20"/>
              </w:rPr>
              <w:t xml:space="preserve">5 </w:t>
            </w:r>
            <w:r>
              <w:rPr>
                <w:color w:val="232624"/>
                <w:w w:val="105"/>
                <w:sz w:val="19"/>
              </w:rPr>
              <w:t xml:space="preserve">月 </w:t>
            </w:r>
            <w:r>
              <w:rPr>
                <w:rFonts w:ascii="Times New Roman" w:eastAsia="Times New Roman"/>
                <w:color w:val="232624"/>
                <w:w w:val="105"/>
                <w:sz w:val="20"/>
              </w:rPr>
              <w:t xml:space="preserve">31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30" w:type="dxa"/>
            <w:tcBorders>
              <w:left w:val="single" w:color="000000" w:sz="12" w:space="0"/>
              <w:right w:val="single" w:color="000000" w:sz="6" w:space="0"/>
            </w:tcBorders>
          </w:tcPr>
          <w:p>
            <w:pPr>
              <w:pStyle w:val="8"/>
              <w:spacing w:before="152"/>
              <w:ind w:left="97" w:right="13"/>
              <w:jc w:val="center"/>
              <w:rPr>
                <w:rFonts w:ascii="Times New Roman"/>
                <w:sz w:val="20"/>
              </w:rPr>
            </w:pPr>
            <w:r>
              <w:rPr>
                <w:rFonts w:ascii="Times New Roman"/>
                <w:color w:val="232624"/>
                <w:sz w:val="20"/>
              </w:rPr>
              <w:t>417</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58"/>
              <w:ind w:left="88"/>
              <w:rPr>
                <w:sz w:val="19"/>
              </w:rPr>
            </w:pPr>
            <w:r>
              <w:rPr>
                <w:color w:val="232624"/>
                <w:w w:val="110"/>
                <w:sz w:val="19"/>
              </w:rPr>
              <w:t>河南省财政厅关千印发省级国有资本经营预算支出管理试行办法的通知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58"/>
              <w:ind w:left="338" w:right="290"/>
              <w:jc w:val="center"/>
              <w:rPr>
                <w:sz w:val="19"/>
              </w:rPr>
            </w:pPr>
            <w:r>
              <w:rPr>
                <w:color w:val="232624"/>
                <w:w w:val="105"/>
                <w:sz w:val="19"/>
              </w:rPr>
              <w:t xml:space="preserve">豫财企 </w:t>
            </w:r>
            <w:r>
              <w:rPr>
                <w:rFonts w:ascii="Times New Roman" w:eastAsia="Times New Roman"/>
                <w:color w:val="232624"/>
                <w:w w:val="105"/>
                <w:sz w:val="20"/>
              </w:rPr>
              <w:t xml:space="preserve">( 2012J 70 </w:t>
            </w:r>
            <w:r>
              <w:rPr>
                <w:color w:val="232624"/>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8"/>
              <w:ind w:right="78"/>
              <w:jc w:val="right"/>
              <w:rPr>
                <w:sz w:val="18"/>
              </w:rPr>
            </w:pPr>
            <w:r>
              <w:rPr>
                <w:rFonts w:ascii="Times New Roman" w:eastAsia="Times New Roman"/>
                <w:color w:val="232624"/>
                <w:sz w:val="20"/>
              </w:rPr>
              <w:t xml:space="preserve">201 2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11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30" w:type="dxa"/>
            <w:tcBorders>
              <w:left w:val="single" w:color="000000" w:sz="12" w:space="0"/>
              <w:right w:val="single" w:color="000000" w:sz="6" w:space="0"/>
            </w:tcBorders>
          </w:tcPr>
          <w:p>
            <w:pPr>
              <w:pStyle w:val="8"/>
              <w:spacing w:before="156"/>
              <w:ind w:left="97" w:right="10"/>
              <w:jc w:val="center"/>
              <w:rPr>
                <w:rFonts w:ascii="Times New Roman"/>
                <w:sz w:val="20"/>
              </w:rPr>
            </w:pPr>
            <w:r>
              <w:rPr>
                <w:rFonts w:ascii="Times New Roman"/>
                <w:color w:val="232624"/>
                <w:sz w:val="20"/>
              </w:rPr>
              <w:t>418</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81" w:right="39" w:firstLine="6"/>
              <w:rPr>
                <w:sz w:val="19"/>
              </w:rPr>
            </w:pPr>
            <w:r>
              <w:rPr>
                <w:color w:val="232624"/>
                <w:w w:val="110"/>
                <w:sz w:val="19"/>
              </w:rPr>
              <w:t>河南省财政厅关于印发河南省省级国有资本经营预算支出绩效评价管理暂行办法的通知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58"/>
              <w:ind w:left="338" w:right="295"/>
              <w:jc w:val="center"/>
              <w:rPr>
                <w:sz w:val="19"/>
              </w:rPr>
            </w:pPr>
            <w:r>
              <w:rPr>
                <w:color w:val="232624"/>
                <w:w w:val="110"/>
                <w:sz w:val="19"/>
              </w:rPr>
              <w:t xml:space="preserve">豫财企 </w:t>
            </w:r>
            <w:r>
              <w:rPr>
                <w:rFonts w:ascii="Times New Roman" w:eastAsia="Times New Roman"/>
                <w:color w:val="232624"/>
                <w:w w:val="110"/>
                <w:sz w:val="20"/>
              </w:rPr>
              <w:t xml:space="preserve">( 2013] 250 </w:t>
            </w:r>
            <w:r>
              <w:rPr>
                <w:color w:val="232624"/>
                <w:w w:val="110"/>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8"/>
              <w:ind w:right="26"/>
              <w:jc w:val="right"/>
              <w:rPr>
                <w:sz w:val="18"/>
              </w:rPr>
            </w:pPr>
            <w:r>
              <w:rPr>
                <w:rFonts w:ascii="Times New Roman" w:eastAsia="Times New Roman"/>
                <w:color w:val="232624"/>
                <w:w w:val="105"/>
                <w:sz w:val="20"/>
              </w:rPr>
              <w:t xml:space="preserve">2013 </w:t>
            </w:r>
            <w:r>
              <w:rPr>
                <w:color w:val="232624"/>
                <w:w w:val="105"/>
                <w:sz w:val="19"/>
              </w:rPr>
              <w:t xml:space="preserve">年 </w:t>
            </w:r>
            <w:r>
              <w:rPr>
                <w:rFonts w:ascii="Times New Roman" w:eastAsia="Times New Roman"/>
                <w:color w:val="232624"/>
                <w:w w:val="105"/>
                <w:sz w:val="20"/>
              </w:rPr>
              <w:t xml:space="preserve">12 </w:t>
            </w:r>
            <w:r>
              <w:rPr>
                <w:color w:val="232624"/>
                <w:w w:val="105"/>
                <w:sz w:val="19"/>
              </w:rPr>
              <w:t xml:space="preserve">月 </w:t>
            </w:r>
            <w:r>
              <w:rPr>
                <w:rFonts w:ascii="Times New Roman" w:eastAsia="Times New Roman"/>
                <w:color w:val="232624"/>
                <w:w w:val="105"/>
                <w:sz w:val="20"/>
              </w:rPr>
              <w:t xml:space="preserve">30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30" w:type="dxa"/>
            <w:tcBorders>
              <w:right w:val="single" w:color="000000" w:sz="6" w:space="0"/>
            </w:tcBorders>
          </w:tcPr>
          <w:p>
            <w:pPr>
              <w:pStyle w:val="8"/>
              <w:spacing w:before="143"/>
              <w:ind w:left="117" w:right="21"/>
              <w:jc w:val="center"/>
              <w:rPr>
                <w:rFonts w:ascii="Times New Roman"/>
                <w:sz w:val="20"/>
              </w:rPr>
            </w:pPr>
            <w:r>
              <w:rPr>
                <w:rFonts w:ascii="Times New Roman"/>
                <w:color w:val="232624"/>
                <w:sz w:val="20"/>
              </w:rPr>
              <w:t>419</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49"/>
              <w:ind w:left="88"/>
              <w:rPr>
                <w:sz w:val="19"/>
              </w:rPr>
            </w:pPr>
            <w:r>
              <w:rPr>
                <w:color w:val="232624"/>
                <w:w w:val="110"/>
                <w:sz w:val="19"/>
              </w:rPr>
              <w:t>河南省财政厅关于印发先进制造业集群培育基金实施方案的通知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44"/>
              <w:ind w:left="338" w:right="290"/>
              <w:jc w:val="center"/>
              <w:rPr>
                <w:sz w:val="19"/>
              </w:rPr>
            </w:pPr>
            <w:r>
              <w:rPr>
                <w:color w:val="232624"/>
                <w:w w:val="105"/>
                <w:sz w:val="19"/>
              </w:rPr>
              <w:t xml:space="preserve">豫财企 </w:t>
            </w:r>
            <w:r>
              <w:rPr>
                <w:rFonts w:ascii="Times New Roman" w:eastAsia="Times New Roman"/>
                <w:color w:val="4D5052"/>
                <w:w w:val="105"/>
                <w:sz w:val="20"/>
              </w:rPr>
              <w:t xml:space="preserve">( </w:t>
            </w:r>
            <w:r>
              <w:rPr>
                <w:rFonts w:ascii="Times New Roman" w:eastAsia="Times New Roman"/>
                <w:color w:val="232624"/>
                <w:w w:val="105"/>
                <w:sz w:val="20"/>
              </w:rPr>
              <w:t xml:space="preserve">2015] </w:t>
            </w:r>
            <w:r>
              <w:rPr>
                <w:rFonts w:ascii="Times New Roman" w:eastAsia="Times New Roman"/>
                <w:color w:val="343636"/>
                <w:w w:val="105"/>
                <w:sz w:val="20"/>
              </w:rPr>
              <w:t xml:space="preserve">40 </w:t>
            </w:r>
            <w:r>
              <w:rPr>
                <w:color w:val="343636"/>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44"/>
              <w:ind w:right="74"/>
              <w:jc w:val="right"/>
              <w:rPr>
                <w:sz w:val="18"/>
              </w:rPr>
            </w:pPr>
            <w:r>
              <w:rPr>
                <w:rFonts w:ascii="Times New Roman" w:eastAsia="Times New Roman"/>
                <w:color w:val="232624"/>
                <w:sz w:val="20"/>
              </w:rPr>
              <w:t xml:space="preserve">2015 </w:t>
            </w:r>
            <w:r>
              <w:rPr>
                <w:color w:val="232624"/>
                <w:sz w:val="19"/>
              </w:rPr>
              <w:t xml:space="preserve">年 </w:t>
            </w:r>
            <w:r>
              <w:rPr>
                <w:rFonts w:ascii="Times New Roman" w:eastAsia="Times New Roman"/>
                <w:color w:val="232624"/>
                <w:sz w:val="20"/>
              </w:rPr>
              <w:t xml:space="preserve">6 </w:t>
            </w:r>
            <w:r>
              <w:rPr>
                <w:color w:val="232624"/>
                <w:sz w:val="19"/>
              </w:rPr>
              <w:t xml:space="preserve">月 </w:t>
            </w:r>
            <w:r>
              <w:rPr>
                <w:rFonts w:ascii="Times New Roman" w:eastAsia="Times New Roman"/>
                <w:color w:val="232624"/>
                <w:sz w:val="20"/>
              </w:rPr>
              <w:t xml:space="preserve">15 </w:t>
            </w:r>
            <w:r>
              <w:rPr>
                <w:color w:val="232624"/>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30" w:type="dxa"/>
            <w:tcBorders>
              <w:right w:val="single" w:color="000000" w:sz="6" w:space="0"/>
            </w:tcBorders>
          </w:tcPr>
          <w:p>
            <w:pPr>
              <w:pStyle w:val="8"/>
              <w:spacing w:before="161"/>
              <w:ind w:left="117" w:right="27"/>
              <w:jc w:val="center"/>
              <w:rPr>
                <w:rFonts w:ascii="Times New Roman"/>
                <w:sz w:val="20"/>
              </w:rPr>
            </w:pPr>
            <w:r>
              <w:rPr>
                <w:rFonts w:ascii="Times New Roman"/>
                <w:color w:val="232624"/>
                <w:sz w:val="20"/>
              </w:rPr>
              <w:t>420</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6" w:line="260" w:lineRule="atLeast"/>
              <w:ind w:left="81" w:right="39" w:firstLine="7"/>
              <w:rPr>
                <w:sz w:val="19"/>
              </w:rPr>
            </w:pPr>
            <w:r>
              <w:rPr>
                <w:color w:val="232624"/>
                <w:w w:val="110"/>
                <w:sz w:val="19"/>
              </w:rPr>
              <w:t>河南省财政厅河南省工业和信息化委员会关于做好河南先进制造业集群培育基金</w:t>
            </w:r>
            <w:r>
              <w:rPr>
                <w:color w:val="343636"/>
                <w:w w:val="110"/>
                <w:sz w:val="19"/>
              </w:rPr>
              <w:t>参股基金设立工作的指导意见</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63"/>
              <w:ind w:left="318" w:right="297"/>
              <w:jc w:val="center"/>
              <w:rPr>
                <w:sz w:val="19"/>
              </w:rPr>
            </w:pPr>
            <w:r>
              <w:rPr>
                <w:color w:val="232624"/>
                <w:sz w:val="19"/>
              </w:rPr>
              <w:t xml:space="preserve">豫财企 </w:t>
            </w:r>
            <w:r>
              <w:rPr>
                <w:rFonts w:ascii="Times New Roman" w:eastAsia="Times New Roman"/>
                <w:color w:val="232624"/>
                <w:sz w:val="20"/>
              </w:rPr>
              <w:t xml:space="preserve">( 2016] 9 </w:t>
            </w:r>
            <w:r>
              <w:rPr>
                <w:color w:val="232624"/>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58"/>
              <w:ind w:right="74"/>
              <w:jc w:val="right"/>
              <w:rPr>
                <w:sz w:val="18"/>
              </w:rPr>
            </w:pPr>
            <w:r>
              <w:rPr>
                <w:rFonts w:ascii="Times New Roman" w:eastAsia="Times New Roman"/>
                <w:color w:val="232624"/>
                <w:w w:val="105"/>
                <w:sz w:val="20"/>
              </w:rPr>
              <w:t xml:space="preserve">2016 </w:t>
            </w:r>
            <w:r>
              <w:rPr>
                <w:color w:val="232624"/>
                <w:w w:val="105"/>
                <w:sz w:val="19"/>
              </w:rPr>
              <w:t xml:space="preserve">年 </w:t>
            </w:r>
            <w:r>
              <w:rPr>
                <w:rFonts w:ascii="Times New Roman" w:eastAsia="Times New Roman"/>
                <w:color w:val="232624"/>
                <w:w w:val="105"/>
                <w:sz w:val="20"/>
              </w:rPr>
              <w:t xml:space="preserve">3 </w:t>
            </w:r>
            <w:r>
              <w:rPr>
                <w:color w:val="232624"/>
                <w:w w:val="105"/>
                <w:sz w:val="19"/>
              </w:rPr>
              <w:t xml:space="preserve">月 </w:t>
            </w:r>
            <w:r>
              <w:rPr>
                <w:rFonts w:ascii="Times New Roman" w:eastAsia="Times New Roman"/>
                <w:color w:val="232624"/>
                <w:w w:val="105"/>
                <w:sz w:val="20"/>
              </w:rPr>
              <w:t xml:space="preserve">22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30" w:type="dxa"/>
            <w:tcBorders>
              <w:right w:val="single" w:color="000000" w:sz="6" w:space="0"/>
            </w:tcBorders>
          </w:tcPr>
          <w:p>
            <w:pPr>
              <w:pStyle w:val="8"/>
              <w:spacing w:before="144"/>
              <w:ind w:left="117" w:right="15"/>
              <w:jc w:val="center"/>
              <w:rPr>
                <w:rFonts w:ascii="Times New Roman"/>
                <w:sz w:val="20"/>
              </w:rPr>
            </w:pPr>
            <w:r>
              <w:rPr>
                <w:rFonts w:ascii="Times New Roman"/>
                <w:color w:val="343636"/>
                <w:w w:val="105"/>
                <w:sz w:val="20"/>
              </w:rPr>
              <w:t>421</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4" w:line="260" w:lineRule="atLeast"/>
              <w:ind w:left="81" w:right="39" w:firstLine="7"/>
              <w:rPr>
                <w:sz w:val="19"/>
              </w:rPr>
            </w:pPr>
            <w:r>
              <w:rPr>
                <w:color w:val="232624"/>
                <w:w w:val="110"/>
                <w:sz w:val="19"/>
              </w:rPr>
              <w:t>河南省财政厅河南省工业和信息化委员会关于印发河南省先进制造业集群培育基金管理办法（试行）的通知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45"/>
              <w:ind w:left="338" w:right="295"/>
              <w:jc w:val="center"/>
              <w:rPr>
                <w:sz w:val="19"/>
              </w:rPr>
            </w:pPr>
            <w:r>
              <w:rPr>
                <w:color w:val="232624"/>
                <w:w w:val="105"/>
                <w:sz w:val="19"/>
              </w:rPr>
              <w:t xml:space="preserve">豫财企 </w:t>
            </w:r>
            <w:r>
              <w:rPr>
                <w:rFonts w:ascii="Times New Roman" w:eastAsia="Times New Roman"/>
                <w:color w:val="232624"/>
                <w:w w:val="105"/>
                <w:sz w:val="20"/>
              </w:rPr>
              <w:t xml:space="preserve">( 2016] 25 </w:t>
            </w:r>
            <w:r>
              <w:rPr>
                <w:color w:val="232624"/>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45"/>
              <w:ind w:right="74"/>
              <w:jc w:val="right"/>
              <w:rPr>
                <w:sz w:val="18"/>
              </w:rPr>
            </w:pPr>
            <w:r>
              <w:rPr>
                <w:rFonts w:ascii="Times New Roman" w:eastAsia="Times New Roman"/>
                <w:color w:val="232624"/>
                <w:w w:val="105"/>
                <w:sz w:val="20"/>
              </w:rPr>
              <w:t xml:space="preserve">2016 </w:t>
            </w:r>
            <w:r>
              <w:rPr>
                <w:color w:val="232624"/>
                <w:w w:val="105"/>
                <w:sz w:val="19"/>
              </w:rPr>
              <w:t xml:space="preserve">年 </w:t>
            </w:r>
            <w:r>
              <w:rPr>
                <w:rFonts w:ascii="Times New Roman" w:eastAsia="Times New Roman"/>
                <w:color w:val="232624"/>
                <w:w w:val="105"/>
                <w:sz w:val="20"/>
              </w:rPr>
              <w:t xml:space="preserve">5 </w:t>
            </w:r>
            <w:r>
              <w:rPr>
                <w:color w:val="232624"/>
                <w:w w:val="105"/>
                <w:sz w:val="19"/>
              </w:rPr>
              <w:t xml:space="preserve">月 </w:t>
            </w:r>
            <w:r>
              <w:rPr>
                <w:rFonts w:ascii="Times New Roman" w:eastAsia="Times New Roman"/>
                <w:color w:val="232624"/>
                <w:w w:val="105"/>
                <w:sz w:val="20"/>
              </w:rPr>
              <w:t xml:space="preserve">10 </w:t>
            </w:r>
            <w:r>
              <w:rPr>
                <w:color w:val="232624"/>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30" w:type="dxa"/>
            <w:tcBorders>
              <w:right w:val="single" w:color="000000" w:sz="6" w:space="0"/>
            </w:tcBorders>
          </w:tcPr>
          <w:p>
            <w:pPr>
              <w:pStyle w:val="8"/>
              <w:spacing w:before="138"/>
              <w:ind w:left="117" w:right="27"/>
              <w:jc w:val="center"/>
              <w:rPr>
                <w:rFonts w:ascii="Times New Roman"/>
                <w:sz w:val="20"/>
              </w:rPr>
            </w:pPr>
            <w:r>
              <w:rPr>
                <w:rFonts w:ascii="Times New Roman"/>
                <w:color w:val="232624"/>
                <w:sz w:val="20"/>
              </w:rPr>
              <w:t>422</w:t>
            </w:r>
          </w:p>
        </w:tc>
        <w:tc>
          <w:tcPr>
            <w:tcW w:w="7535" w:type="dxa"/>
            <w:gridSpan w:val="4"/>
            <w:tcBorders>
              <w:top w:val="single" w:color="000000" w:sz="6" w:space="0"/>
              <w:left w:val="single" w:color="000000" w:sz="6" w:space="0"/>
              <w:bottom w:val="single" w:color="000000" w:sz="6" w:space="0"/>
              <w:right w:val="single" w:color="000000" w:sz="6" w:space="0"/>
            </w:tcBorders>
          </w:tcPr>
          <w:p>
            <w:pPr>
              <w:pStyle w:val="8"/>
              <w:spacing w:before="144"/>
              <w:ind w:left="83"/>
              <w:rPr>
                <w:sz w:val="19"/>
              </w:rPr>
            </w:pPr>
            <w:r>
              <w:rPr>
                <w:color w:val="232624"/>
                <w:w w:val="110"/>
                <w:sz w:val="19"/>
              </w:rPr>
              <w:t>河南省财政厅关于印发河南省工业企业结构调整专项奖补资金管理细则的通知</w:t>
            </w:r>
          </w:p>
        </w:tc>
        <w:tc>
          <w:tcPr>
            <w:tcW w:w="2736" w:type="dxa"/>
            <w:tcBorders>
              <w:top w:val="single" w:color="000000" w:sz="6" w:space="0"/>
              <w:left w:val="single" w:color="000000" w:sz="6" w:space="0"/>
              <w:bottom w:val="single" w:color="000000" w:sz="6" w:space="0"/>
              <w:right w:val="single" w:color="000000" w:sz="6" w:space="0"/>
            </w:tcBorders>
          </w:tcPr>
          <w:p>
            <w:pPr>
              <w:pStyle w:val="8"/>
              <w:spacing w:before="140"/>
              <w:ind w:left="325" w:right="297"/>
              <w:jc w:val="center"/>
              <w:rPr>
                <w:sz w:val="19"/>
              </w:rPr>
            </w:pPr>
            <w:r>
              <w:rPr>
                <w:color w:val="232624"/>
                <w:w w:val="105"/>
                <w:sz w:val="19"/>
              </w:rPr>
              <w:t xml:space="preserve">豫财企 </w:t>
            </w:r>
            <w:r>
              <w:rPr>
                <w:rFonts w:ascii="Times New Roman" w:eastAsia="Times New Roman"/>
                <w:color w:val="232624"/>
                <w:w w:val="105"/>
                <w:sz w:val="20"/>
              </w:rPr>
              <w:t>( 2016</w:t>
            </w:r>
            <w:r>
              <w:rPr>
                <w:rFonts w:ascii="Times New Roman" w:eastAsia="Times New Roman"/>
                <w:color w:val="4D5052"/>
                <w:w w:val="105"/>
                <w:sz w:val="20"/>
              </w:rPr>
              <w:t xml:space="preserve">) </w:t>
            </w:r>
            <w:r>
              <w:rPr>
                <w:rFonts w:ascii="Times New Roman" w:eastAsia="Times New Roman"/>
                <w:color w:val="232624"/>
                <w:w w:val="105"/>
                <w:sz w:val="20"/>
              </w:rPr>
              <w:t xml:space="preserve">72 </w:t>
            </w:r>
            <w:r>
              <w:rPr>
                <w:color w:val="232624"/>
                <w:w w:val="105"/>
                <w:sz w:val="19"/>
              </w:rPr>
              <w:t>号</w:t>
            </w:r>
          </w:p>
        </w:tc>
        <w:tc>
          <w:tcPr>
            <w:tcW w:w="1861" w:type="dxa"/>
            <w:tcBorders>
              <w:top w:val="single" w:color="000000" w:sz="6" w:space="0"/>
              <w:left w:val="single" w:color="000000" w:sz="6" w:space="0"/>
              <w:bottom w:val="single" w:color="000000" w:sz="6" w:space="0"/>
              <w:right w:val="single" w:color="000000" w:sz="12" w:space="0"/>
            </w:tcBorders>
          </w:tcPr>
          <w:p>
            <w:pPr>
              <w:pStyle w:val="8"/>
              <w:spacing w:before="140" w:line="235" w:lineRule="exact"/>
              <w:ind w:left="147"/>
              <w:rPr>
                <w:sz w:val="18"/>
              </w:rPr>
            </w:pPr>
            <w:r>
              <w:rPr>
                <w:rFonts w:ascii="Times New Roman" w:eastAsia="Times New Roman"/>
                <w:color w:val="232624"/>
                <w:sz w:val="20"/>
              </w:rPr>
              <w:t xml:space="preserve">201 6 </w:t>
            </w:r>
            <w:r>
              <w:rPr>
                <w:color w:val="232624"/>
                <w:sz w:val="19"/>
              </w:rPr>
              <w:t xml:space="preserve">年 </w:t>
            </w:r>
            <w:r>
              <w:rPr>
                <w:rFonts w:ascii="Times New Roman" w:eastAsia="Times New Roman"/>
                <w:color w:val="232624"/>
                <w:sz w:val="20"/>
              </w:rPr>
              <w:t xml:space="preserve">8 </w:t>
            </w:r>
            <w:r>
              <w:rPr>
                <w:color w:val="232624"/>
                <w:sz w:val="19"/>
              </w:rPr>
              <w:t xml:space="preserve">月 </w:t>
            </w:r>
            <w:r>
              <w:rPr>
                <w:rFonts w:ascii="Times New Roman" w:eastAsia="Times New Roman"/>
                <w:color w:val="232624"/>
                <w:sz w:val="20"/>
              </w:rPr>
              <w:t xml:space="preserve">31 </w:t>
            </w:r>
            <w:r>
              <w:rPr>
                <w:color w:val="232624"/>
                <w:sz w:val="18"/>
              </w:rPr>
              <w:t>日</w:t>
            </w:r>
          </w:p>
          <w:p>
            <w:pPr>
              <w:pStyle w:val="8"/>
              <w:spacing w:line="110" w:lineRule="exact"/>
              <w:ind w:left="8"/>
              <w:rPr>
                <w:rFonts w:ascii="Times New Roman"/>
                <w:sz w:val="14"/>
              </w:rPr>
            </w:pPr>
            <w:r>
              <w:rPr>
                <w:rFonts w:ascii="Times New Roman"/>
                <w:color w:val="4D5052"/>
                <w:w w:val="69"/>
                <w:sz w:val="14"/>
              </w:rPr>
              <w:t>I</w:t>
            </w:r>
          </w:p>
        </w:tc>
      </w:tr>
    </w:tbl>
    <w:p>
      <w:pPr>
        <w:spacing w:after="0" w:line="110" w:lineRule="exact"/>
        <w:rPr>
          <w:rFonts w:ascii="Times New Roman"/>
          <w:sz w:val="14"/>
        </w:rPr>
        <w:sectPr>
          <w:headerReference r:id="rId23" w:type="default"/>
          <w:pgSz w:w="16630" w:h="11770" w:orient="landscape"/>
          <w:pgMar w:top="1460" w:right="1880" w:bottom="280" w:left="1720" w:header="1272" w:footer="0" w:gutter="0"/>
        </w:sectPr>
      </w:pPr>
    </w:p>
    <w:tbl>
      <w:tblPr>
        <w:tblStyle w:val="4"/>
        <w:tblW w:w="0" w:type="auto"/>
        <w:tblInd w:w="1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
        <w:gridCol w:w="510"/>
        <w:gridCol w:w="3280"/>
        <w:gridCol w:w="487"/>
        <w:gridCol w:w="491"/>
        <w:gridCol w:w="3260"/>
        <w:gridCol w:w="2729"/>
        <w:gridCol w:w="18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9" w:type="dxa"/>
            <w:gridSpan w:val="2"/>
          </w:tcPr>
          <w:p>
            <w:pPr>
              <w:pStyle w:val="8"/>
              <w:spacing w:before="1"/>
              <w:rPr>
                <w:rFonts w:ascii="Times New Roman"/>
                <w:sz w:val="14"/>
              </w:rPr>
            </w:pPr>
          </w:p>
          <w:p>
            <w:pPr>
              <w:pStyle w:val="8"/>
              <w:spacing w:before="1"/>
              <w:ind w:left="132"/>
              <w:rPr>
                <w:sz w:val="19"/>
              </w:rPr>
            </w:pPr>
            <w:r>
              <w:rPr>
                <w:color w:val="161616"/>
                <w:w w:val="80"/>
                <w:sz w:val="19"/>
              </w:rPr>
              <w:t>序号</w:t>
            </w:r>
          </w:p>
        </w:tc>
        <w:tc>
          <w:tcPr>
            <w:tcW w:w="3280" w:type="dxa"/>
            <w:tcBorders>
              <w:right w:val="nil"/>
            </w:tcBorders>
          </w:tcPr>
          <w:p>
            <w:pPr>
              <w:pStyle w:val="8"/>
              <w:spacing w:before="6"/>
              <w:rPr>
                <w:rFonts w:ascii="Times New Roman"/>
                <w:sz w:val="14"/>
              </w:rPr>
            </w:pPr>
          </w:p>
          <w:p>
            <w:pPr>
              <w:pStyle w:val="8"/>
              <w:ind w:right="134"/>
              <w:jc w:val="right"/>
              <w:rPr>
                <w:sz w:val="19"/>
              </w:rPr>
            </w:pPr>
            <w:r>
              <w:rPr>
                <w:w w:val="102"/>
                <w:sz w:val="19"/>
              </w:rPr>
              <w:t>文</w:t>
            </w:r>
          </w:p>
        </w:tc>
        <w:tc>
          <w:tcPr>
            <w:tcW w:w="487" w:type="dxa"/>
            <w:tcBorders>
              <w:left w:val="nil"/>
              <w:right w:val="nil"/>
            </w:tcBorders>
          </w:tcPr>
          <w:p>
            <w:pPr>
              <w:pStyle w:val="8"/>
              <w:rPr>
                <w:rFonts w:ascii="Times New Roman"/>
                <w:sz w:val="15"/>
              </w:rPr>
            </w:pPr>
          </w:p>
          <w:p>
            <w:pPr>
              <w:pStyle w:val="8"/>
              <w:ind w:left="162"/>
              <w:rPr>
                <w:sz w:val="18"/>
              </w:rPr>
            </w:pPr>
            <w:r>
              <w:rPr>
                <w:color w:val="161616"/>
                <w:w w:val="108"/>
                <w:sz w:val="18"/>
              </w:rPr>
              <w:t>件</w:t>
            </w:r>
          </w:p>
        </w:tc>
        <w:tc>
          <w:tcPr>
            <w:tcW w:w="491" w:type="dxa"/>
            <w:tcBorders>
              <w:left w:val="nil"/>
              <w:right w:val="nil"/>
            </w:tcBorders>
          </w:tcPr>
          <w:p>
            <w:pPr>
              <w:pStyle w:val="8"/>
              <w:spacing w:before="6"/>
              <w:rPr>
                <w:rFonts w:ascii="Times New Roman"/>
                <w:sz w:val="14"/>
              </w:rPr>
            </w:pPr>
          </w:p>
          <w:p>
            <w:pPr>
              <w:pStyle w:val="8"/>
              <w:ind w:left="157"/>
              <w:rPr>
                <w:sz w:val="19"/>
              </w:rPr>
            </w:pPr>
            <w:r>
              <w:rPr>
                <w:color w:val="161616"/>
                <w:w w:val="109"/>
                <w:sz w:val="19"/>
              </w:rPr>
              <w:t>名</w:t>
            </w:r>
          </w:p>
        </w:tc>
        <w:tc>
          <w:tcPr>
            <w:tcW w:w="3260" w:type="dxa"/>
            <w:tcBorders>
              <w:left w:val="nil"/>
            </w:tcBorders>
          </w:tcPr>
          <w:p>
            <w:pPr>
              <w:pStyle w:val="8"/>
              <w:rPr>
                <w:rFonts w:ascii="Times New Roman"/>
                <w:sz w:val="15"/>
              </w:rPr>
            </w:pPr>
          </w:p>
          <w:p>
            <w:pPr>
              <w:pStyle w:val="8"/>
              <w:ind w:left="154"/>
              <w:rPr>
                <w:sz w:val="18"/>
              </w:rPr>
            </w:pPr>
            <w:r>
              <w:rPr>
                <w:color w:val="161616"/>
                <w:w w:val="109"/>
                <w:sz w:val="18"/>
              </w:rPr>
              <w:t>称</w:t>
            </w:r>
          </w:p>
        </w:tc>
        <w:tc>
          <w:tcPr>
            <w:tcW w:w="2729" w:type="dxa"/>
          </w:tcPr>
          <w:p>
            <w:pPr>
              <w:pStyle w:val="8"/>
              <w:spacing w:before="158"/>
              <w:ind w:left="1043" w:right="988"/>
              <w:jc w:val="center"/>
              <w:rPr>
                <w:sz w:val="19"/>
              </w:rPr>
            </w:pPr>
            <w:r>
              <w:rPr>
                <w:color w:val="161616"/>
                <w:w w:val="110"/>
                <w:sz w:val="19"/>
              </w:rPr>
              <w:t>发文号</w:t>
            </w:r>
          </w:p>
        </w:tc>
        <w:tc>
          <w:tcPr>
            <w:tcW w:w="1859" w:type="dxa"/>
            <w:tcBorders>
              <w:right w:val="single" w:color="000000" w:sz="12" w:space="0"/>
            </w:tcBorders>
          </w:tcPr>
          <w:p>
            <w:pPr>
              <w:pStyle w:val="8"/>
              <w:spacing w:before="1"/>
              <w:rPr>
                <w:rFonts w:ascii="Times New Roman"/>
                <w:sz w:val="14"/>
              </w:rPr>
            </w:pPr>
          </w:p>
          <w:p>
            <w:pPr>
              <w:pStyle w:val="8"/>
              <w:spacing w:before="1"/>
              <w:ind w:left="74"/>
              <w:jc w:val="center"/>
              <w:rPr>
                <w:sz w:val="19"/>
              </w:rPr>
            </w:pPr>
            <w:r>
              <w:rPr>
                <w:color w:val="161616"/>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19" w:type="dxa"/>
            <w:tcBorders>
              <w:right w:val="nil"/>
            </w:tcBorders>
          </w:tcPr>
          <w:p>
            <w:pPr>
              <w:pStyle w:val="8"/>
              <w:rPr>
                <w:rFonts w:ascii="Times New Roman"/>
                <w:sz w:val="14"/>
              </w:rPr>
            </w:pPr>
          </w:p>
          <w:p>
            <w:pPr>
              <w:pStyle w:val="8"/>
              <w:spacing w:before="10"/>
              <w:rPr>
                <w:rFonts w:ascii="Times New Roman"/>
                <w:sz w:val="19"/>
              </w:rPr>
            </w:pPr>
          </w:p>
          <w:p>
            <w:pPr>
              <w:pStyle w:val="8"/>
              <w:spacing w:line="103" w:lineRule="exact"/>
              <w:ind w:left="15"/>
              <w:rPr>
                <w:rFonts w:ascii="Times New Roman"/>
                <w:sz w:val="13"/>
              </w:rPr>
            </w:pPr>
            <w:r>
              <w:rPr>
                <w:rFonts w:ascii="Times New Roman"/>
                <w:color w:val="595759"/>
                <w:w w:val="88"/>
                <w:sz w:val="13"/>
              </w:rPr>
              <w:t>I</w:t>
            </w:r>
          </w:p>
        </w:tc>
        <w:tc>
          <w:tcPr>
            <w:tcW w:w="510" w:type="dxa"/>
            <w:tcBorders>
              <w:left w:val="nil"/>
            </w:tcBorders>
          </w:tcPr>
          <w:p>
            <w:pPr>
              <w:pStyle w:val="8"/>
              <w:spacing w:before="156"/>
              <w:ind w:left="82"/>
              <w:rPr>
                <w:rFonts w:ascii="Times New Roman"/>
                <w:sz w:val="19"/>
              </w:rPr>
            </w:pPr>
            <w:r>
              <w:rPr>
                <w:rFonts w:ascii="Times New Roman"/>
                <w:color w:val="262424"/>
                <w:w w:val="110"/>
                <w:sz w:val="19"/>
              </w:rPr>
              <w:t>423</w:t>
            </w:r>
          </w:p>
        </w:tc>
        <w:tc>
          <w:tcPr>
            <w:tcW w:w="7518" w:type="dxa"/>
            <w:gridSpan w:val="4"/>
          </w:tcPr>
          <w:p>
            <w:pPr>
              <w:pStyle w:val="8"/>
              <w:spacing w:before="7" w:line="260" w:lineRule="atLeast"/>
              <w:ind w:left="77" w:right="30" w:firstLine="2"/>
              <w:rPr>
                <w:sz w:val="19"/>
              </w:rPr>
            </w:pPr>
            <w:r>
              <w:rPr>
                <w:color w:val="262424"/>
                <w:w w:val="110"/>
                <w:sz w:val="19"/>
              </w:rPr>
              <w:t>河南省财政厅省政府国资委关于印发河南省省属国有企业和中央下放企业职工家属区”三供一业”分离移交补助资金管理办法的通知</w:t>
            </w:r>
          </w:p>
        </w:tc>
        <w:tc>
          <w:tcPr>
            <w:tcW w:w="2729" w:type="dxa"/>
          </w:tcPr>
          <w:p>
            <w:pPr>
              <w:pStyle w:val="8"/>
              <w:spacing w:before="139"/>
              <w:ind w:right="305"/>
              <w:jc w:val="right"/>
              <w:rPr>
                <w:sz w:val="19"/>
              </w:rPr>
            </w:pPr>
            <w:r>
              <w:rPr>
                <w:color w:val="262424"/>
                <w:w w:val="105"/>
                <w:sz w:val="19"/>
              </w:rPr>
              <w:t xml:space="preserve">豫财企 </w:t>
            </w:r>
            <w:r>
              <w:rPr>
                <w:rFonts w:ascii="Times New Roman" w:eastAsia="Times New Roman"/>
                <w:color w:val="262424"/>
                <w:w w:val="105"/>
                <w:sz w:val="19"/>
              </w:rPr>
              <w:t>[ 20</w:t>
            </w:r>
            <w:r>
              <w:rPr>
                <w:rFonts w:ascii="Times New Roman" w:eastAsia="Times New Roman"/>
                <w:color w:val="444242"/>
                <w:w w:val="105"/>
                <w:sz w:val="19"/>
              </w:rPr>
              <w:t xml:space="preserve">1 </w:t>
            </w:r>
            <w:r>
              <w:rPr>
                <w:rFonts w:ascii="Times New Roman" w:eastAsia="Times New Roman"/>
                <w:color w:val="262424"/>
                <w:w w:val="105"/>
                <w:sz w:val="19"/>
              </w:rPr>
              <w:t>6] 10</w:t>
            </w:r>
            <w:r>
              <w:rPr>
                <w:rFonts w:ascii="Times New Roman" w:eastAsia="Times New Roman"/>
                <w:color w:val="444242"/>
                <w:w w:val="105"/>
                <w:sz w:val="19"/>
              </w:rPr>
              <w:t xml:space="preserve">4! </w:t>
            </w:r>
            <w:r>
              <w:rPr>
                <w:color w:val="262424"/>
                <w:w w:val="105"/>
                <w:sz w:val="19"/>
              </w:rPr>
              <w:t>号</w:t>
            </w:r>
          </w:p>
        </w:tc>
        <w:tc>
          <w:tcPr>
            <w:tcW w:w="1859" w:type="dxa"/>
            <w:tcBorders>
              <w:right w:val="single" w:color="000000" w:sz="12" w:space="0"/>
            </w:tcBorders>
          </w:tcPr>
          <w:p>
            <w:pPr>
              <w:pStyle w:val="8"/>
              <w:spacing w:before="143"/>
              <w:ind w:left="70"/>
              <w:jc w:val="center"/>
              <w:rPr>
                <w:sz w:val="18"/>
              </w:rPr>
            </w:pPr>
            <w:r>
              <w:rPr>
                <w:rFonts w:ascii="Times New Roman" w:eastAsia="Times New Roman"/>
                <w:color w:val="161616"/>
                <w:w w:val="105"/>
                <w:sz w:val="19"/>
              </w:rPr>
              <w:t xml:space="preserve">201 6 </w:t>
            </w:r>
            <w:r>
              <w:rPr>
                <w:color w:val="161616"/>
                <w:spacing w:val="-18"/>
                <w:w w:val="105"/>
                <w:sz w:val="19"/>
              </w:rPr>
              <w:t xml:space="preserve">年 </w:t>
            </w:r>
            <w:r>
              <w:rPr>
                <w:rFonts w:ascii="Times New Roman" w:eastAsia="Times New Roman"/>
                <w:color w:val="161616"/>
                <w:w w:val="105"/>
                <w:sz w:val="19"/>
              </w:rPr>
              <w:t xml:space="preserve">10 </w:t>
            </w:r>
            <w:r>
              <w:rPr>
                <w:color w:val="161616"/>
                <w:spacing w:val="-27"/>
                <w:w w:val="105"/>
                <w:sz w:val="19"/>
              </w:rPr>
              <w:t xml:space="preserve">月 </w:t>
            </w:r>
            <w:r>
              <w:rPr>
                <w:rFonts w:ascii="Times New Roman" w:eastAsia="Times New Roman"/>
                <w:color w:val="161616"/>
                <w:spacing w:val="8"/>
                <w:w w:val="105"/>
                <w:sz w:val="19"/>
              </w:rPr>
              <w:t xml:space="preserve">13 </w:t>
            </w:r>
            <w:r>
              <w:rPr>
                <w:color w:val="16161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29" w:type="dxa"/>
            <w:gridSpan w:val="2"/>
            <w:tcBorders>
              <w:left w:val="single" w:color="000000" w:sz="12" w:space="0"/>
            </w:tcBorders>
          </w:tcPr>
          <w:p>
            <w:pPr>
              <w:pStyle w:val="8"/>
              <w:spacing w:before="143"/>
              <w:ind w:left="181"/>
              <w:rPr>
                <w:rFonts w:ascii="Times New Roman"/>
                <w:sz w:val="19"/>
              </w:rPr>
            </w:pPr>
            <w:r>
              <w:rPr>
                <w:rFonts w:ascii="Times New Roman"/>
                <w:color w:val="262424"/>
                <w:w w:val="110"/>
                <w:sz w:val="19"/>
              </w:rPr>
              <w:t>424</w:t>
            </w:r>
          </w:p>
        </w:tc>
        <w:tc>
          <w:tcPr>
            <w:tcW w:w="7518" w:type="dxa"/>
            <w:gridSpan w:val="4"/>
          </w:tcPr>
          <w:p>
            <w:pPr>
              <w:pStyle w:val="8"/>
              <w:spacing w:before="144"/>
              <w:ind w:left="84"/>
              <w:rPr>
                <w:sz w:val="19"/>
              </w:rPr>
            </w:pPr>
            <w:r>
              <w:rPr>
                <w:color w:val="262424"/>
                <w:w w:val="110"/>
                <w:sz w:val="19"/>
              </w:rPr>
              <w:t>河南省财政厅关于印发河南省中小企业发展基金管理办法的通知</w:t>
            </w:r>
          </w:p>
        </w:tc>
        <w:tc>
          <w:tcPr>
            <w:tcW w:w="2729" w:type="dxa"/>
          </w:tcPr>
          <w:p>
            <w:pPr>
              <w:pStyle w:val="8"/>
              <w:spacing w:before="125"/>
              <w:ind w:right="364"/>
              <w:jc w:val="right"/>
              <w:rPr>
                <w:sz w:val="19"/>
              </w:rPr>
            </w:pPr>
            <w:r>
              <w:rPr>
                <w:color w:val="262424"/>
                <w:w w:val="105"/>
                <w:sz w:val="19"/>
              </w:rPr>
              <w:t xml:space="preserve">豫财企 </w:t>
            </w:r>
            <w:r>
              <w:rPr>
                <w:rFonts w:ascii="Times New Roman" w:eastAsia="Times New Roman"/>
                <w:color w:val="262424"/>
                <w:w w:val="105"/>
                <w:sz w:val="19"/>
              </w:rPr>
              <w:t xml:space="preserve">( 2017) 26 </w:t>
            </w:r>
            <w:r>
              <w:rPr>
                <w:color w:val="262424"/>
                <w:w w:val="105"/>
                <w:sz w:val="19"/>
              </w:rPr>
              <w:t>号</w:t>
            </w:r>
          </w:p>
        </w:tc>
        <w:tc>
          <w:tcPr>
            <w:tcW w:w="1859" w:type="dxa"/>
            <w:tcBorders>
              <w:right w:val="single" w:color="000000" w:sz="12" w:space="0"/>
            </w:tcBorders>
          </w:tcPr>
          <w:p>
            <w:pPr>
              <w:pStyle w:val="8"/>
              <w:spacing w:before="130"/>
              <w:ind w:left="70"/>
              <w:jc w:val="center"/>
              <w:rPr>
                <w:sz w:val="18"/>
              </w:rPr>
            </w:pPr>
            <w:r>
              <w:rPr>
                <w:rFonts w:ascii="Times New Roman" w:eastAsia="Times New Roman"/>
                <w:color w:val="262424"/>
                <w:w w:val="105"/>
                <w:sz w:val="19"/>
              </w:rPr>
              <w:t xml:space="preserve">201 7 </w:t>
            </w:r>
            <w:r>
              <w:rPr>
                <w:color w:val="262424"/>
                <w:w w:val="105"/>
                <w:sz w:val="19"/>
              </w:rPr>
              <w:t xml:space="preserve">年 </w:t>
            </w:r>
            <w:r>
              <w:rPr>
                <w:rFonts w:ascii="Times New Roman" w:eastAsia="Times New Roman"/>
                <w:color w:val="262424"/>
                <w:w w:val="105"/>
                <w:sz w:val="19"/>
              </w:rPr>
              <w:t xml:space="preserve">5 </w:t>
            </w:r>
            <w:r>
              <w:rPr>
                <w:color w:val="262424"/>
                <w:w w:val="105"/>
                <w:sz w:val="19"/>
              </w:rPr>
              <w:t xml:space="preserve">月 </w:t>
            </w:r>
            <w:r>
              <w:rPr>
                <w:rFonts w:ascii="Times New Roman" w:eastAsia="Times New Roman"/>
                <w:color w:val="262424"/>
                <w:w w:val="105"/>
                <w:sz w:val="19"/>
              </w:rPr>
              <w:t xml:space="preserve">8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9" w:type="dxa"/>
            <w:gridSpan w:val="2"/>
            <w:tcBorders>
              <w:left w:val="single" w:color="000000" w:sz="12" w:space="0"/>
            </w:tcBorders>
          </w:tcPr>
          <w:p>
            <w:pPr>
              <w:pStyle w:val="8"/>
              <w:spacing w:before="156"/>
              <w:ind w:left="186"/>
              <w:rPr>
                <w:rFonts w:ascii="Times New Roman"/>
                <w:sz w:val="19"/>
              </w:rPr>
            </w:pPr>
            <w:r>
              <w:rPr>
                <w:rFonts w:ascii="Times New Roman"/>
                <w:color w:val="262424"/>
                <w:w w:val="105"/>
                <w:sz w:val="19"/>
              </w:rPr>
              <w:t>425</w:t>
            </w:r>
          </w:p>
        </w:tc>
        <w:tc>
          <w:tcPr>
            <w:tcW w:w="7518" w:type="dxa"/>
            <w:gridSpan w:val="4"/>
          </w:tcPr>
          <w:p>
            <w:pPr>
              <w:pStyle w:val="8"/>
              <w:spacing w:before="158"/>
              <w:ind w:left="80"/>
              <w:rPr>
                <w:sz w:val="19"/>
              </w:rPr>
            </w:pPr>
            <w:r>
              <w:rPr>
                <w:color w:val="262424"/>
                <w:w w:val="110"/>
                <w:sz w:val="19"/>
              </w:rPr>
              <w:t>河南省财政厅关于印发河南省“互联网十”产业发展基金管理办法的通知</w:t>
            </w:r>
          </w:p>
        </w:tc>
        <w:tc>
          <w:tcPr>
            <w:tcW w:w="2729" w:type="dxa"/>
          </w:tcPr>
          <w:p>
            <w:pPr>
              <w:pStyle w:val="8"/>
              <w:spacing w:before="143"/>
              <w:ind w:right="357"/>
              <w:jc w:val="right"/>
              <w:rPr>
                <w:sz w:val="19"/>
              </w:rPr>
            </w:pPr>
            <w:r>
              <w:rPr>
                <w:color w:val="262424"/>
                <w:w w:val="105"/>
                <w:sz w:val="19"/>
              </w:rPr>
              <w:t xml:space="preserve">豫财企 </w:t>
            </w:r>
            <w:r>
              <w:rPr>
                <w:rFonts w:ascii="Times New Roman" w:eastAsia="Times New Roman"/>
                <w:color w:val="262424"/>
                <w:w w:val="105"/>
                <w:sz w:val="19"/>
              </w:rPr>
              <w:t xml:space="preserve">( 201 7] 27 </w:t>
            </w:r>
            <w:r>
              <w:rPr>
                <w:color w:val="262424"/>
                <w:w w:val="105"/>
                <w:sz w:val="19"/>
              </w:rPr>
              <w:t>号</w:t>
            </w:r>
          </w:p>
        </w:tc>
        <w:tc>
          <w:tcPr>
            <w:tcW w:w="1859" w:type="dxa"/>
            <w:tcBorders>
              <w:right w:val="single" w:color="000000" w:sz="12" w:space="0"/>
            </w:tcBorders>
          </w:tcPr>
          <w:p>
            <w:pPr>
              <w:pStyle w:val="8"/>
              <w:spacing w:before="143"/>
              <w:ind w:left="65"/>
              <w:jc w:val="center"/>
              <w:rPr>
                <w:sz w:val="18"/>
              </w:rPr>
            </w:pPr>
            <w:r>
              <w:rPr>
                <w:rFonts w:ascii="Times New Roman" w:eastAsia="Times New Roman"/>
                <w:color w:val="262424"/>
                <w:w w:val="110"/>
                <w:sz w:val="19"/>
              </w:rPr>
              <w:t xml:space="preserve">2017 </w:t>
            </w:r>
            <w:r>
              <w:rPr>
                <w:color w:val="262424"/>
                <w:w w:val="110"/>
                <w:sz w:val="19"/>
              </w:rPr>
              <w:t xml:space="preserve">年 </w:t>
            </w:r>
            <w:r>
              <w:rPr>
                <w:rFonts w:ascii="Times New Roman" w:eastAsia="Times New Roman"/>
                <w:color w:val="262424"/>
                <w:w w:val="110"/>
                <w:sz w:val="19"/>
              </w:rPr>
              <w:t xml:space="preserve">5 </w:t>
            </w:r>
            <w:r>
              <w:rPr>
                <w:color w:val="262424"/>
                <w:w w:val="110"/>
                <w:sz w:val="19"/>
              </w:rPr>
              <w:t xml:space="preserve">月 </w:t>
            </w:r>
            <w:r>
              <w:rPr>
                <w:rFonts w:ascii="Times New Roman" w:eastAsia="Times New Roman"/>
                <w:color w:val="262424"/>
                <w:w w:val="110"/>
                <w:sz w:val="19"/>
              </w:rPr>
              <w:t xml:space="preserve">8 </w:t>
            </w:r>
            <w:r>
              <w:rPr>
                <w:color w:val="262424"/>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29" w:type="dxa"/>
            <w:gridSpan w:val="2"/>
            <w:tcBorders>
              <w:left w:val="single" w:color="000000" w:sz="12" w:space="0"/>
            </w:tcBorders>
          </w:tcPr>
          <w:p>
            <w:pPr>
              <w:pStyle w:val="8"/>
              <w:spacing w:before="151"/>
              <w:ind w:left="171"/>
              <w:rPr>
                <w:rFonts w:ascii="Times New Roman"/>
                <w:sz w:val="19"/>
              </w:rPr>
            </w:pPr>
            <w:r>
              <w:rPr>
                <w:rFonts w:ascii="Times New Roman"/>
                <w:color w:val="262424"/>
                <w:w w:val="105"/>
                <w:sz w:val="19"/>
              </w:rPr>
              <w:t>426</w:t>
            </w:r>
          </w:p>
        </w:tc>
        <w:tc>
          <w:tcPr>
            <w:tcW w:w="7518" w:type="dxa"/>
            <w:gridSpan w:val="4"/>
          </w:tcPr>
          <w:p>
            <w:pPr>
              <w:pStyle w:val="8"/>
              <w:spacing w:before="18"/>
              <w:ind w:left="80"/>
              <w:rPr>
                <w:sz w:val="19"/>
              </w:rPr>
            </w:pPr>
            <w:r>
              <w:rPr>
                <w:color w:val="262424"/>
                <w:w w:val="110"/>
                <w:sz w:val="19"/>
              </w:rPr>
              <w:t>河南省财政厅河南省工业和信息化委员会关于印发河南省先进制造业发展专项资</w:t>
            </w:r>
          </w:p>
          <w:p>
            <w:pPr>
              <w:pStyle w:val="8"/>
              <w:spacing w:before="21" w:line="206" w:lineRule="exact"/>
              <w:ind w:left="77"/>
              <w:rPr>
                <w:sz w:val="19"/>
              </w:rPr>
            </w:pPr>
            <w:r>
              <w:rPr>
                <w:color w:val="262424"/>
                <w:w w:val="105"/>
                <w:sz w:val="19"/>
              </w:rPr>
              <w:t>金管理办法的通知</w:t>
            </w:r>
          </w:p>
        </w:tc>
        <w:tc>
          <w:tcPr>
            <w:tcW w:w="2729" w:type="dxa"/>
          </w:tcPr>
          <w:p>
            <w:pPr>
              <w:pStyle w:val="8"/>
              <w:spacing w:before="139"/>
              <w:ind w:right="364"/>
              <w:jc w:val="right"/>
              <w:rPr>
                <w:sz w:val="19"/>
              </w:rPr>
            </w:pPr>
            <w:r>
              <w:rPr>
                <w:color w:val="262424"/>
                <w:w w:val="105"/>
                <w:sz w:val="19"/>
              </w:rPr>
              <w:t xml:space="preserve">豫财企 </w:t>
            </w:r>
            <w:r>
              <w:rPr>
                <w:rFonts w:ascii="Times New Roman" w:eastAsia="Times New Roman"/>
                <w:color w:val="262424"/>
                <w:w w:val="105"/>
                <w:sz w:val="19"/>
              </w:rPr>
              <w:t xml:space="preserve">( 2018 ) 16 </w:t>
            </w:r>
            <w:r>
              <w:rPr>
                <w:color w:val="262424"/>
                <w:w w:val="105"/>
                <w:sz w:val="19"/>
              </w:rPr>
              <w:t>号</w:t>
            </w:r>
          </w:p>
        </w:tc>
        <w:tc>
          <w:tcPr>
            <w:tcW w:w="1859" w:type="dxa"/>
            <w:tcBorders>
              <w:right w:val="single" w:color="000000" w:sz="12" w:space="0"/>
            </w:tcBorders>
          </w:tcPr>
          <w:p>
            <w:pPr>
              <w:pStyle w:val="8"/>
              <w:spacing w:before="139"/>
              <w:ind w:left="65"/>
              <w:jc w:val="center"/>
              <w:rPr>
                <w:sz w:val="18"/>
              </w:rPr>
            </w:pPr>
            <w:r>
              <w:rPr>
                <w:rFonts w:ascii="Times New Roman" w:eastAsia="Times New Roman"/>
                <w:color w:val="262424"/>
                <w:w w:val="105"/>
                <w:sz w:val="19"/>
              </w:rPr>
              <w:t xml:space="preserve">2018 </w:t>
            </w:r>
            <w:r>
              <w:rPr>
                <w:color w:val="262424"/>
                <w:w w:val="105"/>
                <w:sz w:val="19"/>
              </w:rPr>
              <w:t xml:space="preserve">年 </w:t>
            </w:r>
            <w:r>
              <w:rPr>
                <w:rFonts w:ascii="Times New Roman" w:eastAsia="Times New Roman"/>
                <w:color w:val="262424"/>
                <w:w w:val="105"/>
                <w:sz w:val="19"/>
              </w:rPr>
              <w:t xml:space="preserve">3 </w:t>
            </w:r>
            <w:r>
              <w:rPr>
                <w:color w:val="262424"/>
                <w:w w:val="105"/>
                <w:sz w:val="19"/>
              </w:rPr>
              <w:t xml:space="preserve">月 </w:t>
            </w:r>
            <w:r>
              <w:rPr>
                <w:rFonts w:ascii="Times New Roman" w:eastAsia="Times New Roman"/>
                <w:color w:val="262424"/>
                <w:w w:val="105"/>
                <w:sz w:val="19"/>
              </w:rPr>
              <w:t xml:space="preserve">7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trPr>
        <w:tc>
          <w:tcPr>
            <w:tcW w:w="629" w:type="dxa"/>
            <w:gridSpan w:val="2"/>
            <w:tcBorders>
              <w:left w:val="single" w:color="000000" w:sz="12" w:space="0"/>
            </w:tcBorders>
          </w:tcPr>
          <w:p>
            <w:pPr>
              <w:pStyle w:val="8"/>
              <w:rPr>
                <w:rFonts w:ascii="Times New Roman"/>
                <w:sz w:val="20"/>
              </w:rPr>
            </w:pPr>
          </w:p>
          <w:p>
            <w:pPr>
              <w:pStyle w:val="8"/>
              <w:spacing w:before="8"/>
              <w:rPr>
                <w:rFonts w:ascii="Times New Roman"/>
                <w:sz w:val="15"/>
              </w:rPr>
            </w:pPr>
          </w:p>
          <w:p>
            <w:pPr>
              <w:pStyle w:val="8"/>
              <w:ind w:left="176"/>
              <w:rPr>
                <w:rFonts w:ascii="Times New Roman"/>
                <w:sz w:val="19"/>
              </w:rPr>
            </w:pPr>
            <w:r>
              <w:rPr>
                <w:rFonts w:ascii="Times New Roman"/>
                <w:color w:val="262424"/>
                <w:w w:val="105"/>
                <w:sz w:val="19"/>
              </w:rPr>
              <w:t>427</w:t>
            </w:r>
          </w:p>
        </w:tc>
        <w:tc>
          <w:tcPr>
            <w:tcW w:w="7518" w:type="dxa"/>
            <w:gridSpan w:val="4"/>
          </w:tcPr>
          <w:p>
            <w:pPr>
              <w:pStyle w:val="8"/>
              <w:spacing w:before="7" w:line="260" w:lineRule="atLeast"/>
              <w:ind w:left="67" w:right="40" w:firstLine="2"/>
              <w:jc w:val="both"/>
              <w:rPr>
                <w:sz w:val="19"/>
              </w:rPr>
            </w:pPr>
            <w:r>
              <w:rPr>
                <w:color w:val="262424"/>
                <w:w w:val="110"/>
                <w:sz w:val="19"/>
              </w:rPr>
              <w:t>河南省财政厅河南省发展计划委员会中国人民银行郑州中心支行河南省审计厅河南省供销合作总社中国农业发展银行河南省分行中国农业银行河南省分行财政部驻河南省财政监察专员办事处关千核算供销合作社财务挂账及其财务处理问题的通知</w:t>
            </w:r>
          </w:p>
        </w:tc>
        <w:tc>
          <w:tcPr>
            <w:tcW w:w="2729" w:type="dxa"/>
          </w:tcPr>
          <w:p>
            <w:pPr>
              <w:pStyle w:val="8"/>
              <w:rPr>
                <w:rFonts w:ascii="Times New Roman"/>
                <w:sz w:val="20"/>
              </w:rPr>
            </w:pPr>
          </w:p>
          <w:p>
            <w:pPr>
              <w:pStyle w:val="8"/>
              <w:spacing w:before="168"/>
              <w:ind w:right="309"/>
              <w:jc w:val="right"/>
              <w:rPr>
                <w:sz w:val="19"/>
              </w:rPr>
            </w:pPr>
            <w:r>
              <w:rPr>
                <w:color w:val="262424"/>
                <w:w w:val="110"/>
                <w:sz w:val="19"/>
              </w:rPr>
              <w:t xml:space="preserve">豫财商字 </w:t>
            </w:r>
            <w:r>
              <w:rPr>
                <w:rFonts w:ascii="Times New Roman" w:eastAsia="Times New Roman"/>
                <w:color w:val="262424"/>
                <w:w w:val="110"/>
                <w:sz w:val="19"/>
              </w:rPr>
              <w:t xml:space="preserve">( 2002] 5 </w:t>
            </w:r>
            <w:r>
              <w:rPr>
                <w:color w:val="262424"/>
                <w:w w:val="110"/>
                <w:sz w:val="19"/>
              </w:rPr>
              <w:t>号</w:t>
            </w:r>
          </w:p>
        </w:tc>
        <w:tc>
          <w:tcPr>
            <w:tcW w:w="1859" w:type="dxa"/>
            <w:tcBorders>
              <w:right w:val="single" w:color="000000" w:sz="12" w:space="0"/>
            </w:tcBorders>
          </w:tcPr>
          <w:p>
            <w:pPr>
              <w:pStyle w:val="8"/>
              <w:rPr>
                <w:rFonts w:ascii="Times New Roman"/>
                <w:sz w:val="20"/>
              </w:rPr>
            </w:pPr>
          </w:p>
          <w:p>
            <w:pPr>
              <w:pStyle w:val="8"/>
              <w:spacing w:before="168"/>
              <w:ind w:left="62"/>
              <w:jc w:val="center"/>
              <w:rPr>
                <w:sz w:val="18"/>
              </w:rPr>
            </w:pPr>
            <w:r>
              <w:rPr>
                <w:rFonts w:ascii="Times New Roman" w:eastAsia="Times New Roman"/>
                <w:color w:val="262424"/>
                <w:w w:val="105"/>
                <w:sz w:val="19"/>
              </w:rPr>
              <w:t xml:space="preserve">200 2 </w:t>
            </w:r>
            <w:r>
              <w:rPr>
                <w:color w:val="262424"/>
                <w:w w:val="105"/>
                <w:sz w:val="19"/>
              </w:rPr>
              <w:t xml:space="preserve">年 </w:t>
            </w:r>
            <w:r>
              <w:rPr>
                <w:rFonts w:ascii="Times New Roman" w:eastAsia="Times New Roman"/>
                <w:color w:val="262424"/>
                <w:w w:val="105"/>
                <w:sz w:val="19"/>
              </w:rPr>
              <w:t xml:space="preserve">12 </w:t>
            </w:r>
            <w:r>
              <w:rPr>
                <w:color w:val="262424"/>
                <w:w w:val="105"/>
                <w:sz w:val="19"/>
              </w:rPr>
              <w:t xml:space="preserve">月 </w:t>
            </w:r>
            <w:r>
              <w:rPr>
                <w:rFonts w:ascii="Times New Roman" w:eastAsia="Times New Roman"/>
                <w:color w:val="262424"/>
                <w:w w:val="105"/>
                <w:sz w:val="19"/>
              </w:rPr>
              <w:t xml:space="preserve">4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9" w:type="dxa"/>
            <w:gridSpan w:val="2"/>
            <w:tcBorders>
              <w:left w:val="single" w:color="000000" w:sz="12" w:space="0"/>
            </w:tcBorders>
          </w:tcPr>
          <w:p>
            <w:pPr>
              <w:pStyle w:val="8"/>
              <w:spacing w:before="137"/>
              <w:ind w:left="176"/>
              <w:rPr>
                <w:rFonts w:ascii="Times New Roman"/>
                <w:sz w:val="19"/>
              </w:rPr>
            </w:pPr>
            <w:r>
              <w:rPr>
                <w:rFonts w:ascii="Times New Roman"/>
                <w:color w:val="262424"/>
                <w:w w:val="110"/>
                <w:sz w:val="19"/>
              </w:rPr>
              <w:t>428</w:t>
            </w:r>
          </w:p>
        </w:tc>
        <w:tc>
          <w:tcPr>
            <w:tcW w:w="7518" w:type="dxa"/>
            <w:gridSpan w:val="4"/>
          </w:tcPr>
          <w:p>
            <w:pPr>
              <w:pStyle w:val="8"/>
              <w:spacing w:before="4"/>
              <w:ind w:left="75"/>
              <w:rPr>
                <w:sz w:val="19"/>
              </w:rPr>
            </w:pPr>
            <w:r>
              <w:rPr>
                <w:color w:val="262424"/>
                <w:w w:val="110"/>
                <w:sz w:val="19"/>
              </w:rPr>
              <w:t>河南省财政厅河南省发展计划委员会河南省审计厅河南省粮食厅中国农业发展银</w:t>
            </w:r>
          </w:p>
          <w:p>
            <w:pPr>
              <w:pStyle w:val="8"/>
              <w:spacing w:before="16" w:line="215" w:lineRule="exact"/>
              <w:ind w:left="71"/>
              <w:rPr>
                <w:sz w:val="19"/>
              </w:rPr>
            </w:pPr>
            <w:r>
              <w:rPr>
                <w:color w:val="262424"/>
                <w:w w:val="110"/>
                <w:sz w:val="19"/>
              </w:rPr>
              <w:t>行河南省分行关于印发</w:t>
            </w:r>
            <w:r>
              <w:rPr>
                <w:color w:val="444242"/>
                <w:w w:val="110"/>
                <w:sz w:val="19"/>
              </w:rPr>
              <w:t>《</w:t>
            </w:r>
            <w:r>
              <w:rPr>
                <w:color w:val="262424"/>
                <w:w w:val="110"/>
                <w:sz w:val="19"/>
              </w:rPr>
              <w:t>河南省国有粮食购销企 业财务挂账处理意见</w:t>
            </w:r>
            <w:r>
              <w:rPr>
                <w:color w:val="444242"/>
                <w:w w:val="110"/>
                <w:sz w:val="19"/>
              </w:rPr>
              <w:t>》</w:t>
            </w:r>
            <w:r>
              <w:rPr>
                <w:color w:val="262424"/>
                <w:w w:val="110"/>
                <w:sz w:val="19"/>
              </w:rPr>
              <w:t>的通知</w:t>
            </w:r>
          </w:p>
        </w:tc>
        <w:tc>
          <w:tcPr>
            <w:tcW w:w="2729" w:type="dxa"/>
          </w:tcPr>
          <w:p>
            <w:pPr>
              <w:pStyle w:val="8"/>
              <w:spacing w:before="119"/>
              <w:ind w:right="323"/>
              <w:jc w:val="right"/>
              <w:rPr>
                <w:sz w:val="19"/>
              </w:rPr>
            </w:pPr>
            <w:r>
              <w:rPr>
                <w:color w:val="262424"/>
                <w:w w:val="105"/>
                <w:sz w:val="19"/>
              </w:rPr>
              <w:t xml:space="preserve">豫财金 </w:t>
            </w:r>
            <w:r>
              <w:rPr>
                <w:rFonts w:ascii="Times New Roman" w:eastAsia="Times New Roman"/>
                <w:color w:val="444242"/>
                <w:w w:val="105"/>
                <w:sz w:val="19"/>
              </w:rPr>
              <w:t xml:space="preserve">( </w:t>
            </w:r>
            <w:r>
              <w:rPr>
                <w:rFonts w:ascii="Times New Roman" w:eastAsia="Times New Roman"/>
                <w:color w:val="262424"/>
                <w:w w:val="105"/>
                <w:sz w:val="19"/>
              </w:rPr>
              <w:t>200</w:t>
            </w:r>
            <w:r>
              <w:rPr>
                <w:rFonts w:ascii="Times New Roman" w:eastAsia="Times New Roman"/>
                <w:color w:val="444242"/>
                <w:w w:val="105"/>
                <w:sz w:val="19"/>
              </w:rPr>
              <w:t xml:space="preserve">4) </w:t>
            </w:r>
            <w:r>
              <w:rPr>
                <w:rFonts w:ascii="Times New Roman" w:eastAsia="Times New Roman"/>
                <w:color w:val="262424"/>
                <w:w w:val="105"/>
                <w:sz w:val="19"/>
              </w:rPr>
              <w:t xml:space="preserve">207 </w:t>
            </w:r>
            <w:r>
              <w:rPr>
                <w:color w:val="262424"/>
                <w:w w:val="105"/>
                <w:sz w:val="19"/>
              </w:rPr>
              <w:t>号</w:t>
            </w:r>
          </w:p>
        </w:tc>
        <w:tc>
          <w:tcPr>
            <w:tcW w:w="1859" w:type="dxa"/>
            <w:tcBorders>
              <w:right w:val="single" w:color="000000" w:sz="12" w:space="0"/>
            </w:tcBorders>
          </w:tcPr>
          <w:p>
            <w:pPr>
              <w:pStyle w:val="8"/>
              <w:spacing w:before="124"/>
              <w:ind w:left="60"/>
              <w:jc w:val="center"/>
              <w:rPr>
                <w:sz w:val="18"/>
              </w:rPr>
            </w:pPr>
            <w:r>
              <w:rPr>
                <w:rFonts w:ascii="Times New Roman" w:eastAsia="Times New Roman"/>
                <w:color w:val="262424"/>
                <w:w w:val="105"/>
                <w:sz w:val="19"/>
              </w:rPr>
              <w:t xml:space="preserve">2004 </w:t>
            </w:r>
            <w:r>
              <w:rPr>
                <w:color w:val="262424"/>
                <w:w w:val="105"/>
                <w:sz w:val="19"/>
              </w:rPr>
              <w:t xml:space="preserve">年 </w:t>
            </w:r>
            <w:r>
              <w:rPr>
                <w:rFonts w:ascii="Times New Roman" w:eastAsia="Times New Roman"/>
                <w:color w:val="262424"/>
                <w:w w:val="105"/>
                <w:sz w:val="19"/>
              </w:rPr>
              <w:t xml:space="preserve">12 </w:t>
            </w:r>
            <w:r>
              <w:rPr>
                <w:color w:val="262424"/>
                <w:w w:val="105"/>
                <w:sz w:val="19"/>
              </w:rPr>
              <w:t xml:space="preserve">月 </w:t>
            </w:r>
            <w:r>
              <w:rPr>
                <w:rFonts w:ascii="Times New Roman" w:eastAsia="Times New Roman"/>
                <w:color w:val="262424"/>
                <w:w w:val="105"/>
                <w:sz w:val="19"/>
              </w:rPr>
              <w:t xml:space="preserve">28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9" w:type="dxa"/>
            <w:gridSpan w:val="2"/>
            <w:tcBorders>
              <w:left w:val="single" w:color="000000" w:sz="12" w:space="0"/>
            </w:tcBorders>
          </w:tcPr>
          <w:p>
            <w:pPr>
              <w:pStyle w:val="8"/>
              <w:spacing w:before="156"/>
              <w:ind w:left="176"/>
              <w:rPr>
                <w:rFonts w:ascii="Times New Roman"/>
                <w:sz w:val="19"/>
              </w:rPr>
            </w:pPr>
            <w:r>
              <w:rPr>
                <w:rFonts w:ascii="Times New Roman"/>
                <w:color w:val="262424"/>
                <w:w w:val="105"/>
                <w:sz w:val="19"/>
              </w:rPr>
              <w:t>429</w:t>
            </w:r>
          </w:p>
        </w:tc>
        <w:tc>
          <w:tcPr>
            <w:tcW w:w="7518" w:type="dxa"/>
            <w:gridSpan w:val="4"/>
          </w:tcPr>
          <w:p>
            <w:pPr>
              <w:pStyle w:val="8"/>
              <w:spacing w:before="153"/>
              <w:ind w:left="75"/>
              <w:rPr>
                <w:sz w:val="19"/>
              </w:rPr>
            </w:pPr>
            <w:r>
              <w:rPr>
                <w:color w:val="262424"/>
                <w:w w:val="105"/>
                <w:sz w:val="19"/>
              </w:rPr>
              <w:t>河南省财政厅关千印 发</w:t>
            </w:r>
            <w:r>
              <w:rPr>
                <w:color w:val="444242"/>
                <w:w w:val="105"/>
                <w:sz w:val="19"/>
              </w:rPr>
              <w:t>《</w:t>
            </w:r>
            <w:r>
              <w:rPr>
                <w:color w:val="262424"/>
                <w:w w:val="105"/>
                <w:sz w:val="19"/>
              </w:rPr>
              <w:t xml:space="preserve">河南省省级储备粮财政财务管理暂行办法 </w:t>
            </w:r>
            <w:r>
              <w:rPr>
                <w:color w:val="444242"/>
                <w:w w:val="105"/>
                <w:sz w:val="19"/>
              </w:rPr>
              <w:t>》</w:t>
            </w:r>
            <w:r>
              <w:rPr>
                <w:color w:val="161616"/>
                <w:w w:val="105"/>
                <w:sz w:val="19"/>
              </w:rPr>
              <w:t>的通知</w:t>
            </w:r>
          </w:p>
        </w:tc>
        <w:tc>
          <w:tcPr>
            <w:tcW w:w="2729" w:type="dxa"/>
          </w:tcPr>
          <w:p>
            <w:pPr>
              <w:pStyle w:val="8"/>
              <w:spacing w:before="139"/>
              <w:ind w:right="344"/>
              <w:jc w:val="right"/>
              <w:rPr>
                <w:sz w:val="19"/>
              </w:rPr>
            </w:pPr>
            <w:r>
              <w:rPr>
                <w:color w:val="262424"/>
                <w:w w:val="105"/>
                <w:sz w:val="19"/>
              </w:rPr>
              <w:t xml:space="preserve">豫财办金 </w:t>
            </w:r>
            <w:r>
              <w:rPr>
                <w:rFonts w:ascii="Times New Roman" w:eastAsia="Times New Roman"/>
                <w:color w:val="262424"/>
                <w:w w:val="105"/>
                <w:sz w:val="19"/>
              </w:rPr>
              <w:t xml:space="preserve">( 20 06) 2 </w:t>
            </w:r>
            <w:r>
              <w:rPr>
                <w:color w:val="262424"/>
                <w:w w:val="105"/>
                <w:sz w:val="19"/>
              </w:rPr>
              <w:t>号</w:t>
            </w:r>
          </w:p>
        </w:tc>
        <w:tc>
          <w:tcPr>
            <w:tcW w:w="1859" w:type="dxa"/>
            <w:tcBorders>
              <w:right w:val="single" w:color="000000" w:sz="12" w:space="0"/>
            </w:tcBorders>
          </w:tcPr>
          <w:p>
            <w:pPr>
              <w:pStyle w:val="8"/>
              <w:spacing w:before="143"/>
              <w:ind w:left="60"/>
              <w:jc w:val="center"/>
              <w:rPr>
                <w:sz w:val="18"/>
              </w:rPr>
            </w:pPr>
            <w:r>
              <w:rPr>
                <w:rFonts w:ascii="Times New Roman" w:eastAsia="Times New Roman"/>
                <w:color w:val="262424"/>
                <w:sz w:val="19"/>
              </w:rPr>
              <w:t xml:space="preserve">2006 </w:t>
            </w:r>
            <w:r>
              <w:rPr>
                <w:color w:val="444242"/>
                <w:sz w:val="19"/>
              </w:rPr>
              <w:t xml:space="preserve">年 </w:t>
            </w:r>
            <w:r>
              <w:rPr>
                <w:rFonts w:ascii="Times New Roman" w:eastAsia="Times New Roman"/>
                <w:color w:val="262424"/>
                <w:sz w:val="19"/>
              </w:rPr>
              <w:t xml:space="preserve">1 </w:t>
            </w:r>
            <w:r>
              <w:rPr>
                <w:color w:val="262424"/>
                <w:sz w:val="19"/>
              </w:rPr>
              <w:t xml:space="preserve">月 </w:t>
            </w:r>
            <w:r>
              <w:rPr>
                <w:rFonts w:ascii="Times New Roman" w:eastAsia="Times New Roman"/>
                <w:color w:val="262424"/>
                <w:sz w:val="19"/>
              </w:rPr>
              <w:t xml:space="preserve">23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7" w:hRule="atLeast"/>
        </w:trPr>
        <w:tc>
          <w:tcPr>
            <w:tcW w:w="629" w:type="dxa"/>
            <w:gridSpan w:val="2"/>
            <w:tcBorders>
              <w:left w:val="single" w:color="000000" w:sz="12" w:space="0"/>
            </w:tcBorders>
          </w:tcPr>
          <w:p>
            <w:pPr>
              <w:pStyle w:val="8"/>
              <w:rPr>
                <w:rFonts w:ascii="Times New Roman"/>
                <w:sz w:val="20"/>
              </w:rPr>
            </w:pPr>
          </w:p>
          <w:p>
            <w:pPr>
              <w:pStyle w:val="8"/>
              <w:spacing w:before="8"/>
              <w:rPr>
                <w:rFonts w:ascii="Times New Roman"/>
                <w:sz w:val="15"/>
              </w:rPr>
            </w:pPr>
          </w:p>
          <w:p>
            <w:pPr>
              <w:pStyle w:val="8"/>
              <w:ind w:left="176"/>
              <w:rPr>
                <w:rFonts w:ascii="Times New Roman"/>
                <w:sz w:val="19"/>
              </w:rPr>
            </w:pPr>
            <w:r>
              <w:rPr>
                <w:rFonts w:ascii="Times New Roman"/>
                <w:color w:val="262424"/>
                <w:w w:val="105"/>
                <w:sz w:val="19"/>
              </w:rPr>
              <w:t>430</w:t>
            </w:r>
          </w:p>
        </w:tc>
        <w:tc>
          <w:tcPr>
            <w:tcW w:w="7518" w:type="dxa"/>
            <w:gridSpan w:val="4"/>
          </w:tcPr>
          <w:p>
            <w:pPr>
              <w:pStyle w:val="8"/>
              <w:spacing w:before="18" w:line="256" w:lineRule="auto"/>
              <w:ind w:left="66" w:right="18" w:firstLine="8"/>
              <w:jc w:val="both"/>
              <w:rPr>
                <w:sz w:val="19"/>
              </w:rPr>
            </w:pPr>
            <w:r>
              <w:rPr>
                <w:color w:val="262424"/>
                <w:w w:val="110"/>
                <w:sz w:val="19"/>
              </w:rPr>
              <w:t>河南省财政厅河南省发展和改革委员会中国人民银行郑州中心支行河南省审计厅</w:t>
            </w:r>
            <w:r>
              <w:rPr>
                <w:color w:val="262424"/>
                <w:w w:val="105"/>
                <w:sz w:val="19"/>
              </w:rPr>
              <w:t>中国银行业监</w:t>
            </w:r>
            <w:r>
              <w:rPr>
                <w:color w:val="444242"/>
                <w:w w:val="105"/>
                <w:sz w:val="19"/>
              </w:rPr>
              <w:t>督</w:t>
            </w:r>
            <w:r>
              <w:rPr>
                <w:color w:val="262424"/>
                <w:w w:val="105"/>
                <w:sz w:val="19"/>
              </w:rPr>
              <w:t>管理委员会河南省省监管局河南省粮食厅中国农业发展银行河南省分行关</w:t>
            </w:r>
            <w:r>
              <w:rPr>
                <w:color w:val="444242"/>
                <w:w w:val="105"/>
                <w:sz w:val="19"/>
              </w:rPr>
              <w:t>于</w:t>
            </w:r>
            <w:r>
              <w:rPr>
                <w:color w:val="262424"/>
                <w:w w:val="105"/>
                <w:sz w:val="19"/>
              </w:rPr>
              <w:t>做好国有粮食购销企业政策性粮食财务挂账确认及从企业剥离工作的</w:t>
            </w:r>
          </w:p>
          <w:p>
            <w:pPr>
              <w:pStyle w:val="8"/>
              <w:spacing w:before="2" w:line="206" w:lineRule="exact"/>
              <w:ind w:left="74"/>
              <w:jc w:val="both"/>
              <w:rPr>
                <w:sz w:val="19"/>
              </w:rPr>
            </w:pPr>
            <w:r>
              <w:rPr>
                <w:color w:val="262424"/>
                <w:w w:val="105"/>
                <w:sz w:val="19"/>
              </w:rPr>
              <w:t>通知</w:t>
            </w:r>
          </w:p>
        </w:tc>
        <w:tc>
          <w:tcPr>
            <w:tcW w:w="2729" w:type="dxa"/>
          </w:tcPr>
          <w:p>
            <w:pPr>
              <w:pStyle w:val="8"/>
              <w:rPr>
                <w:rFonts w:ascii="Times New Roman"/>
                <w:sz w:val="20"/>
              </w:rPr>
            </w:pPr>
          </w:p>
          <w:p>
            <w:pPr>
              <w:pStyle w:val="8"/>
              <w:spacing w:before="168"/>
              <w:ind w:right="279"/>
              <w:jc w:val="right"/>
              <w:rPr>
                <w:sz w:val="19"/>
              </w:rPr>
            </w:pPr>
            <w:r>
              <w:rPr>
                <w:color w:val="262424"/>
                <w:w w:val="105"/>
                <w:sz w:val="19"/>
              </w:rPr>
              <w:t xml:space="preserve">豫财办金 </w:t>
            </w:r>
            <w:r>
              <w:rPr>
                <w:rFonts w:ascii="Times New Roman" w:eastAsia="Times New Roman"/>
                <w:color w:val="262424"/>
                <w:w w:val="105"/>
                <w:sz w:val="19"/>
              </w:rPr>
              <w:t xml:space="preserve">( 2007] 66 </w:t>
            </w:r>
            <w:r>
              <w:rPr>
                <w:color w:val="262424"/>
                <w:w w:val="105"/>
                <w:sz w:val="19"/>
              </w:rPr>
              <w:t>号</w:t>
            </w:r>
          </w:p>
        </w:tc>
        <w:tc>
          <w:tcPr>
            <w:tcW w:w="1859" w:type="dxa"/>
            <w:tcBorders>
              <w:right w:val="single" w:color="000000" w:sz="12" w:space="0"/>
            </w:tcBorders>
          </w:tcPr>
          <w:p>
            <w:pPr>
              <w:pStyle w:val="8"/>
              <w:rPr>
                <w:rFonts w:ascii="Times New Roman"/>
                <w:sz w:val="20"/>
              </w:rPr>
            </w:pPr>
          </w:p>
          <w:p>
            <w:pPr>
              <w:pStyle w:val="8"/>
              <w:spacing w:before="168"/>
              <w:ind w:left="55"/>
              <w:jc w:val="center"/>
              <w:rPr>
                <w:sz w:val="18"/>
              </w:rPr>
            </w:pPr>
            <w:r>
              <w:rPr>
                <w:rFonts w:ascii="Times New Roman" w:eastAsia="Times New Roman"/>
                <w:color w:val="262424"/>
                <w:w w:val="105"/>
                <w:sz w:val="19"/>
              </w:rPr>
              <w:t xml:space="preserve">2007 </w:t>
            </w:r>
            <w:r>
              <w:rPr>
                <w:color w:val="262424"/>
                <w:w w:val="105"/>
                <w:sz w:val="19"/>
              </w:rPr>
              <w:t xml:space="preserve">年 </w:t>
            </w:r>
            <w:r>
              <w:rPr>
                <w:rFonts w:ascii="Times New Roman" w:eastAsia="Times New Roman"/>
                <w:color w:val="262424"/>
                <w:w w:val="105"/>
                <w:sz w:val="19"/>
              </w:rPr>
              <w:t xml:space="preserve">7 </w:t>
            </w:r>
            <w:r>
              <w:rPr>
                <w:color w:val="262424"/>
                <w:w w:val="105"/>
                <w:sz w:val="19"/>
              </w:rPr>
              <w:t xml:space="preserve">月 </w:t>
            </w:r>
            <w:r>
              <w:rPr>
                <w:rFonts w:ascii="Times New Roman" w:eastAsia="Times New Roman"/>
                <w:color w:val="262424"/>
                <w:w w:val="105"/>
                <w:sz w:val="19"/>
              </w:rPr>
              <w:t xml:space="preserve">20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9" w:type="dxa"/>
            <w:gridSpan w:val="2"/>
            <w:tcBorders>
              <w:left w:val="single" w:color="000000" w:sz="12" w:space="0"/>
            </w:tcBorders>
          </w:tcPr>
          <w:p>
            <w:pPr>
              <w:pStyle w:val="8"/>
              <w:spacing w:before="151"/>
              <w:ind w:left="166"/>
              <w:rPr>
                <w:rFonts w:ascii="Times New Roman"/>
                <w:sz w:val="19"/>
              </w:rPr>
            </w:pPr>
            <w:r>
              <w:rPr>
                <w:rFonts w:ascii="Times New Roman"/>
                <w:color w:val="444242"/>
                <w:w w:val="105"/>
                <w:sz w:val="19"/>
              </w:rPr>
              <w:t>4</w:t>
            </w:r>
            <w:r>
              <w:rPr>
                <w:rFonts w:ascii="Times New Roman"/>
                <w:color w:val="262424"/>
                <w:w w:val="105"/>
                <w:sz w:val="19"/>
              </w:rPr>
              <w:t>31</w:t>
            </w:r>
          </w:p>
        </w:tc>
        <w:tc>
          <w:tcPr>
            <w:tcW w:w="7518" w:type="dxa"/>
            <w:gridSpan w:val="4"/>
          </w:tcPr>
          <w:p>
            <w:pPr>
              <w:pStyle w:val="8"/>
              <w:spacing w:before="7" w:line="260" w:lineRule="atLeast"/>
              <w:ind w:left="70" w:right="13" w:firstLine="4"/>
              <w:rPr>
                <w:sz w:val="19"/>
              </w:rPr>
            </w:pPr>
            <w:r>
              <w:rPr>
                <w:color w:val="262424"/>
                <w:w w:val="105"/>
                <w:sz w:val="19"/>
              </w:rPr>
              <w:t>河南省财政厅关千印发</w:t>
            </w:r>
            <w:r>
              <w:rPr>
                <w:color w:val="444242"/>
                <w:w w:val="105"/>
                <w:sz w:val="19"/>
              </w:rPr>
              <w:t>《</w:t>
            </w:r>
            <w:r>
              <w:rPr>
                <w:color w:val="262424"/>
                <w:w w:val="105"/>
                <w:sz w:val="19"/>
              </w:rPr>
              <w:t>河南省农村物流服务体系发展专项资金管理办法</w:t>
            </w:r>
            <w:r>
              <w:rPr>
                <w:color w:val="444242"/>
                <w:w w:val="105"/>
                <w:sz w:val="19"/>
              </w:rPr>
              <w:t>》</w:t>
            </w:r>
            <w:r>
              <w:rPr>
                <w:color w:val="161616"/>
                <w:w w:val="105"/>
                <w:sz w:val="19"/>
              </w:rPr>
              <w:t>的通</w:t>
            </w:r>
            <w:r>
              <w:rPr>
                <w:color w:val="262424"/>
                <w:w w:val="105"/>
                <w:sz w:val="19"/>
              </w:rPr>
              <w:t>知</w:t>
            </w:r>
          </w:p>
        </w:tc>
        <w:tc>
          <w:tcPr>
            <w:tcW w:w="2729" w:type="dxa"/>
          </w:tcPr>
          <w:p>
            <w:pPr>
              <w:pStyle w:val="8"/>
              <w:spacing w:before="139"/>
              <w:ind w:right="275"/>
              <w:jc w:val="right"/>
              <w:rPr>
                <w:sz w:val="19"/>
              </w:rPr>
            </w:pPr>
            <w:r>
              <w:rPr>
                <w:color w:val="262424"/>
                <w:w w:val="105"/>
                <w:sz w:val="19"/>
              </w:rPr>
              <w:t xml:space="preserve">豫财办金 </w:t>
            </w:r>
            <w:r>
              <w:rPr>
                <w:rFonts w:ascii="Times New Roman" w:eastAsia="Times New Roman"/>
                <w:color w:val="444242"/>
                <w:w w:val="105"/>
                <w:sz w:val="19"/>
              </w:rPr>
              <w:t xml:space="preserve">( </w:t>
            </w:r>
            <w:r>
              <w:rPr>
                <w:rFonts w:ascii="Times New Roman" w:eastAsia="Times New Roman"/>
                <w:color w:val="262424"/>
                <w:w w:val="105"/>
                <w:sz w:val="19"/>
              </w:rPr>
              <w:t xml:space="preserve">2009) 89 </w:t>
            </w:r>
            <w:r>
              <w:rPr>
                <w:color w:val="262424"/>
                <w:w w:val="105"/>
                <w:sz w:val="19"/>
              </w:rPr>
              <w:t>号</w:t>
            </w:r>
          </w:p>
        </w:tc>
        <w:tc>
          <w:tcPr>
            <w:tcW w:w="1859" w:type="dxa"/>
            <w:tcBorders>
              <w:right w:val="single" w:color="000000" w:sz="12" w:space="0"/>
            </w:tcBorders>
          </w:tcPr>
          <w:p>
            <w:pPr>
              <w:pStyle w:val="8"/>
              <w:spacing w:before="143"/>
              <w:ind w:left="55"/>
              <w:jc w:val="center"/>
              <w:rPr>
                <w:sz w:val="18"/>
              </w:rPr>
            </w:pPr>
            <w:r>
              <w:rPr>
                <w:rFonts w:ascii="Times New Roman" w:eastAsia="Times New Roman"/>
                <w:color w:val="262424"/>
                <w:w w:val="105"/>
                <w:sz w:val="19"/>
              </w:rPr>
              <w:t xml:space="preserve">2009 </w:t>
            </w:r>
            <w:r>
              <w:rPr>
                <w:color w:val="262424"/>
                <w:w w:val="105"/>
                <w:sz w:val="19"/>
              </w:rPr>
              <w:t xml:space="preserve">年 </w:t>
            </w:r>
            <w:r>
              <w:rPr>
                <w:rFonts w:ascii="Times New Roman" w:eastAsia="Times New Roman"/>
                <w:color w:val="262424"/>
                <w:w w:val="105"/>
                <w:sz w:val="19"/>
              </w:rPr>
              <w:t xml:space="preserve">6 </w:t>
            </w:r>
            <w:r>
              <w:rPr>
                <w:color w:val="262424"/>
                <w:w w:val="105"/>
                <w:sz w:val="19"/>
              </w:rPr>
              <w:t xml:space="preserve">月 </w:t>
            </w:r>
            <w:r>
              <w:rPr>
                <w:rFonts w:ascii="Times New Roman" w:eastAsia="Times New Roman"/>
                <w:color w:val="262424"/>
                <w:w w:val="105"/>
                <w:sz w:val="19"/>
              </w:rPr>
              <w:t xml:space="preserve">30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9" w:type="dxa"/>
            <w:gridSpan w:val="2"/>
            <w:tcBorders>
              <w:left w:val="single" w:color="000000" w:sz="12" w:space="0"/>
            </w:tcBorders>
          </w:tcPr>
          <w:p>
            <w:pPr>
              <w:pStyle w:val="8"/>
              <w:spacing w:before="143"/>
              <w:ind w:left="166"/>
              <w:rPr>
                <w:rFonts w:ascii="Times New Roman"/>
                <w:sz w:val="19"/>
              </w:rPr>
            </w:pPr>
            <w:r>
              <w:rPr>
                <w:rFonts w:ascii="Times New Roman"/>
                <w:color w:val="262424"/>
                <w:w w:val="105"/>
                <w:sz w:val="19"/>
              </w:rPr>
              <w:t>432</w:t>
            </w:r>
          </w:p>
        </w:tc>
        <w:tc>
          <w:tcPr>
            <w:tcW w:w="7518" w:type="dxa"/>
            <w:gridSpan w:val="4"/>
          </w:tcPr>
          <w:p>
            <w:pPr>
              <w:pStyle w:val="8"/>
              <w:spacing w:before="10"/>
              <w:ind w:left="60"/>
              <w:rPr>
                <w:sz w:val="19"/>
              </w:rPr>
            </w:pPr>
            <w:r>
              <w:rPr>
                <w:color w:val="262424"/>
                <w:w w:val="105"/>
                <w:sz w:val="19"/>
              </w:rPr>
              <w:t>河南省财政厅关于印发</w:t>
            </w:r>
            <w:r>
              <w:rPr>
                <w:color w:val="444242"/>
                <w:w w:val="105"/>
                <w:sz w:val="19"/>
              </w:rPr>
              <w:t>《</w:t>
            </w:r>
            <w:r>
              <w:rPr>
                <w:color w:val="262424"/>
                <w:w w:val="105"/>
                <w:sz w:val="19"/>
              </w:rPr>
              <w:t>河南省中小商贸企业发展专项资金管理暂行办法</w:t>
            </w:r>
            <w:r>
              <w:rPr>
                <w:color w:val="444242"/>
                <w:w w:val="105"/>
                <w:sz w:val="19"/>
              </w:rPr>
              <w:t>》</w:t>
            </w:r>
            <w:r>
              <w:rPr>
                <w:color w:val="262424"/>
                <w:w w:val="105"/>
                <w:sz w:val="19"/>
              </w:rPr>
              <w:t>的通</w:t>
            </w:r>
          </w:p>
          <w:p>
            <w:pPr>
              <w:pStyle w:val="8"/>
              <w:spacing w:before="21" w:line="211" w:lineRule="exact"/>
              <w:ind w:left="61"/>
              <w:rPr>
                <w:sz w:val="19"/>
              </w:rPr>
            </w:pPr>
            <w:r>
              <w:rPr>
                <w:color w:val="262424"/>
                <w:w w:val="107"/>
                <w:sz w:val="19"/>
              </w:rPr>
              <w:t>知</w:t>
            </w:r>
          </w:p>
        </w:tc>
        <w:tc>
          <w:tcPr>
            <w:tcW w:w="2729" w:type="dxa"/>
          </w:tcPr>
          <w:p>
            <w:pPr>
              <w:pStyle w:val="8"/>
              <w:spacing w:before="130"/>
              <w:ind w:right="261"/>
              <w:jc w:val="right"/>
              <w:rPr>
                <w:sz w:val="19"/>
              </w:rPr>
            </w:pPr>
            <w:r>
              <w:rPr>
                <w:color w:val="262424"/>
                <w:w w:val="105"/>
                <w:sz w:val="19"/>
              </w:rPr>
              <w:t xml:space="preserve">豫财办金 </w:t>
            </w:r>
            <w:r>
              <w:rPr>
                <w:rFonts w:ascii="Times New Roman" w:eastAsia="Times New Roman"/>
                <w:color w:val="444242"/>
                <w:w w:val="105"/>
                <w:sz w:val="19"/>
              </w:rPr>
              <w:t xml:space="preserve">( </w:t>
            </w:r>
            <w:r>
              <w:rPr>
                <w:rFonts w:ascii="Times New Roman" w:eastAsia="Times New Roman"/>
                <w:color w:val="262424"/>
                <w:w w:val="105"/>
                <w:sz w:val="19"/>
              </w:rPr>
              <w:t>2009</w:t>
            </w:r>
            <w:r>
              <w:rPr>
                <w:rFonts w:ascii="Times New Roman" w:eastAsia="Times New Roman"/>
                <w:color w:val="444242"/>
                <w:w w:val="105"/>
                <w:sz w:val="19"/>
              </w:rPr>
              <w:t xml:space="preserve">) </w:t>
            </w:r>
            <w:r>
              <w:rPr>
                <w:rFonts w:ascii="Times New Roman" w:eastAsia="Times New Roman"/>
                <w:color w:val="262424"/>
                <w:w w:val="105"/>
                <w:sz w:val="19"/>
              </w:rPr>
              <w:t xml:space="preserve">92 </w:t>
            </w:r>
            <w:r>
              <w:rPr>
                <w:color w:val="262424"/>
                <w:w w:val="105"/>
                <w:sz w:val="19"/>
              </w:rPr>
              <w:t>号</w:t>
            </w:r>
          </w:p>
        </w:tc>
        <w:tc>
          <w:tcPr>
            <w:tcW w:w="1859" w:type="dxa"/>
            <w:tcBorders>
              <w:right w:val="single" w:color="000000" w:sz="12" w:space="0"/>
            </w:tcBorders>
          </w:tcPr>
          <w:p>
            <w:pPr>
              <w:pStyle w:val="8"/>
              <w:spacing w:before="130"/>
              <w:ind w:left="51"/>
              <w:jc w:val="center"/>
              <w:rPr>
                <w:sz w:val="18"/>
              </w:rPr>
            </w:pPr>
            <w:r>
              <w:rPr>
                <w:rFonts w:ascii="Times New Roman" w:eastAsia="Times New Roman"/>
                <w:color w:val="262424"/>
                <w:w w:val="110"/>
                <w:sz w:val="19"/>
              </w:rPr>
              <w:t xml:space="preserve">2009 </w:t>
            </w:r>
            <w:r>
              <w:rPr>
                <w:color w:val="262424"/>
                <w:w w:val="110"/>
                <w:sz w:val="19"/>
              </w:rPr>
              <w:t xml:space="preserve">年 </w:t>
            </w:r>
            <w:r>
              <w:rPr>
                <w:rFonts w:ascii="Times New Roman" w:eastAsia="Times New Roman"/>
                <w:color w:val="262424"/>
                <w:w w:val="110"/>
                <w:sz w:val="19"/>
              </w:rPr>
              <w:t xml:space="preserve">7 </w:t>
            </w:r>
            <w:r>
              <w:rPr>
                <w:color w:val="262424"/>
                <w:w w:val="110"/>
                <w:sz w:val="19"/>
              </w:rPr>
              <w:t xml:space="preserve">月 </w:t>
            </w:r>
            <w:r>
              <w:rPr>
                <w:rFonts w:ascii="Times New Roman" w:eastAsia="Times New Roman"/>
                <w:color w:val="262424"/>
                <w:w w:val="110"/>
                <w:sz w:val="19"/>
              </w:rPr>
              <w:t xml:space="preserve">14 </w:t>
            </w:r>
            <w:r>
              <w:rPr>
                <w:color w:val="444242"/>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9" w:hRule="atLeast"/>
        </w:trPr>
        <w:tc>
          <w:tcPr>
            <w:tcW w:w="629" w:type="dxa"/>
            <w:gridSpan w:val="2"/>
            <w:tcBorders>
              <w:left w:val="single" w:color="000000" w:sz="12" w:space="0"/>
            </w:tcBorders>
          </w:tcPr>
          <w:p>
            <w:pPr>
              <w:pStyle w:val="8"/>
              <w:rPr>
                <w:rFonts w:ascii="Times New Roman"/>
                <w:sz w:val="20"/>
              </w:rPr>
            </w:pPr>
          </w:p>
          <w:p>
            <w:pPr>
              <w:pStyle w:val="8"/>
              <w:spacing w:before="6"/>
              <w:rPr>
                <w:rFonts w:ascii="Times New Roman"/>
                <w:sz w:val="24"/>
              </w:rPr>
            </w:pPr>
          </w:p>
          <w:p>
            <w:pPr>
              <w:pStyle w:val="8"/>
              <w:ind w:left="166"/>
              <w:rPr>
                <w:rFonts w:ascii="Times New Roman"/>
                <w:sz w:val="19"/>
              </w:rPr>
            </w:pPr>
            <w:r>
              <w:rPr>
                <w:rFonts w:ascii="Times New Roman"/>
                <w:color w:val="262424"/>
                <w:w w:val="110"/>
                <w:sz w:val="19"/>
              </w:rPr>
              <w:t>433</w:t>
            </w:r>
          </w:p>
        </w:tc>
        <w:tc>
          <w:tcPr>
            <w:tcW w:w="7518" w:type="dxa"/>
            <w:gridSpan w:val="4"/>
          </w:tcPr>
          <w:p>
            <w:pPr>
              <w:pStyle w:val="8"/>
              <w:spacing w:before="119" w:line="256" w:lineRule="auto"/>
              <w:ind w:left="61" w:right="-29" w:firstLine="3"/>
              <w:jc w:val="both"/>
              <w:rPr>
                <w:sz w:val="19"/>
              </w:rPr>
            </w:pPr>
            <w:r>
              <w:rPr>
                <w:color w:val="262424"/>
                <w:w w:val="110"/>
                <w:sz w:val="19"/>
              </w:rPr>
              <w:t>河南省财政厅河南省发展和改革委员会中国人民银行郑州中心支行河南省审计厅</w:t>
            </w:r>
            <w:r>
              <w:rPr>
                <w:color w:val="262424"/>
                <w:w w:val="105"/>
                <w:sz w:val="19"/>
              </w:rPr>
              <w:t>中国银行业监</w:t>
            </w:r>
            <w:r>
              <w:rPr>
                <w:color w:val="444242"/>
                <w:w w:val="105"/>
                <w:sz w:val="19"/>
              </w:rPr>
              <w:t>督</w:t>
            </w:r>
            <w:r>
              <w:rPr>
                <w:color w:val="262424"/>
                <w:w w:val="105"/>
                <w:sz w:val="19"/>
              </w:rPr>
              <w:t>管理委员会河南省省监管局河南省粮食厅中国农业发展银行河南 省分行关于进一步做好</w:t>
            </w:r>
            <w:r>
              <w:rPr>
                <w:color w:val="444242"/>
                <w:w w:val="105"/>
                <w:sz w:val="19"/>
              </w:rPr>
              <w:t>国</w:t>
            </w:r>
            <w:r>
              <w:rPr>
                <w:color w:val="262424"/>
                <w:w w:val="105"/>
                <w:sz w:val="19"/>
              </w:rPr>
              <w:t>有粮食购销企业政策性粮食 财务挂账管理和消化处理</w:t>
            </w:r>
            <w:r>
              <w:rPr>
                <w:color w:val="444242"/>
                <w:w w:val="105"/>
                <w:sz w:val="19"/>
              </w:rPr>
              <w:t>工</w:t>
            </w:r>
            <w:r>
              <w:rPr>
                <w:color w:val="161616"/>
                <w:w w:val="110"/>
                <w:sz w:val="19"/>
              </w:rPr>
              <w:t>作的通知</w:t>
            </w:r>
          </w:p>
        </w:tc>
        <w:tc>
          <w:tcPr>
            <w:tcW w:w="2729" w:type="dxa"/>
          </w:tcPr>
          <w:p>
            <w:pPr>
              <w:pStyle w:val="8"/>
              <w:rPr>
                <w:rFonts w:ascii="Times New Roman"/>
                <w:sz w:val="20"/>
              </w:rPr>
            </w:pPr>
          </w:p>
          <w:p>
            <w:pPr>
              <w:pStyle w:val="8"/>
              <w:spacing w:before="4"/>
              <w:rPr>
                <w:rFonts w:ascii="Times New Roman"/>
                <w:sz w:val="23"/>
              </w:rPr>
            </w:pPr>
          </w:p>
          <w:p>
            <w:pPr>
              <w:pStyle w:val="8"/>
              <w:spacing w:before="1"/>
              <w:ind w:right="310"/>
              <w:jc w:val="right"/>
              <w:rPr>
                <w:sz w:val="19"/>
              </w:rPr>
            </w:pPr>
            <w:r>
              <w:rPr>
                <w:color w:val="262424"/>
                <w:w w:val="105"/>
                <w:sz w:val="19"/>
              </w:rPr>
              <w:t xml:space="preserve">豫财贸 </w:t>
            </w:r>
            <w:r>
              <w:rPr>
                <w:rFonts w:ascii="Times New Roman" w:eastAsia="Times New Roman"/>
                <w:color w:val="262424"/>
                <w:w w:val="105"/>
                <w:sz w:val="19"/>
              </w:rPr>
              <w:t xml:space="preserve">( 2010] 203 </w:t>
            </w:r>
            <w:r>
              <w:rPr>
                <w:color w:val="262424"/>
                <w:w w:val="105"/>
                <w:sz w:val="19"/>
              </w:rPr>
              <w:t>号</w:t>
            </w:r>
          </w:p>
        </w:tc>
        <w:tc>
          <w:tcPr>
            <w:tcW w:w="1859" w:type="dxa"/>
            <w:tcBorders>
              <w:right w:val="single" w:color="000000" w:sz="12" w:space="0"/>
            </w:tcBorders>
          </w:tcPr>
          <w:p>
            <w:pPr>
              <w:pStyle w:val="8"/>
              <w:rPr>
                <w:rFonts w:ascii="Times New Roman"/>
                <w:sz w:val="20"/>
              </w:rPr>
            </w:pPr>
          </w:p>
          <w:p>
            <w:pPr>
              <w:pStyle w:val="8"/>
              <w:rPr>
                <w:rFonts w:ascii="Times New Roman"/>
                <w:sz w:val="23"/>
              </w:rPr>
            </w:pPr>
          </w:p>
          <w:p>
            <w:pPr>
              <w:pStyle w:val="8"/>
              <w:ind w:left="36"/>
              <w:jc w:val="center"/>
              <w:rPr>
                <w:sz w:val="18"/>
              </w:rPr>
            </w:pPr>
            <w:r>
              <w:rPr>
                <w:rFonts w:ascii="Times New Roman" w:eastAsia="Times New Roman"/>
                <w:color w:val="262424"/>
                <w:w w:val="105"/>
                <w:sz w:val="19"/>
              </w:rPr>
              <w:t xml:space="preserve">2010 </w:t>
            </w:r>
            <w:r>
              <w:rPr>
                <w:color w:val="262424"/>
                <w:w w:val="105"/>
                <w:sz w:val="19"/>
              </w:rPr>
              <w:t xml:space="preserve">年 </w:t>
            </w:r>
            <w:r>
              <w:rPr>
                <w:rFonts w:ascii="Times New Roman" w:eastAsia="Times New Roman"/>
                <w:color w:val="444242"/>
                <w:w w:val="105"/>
                <w:sz w:val="19"/>
              </w:rPr>
              <w:t xml:space="preserve">] </w:t>
            </w:r>
            <w:r>
              <w:rPr>
                <w:rFonts w:ascii="Times New Roman" w:eastAsia="Times New Roman"/>
                <w:color w:val="262424"/>
                <w:w w:val="105"/>
                <w:sz w:val="19"/>
              </w:rPr>
              <w:t xml:space="preserve">2 </w:t>
            </w:r>
            <w:r>
              <w:rPr>
                <w:color w:val="262424"/>
                <w:w w:val="105"/>
                <w:sz w:val="19"/>
              </w:rPr>
              <w:t xml:space="preserve">月 </w:t>
            </w:r>
            <w:r>
              <w:rPr>
                <w:rFonts w:ascii="Times New Roman" w:eastAsia="Times New Roman"/>
                <w:color w:val="262424"/>
                <w:w w:val="105"/>
                <w:sz w:val="19"/>
              </w:rPr>
              <w:t xml:space="preserve">6 </w:t>
            </w:r>
            <w:r>
              <w:rPr>
                <w:color w:val="444242"/>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9" w:type="dxa"/>
            <w:gridSpan w:val="2"/>
            <w:tcBorders>
              <w:left w:val="single" w:color="000000" w:sz="12" w:space="0"/>
            </w:tcBorders>
          </w:tcPr>
          <w:p>
            <w:pPr>
              <w:pStyle w:val="8"/>
              <w:spacing w:before="161"/>
              <w:ind w:left="166"/>
              <w:rPr>
                <w:rFonts w:ascii="Times New Roman"/>
                <w:sz w:val="19"/>
              </w:rPr>
            </w:pPr>
            <w:r>
              <w:rPr>
                <w:rFonts w:ascii="Times New Roman"/>
                <w:color w:val="262424"/>
                <w:w w:val="110"/>
                <w:sz w:val="19"/>
              </w:rPr>
              <w:t>434</w:t>
            </w:r>
          </w:p>
        </w:tc>
        <w:tc>
          <w:tcPr>
            <w:tcW w:w="7518" w:type="dxa"/>
            <w:gridSpan w:val="4"/>
          </w:tcPr>
          <w:p>
            <w:pPr>
              <w:pStyle w:val="8"/>
              <w:spacing w:before="7" w:line="260" w:lineRule="atLeast"/>
              <w:ind w:left="63" w:right="-29" w:firstLine="2"/>
              <w:rPr>
                <w:sz w:val="19"/>
              </w:rPr>
            </w:pPr>
            <w:r>
              <w:rPr>
                <w:color w:val="262424"/>
                <w:w w:val="110"/>
                <w:sz w:val="19"/>
              </w:rPr>
              <w:t>河南省财政厅河南省粮食局中国农业发展银行河南省分行关千做好粮食政策性财务挂账核销工作的通知</w:t>
            </w:r>
          </w:p>
        </w:tc>
        <w:tc>
          <w:tcPr>
            <w:tcW w:w="2729" w:type="dxa"/>
          </w:tcPr>
          <w:p>
            <w:pPr>
              <w:pStyle w:val="8"/>
              <w:spacing w:before="139"/>
              <w:ind w:right="314"/>
              <w:jc w:val="right"/>
              <w:rPr>
                <w:sz w:val="19"/>
              </w:rPr>
            </w:pPr>
            <w:r>
              <w:rPr>
                <w:color w:val="262424"/>
                <w:w w:val="110"/>
                <w:sz w:val="19"/>
              </w:rPr>
              <w:t xml:space="preserve">豫财贸 </w:t>
            </w:r>
            <w:r>
              <w:rPr>
                <w:rFonts w:ascii="Times New Roman" w:eastAsia="Times New Roman"/>
                <w:color w:val="262424"/>
                <w:w w:val="110"/>
                <w:sz w:val="19"/>
              </w:rPr>
              <w:t xml:space="preserve">( 2011) </w:t>
            </w:r>
            <w:r>
              <w:rPr>
                <w:rFonts w:ascii="Times New Roman" w:eastAsia="Times New Roman"/>
                <w:color w:val="161616"/>
                <w:w w:val="110"/>
                <w:sz w:val="19"/>
              </w:rPr>
              <w:t xml:space="preserve">172 </w:t>
            </w:r>
            <w:r>
              <w:rPr>
                <w:color w:val="161616"/>
                <w:w w:val="110"/>
                <w:sz w:val="19"/>
              </w:rPr>
              <w:t>号</w:t>
            </w:r>
          </w:p>
        </w:tc>
        <w:tc>
          <w:tcPr>
            <w:tcW w:w="1859" w:type="dxa"/>
            <w:tcBorders>
              <w:right w:val="single" w:color="000000" w:sz="12" w:space="0"/>
            </w:tcBorders>
          </w:tcPr>
          <w:p>
            <w:pPr>
              <w:pStyle w:val="8"/>
              <w:spacing w:before="143"/>
              <w:ind w:left="46"/>
              <w:jc w:val="center"/>
              <w:rPr>
                <w:sz w:val="18"/>
              </w:rPr>
            </w:pPr>
            <w:r>
              <w:rPr>
                <w:rFonts w:ascii="Times New Roman" w:eastAsia="Times New Roman"/>
                <w:color w:val="161616"/>
                <w:sz w:val="19"/>
              </w:rPr>
              <w:t xml:space="preserve">2011 </w:t>
            </w:r>
            <w:r>
              <w:rPr>
                <w:color w:val="444242"/>
                <w:sz w:val="19"/>
              </w:rPr>
              <w:t xml:space="preserve">年 </w:t>
            </w:r>
            <w:r>
              <w:rPr>
                <w:rFonts w:ascii="Times New Roman" w:eastAsia="Times New Roman"/>
                <w:color w:val="262424"/>
                <w:sz w:val="19"/>
              </w:rPr>
              <w:t xml:space="preserve">9 </w:t>
            </w:r>
            <w:r>
              <w:rPr>
                <w:color w:val="262424"/>
                <w:sz w:val="19"/>
              </w:rPr>
              <w:t xml:space="preserve">月 </w:t>
            </w:r>
            <w:r>
              <w:rPr>
                <w:rFonts w:ascii="Times New Roman" w:eastAsia="Times New Roman"/>
                <w:color w:val="262424"/>
                <w:sz w:val="19"/>
              </w:rPr>
              <w:t xml:space="preserve">29 </w:t>
            </w:r>
            <w:r>
              <w:rPr>
                <w:color w:val="262424"/>
                <w:sz w:val="18"/>
              </w:rPr>
              <w:t>日</w:t>
            </w:r>
          </w:p>
        </w:tc>
      </w:tr>
    </w:tbl>
    <w:p>
      <w:pPr>
        <w:spacing w:after="0"/>
        <w:jc w:val="center"/>
        <w:rPr>
          <w:sz w:val="18"/>
        </w:rPr>
        <w:sectPr>
          <w:headerReference r:id="rId24" w:type="default"/>
          <w:pgSz w:w="16650" w:h="11720" w:orient="landscape"/>
          <w:pgMar w:top="1500" w:right="1880" w:bottom="280" w:left="1760" w:header="1301" w:footer="0" w:gutter="0"/>
        </w:sectPr>
      </w:pPr>
    </w:p>
    <w:tbl>
      <w:tblPr>
        <w:tblStyle w:val="4"/>
        <w:tblW w:w="0" w:type="auto"/>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516"/>
        <w:gridCol w:w="2730"/>
        <w:gridCol w:w="1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25" w:type="dxa"/>
            <w:tcBorders>
              <w:left w:val="single" w:color="000000" w:sz="12" w:space="0"/>
              <w:right w:val="single" w:color="000000" w:sz="6" w:space="0"/>
            </w:tcBorders>
          </w:tcPr>
          <w:p>
            <w:pPr>
              <w:pStyle w:val="8"/>
              <w:spacing w:before="158"/>
              <w:ind w:left="115"/>
              <w:rPr>
                <w:sz w:val="19"/>
              </w:rPr>
            </w:pPr>
            <w:r>
              <w:rPr>
                <w:color w:val="131615"/>
                <w:w w:val="110"/>
                <w:sz w:val="19"/>
              </w:rPr>
              <w:t>序号</w:t>
            </w:r>
          </w:p>
        </w:tc>
        <w:tc>
          <w:tcPr>
            <w:tcW w:w="7516" w:type="dxa"/>
            <w:tcBorders>
              <w:top w:val="single" w:color="000000" w:sz="12" w:space="0"/>
              <w:left w:val="single" w:color="000000" w:sz="6" w:space="0"/>
              <w:bottom w:val="single" w:color="000000" w:sz="6" w:space="0"/>
            </w:tcBorders>
          </w:tcPr>
          <w:p>
            <w:pPr>
              <w:pStyle w:val="8"/>
              <w:tabs>
                <w:tab w:val="left" w:pos="553"/>
                <w:tab w:val="left" w:pos="1039"/>
                <w:tab w:val="left" w:pos="1533"/>
              </w:tabs>
              <w:spacing w:before="147"/>
              <w:ind w:left="60"/>
              <w:jc w:val="center"/>
              <w:rPr>
                <w:sz w:val="18"/>
              </w:rPr>
            </w:pPr>
            <w:r>
              <w:rPr>
                <w:color w:val="131615"/>
                <w:position w:val="2"/>
                <w:sz w:val="19"/>
              </w:rPr>
              <w:t>文</w:t>
            </w:r>
            <w:r>
              <w:rPr>
                <w:color w:val="131615"/>
                <w:position w:val="2"/>
                <w:sz w:val="19"/>
              </w:rPr>
              <w:tab/>
            </w:r>
            <w:r>
              <w:rPr>
                <w:color w:val="131615"/>
                <w:position w:val="2"/>
                <w:sz w:val="18"/>
              </w:rPr>
              <w:t>件</w:t>
            </w:r>
            <w:r>
              <w:rPr>
                <w:color w:val="131615"/>
                <w:position w:val="2"/>
                <w:sz w:val="18"/>
              </w:rPr>
              <w:tab/>
            </w:r>
            <w:r>
              <w:rPr>
                <w:color w:val="131615"/>
                <w:sz w:val="21"/>
              </w:rPr>
              <w:t>名</w:t>
            </w:r>
            <w:r>
              <w:rPr>
                <w:color w:val="131615"/>
                <w:sz w:val="21"/>
              </w:rPr>
              <w:tab/>
            </w:r>
            <w:r>
              <w:rPr>
                <w:color w:val="131615"/>
                <w:position w:val="2"/>
                <w:sz w:val="18"/>
              </w:rPr>
              <w:t>称</w:t>
            </w:r>
          </w:p>
        </w:tc>
        <w:tc>
          <w:tcPr>
            <w:tcW w:w="2730" w:type="dxa"/>
            <w:tcBorders>
              <w:top w:val="single" w:color="000000" w:sz="12" w:space="0"/>
              <w:bottom w:val="single" w:color="000000" w:sz="6" w:space="0"/>
              <w:right w:val="single" w:color="000000" w:sz="6" w:space="0"/>
            </w:tcBorders>
          </w:tcPr>
          <w:p>
            <w:pPr>
              <w:pStyle w:val="8"/>
              <w:spacing w:before="158"/>
              <w:ind w:left="323" w:right="219"/>
              <w:jc w:val="center"/>
              <w:rPr>
                <w:sz w:val="19"/>
              </w:rPr>
            </w:pPr>
            <w:r>
              <w:rPr>
                <w:color w:val="131615"/>
                <w:w w:val="110"/>
                <w:sz w:val="19"/>
              </w:rPr>
              <w:t>发文号</w:t>
            </w:r>
          </w:p>
        </w:tc>
        <w:tc>
          <w:tcPr>
            <w:tcW w:w="1870" w:type="dxa"/>
            <w:tcBorders>
              <w:top w:val="single" w:color="000000" w:sz="12" w:space="0"/>
              <w:left w:val="single" w:color="000000" w:sz="6" w:space="0"/>
              <w:bottom w:val="single" w:color="000000" w:sz="6" w:space="0"/>
              <w:right w:val="single" w:color="000000" w:sz="12" w:space="0"/>
            </w:tcBorders>
          </w:tcPr>
          <w:p>
            <w:pPr>
              <w:pStyle w:val="8"/>
              <w:spacing w:before="148"/>
              <w:ind w:left="73"/>
              <w:jc w:val="center"/>
              <w:rPr>
                <w:sz w:val="19"/>
              </w:rPr>
            </w:pPr>
            <w:r>
              <w:rPr>
                <w:color w:val="131615"/>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44"/>
              <w:ind w:left="171"/>
              <w:rPr>
                <w:rFonts w:ascii="Times New Roman"/>
                <w:sz w:val="20"/>
              </w:rPr>
            </w:pPr>
            <w:r>
              <w:rPr>
                <w:rFonts w:ascii="Times New Roman"/>
                <w:color w:val="242626"/>
                <w:w w:val="105"/>
                <w:sz w:val="20"/>
              </w:rPr>
              <w:t>435</w:t>
            </w:r>
          </w:p>
        </w:tc>
        <w:tc>
          <w:tcPr>
            <w:tcW w:w="7516" w:type="dxa"/>
            <w:tcBorders>
              <w:top w:val="single" w:color="000000" w:sz="6" w:space="0"/>
              <w:left w:val="single" w:color="000000" w:sz="6" w:space="0"/>
              <w:bottom w:val="single" w:color="000000" w:sz="6" w:space="0"/>
            </w:tcBorders>
          </w:tcPr>
          <w:p>
            <w:pPr>
              <w:pStyle w:val="8"/>
              <w:spacing w:line="260" w:lineRule="atLeast"/>
              <w:ind w:left="82" w:right="-29" w:hanging="9"/>
              <w:rPr>
                <w:sz w:val="19"/>
              </w:rPr>
            </w:pPr>
            <w:r>
              <w:rPr>
                <w:color w:val="242626"/>
                <w:spacing w:val="-1"/>
                <w:w w:val="110"/>
                <w:sz w:val="19"/>
              </w:rPr>
              <w:t>河南省财政厅河南省粮食局中国农业发展银行河南省分行关于抓紧落实新增粮食</w:t>
            </w:r>
            <w:r>
              <w:rPr>
                <w:color w:val="242626"/>
                <w:w w:val="110"/>
                <w:sz w:val="19"/>
              </w:rPr>
              <w:t>财务挂账占用商业银行贷款剥离划转工作的通知</w:t>
            </w:r>
          </w:p>
        </w:tc>
        <w:tc>
          <w:tcPr>
            <w:tcW w:w="2730" w:type="dxa"/>
            <w:tcBorders>
              <w:top w:val="single" w:color="000000" w:sz="6" w:space="0"/>
              <w:bottom w:val="single" w:color="000000" w:sz="6" w:space="0"/>
              <w:right w:val="single" w:color="000000" w:sz="6" w:space="0"/>
            </w:tcBorders>
          </w:tcPr>
          <w:p>
            <w:pPr>
              <w:pStyle w:val="8"/>
              <w:spacing w:before="146"/>
              <w:ind w:left="323" w:right="238"/>
              <w:jc w:val="center"/>
              <w:rPr>
                <w:sz w:val="19"/>
              </w:rPr>
            </w:pPr>
            <w:r>
              <w:rPr>
                <w:color w:val="242626"/>
                <w:w w:val="105"/>
                <w:sz w:val="19"/>
              </w:rPr>
              <w:t xml:space="preserve">豫财贸 </w:t>
            </w:r>
            <w:r>
              <w:rPr>
                <w:rFonts w:ascii="Times New Roman" w:eastAsia="Times New Roman"/>
                <w:color w:val="242626"/>
                <w:w w:val="105"/>
                <w:sz w:val="20"/>
              </w:rPr>
              <w:t xml:space="preserve">( 2012] 156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41"/>
              <w:ind w:left="88"/>
              <w:jc w:val="center"/>
              <w:rPr>
                <w:sz w:val="18"/>
              </w:rPr>
            </w:pPr>
            <w:r>
              <w:rPr>
                <w:rFonts w:ascii="Times New Roman" w:eastAsia="Times New Roman"/>
                <w:color w:val="242626"/>
                <w:sz w:val="20"/>
              </w:rPr>
              <w:t xml:space="preserve">201 2 </w:t>
            </w:r>
            <w:r>
              <w:rPr>
                <w:color w:val="242626"/>
                <w:sz w:val="19"/>
              </w:rPr>
              <w:t xml:space="preserve">年 </w:t>
            </w:r>
            <w:r>
              <w:rPr>
                <w:rFonts w:ascii="Times New Roman" w:eastAsia="Times New Roman"/>
                <w:color w:val="242626"/>
                <w:sz w:val="20"/>
              </w:rPr>
              <w:t xml:space="preserve">10 </w:t>
            </w:r>
            <w:r>
              <w:rPr>
                <w:color w:val="242626"/>
                <w:sz w:val="19"/>
              </w:rPr>
              <w:t xml:space="preserve">月 </w:t>
            </w:r>
            <w:r>
              <w:rPr>
                <w:rFonts w:ascii="Times New Roman" w:eastAsia="Times New Roman"/>
                <w:color w:val="242626"/>
                <w:sz w:val="20"/>
              </w:rPr>
              <w:t xml:space="preserve">10 </w:t>
            </w:r>
            <w:r>
              <w:rPr>
                <w:color w:val="24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9"/>
              <w:ind w:left="171"/>
              <w:rPr>
                <w:rFonts w:ascii="Times New Roman"/>
                <w:sz w:val="20"/>
              </w:rPr>
            </w:pPr>
            <w:r>
              <w:rPr>
                <w:rFonts w:ascii="Times New Roman"/>
                <w:color w:val="242626"/>
                <w:sz w:val="20"/>
              </w:rPr>
              <w:t>436</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1"/>
              <w:ind w:left="74" w:right="-44"/>
              <w:rPr>
                <w:sz w:val="19"/>
              </w:rPr>
            </w:pPr>
            <w:r>
              <w:rPr>
                <w:color w:val="242626"/>
                <w:w w:val="110"/>
                <w:sz w:val="19"/>
              </w:rPr>
              <w:t>河南省财政厅河南省民族事务委员会河南省商务厅河南省粮食局河南省供销合作</w:t>
            </w:r>
          </w:p>
          <w:p>
            <w:pPr>
              <w:pStyle w:val="8"/>
              <w:spacing w:before="21" w:line="223" w:lineRule="exact"/>
              <w:ind w:left="78"/>
              <w:rPr>
                <w:sz w:val="19"/>
              </w:rPr>
            </w:pPr>
            <w:r>
              <w:rPr>
                <w:color w:val="242626"/>
                <w:w w:val="110"/>
                <w:sz w:val="19"/>
              </w:rPr>
              <w:t>总社关于印发《服务贸易类财政专项资金管理规程》的通知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1"/>
              <w:ind w:left="324" w:right="242"/>
              <w:jc w:val="center"/>
              <w:rPr>
                <w:sz w:val="19"/>
              </w:rPr>
            </w:pPr>
            <w:r>
              <w:rPr>
                <w:color w:val="242626"/>
                <w:w w:val="105"/>
                <w:sz w:val="19"/>
              </w:rPr>
              <w:t xml:space="preserve">豫财贸 </w:t>
            </w:r>
            <w:r>
              <w:rPr>
                <w:rFonts w:ascii="Times New Roman" w:eastAsia="Times New Roman"/>
                <w:color w:val="242626"/>
                <w:w w:val="105"/>
                <w:sz w:val="20"/>
              </w:rPr>
              <w:t xml:space="preserve">( 2013) 138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36"/>
              <w:ind w:left="85"/>
              <w:jc w:val="center"/>
              <w:rPr>
                <w:sz w:val="18"/>
              </w:rPr>
            </w:pPr>
            <w:r>
              <w:rPr>
                <w:rFonts w:ascii="Times New Roman" w:eastAsia="Times New Roman"/>
                <w:color w:val="242626"/>
                <w:spacing w:val="5"/>
                <w:sz w:val="20"/>
              </w:rPr>
              <w:t xml:space="preserve">2013 </w:t>
            </w:r>
            <w:r>
              <w:rPr>
                <w:color w:val="242626"/>
                <w:spacing w:val="-7"/>
                <w:sz w:val="19"/>
              </w:rPr>
              <w:t xml:space="preserve">年 </w:t>
            </w:r>
            <w:r>
              <w:rPr>
                <w:rFonts w:ascii="Times New Roman" w:eastAsia="Times New Roman"/>
                <w:color w:val="494D4F"/>
                <w:spacing w:val="-10"/>
                <w:sz w:val="20"/>
              </w:rPr>
              <w:t xml:space="preserve">] </w:t>
            </w:r>
            <w:r>
              <w:rPr>
                <w:rFonts w:ascii="Times New Roman" w:eastAsia="Times New Roman"/>
                <w:color w:val="242626"/>
                <w:sz w:val="20"/>
              </w:rPr>
              <w:t xml:space="preserve">2 </w:t>
            </w:r>
            <w:r>
              <w:rPr>
                <w:color w:val="242626"/>
                <w:spacing w:val="-9"/>
                <w:sz w:val="19"/>
              </w:rPr>
              <w:t xml:space="preserve">月 </w:t>
            </w:r>
            <w:r>
              <w:rPr>
                <w:rFonts w:ascii="Times New Roman" w:eastAsia="Times New Roman"/>
                <w:color w:val="242626"/>
                <w:sz w:val="20"/>
              </w:rPr>
              <w:t xml:space="preserve">1 2 </w:t>
            </w:r>
            <w:r>
              <w:rPr>
                <w:color w:val="24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39"/>
              <w:ind w:left="176"/>
              <w:rPr>
                <w:rFonts w:ascii="Times New Roman"/>
                <w:sz w:val="20"/>
              </w:rPr>
            </w:pPr>
            <w:r>
              <w:rPr>
                <w:rFonts w:ascii="Times New Roman"/>
                <w:color w:val="242626"/>
                <w:sz w:val="20"/>
              </w:rPr>
              <w:t>437</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46"/>
              <w:ind w:left="79"/>
              <w:rPr>
                <w:sz w:val="19"/>
              </w:rPr>
            </w:pPr>
            <w:r>
              <w:rPr>
                <w:color w:val="242626"/>
                <w:w w:val="110"/>
                <w:sz w:val="19"/>
              </w:rPr>
              <w:t>河南省财政厅关千印发河南省省级粮食质量监管专项资金管理办法的通知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1"/>
              <w:ind w:left="324" w:right="246"/>
              <w:jc w:val="center"/>
              <w:rPr>
                <w:sz w:val="19"/>
              </w:rPr>
            </w:pPr>
            <w:r>
              <w:rPr>
                <w:color w:val="242626"/>
                <w:w w:val="105"/>
                <w:sz w:val="19"/>
              </w:rPr>
              <w:t xml:space="preserve">豫财贸 </w:t>
            </w:r>
            <w:r>
              <w:rPr>
                <w:rFonts w:ascii="Times New Roman" w:eastAsia="Times New Roman"/>
                <w:color w:val="242626"/>
                <w:w w:val="105"/>
                <w:sz w:val="20"/>
              </w:rPr>
              <w:t xml:space="preserve">( 2014] 60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41"/>
              <w:ind w:left="89"/>
              <w:jc w:val="center"/>
              <w:rPr>
                <w:sz w:val="18"/>
              </w:rPr>
            </w:pPr>
            <w:r>
              <w:rPr>
                <w:rFonts w:ascii="Times New Roman" w:eastAsia="Times New Roman"/>
                <w:color w:val="242626"/>
                <w:w w:val="105"/>
                <w:sz w:val="20"/>
              </w:rPr>
              <w:t xml:space="preserve">2014 </w:t>
            </w:r>
            <w:r>
              <w:rPr>
                <w:color w:val="242626"/>
                <w:w w:val="105"/>
                <w:sz w:val="19"/>
              </w:rPr>
              <w:t xml:space="preserve">年 </w:t>
            </w:r>
            <w:r>
              <w:rPr>
                <w:rFonts w:ascii="Times New Roman" w:eastAsia="Times New Roman"/>
                <w:color w:val="242626"/>
                <w:w w:val="105"/>
                <w:sz w:val="20"/>
              </w:rPr>
              <w:t xml:space="preserve">8 </w:t>
            </w:r>
            <w:r>
              <w:rPr>
                <w:color w:val="242626"/>
                <w:w w:val="105"/>
                <w:sz w:val="19"/>
              </w:rPr>
              <w:t xml:space="preserve">月 </w:t>
            </w:r>
            <w:r>
              <w:rPr>
                <w:rFonts w:ascii="Times New Roman" w:eastAsia="Times New Roman"/>
                <w:color w:val="242626"/>
                <w:w w:val="105"/>
                <w:sz w:val="20"/>
              </w:rPr>
              <w:t xml:space="preserve">18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5"/>
              <w:ind w:left="176"/>
              <w:rPr>
                <w:rFonts w:ascii="Times New Roman"/>
                <w:sz w:val="20"/>
              </w:rPr>
            </w:pPr>
            <w:r>
              <w:rPr>
                <w:rFonts w:ascii="Times New Roman"/>
                <w:color w:val="242626"/>
                <w:sz w:val="20"/>
              </w:rPr>
              <w:t>438</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1"/>
              <w:ind w:left="79"/>
              <w:rPr>
                <w:sz w:val="19"/>
              </w:rPr>
            </w:pPr>
            <w:r>
              <w:rPr>
                <w:color w:val="242626"/>
                <w:w w:val="110"/>
                <w:sz w:val="19"/>
              </w:rPr>
              <w:t>河南省财政厅河南省粮食局关于印发河南省粮安工程危仓老库维修改造专项资金</w:t>
            </w:r>
          </w:p>
          <w:p>
            <w:pPr>
              <w:pStyle w:val="8"/>
              <w:spacing w:before="21" w:line="223" w:lineRule="exact"/>
              <w:ind w:left="72"/>
              <w:rPr>
                <w:sz w:val="19"/>
              </w:rPr>
            </w:pPr>
            <w:r>
              <w:rPr>
                <w:color w:val="242626"/>
                <w:w w:val="110"/>
                <w:sz w:val="19"/>
              </w:rPr>
              <w:t>使用管理办法的通知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36"/>
              <w:ind w:left="324" w:right="266"/>
              <w:jc w:val="center"/>
              <w:rPr>
                <w:sz w:val="19"/>
              </w:rPr>
            </w:pPr>
            <w:r>
              <w:rPr>
                <w:color w:val="242626"/>
                <w:w w:val="105"/>
                <w:sz w:val="19"/>
              </w:rPr>
              <w:t xml:space="preserve">豫财贸 </w:t>
            </w:r>
            <w:r>
              <w:rPr>
                <w:rFonts w:ascii="Times New Roman" w:eastAsia="Times New Roman"/>
                <w:color w:val="242626"/>
                <w:w w:val="105"/>
                <w:sz w:val="20"/>
              </w:rPr>
              <w:t xml:space="preserve">( 2014] 85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36"/>
              <w:ind w:left="93"/>
              <w:jc w:val="center"/>
              <w:rPr>
                <w:sz w:val="18"/>
              </w:rPr>
            </w:pPr>
            <w:r>
              <w:rPr>
                <w:rFonts w:ascii="Times New Roman" w:eastAsia="Times New Roman"/>
                <w:color w:val="242626"/>
                <w:w w:val="105"/>
                <w:sz w:val="20"/>
              </w:rPr>
              <w:t xml:space="preserve">2014 </w:t>
            </w:r>
            <w:r>
              <w:rPr>
                <w:color w:val="242626"/>
                <w:w w:val="105"/>
                <w:sz w:val="19"/>
              </w:rPr>
              <w:t xml:space="preserve">年 </w:t>
            </w:r>
            <w:r>
              <w:rPr>
                <w:rFonts w:ascii="Times New Roman" w:eastAsia="Times New Roman"/>
                <w:color w:val="242626"/>
                <w:w w:val="105"/>
                <w:sz w:val="20"/>
              </w:rPr>
              <w:t xml:space="preserve">10 </w:t>
            </w:r>
            <w:r>
              <w:rPr>
                <w:color w:val="242626"/>
                <w:spacing w:val="-24"/>
                <w:w w:val="105"/>
                <w:sz w:val="19"/>
              </w:rPr>
              <w:t xml:space="preserve">月 </w:t>
            </w:r>
            <w:r>
              <w:rPr>
                <w:rFonts w:ascii="Times New Roman" w:eastAsia="Times New Roman"/>
                <w:color w:val="242626"/>
                <w:w w:val="105"/>
                <w:sz w:val="20"/>
              </w:rPr>
              <w:t xml:space="preserve">15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9"/>
              <w:ind w:left="176"/>
              <w:rPr>
                <w:rFonts w:ascii="Times New Roman"/>
                <w:sz w:val="20"/>
              </w:rPr>
            </w:pPr>
            <w:r>
              <w:rPr>
                <w:rFonts w:ascii="Times New Roman"/>
                <w:color w:val="242626"/>
                <w:sz w:val="20"/>
              </w:rPr>
              <w:t>439</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46"/>
              <w:ind w:left="74"/>
              <w:rPr>
                <w:sz w:val="19"/>
              </w:rPr>
            </w:pPr>
            <w:r>
              <w:rPr>
                <w:color w:val="242626"/>
                <w:w w:val="110"/>
                <w:sz w:val="19"/>
              </w:rPr>
              <w:t>河南省财政厅关于印发河南省省级高成长服务业专项引导资金管理办法的通知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36"/>
              <w:ind w:left="324" w:right="259"/>
              <w:jc w:val="center"/>
              <w:rPr>
                <w:sz w:val="19"/>
              </w:rPr>
            </w:pPr>
            <w:r>
              <w:rPr>
                <w:color w:val="242626"/>
                <w:w w:val="105"/>
                <w:sz w:val="19"/>
              </w:rPr>
              <w:t xml:space="preserve">豫财贸 </w:t>
            </w:r>
            <w:r>
              <w:rPr>
                <w:rFonts w:ascii="Times New Roman" w:eastAsia="Times New Roman"/>
                <w:color w:val="242626"/>
                <w:w w:val="105"/>
                <w:sz w:val="20"/>
              </w:rPr>
              <w:t>( 2014</w:t>
            </w:r>
            <w:r>
              <w:rPr>
                <w:rFonts w:ascii="Times New Roman" w:eastAsia="Times New Roman"/>
                <w:color w:val="494D4F"/>
                <w:w w:val="105"/>
                <w:sz w:val="20"/>
              </w:rPr>
              <w:t xml:space="preserve">) </w:t>
            </w:r>
            <w:r>
              <w:rPr>
                <w:rFonts w:ascii="Times New Roman" w:eastAsia="Times New Roman"/>
                <w:color w:val="131615"/>
                <w:w w:val="105"/>
                <w:sz w:val="20"/>
              </w:rPr>
              <w:t xml:space="preserve">86 </w:t>
            </w:r>
            <w:r>
              <w:rPr>
                <w:color w:val="131615"/>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36"/>
              <w:ind w:left="88"/>
              <w:jc w:val="center"/>
              <w:rPr>
                <w:sz w:val="18"/>
              </w:rPr>
            </w:pPr>
            <w:r>
              <w:rPr>
                <w:rFonts w:ascii="Times New Roman" w:eastAsia="Times New Roman"/>
                <w:color w:val="242626"/>
                <w:w w:val="105"/>
                <w:sz w:val="20"/>
              </w:rPr>
              <w:t xml:space="preserve">2014 </w:t>
            </w:r>
            <w:r>
              <w:rPr>
                <w:color w:val="242626"/>
                <w:w w:val="105"/>
                <w:sz w:val="19"/>
              </w:rPr>
              <w:t xml:space="preserve">年 </w:t>
            </w:r>
            <w:r>
              <w:rPr>
                <w:rFonts w:ascii="Times New Roman" w:eastAsia="Times New Roman"/>
                <w:color w:val="242626"/>
                <w:w w:val="105"/>
                <w:sz w:val="20"/>
              </w:rPr>
              <w:t xml:space="preserve">10 </w:t>
            </w:r>
            <w:r>
              <w:rPr>
                <w:color w:val="242626"/>
                <w:spacing w:val="-26"/>
                <w:w w:val="105"/>
                <w:sz w:val="19"/>
              </w:rPr>
              <w:t xml:space="preserve">月 </w:t>
            </w:r>
            <w:r>
              <w:rPr>
                <w:rFonts w:ascii="Times New Roman" w:eastAsia="Times New Roman"/>
                <w:color w:val="242626"/>
                <w:w w:val="105"/>
                <w:sz w:val="20"/>
              </w:rPr>
              <w:t xml:space="preserve">23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8141" w:type="dxa"/>
            <w:gridSpan w:val="2"/>
            <w:tcBorders>
              <w:top w:val="single" w:color="000000" w:sz="6" w:space="0"/>
              <w:left w:val="single" w:color="000000" w:sz="12" w:space="0"/>
              <w:bottom w:val="nil"/>
              <w:right w:val="single" w:color="000000" w:sz="6" w:space="0"/>
            </w:tcBorders>
          </w:tcPr>
          <w:p>
            <w:pPr>
              <w:pStyle w:val="8"/>
              <w:tabs>
                <w:tab w:val="left" w:pos="683"/>
              </w:tabs>
              <w:spacing w:before="21"/>
              <w:ind w:left="176" w:right="-29"/>
              <w:rPr>
                <w:sz w:val="19"/>
              </w:rPr>
            </w:pPr>
            <w:r>
              <w:rPr>
                <w:rFonts w:ascii="Times New Roman" w:eastAsia="Times New Roman"/>
                <w:color w:val="242626"/>
                <w:w w:val="110"/>
                <w:sz w:val="20"/>
              </w:rPr>
              <w:t>440</w:t>
            </w:r>
            <w:r>
              <w:rPr>
                <w:rFonts w:ascii="Times New Roman" w:eastAsia="Times New Roman"/>
                <w:color w:val="242626"/>
                <w:w w:val="110"/>
                <w:sz w:val="20"/>
              </w:rPr>
              <w:tab/>
            </w:r>
            <w:r>
              <w:rPr>
                <w:color w:val="242626"/>
                <w:w w:val="110"/>
                <w:sz w:val="19"/>
              </w:rPr>
              <w:t>关于印发河南省省级高成长服务业专项引导资金项目绩效评价办法（试行）</w:t>
            </w:r>
            <w:r>
              <w:rPr>
                <w:color w:val="242626"/>
                <w:spacing w:val="-7"/>
                <w:w w:val="110"/>
                <w:sz w:val="19"/>
              </w:rPr>
              <w:t>的通</w:t>
            </w:r>
          </w:p>
        </w:tc>
        <w:tc>
          <w:tcPr>
            <w:tcW w:w="2730" w:type="dxa"/>
            <w:vMerge w:val="restart"/>
            <w:tcBorders>
              <w:top w:val="single" w:color="000000" w:sz="6" w:space="0"/>
              <w:left w:val="single" w:color="000000" w:sz="6" w:space="0"/>
              <w:bottom w:val="single" w:color="000000" w:sz="6" w:space="0"/>
              <w:right w:val="single" w:color="000000" w:sz="6" w:space="0"/>
            </w:tcBorders>
          </w:tcPr>
          <w:p>
            <w:pPr>
              <w:pStyle w:val="8"/>
              <w:spacing w:before="136"/>
              <w:ind w:left="424"/>
              <w:rPr>
                <w:sz w:val="19"/>
              </w:rPr>
            </w:pPr>
            <w:r>
              <w:rPr>
                <w:color w:val="242626"/>
                <w:sz w:val="19"/>
              </w:rPr>
              <w:t xml:space="preserve">豫财贸 </w:t>
            </w:r>
            <w:r>
              <w:rPr>
                <w:rFonts w:ascii="Times New Roman" w:eastAsia="Times New Roman"/>
                <w:color w:val="242626"/>
                <w:sz w:val="20"/>
              </w:rPr>
              <w:t xml:space="preserve">( 201 5) 28 </w:t>
            </w:r>
            <w:r>
              <w:rPr>
                <w:color w:val="242626"/>
                <w:sz w:val="19"/>
              </w:rPr>
              <w:t>号</w:t>
            </w:r>
          </w:p>
        </w:tc>
        <w:tc>
          <w:tcPr>
            <w:tcW w:w="1870" w:type="dxa"/>
            <w:vMerge w:val="restart"/>
            <w:tcBorders>
              <w:top w:val="single" w:color="000000" w:sz="6" w:space="0"/>
              <w:left w:val="single" w:color="000000" w:sz="6" w:space="0"/>
              <w:bottom w:val="single" w:color="000000" w:sz="6" w:space="0"/>
              <w:right w:val="single" w:color="000000" w:sz="12" w:space="0"/>
            </w:tcBorders>
          </w:tcPr>
          <w:p>
            <w:pPr>
              <w:pStyle w:val="8"/>
              <w:spacing w:before="136"/>
              <w:ind w:left="153"/>
              <w:rPr>
                <w:sz w:val="18"/>
              </w:rPr>
            </w:pPr>
            <w:r>
              <w:rPr>
                <w:rFonts w:ascii="Times New Roman" w:eastAsia="Times New Roman"/>
                <w:color w:val="242626"/>
                <w:sz w:val="20"/>
              </w:rPr>
              <w:t xml:space="preserve">2015 </w:t>
            </w:r>
            <w:r>
              <w:rPr>
                <w:color w:val="242626"/>
                <w:sz w:val="19"/>
              </w:rPr>
              <w:t xml:space="preserve">年 </w:t>
            </w:r>
            <w:r>
              <w:rPr>
                <w:rFonts w:ascii="Times New Roman" w:eastAsia="Times New Roman"/>
                <w:color w:val="242626"/>
                <w:sz w:val="20"/>
              </w:rPr>
              <w:t xml:space="preserve">4 </w:t>
            </w:r>
            <w:r>
              <w:rPr>
                <w:color w:val="242626"/>
                <w:sz w:val="19"/>
              </w:rPr>
              <w:t xml:space="preserve">月 </w:t>
            </w:r>
            <w:r>
              <w:rPr>
                <w:rFonts w:ascii="Times New Roman" w:eastAsia="Times New Roman"/>
                <w:color w:val="242626"/>
                <w:sz w:val="20"/>
              </w:rPr>
              <w:t xml:space="preserve">17 </w:t>
            </w:r>
            <w:r>
              <w:rPr>
                <w:color w:val="24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625" w:type="dxa"/>
            <w:tcBorders>
              <w:top w:val="nil"/>
              <w:left w:val="single" w:color="000000" w:sz="12" w:space="0"/>
              <w:right w:val="thickThinMediumGap" w:color="000000" w:sz="2" w:space="0"/>
            </w:tcBorders>
          </w:tcPr>
          <w:p>
            <w:pPr>
              <w:pStyle w:val="8"/>
              <w:spacing w:line="177" w:lineRule="exact"/>
              <w:ind w:right="-44"/>
              <w:jc w:val="right"/>
              <w:rPr>
                <w:sz w:val="19"/>
              </w:rPr>
            </w:pPr>
            <w:r>
              <w:rPr>
                <w:color w:val="C3C1C6"/>
                <w:w w:val="19"/>
                <w:sz w:val="19"/>
              </w:rPr>
              <w:t>，</w:t>
            </w:r>
          </w:p>
        </w:tc>
        <w:tc>
          <w:tcPr>
            <w:tcW w:w="7516" w:type="dxa"/>
            <w:tcBorders>
              <w:top w:val="nil"/>
              <w:left w:val="thinThickMediumGap" w:color="000000" w:sz="2" w:space="0"/>
              <w:bottom w:val="single" w:color="000000" w:sz="6" w:space="0"/>
              <w:right w:val="single" w:color="000000" w:sz="6" w:space="0"/>
            </w:tcBorders>
          </w:tcPr>
          <w:p>
            <w:pPr>
              <w:pStyle w:val="8"/>
              <w:spacing w:line="177" w:lineRule="exact"/>
              <w:ind w:left="66"/>
              <w:rPr>
                <w:sz w:val="19"/>
              </w:rPr>
            </w:pPr>
            <w:r>
              <w:rPr>
                <w:color w:val="242626"/>
                <w:w w:val="109"/>
                <w:sz w:val="19"/>
              </w:rPr>
              <w:t>知</w:t>
            </w:r>
          </w:p>
        </w:tc>
        <w:tc>
          <w:tcPr>
            <w:tcW w:w="2730" w:type="dxa"/>
            <w:vMerge w:val="continue"/>
            <w:tcBorders>
              <w:top w:val="nil"/>
              <w:left w:val="single" w:color="000000" w:sz="6" w:space="0"/>
              <w:bottom w:val="single" w:color="000000" w:sz="6" w:space="0"/>
              <w:right w:val="single" w:color="000000" w:sz="6" w:space="0"/>
            </w:tcBorders>
          </w:tcPr>
          <w:p>
            <w:pPr>
              <w:rPr>
                <w:sz w:val="2"/>
                <w:szCs w:val="2"/>
              </w:rPr>
            </w:pPr>
          </w:p>
        </w:tc>
        <w:tc>
          <w:tcPr>
            <w:tcW w:w="1870" w:type="dxa"/>
            <w:vMerge w:val="continue"/>
            <w:tcBorders>
              <w:top w:val="nil"/>
              <w:left w:val="single" w:color="000000" w:sz="6" w:space="0"/>
              <w:bottom w:val="single" w:color="000000" w:sz="6" w:space="0"/>
              <w:right w:val="single" w:color="000000" w:sz="12" w:space="0"/>
            </w:tcBorders>
          </w:tcPr>
          <w:p>
            <w:pPr>
              <w:rPr>
                <w:sz w:val="2"/>
                <w:szCs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9"/>
              <w:ind w:left="176"/>
              <w:rPr>
                <w:rFonts w:ascii="Times New Roman"/>
                <w:sz w:val="20"/>
              </w:rPr>
            </w:pPr>
            <w:r>
              <w:rPr>
                <w:rFonts w:ascii="Times New Roman"/>
                <w:color w:val="242626"/>
                <w:w w:val="105"/>
                <w:sz w:val="20"/>
              </w:rPr>
              <w:t>441</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46"/>
              <w:ind w:left="74"/>
              <w:rPr>
                <w:sz w:val="19"/>
              </w:rPr>
            </w:pPr>
            <w:r>
              <w:rPr>
                <w:color w:val="242626"/>
                <w:w w:val="110"/>
                <w:sz w:val="19"/>
              </w:rPr>
              <w:t>河南省财政厅河南省商务厅关千印发河南省商务促进专项资金管理办法的通知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36"/>
              <w:ind w:left="317" w:right="273"/>
              <w:jc w:val="center"/>
              <w:rPr>
                <w:sz w:val="19"/>
              </w:rPr>
            </w:pPr>
            <w:r>
              <w:rPr>
                <w:color w:val="242626"/>
                <w:sz w:val="19"/>
              </w:rPr>
              <w:t xml:space="preserve">豫财贸 </w:t>
            </w:r>
            <w:r>
              <w:rPr>
                <w:rFonts w:ascii="Times New Roman" w:eastAsia="Times New Roman"/>
                <w:color w:val="242626"/>
                <w:sz w:val="20"/>
              </w:rPr>
              <w:t xml:space="preserve">( 201 5) 48 </w:t>
            </w:r>
            <w:r>
              <w:rPr>
                <w:color w:val="242626"/>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41"/>
              <w:ind w:left="83"/>
              <w:jc w:val="center"/>
              <w:rPr>
                <w:sz w:val="18"/>
              </w:rPr>
            </w:pPr>
            <w:r>
              <w:rPr>
                <w:rFonts w:ascii="Times New Roman" w:eastAsia="Times New Roman"/>
                <w:color w:val="242626"/>
                <w:w w:val="105"/>
                <w:sz w:val="20"/>
              </w:rPr>
              <w:t xml:space="preserve">2015 </w:t>
            </w:r>
            <w:r>
              <w:rPr>
                <w:color w:val="242626"/>
                <w:w w:val="105"/>
                <w:sz w:val="19"/>
              </w:rPr>
              <w:t xml:space="preserve">年 </w:t>
            </w:r>
            <w:r>
              <w:rPr>
                <w:rFonts w:ascii="Times New Roman" w:eastAsia="Times New Roman"/>
                <w:color w:val="242626"/>
                <w:w w:val="105"/>
                <w:sz w:val="20"/>
              </w:rPr>
              <w:t xml:space="preserve">8 </w:t>
            </w:r>
            <w:r>
              <w:rPr>
                <w:color w:val="242626"/>
                <w:w w:val="105"/>
                <w:sz w:val="19"/>
              </w:rPr>
              <w:t xml:space="preserve">月 </w:t>
            </w:r>
            <w:r>
              <w:rPr>
                <w:rFonts w:ascii="Times New Roman" w:eastAsia="Times New Roman"/>
                <w:color w:val="242626"/>
                <w:w w:val="105"/>
                <w:sz w:val="20"/>
              </w:rPr>
              <w:t xml:space="preserve">3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44"/>
              <w:ind w:left="171"/>
              <w:rPr>
                <w:rFonts w:ascii="Times New Roman"/>
                <w:sz w:val="20"/>
              </w:rPr>
            </w:pPr>
            <w:r>
              <w:rPr>
                <w:rFonts w:ascii="Times New Roman"/>
                <w:color w:val="242626"/>
                <w:sz w:val="20"/>
              </w:rPr>
              <w:t>442</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46"/>
              <w:ind w:left="74"/>
              <w:rPr>
                <w:sz w:val="19"/>
              </w:rPr>
            </w:pPr>
            <w:r>
              <w:rPr>
                <w:color w:val="242626"/>
                <w:w w:val="110"/>
                <w:sz w:val="19"/>
              </w:rPr>
              <w:t>河南省财政厅关于加强粮安工程粮库智能化升级改造专项资金管理的通知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1"/>
              <w:ind w:left="324" w:right="262"/>
              <w:jc w:val="center"/>
              <w:rPr>
                <w:sz w:val="19"/>
              </w:rPr>
            </w:pPr>
            <w:r>
              <w:rPr>
                <w:color w:val="242626"/>
                <w:w w:val="105"/>
                <w:sz w:val="19"/>
              </w:rPr>
              <w:t xml:space="preserve">豫财贸 </w:t>
            </w:r>
            <w:r>
              <w:rPr>
                <w:rFonts w:ascii="Times New Roman" w:eastAsia="Times New Roman"/>
                <w:color w:val="494D4F"/>
                <w:w w:val="105"/>
                <w:sz w:val="20"/>
              </w:rPr>
              <w:t xml:space="preserve">( </w:t>
            </w:r>
            <w:r>
              <w:rPr>
                <w:rFonts w:ascii="Times New Roman" w:eastAsia="Times New Roman"/>
                <w:color w:val="242626"/>
                <w:w w:val="105"/>
                <w:sz w:val="20"/>
              </w:rPr>
              <w:t xml:space="preserve">2015) 109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41"/>
              <w:ind w:left="68"/>
              <w:jc w:val="center"/>
              <w:rPr>
                <w:sz w:val="18"/>
              </w:rPr>
            </w:pPr>
            <w:r>
              <w:rPr>
                <w:rFonts w:ascii="Times New Roman" w:eastAsia="Times New Roman"/>
                <w:color w:val="242626"/>
                <w:w w:val="105"/>
                <w:sz w:val="20"/>
              </w:rPr>
              <w:t xml:space="preserve">2015 </w:t>
            </w:r>
            <w:r>
              <w:rPr>
                <w:color w:val="242626"/>
                <w:w w:val="105"/>
                <w:sz w:val="19"/>
              </w:rPr>
              <w:t xml:space="preserve">年 </w:t>
            </w:r>
            <w:r>
              <w:rPr>
                <w:rFonts w:ascii="Times New Roman" w:eastAsia="Times New Roman"/>
                <w:color w:val="242626"/>
                <w:w w:val="105"/>
                <w:sz w:val="20"/>
              </w:rPr>
              <w:t xml:space="preserve">10 </w:t>
            </w:r>
            <w:r>
              <w:rPr>
                <w:color w:val="242626"/>
                <w:spacing w:val="-41"/>
                <w:w w:val="105"/>
                <w:sz w:val="19"/>
              </w:rPr>
              <w:t xml:space="preserve">月 </w:t>
            </w:r>
            <w:r>
              <w:rPr>
                <w:rFonts w:ascii="Times New Roman" w:eastAsia="Times New Roman"/>
                <w:color w:val="242626"/>
                <w:w w:val="105"/>
                <w:sz w:val="20"/>
              </w:rPr>
              <w:t xml:space="preserve">16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44"/>
              <w:ind w:left="171"/>
              <w:rPr>
                <w:rFonts w:ascii="Times New Roman"/>
                <w:sz w:val="20"/>
              </w:rPr>
            </w:pPr>
            <w:r>
              <w:rPr>
                <w:rFonts w:ascii="Times New Roman"/>
                <w:color w:val="242626"/>
                <w:sz w:val="20"/>
              </w:rPr>
              <w:t>443</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4" w:line="260" w:lineRule="atLeast"/>
              <w:ind w:left="69" w:right="39"/>
              <w:rPr>
                <w:sz w:val="19"/>
              </w:rPr>
            </w:pPr>
            <w:r>
              <w:rPr>
                <w:color w:val="242626"/>
                <w:w w:val="110"/>
                <w:sz w:val="19"/>
              </w:rPr>
              <w:t>河南省财政厅河南省粮食局关于加强”粮安工程”应急供应粮食仓储设施维修改造补助资金管理的通知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6"/>
              <w:ind w:left="316" w:right="273"/>
              <w:jc w:val="center"/>
              <w:rPr>
                <w:sz w:val="19"/>
              </w:rPr>
            </w:pPr>
            <w:r>
              <w:rPr>
                <w:color w:val="242626"/>
                <w:spacing w:val="3"/>
                <w:w w:val="105"/>
                <w:sz w:val="19"/>
              </w:rPr>
              <w:t xml:space="preserve">豫财贸 </w:t>
            </w:r>
            <w:r>
              <w:rPr>
                <w:rFonts w:ascii="Times New Roman" w:eastAsia="Times New Roman"/>
                <w:color w:val="242626"/>
                <w:spacing w:val="-8"/>
                <w:w w:val="105"/>
                <w:sz w:val="20"/>
              </w:rPr>
              <w:t xml:space="preserve">[ </w:t>
            </w:r>
            <w:r>
              <w:rPr>
                <w:rFonts w:ascii="Times New Roman" w:eastAsia="Times New Roman"/>
                <w:color w:val="242626"/>
                <w:w w:val="105"/>
                <w:sz w:val="20"/>
              </w:rPr>
              <w:t>201 5J</w:t>
            </w:r>
            <w:r>
              <w:rPr>
                <w:rFonts w:ascii="Times New Roman" w:eastAsia="Times New Roman"/>
                <w:color w:val="242626"/>
                <w:spacing w:val="51"/>
                <w:w w:val="105"/>
                <w:sz w:val="20"/>
              </w:rPr>
              <w:t xml:space="preserve"> </w:t>
            </w:r>
            <w:r>
              <w:rPr>
                <w:rFonts w:ascii="Times New Roman" w:eastAsia="Times New Roman"/>
                <w:color w:val="242626"/>
                <w:w w:val="105"/>
                <w:sz w:val="20"/>
              </w:rPr>
              <w:t xml:space="preserve">111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41"/>
              <w:ind w:left="86"/>
              <w:jc w:val="center"/>
              <w:rPr>
                <w:sz w:val="18"/>
              </w:rPr>
            </w:pPr>
            <w:r>
              <w:rPr>
                <w:rFonts w:ascii="Times New Roman" w:eastAsia="Times New Roman"/>
                <w:color w:val="242626"/>
                <w:sz w:val="20"/>
              </w:rPr>
              <w:t xml:space="preserve">201 5 </w:t>
            </w:r>
            <w:r>
              <w:rPr>
                <w:color w:val="242626"/>
                <w:sz w:val="19"/>
              </w:rPr>
              <w:t xml:space="preserve">年 </w:t>
            </w:r>
            <w:r>
              <w:rPr>
                <w:rFonts w:ascii="Times New Roman" w:eastAsia="Times New Roman"/>
                <w:color w:val="242626"/>
                <w:sz w:val="20"/>
              </w:rPr>
              <w:t xml:space="preserve">10 </w:t>
            </w:r>
            <w:r>
              <w:rPr>
                <w:color w:val="242626"/>
                <w:sz w:val="19"/>
              </w:rPr>
              <w:t xml:space="preserve">月 </w:t>
            </w:r>
            <w:r>
              <w:rPr>
                <w:rFonts w:ascii="Times New Roman" w:eastAsia="Times New Roman"/>
                <w:color w:val="462B28"/>
                <w:sz w:val="20"/>
              </w:rPr>
              <w:t>1</w:t>
            </w:r>
            <w:r>
              <w:rPr>
                <w:rFonts w:ascii="Times New Roman" w:eastAsia="Times New Roman"/>
                <w:color w:val="242626"/>
                <w:sz w:val="20"/>
              </w:rPr>
              <w:t xml:space="preserve">9 </w:t>
            </w:r>
            <w:r>
              <w:rPr>
                <w:color w:val="24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25" w:type="dxa"/>
            <w:tcBorders>
              <w:left w:val="single" w:color="000000" w:sz="12" w:space="0"/>
              <w:right w:val="single" w:color="000000" w:sz="6" w:space="0"/>
            </w:tcBorders>
          </w:tcPr>
          <w:p>
            <w:pPr>
              <w:pStyle w:val="8"/>
              <w:spacing w:before="139"/>
              <w:ind w:left="171"/>
              <w:rPr>
                <w:rFonts w:ascii="Times New Roman"/>
                <w:sz w:val="20"/>
              </w:rPr>
            </w:pPr>
            <w:r>
              <w:rPr>
                <w:rFonts w:ascii="Times New Roman"/>
                <w:color w:val="242626"/>
                <w:sz w:val="20"/>
              </w:rPr>
              <w:t>444</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1"/>
              <w:ind w:left="69"/>
              <w:rPr>
                <w:sz w:val="19"/>
              </w:rPr>
            </w:pPr>
            <w:r>
              <w:rPr>
                <w:color w:val="242626"/>
                <w:w w:val="110"/>
                <w:sz w:val="19"/>
              </w:rPr>
              <w:t>河南省财政厅河南省商务厅关千印发河南省自由贸易试验区和跨境电子商务综合</w:t>
            </w:r>
          </w:p>
          <w:p>
            <w:pPr>
              <w:pStyle w:val="8"/>
              <w:spacing w:before="16" w:line="223" w:lineRule="exact"/>
              <w:ind w:left="64"/>
              <w:rPr>
                <w:sz w:val="19"/>
              </w:rPr>
            </w:pPr>
            <w:r>
              <w:rPr>
                <w:color w:val="131615"/>
                <w:w w:val="110"/>
                <w:sz w:val="19"/>
              </w:rPr>
              <w:t>试验区专项资金管理暂行办法的通知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35"/>
              <w:ind w:left="324" w:right="261"/>
              <w:jc w:val="center"/>
              <w:rPr>
                <w:sz w:val="19"/>
              </w:rPr>
            </w:pPr>
            <w:r>
              <w:rPr>
                <w:color w:val="242626"/>
                <w:w w:val="105"/>
                <w:sz w:val="19"/>
              </w:rPr>
              <w:t xml:space="preserve">豫财贸 </w:t>
            </w:r>
            <w:r>
              <w:rPr>
                <w:rFonts w:ascii="Times New Roman" w:eastAsia="Times New Roman"/>
                <w:color w:val="242626"/>
                <w:w w:val="105"/>
                <w:sz w:val="20"/>
              </w:rPr>
              <w:t xml:space="preserve">( 2017) </w:t>
            </w:r>
            <w:r>
              <w:rPr>
                <w:rFonts w:ascii="Times New Roman" w:eastAsia="Times New Roman"/>
                <w:color w:val="131615"/>
                <w:w w:val="105"/>
                <w:sz w:val="20"/>
              </w:rPr>
              <w:t xml:space="preserve">70 </w:t>
            </w:r>
            <w:r>
              <w:rPr>
                <w:color w:val="131615"/>
                <w:w w:val="105"/>
                <w:sz w:val="19"/>
              </w:rPr>
              <w:t>号</w:t>
            </w:r>
          </w:p>
        </w:tc>
        <w:tc>
          <w:tcPr>
            <w:tcW w:w="1870" w:type="dxa"/>
            <w:tcBorders>
              <w:top w:val="single" w:color="000000" w:sz="6" w:space="0"/>
              <w:left w:val="single" w:color="000000" w:sz="6" w:space="0"/>
              <w:bottom w:val="single" w:color="000000" w:sz="6" w:space="0"/>
              <w:right w:val="single" w:color="000000" w:sz="12" w:space="0"/>
            </w:tcBorders>
          </w:tcPr>
          <w:p>
            <w:pPr>
              <w:pStyle w:val="8"/>
              <w:spacing w:before="135"/>
              <w:ind w:left="88"/>
              <w:jc w:val="center"/>
              <w:rPr>
                <w:sz w:val="18"/>
              </w:rPr>
            </w:pPr>
            <w:r>
              <w:rPr>
                <w:rFonts w:ascii="Times New Roman" w:eastAsia="Times New Roman"/>
                <w:color w:val="242626"/>
                <w:sz w:val="20"/>
              </w:rPr>
              <w:t xml:space="preserve">2017 </w:t>
            </w:r>
            <w:r>
              <w:rPr>
                <w:color w:val="242626"/>
                <w:sz w:val="19"/>
              </w:rPr>
              <w:t xml:space="preserve">年 </w:t>
            </w:r>
            <w:r>
              <w:rPr>
                <w:rFonts w:ascii="Times New Roman" w:eastAsia="Times New Roman"/>
                <w:color w:val="242626"/>
                <w:sz w:val="20"/>
              </w:rPr>
              <w:t xml:space="preserve">7 </w:t>
            </w:r>
            <w:r>
              <w:rPr>
                <w:color w:val="242626"/>
                <w:sz w:val="19"/>
              </w:rPr>
              <w:t xml:space="preserve">月 </w:t>
            </w:r>
            <w:r>
              <w:rPr>
                <w:rFonts w:ascii="Times New Roman" w:eastAsia="Times New Roman"/>
                <w:color w:val="242626"/>
                <w:sz w:val="20"/>
              </w:rPr>
              <w:t xml:space="preserve">31 </w:t>
            </w:r>
            <w:r>
              <w:rPr>
                <w:color w:val="24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44"/>
              <w:ind w:left="171"/>
              <w:rPr>
                <w:rFonts w:ascii="Times New Roman"/>
                <w:sz w:val="20"/>
              </w:rPr>
            </w:pPr>
            <w:r>
              <w:rPr>
                <w:rFonts w:ascii="Times New Roman"/>
                <w:color w:val="494D4F"/>
                <w:sz w:val="20"/>
              </w:rPr>
              <w:t>4</w:t>
            </w:r>
            <w:r>
              <w:rPr>
                <w:rFonts w:ascii="Times New Roman"/>
                <w:color w:val="242626"/>
                <w:sz w:val="20"/>
              </w:rPr>
              <w:t>45</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6"/>
              <w:ind w:left="69" w:right="-29"/>
              <w:rPr>
                <w:sz w:val="19"/>
              </w:rPr>
            </w:pPr>
            <w:r>
              <w:rPr>
                <w:color w:val="242626"/>
                <w:spacing w:val="-1"/>
                <w:w w:val="110"/>
                <w:sz w:val="19"/>
              </w:rPr>
              <w:t>河南省财政厅河南省商务厅关于印发《河南省省级招商引资专项资金管理办法》</w:t>
            </w:r>
          </w:p>
          <w:p>
            <w:pPr>
              <w:pStyle w:val="8"/>
              <w:spacing w:before="21" w:line="213" w:lineRule="exact"/>
              <w:ind w:left="67"/>
              <w:rPr>
                <w:sz w:val="19"/>
              </w:rPr>
            </w:pPr>
            <w:r>
              <w:rPr>
                <w:color w:val="242626"/>
                <w:w w:val="110"/>
                <w:sz w:val="19"/>
              </w:rPr>
              <w:t>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1"/>
              <w:ind w:left="321" w:right="273"/>
              <w:jc w:val="center"/>
              <w:rPr>
                <w:sz w:val="19"/>
              </w:rPr>
            </w:pPr>
            <w:r>
              <w:rPr>
                <w:color w:val="242626"/>
                <w:sz w:val="19"/>
              </w:rPr>
              <w:t xml:space="preserve">豫财贸 </w:t>
            </w:r>
            <w:r>
              <w:rPr>
                <w:rFonts w:ascii="Times New Roman" w:eastAsia="Times New Roman"/>
                <w:color w:val="242626"/>
                <w:sz w:val="20"/>
              </w:rPr>
              <w:t xml:space="preserve">[ 2018) </w:t>
            </w:r>
            <w:r>
              <w:rPr>
                <w:rFonts w:ascii="Times New Roman" w:eastAsia="Times New Roman"/>
                <w:color w:val="131615"/>
                <w:sz w:val="20"/>
              </w:rPr>
              <w:t xml:space="preserve">62 </w:t>
            </w:r>
            <w:r>
              <w:rPr>
                <w:color w:val="131615"/>
                <w:sz w:val="19"/>
              </w:rPr>
              <w:t>号</w:t>
            </w:r>
          </w:p>
        </w:tc>
        <w:tc>
          <w:tcPr>
            <w:tcW w:w="1870" w:type="dxa"/>
            <w:tcBorders>
              <w:top w:val="single" w:color="000000" w:sz="6" w:space="0"/>
              <w:left w:val="single" w:color="000000" w:sz="6" w:space="0"/>
              <w:bottom w:val="single" w:color="000000" w:sz="6" w:space="0"/>
            </w:tcBorders>
          </w:tcPr>
          <w:p>
            <w:pPr>
              <w:pStyle w:val="8"/>
              <w:spacing w:before="141"/>
              <w:ind w:left="106" w:right="34"/>
              <w:jc w:val="center"/>
              <w:rPr>
                <w:sz w:val="18"/>
              </w:rPr>
            </w:pPr>
            <w:r>
              <w:rPr>
                <w:rFonts w:ascii="Times New Roman" w:eastAsia="Times New Roman"/>
                <w:color w:val="242626"/>
                <w:w w:val="105"/>
                <w:sz w:val="20"/>
              </w:rPr>
              <w:t xml:space="preserve">2018 </w:t>
            </w:r>
            <w:r>
              <w:rPr>
                <w:color w:val="242626"/>
                <w:w w:val="105"/>
                <w:sz w:val="19"/>
              </w:rPr>
              <w:t xml:space="preserve">年 </w:t>
            </w:r>
            <w:r>
              <w:rPr>
                <w:rFonts w:ascii="Times New Roman" w:eastAsia="Times New Roman"/>
                <w:color w:val="242626"/>
                <w:w w:val="105"/>
                <w:sz w:val="20"/>
              </w:rPr>
              <w:t xml:space="preserve">8 </w:t>
            </w:r>
            <w:r>
              <w:rPr>
                <w:color w:val="242626"/>
                <w:w w:val="105"/>
                <w:sz w:val="19"/>
              </w:rPr>
              <w:t xml:space="preserve">月 </w:t>
            </w:r>
            <w:r>
              <w:rPr>
                <w:rFonts w:ascii="Times New Roman" w:eastAsia="Times New Roman"/>
                <w:color w:val="242626"/>
                <w:w w:val="105"/>
                <w:sz w:val="20"/>
              </w:rPr>
              <w:t xml:space="preserve">11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44"/>
              <w:ind w:left="166"/>
              <w:rPr>
                <w:rFonts w:ascii="Times New Roman"/>
                <w:sz w:val="20"/>
              </w:rPr>
            </w:pPr>
            <w:r>
              <w:rPr>
                <w:rFonts w:ascii="Times New Roman"/>
                <w:color w:val="242626"/>
                <w:sz w:val="20"/>
              </w:rPr>
              <w:t>446</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4" w:line="260" w:lineRule="atLeast"/>
              <w:ind w:left="61" w:right="39" w:firstLine="8"/>
              <w:rPr>
                <w:sz w:val="19"/>
              </w:rPr>
            </w:pPr>
            <w:r>
              <w:rPr>
                <w:color w:val="242626"/>
                <w:w w:val="110"/>
                <w:sz w:val="19"/>
              </w:rPr>
              <w:t>河南省财政厅河南省供销合作总社关千印发《河南省供销合作社为农服务中心建设省级专项资金管理办法》的通知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6"/>
              <w:ind w:left="324" w:right="261"/>
              <w:jc w:val="center"/>
              <w:rPr>
                <w:sz w:val="19"/>
              </w:rPr>
            </w:pPr>
            <w:r>
              <w:rPr>
                <w:color w:val="242626"/>
                <w:w w:val="105"/>
                <w:sz w:val="19"/>
              </w:rPr>
              <w:t xml:space="preserve">豫财贸 </w:t>
            </w:r>
            <w:r>
              <w:rPr>
                <w:rFonts w:ascii="Times New Roman" w:eastAsia="Times New Roman"/>
                <w:color w:val="242626"/>
                <w:w w:val="105"/>
                <w:sz w:val="20"/>
              </w:rPr>
              <w:t xml:space="preserve">[ 2019] 80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6" w:space="0"/>
            </w:tcBorders>
          </w:tcPr>
          <w:p>
            <w:pPr>
              <w:pStyle w:val="8"/>
              <w:spacing w:before="146"/>
              <w:ind w:left="104" w:right="24"/>
              <w:jc w:val="center"/>
              <w:rPr>
                <w:sz w:val="18"/>
              </w:rPr>
            </w:pPr>
            <w:r>
              <w:rPr>
                <w:rFonts w:ascii="Times New Roman" w:eastAsia="Times New Roman"/>
                <w:color w:val="242626"/>
                <w:w w:val="105"/>
                <w:sz w:val="20"/>
              </w:rPr>
              <w:t xml:space="preserve">2019 </w:t>
            </w:r>
            <w:r>
              <w:rPr>
                <w:color w:val="242626"/>
                <w:w w:val="105"/>
                <w:sz w:val="19"/>
              </w:rPr>
              <w:t xml:space="preserve">年 </w:t>
            </w:r>
            <w:r>
              <w:rPr>
                <w:rFonts w:ascii="Times New Roman" w:eastAsia="Times New Roman"/>
                <w:color w:val="242626"/>
                <w:w w:val="105"/>
                <w:sz w:val="20"/>
              </w:rPr>
              <w:t xml:space="preserve">8 </w:t>
            </w:r>
            <w:r>
              <w:rPr>
                <w:color w:val="242626"/>
                <w:w w:val="105"/>
                <w:sz w:val="19"/>
              </w:rPr>
              <w:t xml:space="preserve">月 </w:t>
            </w:r>
            <w:r>
              <w:rPr>
                <w:rFonts w:ascii="Times New Roman" w:eastAsia="Times New Roman"/>
                <w:color w:val="242626"/>
                <w:w w:val="105"/>
                <w:sz w:val="20"/>
              </w:rPr>
              <w:t xml:space="preserve">16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625" w:type="dxa"/>
            <w:tcBorders>
              <w:left w:val="single" w:color="000000" w:sz="12" w:space="0"/>
              <w:right w:val="single" w:color="000000" w:sz="6" w:space="0"/>
            </w:tcBorders>
          </w:tcPr>
          <w:p>
            <w:pPr>
              <w:pStyle w:val="8"/>
              <w:spacing w:before="144"/>
              <w:ind w:left="166"/>
              <w:rPr>
                <w:rFonts w:ascii="Times New Roman"/>
                <w:sz w:val="20"/>
              </w:rPr>
            </w:pPr>
            <w:r>
              <w:rPr>
                <w:rFonts w:ascii="Times New Roman"/>
                <w:color w:val="242626"/>
                <w:w w:val="105"/>
                <w:sz w:val="20"/>
              </w:rPr>
              <w:t>447</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5"/>
              <w:ind w:left="69"/>
              <w:rPr>
                <w:sz w:val="19"/>
              </w:rPr>
            </w:pPr>
            <w:r>
              <w:rPr>
                <w:color w:val="242626"/>
                <w:w w:val="110"/>
                <w:sz w:val="19"/>
              </w:rPr>
              <w:t>河南省财政厅转发财政部《关千印发（金融企业住房制度改革若干财务问题的规</w:t>
            </w:r>
          </w:p>
          <w:p>
            <w:pPr>
              <w:pStyle w:val="8"/>
              <w:spacing w:before="21" w:line="218" w:lineRule="exact"/>
              <w:ind w:left="64"/>
              <w:rPr>
                <w:sz w:val="19"/>
              </w:rPr>
            </w:pPr>
            <w:r>
              <w:rPr>
                <w:color w:val="242626"/>
                <w:w w:val="110"/>
                <w:sz w:val="19"/>
              </w:rPr>
              <w:t>定〉的通知</w:t>
            </w:r>
            <w:r>
              <w:rPr>
                <w:color w:val="494D4F"/>
                <w:w w:val="110"/>
                <w:sz w:val="19"/>
              </w:rPr>
              <w:t>》</w:t>
            </w:r>
            <w:r>
              <w:rPr>
                <w:color w:val="242626"/>
                <w:w w:val="110"/>
                <w:sz w:val="19"/>
              </w:rPr>
              <w:t>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0"/>
              <w:ind w:left="308" w:right="273"/>
              <w:jc w:val="center"/>
              <w:rPr>
                <w:sz w:val="19"/>
              </w:rPr>
            </w:pPr>
            <w:r>
              <w:rPr>
                <w:color w:val="242626"/>
                <w:sz w:val="19"/>
              </w:rPr>
              <w:t xml:space="preserve">豫财金 </w:t>
            </w:r>
            <w:r>
              <w:rPr>
                <w:rFonts w:ascii="Times New Roman" w:eastAsia="Times New Roman"/>
                <w:color w:val="242626"/>
                <w:sz w:val="20"/>
              </w:rPr>
              <w:t xml:space="preserve">( 2001] 7 </w:t>
            </w:r>
            <w:r>
              <w:rPr>
                <w:color w:val="242626"/>
                <w:sz w:val="19"/>
              </w:rPr>
              <w:t>号</w:t>
            </w:r>
          </w:p>
        </w:tc>
        <w:tc>
          <w:tcPr>
            <w:tcW w:w="1870" w:type="dxa"/>
            <w:tcBorders>
              <w:top w:val="single" w:color="000000" w:sz="6" w:space="0"/>
              <w:left w:val="single" w:color="000000" w:sz="6" w:space="0"/>
              <w:bottom w:val="single" w:color="000000" w:sz="6" w:space="0"/>
              <w:right w:val="single" w:color="000000" w:sz="6" w:space="0"/>
            </w:tcBorders>
          </w:tcPr>
          <w:p>
            <w:pPr>
              <w:pStyle w:val="8"/>
              <w:spacing w:before="140"/>
              <w:ind w:left="104" w:right="24"/>
              <w:jc w:val="center"/>
              <w:rPr>
                <w:sz w:val="18"/>
              </w:rPr>
            </w:pPr>
            <w:r>
              <w:rPr>
                <w:rFonts w:ascii="Times New Roman" w:eastAsia="Times New Roman"/>
                <w:color w:val="242626"/>
                <w:w w:val="105"/>
                <w:sz w:val="20"/>
              </w:rPr>
              <w:t xml:space="preserve">2001 </w:t>
            </w:r>
            <w:r>
              <w:rPr>
                <w:color w:val="242626"/>
                <w:w w:val="105"/>
                <w:sz w:val="19"/>
              </w:rPr>
              <w:t xml:space="preserve">年 </w:t>
            </w:r>
            <w:r>
              <w:rPr>
                <w:rFonts w:ascii="Times New Roman" w:eastAsia="Times New Roman"/>
                <w:color w:val="242626"/>
                <w:w w:val="105"/>
                <w:sz w:val="20"/>
              </w:rPr>
              <w:t xml:space="preserve">3 </w:t>
            </w:r>
            <w:r>
              <w:rPr>
                <w:color w:val="242626"/>
                <w:w w:val="105"/>
                <w:sz w:val="19"/>
              </w:rPr>
              <w:t xml:space="preserve">月 </w:t>
            </w:r>
            <w:r>
              <w:rPr>
                <w:rFonts w:ascii="Times New Roman" w:eastAsia="Times New Roman"/>
                <w:color w:val="242626"/>
                <w:w w:val="105"/>
                <w:sz w:val="20"/>
              </w:rPr>
              <w:t xml:space="preserve">5 </w:t>
            </w:r>
            <w:r>
              <w:rPr>
                <w:color w:val="24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44"/>
              <w:ind w:left="176"/>
              <w:rPr>
                <w:rFonts w:ascii="Times New Roman"/>
                <w:sz w:val="20"/>
              </w:rPr>
            </w:pPr>
            <w:r>
              <w:rPr>
                <w:rFonts w:ascii="Times New Roman"/>
                <w:color w:val="242626"/>
                <w:sz w:val="20"/>
              </w:rPr>
              <w:t>448</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151"/>
              <w:ind w:left="74"/>
              <w:rPr>
                <w:sz w:val="19"/>
              </w:rPr>
            </w:pPr>
            <w:r>
              <w:rPr>
                <w:color w:val="242626"/>
                <w:w w:val="110"/>
                <w:sz w:val="19"/>
              </w:rPr>
              <w:t>河南省财政厅关于加强地方金融企业财务监管的通知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6"/>
              <w:ind w:left="311" w:right="273"/>
              <w:jc w:val="center"/>
              <w:rPr>
                <w:sz w:val="19"/>
              </w:rPr>
            </w:pPr>
            <w:r>
              <w:rPr>
                <w:color w:val="242626"/>
                <w:sz w:val="19"/>
              </w:rPr>
              <w:t xml:space="preserve">豫财金 </w:t>
            </w:r>
            <w:r>
              <w:rPr>
                <w:rFonts w:ascii="Times New Roman" w:eastAsia="Times New Roman"/>
                <w:color w:val="242626"/>
                <w:sz w:val="20"/>
              </w:rPr>
              <w:t xml:space="preserve">[ 2001] 55 </w:t>
            </w:r>
            <w:r>
              <w:rPr>
                <w:color w:val="242626"/>
                <w:sz w:val="19"/>
              </w:rPr>
              <w:t>号</w:t>
            </w:r>
          </w:p>
        </w:tc>
        <w:tc>
          <w:tcPr>
            <w:tcW w:w="1870" w:type="dxa"/>
            <w:tcBorders>
              <w:top w:val="single" w:color="000000" w:sz="6" w:space="0"/>
              <w:left w:val="single" w:color="000000" w:sz="6" w:space="0"/>
              <w:bottom w:val="single" w:color="000000" w:sz="6" w:space="0"/>
            </w:tcBorders>
          </w:tcPr>
          <w:p>
            <w:pPr>
              <w:pStyle w:val="8"/>
              <w:spacing w:before="146"/>
              <w:ind w:left="106" w:right="31"/>
              <w:jc w:val="center"/>
              <w:rPr>
                <w:sz w:val="18"/>
              </w:rPr>
            </w:pPr>
            <w:r>
              <w:rPr>
                <w:rFonts w:ascii="Times New Roman" w:eastAsia="Times New Roman"/>
                <w:color w:val="242626"/>
                <w:sz w:val="20"/>
              </w:rPr>
              <w:t xml:space="preserve">2011 </w:t>
            </w:r>
            <w:r>
              <w:rPr>
                <w:color w:val="242626"/>
                <w:sz w:val="19"/>
              </w:rPr>
              <w:t xml:space="preserve">年 </w:t>
            </w:r>
            <w:r>
              <w:rPr>
                <w:rFonts w:ascii="Times New Roman" w:eastAsia="Times New Roman"/>
                <w:color w:val="242626"/>
                <w:sz w:val="20"/>
              </w:rPr>
              <w:t xml:space="preserve">11 </w:t>
            </w:r>
            <w:r>
              <w:rPr>
                <w:color w:val="242626"/>
                <w:sz w:val="19"/>
              </w:rPr>
              <w:t xml:space="preserve">月 </w:t>
            </w:r>
            <w:r>
              <w:rPr>
                <w:rFonts w:ascii="Times New Roman" w:eastAsia="Times New Roman"/>
                <w:color w:val="242626"/>
                <w:sz w:val="20"/>
              </w:rPr>
              <w:t xml:space="preserve">9 </w:t>
            </w:r>
            <w:r>
              <w:rPr>
                <w:color w:val="24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44"/>
              <w:ind w:left="171"/>
              <w:rPr>
                <w:rFonts w:ascii="Times New Roman"/>
                <w:sz w:val="20"/>
              </w:rPr>
            </w:pPr>
            <w:r>
              <w:rPr>
                <w:rFonts w:ascii="Times New Roman"/>
                <w:color w:val="242626"/>
                <w:sz w:val="20"/>
              </w:rPr>
              <w:t>449</w:t>
            </w:r>
          </w:p>
        </w:tc>
        <w:tc>
          <w:tcPr>
            <w:tcW w:w="7516" w:type="dxa"/>
            <w:tcBorders>
              <w:top w:val="single" w:color="000000" w:sz="6" w:space="0"/>
              <w:left w:val="single" w:color="000000" w:sz="6" w:space="0"/>
              <w:bottom w:val="single" w:color="000000" w:sz="6" w:space="0"/>
              <w:right w:val="single" w:color="000000" w:sz="6" w:space="0"/>
            </w:tcBorders>
          </w:tcPr>
          <w:p>
            <w:pPr>
              <w:pStyle w:val="8"/>
              <w:spacing w:before="4" w:line="260" w:lineRule="atLeast"/>
              <w:ind w:left="69" w:right="34" w:firstLine="4"/>
              <w:rPr>
                <w:sz w:val="19"/>
              </w:rPr>
            </w:pPr>
            <w:r>
              <w:rPr>
                <w:color w:val="242626"/>
                <w:w w:val="110"/>
                <w:sz w:val="19"/>
              </w:rPr>
              <w:t>河南省财政厅关于印发《河南省地方金融企业财务决算报表工作考核办法》的通知</w:t>
            </w:r>
          </w:p>
        </w:tc>
        <w:tc>
          <w:tcPr>
            <w:tcW w:w="2730" w:type="dxa"/>
            <w:tcBorders>
              <w:top w:val="single" w:color="000000" w:sz="6" w:space="0"/>
              <w:left w:val="single" w:color="000000" w:sz="6" w:space="0"/>
              <w:bottom w:val="single" w:color="000000" w:sz="6" w:space="0"/>
              <w:right w:val="single" w:color="000000" w:sz="6" w:space="0"/>
            </w:tcBorders>
          </w:tcPr>
          <w:p>
            <w:pPr>
              <w:pStyle w:val="8"/>
              <w:spacing w:before="146"/>
              <w:ind w:left="324" w:right="273"/>
              <w:jc w:val="center"/>
              <w:rPr>
                <w:sz w:val="19"/>
              </w:rPr>
            </w:pPr>
            <w:r>
              <w:rPr>
                <w:color w:val="242626"/>
                <w:w w:val="105"/>
                <w:sz w:val="19"/>
              </w:rPr>
              <w:t xml:space="preserve">豫财办金 </w:t>
            </w:r>
            <w:r>
              <w:rPr>
                <w:rFonts w:ascii="Times New Roman" w:eastAsia="Times New Roman"/>
                <w:color w:val="494D4F"/>
                <w:w w:val="105"/>
                <w:sz w:val="20"/>
              </w:rPr>
              <w:t xml:space="preserve">( </w:t>
            </w:r>
            <w:r>
              <w:rPr>
                <w:rFonts w:ascii="Times New Roman" w:eastAsia="Times New Roman"/>
                <w:color w:val="131615"/>
                <w:w w:val="105"/>
                <w:sz w:val="20"/>
              </w:rPr>
              <w:t xml:space="preserve">2006 </w:t>
            </w:r>
            <w:r>
              <w:rPr>
                <w:rFonts w:ascii="Times New Roman" w:eastAsia="Times New Roman"/>
                <w:color w:val="494D4F"/>
                <w:w w:val="105"/>
                <w:sz w:val="20"/>
              </w:rPr>
              <w:t xml:space="preserve">] </w:t>
            </w:r>
            <w:r>
              <w:rPr>
                <w:rFonts w:ascii="Times New Roman" w:eastAsia="Times New Roman"/>
                <w:color w:val="242626"/>
                <w:w w:val="105"/>
                <w:sz w:val="20"/>
              </w:rPr>
              <w:t xml:space="preserve">11 </w:t>
            </w:r>
            <w:r>
              <w:rPr>
                <w:color w:val="242626"/>
                <w:w w:val="105"/>
                <w:sz w:val="19"/>
              </w:rPr>
              <w:t>号</w:t>
            </w:r>
          </w:p>
        </w:tc>
        <w:tc>
          <w:tcPr>
            <w:tcW w:w="1870" w:type="dxa"/>
            <w:tcBorders>
              <w:top w:val="single" w:color="000000" w:sz="6" w:space="0"/>
              <w:left w:val="single" w:color="000000" w:sz="6" w:space="0"/>
              <w:bottom w:val="single" w:color="000000" w:sz="6" w:space="0"/>
              <w:right w:val="single" w:color="000000" w:sz="6" w:space="0"/>
            </w:tcBorders>
          </w:tcPr>
          <w:p>
            <w:pPr>
              <w:pStyle w:val="8"/>
              <w:spacing w:before="146"/>
              <w:ind w:left="104" w:right="24"/>
              <w:jc w:val="center"/>
              <w:rPr>
                <w:sz w:val="18"/>
              </w:rPr>
            </w:pPr>
            <w:r>
              <w:rPr>
                <w:rFonts w:ascii="Times New Roman" w:eastAsia="Times New Roman"/>
                <w:color w:val="242626"/>
                <w:w w:val="105"/>
                <w:sz w:val="20"/>
              </w:rPr>
              <w:t xml:space="preserve">2006 </w:t>
            </w:r>
            <w:r>
              <w:rPr>
                <w:color w:val="242626"/>
                <w:w w:val="105"/>
                <w:sz w:val="19"/>
              </w:rPr>
              <w:t xml:space="preserve">年 </w:t>
            </w:r>
            <w:r>
              <w:rPr>
                <w:rFonts w:ascii="Times New Roman" w:eastAsia="Times New Roman"/>
                <w:color w:val="242626"/>
                <w:w w:val="105"/>
                <w:sz w:val="20"/>
              </w:rPr>
              <w:t xml:space="preserve">3 </w:t>
            </w:r>
            <w:r>
              <w:rPr>
                <w:color w:val="242626"/>
                <w:w w:val="105"/>
                <w:sz w:val="19"/>
              </w:rPr>
              <w:t xml:space="preserve">月 </w:t>
            </w:r>
            <w:r>
              <w:rPr>
                <w:rFonts w:ascii="Times New Roman" w:eastAsia="Times New Roman"/>
                <w:color w:val="242626"/>
                <w:w w:val="105"/>
                <w:sz w:val="20"/>
              </w:rPr>
              <w:t xml:space="preserve">15 </w:t>
            </w:r>
            <w:r>
              <w:rPr>
                <w:color w:val="242626"/>
                <w:w w:val="105"/>
                <w:sz w:val="18"/>
              </w:rPr>
              <w:t>日</w:t>
            </w:r>
          </w:p>
        </w:tc>
      </w:tr>
    </w:tbl>
    <w:p>
      <w:pPr>
        <w:spacing w:after="0"/>
        <w:jc w:val="center"/>
        <w:rPr>
          <w:sz w:val="18"/>
        </w:rPr>
        <w:sectPr>
          <w:headerReference r:id="rId25" w:type="default"/>
          <w:pgSz w:w="16660" w:h="11780" w:orient="landscape"/>
          <w:pgMar w:top="1480" w:right="1880" w:bottom="280" w:left="1760" w:header="1285" w:footer="0" w:gutter="0"/>
        </w:sectPr>
      </w:pPr>
    </w:p>
    <w:tbl>
      <w:tblPr>
        <w:tblStyle w:val="4"/>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21"/>
        <w:gridCol w:w="2730"/>
        <w:gridCol w:w="18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625" w:type="dxa"/>
            <w:tcBorders>
              <w:left w:val="single" w:color="000000" w:sz="12" w:space="0"/>
              <w:bottom w:val="single" w:color="000000" w:sz="2" w:space="0"/>
            </w:tcBorders>
          </w:tcPr>
          <w:p>
            <w:pPr>
              <w:pStyle w:val="8"/>
              <w:spacing w:before="1"/>
              <w:rPr>
                <w:rFonts w:ascii="Times New Roman"/>
                <w:sz w:val="14"/>
              </w:rPr>
            </w:pPr>
          </w:p>
          <w:p>
            <w:pPr>
              <w:pStyle w:val="8"/>
              <w:spacing w:before="1"/>
              <w:ind w:right="61"/>
              <w:jc w:val="right"/>
              <w:rPr>
                <w:sz w:val="19"/>
              </w:rPr>
            </w:pPr>
            <w:r>
              <w:rPr>
                <w:color w:val="262626"/>
                <w:w w:val="110"/>
                <w:sz w:val="19"/>
              </w:rPr>
              <w:t>序号</w:t>
            </w:r>
          </w:p>
        </w:tc>
        <w:tc>
          <w:tcPr>
            <w:tcW w:w="7521" w:type="dxa"/>
          </w:tcPr>
          <w:p>
            <w:pPr>
              <w:pStyle w:val="8"/>
              <w:tabs>
                <w:tab w:val="left" w:pos="528"/>
                <w:tab w:val="left" w:pos="1015"/>
                <w:tab w:val="left" w:pos="1503"/>
              </w:tabs>
              <w:spacing w:before="167"/>
              <w:ind w:left="50"/>
              <w:jc w:val="center"/>
              <w:rPr>
                <w:sz w:val="19"/>
              </w:rPr>
            </w:pPr>
            <w:r>
              <w:rPr>
                <w:color w:val="111111"/>
                <w:w w:val="105"/>
                <w:sz w:val="19"/>
              </w:rPr>
              <w:t>文</w:t>
            </w:r>
            <w:r>
              <w:rPr>
                <w:color w:val="111111"/>
                <w:w w:val="105"/>
                <w:sz w:val="19"/>
              </w:rPr>
              <w:tab/>
            </w:r>
            <w:r>
              <w:rPr>
                <w:color w:val="262626"/>
                <w:w w:val="105"/>
                <w:sz w:val="19"/>
              </w:rPr>
              <w:t>件</w:t>
            </w:r>
            <w:r>
              <w:rPr>
                <w:color w:val="262626"/>
                <w:w w:val="105"/>
                <w:sz w:val="19"/>
              </w:rPr>
              <w:tab/>
            </w:r>
            <w:r>
              <w:rPr>
                <w:color w:val="262626"/>
                <w:w w:val="105"/>
                <w:sz w:val="19"/>
              </w:rPr>
              <w:t>名</w:t>
            </w:r>
            <w:r>
              <w:rPr>
                <w:color w:val="262626"/>
                <w:w w:val="105"/>
                <w:sz w:val="19"/>
              </w:rPr>
              <w:tab/>
            </w:r>
            <w:r>
              <w:rPr>
                <w:color w:val="262626"/>
                <w:w w:val="105"/>
                <w:sz w:val="19"/>
              </w:rPr>
              <w:t>称</w:t>
            </w:r>
          </w:p>
        </w:tc>
        <w:tc>
          <w:tcPr>
            <w:tcW w:w="2730" w:type="dxa"/>
          </w:tcPr>
          <w:p>
            <w:pPr>
              <w:pStyle w:val="8"/>
              <w:spacing w:before="1"/>
              <w:rPr>
                <w:rFonts w:ascii="Times New Roman"/>
                <w:sz w:val="14"/>
              </w:rPr>
            </w:pPr>
          </w:p>
          <w:p>
            <w:pPr>
              <w:pStyle w:val="8"/>
              <w:spacing w:before="1"/>
              <w:ind w:left="319" w:right="273"/>
              <w:jc w:val="center"/>
              <w:rPr>
                <w:sz w:val="19"/>
              </w:rPr>
            </w:pPr>
            <w:r>
              <w:rPr>
                <w:color w:val="262626"/>
                <w:w w:val="110"/>
                <w:sz w:val="19"/>
              </w:rPr>
              <w:t>发文号</w:t>
            </w:r>
          </w:p>
        </w:tc>
        <w:tc>
          <w:tcPr>
            <w:tcW w:w="1860" w:type="dxa"/>
          </w:tcPr>
          <w:p>
            <w:pPr>
              <w:pStyle w:val="8"/>
              <w:spacing w:before="6"/>
              <w:rPr>
                <w:rFonts w:ascii="Times New Roman"/>
                <w:sz w:val="14"/>
              </w:rPr>
            </w:pPr>
          </w:p>
          <w:p>
            <w:pPr>
              <w:pStyle w:val="8"/>
              <w:ind w:left="56"/>
              <w:jc w:val="center"/>
              <w:rPr>
                <w:sz w:val="19"/>
              </w:rPr>
            </w:pPr>
            <w:r>
              <w:rPr>
                <w:color w:val="262626"/>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52"/>
              <w:ind w:right="120"/>
              <w:jc w:val="right"/>
              <w:rPr>
                <w:rFonts w:ascii="Times New Roman"/>
                <w:sz w:val="20"/>
              </w:rPr>
            </w:pPr>
            <w:r>
              <w:rPr>
                <w:rFonts w:ascii="Times New Roman"/>
                <w:color w:val="262626"/>
                <w:sz w:val="20"/>
              </w:rPr>
              <w:t>450</w:t>
            </w:r>
          </w:p>
        </w:tc>
        <w:tc>
          <w:tcPr>
            <w:tcW w:w="7521" w:type="dxa"/>
          </w:tcPr>
          <w:p>
            <w:pPr>
              <w:pStyle w:val="8"/>
              <w:spacing w:before="158"/>
              <w:ind w:left="79"/>
              <w:rPr>
                <w:sz w:val="19"/>
              </w:rPr>
            </w:pPr>
            <w:r>
              <w:rPr>
                <w:color w:val="262626"/>
                <w:w w:val="110"/>
                <w:sz w:val="19"/>
              </w:rPr>
              <w:t>河南省财政厅关于转发财政部地方金融企业财务监督管理办法的通知</w:t>
            </w:r>
          </w:p>
        </w:tc>
        <w:tc>
          <w:tcPr>
            <w:tcW w:w="2730" w:type="dxa"/>
          </w:tcPr>
          <w:p>
            <w:pPr>
              <w:pStyle w:val="8"/>
              <w:spacing w:before="143"/>
              <w:ind w:left="404"/>
              <w:rPr>
                <w:sz w:val="19"/>
              </w:rPr>
            </w:pPr>
            <w:r>
              <w:rPr>
                <w:color w:val="262626"/>
                <w:w w:val="105"/>
                <w:sz w:val="19"/>
              </w:rPr>
              <w:t xml:space="preserve">豫财金 </w:t>
            </w:r>
            <w:r>
              <w:rPr>
                <w:rFonts w:ascii="Times New Roman" w:eastAsia="Times New Roman"/>
                <w:color w:val="262626"/>
                <w:w w:val="105"/>
                <w:sz w:val="20"/>
              </w:rPr>
              <w:t>( 20</w:t>
            </w:r>
            <w:r>
              <w:rPr>
                <w:rFonts w:ascii="Times New Roman" w:eastAsia="Times New Roman"/>
                <w:color w:val="484848"/>
                <w:w w:val="105"/>
                <w:sz w:val="20"/>
              </w:rPr>
              <w:t>1</w:t>
            </w:r>
            <w:r>
              <w:rPr>
                <w:rFonts w:ascii="Times New Roman" w:eastAsia="Times New Roman"/>
                <w:color w:val="262626"/>
                <w:w w:val="105"/>
                <w:sz w:val="20"/>
              </w:rPr>
              <w:t xml:space="preserve">0] 52 </w:t>
            </w:r>
            <w:r>
              <w:rPr>
                <w:color w:val="262626"/>
                <w:w w:val="105"/>
                <w:sz w:val="19"/>
              </w:rPr>
              <w:t>号</w:t>
            </w:r>
          </w:p>
        </w:tc>
        <w:tc>
          <w:tcPr>
            <w:tcW w:w="1860" w:type="dxa"/>
          </w:tcPr>
          <w:p>
            <w:pPr>
              <w:pStyle w:val="8"/>
              <w:spacing w:before="153"/>
              <w:ind w:left="66"/>
              <w:jc w:val="center"/>
              <w:rPr>
                <w:sz w:val="18"/>
              </w:rPr>
            </w:pPr>
            <w:r>
              <w:rPr>
                <w:rFonts w:ascii="Times New Roman" w:eastAsia="Times New Roman"/>
                <w:color w:val="262626"/>
                <w:sz w:val="20"/>
              </w:rPr>
              <w:t xml:space="preserve">2010 </w:t>
            </w:r>
            <w:r>
              <w:rPr>
                <w:color w:val="262626"/>
                <w:sz w:val="19"/>
              </w:rPr>
              <w:t xml:space="preserve">年 </w:t>
            </w:r>
            <w:r>
              <w:rPr>
                <w:rFonts w:ascii="Times New Roman" w:eastAsia="Times New Roman"/>
                <w:color w:val="262626"/>
                <w:sz w:val="20"/>
              </w:rPr>
              <w:t xml:space="preserve">9 </w:t>
            </w:r>
            <w:r>
              <w:rPr>
                <w:color w:val="262626"/>
                <w:sz w:val="19"/>
              </w:rPr>
              <w:t xml:space="preserve">月 </w:t>
            </w:r>
            <w:r>
              <w:rPr>
                <w:rFonts w:ascii="Times New Roman" w:eastAsia="Times New Roman"/>
                <w:color w:val="262626"/>
                <w:sz w:val="20"/>
              </w:rPr>
              <w:t xml:space="preserve">13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top w:val="single" w:color="000000" w:sz="2" w:space="0"/>
              <w:left w:val="single" w:color="000000" w:sz="12" w:space="0"/>
              <w:bottom w:val="single" w:color="000000" w:sz="2" w:space="0"/>
            </w:tcBorders>
          </w:tcPr>
          <w:p>
            <w:pPr>
              <w:pStyle w:val="8"/>
              <w:spacing w:before="152"/>
              <w:ind w:right="108"/>
              <w:jc w:val="right"/>
              <w:rPr>
                <w:rFonts w:ascii="Times New Roman"/>
                <w:sz w:val="20"/>
              </w:rPr>
            </w:pPr>
            <w:r>
              <w:rPr>
                <w:rFonts w:ascii="Times New Roman"/>
                <w:color w:val="262626"/>
                <w:w w:val="105"/>
                <w:sz w:val="20"/>
              </w:rPr>
              <w:t>451</w:t>
            </w:r>
          </w:p>
        </w:tc>
        <w:tc>
          <w:tcPr>
            <w:tcW w:w="7521" w:type="dxa"/>
          </w:tcPr>
          <w:p>
            <w:pPr>
              <w:pStyle w:val="8"/>
              <w:spacing w:before="158"/>
              <w:ind w:left="79"/>
              <w:rPr>
                <w:sz w:val="19"/>
              </w:rPr>
            </w:pPr>
            <w:r>
              <w:rPr>
                <w:color w:val="262626"/>
                <w:w w:val="110"/>
                <w:sz w:val="19"/>
              </w:rPr>
              <w:t>河南省财政厅关千印发《河南省地方金融企业国有资产转让管理办法》的通知</w:t>
            </w:r>
          </w:p>
        </w:tc>
        <w:tc>
          <w:tcPr>
            <w:tcW w:w="2730" w:type="dxa"/>
          </w:tcPr>
          <w:p>
            <w:pPr>
              <w:pStyle w:val="8"/>
              <w:spacing w:before="148"/>
              <w:ind w:left="404"/>
              <w:rPr>
                <w:sz w:val="19"/>
              </w:rPr>
            </w:pPr>
            <w:r>
              <w:rPr>
                <w:color w:val="262626"/>
                <w:sz w:val="19"/>
              </w:rPr>
              <w:t xml:space="preserve">豫财金 </w:t>
            </w:r>
            <w:r>
              <w:rPr>
                <w:rFonts w:ascii="Times New Roman" w:eastAsia="Times New Roman"/>
                <w:color w:val="262626"/>
                <w:sz w:val="20"/>
              </w:rPr>
              <w:t xml:space="preserve">( 2010] 85 </w:t>
            </w:r>
            <w:r>
              <w:rPr>
                <w:color w:val="262626"/>
                <w:sz w:val="19"/>
              </w:rPr>
              <w:t>号</w:t>
            </w:r>
          </w:p>
        </w:tc>
        <w:tc>
          <w:tcPr>
            <w:tcW w:w="1860" w:type="dxa"/>
            <w:tcBorders>
              <w:right w:val="single" w:color="000000" w:sz="2" w:space="0"/>
            </w:tcBorders>
          </w:tcPr>
          <w:p>
            <w:pPr>
              <w:pStyle w:val="8"/>
              <w:spacing w:before="113"/>
              <w:ind w:left="51"/>
              <w:jc w:val="center"/>
              <w:rPr>
                <w:sz w:val="18"/>
              </w:rPr>
            </w:pPr>
            <w:r>
              <w:rPr>
                <w:rFonts w:ascii="Times New Roman" w:eastAsia="Times New Roman"/>
                <w:color w:val="262626"/>
                <w:sz w:val="20"/>
              </w:rPr>
              <w:t xml:space="preserve">2010 </w:t>
            </w:r>
            <w:r>
              <w:rPr>
                <w:color w:val="262626"/>
                <w:sz w:val="19"/>
              </w:rPr>
              <w:t xml:space="preserve">年 </w:t>
            </w:r>
            <w:r>
              <w:rPr>
                <w:rFonts w:ascii="Times New Roman" w:eastAsia="Times New Roman"/>
                <w:color w:val="484848"/>
                <w:sz w:val="20"/>
              </w:rPr>
              <w:t>1</w:t>
            </w:r>
            <w:r>
              <w:rPr>
                <w:rFonts w:ascii="Times New Roman" w:eastAsia="Times New Roman"/>
                <w:color w:val="262626"/>
                <w:sz w:val="20"/>
              </w:rPr>
              <w:t xml:space="preserve">2 </w:t>
            </w:r>
            <w:r>
              <w:rPr>
                <w:color w:val="262626"/>
                <w:sz w:val="23"/>
              </w:rPr>
              <w:t xml:space="preserve">月 </w:t>
            </w:r>
            <w:r>
              <w:rPr>
                <w:rFonts w:ascii="Times New Roman" w:eastAsia="Times New Roman"/>
                <w:color w:val="262626"/>
                <w:sz w:val="20"/>
              </w:rPr>
              <w:t xml:space="preserve">22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42"/>
              <w:ind w:right="120"/>
              <w:jc w:val="right"/>
              <w:rPr>
                <w:rFonts w:ascii="Times New Roman"/>
                <w:sz w:val="20"/>
              </w:rPr>
            </w:pPr>
            <w:r>
              <w:rPr>
                <w:rFonts w:ascii="Times New Roman"/>
                <w:color w:val="262626"/>
                <w:sz w:val="20"/>
              </w:rPr>
              <w:t>452</w:t>
            </w:r>
          </w:p>
        </w:tc>
        <w:tc>
          <w:tcPr>
            <w:tcW w:w="7521" w:type="dxa"/>
          </w:tcPr>
          <w:p>
            <w:pPr>
              <w:pStyle w:val="8"/>
              <w:spacing w:before="153"/>
              <w:ind w:left="79"/>
              <w:rPr>
                <w:sz w:val="19"/>
              </w:rPr>
            </w:pPr>
            <w:r>
              <w:rPr>
                <w:color w:val="262626"/>
                <w:w w:val="105"/>
                <w:sz w:val="19"/>
              </w:rPr>
              <w:t>河南省财政厅关于认真做好财政支持农村金融发展定点观察</w:t>
            </w:r>
            <w:r>
              <w:rPr>
                <w:color w:val="484848"/>
                <w:w w:val="105"/>
                <w:sz w:val="19"/>
              </w:rPr>
              <w:t>工</w:t>
            </w:r>
            <w:r>
              <w:rPr>
                <w:color w:val="262626"/>
                <w:w w:val="105"/>
                <w:sz w:val="19"/>
              </w:rPr>
              <w:t>作的通知</w:t>
            </w:r>
          </w:p>
        </w:tc>
        <w:tc>
          <w:tcPr>
            <w:tcW w:w="2730" w:type="dxa"/>
          </w:tcPr>
          <w:p>
            <w:pPr>
              <w:pStyle w:val="8"/>
              <w:spacing w:before="143"/>
              <w:ind w:left="452"/>
              <w:rPr>
                <w:sz w:val="19"/>
              </w:rPr>
            </w:pPr>
            <w:r>
              <w:rPr>
                <w:color w:val="262626"/>
                <w:w w:val="105"/>
                <w:sz w:val="19"/>
              </w:rPr>
              <w:t xml:space="preserve">豫财金 </w:t>
            </w:r>
            <w:r>
              <w:rPr>
                <w:rFonts w:ascii="Times New Roman" w:eastAsia="Times New Roman"/>
                <w:color w:val="262626"/>
                <w:w w:val="105"/>
                <w:sz w:val="20"/>
              </w:rPr>
              <w:t xml:space="preserve">( 2011) 3 </w:t>
            </w:r>
            <w:r>
              <w:rPr>
                <w:color w:val="262626"/>
                <w:w w:val="105"/>
                <w:sz w:val="19"/>
              </w:rPr>
              <w:t>号</w:t>
            </w:r>
          </w:p>
        </w:tc>
        <w:tc>
          <w:tcPr>
            <w:tcW w:w="1860" w:type="dxa"/>
            <w:tcBorders>
              <w:right w:val="single" w:color="000000" w:sz="2" w:space="0"/>
            </w:tcBorders>
          </w:tcPr>
          <w:p>
            <w:pPr>
              <w:pStyle w:val="8"/>
              <w:spacing w:before="148"/>
              <w:ind w:left="51"/>
              <w:jc w:val="center"/>
              <w:rPr>
                <w:sz w:val="18"/>
              </w:rPr>
            </w:pPr>
            <w:r>
              <w:rPr>
                <w:rFonts w:ascii="Times New Roman" w:eastAsia="Times New Roman"/>
                <w:color w:val="262626"/>
                <w:w w:val="105"/>
                <w:sz w:val="20"/>
              </w:rPr>
              <w:t xml:space="preserve">2011 </w:t>
            </w:r>
            <w:r>
              <w:rPr>
                <w:color w:val="262626"/>
                <w:w w:val="105"/>
                <w:sz w:val="19"/>
              </w:rPr>
              <w:t xml:space="preserve">年 </w:t>
            </w:r>
            <w:r>
              <w:rPr>
                <w:rFonts w:ascii="Times New Roman" w:eastAsia="Times New Roman"/>
                <w:color w:val="262626"/>
                <w:w w:val="105"/>
                <w:sz w:val="20"/>
              </w:rPr>
              <w:t xml:space="preserve">1 </w:t>
            </w:r>
            <w:r>
              <w:rPr>
                <w:color w:val="262626"/>
                <w:w w:val="105"/>
                <w:sz w:val="19"/>
              </w:rPr>
              <w:t xml:space="preserve">月 </w:t>
            </w:r>
            <w:r>
              <w:rPr>
                <w:rFonts w:ascii="Times New Roman" w:eastAsia="Times New Roman"/>
                <w:color w:val="262626"/>
                <w:w w:val="105"/>
                <w:sz w:val="20"/>
              </w:rPr>
              <w:t xml:space="preserve">28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42"/>
              <w:ind w:right="112"/>
              <w:jc w:val="right"/>
              <w:rPr>
                <w:rFonts w:ascii="Times New Roman"/>
                <w:sz w:val="20"/>
              </w:rPr>
            </w:pPr>
            <w:r>
              <w:rPr>
                <w:rFonts w:ascii="Times New Roman"/>
                <w:color w:val="262626"/>
                <w:sz w:val="20"/>
              </w:rPr>
              <w:t>453</w:t>
            </w:r>
          </w:p>
        </w:tc>
        <w:tc>
          <w:tcPr>
            <w:tcW w:w="7521" w:type="dxa"/>
          </w:tcPr>
          <w:p>
            <w:pPr>
              <w:pStyle w:val="8"/>
              <w:spacing w:before="7" w:line="260" w:lineRule="atLeast"/>
              <w:ind w:left="67" w:right="151" w:firstLine="11"/>
              <w:rPr>
                <w:sz w:val="19"/>
              </w:rPr>
            </w:pPr>
            <w:r>
              <w:rPr>
                <w:color w:val="262626"/>
                <w:w w:val="105"/>
                <w:sz w:val="19"/>
              </w:rPr>
              <w:t>河南省财政厅关千转发</w:t>
            </w:r>
            <w:r>
              <w:rPr>
                <w:color w:val="484848"/>
                <w:w w:val="105"/>
                <w:sz w:val="19"/>
              </w:rPr>
              <w:t>《</w:t>
            </w:r>
            <w:r>
              <w:rPr>
                <w:color w:val="262626"/>
                <w:w w:val="105"/>
                <w:sz w:val="19"/>
              </w:rPr>
              <w:t>财政部关千印发（金融企业非上市国有产权交易规则的通知</w:t>
            </w:r>
            <w:r>
              <w:rPr>
                <w:color w:val="484848"/>
                <w:w w:val="105"/>
                <w:sz w:val="19"/>
              </w:rPr>
              <w:t>》</w:t>
            </w:r>
            <w:r>
              <w:rPr>
                <w:color w:val="262626"/>
                <w:w w:val="105"/>
                <w:sz w:val="19"/>
              </w:rPr>
              <w:t>的通知</w:t>
            </w:r>
          </w:p>
        </w:tc>
        <w:tc>
          <w:tcPr>
            <w:tcW w:w="2730" w:type="dxa"/>
          </w:tcPr>
          <w:p>
            <w:pPr>
              <w:pStyle w:val="8"/>
              <w:tabs>
                <w:tab w:val="left" w:pos="400"/>
              </w:tabs>
              <w:spacing w:before="23"/>
              <w:ind w:left="-138"/>
              <w:rPr>
                <w:sz w:val="19"/>
              </w:rPr>
            </w:pPr>
            <w:r>
              <w:rPr>
                <w:color w:val="262626"/>
                <w:w w:val="105"/>
                <w:position w:val="12"/>
                <w:sz w:val="19"/>
              </w:rPr>
              <w:t>〉</w:t>
            </w:r>
            <w:r>
              <w:rPr>
                <w:color w:val="262626"/>
                <w:w w:val="105"/>
                <w:position w:val="12"/>
                <w:sz w:val="19"/>
              </w:rPr>
              <w:tab/>
            </w:r>
            <w:r>
              <w:rPr>
                <w:color w:val="262626"/>
                <w:spacing w:val="13"/>
                <w:w w:val="105"/>
                <w:sz w:val="19"/>
              </w:rPr>
              <w:t>豫</w:t>
            </w:r>
            <w:r>
              <w:rPr>
                <w:color w:val="262626"/>
                <w:w w:val="105"/>
                <w:sz w:val="19"/>
              </w:rPr>
              <w:t>财金</w:t>
            </w:r>
            <w:r>
              <w:rPr>
                <w:color w:val="262626"/>
                <w:spacing w:val="21"/>
                <w:w w:val="105"/>
                <w:sz w:val="19"/>
              </w:rPr>
              <w:t xml:space="preserve"> </w:t>
            </w:r>
            <w:r>
              <w:rPr>
                <w:rFonts w:ascii="Times New Roman" w:eastAsia="Times New Roman"/>
                <w:color w:val="262626"/>
                <w:w w:val="105"/>
                <w:sz w:val="20"/>
              </w:rPr>
              <w:t>(</w:t>
            </w:r>
            <w:r>
              <w:rPr>
                <w:rFonts w:ascii="Times New Roman" w:eastAsia="Times New Roman"/>
                <w:color w:val="262626"/>
                <w:spacing w:val="-16"/>
                <w:w w:val="105"/>
                <w:sz w:val="20"/>
              </w:rPr>
              <w:t xml:space="preserve"> </w:t>
            </w:r>
            <w:r>
              <w:rPr>
                <w:rFonts w:ascii="Times New Roman" w:eastAsia="Times New Roman"/>
                <w:color w:val="262626"/>
                <w:spacing w:val="2"/>
                <w:w w:val="105"/>
                <w:sz w:val="20"/>
              </w:rPr>
              <w:t>2011</w:t>
            </w:r>
            <w:r>
              <w:rPr>
                <w:rFonts w:ascii="Times New Roman" w:eastAsia="Times New Roman"/>
                <w:color w:val="484848"/>
                <w:spacing w:val="2"/>
                <w:w w:val="105"/>
                <w:sz w:val="20"/>
              </w:rPr>
              <w:t>)</w:t>
            </w:r>
            <w:r>
              <w:rPr>
                <w:rFonts w:ascii="Times New Roman" w:eastAsia="Times New Roman"/>
                <w:color w:val="484848"/>
                <w:spacing w:val="14"/>
                <w:w w:val="105"/>
                <w:sz w:val="20"/>
              </w:rPr>
              <w:t xml:space="preserve"> </w:t>
            </w:r>
            <w:r>
              <w:rPr>
                <w:rFonts w:ascii="Times New Roman" w:eastAsia="Times New Roman"/>
                <w:color w:val="262626"/>
                <w:w w:val="105"/>
                <w:sz w:val="20"/>
              </w:rPr>
              <w:t>57</w:t>
            </w:r>
            <w:r>
              <w:rPr>
                <w:rFonts w:ascii="Times New Roman" w:eastAsia="Times New Roman"/>
                <w:color w:val="262626"/>
                <w:spacing w:val="10"/>
                <w:w w:val="105"/>
                <w:sz w:val="20"/>
              </w:rPr>
              <w:t xml:space="preserve"> </w:t>
            </w:r>
            <w:r>
              <w:rPr>
                <w:color w:val="262626"/>
                <w:w w:val="105"/>
                <w:sz w:val="19"/>
              </w:rPr>
              <w:t>号</w:t>
            </w:r>
          </w:p>
        </w:tc>
        <w:tc>
          <w:tcPr>
            <w:tcW w:w="1860" w:type="dxa"/>
            <w:tcBorders>
              <w:right w:val="single" w:color="000000" w:sz="12" w:space="0"/>
            </w:tcBorders>
          </w:tcPr>
          <w:p>
            <w:pPr>
              <w:pStyle w:val="8"/>
              <w:spacing w:before="148"/>
              <w:ind w:left="64"/>
              <w:jc w:val="center"/>
              <w:rPr>
                <w:sz w:val="18"/>
              </w:rPr>
            </w:pPr>
            <w:r>
              <w:rPr>
                <w:rFonts w:ascii="Times New Roman" w:eastAsia="Times New Roman"/>
                <w:color w:val="262626"/>
                <w:w w:val="105"/>
                <w:sz w:val="20"/>
              </w:rPr>
              <w:t xml:space="preserve">2011 </w:t>
            </w:r>
            <w:r>
              <w:rPr>
                <w:color w:val="262626"/>
                <w:w w:val="105"/>
                <w:sz w:val="19"/>
              </w:rPr>
              <w:t xml:space="preserve">年 </w:t>
            </w:r>
            <w:r>
              <w:rPr>
                <w:rFonts w:ascii="Times New Roman" w:eastAsia="Times New Roman"/>
                <w:color w:val="262626"/>
                <w:w w:val="105"/>
                <w:sz w:val="20"/>
              </w:rPr>
              <w:t xml:space="preserve">10 </w:t>
            </w:r>
            <w:r>
              <w:rPr>
                <w:color w:val="262626"/>
                <w:spacing w:val="-33"/>
                <w:w w:val="105"/>
                <w:sz w:val="19"/>
              </w:rPr>
              <w:t xml:space="preserve">月 </w:t>
            </w:r>
            <w:r>
              <w:rPr>
                <w:rFonts w:ascii="Times New Roman" w:eastAsia="Times New Roman"/>
                <w:color w:val="262626"/>
                <w:w w:val="105"/>
                <w:sz w:val="20"/>
              </w:rPr>
              <w:t xml:space="preserve">26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25" w:type="dxa"/>
            <w:tcBorders>
              <w:top w:val="single" w:color="000000" w:sz="2" w:space="0"/>
              <w:left w:val="single" w:color="000000" w:sz="12" w:space="0"/>
              <w:bottom w:val="single" w:color="000000" w:sz="2" w:space="0"/>
            </w:tcBorders>
          </w:tcPr>
          <w:p>
            <w:pPr>
              <w:pStyle w:val="8"/>
              <w:spacing w:before="138"/>
              <w:ind w:right="121"/>
              <w:jc w:val="right"/>
              <w:rPr>
                <w:rFonts w:ascii="Times New Roman"/>
                <w:sz w:val="20"/>
              </w:rPr>
            </w:pPr>
            <w:r>
              <w:rPr>
                <w:rFonts w:ascii="Times New Roman"/>
                <w:color w:val="262626"/>
                <w:sz w:val="20"/>
              </w:rPr>
              <w:t>454</w:t>
            </w:r>
          </w:p>
        </w:tc>
        <w:tc>
          <w:tcPr>
            <w:tcW w:w="7521" w:type="dxa"/>
          </w:tcPr>
          <w:p>
            <w:pPr>
              <w:pStyle w:val="8"/>
              <w:spacing w:before="144"/>
              <w:ind w:left="79"/>
              <w:rPr>
                <w:sz w:val="19"/>
              </w:rPr>
            </w:pPr>
            <w:r>
              <w:rPr>
                <w:color w:val="262626"/>
                <w:w w:val="110"/>
                <w:sz w:val="19"/>
              </w:rPr>
              <w:t>河南省财政厅关于转发《财政部关于印发（国有金融企业年金理办法〉的通知》</w:t>
            </w:r>
          </w:p>
        </w:tc>
        <w:tc>
          <w:tcPr>
            <w:tcW w:w="2730" w:type="dxa"/>
          </w:tcPr>
          <w:p>
            <w:pPr>
              <w:pStyle w:val="8"/>
              <w:spacing w:before="135"/>
              <w:ind w:left="452"/>
              <w:rPr>
                <w:sz w:val="19"/>
              </w:rPr>
            </w:pPr>
            <w:r>
              <w:rPr>
                <w:color w:val="262626"/>
                <w:w w:val="105"/>
                <w:sz w:val="19"/>
              </w:rPr>
              <w:t xml:space="preserve">豫财金 </w:t>
            </w:r>
            <w:r>
              <w:rPr>
                <w:rFonts w:ascii="Times New Roman" w:eastAsia="Times New Roman"/>
                <w:color w:val="262626"/>
                <w:w w:val="105"/>
                <w:sz w:val="20"/>
              </w:rPr>
              <w:t xml:space="preserve">( 2013] 5 </w:t>
            </w:r>
            <w:r>
              <w:rPr>
                <w:color w:val="262626"/>
                <w:w w:val="105"/>
                <w:sz w:val="19"/>
              </w:rPr>
              <w:t>号</w:t>
            </w:r>
          </w:p>
        </w:tc>
        <w:tc>
          <w:tcPr>
            <w:tcW w:w="1860" w:type="dxa"/>
            <w:tcBorders>
              <w:right w:val="single" w:color="000000" w:sz="12" w:space="0"/>
            </w:tcBorders>
          </w:tcPr>
          <w:p>
            <w:pPr>
              <w:pStyle w:val="8"/>
              <w:spacing w:before="140"/>
              <w:ind w:left="69"/>
              <w:jc w:val="center"/>
              <w:rPr>
                <w:sz w:val="18"/>
              </w:rPr>
            </w:pPr>
            <w:r>
              <w:rPr>
                <w:rFonts w:ascii="Times New Roman" w:eastAsia="Times New Roman"/>
                <w:color w:val="262626"/>
                <w:sz w:val="20"/>
              </w:rPr>
              <w:t xml:space="preserve">2013 </w:t>
            </w:r>
            <w:r>
              <w:rPr>
                <w:color w:val="262626"/>
                <w:sz w:val="19"/>
              </w:rPr>
              <w:t xml:space="preserve">年 </w:t>
            </w:r>
            <w:r>
              <w:rPr>
                <w:rFonts w:ascii="Times New Roman" w:eastAsia="Times New Roman"/>
                <w:color w:val="262626"/>
                <w:sz w:val="20"/>
              </w:rPr>
              <w:t xml:space="preserve">2 </w:t>
            </w:r>
            <w:r>
              <w:rPr>
                <w:color w:val="262626"/>
                <w:sz w:val="19"/>
              </w:rPr>
              <w:t xml:space="preserve">月 </w:t>
            </w:r>
            <w:r>
              <w:rPr>
                <w:rFonts w:ascii="Times New Roman" w:eastAsia="Times New Roman"/>
                <w:color w:val="262626"/>
                <w:sz w:val="20"/>
              </w:rPr>
              <w:t xml:space="preserve">22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47"/>
              <w:ind w:right="125"/>
              <w:jc w:val="right"/>
              <w:rPr>
                <w:rFonts w:ascii="Times New Roman"/>
                <w:sz w:val="20"/>
              </w:rPr>
            </w:pPr>
            <w:r>
              <w:rPr>
                <w:rFonts w:ascii="Times New Roman"/>
                <w:color w:val="262626"/>
                <w:sz w:val="20"/>
              </w:rPr>
              <w:t>455</w:t>
            </w:r>
          </w:p>
        </w:tc>
        <w:tc>
          <w:tcPr>
            <w:tcW w:w="7521" w:type="dxa"/>
          </w:tcPr>
          <w:p>
            <w:pPr>
              <w:pStyle w:val="8"/>
              <w:spacing w:before="153"/>
              <w:ind w:left="69"/>
              <w:rPr>
                <w:sz w:val="19"/>
              </w:rPr>
            </w:pPr>
            <w:r>
              <w:rPr>
                <w:color w:val="262626"/>
                <w:w w:val="105"/>
                <w:sz w:val="19"/>
              </w:rPr>
              <w:t>河南省财政厅关 于印发</w:t>
            </w:r>
            <w:r>
              <w:rPr>
                <w:color w:val="484848"/>
                <w:w w:val="105"/>
                <w:sz w:val="19"/>
              </w:rPr>
              <w:t>《</w:t>
            </w:r>
            <w:r>
              <w:rPr>
                <w:color w:val="262626"/>
                <w:w w:val="105"/>
                <w:sz w:val="19"/>
              </w:rPr>
              <w:t>河南省股权投资引导基金评审暂行办 法</w:t>
            </w:r>
            <w:r>
              <w:rPr>
                <w:color w:val="484848"/>
                <w:w w:val="105"/>
                <w:sz w:val="19"/>
              </w:rPr>
              <w:t>》</w:t>
            </w:r>
            <w:r>
              <w:rPr>
                <w:color w:val="262626"/>
                <w:w w:val="105"/>
                <w:sz w:val="19"/>
              </w:rPr>
              <w:t>的通知</w:t>
            </w:r>
          </w:p>
        </w:tc>
        <w:tc>
          <w:tcPr>
            <w:tcW w:w="2730" w:type="dxa"/>
          </w:tcPr>
          <w:p>
            <w:pPr>
              <w:pStyle w:val="8"/>
              <w:spacing w:before="143"/>
              <w:ind w:left="457"/>
              <w:rPr>
                <w:sz w:val="19"/>
              </w:rPr>
            </w:pPr>
            <w:r>
              <w:rPr>
                <w:color w:val="262626"/>
                <w:w w:val="105"/>
                <w:sz w:val="19"/>
              </w:rPr>
              <w:t xml:space="preserve">豫财金 </w:t>
            </w:r>
            <w:r>
              <w:rPr>
                <w:rFonts w:ascii="Times New Roman" w:eastAsia="Times New Roman"/>
                <w:color w:val="262626"/>
                <w:w w:val="105"/>
                <w:sz w:val="20"/>
              </w:rPr>
              <w:t xml:space="preserve">( 2013) 9 </w:t>
            </w:r>
            <w:r>
              <w:rPr>
                <w:color w:val="262626"/>
                <w:w w:val="105"/>
                <w:sz w:val="19"/>
              </w:rPr>
              <w:t>号</w:t>
            </w:r>
          </w:p>
        </w:tc>
        <w:tc>
          <w:tcPr>
            <w:tcW w:w="1860" w:type="dxa"/>
            <w:tcBorders>
              <w:right w:val="single" w:color="000000" w:sz="12" w:space="0"/>
            </w:tcBorders>
          </w:tcPr>
          <w:p>
            <w:pPr>
              <w:pStyle w:val="8"/>
              <w:spacing w:before="148"/>
              <w:ind w:left="54"/>
              <w:jc w:val="center"/>
              <w:rPr>
                <w:sz w:val="18"/>
              </w:rPr>
            </w:pPr>
            <w:r>
              <w:rPr>
                <w:rFonts w:ascii="Times New Roman" w:eastAsia="Times New Roman"/>
                <w:color w:val="262626"/>
                <w:w w:val="105"/>
                <w:sz w:val="20"/>
              </w:rPr>
              <w:t xml:space="preserve">2013 </w:t>
            </w:r>
            <w:r>
              <w:rPr>
                <w:color w:val="262626"/>
                <w:w w:val="105"/>
                <w:sz w:val="19"/>
              </w:rPr>
              <w:t xml:space="preserve">年 </w:t>
            </w:r>
            <w:r>
              <w:rPr>
                <w:rFonts w:ascii="Times New Roman" w:eastAsia="Times New Roman"/>
                <w:color w:val="262626"/>
                <w:w w:val="105"/>
                <w:sz w:val="20"/>
              </w:rPr>
              <w:t xml:space="preserve">3 </w:t>
            </w:r>
            <w:r>
              <w:rPr>
                <w:color w:val="262626"/>
                <w:w w:val="105"/>
                <w:sz w:val="19"/>
              </w:rPr>
              <w:t xml:space="preserve">月 </w:t>
            </w:r>
            <w:r>
              <w:rPr>
                <w:rFonts w:ascii="Times New Roman" w:eastAsia="Times New Roman"/>
                <w:color w:val="262626"/>
                <w:w w:val="105"/>
                <w:sz w:val="20"/>
              </w:rPr>
              <w:t xml:space="preserve">5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47"/>
              <w:ind w:right="130"/>
              <w:jc w:val="right"/>
              <w:rPr>
                <w:rFonts w:ascii="Times New Roman"/>
                <w:sz w:val="20"/>
              </w:rPr>
            </w:pPr>
            <w:r>
              <w:rPr>
                <w:rFonts w:ascii="Times New Roman"/>
                <w:color w:val="262626"/>
                <w:sz w:val="20"/>
              </w:rPr>
              <w:t>456</w:t>
            </w:r>
          </w:p>
        </w:tc>
        <w:tc>
          <w:tcPr>
            <w:tcW w:w="7521" w:type="dxa"/>
          </w:tcPr>
          <w:p>
            <w:pPr>
              <w:pStyle w:val="8"/>
              <w:spacing w:before="7" w:line="260" w:lineRule="atLeast"/>
              <w:ind w:left="69" w:right="27" w:hanging="1"/>
              <w:rPr>
                <w:sz w:val="19"/>
              </w:rPr>
            </w:pPr>
            <w:r>
              <w:rPr>
                <w:color w:val="262626"/>
                <w:w w:val="105"/>
                <w:sz w:val="19"/>
              </w:rPr>
              <w:t>河南省财政厅关于印发</w:t>
            </w:r>
            <w:r>
              <w:rPr>
                <w:color w:val="484848"/>
                <w:w w:val="105"/>
                <w:sz w:val="19"/>
              </w:rPr>
              <w:t>《</w:t>
            </w:r>
            <w:r>
              <w:rPr>
                <w:color w:val="262626"/>
                <w:w w:val="105"/>
                <w:sz w:val="19"/>
              </w:rPr>
              <w:t>河南省股权投资引导基金管理暂行办法实施细则</w:t>
            </w:r>
            <w:r>
              <w:rPr>
                <w:color w:val="484848"/>
                <w:w w:val="105"/>
                <w:sz w:val="19"/>
              </w:rPr>
              <w:t>》</w:t>
            </w:r>
            <w:r>
              <w:rPr>
                <w:color w:val="262626"/>
                <w:w w:val="105"/>
                <w:sz w:val="19"/>
              </w:rPr>
              <w:t>的通知</w:t>
            </w:r>
          </w:p>
        </w:tc>
        <w:tc>
          <w:tcPr>
            <w:tcW w:w="2730" w:type="dxa"/>
          </w:tcPr>
          <w:p>
            <w:pPr>
              <w:pStyle w:val="8"/>
              <w:spacing w:before="148"/>
              <w:ind w:left="404"/>
              <w:rPr>
                <w:sz w:val="19"/>
              </w:rPr>
            </w:pPr>
            <w:r>
              <w:rPr>
                <w:color w:val="262626"/>
                <w:w w:val="105"/>
                <w:sz w:val="19"/>
              </w:rPr>
              <w:t xml:space="preserve">豫财金 </w:t>
            </w:r>
            <w:r>
              <w:rPr>
                <w:rFonts w:ascii="Times New Roman" w:eastAsia="Times New Roman"/>
                <w:color w:val="262626"/>
                <w:w w:val="105"/>
                <w:sz w:val="20"/>
              </w:rPr>
              <w:t xml:space="preserve">( 2013) 15 </w:t>
            </w:r>
            <w:r>
              <w:rPr>
                <w:color w:val="262626"/>
                <w:w w:val="105"/>
                <w:sz w:val="19"/>
              </w:rPr>
              <w:t>号</w:t>
            </w:r>
          </w:p>
        </w:tc>
        <w:tc>
          <w:tcPr>
            <w:tcW w:w="1860" w:type="dxa"/>
            <w:tcBorders>
              <w:right w:val="single" w:color="000000" w:sz="12" w:space="0"/>
            </w:tcBorders>
          </w:tcPr>
          <w:p>
            <w:pPr>
              <w:pStyle w:val="8"/>
              <w:spacing w:before="153"/>
              <w:ind w:left="54"/>
              <w:jc w:val="center"/>
              <w:rPr>
                <w:sz w:val="18"/>
              </w:rPr>
            </w:pPr>
            <w:r>
              <w:rPr>
                <w:rFonts w:ascii="Times New Roman" w:eastAsia="Times New Roman"/>
                <w:color w:val="262626"/>
                <w:sz w:val="20"/>
              </w:rPr>
              <w:t xml:space="preserve">2013 </w:t>
            </w:r>
            <w:r>
              <w:rPr>
                <w:color w:val="262626"/>
                <w:sz w:val="19"/>
              </w:rPr>
              <w:t xml:space="preserve">年 </w:t>
            </w:r>
            <w:r>
              <w:rPr>
                <w:rFonts w:ascii="Times New Roman" w:eastAsia="Times New Roman"/>
                <w:color w:val="262626"/>
                <w:sz w:val="20"/>
              </w:rPr>
              <w:t xml:space="preserve">3 </w:t>
            </w:r>
            <w:r>
              <w:rPr>
                <w:color w:val="262626"/>
                <w:sz w:val="19"/>
              </w:rPr>
              <w:t xml:space="preserve">月 </w:t>
            </w:r>
            <w:r>
              <w:rPr>
                <w:rFonts w:ascii="Times New Roman" w:eastAsia="Times New Roman"/>
                <w:color w:val="262626"/>
                <w:sz w:val="20"/>
              </w:rPr>
              <w:t xml:space="preserve">29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625" w:type="dxa"/>
            <w:tcBorders>
              <w:top w:val="single" w:color="000000" w:sz="2" w:space="0"/>
              <w:left w:val="single" w:color="000000" w:sz="12" w:space="0"/>
              <w:bottom w:val="single" w:color="000000" w:sz="2" w:space="0"/>
            </w:tcBorders>
          </w:tcPr>
          <w:p>
            <w:pPr>
              <w:pStyle w:val="8"/>
              <w:spacing w:before="133"/>
              <w:ind w:right="135"/>
              <w:jc w:val="right"/>
              <w:rPr>
                <w:rFonts w:ascii="Times New Roman"/>
                <w:sz w:val="20"/>
              </w:rPr>
            </w:pPr>
            <w:r>
              <w:rPr>
                <w:rFonts w:ascii="Times New Roman"/>
                <w:color w:val="484848"/>
                <w:w w:val="95"/>
                <w:sz w:val="20"/>
              </w:rPr>
              <w:t>4</w:t>
            </w:r>
            <w:r>
              <w:rPr>
                <w:rFonts w:ascii="Times New Roman"/>
                <w:color w:val="262626"/>
                <w:w w:val="95"/>
                <w:sz w:val="20"/>
              </w:rPr>
              <w:t>57</w:t>
            </w:r>
          </w:p>
        </w:tc>
        <w:tc>
          <w:tcPr>
            <w:tcW w:w="7521" w:type="dxa"/>
          </w:tcPr>
          <w:p>
            <w:pPr>
              <w:pStyle w:val="8"/>
              <w:spacing w:before="144"/>
              <w:ind w:left="69"/>
              <w:rPr>
                <w:sz w:val="19"/>
              </w:rPr>
            </w:pPr>
            <w:r>
              <w:rPr>
                <w:color w:val="262626"/>
                <w:w w:val="105"/>
                <w:sz w:val="19"/>
              </w:rPr>
              <w:t>河南省财政厅关千印发</w:t>
            </w:r>
            <w:r>
              <w:rPr>
                <w:color w:val="484848"/>
                <w:w w:val="105"/>
                <w:sz w:val="19"/>
              </w:rPr>
              <w:t>《</w:t>
            </w:r>
            <w:r>
              <w:rPr>
                <w:color w:val="262626"/>
                <w:w w:val="105"/>
                <w:sz w:val="19"/>
              </w:rPr>
              <w:t>河南省股权投资引导基金管理规程</w:t>
            </w:r>
            <w:r>
              <w:rPr>
                <w:color w:val="484848"/>
                <w:w w:val="105"/>
                <w:sz w:val="19"/>
              </w:rPr>
              <w:t>》</w:t>
            </w:r>
            <w:r>
              <w:rPr>
                <w:color w:val="262626"/>
                <w:w w:val="105"/>
                <w:sz w:val="19"/>
              </w:rPr>
              <w:t>的通知</w:t>
            </w:r>
          </w:p>
        </w:tc>
        <w:tc>
          <w:tcPr>
            <w:tcW w:w="2730" w:type="dxa"/>
          </w:tcPr>
          <w:p>
            <w:pPr>
              <w:pStyle w:val="8"/>
              <w:spacing w:before="135"/>
              <w:ind w:left="404"/>
              <w:rPr>
                <w:sz w:val="19"/>
              </w:rPr>
            </w:pPr>
            <w:r>
              <w:rPr>
                <w:color w:val="262626"/>
                <w:sz w:val="19"/>
              </w:rPr>
              <w:t xml:space="preserve">豫财金 </w:t>
            </w:r>
            <w:r>
              <w:rPr>
                <w:rFonts w:ascii="Times New Roman" w:eastAsia="Times New Roman"/>
                <w:color w:val="484848"/>
                <w:sz w:val="20"/>
              </w:rPr>
              <w:t xml:space="preserve">( </w:t>
            </w:r>
            <w:r>
              <w:rPr>
                <w:rFonts w:ascii="Times New Roman" w:eastAsia="Times New Roman"/>
                <w:color w:val="262626"/>
                <w:sz w:val="20"/>
              </w:rPr>
              <w:t xml:space="preserve">2013] 91 </w:t>
            </w:r>
            <w:r>
              <w:rPr>
                <w:color w:val="262626"/>
                <w:sz w:val="19"/>
              </w:rPr>
              <w:t>号</w:t>
            </w:r>
          </w:p>
        </w:tc>
        <w:tc>
          <w:tcPr>
            <w:tcW w:w="1860" w:type="dxa"/>
            <w:tcBorders>
              <w:right w:val="single" w:color="000000" w:sz="12" w:space="0"/>
            </w:tcBorders>
          </w:tcPr>
          <w:p>
            <w:pPr>
              <w:pStyle w:val="8"/>
              <w:spacing w:before="135"/>
              <w:ind w:left="45"/>
              <w:jc w:val="center"/>
              <w:rPr>
                <w:sz w:val="18"/>
              </w:rPr>
            </w:pPr>
            <w:r>
              <w:rPr>
                <w:rFonts w:ascii="Times New Roman" w:eastAsia="Times New Roman"/>
                <w:color w:val="262626"/>
                <w:sz w:val="20"/>
              </w:rPr>
              <w:t xml:space="preserve">2013 </w:t>
            </w:r>
            <w:r>
              <w:rPr>
                <w:color w:val="262626"/>
                <w:sz w:val="19"/>
              </w:rPr>
              <w:t xml:space="preserve">年 </w:t>
            </w:r>
            <w:r>
              <w:rPr>
                <w:rFonts w:ascii="Times New Roman" w:eastAsia="Times New Roman"/>
                <w:color w:val="262626"/>
                <w:sz w:val="20"/>
              </w:rPr>
              <w:t xml:space="preserve">12 </w:t>
            </w:r>
            <w:r>
              <w:rPr>
                <w:color w:val="262626"/>
                <w:sz w:val="19"/>
              </w:rPr>
              <w:t xml:space="preserve">月 </w:t>
            </w:r>
            <w:r>
              <w:rPr>
                <w:rFonts w:ascii="Times New Roman" w:eastAsia="Times New Roman"/>
                <w:color w:val="262626"/>
                <w:sz w:val="20"/>
              </w:rPr>
              <w:t xml:space="preserve">19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top w:val="single" w:color="000000" w:sz="2" w:space="0"/>
              <w:left w:val="single" w:color="000000" w:sz="12" w:space="0"/>
              <w:bottom w:val="single" w:color="000000" w:sz="2" w:space="0"/>
            </w:tcBorders>
          </w:tcPr>
          <w:p>
            <w:pPr>
              <w:pStyle w:val="8"/>
              <w:spacing w:before="156"/>
              <w:ind w:right="127"/>
              <w:jc w:val="right"/>
              <w:rPr>
                <w:rFonts w:ascii="Times New Roman"/>
                <w:sz w:val="20"/>
              </w:rPr>
            </w:pPr>
            <w:r>
              <w:rPr>
                <w:rFonts w:ascii="Times New Roman"/>
                <w:color w:val="262626"/>
                <w:sz w:val="20"/>
              </w:rPr>
              <w:t>458</w:t>
            </w:r>
          </w:p>
        </w:tc>
        <w:tc>
          <w:tcPr>
            <w:tcW w:w="7521" w:type="dxa"/>
          </w:tcPr>
          <w:p>
            <w:pPr>
              <w:pStyle w:val="8"/>
              <w:spacing w:before="1"/>
              <w:rPr>
                <w:rFonts w:ascii="Times New Roman"/>
                <w:sz w:val="14"/>
              </w:rPr>
            </w:pPr>
          </w:p>
          <w:p>
            <w:pPr>
              <w:pStyle w:val="8"/>
              <w:spacing w:before="1"/>
              <w:ind w:left="68"/>
              <w:rPr>
                <w:sz w:val="19"/>
              </w:rPr>
            </w:pPr>
            <w:r>
              <w:rPr>
                <w:color w:val="262626"/>
                <w:w w:val="105"/>
                <w:sz w:val="19"/>
              </w:rPr>
              <w:t>转发财政部等部门关 于进</w:t>
            </w:r>
            <w:r>
              <w:rPr>
                <w:color w:val="484848"/>
                <w:w w:val="105"/>
                <w:sz w:val="19"/>
              </w:rPr>
              <w:t>一</w:t>
            </w:r>
            <w:r>
              <w:rPr>
                <w:color w:val="262626"/>
                <w:w w:val="105"/>
                <w:sz w:val="19"/>
              </w:rPr>
              <w:t>步明确金融企业国有股转持有关问题的通知</w:t>
            </w:r>
          </w:p>
        </w:tc>
        <w:tc>
          <w:tcPr>
            <w:tcW w:w="2730" w:type="dxa"/>
          </w:tcPr>
          <w:p>
            <w:pPr>
              <w:pStyle w:val="8"/>
              <w:spacing w:before="153"/>
              <w:ind w:left="352"/>
              <w:rPr>
                <w:sz w:val="19"/>
              </w:rPr>
            </w:pPr>
            <w:r>
              <w:rPr>
                <w:color w:val="262626"/>
                <w:w w:val="105"/>
                <w:sz w:val="19"/>
              </w:rPr>
              <w:t xml:space="preserve">豫财金 </w:t>
            </w:r>
            <w:r>
              <w:rPr>
                <w:rFonts w:ascii="Times New Roman" w:eastAsia="Times New Roman"/>
                <w:color w:val="484848"/>
                <w:w w:val="105"/>
                <w:sz w:val="20"/>
              </w:rPr>
              <w:t xml:space="preserve">( </w:t>
            </w:r>
            <w:r>
              <w:rPr>
                <w:rFonts w:ascii="Times New Roman" w:eastAsia="Times New Roman"/>
                <w:color w:val="262626"/>
                <w:w w:val="105"/>
                <w:sz w:val="20"/>
              </w:rPr>
              <w:t xml:space="preserve">2013] 104 </w:t>
            </w:r>
            <w:r>
              <w:rPr>
                <w:color w:val="262626"/>
                <w:w w:val="105"/>
                <w:sz w:val="19"/>
              </w:rPr>
              <w:t>号</w:t>
            </w:r>
          </w:p>
        </w:tc>
        <w:tc>
          <w:tcPr>
            <w:tcW w:w="1860" w:type="dxa"/>
            <w:tcBorders>
              <w:right w:val="single" w:color="000000" w:sz="12" w:space="0"/>
            </w:tcBorders>
          </w:tcPr>
          <w:p>
            <w:pPr>
              <w:pStyle w:val="8"/>
              <w:spacing w:before="158"/>
              <w:ind w:left="37"/>
              <w:jc w:val="center"/>
              <w:rPr>
                <w:sz w:val="18"/>
              </w:rPr>
            </w:pPr>
            <w:r>
              <w:rPr>
                <w:rFonts w:ascii="Times New Roman" w:eastAsia="Times New Roman"/>
                <w:color w:val="262626"/>
                <w:w w:val="105"/>
                <w:sz w:val="20"/>
              </w:rPr>
              <w:t xml:space="preserve">2013 </w:t>
            </w:r>
            <w:r>
              <w:rPr>
                <w:color w:val="262626"/>
                <w:w w:val="105"/>
                <w:sz w:val="19"/>
              </w:rPr>
              <w:t xml:space="preserve">年 </w:t>
            </w:r>
            <w:r>
              <w:rPr>
                <w:rFonts w:ascii="Times New Roman" w:eastAsia="Times New Roman"/>
                <w:color w:val="262626"/>
                <w:w w:val="105"/>
                <w:sz w:val="20"/>
              </w:rPr>
              <w:t xml:space="preserve">12 </w:t>
            </w:r>
            <w:r>
              <w:rPr>
                <w:color w:val="262626"/>
                <w:w w:val="105"/>
                <w:sz w:val="19"/>
              </w:rPr>
              <w:t xml:space="preserve">月 </w:t>
            </w:r>
            <w:r>
              <w:rPr>
                <w:rFonts w:ascii="Times New Roman" w:eastAsia="Times New Roman"/>
                <w:color w:val="262626"/>
                <w:w w:val="105"/>
                <w:sz w:val="20"/>
              </w:rPr>
              <w:t xml:space="preserve">21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52"/>
              <w:ind w:right="130"/>
              <w:jc w:val="right"/>
              <w:rPr>
                <w:rFonts w:ascii="Times New Roman"/>
                <w:sz w:val="20"/>
              </w:rPr>
            </w:pPr>
            <w:r>
              <w:rPr>
                <w:rFonts w:ascii="Times New Roman"/>
                <w:color w:val="262626"/>
                <w:sz w:val="20"/>
              </w:rPr>
              <w:t>459</w:t>
            </w:r>
          </w:p>
        </w:tc>
        <w:tc>
          <w:tcPr>
            <w:tcW w:w="7521" w:type="dxa"/>
          </w:tcPr>
          <w:p>
            <w:pPr>
              <w:pStyle w:val="8"/>
              <w:spacing w:before="12" w:line="260" w:lineRule="atLeast"/>
              <w:ind w:left="62" w:right="133" w:firstLine="6"/>
              <w:rPr>
                <w:sz w:val="19"/>
              </w:rPr>
            </w:pPr>
            <w:r>
              <w:rPr>
                <w:color w:val="262626"/>
                <w:w w:val="105"/>
                <w:sz w:val="19"/>
              </w:rPr>
              <w:t>河南省财政厅关于转发</w:t>
            </w:r>
            <w:r>
              <w:rPr>
                <w:color w:val="484848"/>
                <w:w w:val="105"/>
                <w:sz w:val="19"/>
              </w:rPr>
              <w:t>《</w:t>
            </w:r>
            <w:r>
              <w:rPr>
                <w:color w:val="262626"/>
                <w:w w:val="105"/>
                <w:sz w:val="19"/>
              </w:rPr>
              <w:t>财政部关于印发（农业保险大灾风险准备金管理办法的通知</w:t>
            </w:r>
            <w:r>
              <w:rPr>
                <w:color w:val="484848"/>
                <w:w w:val="105"/>
                <w:sz w:val="19"/>
              </w:rPr>
              <w:t>》</w:t>
            </w:r>
            <w:r>
              <w:rPr>
                <w:color w:val="262626"/>
                <w:w w:val="105"/>
                <w:sz w:val="19"/>
              </w:rPr>
              <w:t>的通知</w:t>
            </w:r>
          </w:p>
        </w:tc>
        <w:tc>
          <w:tcPr>
            <w:tcW w:w="2730" w:type="dxa"/>
          </w:tcPr>
          <w:p>
            <w:pPr>
              <w:pStyle w:val="8"/>
              <w:tabs>
                <w:tab w:val="left" w:pos="457"/>
              </w:tabs>
              <w:spacing w:before="28"/>
              <w:ind w:left="-138"/>
              <w:rPr>
                <w:sz w:val="19"/>
              </w:rPr>
            </w:pPr>
            <w:r>
              <w:rPr>
                <w:color w:val="262626"/>
                <w:position w:val="12"/>
                <w:sz w:val="19"/>
              </w:rPr>
              <w:t>〉</w:t>
            </w:r>
            <w:r>
              <w:rPr>
                <w:color w:val="262626"/>
                <w:position w:val="12"/>
                <w:sz w:val="19"/>
              </w:rPr>
              <w:tab/>
            </w:r>
            <w:r>
              <w:rPr>
                <w:color w:val="262626"/>
                <w:sz w:val="19"/>
              </w:rPr>
              <w:t>豫财金</w:t>
            </w:r>
            <w:r>
              <w:rPr>
                <w:color w:val="262626"/>
                <w:spacing w:val="27"/>
                <w:sz w:val="19"/>
              </w:rPr>
              <w:t xml:space="preserve"> </w:t>
            </w:r>
            <w:r>
              <w:rPr>
                <w:rFonts w:ascii="Times New Roman" w:eastAsia="Times New Roman"/>
                <w:color w:val="484848"/>
                <w:sz w:val="20"/>
              </w:rPr>
              <w:t>(</w:t>
            </w:r>
            <w:r>
              <w:rPr>
                <w:rFonts w:ascii="Times New Roman" w:eastAsia="Times New Roman"/>
                <w:color w:val="484848"/>
                <w:spacing w:val="-8"/>
                <w:sz w:val="20"/>
              </w:rPr>
              <w:t xml:space="preserve"> </w:t>
            </w:r>
            <w:r>
              <w:rPr>
                <w:rFonts w:ascii="Times New Roman" w:eastAsia="Times New Roman"/>
                <w:color w:val="262626"/>
                <w:sz w:val="20"/>
              </w:rPr>
              <w:t>2014</w:t>
            </w:r>
            <w:r>
              <w:rPr>
                <w:rFonts w:ascii="Times New Roman" w:eastAsia="Times New Roman"/>
                <w:color w:val="262626"/>
                <w:spacing w:val="-16"/>
                <w:sz w:val="20"/>
              </w:rPr>
              <w:t xml:space="preserve"> </w:t>
            </w:r>
            <w:r>
              <w:rPr>
                <w:rFonts w:ascii="Times New Roman" w:eastAsia="Times New Roman"/>
                <w:color w:val="484848"/>
                <w:sz w:val="20"/>
              </w:rPr>
              <w:t>)</w:t>
            </w:r>
            <w:r>
              <w:rPr>
                <w:rFonts w:ascii="Times New Roman" w:eastAsia="Times New Roman"/>
                <w:color w:val="484848"/>
                <w:spacing w:val="37"/>
                <w:sz w:val="20"/>
              </w:rPr>
              <w:t xml:space="preserve"> </w:t>
            </w:r>
            <w:r>
              <w:rPr>
                <w:rFonts w:ascii="Times New Roman" w:eastAsia="Times New Roman"/>
                <w:color w:val="262626"/>
                <w:sz w:val="20"/>
              </w:rPr>
              <w:t>2</w:t>
            </w:r>
            <w:r>
              <w:rPr>
                <w:rFonts w:ascii="Times New Roman" w:eastAsia="Times New Roman"/>
                <w:color w:val="262626"/>
                <w:spacing w:val="5"/>
                <w:sz w:val="20"/>
              </w:rPr>
              <w:t xml:space="preserve"> </w:t>
            </w:r>
            <w:r>
              <w:rPr>
                <w:color w:val="262626"/>
                <w:sz w:val="19"/>
              </w:rPr>
              <w:t>号</w:t>
            </w:r>
          </w:p>
        </w:tc>
        <w:tc>
          <w:tcPr>
            <w:tcW w:w="1860" w:type="dxa"/>
            <w:tcBorders>
              <w:right w:val="single" w:color="000000" w:sz="12" w:space="0"/>
            </w:tcBorders>
          </w:tcPr>
          <w:p>
            <w:pPr>
              <w:pStyle w:val="8"/>
              <w:spacing w:before="153"/>
              <w:ind w:left="45"/>
              <w:jc w:val="center"/>
              <w:rPr>
                <w:sz w:val="18"/>
              </w:rPr>
            </w:pPr>
            <w:r>
              <w:rPr>
                <w:rFonts w:ascii="Times New Roman" w:eastAsia="Times New Roman"/>
                <w:color w:val="262626"/>
                <w:sz w:val="20"/>
              </w:rPr>
              <w:t xml:space="preserve">2014 </w:t>
            </w:r>
            <w:r>
              <w:rPr>
                <w:color w:val="262626"/>
                <w:sz w:val="19"/>
              </w:rPr>
              <w:t xml:space="preserve">年 </w:t>
            </w:r>
            <w:r>
              <w:rPr>
                <w:rFonts w:ascii="Times New Roman" w:eastAsia="Times New Roman"/>
                <w:color w:val="262626"/>
                <w:sz w:val="20"/>
              </w:rPr>
              <w:t xml:space="preserve">2 </w:t>
            </w:r>
            <w:r>
              <w:rPr>
                <w:color w:val="262626"/>
                <w:sz w:val="19"/>
              </w:rPr>
              <w:t xml:space="preserve">月 </w:t>
            </w:r>
            <w:r>
              <w:rPr>
                <w:rFonts w:ascii="Times New Roman" w:eastAsia="Times New Roman"/>
                <w:color w:val="262626"/>
                <w:sz w:val="20"/>
              </w:rPr>
              <w:t xml:space="preserve">19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25" w:type="dxa"/>
            <w:tcBorders>
              <w:top w:val="single" w:color="000000" w:sz="2" w:space="0"/>
              <w:left w:val="single" w:color="000000" w:sz="12" w:space="0"/>
              <w:bottom w:val="single" w:color="000000" w:sz="2" w:space="0"/>
            </w:tcBorders>
          </w:tcPr>
          <w:p>
            <w:pPr>
              <w:pStyle w:val="8"/>
              <w:spacing w:before="133"/>
              <w:ind w:right="130"/>
              <w:jc w:val="right"/>
              <w:rPr>
                <w:rFonts w:ascii="Times New Roman"/>
                <w:sz w:val="20"/>
              </w:rPr>
            </w:pPr>
            <w:r>
              <w:rPr>
                <w:rFonts w:ascii="Times New Roman"/>
                <w:color w:val="262626"/>
                <w:sz w:val="20"/>
              </w:rPr>
              <w:t>460</w:t>
            </w:r>
          </w:p>
        </w:tc>
        <w:tc>
          <w:tcPr>
            <w:tcW w:w="7521" w:type="dxa"/>
            <w:tcBorders>
              <w:right w:val="single" w:color="000000" w:sz="2" w:space="0"/>
            </w:tcBorders>
          </w:tcPr>
          <w:p>
            <w:pPr>
              <w:pStyle w:val="8"/>
              <w:spacing w:before="10"/>
              <w:ind w:left="51"/>
              <w:rPr>
                <w:sz w:val="19"/>
              </w:rPr>
            </w:pPr>
            <w:r>
              <w:rPr>
                <w:color w:val="262626"/>
                <w:w w:val="105"/>
                <w:sz w:val="19"/>
              </w:rPr>
              <w:t>关千转发</w:t>
            </w:r>
            <w:r>
              <w:rPr>
                <w:color w:val="484848"/>
                <w:w w:val="105"/>
                <w:sz w:val="19"/>
              </w:rPr>
              <w:t>《</w:t>
            </w:r>
            <w:r>
              <w:rPr>
                <w:color w:val="262626"/>
                <w:w w:val="105"/>
                <w:sz w:val="19"/>
              </w:rPr>
              <w:t>财政部关千国有金融企业发行可转换公司债券有关事宜的通知》的通</w:t>
            </w:r>
          </w:p>
          <w:p>
            <w:pPr>
              <w:pStyle w:val="8"/>
              <w:spacing w:before="21" w:line="206" w:lineRule="exact"/>
              <w:ind w:left="65"/>
              <w:rPr>
                <w:sz w:val="19"/>
              </w:rPr>
            </w:pPr>
            <w:r>
              <w:rPr>
                <w:color w:val="262626"/>
                <w:w w:val="109"/>
                <w:sz w:val="19"/>
              </w:rPr>
              <w:t>知</w:t>
            </w:r>
          </w:p>
        </w:tc>
        <w:tc>
          <w:tcPr>
            <w:tcW w:w="2730" w:type="dxa"/>
            <w:tcBorders>
              <w:left w:val="single" w:color="000000" w:sz="2" w:space="0"/>
            </w:tcBorders>
          </w:tcPr>
          <w:p>
            <w:pPr>
              <w:pStyle w:val="8"/>
              <w:spacing w:before="135"/>
              <w:ind w:left="453"/>
              <w:rPr>
                <w:sz w:val="19"/>
              </w:rPr>
            </w:pPr>
            <w:r>
              <w:rPr>
                <w:color w:val="262626"/>
                <w:w w:val="105"/>
                <w:sz w:val="19"/>
              </w:rPr>
              <w:t xml:space="preserve">豫财金 </w:t>
            </w:r>
            <w:r>
              <w:rPr>
                <w:rFonts w:ascii="Times New Roman" w:eastAsia="Times New Roman"/>
                <w:color w:val="262626"/>
                <w:w w:val="105"/>
                <w:sz w:val="20"/>
              </w:rPr>
              <w:t xml:space="preserve">( 2014) 7 </w:t>
            </w:r>
            <w:r>
              <w:rPr>
                <w:color w:val="262626"/>
                <w:w w:val="105"/>
                <w:sz w:val="19"/>
              </w:rPr>
              <w:t>号</w:t>
            </w:r>
          </w:p>
        </w:tc>
        <w:tc>
          <w:tcPr>
            <w:tcW w:w="1860" w:type="dxa"/>
            <w:tcBorders>
              <w:right w:val="single" w:color="000000" w:sz="12" w:space="0"/>
            </w:tcBorders>
          </w:tcPr>
          <w:p>
            <w:pPr>
              <w:pStyle w:val="8"/>
              <w:spacing w:before="139"/>
              <w:ind w:left="40"/>
              <w:jc w:val="center"/>
              <w:rPr>
                <w:sz w:val="18"/>
              </w:rPr>
            </w:pPr>
            <w:r>
              <w:rPr>
                <w:rFonts w:ascii="Times New Roman" w:eastAsia="Times New Roman"/>
                <w:color w:val="262626"/>
                <w:sz w:val="20"/>
              </w:rPr>
              <w:t xml:space="preserve">2014 </w:t>
            </w:r>
            <w:r>
              <w:rPr>
                <w:color w:val="262626"/>
                <w:sz w:val="19"/>
              </w:rPr>
              <w:t xml:space="preserve">年 </w:t>
            </w:r>
            <w:r>
              <w:rPr>
                <w:rFonts w:ascii="Times New Roman" w:eastAsia="Times New Roman"/>
                <w:color w:val="262626"/>
                <w:sz w:val="20"/>
              </w:rPr>
              <w:t xml:space="preserve">2 </w:t>
            </w:r>
            <w:r>
              <w:rPr>
                <w:color w:val="262626"/>
                <w:sz w:val="19"/>
              </w:rPr>
              <w:t xml:space="preserve">月 </w:t>
            </w:r>
            <w:r>
              <w:rPr>
                <w:rFonts w:ascii="Times New Roman" w:eastAsia="Times New Roman"/>
                <w:color w:val="262626"/>
                <w:sz w:val="20"/>
              </w:rPr>
              <w:t xml:space="preserve">25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top w:val="single" w:color="000000" w:sz="2" w:space="0"/>
              <w:left w:val="single" w:color="000000" w:sz="12" w:space="0"/>
              <w:bottom w:val="single" w:color="000000" w:sz="2" w:space="0"/>
            </w:tcBorders>
          </w:tcPr>
          <w:p>
            <w:pPr>
              <w:pStyle w:val="8"/>
              <w:spacing w:before="152"/>
              <w:ind w:right="135"/>
              <w:jc w:val="right"/>
              <w:rPr>
                <w:rFonts w:ascii="Times New Roman"/>
                <w:sz w:val="20"/>
              </w:rPr>
            </w:pPr>
            <w:r>
              <w:rPr>
                <w:rFonts w:ascii="Times New Roman"/>
                <w:color w:val="484848"/>
                <w:sz w:val="20"/>
              </w:rPr>
              <w:t>4</w:t>
            </w:r>
            <w:r>
              <w:rPr>
                <w:rFonts w:ascii="Times New Roman"/>
                <w:color w:val="262626"/>
                <w:sz w:val="20"/>
              </w:rPr>
              <w:t>61</w:t>
            </w:r>
          </w:p>
        </w:tc>
        <w:tc>
          <w:tcPr>
            <w:tcW w:w="7521" w:type="dxa"/>
            <w:tcBorders>
              <w:right w:val="single" w:color="000000" w:sz="2" w:space="0"/>
            </w:tcBorders>
          </w:tcPr>
          <w:p>
            <w:pPr>
              <w:pStyle w:val="8"/>
              <w:spacing w:before="12" w:line="260" w:lineRule="atLeast"/>
              <w:ind w:left="58" w:right="51" w:hanging="4"/>
              <w:rPr>
                <w:sz w:val="19"/>
              </w:rPr>
            </w:pPr>
            <w:r>
              <w:rPr>
                <w:color w:val="262626"/>
                <w:w w:val="105"/>
                <w:sz w:val="19"/>
              </w:rPr>
              <w:t>河南省财政厅国家开发银行河南省分行关千印发</w:t>
            </w:r>
            <w:r>
              <w:rPr>
                <w:color w:val="484848"/>
                <w:w w:val="105"/>
                <w:sz w:val="19"/>
              </w:rPr>
              <w:t>《</w:t>
            </w:r>
            <w:r>
              <w:rPr>
                <w:color w:val="262626"/>
                <w:w w:val="105"/>
                <w:sz w:val="19"/>
              </w:rPr>
              <w:t>河南省小微企业扶持</w:t>
            </w:r>
            <w:r>
              <w:rPr>
                <w:color w:val="484848"/>
                <w:w w:val="105"/>
                <w:sz w:val="19"/>
              </w:rPr>
              <w:t>工</w:t>
            </w:r>
            <w:r>
              <w:rPr>
                <w:color w:val="262626"/>
                <w:w w:val="105"/>
                <w:sz w:val="19"/>
              </w:rPr>
              <w:t>程实施</w:t>
            </w:r>
            <w:r>
              <w:rPr>
                <w:color w:val="262626"/>
                <w:w w:val="110"/>
                <w:sz w:val="19"/>
              </w:rPr>
              <w:t>方案》的通知</w:t>
            </w:r>
          </w:p>
        </w:tc>
        <w:tc>
          <w:tcPr>
            <w:tcW w:w="2730" w:type="dxa"/>
            <w:tcBorders>
              <w:left w:val="single" w:color="000000" w:sz="2" w:space="0"/>
            </w:tcBorders>
          </w:tcPr>
          <w:p>
            <w:pPr>
              <w:pStyle w:val="8"/>
              <w:spacing w:before="148"/>
              <w:ind w:left="400"/>
              <w:rPr>
                <w:sz w:val="19"/>
              </w:rPr>
            </w:pPr>
            <w:r>
              <w:rPr>
                <w:color w:val="262626"/>
                <w:w w:val="105"/>
                <w:sz w:val="19"/>
              </w:rPr>
              <w:t xml:space="preserve">豫财金 </w:t>
            </w:r>
            <w:r>
              <w:rPr>
                <w:rFonts w:ascii="Times New Roman" w:eastAsia="Times New Roman"/>
                <w:color w:val="262626"/>
                <w:w w:val="105"/>
                <w:sz w:val="20"/>
              </w:rPr>
              <w:t xml:space="preserve">( 2014) 19 </w:t>
            </w:r>
            <w:r>
              <w:rPr>
                <w:color w:val="262626"/>
                <w:w w:val="105"/>
                <w:sz w:val="19"/>
              </w:rPr>
              <w:t>号</w:t>
            </w:r>
          </w:p>
        </w:tc>
        <w:tc>
          <w:tcPr>
            <w:tcW w:w="1860" w:type="dxa"/>
            <w:tcBorders>
              <w:right w:val="single" w:color="000000" w:sz="12" w:space="0"/>
            </w:tcBorders>
          </w:tcPr>
          <w:p>
            <w:pPr>
              <w:pStyle w:val="8"/>
              <w:spacing w:before="153"/>
              <w:ind w:left="45"/>
              <w:jc w:val="center"/>
              <w:rPr>
                <w:sz w:val="18"/>
              </w:rPr>
            </w:pPr>
            <w:r>
              <w:rPr>
                <w:rFonts w:ascii="Times New Roman" w:eastAsia="Times New Roman"/>
                <w:color w:val="262626"/>
                <w:sz w:val="20"/>
              </w:rPr>
              <w:t xml:space="preserve">2014 </w:t>
            </w:r>
            <w:r>
              <w:rPr>
                <w:color w:val="262626"/>
                <w:sz w:val="19"/>
              </w:rPr>
              <w:t xml:space="preserve">年 </w:t>
            </w:r>
            <w:r>
              <w:rPr>
                <w:rFonts w:ascii="Times New Roman" w:eastAsia="Times New Roman"/>
                <w:color w:val="262626"/>
                <w:sz w:val="20"/>
              </w:rPr>
              <w:t xml:space="preserve">5 </w:t>
            </w:r>
            <w:r>
              <w:rPr>
                <w:color w:val="262626"/>
                <w:sz w:val="19"/>
              </w:rPr>
              <w:t xml:space="preserve">月 </w:t>
            </w:r>
            <w:r>
              <w:rPr>
                <w:rFonts w:ascii="Times New Roman" w:eastAsia="Times New Roman"/>
                <w:color w:val="262626"/>
                <w:sz w:val="20"/>
              </w:rPr>
              <w:t xml:space="preserve">22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625" w:type="dxa"/>
            <w:tcBorders>
              <w:top w:val="single" w:color="000000" w:sz="2" w:space="0"/>
              <w:left w:val="single" w:color="000000" w:sz="12" w:space="0"/>
              <w:bottom w:val="single" w:color="000000" w:sz="2" w:space="0"/>
            </w:tcBorders>
          </w:tcPr>
          <w:p>
            <w:pPr>
              <w:pStyle w:val="8"/>
              <w:spacing w:before="133"/>
              <w:ind w:right="139"/>
              <w:jc w:val="right"/>
              <w:rPr>
                <w:rFonts w:ascii="Times New Roman"/>
                <w:sz w:val="20"/>
              </w:rPr>
            </w:pPr>
            <w:r>
              <w:rPr>
                <w:rFonts w:ascii="Times New Roman"/>
                <w:color w:val="262626"/>
                <w:sz w:val="20"/>
              </w:rPr>
              <w:t>462</w:t>
            </w:r>
          </w:p>
        </w:tc>
        <w:tc>
          <w:tcPr>
            <w:tcW w:w="7521" w:type="dxa"/>
          </w:tcPr>
          <w:p>
            <w:pPr>
              <w:pStyle w:val="8"/>
              <w:spacing w:before="10"/>
              <w:ind w:left="60"/>
              <w:rPr>
                <w:sz w:val="19"/>
              </w:rPr>
            </w:pPr>
            <w:r>
              <w:rPr>
                <w:color w:val="262626"/>
                <w:w w:val="110"/>
                <w:sz w:val="19"/>
              </w:rPr>
              <w:t>河南省财政厅河南省畜牧局河南保监局关于进一步做好财政补贴的育肥猪保险工</w:t>
            </w:r>
          </w:p>
          <w:p>
            <w:pPr>
              <w:pStyle w:val="8"/>
              <w:spacing w:before="16" w:line="206" w:lineRule="exact"/>
              <w:ind w:left="58"/>
              <w:rPr>
                <w:sz w:val="19"/>
              </w:rPr>
            </w:pPr>
            <w:r>
              <w:rPr>
                <w:color w:val="262626"/>
                <w:w w:val="110"/>
                <w:sz w:val="19"/>
              </w:rPr>
              <w:t>作的通知</w:t>
            </w:r>
          </w:p>
        </w:tc>
        <w:tc>
          <w:tcPr>
            <w:tcW w:w="2730" w:type="dxa"/>
          </w:tcPr>
          <w:p>
            <w:pPr>
              <w:pStyle w:val="8"/>
              <w:spacing w:before="135"/>
              <w:ind w:left="400"/>
              <w:rPr>
                <w:sz w:val="19"/>
              </w:rPr>
            </w:pPr>
            <w:r>
              <w:rPr>
                <w:color w:val="262626"/>
                <w:w w:val="105"/>
                <w:sz w:val="19"/>
              </w:rPr>
              <w:t xml:space="preserve">豫财金 </w:t>
            </w:r>
            <w:r>
              <w:rPr>
                <w:rFonts w:ascii="Times New Roman" w:eastAsia="Times New Roman"/>
                <w:color w:val="262626"/>
                <w:w w:val="105"/>
                <w:sz w:val="20"/>
              </w:rPr>
              <w:t xml:space="preserve">( 2014) 53 </w:t>
            </w:r>
            <w:r>
              <w:rPr>
                <w:color w:val="262626"/>
                <w:w w:val="105"/>
                <w:sz w:val="19"/>
              </w:rPr>
              <w:t>号</w:t>
            </w:r>
          </w:p>
        </w:tc>
        <w:tc>
          <w:tcPr>
            <w:tcW w:w="1860" w:type="dxa"/>
            <w:tcBorders>
              <w:right w:val="single" w:color="000000" w:sz="12" w:space="0"/>
            </w:tcBorders>
          </w:tcPr>
          <w:p>
            <w:pPr>
              <w:pStyle w:val="8"/>
              <w:spacing w:before="135"/>
              <w:ind w:left="35"/>
              <w:jc w:val="center"/>
              <w:rPr>
                <w:sz w:val="18"/>
              </w:rPr>
            </w:pPr>
            <w:r>
              <w:rPr>
                <w:rFonts w:ascii="Times New Roman" w:eastAsia="Times New Roman"/>
                <w:color w:val="262626"/>
                <w:sz w:val="20"/>
              </w:rPr>
              <w:t xml:space="preserve">2014 </w:t>
            </w:r>
            <w:r>
              <w:rPr>
                <w:color w:val="262626"/>
                <w:sz w:val="19"/>
              </w:rPr>
              <w:t xml:space="preserve">年 </w:t>
            </w:r>
            <w:r>
              <w:rPr>
                <w:rFonts w:ascii="Times New Roman" w:eastAsia="Times New Roman"/>
                <w:color w:val="262626"/>
                <w:sz w:val="20"/>
              </w:rPr>
              <w:t xml:space="preserve">9 </w:t>
            </w:r>
            <w:r>
              <w:rPr>
                <w:color w:val="262626"/>
                <w:sz w:val="19"/>
              </w:rPr>
              <w:t xml:space="preserve">月 </w:t>
            </w:r>
            <w:r>
              <w:rPr>
                <w:rFonts w:ascii="Times New Roman" w:eastAsia="Times New Roman"/>
                <w:color w:val="262626"/>
                <w:sz w:val="20"/>
              </w:rPr>
              <w:t xml:space="preserve">22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top w:val="single" w:color="000000" w:sz="2" w:space="0"/>
              <w:left w:val="single" w:color="000000" w:sz="12" w:space="0"/>
              <w:bottom w:val="single" w:color="000000" w:sz="2" w:space="0"/>
            </w:tcBorders>
          </w:tcPr>
          <w:p>
            <w:pPr>
              <w:pStyle w:val="8"/>
              <w:spacing w:before="156"/>
              <w:ind w:right="132"/>
              <w:jc w:val="right"/>
              <w:rPr>
                <w:rFonts w:ascii="Times New Roman"/>
                <w:sz w:val="20"/>
              </w:rPr>
            </w:pPr>
            <w:r>
              <w:rPr>
                <w:rFonts w:ascii="Times New Roman"/>
                <w:color w:val="262626"/>
                <w:sz w:val="20"/>
              </w:rPr>
              <w:t>463</w:t>
            </w:r>
          </w:p>
        </w:tc>
        <w:tc>
          <w:tcPr>
            <w:tcW w:w="7521" w:type="dxa"/>
          </w:tcPr>
          <w:p>
            <w:pPr>
              <w:pStyle w:val="8"/>
              <w:spacing w:before="16" w:line="260" w:lineRule="atLeast"/>
              <w:ind w:left="56" w:right="1" w:firstLine="3"/>
              <w:rPr>
                <w:sz w:val="19"/>
              </w:rPr>
            </w:pPr>
            <w:r>
              <w:rPr>
                <w:color w:val="262626"/>
                <w:spacing w:val="15"/>
                <w:w w:val="102"/>
                <w:sz w:val="19"/>
              </w:rPr>
              <w:t>河南</w:t>
            </w:r>
            <w:r>
              <w:rPr>
                <w:color w:val="262626"/>
                <w:spacing w:val="-1"/>
                <w:w w:val="110"/>
                <w:sz w:val="19"/>
              </w:rPr>
              <w:t>省财政厅关</w:t>
            </w:r>
            <w:r>
              <w:rPr>
                <w:color w:val="262626"/>
                <w:spacing w:val="7"/>
                <w:w w:val="106"/>
                <w:sz w:val="19"/>
              </w:rPr>
              <w:t>于转发</w:t>
            </w:r>
            <w:r>
              <w:rPr>
                <w:color w:val="484848"/>
                <w:w w:val="79"/>
                <w:sz w:val="19"/>
              </w:rPr>
              <w:t>（</w:t>
            </w:r>
            <w:r>
              <w:rPr>
                <w:color w:val="484848"/>
                <w:spacing w:val="-104"/>
                <w:w w:val="79"/>
                <w:sz w:val="19"/>
              </w:rPr>
              <w:t>（</w:t>
            </w:r>
            <w:r>
              <w:rPr>
                <w:color w:val="262626"/>
                <w:w w:val="88"/>
                <w:sz w:val="19"/>
              </w:rPr>
              <w:t>财</w:t>
            </w:r>
            <w:r>
              <w:rPr>
                <w:color w:val="262626"/>
                <w:spacing w:val="-40"/>
                <w:sz w:val="19"/>
              </w:rPr>
              <w:t xml:space="preserve"> </w:t>
            </w:r>
            <w:r>
              <w:rPr>
                <w:color w:val="262626"/>
                <w:spacing w:val="10"/>
                <w:w w:val="105"/>
                <w:sz w:val="19"/>
              </w:rPr>
              <w:t>政部关</w:t>
            </w:r>
            <w:r>
              <w:rPr>
                <w:color w:val="262626"/>
                <w:spacing w:val="12"/>
                <w:w w:val="106"/>
                <w:sz w:val="19"/>
              </w:rPr>
              <w:t>于印</w:t>
            </w:r>
            <w:r>
              <w:rPr>
                <w:color w:val="262626"/>
                <w:spacing w:val="11"/>
                <w:w w:val="107"/>
                <w:sz w:val="19"/>
              </w:rPr>
              <w:t>发</w:t>
            </w:r>
            <w:r>
              <w:rPr>
                <w:color w:val="262626"/>
                <w:spacing w:val="15"/>
                <w:w w:val="105"/>
                <w:sz w:val="19"/>
              </w:rPr>
              <w:t>政府</w:t>
            </w:r>
            <w:r>
              <w:rPr>
                <w:color w:val="262626"/>
                <w:spacing w:val="9"/>
                <w:w w:val="108"/>
                <w:sz w:val="19"/>
              </w:rPr>
              <w:t>和社会资</w:t>
            </w:r>
            <w:r>
              <w:rPr>
                <w:color w:val="262626"/>
                <w:spacing w:val="14"/>
                <w:w w:val="106"/>
                <w:sz w:val="19"/>
              </w:rPr>
              <w:t>本合</w:t>
            </w:r>
            <w:r>
              <w:rPr>
                <w:color w:val="262626"/>
                <w:spacing w:val="7"/>
                <w:w w:val="109"/>
                <w:sz w:val="19"/>
              </w:rPr>
              <w:t>作模</w:t>
            </w:r>
            <w:r>
              <w:rPr>
                <w:color w:val="262626"/>
                <w:spacing w:val="7"/>
                <w:w w:val="108"/>
                <w:sz w:val="19"/>
              </w:rPr>
              <w:t>式操</w:t>
            </w:r>
            <w:r>
              <w:rPr>
                <w:color w:val="262626"/>
                <w:spacing w:val="7"/>
                <w:w w:val="109"/>
                <w:sz w:val="19"/>
              </w:rPr>
              <w:t>作</w:t>
            </w:r>
            <w:r>
              <w:rPr>
                <w:color w:val="262626"/>
                <w:spacing w:val="14"/>
                <w:w w:val="110"/>
                <w:sz w:val="19"/>
              </w:rPr>
              <w:t>指南</w:t>
            </w:r>
            <w:r>
              <w:rPr>
                <w:color w:val="262626"/>
                <w:w w:val="110"/>
                <w:sz w:val="19"/>
              </w:rPr>
              <w:t>（试</w:t>
            </w:r>
            <w:r>
              <w:rPr>
                <w:color w:val="262626"/>
                <w:spacing w:val="11"/>
                <w:sz w:val="19"/>
              </w:rPr>
              <w:t>行</w:t>
            </w:r>
            <w:r>
              <w:rPr>
                <w:color w:val="262626"/>
                <w:sz w:val="19"/>
              </w:rPr>
              <w:t>）</w:t>
            </w:r>
            <w:r>
              <w:rPr>
                <w:color w:val="262626"/>
                <w:spacing w:val="9"/>
                <w:sz w:val="19"/>
              </w:rPr>
              <w:t>的通知</w:t>
            </w:r>
            <w:r>
              <w:rPr>
                <w:color w:val="484848"/>
                <w:spacing w:val="-3"/>
                <w:sz w:val="19"/>
              </w:rPr>
              <w:t>》</w:t>
            </w:r>
            <w:r>
              <w:rPr>
                <w:color w:val="262626"/>
                <w:spacing w:val="1"/>
                <w:sz w:val="19"/>
              </w:rPr>
              <w:t>的通知</w:t>
            </w:r>
          </w:p>
        </w:tc>
        <w:tc>
          <w:tcPr>
            <w:tcW w:w="2730" w:type="dxa"/>
          </w:tcPr>
          <w:p>
            <w:pPr>
              <w:pStyle w:val="8"/>
              <w:spacing w:before="153"/>
              <w:ind w:left="400"/>
              <w:rPr>
                <w:sz w:val="19"/>
              </w:rPr>
            </w:pPr>
            <w:r>
              <w:rPr>
                <w:color w:val="262626"/>
                <w:w w:val="105"/>
                <w:sz w:val="19"/>
              </w:rPr>
              <w:t xml:space="preserve">豫财金 </w:t>
            </w:r>
            <w:r>
              <w:rPr>
                <w:rFonts w:ascii="Times New Roman" w:eastAsia="Times New Roman"/>
                <w:color w:val="262626"/>
                <w:w w:val="105"/>
                <w:sz w:val="20"/>
              </w:rPr>
              <w:t xml:space="preserve">( 2014) 74 </w:t>
            </w:r>
            <w:r>
              <w:rPr>
                <w:color w:val="262626"/>
                <w:w w:val="105"/>
                <w:sz w:val="19"/>
              </w:rPr>
              <w:t>号</w:t>
            </w:r>
          </w:p>
        </w:tc>
        <w:tc>
          <w:tcPr>
            <w:tcW w:w="1860" w:type="dxa"/>
            <w:tcBorders>
              <w:right w:val="single" w:color="000000" w:sz="12" w:space="0"/>
            </w:tcBorders>
          </w:tcPr>
          <w:p>
            <w:pPr>
              <w:pStyle w:val="8"/>
              <w:spacing w:before="158"/>
              <w:ind w:left="25"/>
              <w:jc w:val="center"/>
              <w:rPr>
                <w:sz w:val="18"/>
              </w:rPr>
            </w:pPr>
            <w:r>
              <w:rPr>
                <w:rFonts w:ascii="Times New Roman" w:eastAsia="Times New Roman"/>
                <w:color w:val="262626"/>
                <w:sz w:val="20"/>
              </w:rPr>
              <w:t>20</w:t>
            </w:r>
            <w:r>
              <w:rPr>
                <w:rFonts w:ascii="Times New Roman" w:eastAsia="Times New Roman"/>
                <w:color w:val="484848"/>
                <w:sz w:val="20"/>
              </w:rPr>
              <w:t>1</w:t>
            </w:r>
            <w:r>
              <w:rPr>
                <w:rFonts w:ascii="Times New Roman" w:eastAsia="Times New Roman"/>
                <w:color w:val="262626"/>
                <w:sz w:val="20"/>
              </w:rPr>
              <w:t xml:space="preserve">4 </w:t>
            </w:r>
            <w:r>
              <w:rPr>
                <w:color w:val="262626"/>
                <w:sz w:val="19"/>
              </w:rPr>
              <w:t xml:space="preserve">年 </w:t>
            </w:r>
            <w:r>
              <w:rPr>
                <w:rFonts w:ascii="Times New Roman" w:eastAsia="Times New Roman"/>
                <w:color w:val="262626"/>
                <w:sz w:val="20"/>
              </w:rPr>
              <w:t xml:space="preserve">12 </w:t>
            </w:r>
            <w:r>
              <w:rPr>
                <w:color w:val="262626"/>
                <w:sz w:val="19"/>
              </w:rPr>
              <w:t xml:space="preserve">月 </w:t>
            </w:r>
            <w:r>
              <w:rPr>
                <w:rFonts w:ascii="Times New Roman" w:eastAsia="Times New Roman"/>
                <w:color w:val="262626"/>
                <w:sz w:val="20"/>
              </w:rPr>
              <w:t xml:space="preserve">23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25" w:type="dxa"/>
            <w:tcBorders>
              <w:top w:val="single" w:color="000000" w:sz="2" w:space="0"/>
              <w:left w:val="single" w:color="000000" w:sz="12" w:space="0"/>
              <w:bottom w:val="single" w:color="000000" w:sz="2" w:space="0"/>
            </w:tcBorders>
          </w:tcPr>
          <w:p>
            <w:pPr>
              <w:pStyle w:val="8"/>
              <w:spacing w:before="139"/>
              <w:ind w:left="157"/>
              <w:rPr>
                <w:rFonts w:ascii="Times New Roman"/>
                <w:sz w:val="20"/>
              </w:rPr>
            </w:pPr>
            <w:r>
              <w:rPr>
                <w:rFonts w:ascii="Times New Roman"/>
                <w:color w:val="262626"/>
                <w:sz w:val="20"/>
              </w:rPr>
              <w:t>4'64</w:t>
            </w:r>
          </w:p>
          <w:p>
            <w:pPr>
              <w:pStyle w:val="8"/>
              <w:spacing w:before="35" w:line="77" w:lineRule="exact"/>
              <w:ind w:right="9"/>
              <w:jc w:val="right"/>
              <w:rPr>
                <w:rFonts w:ascii="Arial"/>
                <w:sz w:val="7"/>
              </w:rPr>
            </w:pPr>
            <w:r>
              <w:rPr>
                <w:rFonts w:ascii="Arial"/>
                <w:color w:val="6B6969"/>
                <w:w w:val="28"/>
                <w:sz w:val="7"/>
              </w:rPr>
              <w:t>1</w:t>
            </w:r>
          </w:p>
        </w:tc>
        <w:tc>
          <w:tcPr>
            <w:tcW w:w="7521" w:type="dxa"/>
          </w:tcPr>
          <w:p>
            <w:pPr>
              <w:pStyle w:val="8"/>
              <w:spacing w:before="15"/>
              <w:ind w:left="60"/>
              <w:rPr>
                <w:sz w:val="19"/>
              </w:rPr>
            </w:pPr>
            <w:r>
              <w:rPr>
                <w:color w:val="262626"/>
                <w:w w:val="110"/>
                <w:sz w:val="19"/>
              </w:rPr>
              <w:t>河南省财政厅关于转发《财政部关于规范政府和社会资本合作合同管理工作的通</w:t>
            </w:r>
          </w:p>
          <w:p>
            <w:pPr>
              <w:pStyle w:val="8"/>
              <w:spacing w:before="21" w:line="201" w:lineRule="exact"/>
              <w:ind w:left="55"/>
              <w:rPr>
                <w:sz w:val="19"/>
              </w:rPr>
            </w:pPr>
            <w:r>
              <w:rPr>
                <w:color w:val="262626"/>
                <w:w w:val="110"/>
                <w:sz w:val="19"/>
              </w:rPr>
              <w:t>知</w:t>
            </w:r>
            <w:r>
              <w:rPr>
                <w:color w:val="484848"/>
                <w:w w:val="110"/>
                <w:sz w:val="19"/>
              </w:rPr>
              <w:t>》</w:t>
            </w:r>
            <w:r>
              <w:rPr>
                <w:color w:val="262626"/>
                <w:w w:val="110"/>
                <w:sz w:val="19"/>
              </w:rPr>
              <w:t>的通知</w:t>
            </w:r>
          </w:p>
        </w:tc>
        <w:tc>
          <w:tcPr>
            <w:tcW w:w="2730" w:type="dxa"/>
          </w:tcPr>
          <w:p>
            <w:pPr>
              <w:pStyle w:val="8"/>
              <w:spacing w:before="135"/>
              <w:ind w:left="452"/>
              <w:rPr>
                <w:sz w:val="19"/>
              </w:rPr>
            </w:pPr>
            <w:r>
              <w:rPr>
                <w:color w:val="262626"/>
                <w:w w:val="105"/>
                <w:sz w:val="19"/>
              </w:rPr>
              <w:t xml:space="preserve">豫财金 </w:t>
            </w:r>
            <w:r>
              <w:rPr>
                <w:rFonts w:ascii="Times New Roman" w:eastAsia="Times New Roman"/>
                <w:color w:val="262626"/>
                <w:w w:val="105"/>
                <w:sz w:val="20"/>
              </w:rPr>
              <w:t xml:space="preserve">( 2015] 5 </w:t>
            </w:r>
            <w:r>
              <w:rPr>
                <w:color w:val="262626"/>
                <w:w w:val="105"/>
                <w:sz w:val="19"/>
              </w:rPr>
              <w:t>号</w:t>
            </w:r>
          </w:p>
        </w:tc>
        <w:tc>
          <w:tcPr>
            <w:tcW w:w="1860" w:type="dxa"/>
            <w:tcBorders>
              <w:right w:val="single" w:color="000000" w:sz="12" w:space="0"/>
            </w:tcBorders>
          </w:tcPr>
          <w:p>
            <w:pPr>
              <w:pStyle w:val="8"/>
              <w:spacing w:before="140"/>
              <w:ind w:left="23"/>
              <w:jc w:val="center"/>
              <w:rPr>
                <w:sz w:val="18"/>
              </w:rPr>
            </w:pPr>
            <w:r>
              <w:rPr>
                <w:rFonts w:ascii="Times New Roman" w:eastAsia="Times New Roman"/>
                <w:color w:val="262626"/>
                <w:w w:val="105"/>
                <w:sz w:val="20"/>
              </w:rPr>
              <w:t xml:space="preserve">2015 </w:t>
            </w:r>
            <w:r>
              <w:rPr>
                <w:color w:val="262626"/>
                <w:w w:val="105"/>
                <w:sz w:val="19"/>
              </w:rPr>
              <w:t xml:space="preserve">年 </w:t>
            </w:r>
            <w:r>
              <w:rPr>
                <w:rFonts w:ascii="Times New Roman" w:eastAsia="Times New Roman"/>
                <w:color w:val="262626"/>
                <w:w w:val="105"/>
                <w:sz w:val="20"/>
              </w:rPr>
              <w:t xml:space="preserve">2 </w:t>
            </w:r>
            <w:r>
              <w:rPr>
                <w:color w:val="262626"/>
                <w:w w:val="105"/>
                <w:sz w:val="19"/>
              </w:rPr>
              <w:t xml:space="preserve">月 </w:t>
            </w:r>
            <w:r>
              <w:rPr>
                <w:rFonts w:ascii="Times New Roman" w:eastAsia="Times New Roman"/>
                <w:color w:val="262626"/>
                <w:w w:val="105"/>
                <w:sz w:val="20"/>
              </w:rPr>
              <w:t xml:space="preserve">10 </w:t>
            </w:r>
            <w:r>
              <w:rPr>
                <w:color w:val="262626"/>
                <w:w w:val="105"/>
                <w:sz w:val="18"/>
              </w:rPr>
              <w:t>日</w:t>
            </w:r>
          </w:p>
        </w:tc>
      </w:tr>
    </w:tbl>
    <w:p>
      <w:pPr>
        <w:spacing w:after="0"/>
        <w:jc w:val="center"/>
        <w:rPr>
          <w:sz w:val="18"/>
        </w:rPr>
        <w:sectPr>
          <w:headerReference r:id="rId26" w:type="default"/>
          <w:pgSz w:w="16660" w:h="11730" w:orient="landscape"/>
          <w:pgMar w:top="1500" w:right="1880" w:bottom="280" w:left="1780" w:header="1317" w:footer="0" w:gutter="0"/>
        </w:sectPr>
      </w:pPr>
    </w:p>
    <w:tbl>
      <w:tblPr>
        <w:tblStyle w:val="4"/>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31"/>
        <w:gridCol w:w="2730"/>
        <w:gridCol w:w="1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30" w:type="dxa"/>
            <w:tcBorders>
              <w:left w:val="single" w:color="000000" w:sz="12" w:space="0"/>
            </w:tcBorders>
          </w:tcPr>
          <w:p>
            <w:pPr>
              <w:pStyle w:val="8"/>
              <w:rPr>
                <w:rFonts w:ascii="Times New Roman"/>
                <w:sz w:val="15"/>
              </w:rPr>
            </w:pPr>
          </w:p>
          <w:p>
            <w:pPr>
              <w:pStyle w:val="8"/>
              <w:ind w:right="76"/>
              <w:jc w:val="right"/>
              <w:rPr>
                <w:sz w:val="19"/>
              </w:rPr>
            </w:pPr>
            <w:r>
              <w:rPr>
                <w:color w:val="232424"/>
                <w:w w:val="110"/>
                <w:sz w:val="19"/>
              </w:rPr>
              <w:t>序号</w:t>
            </w:r>
          </w:p>
        </w:tc>
        <w:tc>
          <w:tcPr>
            <w:tcW w:w="7531" w:type="dxa"/>
            <w:tcBorders>
              <w:right w:val="single" w:color="000000" w:sz="12" w:space="0"/>
            </w:tcBorders>
          </w:tcPr>
          <w:p>
            <w:pPr>
              <w:pStyle w:val="8"/>
              <w:tabs>
                <w:tab w:val="left" w:pos="559"/>
                <w:tab w:val="left" w:pos="1045"/>
                <w:tab w:val="left" w:pos="1539"/>
              </w:tabs>
              <w:spacing w:before="162"/>
              <w:ind w:left="71"/>
              <w:jc w:val="center"/>
              <w:rPr>
                <w:sz w:val="19"/>
              </w:rPr>
            </w:pPr>
            <w:r>
              <w:rPr>
                <w:color w:val="0F1111"/>
                <w:w w:val="105"/>
                <w:position w:val="1"/>
                <w:sz w:val="19"/>
              </w:rPr>
              <w:t>文</w:t>
            </w:r>
            <w:r>
              <w:rPr>
                <w:color w:val="0F1111"/>
                <w:w w:val="105"/>
                <w:position w:val="1"/>
                <w:sz w:val="19"/>
              </w:rPr>
              <w:tab/>
            </w:r>
            <w:r>
              <w:rPr>
                <w:color w:val="232424"/>
                <w:w w:val="105"/>
                <w:position w:val="1"/>
                <w:sz w:val="18"/>
              </w:rPr>
              <w:t>件</w:t>
            </w:r>
            <w:r>
              <w:rPr>
                <w:color w:val="232424"/>
                <w:w w:val="105"/>
                <w:position w:val="1"/>
                <w:sz w:val="18"/>
              </w:rPr>
              <w:tab/>
            </w:r>
            <w:r>
              <w:rPr>
                <w:color w:val="232424"/>
                <w:w w:val="105"/>
                <w:sz w:val="20"/>
              </w:rPr>
              <w:t>名</w:t>
            </w:r>
            <w:r>
              <w:rPr>
                <w:color w:val="232424"/>
                <w:w w:val="105"/>
                <w:sz w:val="20"/>
              </w:rPr>
              <w:tab/>
            </w:r>
            <w:r>
              <w:rPr>
                <w:color w:val="232424"/>
                <w:w w:val="105"/>
                <w:position w:val="1"/>
                <w:sz w:val="19"/>
              </w:rPr>
              <w:t>称</w:t>
            </w:r>
          </w:p>
        </w:tc>
        <w:tc>
          <w:tcPr>
            <w:tcW w:w="2730" w:type="dxa"/>
            <w:tcBorders>
              <w:left w:val="single" w:color="000000" w:sz="12" w:space="0"/>
            </w:tcBorders>
          </w:tcPr>
          <w:p>
            <w:pPr>
              <w:pStyle w:val="8"/>
              <w:spacing w:before="1"/>
              <w:rPr>
                <w:rFonts w:ascii="Times New Roman"/>
                <w:sz w:val="14"/>
              </w:rPr>
            </w:pPr>
          </w:p>
          <w:p>
            <w:pPr>
              <w:pStyle w:val="8"/>
              <w:spacing w:before="1"/>
              <w:ind w:left="57" w:right="15"/>
              <w:jc w:val="center"/>
              <w:rPr>
                <w:sz w:val="19"/>
              </w:rPr>
            </w:pPr>
            <w:r>
              <w:rPr>
                <w:color w:val="232424"/>
                <w:w w:val="110"/>
                <w:sz w:val="19"/>
              </w:rPr>
              <w:t>发文号</w:t>
            </w:r>
          </w:p>
        </w:tc>
        <w:tc>
          <w:tcPr>
            <w:tcW w:w="1865" w:type="dxa"/>
            <w:tcBorders>
              <w:right w:val="single" w:color="000000" w:sz="12" w:space="0"/>
            </w:tcBorders>
          </w:tcPr>
          <w:p>
            <w:pPr>
              <w:pStyle w:val="8"/>
              <w:spacing w:before="158"/>
              <w:ind w:left="28"/>
              <w:jc w:val="center"/>
              <w:rPr>
                <w:sz w:val="19"/>
              </w:rPr>
            </w:pPr>
            <w:r>
              <w:rPr>
                <w:color w:val="232424"/>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56"/>
              <w:ind w:right="130"/>
              <w:jc w:val="right"/>
              <w:rPr>
                <w:rFonts w:ascii="Times New Roman"/>
                <w:sz w:val="20"/>
              </w:rPr>
            </w:pPr>
            <w:r>
              <w:rPr>
                <w:rFonts w:ascii="Times New Roman"/>
                <w:color w:val="232424"/>
                <w:sz w:val="20"/>
              </w:rPr>
              <w:t>465</w:t>
            </w:r>
          </w:p>
        </w:tc>
        <w:tc>
          <w:tcPr>
            <w:tcW w:w="7531" w:type="dxa"/>
            <w:tcBorders>
              <w:right w:val="single" w:color="000000" w:sz="12" w:space="0"/>
            </w:tcBorders>
          </w:tcPr>
          <w:p>
            <w:pPr>
              <w:pStyle w:val="8"/>
              <w:spacing w:before="23"/>
              <w:ind w:left="60" w:right="-15"/>
              <w:rPr>
                <w:sz w:val="19"/>
              </w:rPr>
            </w:pPr>
            <w:r>
              <w:rPr>
                <w:color w:val="232424"/>
                <w:spacing w:val="-1"/>
                <w:w w:val="110"/>
                <w:sz w:val="19"/>
              </w:rPr>
              <w:t>关于转发《财政部关于印发政府和社会资本合作项目财政承受能力论证指引的通</w:t>
            </w:r>
          </w:p>
          <w:p>
            <w:pPr>
              <w:pStyle w:val="8"/>
              <w:spacing w:before="26" w:line="211" w:lineRule="exact"/>
              <w:ind w:left="74"/>
              <w:rPr>
                <w:sz w:val="19"/>
              </w:rPr>
            </w:pPr>
            <w:r>
              <w:rPr>
                <w:color w:val="232424"/>
                <w:w w:val="105"/>
                <w:sz w:val="19"/>
              </w:rPr>
              <w:t>知》的通知</w:t>
            </w:r>
          </w:p>
        </w:tc>
        <w:tc>
          <w:tcPr>
            <w:tcW w:w="2730" w:type="dxa"/>
            <w:tcBorders>
              <w:left w:val="single" w:color="000000" w:sz="12" w:space="0"/>
            </w:tcBorders>
          </w:tcPr>
          <w:p>
            <w:pPr>
              <w:pStyle w:val="8"/>
              <w:spacing w:before="153"/>
              <w:ind w:left="28" w:right="15"/>
              <w:jc w:val="center"/>
              <w:rPr>
                <w:sz w:val="19"/>
              </w:rPr>
            </w:pPr>
            <w:r>
              <w:rPr>
                <w:color w:val="232424"/>
                <w:sz w:val="19"/>
              </w:rPr>
              <w:t xml:space="preserve">豫财金 </w:t>
            </w:r>
            <w:r>
              <w:rPr>
                <w:rFonts w:ascii="Times New Roman" w:eastAsia="Times New Roman"/>
                <w:color w:val="232424"/>
                <w:sz w:val="20"/>
              </w:rPr>
              <w:t xml:space="preserve">[ 2015J 26 </w:t>
            </w:r>
            <w:r>
              <w:rPr>
                <w:color w:val="232424"/>
                <w:sz w:val="19"/>
              </w:rPr>
              <w:t>号</w:t>
            </w:r>
          </w:p>
        </w:tc>
        <w:tc>
          <w:tcPr>
            <w:tcW w:w="1865" w:type="dxa"/>
            <w:tcBorders>
              <w:right w:val="single" w:color="000000" w:sz="12" w:space="0"/>
            </w:tcBorders>
          </w:tcPr>
          <w:p>
            <w:pPr>
              <w:pStyle w:val="8"/>
              <w:spacing w:before="143"/>
              <w:ind w:left="48"/>
              <w:jc w:val="center"/>
              <w:rPr>
                <w:sz w:val="18"/>
              </w:rPr>
            </w:pPr>
            <w:r>
              <w:rPr>
                <w:rFonts w:ascii="Times New Roman" w:eastAsia="Times New Roman"/>
                <w:color w:val="232424"/>
                <w:sz w:val="20"/>
              </w:rPr>
              <w:t xml:space="preserve">2015 </w:t>
            </w:r>
            <w:r>
              <w:rPr>
                <w:color w:val="232424"/>
                <w:sz w:val="19"/>
              </w:rPr>
              <w:t xml:space="preserve">年 </w:t>
            </w:r>
            <w:r>
              <w:rPr>
                <w:rFonts w:ascii="Times New Roman" w:eastAsia="Times New Roman"/>
                <w:color w:val="232424"/>
                <w:sz w:val="20"/>
              </w:rPr>
              <w:t xml:space="preserve">4 </w:t>
            </w:r>
            <w:r>
              <w:rPr>
                <w:color w:val="232424"/>
                <w:sz w:val="19"/>
              </w:rPr>
              <w:t xml:space="preserve">月 </w:t>
            </w:r>
            <w:r>
              <w:rPr>
                <w:rFonts w:ascii="Times New Roman" w:eastAsia="Times New Roman"/>
                <w:color w:val="232424"/>
                <w:sz w:val="20"/>
              </w:rPr>
              <w:t xml:space="preserve">27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56"/>
              <w:ind w:right="136"/>
              <w:jc w:val="right"/>
              <w:rPr>
                <w:rFonts w:ascii="Times New Roman"/>
                <w:sz w:val="20"/>
              </w:rPr>
            </w:pPr>
            <w:r>
              <w:rPr>
                <w:rFonts w:ascii="Times New Roman"/>
                <w:color w:val="232424"/>
                <w:w w:val="95"/>
                <w:sz w:val="20"/>
              </w:rPr>
              <w:t>466</w:t>
            </w:r>
          </w:p>
        </w:tc>
        <w:tc>
          <w:tcPr>
            <w:tcW w:w="7531" w:type="dxa"/>
            <w:tcBorders>
              <w:right w:val="single" w:color="000000" w:sz="12" w:space="0"/>
            </w:tcBorders>
          </w:tcPr>
          <w:p>
            <w:pPr>
              <w:pStyle w:val="8"/>
              <w:spacing w:before="7" w:line="260" w:lineRule="atLeast"/>
              <w:ind w:left="77" w:right="-15" w:hanging="13"/>
              <w:rPr>
                <w:sz w:val="19"/>
              </w:rPr>
            </w:pPr>
            <w:r>
              <w:rPr>
                <w:color w:val="232424"/>
                <w:spacing w:val="-1"/>
                <w:w w:val="110"/>
                <w:sz w:val="19"/>
              </w:rPr>
              <w:t>河南省财政厅关于贯彻落实财政部中组部审计署《国有金融企业负责人履职待遇</w:t>
            </w:r>
            <w:r>
              <w:rPr>
                <w:color w:val="232424"/>
                <w:w w:val="110"/>
                <w:sz w:val="19"/>
              </w:rPr>
              <w:t>和业务支出管理办法》的通知</w:t>
            </w:r>
          </w:p>
        </w:tc>
        <w:tc>
          <w:tcPr>
            <w:tcW w:w="2730" w:type="dxa"/>
            <w:tcBorders>
              <w:left w:val="single" w:color="000000" w:sz="12" w:space="0"/>
            </w:tcBorders>
          </w:tcPr>
          <w:p>
            <w:pPr>
              <w:pStyle w:val="8"/>
              <w:spacing w:before="148"/>
              <w:ind w:left="50" w:right="15"/>
              <w:jc w:val="center"/>
              <w:rPr>
                <w:sz w:val="19"/>
              </w:rPr>
            </w:pPr>
            <w:r>
              <w:rPr>
                <w:color w:val="232424"/>
                <w:w w:val="105"/>
                <w:sz w:val="19"/>
              </w:rPr>
              <w:t xml:space="preserve">豫财金 </w:t>
            </w:r>
            <w:r>
              <w:rPr>
                <w:rFonts w:ascii="Times New Roman" w:eastAsia="Times New Roman"/>
                <w:color w:val="232424"/>
                <w:w w:val="105"/>
                <w:sz w:val="20"/>
              </w:rPr>
              <w:t xml:space="preserve">( 2015] 58 </w:t>
            </w:r>
            <w:r>
              <w:rPr>
                <w:color w:val="232424"/>
                <w:w w:val="105"/>
                <w:sz w:val="19"/>
              </w:rPr>
              <w:t>号</w:t>
            </w:r>
          </w:p>
        </w:tc>
        <w:tc>
          <w:tcPr>
            <w:tcW w:w="1865" w:type="dxa"/>
            <w:tcBorders>
              <w:right w:val="single" w:color="000000" w:sz="12" w:space="0"/>
            </w:tcBorders>
          </w:tcPr>
          <w:p>
            <w:pPr>
              <w:pStyle w:val="8"/>
              <w:spacing w:before="143"/>
              <w:ind w:left="48"/>
              <w:jc w:val="center"/>
              <w:rPr>
                <w:sz w:val="18"/>
              </w:rPr>
            </w:pPr>
            <w:r>
              <w:rPr>
                <w:rFonts w:ascii="Times New Roman" w:eastAsia="Times New Roman"/>
                <w:color w:val="232424"/>
                <w:sz w:val="20"/>
              </w:rPr>
              <w:t xml:space="preserve">2015 </w:t>
            </w:r>
            <w:r>
              <w:rPr>
                <w:color w:val="232424"/>
                <w:sz w:val="19"/>
              </w:rPr>
              <w:t xml:space="preserve">年 </w:t>
            </w:r>
            <w:r>
              <w:rPr>
                <w:rFonts w:ascii="Times New Roman" w:eastAsia="Times New Roman"/>
                <w:color w:val="232424"/>
                <w:sz w:val="20"/>
              </w:rPr>
              <w:t xml:space="preserve">11 </w:t>
            </w:r>
            <w:r>
              <w:rPr>
                <w:color w:val="232424"/>
                <w:sz w:val="19"/>
              </w:rPr>
              <w:t xml:space="preserve">月 </w:t>
            </w:r>
            <w:r>
              <w:rPr>
                <w:rFonts w:ascii="Times New Roman" w:eastAsia="Times New Roman"/>
                <w:color w:val="232424"/>
                <w:sz w:val="20"/>
              </w:rPr>
              <w:t xml:space="preserve">9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8" w:hRule="atLeast"/>
        </w:trPr>
        <w:tc>
          <w:tcPr>
            <w:tcW w:w="630" w:type="dxa"/>
            <w:tcBorders>
              <w:left w:val="single" w:color="000000" w:sz="12" w:space="0"/>
            </w:tcBorders>
          </w:tcPr>
          <w:p>
            <w:pPr>
              <w:pStyle w:val="8"/>
              <w:spacing w:before="9"/>
              <w:rPr>
                <w:rFonts w:ascii="Times New Roman"/>
                <w:sz w:val="30"/>
              </w:rPr>
            </w:pPr>
          </w:p>
          <w:p>
            <w:pPr>
              <w:pStyle w:val="8"/>
              <w:ind w:right="135"/>
              <w:jc w:val="right"/>
              <w:rPr>
                <w:rFonts w:ascii="Times New Roman"/>
                <w:sz w:val="20"/>
              </w:rPr>
            </w:pPr>
            <w:r>
              <w:rPr>
                <w:rFonts w:ascii="Times New Roman"/>
                <w:color w:val="363838"/>
                <w:sz w:val="20"/>
              </w:rPr>
              <w:t>467</w:t>
            </w:r>
          </w:p>
        </w:tc>
        <w:tc>
          <w:tcPr>
            <w:tcW w:w="7531" w:type="dxa"/>
            <w:tcBorders>
              <w:right w:val="single" w:color="000000" w:sz="12" w:space="0"/>
            </w:tcBorders>
          </w:tcPr>
          <w:p>
            <w:pPr>
              <w:pStyle w:val="8"/>
              <w:spacing w:before="92" w:line="259" w:lineRule="auto"/>
              <w:ind w:left="59" w:right="-29" w:firstLine="14"/>
              <w:jc w:val="both"/>
              <w:rPr>
                <w:sz w:val="19"/>
              </w:rPr>
            </w:pPr>
            <w:r>
              <w:rPr>
                <w:color w:val="232424"/>
                <w:spacing w:val="-1"/>
                <w:w w:val="110"/>
                <w:sz w:val="19"/>
              </w:rPr>
              <w:t>河南省财政厅河南省公安厅河南省卫生和计划生育委员会河南省民政厅河南省农</w:t>
            </w:r>
            <w:r>
              <w:rPr>
                <w:color w:val="232424"/>
                <w:w w:val="110"/>
                <w:sz w:val="19"/>
              </w:rPr>
              <w:t>业机械管理局关于印发《河南省道路交通事故社会救助基金管理操作规程（试  行）》的通知</w:t>
            </w:r>
          </w:p>
        </w:tc>
        <w:tc>
          <w:tcPr>
            <w:tcW w:w="2730" w:type="dxa"/>
            <w:tcBorders>
              <w:left w:val="single" w:color="000000" w:sz="12" w:space="0"/>
            </w:tcBorders>
          </w:tcPr>
          <w:p>
            <w:pPr>
              <w:pStyle w:val="8"/>
              <w:spacing w:before="8"/>
              <w:rPr>
                <w:rFonts w:ascii="Times New Roman"/>
                <w:sz w:val="29"/>
              </w:rPr>
            </w:pPr>
          </w:p>
          <w:p>
            <w:pPr>
              <w:pStyle w:val="8"/>
              <w:ind w:left="28" w:right="15"/>
              <w:jc w:val="center"/>
              <w:rPr>
                <w:sz w:val="19"/>
              </w:rPr>
            </w:pPr>
            <w:r>
              <w:rPr>
                <w:color w:val="232424"/>
                <w:sz w:val="19"/>
              </w:rPr>
              <w:t xml:space="preserve">豫财金 </w:t>
            </w:r>
            <w:r>
              <w:rPr>
                <w:rFonts w:ascii="Times New Roman" w:eastAsia="Times New Roman"/>
                <w:color w:val="232424"/>
                <w:sz w:val="20"/>
              </w:rPr>
              <w:t xml:space="preserve">( 2015] 61 </w:t>
            </w:r>
            <w:r>
              <w:rPr>
                <w:color w:val="232424"/>
                <w:sz w:val="19"/>
              </w:rPr>
              <w:t>号</w:t>
            </w:r>
          </w:p>
        </w:tc>
        <w:tc>
          <w:tcPr>
            <w:tcW w:w="1865" w:type="dxa"/>
            <w:tcBorders>
              <w:right w:val="single" w:color="000000" w:sz="12" w:space="0"/>
            </w:tcBorders>
          </w:tcPr>
          <w:p>
            <w:pPr>
              <w:pStyle w:val="8"/>
              <w:spacing w:before="3"/>
              <w:rPr>
                <w:rFonts w:ascii="Times New Roman"/>
                <w:sz w:val="29"/>
              </w:rPr>
            </w:pPr>
          </w:p>
          <w:p>
            <w:pPr>
              <w:pStyle w:val="8"/>
              <w:ind w:left="43"/>
              <w:jc w:val="center"/>
              <w:rPr>
                <w:sz w:val="18"/>
              </w:rPr>
            </w:pPr>
            <w:r>
              <w:rPr>
                <w:rFonts w:ascii="Times New Roman" w:eastAsia="Times New Roman"/>
                <w:color w:val="232424"/>
                <w:w w:val="105"/>
                <w:sz w:val="20"/>
              </w:rPr>
              <w:t xml:space="preserve">2015 </w:t>
            </w:r>
            <w:r>
              <w:rPr>
                <w:color w:val="232424"/>
                <w:w w:val="105"/>
                <w:sz w:val="19"/>
              </w:rPr>
              <w:t xml:space="preserve">年 </w:t>
            </w:r>
            <w:r>
              <w:rPr>
                <w:rFonts w:ascii="Times New Roman" w:eastAsia="Times New Roman"/>
                <w:color w:val="232424"/>
                <w:w w:val="105"/>
                <w:sz w:val="20"/>
              </w:rPr>
              <w:t xml:space="preserve">12 </w:t>
            </w:r>
            <w:r>
              <w:rPr>
                <w:color w:val="232424"/>
                <w:w w:val="105"/>
                <w:sz w:val="19"/>
              </w:rPr>
              <w:t xml:space="preserve">月 </w:t>
            </w:r>
            <w:r>
              <w:rPr>
                <w:rFonts w:ascii="Times New Roman" w:eastAsia="Times New Roman"/>
                <w:color w:val="232424"/>
                <w:w w:val="105"/>
                <w:sz w:val="20"/>
              </w:rPr>
              <w:t xml:space="preserve">17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2"/>
              <w:ind w:right="122"/>
              <w:jc w:val="right"/>
              <w:rPr>
                <w:rFonts w:ascii="Times New Roman"/>
                <w:sz w:val="20"/>
              </w:rPr>
            </w:pPr>
            <w:r>
              <w:rPr>
                <w:rFonts w:ascii="Times New Roman"/>
                <w:color w:val="232424"/>
                <w:w w:val="105"/>
                <w:sz w:val="20"/>
              </w:rPr>
              <w:t>468</w:t>
            </w:r>
          </w:p>
        </w:tc>
        <w:tc>
          <w:tcPr>
            <w:tcW w:w="7531" w:type="dxa"/>
            <w:tcBorders>
              <w:right w:val="single" w:color="000000" w:sz="12" w:space="0"/>
            </w:tcBorders>
          </w:tcPr>
          <w:p>
            <w:pPr>
              <w:pStyle w:val="8"/>
              <w:spacing w:before="7" w:line="260" w:lineRule="atLeast"/>
              <w:ind w:left="74" w:right="11"/>
              <w:rPr>
                <w:sz w:val="19"/>
              </w:rPr>
            </w:pPr>
            <w:r>
              <w:rPr>
                <w:color w:val="232424"/>
                <w:w w:val="110"/>
                <w:sz w:val="19"/>
              </w:rPr>
              <w:t>河南省财政厅关于转发</w:t>
            </w:r>
            <w:r>
              <w:rPr>
                <w:color w:val="494D4D"/>
                <w:w w:val="110"/>
                <w:sz w:val="19"/>
              </w:rPr>
              <w:t>《</w:t>
            </w:r>
            <w:r>
              <w:rPr>
                <w:color w:val="232424"/>
                <w:w w:val="110"/>
                <w:sz w:val="19"/>
              </w:rPr>
              <w:t xml:space="preserve">财政部关千规范政府和社会资本合作 </w:t>
            </w:r>
            <w:r>
              <w:rPr>
                <w:rFonts w:ascii="Times New Roman" w:eastAsia="Times New Roman"/>
                <w:color w:val="232424"/>
                <w:w w:val="110"/>
                <w:sz w:val="21"/>
              </w:rPr>
              <w:t xml:space="preserve">( PPP ) </w:t>
            </w:r>
            <w:r>
              <w:rPr>
                <w:color w:val="232424"/>
                <w:w w:val="110"/>
                <w:sz w:val="19"/>
              </w:rPr>
              <w:t>综合信息平台运行的通知》的通知</w:t>
            </w:r>
          </w:p>
        </w:tc>
        <w:tc>
          <w:tcPr>
            <w:tcW w:w="2730" w:type="dxa"/>
            <w:tcBorders>
              <w:left w:val="single" w:color="000000" w:sz="12" w:space="0"/>
            </w:tcBorders>
          </w:tcPr>
          <w:p>
            <w:pPr>
              <w:pStyle w:val="8"/>
              <w:spacing w:before="143"/>
              <w:ind w:left="23" w:right="15"/>
              <w:jc w:val="center"/>
              <w:rPr>
                <w:sz w:val="19"/>
              </w:rPr>
            </w:pPr>
            <w:r>
              <w:rPr>
                <w:color w:val="232424"/>
                <w:spacing w:val="5"/>
                <w:w w:val="105"/>
                <w:sz w:val="19"/>
              </w:rPr>
              <w:t xml:space="preserve">豫财金 </w:t>
            </w:r>
            <w:r>
              <w:rPr>
                <w:rFonts w:ascii="Times New Roman" w:eastAsia="Times New Roman"/>
                <w:color w:val="232424"/>
                <w:spacing w:val="-9"/>
                <w:w w:val="105"/>
                <w:sz w:val="20"/>
              </w:rPr>
              <w:t xml:space="preserve">[ </w:t>
            </w:r>
            <w:r>
              <w:rPr>
                <w:rFonts w:ascii="Times New Roman" w:eastAsia="Times New Roman"/>
                <w:color w:val="232424"/>
                <w:w w:val="105"/>
                <w:sz w:val="20"/>
              </w:rPr>
              <w:t>2016]</w:t>
            </w:r>
            <w:r>
              <w:rPr>
                <w:rFonts w:ascii="Times New Roman" w:eastAsia="Times New Roman"/>
                <w:color w:val="232424"/>
                <w:spacing w:val="51"/>
                <w:w w:val="105"/>
                <w:sz w:val="20"/>
              </w:rPr>
              <w:t xml:space="preserve"> </w:t>
            </w:r>
            <w:r>
              <w:rPr>
                <w:rFonts w:ascii="Times New Roman" w:eastAsia="Times New Roman"/>
                <w:color w:val="232424"/>
                <w:w w:val="105"/>
                <w:sz w:val="20"/>
              </w:rPr>
              <w:t xml:space="preserve">1 </w:t>
            </w:r>
            <w:r>
              <w:rPr>
                <w:color w:val="232424"/>
                <w:w w:val="105"/>
                <w:sz w:val="19"/>
              </w:rPr>
              <w:t>号</w:t>
            </w:r>
          </w:p>
        </w:tc>
        <w:tc>
          <w:tcPr>
            <w:tcW w:w="1865" w:type="dxa"/>
            <w:tcBorders>
              <w:right w:val="single" w:color="000000" w:sz="12" w:space="0"/>
            </w:tcBorders>
          </w:tcPr>
          <w:p>
            <w:pPr>
              <w:pStyle w:val="8"/>
              <w:spacing w:before="139"/>
              <w:ind w:left="48"/>
              <w:jc w:val="center"/>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1 </w:t>
            </w:r>
            <w:r>
              <w:rPr>
                <w:color w:val="232424"/>
                <w:sz w:val="19"/>
              </w:rPr>
              <w:t xml:space="preserve">月 </w:t>
            </w:r>
            <w:r>
              <w:rPr>
                <w:rFonts w:ascii="Times New Roman" w:eastAsia="Times New Roman"/>
                <w:color w:val="232424"/>
                <w:sz w:val="20"/>
              </w:rPr>
              <w:t xml:space="preserve">7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left w:val="single" w:color="000000" w:sz="12" w:space="0"/>
            </w:tcBorders>
          </w:tcPr>
          <w:p>
            <w:pPr>
              <w:pStyle w:val="8"/>
              <w:spacing w:before="143"/>
              <w:ind w:right="128"/>
              <w:jc w:val="right"/>
              <w:rPr>
                <w:rFonts w:ascii="Times New Roman"/>
                <w:sz w:val="20"/>
              </w:rPr>
            </w:pPr>
            <w:r>
              <w:rPr>
                <w:rFonts w:ascii="Times New Roman"/>
                <w:color w:val="232424"/>
                <w:sz w:val="20"/>
              </w:rPr>
              <w:t>469</w:t>
            </w:r>
          </w:p>
        </w:tc>
        <w:tc>
          <w:tcPr>
            <w:tcW w:w="7531" w:type="dxa"/>
            <w:tcBorders>
              <w:right w:val="single" w:color="000000" w:sz="12" w:space="0"/>
            </w:tcBorders>
          </w:tcPr>
          <w:p>
            <w:pPr>
              <w:pStyle w:val="8"/>
              <w:spacing w:before="138"/>
              <w:ind w:left="65"/>
              <w:rPr>
                <w:sz w:val="19"/>
              </w:rPr>
            </w:pPr>
            <w:r>
              <w:rPr>
                <w:color w:val="232424"/>
                <w:w w:val="105"/>
                <w:sz w:val="19"/>
              </w:rPr>
              <w:t xml:space="preserve">关于转发《财政部关于印发 </w:t>
            </w:r>
            <w:r>
              <w:rPr>
                <w:rFonts w:ascii="Times New Roman" w:eastAsia="Times New Roman"/>
                <w:color w:val="232424"/>
                <w:w w:val="105"/>
                <w:sz w:val="21"/>
              </w:rPr>
              <w:t xml:space="preserve">PPP </w:t>
            </w:r>
            <w:r>
              <w:rPr>
                <w:color w:val="232424"/>
                <w:w w:val="105"/>
                <w:sz w:val="19"/>
              </w:rPr>
              <w:t>物有所值评价指引（试行）的通知》的通知</w:t>
            </w:r>
          </w:p>
        </w:tc>
        <w:tc>
          <w:tcPr>
            <w:tcW w:w="2730" w:type="dxa"/>
            <w:tcBorders>
              <w:left w:val="single" w:color="000000" w:sz="12" w:space="0"/>
            </w:tcBorders>
          </w:tcPr>
          <w:p>
            <w:pPr>
              <w:pStyle w:val="8"/>
              <w:spacing w:before="135"/>
              <w:ind w:left="16" w:right="15"/>
              <w:jc w:val="center"/>
              <w:rPr>
                <w:sz w:val="19"/>
              </w:rPr>
            </w:pPr>
            <w:r>
              <w:rPr>
                <w:color w:val="232424"/>
                <w:sz w:val="19"/>
              </w:rPr>
              <w:t xml:space="preserve">豫财金 </w:t>
            </w:r>
            <w:r>
              <w:rPr>
                <w:rFonts w:ascii="Times New Roman" w:eastAsia="Times New Roman"/>
                <w:color w:val="232424"/>
                <w:sz w:val="20"/>
              </w:rPr>
              <w:t xml:space="preserve">( 2016] 2 </w:t>
            </w:r>
            <w:r>
              <w:rPr>
                <w:color w:val="232424"/>
                <w:sz w:val="19"/>
              </w:rPr>
              <w:t>号</w:t>
            </w:r>
          </w:p>
        </w:tc>
        <w:tc>
          <w:tcPr>
            <w:tcW w:w="1865" w:type="dxa"/>
            <w:tcBorders>
              <w:right w:val="single" w:color="000000" w:sz="12" w:space="0"/>
            </w:tcBorders>
          </w:tcPr>
          <w:p>
            <w:pPr>
              <w:pStyle w:val="8"/>
              <w:spacing w:before="130"/>
              <w:ind w:left="48"/>
              <w:jc w:val="center"/>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1 </w:t>
            </w:r>
            <w:r>
              <w:rPr>
                <w:color w:val="232424"/>
                <w:sz w:val="19"/>
              </w:rPr>
              <w:t xml:space="preserve">月 </w:t>
            </w:r>
            <w:r>
              <w:rPr>
                <w:rFonts w:ascii="Times New Roman" w:eastAsia="Times New Roman"/>
                <w:color w:val="232424"/>
                <w:sz w:val="20"/>
              </w:rPr>
              <w:t xml:space="preserve">7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6"/>
              <w:ind w:right="131"/>
              <w:jc w:val="right"/>
              <w:rPr>
                <w:rFonts w:ascii="Times New Roman"/>
                <w:sz w:val="20"/>
              </w:rPr>
            </w:pPr>
            <w:r>
              <w:rPr>
                <w:rFonts w:ascii="Times New Roman"/>
                <w:color w:val="232424"/>
                <w:w w:val="95"/>
                <w:sz w:val="20"/>
              </w:rPr>
              <w:t>470</w:t>
            </w:r>
          </w:p>
        </w:tc>
        <w:tc>
          <w:tcPr>
            <w:tcW w:w="7531" w:type="dxa"/>
            <w:tcBorders>
              <w:right w:val="single" w:color="000000" w:sz="12" w:space="0"/>
            </w:tcBorders>
          </w:tcPr>
          <w:p>
            <w:pPr>
              <w:pStyle w:val="8"/>
              <w:spacing w:before="7" w:line="260" w:lineRule="atLeast"/>
              <w:ind w:left="68" w:right="-29"/>
              <w:rPr>
                <w:sz w:val="19"/>
              </w:rPr>
            </w:pPr>
            <w:r>
              <w:rPr>
                <w:color w:val="232424"/>
                <w:w w:val="110"/>
                <w:sz w:val="19"/>
              </w:rPr>
              <w:t>河南省财政厅河南保监局河南省农业厅河南省畜牧局河南省林业厅河南省烟草专</w:t>
            </w:r>
            <w:r>
              <w:rPr>
                <w:color w:val="232424"/>
                <w:spacing w:val="-2"/>
                <w:w w:val="110"/>
                <w:sz w:val="19"/>
              </w:rPr>
              <w:t xml:space="preserve">卖局关于印发河南省 </w:t>
            </w:r>
            <w:r>
              <w:rPr>
                <w:rFonts w:ascii="Times New Roman" w:eastAsia="Times New Roman"/>
                <w:color w:val="232424"/>
                <w:w w:val="110"/>
                <w:sz w:val="20"/>
              </w:rPr>
              <w:t>2016</w:t>
            </w:r>
            <w:r>
              <w:rPr>
                <w:rFonts w:ascii="Times New Roman" w:eastAsia="Times New Roman"/>
                <w:color w:val="232424"/>
                <w:spacing w:val="35"/>
                <w:w w:val="110"/>
                <w:sz w:val="20"/>
              </w:rPr>
              <w:t xml:space="preserve"> </w:t>
            </w:r>
            <w:r>
              <w:rPr>
                <w:color w:val="232424"/>
                <w:spacing w:val="1"/>
                <w:w w:val="110"/>
                <w:sz w:val="19"/>
              </w:rPr>
              <w:t>年衣业保险工作方案的通知</w:t>
            </w:r>
          </w:p>
        </w:tc>
        <w:tc>
          <w:tcPr>
            <w:tcW w:w="2730" w:type="dxa"/>
            <w:tcBorders>
              <w:left w:val="single" w:color="000000" w:sz="12" w:space="0"/>
            </w:tcBorders>
          </w:tcPr>
          <w:p>
            <w:pPr>
              <w:pStyle w:val="8"/>
              <w:spacing w:before="143"/>
              <w:ind w:left="23" w:right="15"/>
              <w:jc w:val="center"/>
              <w:rPr>
                <w:sz w:val="19"/>
              </w:rPr>
            </w:pPr>
            <w:r>
              <w:rPr>
                <w:color w:val="232424"/>
                <w:w w:val="105"/>
                <w:sz w:val="19"/>
              </w:rPr>
              <w:t xml:space="preserve">豫财金 </w:t>
            </w:r>
            <w:r>
              <w:rPr>
                <w:rFonts w:ascii="Times New Roman" w:eastAsia="Times New Roman"/>
                <w:color w:val="232424"/>
                <w:w w:val="105"/>
                <w:sz w:val="20"/>
              </w:rPr>
              <w:t xml:space="preserve">( 2016] 11 </w:t>
            </w:r>
            <w:r>
              <w:rPr>
                <w:color w:val="232424"/>
                <w:w w:val="105"/>
                <w:sz w:val="19"/>
              </w:rPr>
              <w:t>号</w:t>
            </w:r>
          </w:p>
        </w:tc>
        <w:tc>
          <w:tcPr>
            <w:tcW w:w="1865" w:type="dxa"/>
            <w:tcBorders>
              <w:right w:val="single" w:color="000000" w:sz="12" w:space="0"/>
            </w:tcBorders>
          </w:tcPr>
          <w:p>
            <w:pPr>
              <w:pStyle w:val="8"/>
              <w:spacing w:before="139"/>
              <w:ind w:left="48"/>
              <w:jc w:val="center"/>
              <w:rPr>
                <w:sz w:val="18"/>
              </w:rPr>
            </w:pPr>
            <w:r>
              <w:rPr>
                <w:rFonts w:ascii="Times New Roman" w:eastAsia="Times New Roman"/>
                <w:color w:val="232424"/>
                <w:sz w:val="20"/>
              </w:rPr>
              <w:t xml:space="preserve">201 6 </w:t>
            </w:r>
            <w:r>
              <w:rPr>
                <w:color w:val="232424"/>
                <w:sz w:val="19"/>
              </w:rPr>
              <w:t xml:space="preserve">年 </w:t>
            </w:r>
            <w:r>
              <w:rPr>
                <w:rFonts w:ascii="Times New Roman" w:eastAsia="Times New Roman"/>
                <w:color w:val="232424"/>
                <w:sz w:val="20"/>
              </w:rPr>
              <w:t xml:space="preserve">4 </w:t>
            </w:r>
            <w:r>
              <w:rPr>
                <w:color w:val="232424"/>
                <w:sz w:val="19"/>
              </w:rPr>
              <w:t xml:space="preserve">月 </w:t>
            </w:r>
            <w:r>
              <w:rPr>
                <w:rFonts w:ascii="Times New Roman" w:eastAsia="Times New Roman"/>
                <w:color w:val="232424"/>
                <w:sz w:val="20"/>
              </w:rPr>
              <w:t xml:space="preserve">5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left w:val="single" w:color="000000" w:sz="12" w:space="0"/>
            </w:tcBorders>
          </w:tcPr>
          <w:p>
            <w:pPr>
              <w:pStyle w:val="8"/>
              <w:spacing w:before="148" w:line="207" w:lineRule="exact"/>
              <w:ind w:left="171"/>
              <w:rPr>
                <w:rFonts w:ascii="Times New Roman"/>
                <w:sz w:val="20"/>
              </w:rPr>
            </w:pPr>
            <w:r>
              <w:rPr>
                <w:rFonts w:ascii="Times New Roman"/>
                <w:color w:val="232424"/>
                <w:w w:val="105"/>
                <w:sz w:val="20"/>
              </w:rPr>
              <w:t>471</w:t>
            </w:r>
          </w:p>
          <w:p>
            <w:pPr>
              <w:pStyle w:val="8"/>
              <w:spacing w:line="92" w:lineRule="exact"/>
              <w:ind w:right="-44"/>
              <w:jc w:val="right"/>
              <w:rPr>
                <w:rFonts w:ascii="Arial"/>
                <w:sz w:val="10"/>
              </w:rPr>
            </w:pPr>
            <w:r>
              <w:rPr>
                <w:rFonts w:ascii="Arial"/>
                <w:color w:val="8A9090"/>
                <w:w w:val="98"/>
                <w:sz w:val="10"/>
              </w:rPr>
              <w:t>I</w:t>
            </w:r>
          </w:p>
        </w:tc>
        <w:tc>
          <w:tcPr>
            <w:tcW w:w="7531" w:type="dxa"/>
            <w:tcBorders>
              <w:right w:val="single" w:color="000000" w:sz="12" w:space="0"/>
            </w:tcBorders>
          </w:tcPr>
          <w:p>
            <w:pPr>
              <w:pStyle w:val="8"/>
              <w:spacing w:before="15"/>
              <w:ind w:left="74"/>
              <w:rPr>
                <w:sz w:val="19"/>
              </w:rPr>
            </w:pPr>
            <w:r>
              <w:rPr>
                <w:color w:val="232424"/>
                <w:w w:val="110"/>
                <w:sz w:val="19"/>
              </w:rPr>
              <w:t>河南省财政厅关于转发《财政部关千印发金融企业选聘会计师事务所管理办法的</w:t>
            </w:r>
          </w:p>
          <w:p>
            <w:pPr>
              <w:pStyle w:val="8"/>
              <w:spacing w:before="25" w:line="206" w:lineRule="exact"/>
              <w:ind w:left="73"/>
              <w:rPr>
                <w:sz w:val="19"/>
              </w:rPr>
            </w:pPr>
            <w:r>
              <w:rPr>
                <w:color w:val="232424"/>
                <w:w w:val="105"/>
                <w:sz w:val="19"/>
              </w:rPr>
              <w:t>通知》的通知</w:t>
            </w:r>
          </w:p>
        </w:tc>
        <w:tc>
          <w:tcPr>
            <w:tcW w:w="2730" w:type="dxa"/>
            <w:tcBorders>
              <w:left w:val="single" w:color="000000" w:sz="12" w:space="0"/>
            </w:tcBorders>
          </w:tcPr>
          <w:p>
            <w:pPr>
              <w:pStyle w:val="8"/>
              <w:spacing w:before="135"/>
              <w:ind w:left="16" w:right="15"/>
              <w:jc w:val="center"/>
              <w:rPr>
                <w:sz w:val="19"/>
              </w:rPr>
            </w:pPr>
            <w:r>
              <w:rPr>
                <w:color w:val="232424"/>
                <w:w w:val="105"/>
                <w:sz w:val="19"/>
              </w:rPr>
              <w:t xml:space="preserve">豫财金 </w:t>
            </w:r>
            <w:r>
              <w:rPr>
                <w:rFonts w:ascii="Times New Roman" w:eastAsia="Times New Roman"/>
                <w:color w:val="232424"/>
                <w:w w:val="105"/>
                <w:sz w:val="20"/>
              </w:rPr>
              <w:t>( 2016</w:t>
            </w:r>
            <w:r>
              <w:rPr>
                <w:rFonts w:ascii="Times New Roman" w:eastAsia="Times New Roman"/>
                <w:color w:val="494D4D"/>
                <w:w w:val="105"/>
                <w:sz w:val="20"/>
              </w:rPr>
              <w:t xml:space="preserve">) </w:t>
            </w:r>
            <w:r>
              <w:rPr>
                <w:rFonts w:ascii="Times New Roman" w:eastAsia="Times New Roman"/>
                <w:color w:val="232424"/>
                <w:w w:val="105"/>
                <w:sz w:val="20"/>
              </w:rPr>
              <w:t xml:space="preserve">23 </w:t>
            </w:r>
            <w:r>
              <w:rPr>
                <w:color w:val="232424"/>
                <w:w w:val="105"/>
                <w:sz w:val="19"/>
              </w:rPr>
              <w:t>号</w:t>
            </w:r>
          </w:p>
        </w:tc>
        <w:tc>
          <w:tcPr>
            <w:tcW w:w="1865" w:type="dxa"/>
            <w:tcBorders>
              <w:right w:val="single" w:color="000000" w:sz="12" w:space="0"/>
            </w:tcBorders>
          </w:tcPr>
          <w:p>
            <w:pPr>
              <w:pStyle w:val="8"/>
              <w:spacing w:before="135"/>
              <w:ind w:left="48"/>
              <w:jc w:val="center"/>
              <w:rPr>
                <w:sz w:val="18"/>
              </w:rPr>
            </w:pPr>
            <w:r>
              <w:rPr>
                <w:rFonts w:ascii="Times New Roman" w:eastAsia="Times New Roman"/>
                <w:color w:val="232424"/>
                <w:w w:val="105"/>
                <w:sz w:val="20"/>
              </w:rPr>
              <w:t xml:space="preserve">2016 </w:t>
            </w:r>
            <w:r>
              <w:rPr>
                <w:color w:val="232424"/>
                <w:w w:val="105"/>
                <w:sz w:val="19"/>
              </w:rPr>
              <w:t xml:space="preserve">年 </w:t>
            </w:r>
            <w:r>
              <w:rPr>
                <w:rFonts w:ascii="Times New Roman" w:eastAsia="Times New Roman"/>
                <w:color w:val="232424"/>
                <w:w w:val="105"/>
                <w:sz w:val="20"/>
              </w:rPr>
              <w:t xml:space="preserve">7 </w:t>
            </w:r>
            <w:r>
              <w:rPr>
                <w:color w:val="232424"/>
                <w:w w:val="105"/>
                <w:sz w:val="19"/>
              </w:rPr>
              <w:t xml:space="preserve">月 </w:t>
            </w:r>
            <w:r>
              <w:rPr>
                <w:rFonts w:ascii="Times New Roman" w:eastAsia="Times New Roman"/>
                <w:color w:val="232424"/>
                <w:w w:val="105"/>
                <w:sz w:val="20"/>
              </w:rPr>
              <w:t xml:space="preserve">5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6"/>
              <w:ind w:right="124"/>
              <w:jc w:val="right"/>
              <w:rPr>
                <w:rFonts w:ascii="Times New Roman"/>
                <w:sz w:val="20"/>
              </w:rPr>
            </w:pPr>
            <w:r>
              <w:rPr>
                <w:rFonts w:ascii="Times New Roman"/>
                <w:color w:val="232424"/>
                <w:sz w:val="20"/>
              </w:rPr>
              <w:t>472</w:t>
            </w:r>
          </w:p>
        </w:tc>
        <w:tc>
          <w:tcPr>
            <w:tcW w:w="7531" w:type="dxa"/>
            <w:tcBorders>
              <w:right w:val="single" w:color="000000" w:sz="12" w:space="0"/>
            </w:tcBorders>
          </w:tcPr>
          <w:p>
            <w:pPr>
              <w:pStyle w:val="8"/>
              <w:spacing w:before="158"/>
              <w:ind w:left="69"/>
              <w:rPr>
                <w:sz w:val="19"/>
              </w:rPr>
            </w:pPr>
            <w:r>
              <w:rPr>
                <w:color w:val="232424"/>
                <w:w w:val="110"/>
                <w:sz w:val="19"/>
              </w:rPr>
              <w:t>河南省财政厅关于国有金融企业负责人履职待遇和业务支出管理的补充通知</w:t>
            </w:r>
          </w:p>
        </w:tc>
        <w:tc>
          <w:tcPr>
            <w:tcW w:w="2730" w:type="dxa"/>
            <w:tcBorders>
              <w:left w:val="single" w:color="000000" w:sz="12" w:space="0"/>
            </w:tcBorders>
          </w:tcPr>
          <w:p>
            <w:pPr>
              <w:pStyle w:val="8"/>
              <w:spacing w:before="143"/>
              <w:ind w:left="23" w:right="15"/>
              <w:jc w:val="center"/>
              <w:rPr>
                <w:sz w:val="19"/>
              </w:rPr>
            </w:pPr>
            <w:r>
              <w:rPr>
                <w:color w:val="232424"/>
                <w:w w:val="105"/>
                <w:sz w:val="19"/>
              </w:rPr>
              <w:t xml:space="preserve">豫财金 </w:t>
            </w:r>
            <w:r>
              <w:rPr>
                <w:rFonts w:ascii="Times New Roman" w:eastAsia="Times New Roman"/>
                <w:color w:val="232424"/>
                <w:w w:val="105"/>
                <w:sz w:val="20"/>
              </w:rPr>
              <w:t xml:space="preserve">( 2016) 27 </w:t>
            </w:r>
            <w:r>
              <w:rPr>
                <w:color w:val="232424"/>
                <w:w w:val="105"/>
                <w:sz w:val="19"/>
              </w:rPr>
              <w:t>号</w:t>
            </w:r>
          </w:p>
        </w:tc>
        <w:tc>
          <w:tcPr>
            <w:tcW w:w="1865" w:type="dxa"/>
            <w:tcBorders>
              <w:right w:val="single" w:color="000000" w:sz="12" w:space="0"/>
            </w:tcBorders>
          </w:tcPr>
          <w:p>
            <w:pPr>
              <w:pStyle w:val="8"/>
              <w:spacing w:before="139"/>
              <w:ind w:left="53"/>
              <w:jc w:val="center"/>
              <w:rPr>
                <w:sz w:val="18"/>
              </w:rPr>
            </w:pPr>
            <w:r>
              <w:rPr>
                <w:rFonts w:ascii="Times New Roman" w:eastAsia="Times New Roman"/>
                <w:color w:val="232424"/>
                <w:w w:val="105"/>
                <w:sz w:val="20"/>
              </w:rPr>
              <w:t xml:space="preserve">2016 </w:t>
            </w:r>
            <w:r>
              <w:rPr>
                <w:color w:val="232424"/>
                <w:w w:val="105"/>
                <w:sz w:val="19"/>
              </w:rPr>
              <w:t xml:space="preserve">年 </w:t>
            </w:r>
            <w:r>
              <w:rPr>
                <w:rFonts w:ascii="Times New Roman" w:eastAsia="Times New Roman"/>
                <w:color w:val="232424"/>
                <w:w w:val="105"/>
                <w:sz w:val="20"/>
              </w:rPr>
              <w:t xml:space="preserve">7 </w:t>
            </w:r>
            <w:r>
              <w:rPr>
                <w:color w:val="232424"/>
                <w:w w:val="105"/>
                <w:sz w:val="19"/>
              </w:rPr>
              <w:t xml:space="preserve">月 </w:t>
            </w:r>
            <w:r>
              <w:rPr>
                <w:rFonts w:ascii="Times New Roman" w:eastAsia="Times New Roman"/>
                <w:color w:val="232424"/>
                <w:w w:val="105"/>
                <w:sz w:val="20"/>
              </w:rPr>
              <w:t xml:space="preserve">12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2"/>
              <w:ind w:right="122"/>
              <w:jc w:val="right"/>
              <w:rPr>
                <w:rFonts w:ascii="Times New Roman"/>
                <w:sz w:val="20"/>
              </w:rPr>
            </w:pPr>
            <w:r>
              <w:rPr>
                <w:rFonts w:ascii="Times New Roman"/>
                <w:color w:val="363838"/>
                <w:sz w:val="20"/>
              </w:rPr>
              <w:t>473</w:t>
            </w:r>
          </w:p>
        </w:tc>
        <w:tc>
          <w:tcPr>
            <w:tcW w:w="7531" w:type="dxa"/>
            <w:tcBorders>
              <w:right w:val="single" w:color="000000" w:sz="12" w:space="0"/>
            </w:tcBorders>
          </w:tcPr>
          <w:p>
            <w:pPr>
              <w:pStyle w:val="8"/>
              <w:spacing w:before="7" w:line="260" w:lineRule="atLeast"/>
              <w:ind w:left="57" w:right="-29" w:firstLine="11"/>
              <w:rPr>
                <w:sz w:val="19"/>
              </w:rPr>
            </w:pPr>
            <w:r>
              <w:rPr>
                <w:color w:val="232424"/>
                <w:w w:val="110"/>
                <w:sz w:val="19"/>
              </w:rPr>
              <w:t>河南省财政厅关于转发《财政部关千加快金融业不良资产处置有关问题的通知》的通知</w:t>
            </w:r>
          </w:p>
        </w:tc>
        <w:tc>
          <w:tcPr>
            <w:tcW w:w="2730" w:type="dxa"/>
            <w:tcBorders>
              <w:left w:val="single" w:color="000000" w:sz="12" w:space="0"/>
            </w:tcBorders>
          </w:tcPr>
          <w:p>
            <w:pPr>
              <w:pStyle w:val="8"/>
              <w:spacing w:before="143"/>
              <w:ind w:left="35" w:right="15"/>
              <w:jc w:val="center"/>
              <w:rPr>
                <w:sz w:val="19"/>
              </w:rPr>
            </w:pPr>
            <w:r>
              <w:rPr>
                <w:color w:val="232424"/>
                <w:w w:val="110"/>
                <w:sz w:val="19"/>
              </w:rPr>
              <w:t xml:space="preserve">豫财金 </w:t>
            </w:r>
            <w:r>
              <w:rPr>
                <w:rFonts w:ascii="Times New Roman" w:eastAsia="Times New Roman"/>
                <w:color w:val="232424"/>
                <w:w w:val="110"/>
                <w:sz w:val="20"/>
              </w:rPr>
              <w:t xml:space="preserve">( 2016] 58 </w:t>
            </w:r>
            <w:r>
              <w:rPr>
                <w:color w:val="232424"/>
                <w:w w:val="110"/>
                <w:sz w:val="19"/>
              </w:rPr>
              <w:t>号</w:t>
            </w:r>
          </w:p>
        </w:tc>
        <w:tc>
          <w:tcPr>
            <w:tcW w:w="1865" w:type="dxa"/>
            <w:tcBorders>
              <w:right w:val="single" w:color="000000" w:sz="12" w:space="0"/>
            </w:tcBorders>
          </w:tcPr>
          <w:p>
            <w:pPr>
              <w:pStyle w:val="8"/>
              <w:spacing w:before="139"/>
              <w:ind w:left="58"/>
              <w:jc w:val="center"/>
              <w:rPr>
                <w:sz w:val="18"/>
              </w:rPr>
            </w:pPr>
            <w:r>
              <w:rPr>
                <w:rFonts w:ascii="Times New Roman" w:eastAsia="Times New Roman"/>
                <w:color w:val="232424"/>
                <w:sz w:val="20"/>
              </w:rPr>
              <w:t xml:space="preserve">2016 </w:t>
            </w:r>
            <w:r>
              <w:rPr>
                <w:color w:val="232424"/>
                <w:sz w:val="19"/>
              </w:rPr>
              <w:t xml:space="preserve">年 </w:t>
            </w:r>
            <w:r>
              <w:rPr>
                <w:rFonts w:ascii="Times New Roman" w:eastAsia="Times New Roman"/>
                <w:color w:val="232424"/>
                <w:sz w:val="20"/>
              </w:rPr>
              <w:t xml:space="preserve">10 </w:t>
            </w:r>
            <w:r>
              <w:rPr>
                <w:color w:val="232424"/>
                <w:sz w:val="19"/>
              </w:rPr>
              <w:t xml:space="preserve">月 </w:t>
            </w:r>
            <w:r>
              <w:rPr>
                <w:rFonts w:ascii="Times New Roman" w:eastAsia="Times New Roman"/>
                <w:color w:val="232424"/>
                <w:sz w:val="20"/>
              </w:rPr>
              <w:t xml:space="preserve">21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30" w:type="dxa"/>
            <w:tcBorders>
              <w:left w:val="single" w:color="000000" w:sz="12" w:space="0"/>
            </w:tcBorders>
          </w:tcPr>
          <w:p>
            <w:pPr>
              <w:pStyle w:val="8"/>
              <w:spacing w:before="143"/>
              <w:ind w:right="127"/>
              <w:jc w:val="right"/>
              <w:rPr>
                <w:rFonts w:ascii="Times New Roman"/>
                <w:sz w:val="20"/>
              </w:rPr>
            </w:pPr>
            <w:r>
              <w:rPr>
                <w:rFonts w:ascii="Times New Roman"/>
                <w:color w:val="363838"/>
                <w:sz w:val="20"/>
              </w:rPr>
              <w:t>474</w:t>
            </w:r>
          </w:p>
        </w:tc>
        <w:tc>
          <w:tcPr>
            <w:tcW w:w="7531" w:type="dxa"/>
            <w:tcBorders>
              <w:right w:val="single" w:color="000000" w:sz="12" w:space="0"/>
            </w:tcBorders>
          </w:tcPr>
          <w:p>
            <w:pPr>
              <w:pStyle w:val="8"/>
              <w:spacing w:before="15"/>
              <w:ind w:left="69"/>
              <w:rPr>
                <w:sz w:val="19"/>
              </w:rPr>
            </w:pPr>
            <w:r>
              <w:rPr>
                <w:color w:val="232424"/>
                <w:w w:val="110"/>
                <w:sz w:val="19"/>
              </w:rPr>
              <w:t>河南省财政厅河南保监局关于调整从机动车交通事故责任强制保险保费收人中提</w:t>
            </w:r>
          </w:p>
          <w:p>
            <w:pPr>
              <w:pStyle w:val="8"/>
              <w:spacing w:before="16" w:line="215" w:lineRule="exact"/>
              <w:ind w:left="66"/>
              <w:rPr>
                <w:sz w:val="19"/>
              </w:rPr>
            </w:pPr>
            <w:r>
              <w:rPr>
                <w:color w:val="232424"/>
                <w:w w:val="110"/>
                <w:sz w:val="19"/>
              </w:rPr>
              <w:t>取道路交通事故社会救助基金有关事项的通知</w:t>
            </w:r>
          </w:p>
        </w:tc>
        <w:tc>
          <w:tcPr>
            <w:tcW w:w="2730" w:type="dxa"/>
            <w:tcBorders>
              <w:left w:val="single" w:color="000000" w:sz="12" w:space="0"/>
            </w:tcBorders>
          </w:tcPr>
          <w:p>
            <w:pPr>
              <w:pStyle w:val="8"/>
              <w:spacing w:before="135"/>
              <w:ind w:left="15" w:right="15"/>
              <w:jc w:val="center"/>
              <w:rPr>
                <w:sz w:val="19"/>
              </w:rPr>
            </w:pPr>
            <w:r>
              <w:rPr>
                <w:color w:val="232424"/>
                <w:w w:val="105"/>
                <w:sz w:val="19"/>
              </w:rPr>
              <w:t xml:space="preserve">豫财金 </w:t>
            </w:r>
            <w:r>
              <w:rPr>
                <w:rFonts w:ascii="Times New Roman" w:eastAsia="Times New Roman"/>
                <w:color w:val="232424"/>
                <w:w w:val="105"/>
                <w:sz w:val="20"/>
              </w:rPr>
              <w:t xml:space="preserve">( 2016) 69 </w:t>
            </w:r>
            <w:r>
              <w:rPr>
                <w:color w:val="232424"/>
                <w:w w:val="105"/>
                <w:sz w:val="19"/>
              </w:rPr>
              <w:t>号</w:t>
            </w:r>
          </w:p>
        </w:tc>
        <w:tc>
          <w:tcPr>
            <w:tcW w:w="1865" w:type="dxa"/>
            <w:tcBorders>
              <w:right w:val="single" w:color="000000" w:sz="12" w:space="0"/>
            </w:tcBorders>
          </w:tcPr>
          <w:p>
            <w:pPr>
              <w:pStyle w:val="8"/>
              <w:spacing w:before="130"/>
              <w:ind w:left="46"/>
              <w:jc w:val="center"/>
              <w:rPr>
                <w:sz w:val="18"/>
              </w:rPr>
            </w:pPr>
            <w:r>
              <w:rPr>
                <w:rFonts w:ascii="Times New Roman" w:eastAsia="Times New Roman"/>
                <w:color w:val="232424"/>
                <w:w w:val="105"/>
                <w:sz w:val="20"/>
              </w:rPr>
              <w:t xml:space="preserve">2016 </w:t>
            </w:r>
            <w:r>
              <w:rPr>
                <w:color w:val="232424"/>
                <w:w w:val="105"/>
                <w:sz w:val="19"/>
              </w:rPr>
              <w:t xml:space="preserve">年 </w:t>
            </w:r>
            <w:r>
              <w:rPr>
                <w:rFonts w:ascii="Times New Roman" w:eastAsia="Times New Roman"/>
                <w:color w:val="232424"/>
                <w:w w:val="105"/>
                <w:sz w:val="20"/>
              </w:rPr>
              <w:t xml:space="preserve">12 </w:t>
            </w:r>
            <w:r>
              <w:rPr>
                <w:color w:val="232424"/>
                <w:w w:val="105"/>
                <w:sz w:val="19"/>
              </w:rPr>
              <w:t xml:space="preserve">月 </w:t>
            </w:r>
            <w:r>
              <w:rPr>
                <w:rFonts w:ascii="Times New Roman" w:eastAsia="Times New Roman"/>
                <w:color w:val="232424"/>
                <w:w w:val="105"/>
                <w:sz w:val="20"/>
              </w:rPr>
              <w:t xml:space="preserve">7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2"/>
              <w:ind w:right="130"/>
              <w:jc w:val="right"/>
              <w:rPr>
                <w:rFonts w:ascii="Times New Roman"/>
                <w:sz w:val="20"/>
              </w:rPr>
            </w:pPr>
            <w:r>
              <w:rPr>
                <w:rFonts w:ascii="Times New Roman"/>
                <w:color w:val="363838"/>
                <w:sz w:val="20"/>
              </w:rPr>
              <w:t>475</w:t>
            </w:r>
          </w:p>
        </w:tc>
        <w:tc>
          <w:tcPr>
            <w:tcW w:w="7531" w:type="dxa"/>
            <w:tcBorders>
              <w:right w:val="single" w:color="000000" w:sz="12" w:space="0"/>
            </w:tcBorders>
          </w:tcPr>
          <w:p>
            <w:pPr>
              <w:pStyle w:val="8"/>
              <w:spacing w:before="23"/>
              <w:ind w:left="69" w:right="-29"/>
              <w:rPr>
                <w:sz w:val="19"/>
              </w:rPr>
            </w:pPr>
            <w:r>
              <w:rPr>
                <w:color w:val="232424"/>
                <w:w w:val="110"/>
                <w:sz w:val="19"/>
              </w:rPr>
              <w:t>河南省财政厅关千印发在国有金融企业推行法律顾问制度公司律师制度实施意见</w:t>
            </w:r>
          </w:p>
          <w:p>
            <w:pPr>
              <w:pStyle w:val="8"/>
              <w:spacing w:before="26" w:line="206" w:lineRule="exact"/>
              <w:ind w:left="72"/>
              <w:rPr>
                <w:sz w:val="19"/>
              </w:rPr>
            </w:pPr>
            <w:r>
              <w:rPr>
                <w:color w:val="232424"/>
                <w:w w:val="105"/>
                <w:sz w:val="19"/>
              </w:rPr>
              <w:t>的通知</w:t>
            </w:r>
          </w:p>
        </w:tc>
        <w:tc>
          <w:tcPr>
            <w:tcW w:w="2730" w:type="dxa"/>
            <w:tcBorders>
              <w:left w:val="single" w:color="000000" w:sz="12" w:space="0"/>
            </w:tcBorders>
          </w:tcPr>
          <w:p>
            <w:pPr>
              <w:pStyle w:val="8"/>
              <w:spacing w:before="143"/>
              <w:ind w:left="23" w:right="15"/>
              <w:jc w:val="center"/>
              <w:rPr>
                <w:sz w:val="19"/>
              </w:rPr>
            </w:pPr>
            <w:r>
              <w:rPr>
                <w:color w:val="232424"/>
                <w:w w:val="105"/>
                <w:sz w:val="19"/>
              </w:rPr>
              <w:t xml:space="preserve">豫财金 </w:t>
            </w:r>
            <w:r>
              <w:rPr>
                <w:rFonts w:ascii="Times New Roman" w:eastAsia="Times New Roman"/>
                <w:color w:val="232424"/>
                <w:w w:val="105"/>
                <w:sz w:val="20"/>
              </w:rPr>
              <w:t xml:space="preserve">( 2017) 6 </w:t>
            </w:r>
            <w:r>
              <w:rPr>
                <w:color w:val="232424"/>
                <w:w w:val="105"/>
                <w:sz w:val="19"/>
              </w:rPr>
              <w:t>号</w:t>
            </w:r>
          </w:p>
        </w:tc>
        <w:tc>
          <w:tcPr>
            <w:tcW w:w="1865" w:type="dxa"/>
            <w:tcBorders>
              <w:right w:val="single" w:color="000000" w:sz="12" w:space="0"/>
            </w:tcBorders>
          </w:tcPr>
          <w:p>
            <w:pPr>
              <w:pStyle w:val="8"/>
              <w:spacing w:before="139"/>
              <w:ind w:left="48"/>
              <w:jc w:val="center"/>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3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2"/>
              <w:ind w:right="131"/>
              <w:jc w:val="right"/>
              <w:rPr>
                <w:rFonts w:ascii="Times New Roman"/>
                <w:sz w:val="20"/>
              </w:rPr>
            </w:pPr>
            <w:r>
              <w:rPr>
                <w:rFonts w:ascii="Times New Roman"/>
                <w:color w:val="232424"/>
                <w:w w:val="90"/>
                <w:sz w:val="20"/>
              </w:rPr>
              <w:t>47'6</w:t>
            </w:r>
          </w:p>
        </w:tc>
        <w:tc>
          <w:tcPr>
            <w:tcW w:w="7531" w:type="dxa"/>
            <w:tcBorders>
              <w:right w:val="single" w:color="000000" w:sz="12" w:space="0"/>
            </w:tcBorders>
          </w:tcPr>
          <w:p>
            <w:pPr>
              <w:pStyle w:val="8"/>
              <w:spacing w:before="158"/>
              <w:ind w:left="69"/>
              <w:rPr>
                <w:sz w:val="19"/>
              </w:rPr>
            </w:pPr>
            <w:r>
              <w:rPr>
                <w:color w:val="232424"/>
                <w:w w:val="105"/>
                <w:sz w:val="19"/>
              </w:rPr>
              <w:t xml:space="preserve">河南 省财政厅关千 </w:t>
            </w:r>
            <w:r>
              <w:rPr>
                <w:rFonts w:ascii="Times New Roman" w:eastAsia="Times New Roman"/>
                <w:color w:val="232424"/>
                <w:w w:val="105"/>
                <w:sz w:val="20"/>
              </w:rPr>
              <w:t xml:space="preserve">2017 </w:t>
            </w:r>
            <w:r>
              <w:rPr>
                <w:color w:val="232424"/>
                <w:w w:val="105"/>
                <w:sz w:val="19"/>
              </w:rPr>
              <w:t>年 度农业保险保险费 补贴</w:t>
            </w:r>
            <w:r>
              <w:rPr>
                <w:color w:val="494D4D"/>
                <w:w w:val="105"/>
                <w:sz w:val="19"/>
              </w:rPr>
              <w:t>工</w:t>
            </w:r>
            <w:r>
              <w:rPr>
                <w:color w:val="232424"/>
                <w:w w:val="105"/>
                <w:sz w:val="19"/>
              </w:rPr>
              <w:t>作有关事项的通知</w:t>
            </w:r>
          </w:p>
        </w:tc>
        <w:tc>
          <w:tcPr>
            <w:tcW w:w="2730" w:type="dxa"/>
            <w:tcBorders>
              <w:left w:val="single" w:color="000000" w:sz="12" w:space="0"/>
            </w:tcBorders>
          </w:tcPr>
          <w:p>
            <w:pPr>
              <w:pStyle w:val="8"/>
              <w:spacing w:before="148"/>
              <w:ind w:left="35" w:right="15"/>
              <w:jc w:val="center"/>
              <w:rPr>
                <w:sz w:val="19"/>
              </w:rPr>
            </w:pPr>
            <w:r>
              <w:rPr>
                <w:color w:val="232424"/>
                <w:w w:val="105"/>
                <w:sz w:val="19"/>
              </w:rPr>
              <w:t xml:space="preserve">豫财金 </w:t>
            </w:r>
            <w:r>
              <w:rPr>
                <w:rFonts w:ascii="Times New Roman" w:eastAsia="Times New Roman"/>
                <w:color w:val="232424"/>
                <w:w w:val="105"/>
                <w:sz w:val="20"/>
              </w:rPr>
              <w:t xml:space="preserve">( 2017J 7 </w:t>
            </w:r>
            <w:r>
              <w:rPr>
                <w:color w:val="232424"/>
                <w:w w:val="105"/>
                <w:sz w:val="19"/>
              </w:rPr>
              <w:t>号</w:t>
            </w:r>
          </w:p>
        </w:tc>
        <w:tc>
          <w:tcPr>
            <w:tcW w:w="1865" w:type="dxa"/>
            <w:tcBorders>
              <w:right w:val="single" w:color="000000" w:sz="12" w:space="0"/>
            </w:tcBorders>
          </w:tcPr>
          <w:p>
            <w:pPr>
              <w:pStyle w:val="8"/>
              <w:spacing w:before="143"/>
              <w:ind w:left="42"/>
              <w:jc w:val="center"/>
              <w:rPr>
                <w:sz w:val="18"/>
              </w:rPr>
            </w:pPr>
            <w:r>
              <w:rPr>
                <w:rFonts w:ascii="Times New Roman" w:eastAsia="Times New Roman"/>
                <w:color w:val="232424"/>
                <w:w w:val="105"/>
                <w:sz w:val="20"/>
              </w:rPr>
              <w:t xml:space="preserve">2017 </w:t>
            </w:r>
            <w:r>
              <w:rPr>
                <w:color w:val="232424"/>
                <w:w w:val="105"/>
                <w:sz w:val="19"/>
              </w:rPr>
              <w:t xml:space="preserve">年 </w:t>
            </w:r>
            <w:r>
              <w:rPr>
                <w:rFonts w:ascii="Times New Roman" w:eastAsia="Times New Roman"/>
                <w:color w:val="232424"/>
                <w:w w:val="105"/>
                <w:sz w:val="20"/>
              </w:rPr>
              <w:t xml:space="preserve">2 </w:t>
            </w:r>
            <w:r>
              <w:rPr>
                <w:color w:val="232424"/>
                <w:w w:val="105"/>
                <w:sz w:val="19"/>
              </w:rPr>
              <w:t xml:space="preserve">月 </w:t>
            </w:r>
            <w:r>
              <w:rPr>
                <w:rFonts w:ascii="Times New Roman" w:eastAsia="Times New Roman"/>
                <w:color w:val="232424"/>
                <w:w w:val="105"/>
                <w:sz w:val="20"/>
              </w:rPr>
              <w:t xml:space="preserve">6 </w:t>
            </w:r>
            <w:r>
              <w:rPr>
                <w:color w:val="23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6"/>
              <w:ind w:right="130"/>
              <w:jc w:val="right"/>
              <w:rPr>
                <w:rFonts w:ascii="Times New Roman"/>
                <w:sz w:val="20"/>
              </w:rPr>
            </w:pPr>
            <w:r>
              <w:rPr>
                <w:rFonts w:ascii="Times New Roman"/>
                <w:color w:val="232424"/>
                <w:sz w:val="20"/>
              </w:rPr>
              <w:t>477</w:t>
            </w:r>
          </w:p>
        </w:tc>
        <w:tc>
          <w:tcPr>
            <w:tcW w:w="7531" w:type="dxa"/>
            <w:tcBorders>
              <w:right w:val="single" w:color="000000" w:sz="12" w:space="0"/>
            </w:tcBorders>
          </w:tcPr>
          <w:p>
            <w:pPr>
              <w:pStyle w:val="8"/>
              <w:spacing w:before="1"/>
              <w:rPr>
                <w:rFonts w:ascii="Times New Roman"/>
                <w:sz w:val="14"/>
              </w:rPr>
            </w:pPr>
          </w:p>
          <w:p>
            <w:pPr>
              <w:pStyle w:val="8"/>
              <w:spacing w:before="1"/>
              <w:ind w:left="69"/>
              <w:rPr>
                <w:sz w:val="19"/>
              </w:rPr>
            </w:pPr>
            <w:r>
              <w:rPr>
                <w:color w:val="232424"/>
                <w:w w:val="110"/>
                <w:sz w:val="19"/>
              </w:rPr>
              <w:t>河南省财政厅关于印发</w:t>
            </w:r>
            <w:r>
              <w:rPr>
                <w:color w:val="494D4D"/>
                <w:w w:val="110"/>
                <w:sz w:val="19"/>
              </w:rPr>
              <w:t>《</w:t>
            </w:r>
            <w:r>
              <w:rPr>
                <w:color w:val="232424"/>
                <w:w w:val="110"/>
                <w:sz w:val="19"/>
              </w:rPr>
              <w:t>河南省普惠金融发展专项资金管理办法》的通知</w:t>
            </w:r>
          </w:p>
        </w:tc>
        <w:tc>
          <w:tcPr>
            <w:tcW w:w="2730" w:type="dxa"/>
            <w:tcBorders>
              <w:left w:val="single" w:color="000000" w:sz="12" w:space="0"/>
            </w:tcBorders>
          </w:tcPr>
          <w:p>
            <w:pPr>
              <w:pStyle w:val="8"/>
              <w:spacing w:before="143"/>
              <w:ind w:left="15" w:right="15"/>
              <w:jc w:val="center"/>
              <w:rPr>
                <w:sz w:val="19"/>
              </w:rPr>
            </w:pPr>
            <w:r>
              <w:rPr>
                <w:color w:val="232424"/>
                <w:sz w:val="19"/>
              </w:rPr>
              <w:t xml:space="preserve">豫财金 </w:t>
            </w:r>
            <w:r>
              <w:rPr>
                <w:rFonts w:ascii="Times New Roman" w:eastAsia="Times New Roman"/>
                <w:color w:val="232424"/>
                <w:sz w:val="20"/>
              </w:rPr>
              <w:t xml:space="preserve">( 2017) 8 </w:t>
            </w:r>
            <w:r>
              <w:rPr>
                <w:color w:val="232424"/>
                <w:sz w:val="19"/>
              </w:rPr>
              <w:t>号</w:t>
            </w:r>
          </w:p>
        </w:tc>
        <w:tc>
          <w:tcPr>
            <w:tcW w:w="1865" w:type="dxa"/>
            <w:tcBorders>
              <w:right w:val="single" w:color="000000" w:sz="12" w:space="0"/>
            </w:tcBorders>
          </w:tcPr>
          <w:p>
            <w:pPr>
              <w:pStyle w:val="8"/>
              <w:spacing w:before="143"/>
              <w:ind w:left="67"/>
              <w:jc w:val="center"/>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7 </w:t>
            </w:r>
            <w:r>
              <w:rPr>
                <w:color w:val="23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56"/>
              <w:ind w:right="130"/>
              <w:jc w:val="right"/>
              <w:rPr>
                <w:rFonts w:ascii="Times New Roman"/>
                <w:sz w:val="20"/>
              </w:rPr>
            </w:pPr>
            <w:r>
              <w:rPr>
                <w:rFonts w:ascii="Times New Roman"/>
                <w:color w:val="232424"/>
                <w:sz w:val="20"/>
              </w:rPr>
              <w:t>478</w:t>
            </w:r>
          </w:p>
        </w:tc>
        <w:tc>
          <w:tcPr>
            <w:tcW w:w="7531" w:type="dxa"/>
            <w:tcBorders>
              <w:right w:val="single" w:color="000000" w:sz="12" w:space="0"/>
            </w:tcBorders>
          </w:tcPr>
          <w:p>
            <w:pPr>
              <w:pStyle w:val="8"/>
              <w:spacing w:before="2" w:line="270" w:lineRule="atLeast"/>
              <w:ind w:left="63" w:right="16"/>
              <w:rPr>
                <w:sz w:val="19"/>
              </w:rPr>
            </w:pPr>
            <w:r>
              <w:rPr>
                <w:color w:val="232424"/>
                <w:w w:val="105"/>
                <w:sz w:val="19"/>
              </w:rPr>
              <w:t>河南省财政厅关于转发财政部</w:t>
            </w:r>
            <w:r>
              <w:rPr>
                <w:color w:val="494D4D"/>
                <w:w w:val="105"/>
                <w:sz w:val="19"/>
              </w:rPr>
              <w:t>《</w:t>
            </w:r>
            <w:r>
              <w:rPr>
                <w:color w:val="232424"/>
                <w:w w:val="105"/>
                <w:sz w:val="19"/>
              </w:rPr>
              <w:t>政府和社会资本合作项目财政管理暂行办法》的通知</w:t>
            </w:r>
          </w:p>
        </w:tc>
        <w:tc>
          <w:tcPr>
            <w:tcW w:w="2730" w:type="dxa"/>
            <w:tcBorders>
              <w:left w:val="single" w:color="000000" w:sz="12" w:space="0"/>
            </w:tcBorders>
          </w:tcPr>
          <w:p>
            <w:pPr>
              <w:pStyle w:val="8"/>
              <w:spacing w:before="148"/>
              <w:ind w:left="36" w:right="15"/>
              <w:jc w:val="center"/>
              <w:rPr>
                <w:sz w:val="19"/>
              </w:rPr>
            </w:pPr>
            <w:r>
              <w:rPr>
                <w:color w:val="232424"/>
                <w:w w:val="105"/>
                <w:sz w:val="19"/>
              </w:rPr>
              <w:t xml:space="preserve">豫财金 </w:t>
            </w:r>
            <w:r>
              <w:rPr>
                <w:rFonts w:ascii="Times New Roman" w:eastAsia="Times New Roman"/>
                <w:color w:val="494D4D"/>
                <w:w w:val="105"/>
                <w:sz w:val="20"/>
              </w:rPr>
              <w:t xml:space="preserve">( </w:t>
            </w:r>
            <w:r>
              <w:rPr>
                <w:rFonts w:ascii="Times New Roman" w:eastAsia="Times New Roman"/>
                <w:color w:val="232424"/>
                <w:w w:val="105"/>
                <w:sz w:val="20"/>
              </w:rPr>
              <w:t xml:space="preserve">2017] 10 </w:t>
            </w:r>
            <w:r>
              <w:rPr>
                <w:color w:val="232424"/>
                <w:w w:val="105"/>
                <w:sz w:val="19"/>
              </w:rPr>
              <w:t>号</w:t>
            </w:r>
          </w:p>
        </w:tc>
        <w:tc>
          <w:tcPr>
            <w:tcW w:w="1865" w:type="dxa"/>
            <w:tcBorders>
              <w:right w:val="single" w:color="000000" w:sz="12" w:space="0"/>
            </w:tcBorders>
          </w:tcPr>
          <w:p>
            <w:pPr>
              <w:pStyle w:val="8"/>
              <w:spacing w:before="143"/>
              <w:ind w:left="64"/>
              <w:jc w:val="center"/>
              <w:rPr>
                <w:sz w:val="18"/>
              </w:rPr>
            </w:pPr>
            <w:r>
              <w:rPr>
                <w:rFonts w:ascii="Times New Roman" w:eastAsia="Times New Roman"/>
                <w:color w:val="232424"/>
                <w:sz w:val="20"/>
              </w:rPr>
              <w:t xml:space="preserve">2017 </w:t>
            </w:r>
            <w:r>
              <w:rPr>
                <w:color w:val="232424"/>
                <w:sz w:val="19"/>
              </w:rPr>
              <w:t xml:space="preserve">年 </w:t>
            </w:r>
            <w:r>
              <w:rPr>
                <w:rFonts w:ascii="Times New Roman" w:eastAsia="Times New Roman"/>
                <w:color w:val="232424"/>
                <w:sz w:val="20"/>
              </w:rPr>
              <w:t xml:space="preserve">2 </w:t>
            </w:r>
            <w:r>
              <w:rPr>
                <w:color w:val="232424"/>
                <w:sz w:val="19"/>
              </w:rPr>
              <w:t xml:space="preserve">月 </w:t>
            </w:r>
            <w:r>
              <w:rPr>
                <w:rFonts w:ascii="Times New Roman" w:eastAsia="Times New Roman"/>
                <w:color w:val="232424"/>
                <w:sz w:val="20"/>
              </w:rPr>
              <w:t xml:space="preserve">10 </w:t>
            </w:r>
            <w:r>
              <w:rPr>
                <w:color w:val="232424"/>
                <w:sz w:val="18"/>
              </w:rPr>
              <w:t>日</w:t>
            </w:r>
          </w:p>
        </w:tc>
      </w:tr>
    </w:tbl>
    <w:p>
      <w:pPr>
        <w:spacing w:after="0"/>
        <w:jc w:val="center"/>
        <w:rPr>
          <w:sz w:val="18"/>
        </w:rPr>
        <w:sectPr>
          <w:headerReference r:id="rId27" w:type="default"/>
          <w:pgSz w:w="16680" w:h="11780" w:orient="landscape"/>
          <w:pgMar w:top="1480" w:right="1880" w:bottom="280" w:left="1780" w:header="1297" w:footer="0" w:gutter="0"/>
        </w:sectPr>
      </w:pPr>
    </w:p>
    <w:tbl>
      <w:tblPr>
        <w:tblStyle w:val="4"/>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26"/>
        <w:gridCol w:w="2725"/>
        <w:gridCol w:w="1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5" w:type="dxa"/>
            <w:tcBorders>
              <w:left w:val="single" w:color="000000" w:sz="12" w:space="0"/>
            </w:tcBorders>
          </w:tcPr>
          <w:p>
            <w:pPr>
              <w:pStyle w:val="8"/>
              <w:spacing w:before="3"/>
              <w:rPr>
                <w:rFonts w:ascii="Times New Roman"/>
                <w:sz w:val="14"/>
              </w:rPr>
            </w:pPr>
          </w:p>
          <w:p>
            <w:pPr>
              <w:pStyle w:val="8"/>
              <w:spacing w:before="1"/>
              <w:ind w:left="97" w:right="39"/>
              <w:jc w:val="center"/>
              <w:rPr>
                <w:sz w:val="19"/>
              </w:rPr>
            </w:pPr>
            <w:r>
              <w:rPr>
                <w:color w:val="262626"/>
                <w:w w:val="110"/>
                <w:sz w:val="19"/>
              </w:rPr>
              <w:t>序号</w:t>
            </w:r>
          </w:p>
        </w:tc>
        <w:tc>
          <w:tcPr>
            <w:tcW w:w="7526" w:type="dxa"/>
          </w:tcPr>
          <w:p>
            <w:pPr>
              <w:pStyle w:val="8"/>
              <w:spacing w:before="3"/>
              <w:rPr>
                <w:rFonts w:ascii="Times New Roman"/>
                <w:sz w:val="14"/>
              </w:rPr>
            </w:pPr>
          </w:p>
          <w:p>
            <w:pPr>
              <w:pStyle w:val="8"/>
              <w:tabs>
                <w:tab w:val="left" w:pos="528"/>
                <w:tab w:val="left" w:pos="1015"/>
                <w:tab w:val="left" w:pos="1504"/>
              </w:tabs>
              <w:spacing w:before="1"/>
              <w:ind w:left="40"/>
              <w:jc w:val="center"/>
              <w:rPr>
                <w:sz w:val="18"/>
              </w:rPr>
            </w:pPr>
            <w:r>
              <w:rPr>
                <w:color w:val="262626"/>
                <w:w w:val="105"/>
                <w:sz w:val="19"/>
              </w:rPr>
              <w:t>文</w:t>
            </w:r>
            <w:r>
              <w:rPr>
                <w:color w:val="262626"/>
                <w:w w:val="105"/>
                <w:sz w:val="19"/>
              </w:rPr>
              <w:tab/>
            </w:r>
            <w:r>
              <w:rPr>
                <w:color w:val="262626"/>
                <w:w w:val="105"/>
                <w:sz w:val="19"/>
              </w:rPr>
              <w:t>件</w:t>
            </w:r>
            <w:r>
              <w:rPr>
                <w:color w:val="262626"/>
                <w:w w:val="105"/>
                <w:sz w:val="19"/>
              </w:rPr>
              <w:tab/>
            </w:r>
            <w:r>
              <w:rPr>
                <w:color w:val="262626"/>
                <w:w w:val="105"/>
                <w:sz w:val="19"/>
              </w:rPr>
              <w:t>名</w:t>
            </w:r>
            <w:r>
              <w:rPr>
                <w:color w:val="262626"/>
                <w:w w:val="105"/>
                <w:sz w:val="19"/>
              </w:rPr>
              <w:tab/>
            </w:r>
            <w:r>
              <w:rPr>
                <w:color w:val="262626"/>
                <w:w w:val="105"/>
                <w:sz w:val="18"/>
              </w:rPr>
              <w:t>称</w:t>
            </w:r>
          </w:p>
        </w:tc>
        <w:tc>
          <w:tcPr>
            <w:tcW w:w="2725" w:type="dxa"/>
          </w:tcPr>
          <w:p>
            <w:pPr>
              <w:pStyle w:val="8"/>
              <w:spacing w:before="160"/>
              <w:ind w:left="22"/>
              <w:jc w:val="center"/>
              <w:rPr>
                <w:sz w:val="19"/>
              </w:rPr>
            </w:pPr>
            <w:r>
              <w:rPr>
                <w:color w:val="262626"/>
                <w:w w:val="110"/>
                <w:sz w:val="19"/>
              </w:rPr>
              <w:t>发文号</w:t>
            </w:r>
          </w:p>
        </w:tc>
        <w:tc>
          <w:tcPr>
            <w:tcW w:w="1855" w:type="dxa"/>
            <w:tcBorders>
              <w:right w:val="single" w:color="000000" w:sz="2" w:space="0"/>
            </w:tcBorders>
          </w:tcPr>
          <w:p>
            <w:pPr>
              <w:pStyle w:val="8"/>
              <w:spacing w:before="8"/>
              <w:rPr>
                <w:rFonts w:ascii="Times New Roman"/>
                <w:sz w:val="14"/>
              </w:rPr>
            </w:pPr>
          </w:p>
          <w:p>
            <w:pPr>
              <w:pStyle w:val="8"/>
              <w:ind w:left="56"/>
              <w:jc w:val="center"/>
              <w:rPr>
                <w:sz w:val="19"/>
              </w:rPr>
            </w:pPr>
            <w:r>
              <w:rPr>
                <w:color w:val="262626"/>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8"/>
              <w:ind w:left="97" w:right="38"/>
              <w:jc w:val="center"/>
              <w:rPr>
                <w:rFonts w:ascii="Times New Roman"/>
                <w:sz w:val="19"/>
              </w:rPr>
            </w:pPr>
            <w:r>
              <w:rPr>
                <w:rFonts w:ascii="Times New Roman"/>
                <w:color w:val="262626"/>
                <w:w w:val="105"/>
                <w:sz w:val="19"/>
              </w:rPr>
              <w:t>479</w:t>
            </w:r>
          </w:p>
        </w:tc>
        <w:tc>
          <w:tcPr>
            <w:tcW w:w="7526" w:type="dxa"/>
          </w:tcPr>
          <w:p>
            <w:pPr>
              <w:pStyle w:val="8"/>
              <w:spacing w:before="155"/>
              <w:ind w:left="79"/>
              <w:rPr>
                <w:sz w:val="19"/>
              </w:rPr>
            </w:pPr>
            <w:r>
              <w:rPr>
                <w:color w:val="262626"/>
                <w:w w:val="110"/>
                <w:sz w:val="19"/>
              </w:rPr>
              <w:t>河南省财政厅关于印发河南省政府投资基金管理暂行办法的通知</w:t>
            </w:r>
          </w:p>
        </w:tc>
        <w:tc>
          <w:tcPr>
            <w:tcW w:w="2725" w:type="dxa"/>
          </w:tcPr>
          <w:p>
            <w:pPr>
              <w:pStyle w:val="8"/>
              <w:spacing w:before="141"/>
              <w:ind w:left="43"/>
              <w:jc w:val="center"/>
              <w:rPr>
                <w:sz w:val="19"/>
              </w:rPr>
            </w:pPr>
            <w:r>
              <w:rPr>
                <w:color w:val="262626"/>
                <w:w w:val="110"/>
                <w:sz w:val="19"/>
              </w:rPr>
              <w:t xml:space="preserve">豫财金 </w:t>
            </w:r>
            <w:r>
              <w:rPr>
                <w:rFonts w:ascii="Times New Roman" w:eastAsia="Times New Roman"/>
                <w:color w:val="262626"/>
                <w:w w:val="110"/>
                <w:sz w:val="19"/>
              </w:rPr>
              <w:t xml:space="preserve">( 2017) 13 </w:t>
            </w:r>
            <w:r>
              <w:rPr>
                <w:color w:val="262626"/>
                <w:w w:val="110"/>
                <w:sz w:val="19"/>
              </w:rPr>
              <w:t>号</w:t>
            </w:r>
          </w:p>
        </w:tc>
        <w:tc>
          <w:tcPr>
            <w:tcW w:w="1855" w:type="dxa"/>
            <w:tcBorders>
              <w:right w:val="single" w:color="000000" w:sz="2" w:space="0"/>
            </w:tcBorders>
          </w:tcPr>
          <w:p>
            <w:pPr>
              <w:pStyle w:val="8"/>
              <w:spacing w:before="150"/>
              <w:ind w:left="57"/>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2 </w:t>
            </w:r>
            <w:r>
              <w:rPr>
                <w:color w:val="262626"/>
                <w:w w:val="105"/>
                <w:sz w:val="19"/>
              </w:rPr>
              <w:t xml:space="preserve">月 </w:t>
            </w:r>
            <w:r>
              <w:rPr>
                <w:rFonts w:ascii="Times New Roman" w:eastAsia="Times New Roman"/>
                <w:color w:val="262626"/>
                <w:w w:val="105"/>
                <w:sz w:val="19"/>
              </w:rPr>
              <w:t xml:space="preserve">20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3"/>
              <w:ind w:left="97" w:right="40"/>
              <w:jc w:val="center"/>
              <w:rPr>
                <w:rFonts w:ascii="Times New Roman"/>
                <w:sz w:val="19"/>
              </w:rPr>
            </w:pPr>
            <w:r>
              <w:rPr>
                <w:rFonts w:ascii="Times New Roman"/>
                <w:color w:val="262626"/>
                <w:w w:val="105"/>
                <w:sz w:val="19"/>
              </w:rPr>
              <w:t>480</w:t>
            </w:r>
          </w:p>
        </w:tc>
        <w:tc>
          <w:tcPr>
            <w:tcW w:w="7526" w:type="dxa"/>
          </w:tcPr>
          <w:p>
            <w:pPr>
              <w:pStyle w:val="8"/>
              <w:spacing w:before="155"/>
              <w:ind w:left="79"/>
              <w:rPr>
                <w:sz w:val="19"/>
              </w:rPr>
            </w:pPr>
            <w:r>
              <w:rPr>
                <w:color w:val="262626"/>
                <w:w w:val="110"/>
                <w:sz w:val="19"/>
              </w:rPr>
              <w:t>河南省财政厅关于印发河南省财政厅信用信息归集及应用管理暂行办法的通知</w:t>
            </w:r>
          </w:p>
        </w:tc>
        <w:tc>
          <w:tcPr>
            <w:tcW w:w="2725" w:type="dxa"/>
          </w:tcPr>
          <w:p>
            <w:pPr>
              <w:pStyle w:val="8"/>
              <w:spacing w:before="141"/>
              <w:ind w:left="48"/>
              <w:jc w:val="center"/>
              <w:rPr>
                <w:sz w:val="19"/>
              </w:rPr>
            </w:pPr>
            <w:r>
              <w:rPr>
                <w:color w:val="262626"/>
                <w:w w:val="105"/>
                <w:sz w:val="19"/>
              </w:rPr>
              <w:t xml:space="preserve">豫财金 </w:t>
            </w:r>
            <w:r>
              <w:rPr>
                <w:rFonts w:ascii="Times New Roman" w:eastAsia="Times New Roman"/>
                <w:color w:val="262626"/>
                <w:w w:val="105"/>
                <w:sz w:val="19"/>
              </w:rPr>
              <w:t xml:space="preserve">( 2017] 14 </w:t>
            </w:r>
            <w:r>
              <w:rPr>
                <w:color w:val="262626"/>
                <w:w w:val="105"/>
                <w:sz w:val="19"/>
              </w:rPr>
              <w:t>号</w:t>
            </w:r>
          </w:p>
        </w:tc>
        <w:tc>
          <w:tcPr>
            <w:tcW w:w="1855" w:type="dxa"/>
            <w:tcBorders>
              <w:right w:val="single" w:color="000000" w:sz="12" w:space="0"/>
            </w:tcBorders>
          </w:tcPr>
          <w:p>
            <w:pPr>
              <w:pStyle w:val="8"/>
              <w:spacing w:before="145"/>
              <w:ind w:left="74"/>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3 </w:t>
            </w:r>
            <w:r>
              <w:rPr>
                <w:color w:val="262626"/>
                <w:w w:val="105"/>
                <w:sz w:val="19"/>
              </w:rPr>
              <w:t xml:space="preserve">月 </w:t>
            </w:r>
            <w:r>
              <w:rPr>
                <w:rFonts w:ascii="Times New Roman" w:eastAsia="Times New Roman"/>
                <w:color w:val="262626"/>
                <w:w w:val="105"/>
                <w:sz w:val="19"/>
              </w:rPr>
              <w:t xml:space="preserve">7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8"/>
              <w:ind w:left="95" w:right="59"/>
              <w:jc w:val="center"/>
              <w:rPr>
                <w:rFonts w:ascii="Times New Roman"/>
                <w:sz w:val="19"/>
              </w:rPr>
            </w:pPr>
            <w:r>
              <w:rPr>
                <w:rFonts w:ascii="Times New Roman"/>
                <w:color w:val="262626"/>
                <w:w w:val="105"/>
                <w:sz w:val="19"/>
              </w:rPr>
              <w:t>481</w:t>
            </w:r>
          </w:p>
        </w:tc>
        <w:tc>
          <w:tcPr>
            <w:tcW w:w="7526" w:type="dxa"/>
          </w:tcPr>
          <w:p>
            <w:pPr>
              <w:pStyle w:val="8"/>
              <w:spacing w:before="150"/>
              <w:ind w:left="79"/>
              <w:rPr>
                <w:sz w:val="19"/>
              </w:rPr>
            </w:pPr>
            <w:r>
              <w:rPr>
                <w:color w:val="262626"/>
                <w:w w:val="105"/>
                <w:sz w:val="19"/>
              </w:rPr>
              <w:t>河南省财政厅关千印发</w:t>
            </w:r>
            <w:r>
              <w:rPr>
                <w:color w:val="4F4D4D"/>
                <w:w w:val="105"/>
                <w:sz w:val="19"/>
              </w:rPr>
              <w:t>《</w:t>
            </w:r>
            <w:r>
              <w:rPr>
                <w:color w:val="262626"/>
                <w:w w:val="105"/>
                <w:sz w:val="19"/>
              </w:rPr>
              <w:t>河南省地方金融企业绩效评价办法》的通知</w:t>
            </w:r>
          </w:p>
        </w:tc>
        <w:tc>
          <w:tcPr>
            <w:tcW w:w="2725" w:type="dxa"/>
          </w:tcPr>
          <w:p>
            <w:pPr>
              <w:pStyle w:val="8"/>
              <w:spacing w:before="141"/>
              <w:ind w:left="23"/>
              <w:jc w:val="center"/>
              <w:rPr>
                <w:sz w:val="19"/>
              </w:rPr>
            </w:pPr>
            <w:r>
              <w:rPr>
                <w:color w:val="262626"/>
                <w:w w:val="105"/>
                <w:sz w:val="19"/>
              </w:rPr>
              <w:t xml:space="preserve">豫财金 </w:t>
            </w:r>
            <w:r>
              <w:rPr>
                <w:rFonts w:ascii="Times New Roman" w:eastAsia="Times New Roman"/>
                <w:color w:val="262626"/>
                <w:w w:val="105"/>
                <w:sz w:val="19"/>
              </w:rPr>
              <w:t xml:space="preserve">( 2017) 17 </w:t>
            </w:r>
            <w:r>
              <w:rPr>
                <w:color w:val="262626"/>
                <w:w w:val="105"/>
                <w:sz w:val="19"/>
              </w:rPr>
              <w:t>号</w:t>
            </w:r>
          </w:p>
        </w:tc>
        <w:tc>
          <w:tcPr>
            <w:tcW w:w="1855" w:type="dxa"/>
            <w:tcBorders>
              <w:right w:val="single" w:color="000000" w:sz="12" w:space="0"/>
            </w:tcBorders>
          </w:tcPr>
          <w:p>
            <w:pPr>
              <w:pStyle w:val="8"/>
              <w:spacing w:before="145"/>
              <w:ind w:left="74"/>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3 </w:t>
            </w:r>
            <w:r>
              <w:rPr>
                <w:color w:val="262626"/>
                <w:w w:val="105"/>
                <w:sz w:val="19"/>
              </w:rPr>
              <w:t xml:space="preserve">月 </w:t>
            </w:r>
            <w:r>
              <w:rPr>
                <w:rFonts w:ascii="Times New Roman" w:eastAsia="Times New Roman"/>
                <w:color w:val="262626"/>
                <w:w w:val="105"/>
                <w:sz w:val="19"/>
              </w:rPr>
              <w:t xml:space="preserve">23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8"/>
              <w:ind w:left="97" w:right="51"/>
              <w:jc w:val="center"/>
              <w:rPr>
                <w:rFonts w:ascii="Times New Roman"/>
                <w:sz w:val="19"/>
              </w:rPr>
            </w:pPr>
            <w:r>
              <w:rPr>
                <w:rFonts w:ascii="Times New Roman"/>
                <w:color w:val="3D3D3D"/>
                <w:w w:val="105"/>
                <w:sz w:val="19"/>
              </w:rPr>
              <w:t>482</w:t>
            </w:r>
          </w:p>
        </w:tc>
        <w:tc>
          <w:tcPr>
            <w:tcW w:w="7526" w:type="dxa"/>
          </w:tcPr>
          <w:p>
            <w:pPr>
              <w:pStyle w:val="8"/>
              <w:spacing w:before="150"/>
              <w:ind w:left="69"/>
              <w:rPr>
                <w:sz w:val="19"/>
              </w:rPr>
            </w:pPr>
            <w:r>
              <w:rPr>
                <w:color w:val="262626"/>
                <w:w w:val="110"/>
                <w:sz w:val="19"/>
              </w:rPr>
              <w:t>河南省财政厅关于调整育肥猪保险公益林保险费率的通知</w:t>
            </w:r>
          </w:p>
        </w:tc>
        <w:tc>
          <w:tcPr>
            <w:tcW w:w="2725" w:type="dxa"/>
          </w:tcPr>
          <w:p>
            <w:pPr>
              <w:pStyle w:val="8"/>
              <w:spacing w:before="141"/>
              <w:ind w:left="22"/>
              <w:jc w:val="center"/>
              <w:rPr>
                <w:sz w:val="19"/>
              </w:rPr>
            </w:pPr>
            <w:r>
              <w:rPr>
                <w:color w:val="262626"/>
                <w:w w:val="105"/>
                <w:sz w:val="19"/>
              </w:rPr>
              <w:t xml:space="preserve">豫财金 </w:t>
            </w:r>
            <w:r>
              <w:rPr>
                <w:rFonts w:ascii="Times New Roman" w:eastAsia="Times New Roman"/>
                <w:color w:val="262626"/>
                <w:w w:val="105"/>
                <w:sz w:val="19"/>
              </w:rPr>
              <w:t xml:space="preserve">( 2017) 20 </w:t>
            </w:r>
            <w:r>
              <w:rPr>
                <w:color w:val="262626"/>
                <w:w w:val="105"/>
                <w:sz w:val="19"/>
              </w:rPr>
              <w:t>号</w:t>
            </w:r>
          </w:p>
        </w:tc>
        <w:tc>
          <w:tcPr>
            <w:tcW w:w="1855" w:type="dxa"/>
            <w:tcBorders>
              <w:right w:val="single" w:color="000000" w:sz="12" w:space="0"/>
            </w:tcBorders>
          </w:tcPr>
          <w:p>
            <w:pPr>
              <w:pStyle w:val="8"/>
              <w:spacing w:before="145"/>
              <w:ind w:left="59"/>
              <w:jc w:val="center"/>
              <w:rPr>
                <w:sz w:val="18"/>
              </w:rPr>
            </w:pPr>
            <w:r>
              <w:rPr>
                <w:rFonts w:ascii="Times New Roman" w:eastAsia="Times New Roman"/>
                <w:color w:val="262626"/>
                <w:w w:val="105"/>
                <w:sz w:val="19"/>
              </w:rPr>
              <w:t>20</w:t>
            </w:r>
            <w:r>
              <w:rPr>
                <w:rFonts w:ascii="Times New Roman" w:eastAsia="Times New Roman"/>
                <w:color w:val="4F4D4D"/>
                <w:w w:val="105"/>
                <w:sz w:val="19"/>
              </w:rPr>
              <w:t>1</w:t>
            </w:r>
            <w:r>
              <w:rPr>
                <w:rFonts w:ascii="Times New Roman" w:eastAsia="Times New Roman"/>
                <w:color w:val="262626"/>
                <w:w w:val="105"/>
                <w:sz w:val="19"/>
              </w:rPr>
              <w:t xml:space="preserve">7 </w:t>
            </w:r>
            <w:r>
              <w:rPr>
                <w:color w:val="262626"/>
                <w:w w:val="105"/>
                <w:sz w:val="19"/>
              </w:rPr>
              <w:t xml:space="preserve">年 </w:t>
            </w:r>
            <w:r>
              <w:rPr>
                <w:rFonts w:ascii="Times New Roman" w:eastAsia="Times New Roman"/>
                <w:color w:val="262626"/>
                <w:w w:val="105"/>
                <w:sz w:val="19"/>
              </w:rPr>
              <w:t xml:space="preserve">3 </w:t>
            </w:r>
            <w:r>
              <w:rPr>
                <w:color w:val="262626"/>
                <w:w w:val="105"/>
                <w:sz w:val="19"/>
              </w:rPr>
              <w:t xml:space="preserve">月 </w:t>
            </w:r>
            <w:r>
              <w:rPr>
                <w:rFonts w:ascii="Times New Roman" w:eastAsia="Times New Roman"/>
                <w:color w:val="262626"/>
                <w:w w:val="105"/>
                <w:sz w:val="19"/>
              </w:rPr>
              <w:t xml:space="preserve">27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8"/>
              <w:ind w:left="97" w:right="43"/>
              <w:jc w:val="center"/>
              <w:rPr>
                <w:rFonts w:ascii="Times New Roman"/>
                <w:sz w:val="19"/>
              </w:rPr>
            </w:pPr>
            <w:r>
              <w:rPr>
                <w:rFonts w:ascii="Times New Roman"/>
                <w:color w:val="262626"/>
                <w:w w:val="110"/>
                <w:sz w:val="19"/>
              </w:rPr>
              <w:t>483</w:t>
            </w:r>
          </w:p>
        </w:tc>
        <w:tc>
          <w:tcPr>
            <w:tcW w:w="7526" w:type="dxa"/>
          </w:tcPr>
          <w:p>
            <w:pPr>
              <w:pStyle w:val="8"/>
              <w:spacing w:before="145"/>
              <w:ind w:left="74"/>
              <w:rPr>
                <w:sz w:val="19"/>
              </w:rPr>
            </w:pPr>
            <w:r>
              <w:rPr>
                <w:color w:val="262626"/>
                <w:w w:val="110"/>
                <w:sz w:val="19"/>
              </w:rPr>
              <w:t>河南省财政厅关于印发</w:t>
            </w:r>
            <w:r>
              <w:rPr>
                <w:color w:val="4F4D4D"/>
                <w:w w:val="110"/>
                <w:sz w:val="19"/>
              </w:rPr>
              <w:t>《</w:t>
            </w:r>
            <w:r>
              <w:rPr>
                <w:color w:val="262626"/>
                <w:w w:val="110"/>
                <w:sz w:val="19"/>
              </w:rPr>
              <w:t>河南省衣业保险保险费补贴管理暂行办法》的通知</w:t>
            </w:r>
          </w:p>
        </w:tc>
        <w:tc>
          <w:tcPr>
            <w:tcW w:w="2725" w:type="dxa"/>
          </w:tcPr>
          <w:p>
            <w:pPr>
              <w:pStyle w:val="8"/>
              <w:spacing w:before="141"/>
              <w:ind w:left="23"/>
              <w:jc w:val="center"/>
              <w:rPr>
                <w:sz w:val="19"/>
              </w:rPr>
            </w:pPr>
            <w:r>
              <w:rPr>
                <w:color w:val="262626"/>
                <w:w w:val="105"/>
                <w:sz w:val="19"/>
              </w:rPr>
              <w:t xml:space="preserve">豫财金 </w:t>
            </w:r>
            <w:r>
              <w:rPr>
                <w:rFonts w:ascii="Times New Roman" w:eastAsia="Times New Roman"/>
                <w:color w:val="4F4D4D"/>
                <w:w w:val="105"/>
                <w:sz w:val="19"/>
              </w:rPr>
              <w:t xml:space="preserve">( </w:t>
            </w:r>
            <w:r>
              <w:rPr>
                <w:rFonts w:ascii="Times New Roman" w:eastAsia="Times New Roman"/>
                <w:color w:val="262626"/>
                <w:w w:val="105"/>
                <w:sz w:val="19"/>
              </w:rPr>
              <w:t xml:space="preserve">2017 </w:t>
            </w:r>
            <w:r>
              <w:rPr>
                <w:rFonts w:ascii="Times New Roman" w:eastAsia="Times New Roman"/>
                <w:color w:val="4F4D4D"/>
                <w:w w:val="105"/>
                <w:sz w:val="19"/>
              </w:rPr>
              <w:t xml:space="preserve">) </w:t>
            </w:r>
            <w:r>
              <w:rPr>
                <w:rFonts w:ascii="Times New Roman" w:eastAsia="Times New Roman"/>
                <w:color w:val="262626"/>
                <w:w w:val="105"/>
                <w:sz w:val="19"/>
              </w:rPr>
              <w:t xml:space="preserve">28 </w:t>
            </w:r>
            <w:r>
              <w:rPr>
                <w:color w:val="262626"/>
                <w:w w:val="105"/>
                <w:sz w:val="19"/>
              </w:rPr>
              <w:t>号</w:t>
            </w:r>
          </w:p>
        </w:tc>
        <w:tc>
          <w:tcPr>
            <w:tcW w:w="1855" w:type="dxa"/>
            <w:tcBorders>
              <w:right w:val="single" w:color="000000" w:sz="12" w:space="0"/>
            </w:tcBorders>
          </w:tcPr>
          <w:p>
            <w:pPr>
              <w:pStyle w:val="8"/>
              <w:spacing w:before="145"/>
              <w:ind w:left="64"/>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5 </w:t>
            </w:r>
            <w:r>
              <w:rPr>
                <w:color w:val="262626"/>
                <w:w w:val="105"/>
                <w:sz w:val="19"/>
              </w:rPr>
              <w:t xml:space="preserve">月 </w:t>
            </w:r>
            <w:r>
              <w:rPr>
                <w:rFonts w:ascii="Times New Roman" w:eastAsia="Times New Roman"/>
                <w:color w:val="262626"/>
                <w:w w:val="105"/>
                <w:sz w:val="19"/>
              </w:rPr>
              <w:t xml:space="preserve">15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3"/>
              <w:ind w:left="97" w:right="54"/>
              <w:jc w:val="center"/>
              <w:rPr>
                <w:rFonts w:ascii="Times New Roman"/>
                <w:sz w:val="19"/>
              </w:rPr>
            </w:pPr>
            <w:r>
              <w:rPr>
                <w:rFonts w:ascii="Times New Roman"/>
                <w:color w:val="262626"/>
                <w:w w:val="105"/>
                <w:sz w:val="19"/>
              </w:rPr>
              <w:t>484</w:t>
            </w:r>
          </w:p>
        </w:tc>
        <w:tc>
          <w:tcPr>
            <w:tcW w:w="7526" w:type="dxa"/>
          </w:tcPr>
          <w:p>
            <w:pPr>
              <w:pStyle w:val="8"/>
              <w:spacing w:before="150"/>
              <w:ind w:left="74"/>
              <w:rPr>
                <w:sz w:val="19"/>
              </w:rPr>
            </w:pPr>
            <w:r>
              <w:rPr>
                <w:color w:val="262626"/>
                <w:w w:val="110"/>
                <w:sz w:val="19"/>
              </w:rPr>
              <w:t>河南省财政厅关于在产粮大县开展农业保险大灾试点的通知</w:t>
            </w:r>
          </w:p>
        </w:tc>
        <w:tc>
          <w:tcPr>
            <w:tcW w:w="2725" w:type="dxa"/>
          </w:tcPr>
          <w:p>
            <w:pPr>
              <w:pStyle w:val="8"/>
              <w:spacing w:before="141"/>
              <w:ind w:left="24"/>
              <w:jc w:val="center"/>
              <w:rPr>
                <w:sz w:val="19"/>
              </w:rPr>
            </w:pPr>
            <w:r>
              <w:rPr>
                <w:color w:val="262626"/>
                <w:w w:val="105"/>
                <w:sz w:val="19"/>
              </w:rPr>
              <w:t xml:space="preserve">豫财金 </w:t>
            </w:r>
            <w:r>
              <w:rPr>
                <w:rFonts w:ascii="Times New Roman" w:eastAsia="Times New Roman"/>
                <w:color w:val="262626"/>
                <w:w w:val="105"/>
                <w:sz w:val="19"/>
              </w:rPr>
              <w:t xml:space="preserve">( 2017] 43 </w:t>
            </w:r>
            <w:r>
              <w:rPr>
                <w:color w:val="262626"/>
                <w:w w:val="105"/>
                <w:sz w:val="19"/>
              </w:rPr>
              <w:t>号</w:t>
            </w:r>
          </w:p>
        </w:tc>
        <w:tc>
          <w:tcPr>
            <w:tcW w:w="1855" w:type="dxa"/>
            <w:tcBorders>
              <w:right w:val="single" w:color="000000" w:sz="12" w:space="0"/>
            </w:tcBorders>
          </w:tcPr>
          <w:p>
            <w:pPr>
              <w:pStyle w:val="8"/>
              <w:spacing w:before="145"/>
              <w:ind w:left="64"/>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13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3"/>
              <w:ind w:left="97" w:right="51"/>
              <w:jc w:val="center"/>
              <w:rPr>
                <w:rFonts w:ascii="Times New Roman"/>
                <w:sz w:val="19"/>
              </w:rPr>
            </w:pPr>
            <w:r>
              <w:rPr>
                <w:rFonts w:ascii="Times New Roman"/>
                <w:color w:val="3D3D3D"/>
                <w:w w:val="105"/>
                <w:sz w:val="19"/>
              </w:rPr>
              <w:t>485</w:t>
            </w:r>
          </w:p>
        </w:tc>
        <w:tc>
          <w:tcPr>
            <w:tcW w:w="7526" w:type="dxa"/>
          </w:tcPr>
          <w:p>
            <w:pPr>
              <w:pStyle w:val="8"/>
              <w:spacing w:before="150"/>
              <w:ind w:left="69"/>
              <w:rPr>
                <w:sz w:val="19"/>
              </w:rPr>
            </w:pPr>
            <w:r>
              <w:rPr>
                <w:color w:val="262626"/>
                <w:w w:val="110"/>
                <w:sz w:val="19"/>
              </w:rPr>
              <w:t>河南省财政厅关千农业保险助推脱贫攻坚财政政策措施的通知</w:t>
            </w:r>
          </w:p>
        </w:tc>
        <w:tc>
          <w:tcPr>
            <w:tcW w:w="2725" w:type="dxa"/>
          </w:tcPr>
          <w:p>
            <w:pPr>
              <w:pStyle w:val="8"/>
              <w:spacing w:before="141"/>
              <w:ind w:left="12"/>
              <w:jc w:val="center"/>
              <w:rPr>
                <w:sz w:val="19"/>
              </w:rPr>
            </w:pPr>
            <w:r>
              <w:rPr>
                <w:color w:val="262626"/>
                <w:w w:val="105"/>
                <w:sz w:val="19"/>
              </w:rPr>
              <w:t xml:space="preserve">豫财金 </w:t>
            </w:r>
            <w:r>
              <w:rPr>
                <w:rFonts w:ascii="Times New Roman" w:eastAsia="Times New Roman"/>
                <w:color w:val="262626"/>
                <w:w w:val="105"/>
                <w:sz w:val="19"/>
              </w:rPr>
              <w:t xml:space="preserve">( 2017] 57 </w:t>
            </w:r>
            <w:r>
              <w:rPr>
                <w:color w:val="262626"/>
                <w:w w:val="105"/>
                <w:sz w:val="19"/>
              </w:rPr>
              <w:t>号</w:t>
            </w:r>
          </w:p>
        </w:tc>
        <w:tc>
          <w:tcPr>
            <w:tcW w:w="1855" w:type="dxa"/>
            <w:tcBorders>
              <w:right w:val="single" w:color="000000" w:sz="12" w:space="0"/>
            </w:tcBorders>
          </w:tcPr>
          <w:p>
            <w:pPr>
              <w:pStyle w:val="8"/>
              <w:spacing w:before="145"/>
              <w:ind w:left="46"/>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8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8"/>
              <w:ind w:left="97" w:right="57"/>
              <w:jc w:val="center"/>
              <w:rPr>
                <w:rFonts w:ascii="Times New Roman"/>
                <w:sz w:val="19"/>
              </w:rPr>
            </w:pPr>
            <w:r>
              <w:rPr>
                <w:rFonts w:ascii="Times New Roman"/>
                <w:color w:val="262626"/>
                <w:w w:val="105"/>
                <w:sz w:val="19"/>
              </w:rPr>
              <w:t>486</w:t>
            </w:r>
          </w:p>
        </w:tc>
        <w:tc>
          <w:tcPr>
            <w:tcW w:w="7526" w:type="dxa"/>
          </w:tcPr>
          <w:p>
            <w:pPr>
              <w:pStyle w:val="8"/>
              <w:spacing w:before="16"/>
              <w:ind w:left="69"/>
              <w:rPr>
                <w:sz w:val="19"/>
              </w:rPr>
            </w:pPr>
            <w:r>
              <w:rPr>
                <w:color w:val="262626"/>
                <w:w w:val="105"/>
                <w:sz w:val="19"/>
              </w:rPr>
              <w:t>河南省财政厅河南省农业厅关于印发</w:t>
            </w:r>
            <w:r>
              <w:rPr>
                <w:color w:val="4F4D4D"/>
                <w:w w:val="105"/>
                <w:sz w:val="19"/>
              </w:rPr>
              <w:t>《</w:t>
            </w:r>
            <w:r>
              <w:rPr>
                <w:color w:val="262626"/>
                <w:w w:val="105"/>
                <w:sz w:val="19"/>
              </w:rPr>
              <w:t>农业保险支持农业“四优四化</w:t>
            </w:r>
            <w:r>
              <w:rPr>
                <w:color w:val="262626"/>
                <w:w w:val="85"/>
                <w:sz w:val="19"/>
              </w:rPr>
              <w:t xml:space="preserve">” </w:t>
            </w:r>
            <w:r>
              <w:rPr>
                <w:color w:val="262626"/>
                <w:w w:val="105"/>
                <w:sz w:val="19"/>
              </w:rPr>
              <w:t>发展的财</w:t>
            </w:r>
          </w:p>
          <w:p>
            <w:pPr>
              <w:pStyle w:val="8"/>
              <w:spacing w:before="16" w:line="218" w:lineRule="exact"/>
              <w:ind w:left="74"/>
              <w:rPr>
                <w:sz w:val="19"/>
              </w:rPr>
            </w:pPr>
            <w:r>
              <w:rPr>
                <w:color w:val="262626"/>
                <w:w w:val="105"/>
                <w:sz w:val="19"/>
              </w:rPr>
              <w:t>政政策措施》的通知</w:t>
            </w:r>
          </w:p>
        </w:tc>
        <w:tc>
          <w:tcPr>
            <w:tcW w:w="2725" w:type="dxa"/>
          </w:tcPr>
          <w:p>
            <w:pPr>
              <w:pStyle w:val="8"/>
              <w:spacing w:before="141"/>
              <w:ind w:left="24"/>
              <w:jc w:val="center"/>
              <w:rPr>
                <w:sz w:val="19"/>
              </w:rPr>
            </w:pPr>
            <w:r>
              <w:rPr>
                <w:color w:val="262626"/>
                <w:w w:val="105"/>
                <w:sz w:val="19"/>
              </w:rPr>
              <w:t xml:space="preserve">豫财金 </w:t>
            </w:r>
            <w:r>
              <w:rPr>
                <w:rFonts w:ascii="Times New Roman" w:eastAsia="Times New Roman"/>
                <w:color w:val="262626"/>
                <w:w w:val="105"/>
                <w:sz w:val="19"/>
              </w:rPr>
              <w:t xml:space="preserve">( 201 7J 63 </w:t>
            </w:r>
            <w:r>
              <w:rPr>
                <w:color w:val="262626"/>
                <w:w w:val="105"/>
                <w:sz w:val="19"/>
              </w:rPr>
              <w:t>号</w:t>
            </w:r>
          </w:p>
        </w:tc>
        <w:tc>
          <w:tcPr>
            <w:tcW w:w="1855" w:type="dxa"/>
            <w:tcBorders>
              <w:right w:val="single" w:color="000000" w:sz="12" w:space="0"/>
            </w:tcBorders>
          </w:tcPr>
          <w:p>
            <w:pPr>
              <w:pStyle w:val="8"/>
              <w:spacing w:before="145"/>
              <w:ind w:left="55"/>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25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3"/>
              <w:ind w:left="97" w:right="57"/>
              <w:jc w:val="center"/>
              <w:rPr>
                <w:rFonts w:ascii="Times New Roman"/>
                <w:sz w:val="19"/>
              </w:rPr>
            </w:pPr>
            <w:r>
              <w:rPr>
                <w:rFonts w:ascii="Times New Roman"/>
                <w:color w:val="262626"/>
                <w:w w:val="105"/>
                <w:sz w:val="19"/>
              </w:rPr>
              <w:t>487</w:t>
            </w:r>
          </w:p>
        </w:tc>
        <w:tc>
          <w:tcPr>
            <w:tcW w:w="7526" w:type="dxa"/>
          </w:tcPr>
          <w:p>
            <w:pPr>
              <w:pStyle w:val="8"/>
              <w:spacing w:before="16"/>
              <w:ind w:left="69"/>
              <w:rPr>
                <w:sz w:val="19"/>
              </w:rPr>
            </w:pPr>
            <w:r>
              <w:rPr>
                <w:color w:val="262626"/>
                <w:w w:val="105"/>
                <w:sz w:val="19"/>
              </w:rPr>
              <w:t>河南省财政厅关于转发</w:t>
            </w:r>
            <w:r>
              <w:rPr>
                <w:color w:val="4F4D4D"/>
                <w:w w:val="105"/>
                <w:sz w:val="19"/>
              </w:rPr>
              <w:t>《</w:t>
            </w:r>
            <w:r>
              <w:rPr>
                <w:color w:val="262626"/>
                <w:w w:val="105"/>
                <w:sz w:val="19"/>
              </w:rPr>
              <w:t xml:space="preserve">财政部关 千印发金融企业呆账核销管理办法 </w:t>
            </w:r>
            <w:r>
              <w:rPr>
                <w:rFonts w:ascii="Times New Roman" w:eastAsia="Times New Roman"/>
                <w:color w:val="262626"/>
                <w:w w:val="105"/>
                <w:sz w:val="19"/>
              </w:rPr>
              <w:t xml:space="preserve">( 2017 </w:t>
            </w:r>
            <w:r>
              <w:rPr>
                <w:color w:val="262626"/>
                <w:w w:val="105"/>
                <w:sz w:val="19"/>
              </w:rPr>
              <w:t>年</w:t>
            </w:r>
          </w:p>
          <w:p>
            <w:pPr>
              <w:pStyle w:val="8"/>
              <w:spacing w:before="20" w:line="218" w:lineRule="exact"/>
              <w:ind w:left="68"/>
              <w:rPr>
                <w:sz w:val="19"/>
              </w:rPr>
            </w:pPr>
            <w:r>
              <w:rPr>
                <w:color w:val="262626"/>
                <w:w w:val="110"/>
                <w:sz w:val="19"/>
              </w:rPr>
              <w:t>版）的通知》的通知</w:t>
            </w:r>
          </w:p>
        </w:tc>
        <w:tc>
          <w:tcPr>
            <w:tcW w:w="2725" w:type="dxa"/>
          </w:tcPr>
          <w:p>
            <w:pPr>
              <w:pStyle w:val="8"/>
              <w:spacing w:before="141"/>
              <w:ind w:left="28"/>
              <w:jc w:val="center"/>
              <w:rPr>
                <w:sz w:val="19"/>
              </w:rPr>
            </w:pPr>
            <w:r>
              <w:rPr>
                <w:color w:val="262626"/>
                <w:w w:val="105"/>
                <w:sz w:val="19"/>
              </w:rPr>
              <w:t xml:space="preserve">豫财金 </w:t>
            </w:r>
            <w:r>
              <w:rPr>
                <w:rFonts w:ascii="Times New Roman" w:eastAsia="Times New Roman"/>
                <w:color w:val="262626"/>
                <w:w w:val="105"/>
                <w:sz w:val="19"/>
              </w:rPr>
              <w:t>( 2017</w:t>
            </w:r>
            <w:r>
              <w:rPr>
                <w:rFonts w:ascii="Times New Roman" w:eastAsia="Times New Roman"/>
                <w:color w:val="4F4D4D"/>
                <w:w w:val="105"/>
                <w:sz w:val="19"/>
              </w:rPr>
              <w:t xml:space="preserve">) </w:t>
            </w:r>
            <w:r>
              <w:rPr>
                <w:rFonts w:ascii="Times New Roman" w:eastAsia="Times New Roman"/>
                <w:color w:val="262626"/>
                <w:w w:val="105"/>
                <w:sz w:val="19"/>
              </w:rPr>
              <w:t xml:space="preserve">66 </w:t>
            </w:r>
            <w:r>
              <w:rPr>
                <w:color w:val="262626"/>
                <w:w w:val="105"/>
                <w:sz w:val="19"/>
              </w:rPr>
              <w:t>号</w:t>
            </w:r>
          </w:p>
        </w:tc>
        <w:tc>
          <w:tcPr>
            <w:tcW w:w="1855" w:type="dxa"/>
            <w:tcBorders>
              <w:right w:val="single" w:color="000000" w:sz="12" w:space="0"/>
            </w:tcBorders>
          </w:tcPr>
          <w:p>
            <w:pPr>
              <w:pStyle w:val="8"/>
              <w:spacing w:before="145"/>
              <w:ind w:left="45"/>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9 </w:t>
            </w:r>
            <w:r>
              <w:rPr>
                <w:color w:val="262626"/>
                <w:w w:val="105"/>
                <w:sz w:val="19"/>
              </w:rPr>
              <w:t xml:space="preserve">月 </w:t>
            </w:r>
            <w:r>
              <w:rPr>
                <w:rFonts w:ascii="Times New Roman" w:eastAsia="Times New Roman"/>
                <w:color w:val="262626"/>
                <w:w w:val="105"/>
                <w:sz w:val="19"/>
              </w:rPr>
              <w:t xml:space="preserve">21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8"/>
              <w:ind w:left="88" w:right="59"/>
              <w:jc w:val="center"/>
              <w:rPr>
                <w:rFonts w:ascii="Times New Roman"/>
                <w:sz w:val="19"/>
              </w:rPr>
            </w:pPr>
            <w:r>
              <w:rPr>
                <w:rFonts w:ascii="Times New Roman"/>
                <w:color w:val="262626"/>
                <w:w w:val="110"/>
                <w:sz w:val="19"/>
              </w:rPr>
              <w:t>488</w:t>
            </w:r>
          </w:p>
        </w:tc>
        <w:tc>
          <w:tcPr>
            <w:tcW w:w="7526" w:type="dxa"/>
          </w:tcPr>
          <w:p>
            <w:pPr>
              <w:pStyle w:val="8"/>
              <w:spacing w:before="145"/>
              <w:ind w:left="56"/>
              <w:rPr>
                <w:sz w:val="19"/>
              </w:rPr>
            </w:pPr>
            <w:r>
              <w:rPr>
                <w:color w:val="262626"/>
                <w:w w:val="110"/>
                <w:sz w:val="19"/>
              </w:rPr>
              <w:t>关千加强“政融保”产业扶贫项目财政贴息管理的通知</w:t>
            </w:r>
          </w:p>
        </w:tc>
        <w:tc>
          <w:tcPr>
            <w:tcW w:w="2725" w:type="dxa"/>
          </w:tcPr>
          <w:p>
            <w:pPr>
              <w:pStyle w:val="8"/>
              <w:spacing w:before="136"/>
              <w:ind w:left="28"/>
              <w:jc w:val="center"/>
              <w:rPr>
                <w:sz w:val="19"/>
              </w:rPr>
            </w:pPr>
            <w:r>
              <w:rPr>
                <w:color w:val="262626"/>
                <w:w w:val="105"/>
                <w:sz w:val="19"/>
              </w:rPr>
              <w:t xml:space="preserve">豫财金 </w:t>
            </w:r>
            <w:r>
              <w:rPr>
                <w:rFonts w:ascii="Times New Roman" w:eastAsia="Times New Roman"/>
                <w:color w:val="262626"/>
                <w:w w:val="105"/>
                <w:sz w:val="19"/>
              </w:rPr>
              <w:t xml:space="preserve">( 2017) 67 </w:t>
            </w:r>
            <w:r>
              <w:rPr>
                <w:color w:val="262626"/>
                <w:w w:val="105"/>
                <w:sz w:val="19"/>
              </w:rPr>
              <w:t>号</w:t>
            </w:r>
          </w:p>
        </w:tc>
        <w:tc>
          <w:tcPr>
            <w:tcW w:w="1855" w:type="dxa"/>
            <w:tcBorders>
              <w:right w:val="single" w:color="000000" w:sz="12" w:space="0"/>
            </w:tcBorders>
          </w:tcPr>
          <w:p>
            <w:pPr>
              <w:pStyle w:val="8"/>
              <w:spacing w:before="141"/>
              <w:ind w:left="50"/>
              <w:jc w:val="center"/>
              <w:rPr>
                <w:sz w:val="18"/>
              </w:rPr>
            </w:pPr>
            <w:r>
              <w:rPr>
                <w:rFonts w:ascii="Times New Roman" w:eastAsia="Times New Roman"/>
                <w:color w:val="262626"/>
                <w:w w:val="105"/>
                <w:sz w:val="19"/>
              </w:rPr>
              <w:t xml:space="preserve">2017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10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3"/>
              <w:ind w:left="80" w:right="59"/>
              <w:jc w:val="center"/>
              <w:rPr>
                <w:rFonts w:ascii="Times New Roman"/>
                <w:sz w:val="19"/>
              </w:rPr>
            </w:pPr>
            <w:r>
              <w:rPr>
                <w:rFonts w:ascii="Times New Roman"/>
                <w:color w:val="3D3D3D"/>
                <w:w w:val="105"/>
                <w:sz w:val="19"/>
              </w:rPr>
              <w:t>489</w:t>
            </w:r>
          </w:p>
        </w:tc>
        <w:tc>
          <w:tcPr>
            <w:tcW w:w="7526" w:type="dxa"/>
          </w:tcPr>
          <w:p>
            <w:pPr>
              <w:pStyle w:val="8"/>
              <w:spacing w:before="145"/>
              <w:ind w:left="60"/>
              <w:rPr>
                <w:sz w:val="19"/>
              </w:rPr>
            </w:pPr>
            <w:r>
              <w:rPr>
                <w:color w:val="262626"/>
                <w:w w:val="110"/>
                <w:sz w:val="19"/>
              </w:rPr>
              <w:t>河南省财政厅关于调整“政融保”产业扶贫项目融资贴息管理的通知</w:t>
            </w:r>
          </w:p>
        </w:tc>
        <w:tc>
          <w:tcPr>
            <w:tcW w:w="2725" w:type="dxa"/>
          </w:tcPr>
          <w:p>
            <w:pPr>
              <w:pStyle w:val="8"/>
              <w:spacing w:before="141"/>
              <w:ind w:left="9"/>
              <w:jc w:val="center"/>
              <w:rPr>
                <w:sz w:val="19"/>
              </w:rPr>
            </w:pPr>
            <w:r>
              <w:rPr>
                <w:color w:val="262626"/>
                <w:w w:val="105"/>
                <w:sz w:val="19"/>
              </w:rPr>
              <w:t xml:space="preserve">豫财金 </w:t>
            </w:r>
            <w:r>
              <w:rPr>
                <w:rFonts w:ascii="Times New Roman" w:eastAsia="Times New Roman"/>
                <w:color w:val="262626"/>
                <w:w w:val="105"/>
                <w:sz w:val="19"/>
              </w:rPr>
              <w:t xml:space="preserve">( 2018) 2 </w:t>
            </w:r>
            <w:r>
              <w:rPr>
                <w:color w:val="262626"/>
                <w:w w:val="105"/>
                <w:sz w:val="19"/>
              </w:rPr>
              <w:t>号</w:t>
            </w:r>
          </w:p>
        </w:tc>
        <w:tc>
          <w:tcPr>
            <w:tcW w:w="1855" w:type="dxa"/>
            <w:tcBorders>
              <w:right w:val="single" w:color="000000" w:sz="12" w:space="0"/>
            </w:tcBorders>
          </w:tcPr>
          <w:p>
            <w:pPr>
              <w:pStyle w:val="8"/>
              <w:spacing w:before="145"/>
              <w:ind w:left="40"/>
              <w:jc w:val="center"/>
              <w:rPr>
                <w:sz w:val="18"/>
              </w:rPr>
            </w:pPr>
            <w:r>
              <w:rPr>
                <w:rFonts w:ascii="Times New Roman" w:eastAsia="Times New Roman"/>
                <w:color w:val="262626"/>
                <w:w w:val="105"/>
                <w:sz w:val="19"/>
              </w:rPr>
              <w:t xml:space="preserve">2018 </w:t>
            </w:r>
            <w:r>
              <w:rPr>
                <w:color w:val="262626"/>
                <w:w w:val="105"/>
                <w:sz w:val="19"/>
              </w:rPr>
              <w:t xml:space="preserve">年 </w:t>
            </w:r>
            <w:r>
              <w:rPr>
                <w:rFonts w:ascii="Times New Roman" w:eastAsia="Times New Roman"/>
                <w:color w:val="262626"/>
                <w:w w:val="105"/>
                <w:sz w:val="19"/>
              </w:rPr>
              <w:t xml:space="preserve">1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3"/>
              <w:ind w:left="83" w:right="59"/>
              <w:jc w:val="center"/>
              <w:rPr>
                <w:rFonts w:ascii="Times New Roman"/>
                <w:sz w:val="19"/>
              </w:rPr>
            </w:pPr>
            <w:r>
              <w:rPr>
                <w:rFonts w:ascii="Times New Roman"/>
                <w:color w:val="3D3D3D"/>
                <w:w w:val="105"/>
                <w:sz w:val="19"/>
              </w:rPr>
              <w:t>490</w:t>
            </w:r>
          </w:p>
        </w:tc>
        <w:tc>
          <w:tcPr>
            <w:tcW w:w="7526" w:type="dxa"/>
          </w:tcPr>
          <w:p>
            <w:pPr>
              <w:pStyle w:val="8"/>
              <w:spacing w:before="4" w:line="260" w:lineRule="atLeast"/>
              <w:ind w:left="64" w:right="58" w:hanging="5"/>
              <w:rPr>
                <w:sz w:val="19"/>
              </w:rPr>
            </w:pPr>
            <w:r>
              <w:rPr>
                <w:color w:val="262626"/>
                <w:w w:val="110"/>
                <w:sz w:val="19"/>
              </w:rPr>
              <w:t>河南省财政厅河南省人民政府金融服务办公室关于印发《河南省支持市场化债转股合作专项资金奖励暂行 办法</w:t>
            </w:r>
            <w:r>
              <w:rPr>
                <w:color w:val="4F4D4D"/>
                <w:w w:val="110"/>
                <w:sz w:val="19"/>
              </w:rPr>
              <w:t>》</w:t>
            </w:r>
            <w:r>
              <w:rPr>
                <w:color w:val="262626"/>
                <w:w w:val="110"/>
                <w:sz w:val="19"/>
              </w:rPr>
              <w:t>的通知</w:t>
            </w:r>
          </w:p>
        </w:tc>
        <w:tc>
          <w:tcPr>
            <w:tcW w:w="2725" w:type="dxa"/>
          </w:tcPr>
          <w:p>
            <w:pPr>
              <w:pStyle w:val="8"/>
              <w:spacing w:before="145"/>
              <w:ind w:left="24"/>
              <w:jc w:val="center"/>
              <w:rPr>
                <w:sz w:val="19"/>
              </w:rPr>
            </w:pPr>
            <w:r>
              <w:rPr>
                <w:color w:val="262626"/>
                <w:w w:val="105"/>
                <w:sz w:val="19"/>
              </w:rPr>
              <w:t xml:space="preserve">豫财金 </w:t>
            </w:r>
            <w:r>
              <w:rPr>
                <w:rFonts w:ascii="Times New Roman" w:eastAsia="Times New Roman"/>
                <w:color w:val="262626"/>
                <w:w w:val="105"/>
                <w:sz w:val="19"/>
              </w:rPr>
              <w:t xml:space="preserve">( 2018 ) 18 </w:t>
            </w:r>
            <w:r>
              <w:rPr>
                <w:color w:val="262626"/>
                <w:w w:val="105"/>
                <w:sz w:val="19"/>
              </w:rPr>
              <w:t>号</w:t>
            </w:r>
          </w:p>
        </w:tc>
        <w:tc>
          <w:tcPr>
            <w:tcW w:w="1855" w:type="dxa"/>
            <w:tcBorders>
              <w:right w:val="single" w:color="000000" w:sz="12" w:space="0"/>
            </w:tcBorders>
          </w:tcPr>
          <w:p>
            <w:pPr>
              <w:pStyle w:val="8"/>
              <w:spacing w:before="145"/>
              <w:ind w:left="32"/>
              <w:jc w:val="center"/>
              <w:rPr>
                <w:sz w:val="18"/>
              </w:rPr>
            </w:pPr>
            <w:r>
              <w:rPr>
                <w:rFonts w:ascii="Times New Roman" w:eastAsia="Times New Roman"/>
                <w:color w:val="262626"/>
                <w:w w:val="105"/>
                <w:sz w:val="19"/>
              </w:rPr>
              <w:t xml:space="preserve">2018 </w:t>
            </w:r>
            <w:r>
              <w:rPr>
                <w:color w:val="262626"/>
                <w:w w:val="105"/>
                <w:sz w:val="19"/>
              </w:rPr>
              <w:t xml:space="preserve">年 </w:t>
            </w:r>
            <w:r>
              <w:rPr>
                <w:rFonts w:ascii="Times New Roman" w:eastAsia="Times New Roman"/>
                <w:color w:val="262626"/>
                <w:w w:val="105"/>
                <w:sz w:val="19"/>
              </w:rPr>
              <w:t xml:space="preserve">5 </w:t>
            </w:r>
            <w:r>
              <w:rPr>
                <w:color w:val="262626"/>
                <w:w w:val="105"/>
                <w:sz w:val="19"/>
              </w:rPr>
              <w:t xml:space="preserve">月 </w:t>
            </w:r>
            <w:r>
              <w:rPr>
                <w:rFonts w:ascii="Times New Roman" w:eastAsia="Times New Roman"/>
                <w:color w:val="262626"/>
                <w:w w:val="105"/>
                <w:sz w:val="19"/>
              </w:rPr>
              <w:t xml:space="preserve">4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625" w:type="dxa"/>
            <w:tcBorders>
              <w:left w:val="single" w:color="000000" w:sz="12" w:space="0"/>
            </w:tcBorders>
          </w:tcPr>
          <w:p>
            <w:pPr>
              <w:pStyle w:val="8"/>
              <w:spacing w:before="148"/>
              <w:ind w:left="83" w:right="59"/>
              <w:jc w:val="center"/>
              <w:rPr>
                <w:rFonts w:ascii="Times New Roman"/>
                <w:sz w:val="19"/>
              </w:rPr>
            </w:pPr>
            <w:r>
              <w:rPr>
                <w:rFonts w:ascii="Times New Roman"/>
                <w:color w:val="262626"/>
                <w:w w:val="105"/>
                <w:sz w:val="19"/>
              </w:rPr>
              <w:t>491</w:t>
            </w:r>
          </w:p>
        </w:tc>
        <w:tc>
          <w:tcPr>
            <w:tcW w:w="7526" w:type="dxa"/>
          </w:tcPr>
          <w:p>
            <w:pPr>
              <w:pStyle w:val="8"/>
              <w:spacing w:before="145"/>
              <w:ind w:left="56"/>
              <w:rPr>
                <w:sz w:val="19"/>
              </w:rPr>
            </w:pPr>
            <w:r>
              <w:rPr>
                <w:color w:val="262626"/>
                <w:w w:val="110"/>
                <w:sz w:val="19"/>
              </w:rPr>
              <w:t>关于进一步做好我省民族特需商品生产贷款贴息工作有关事宜的通知</w:t>
            </w:r>
          </w:p>
        </w:tc>
        <w:tc>
          <w:tcPr>
            <w:tcW w:w="2725" w:type="dxa"/>
          </w:tcPr>
          <w:p>
            <w:pPr>
              <w:pStyle w:val="8"/>
              <w:spacing w:before="135"/>
              <w:ind w:left="15"/>
              <w:jc w:val="center"/>
              <w:rPr>
                <w:sz w:val="19"/>
              </w:rPr>
            </w:pPr>
            <w:r>
              <w:rPr>
                <w:color w:val="262626"/>
                <w:w w:val="105"/>
                <w:sz w:val="19"/>
              </w:rPr>
              <w:t xml:space="preserve">豫财金 </w:t>
            </w:r>
            <w:r>
              <w:rPr>
                <w:rFonts w:ascii="Times New Roman" w:eastAsia="Times New Roman"/>
                <w:color w:val="262626"/>
                <w:w w:val="105"/>
                <w:sz w:val="19"/>
              </w:rPr>
              <w:t xml:space="preserve">( 2018 ) 45 </w:t>
            </w:r>
            <w:r>
              <w:rPr>
                <w:color w:val="262626"/>
                <w:w w:val="105"/>
                <w:sz w:val="19"/>
              </w:rPr>
              <w:t>号</w:t>
            </w:r>
          </w:p>
        </w:tc>
        <w:tc>
          <w:tcPr>
            <w:tcW w:w="1855" w:type="dxa"/>
            <w:tcBorders>
              <w:right w:val="single" w:color="000000" w:sz="12" w:space="0"/>
            </w:tcBorders>
          </w:tcPr>
          <w:p>
            <w:pPr>
              <w:pStyle w:val="8"/>
              <w:spacing w:before="140"/>
              <w:ind w:left="31"/>
              <w:jc w:val="center"/>
              <w:rPr>
                <w:sz w:val="18"/>
              </w:rPr>
            </w:pPr>
            <w:r>
              <w:rPr>
                <w:rFonts w:ascii="Times New Roman" w:eastAsia="Times New Roman"/>
                <w:color w:val="262626"/>
                <w:w w:val="105"/>
                <w:sz w:val="19"/>
              </w:rPr>
              <w:t>20</w:t>
            </w:r>
            <w:r>
              <w:rPr>
                <w:rFonts w:ascii="Times New Roman" w:eastAsia="Times New Roman"/>
                <w:color w:val="4F4D4D"/>
                <w:w w:val="105"/>
                <w:sz w:val="19"/>
              </w:rPr>
              <w:t>1</w:t>
            </w:r>
            <w:r>
              <w:rPr>
                <w:rFonts w:ascii="Times New Roman" w:eastAsia="Times New Roman"/>
                <w:color w:val="262626"/>
                <w:w w:val="105"/>
                <w:sz w:val="19"/>
              </w:rPr>
              <w:t xml:space="preserve">8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3"/>
              <w:ind w:left="86" w:right="59"/>
              <w:jc w:val="center"/>
              <w:rPr>
                <w:rFonts w:ascii="Times New Roman"/>
                <w:sz w:val="19"/>
              </w:rPr>
            </w:pPr>
            <w:r>
              <w:rPr>
                <w:rFonts w:ascii="Times New Roman"/>
                <w:color w:val="3D3D3D"/>
                <w:w w:val="105"/>
                <w:sz w:val="19"/>
              </w:rPr>
              <w:t>492</w:t>
            </w:r>
          </w:p>
        </w:tc>
        <w:tc>
          <w:tcPr>
            <w:tcW w:w="7526" w:type="dxa"/>
          </w:tcPr>
          <w:p>
            <w:pPr>
              <w:pStyle w:val="8"/>
              <w:spacing w:before="150"/>
              <w:ind w:left="60"/>
              <w:rPr>
                <w:sz w:val="19"/>
              </w:rPr>
            </w:pPr>
            <w:r>
              <w:rPr>
                <w:color w:val="262626"/>
                <w:w w:val="110"/>
                <w:sz w:val="19"/>
              </w:rPr>
              <w:t>河南省财政厅关千进一步做好创业担保贷款财政贴息工作的通知</w:t>
            </w:r>
          </w:p>
        </w:tc>
        <w:tc>
          <w:tcPr>
            <w:tcW w:w="2725" w:type="dxa"/>
          </w:tcPr>
          <w:p>
            <w:pPr>
              <w:pStyle w:val="8"/>
              <w:spacing w:before="145"/>
              <w:ind w:left="10"/>
              <w:jc w:val="center"/>
              <w:rPr>
                <w:sz w:val="19"/>
              </w:rPr>
            </w:pPr>
            <w:r>
              <w:rPr>
                <w:color w:val="262626"/>
                <w:w w:val="105"/>
                <w:sz w:val="19"/>
              </w:rPr>
              <w:t xml:space="preserve">豫财金 </w:t>
            </w:r>
            <w:r>
              <w:rPr>
                <w:rFonts w:ascii="Times New Roman" w:eastAsia="Times New Roman"/>
                <w:color w:val="4F4D4D"/>
                <w:w w:val="105"/>
                <w:sz w:val="19"/>
              </w:rPr>
              <w:t xml:space="preserve">( </w:t>
            </w:r>
            <w:r>
              <w:rPr>
                <w:rFonts w:ascii="Times New Roman" w:eastAsia="Times New Roman"/>
                <w:color w:val="262626"/>
                <w:w w:val="105"/>
                <w:sz w:val="19"/>
              </w:rPr>
              <w:t xml:space="preserve">2018 J 47 </w:t>
            </w:r>
            <w:r>
              <w:rPr>
                <w:color w:val="262626"/>
                <w:w w:val="105"/>
                <w:sz w:val="19"/>
              </w:rPr>
              <w:t>号</w:t>
            </w:r>
          </w:p>
        </w:tc>
        <w:tc>
          <w:tcPr>
            <w:tcW w:w="1855" w:type="dxa"/>
            <w:tcBorders>
              <w:right w:val="single" w:color="000000" w:sz="12" w:space="0"/>
            </w:tcBorders>
          </w:tcPr>
          <w:p>
            <w:pPr>
              <w:pStyle w:val="8"/>
              <w:spacing w:before="145"/>
              <w:ind w:left="31"/>
              <w:jc w:val="center"/>
              <w:rPr>
                <w:sz w:val="18"/>
              </w:rPr>
            </w:pPr>
            <w:r>
              <w:rPr>
                <w:rFonts w:ascii="Times New Roman" w:eastAsia="Times New Roman"/>
                <w:color w:val="262626"/>
                <w:w w:val="105"/>
                <w:sz w:val="19"/>
              </w:rPr>
              <w:t xml:space="preserve">2018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bl>
    <w:p>
      <w:pPr>
        <w:spacing w:after="0"/>
        <w:jc w:val="center"/>
        <w:rPr>
          <w:sz w:val="18"/>
        </w:rPr>
        <w:sectPr>
          <w:headerReference r:id="rId28" w:type="default"/>
          <w:pgSz w:w="16680" w:h="11730" w:orient="landscape"/>
          <w:pgMar w:top="1500" w:right="1900" w:bottom="280" w:left="1780" w:header="1310" w:footer="0" w:gutter="0"/>
        </w:sectPr>
      </w:pPr>
    </w:p>
    <w:tbl>
      <w:tblPr>
        <w:tblStyle w:val="4"/>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0"/>
        <w:gridCol w:w="7536"/>
        <w:gridCol w:w="2730"/>
        <w:gridCol w:w="18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630" w:type="dxa"/>
            <w:tcBorders>
              <w:bottom w:val="single" w:color="000000" w:sz="6" w:space="0"/>
              <w:right w:val="single" w:color="000000" w:sz="6" w:space="0"/>
            </w:tcBorders>
          </w:tcPr>
          <w:p>
            <w:pPr>
              <w:pStyle w:val="8"/>
              <w:spacing w:before="158"/>
              <w:ind w:left="115"/>
              <w:rPr>
                <w:sz w:val="19"/>
              </w:rPr>
            </w:pPr>
            <w:r>
              <w:rPr>
                <w:color w:val="212424"/>
                <w:w w:val="105"/>
                <w:sz w:val="19"/>
              </w:rPr>
              <w:t>序号</w:t>
            </w:r>
          </w:p>
        </w:tc>
        <w:tc>
          <w:tcPr>
            <w:tcW w:w="7536" w:type="dxa"/>
            <w:tcBorders>
              <w:left w:val="single" w:color="000000" w:sz="6" w:space="0"/>
              <w:bottom w:val="single" w:color="000000" w:sz="6" w:space="0"/>
            </w:tcBorders>
          </w:tcPr>
          <w:p>
            <w:pPr>
              <w:pStyle w:val="8"/>
              <w:tabs>
                <w:tab w:val="left" w:pos="558"/>
                <w:tab w:val="left" w:pos="1045"/>
                <w:tab w:val="left" w:pos="1539"/>
              </w:tabs>
              <w:spacing w:before="148"/>
              <w:ind w:left="66"/>
              <w:jc w:val="center"/>
              <w:rPr>
                <w:sz w:val="18"/>
              </w:rPr>
            </w:pPr>
            <w:r>
              <w:rPr>
                <w:color w:val="212424"/>
                <w:position w:val="1"/>
                <w:sz w:val="19"/>
              </w:rPr>
              <w:t>文</w:t>
            </w:r>
            <w:r>
              <w:rPr>
                <w:color w:val="212424"/>
                <w:position w:val="1"/>
                <w:sz w:val="19"/>
              </w:rPr>
              <w:tab/>
            </w:r>
            <w:r>
              <w:rPr>
                <w:color w:val="212424"/>
                <w:position w:val="1"/>
                <w:sz w:val="19"/>
              </w:rPr>
              <w:t>件</w:t>
            </w:r>
            <w:r>
              <w:rPr>
                <w:color w:val="212424"/>
                <w:position w:val="1"/>
                <w:sz w:val="19"/>
              </w:rPr>
              <w:tab/>
            </w:r>
            <w:r>
              <w:rPr>
                <w:color w:val="212424"/>
                <w:sz w:val="20"/>
              </w:rPr>
              <w:t>名</w:t>
            </w:r>
            <w:r>
              <w:rPr>
                <w:color w:val="212424"/>
                <w:sz w:val="20"/>
              </w:rPr>
              <w:tab/>
            </w:r>
            <w:r>
              <w:rPr>
                <w:color w:val="212424"/>
                <w:position w:val="1"/>
                <w:sz w:val="18"/>
              </w:rPr>
              <w:t>称</w:t>
            </w:r>
          </w:p>
        </w:tc>
        <w:tc>
          <w:tcPr>
            <w:tcW w:w="2730" w:type="dxa"/>
            <w:tcBorders>
              <w:bottom w:val="single" w:color="000000" w:sz="6" w:space="0"/>
              <w:right w:val="single" w:color="000000" w:sz="6" w:space="0"/>
            </w:tcBorders>
          </w:tcPr>
          <w:p>
            <w:pPr>
              <w:pStyle w:val="8"/>
              <w:spacing w:before="153"/>
              <w:ind w:left="33" w:right="15"/>
              <w:jc w:val="center"/>
              <w:rPr>
                <w:sz w:val="19"/>
              </w:rPr>
            </w:pPr>
            <w:r>
              <w:rPr>
                <w:color w:val="212424"/>
                <w:w w:val="110"/>
                <w:sz w:val="19"/>
              </w:rPr>
              <w:t>发文号</w:t>
            </w:r>
          </w:p>
        </w:tc>
        <w:tc>
          <w:tcPr>
            <w:tcW w:w="1855" w:type="dxa"/>
            <w:tcBorders>
              <w:left w:val="single" w:color="000000" w:sz="6" w:space="0"/>
              <w:bottom w:val="single" w:color="000000" w:sz="6" w:space="0"/>
            </w:tcBorders>
          </w:tcPr>
          <w:p>
            <w:pPr>
              <w:pStyle w:val="8"/>
              <w:spacing w:before="143"/>
              <w:ind w:left="30"/>
              <w:jc w:val="center"/>
              <w:rPr>
                <w:sz w:val="19"/>
              </w:rPr>
            </w:pPr>
            <w:r>
              <w:rPr>
                <w:color w:val="212424"/>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1" w:hRule="atLeast"/>
        </w:trPr>
        <w:tc>
          <w:tcPr>
            <w:tcW w:w="630" w:type="dxa"/>
            <w:tcBorders>
              <w:top w:val="single" w:color="000000" w:sz="6" w:space="0"/>
              <w:bottom w:val="single" w:color="000000" w:sz="6" w:space="0"/>
              <w:right w:val="single" w:color="000000" w:sz="6" w:space="0"/>
            </w:tcBorders>
          </w:tcPr>
          <w:p>
            <w:pPr>
              <w:pStyle w:val="8"/>
              <w:spacing w:before="6"/>
              <w:rPr>
                <w:rFonts w:ascii="Times New Roman"/>
                <w:sz w:val="30"/>
              </w:rPr>
            </w:pPr>
          </w:p>
          <w:p>
            <w:pPr>
              <w:pStyle w:val="8"/>
              <w:ind w:left="171"/>
              <w:rPr>
                <w:rFonts w:ascii="Times New Roman"/>
                <w:sz w:val="20"/>
              </w:rPr>
            </w:pPr>
            <w:r>
              <w:rPr>
                <w:rFonts w:ascii="Times New Roman"/>
                <w:color w:val="313434"/>
                <w:w w:val="105"/>
                <w:sz w:val="20"/>
              </w:rPr>
              <w:t>493</w:t>
            </w:r>
          </w:p>
        </w:tc>
        <w:tc>
          <w:tcPr>
            <w:tcW w:w="7536" w:type="dxa"/>
            <w:tcBorders>
              <w:top w:val="single" w:color="000000" w:sz="6" w:space="0"/>
              <w:left w:val="single" w:color="000000" w:sz="6" w:space="0"/>
              <w:bottom w:val="single" w:color="000000" w:sz="6" w:space="0"/>
            </w:tcBorders>
          </w:tcPr>
          <w:p>
            <w:pPr>
              <w:pStyle w:val="8"/>
              <w:spacing w:before="88" w:line="259" w:lineRule="auto"/>
              <w:ind w:left="63" w:right="-15" w:firstLine="5"/>
              <w:jc w:val="both"/>
              <w:rPr>
                <w:sz w:val="19"/>
              </w:rPr>
            </w:pPr>
            <w:r>
              <w:rPr>
                <w:color w:val="313434"/>
                <w:w w:val="110"/>
                <w:sz w:val="19"/>
              </w:rPr>
              <w:t>河南省财政厅河南省人力资源和社会保障厅中国人民银行郑州中心支行河南银保监局筹备组关千转发《财政部人力资源社会保障部人民银行银保监会关于进一步</w:t>
            </w:r>
            <w:r>
              <w:rPr>
                <w:color w:val="212424"/>
                <w:w w:val="110"/>
                <w:sz w:val="19"/>
              </w:rPr>
              <w:t>做好创业担保贷款贴息政策监测分析工作的通知》的通知</w:t>
            </w:r>
          </w:p>
        </w:tc>
        <w:tc>
          <w:tcPr>
            <w:tcW w:w="2730" w:type="dxa"/>
            <w:tcBorders>
              <w:top w:val="single" w:color="000000" w:sz="6" w:space="0"/>
              <w:bottom w:val="single" w:color="000000" w:sz="6" w:space="0"/>
              <w:right w:val="single" w:color="000000" w:sz="6" w:space="0"/>
            </w:tcBorders>
          </w:tcPr>
          <w:p>
            <w:pPr>
              <w:pStyle w:val="8"/>
              <w:spacing w:before="9"/>
              <w:rPr>
                <w:rFonts w:ascii="Times New Roman"/>
                <w:sz w:val="29"/>
              </w:rPr>
            </w:pPr>
          </w:p>
          <w:p>
            <w:pPr>
              <w:pStyle w:val="8"/>
              <w:ind w:left="30" w:right="15"/>
              <w:jc w:val="center"/>
              <w:rPr>
                <w:sz w:val="19"/>
              </w:rPr>
            </w:pPr>
            <w:r>
              <w:rPr>
                <w:color w:val="212424"/>
                <w:w w:val="105"/>
                <w:sz w:val="19"/>
              </w:rPr>
              <w:t xml:space="preserve">豫财金 </w:t>
            </w:r>
            <w:r>
              <w:rPr>
                <w:rFonts w:ascii="Times New Roman" w:eastAsia="Times New Roman"/>
                <w:color w:val="212424"/>
                <w:w w:val="105"/>
                <w:sz w:val="20"/>
              </w:rPr>
              <w:t xml:space="preserve">( 2018) 54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4"/>
              <w:rPr>
                <w:rFonts w:ascii="Times New Roman"/>
                <w:sz w:val="29"/>
              </w:rPr>
            </w:pPr>
          </w:p>
          <w:p>
            <w:pPr>
              <w:pStyle w:val="8"/>
              <w:spacing w:before="1"/>
              <w:ind w:left="40"/>
              <w:jc w:val="center"/>
              <w:rPr>
                <w:sz w:val="18"/>
              </w:rPr>
            </w:pPr>
            <w:r>
              <w:rPr>
                <w:rFonts w:ascii="Times New Roman" w:eastAsia="Times New Roman"/>
                <w:color w:val="212424"/>
                <w:sz w:val="20"/>
              </w:rPr>
              <w:t xml:space="preserve">2018 </w:t>
            </w:r>
            <w:r>
              <w:rPr>
                <w:color w:val="212424"/>
                <w:sz w:val="19"/>
              </w:rPr>
              <w:t xml:space="preserve">年 </w:t>
            </w:r>
            <w:r>
              <w:rPr>
                <w:rFonts w:ascii="Times New Roman" w:eastAsia="Times New Roman"/>
                <w:color w:val="212424"/>
                <w:sz w:val="20"/>
              </w:rPr>
              <w:t xml:space="preserve">11 </w:t>
            </w:r>
            <w:r>
              <w:rPr>
                <w:color w:val="212424"/>
                <w:sz w:val="19"/>
              </w:rPr>
              <w:t xml:space="preserve">月 </w:t>
            </w:r>
            <w:r>
              <w:rPr>
                <w:rFonts w:ascii="Times New Roman" w:eastAsia="Times New Roman"/>
                <w:color w:val="212424"/>
                <w:sz w:val="20"/>
              </w:rPr>
              <w:t xml:space="preserve">14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30" w:type="dxa"/>
            <w:tcBorders>
              <w:top w:val="single" w:color="000000" w:sz="6" w:space="0"/>
              <w:bottom w:val="single" w:color="000000" w:sz="6" w:space="0"/>
              <w:right w:val="single" w:color="000000" w:sz="6" w:space="0"/>
            </w:tcBorders>
          </w:tcPr>
          <w:p>
            <w:pPr>
              <w:pStyle w:val="8"/>
              <w:spacing w:before="149"/>
              <w:ind w:left="171"/>
              <w:rPr>
                <w:rFonts w:ascii="Times New Roman"/>
                <w:sz w:val="20"/>
              </w:rPr>
            </w:pPr>
            <w:r>
              <w:rPr>
                <w:rFonts w:ascii="Times New Roman"/>
                <w:color w:val="313434"/>
                <w:sz w:val="20"/>
              </w:rPr>
              <w:t>494</w:t>
            </w:r>
          </w:p>
        </w:tc>
        <w:tc>
          <w:tcPr>
            <w:tcW w:w="7536" w:type="dxa"/>
            <w:tcBorders>
              <w:top w:val="single" w:color="000000" w:sz="6" w:space="0"/>
              <w:left w:val="single" w:color="000000" w:sz="6" w:space="0"/>
              <w:bottom w:val="single" w:color="000000" w:sz="6" w:space="0"/>
            </w:tcBorders>
          </w:tcPr>
          <w:p>
            <w:pPr>
              <w:pStyle w:val="8"/>
              <w:spacing w:line="260" w:lineRule="atLeast"/>
              <w:ind w:left="60" w:right="-15" w:firstLine="8"/>
              <w:rPr>
                <w:sz w:val="19"/>
              </w:rPr>
            </w:pPr>
            <w:r>
              <w:rPr>
                <w:color w:val="212424"/>
                <w:spacing w:val="-1"/>
                <w:w w:val="110"/>
                <w:sz w:val="19"/>
              </w:rPr>
              <w:t>河南省财政厅河南省农业农村厅河南银保监局筹备组河南省地方金融监督管理局</w:t>
            </w:r>
            <w:r>
              <w:rPr>
                <w:color w:val="313434"/>
                <w:w w:val="110"/>
                <w:sz w:val="19"/>
              </w:rPr>
              <w:t>关于印发《河南省小麦完全成本保险试点方案》的通知</w:t>
            </w:r>
          </w:p>
        </w:tc>
        <w:tc>
          <w:tcPr>
            <w:tcW w:w="2730" w:type="dxa"/>
            <w:tcBorders>
              <w:top w:val="single" w:color="000000" w:sz="6" w:space="0"/>
              <w:bottom w:val="single" w:color="000000" w:sz="6" w:space="0"/>
              <w:right w:val="single" w:color="000000" w:sz="6" w:space="0"/>
            </w:tcBorders>
          </w:tcPr>
          <w:p>
            <w:pPr>
              <w:pStyle w:val="8"/>
              <w:tabs>
                <w:tab w:val="left" w:pos="1469"/>
              </w:tabs>
              <w:spacing w:before="136"/>
              <w:ind w:right="15"/>
              <w:jc w:val="center"/>
              <w:rPr>
                <w:sz w:val="19"/>
              </w:rPr>
            </w:pPr>
            <w:r>
              <w:rPr>
                <w:color w:val="212424"/>
                <w:sz w:val="19"/>
              </w:rPr>
              <w:t>豫财金</w:t>
            </w:r>
            <w:r>
              <w:rPr>
                <w:color w:val="212424"/>
                <w:spacing w:val="27"/>
                <w:sz w:val="19"/>
              </w:rPr>
              <w:t xml:space="preserve"> </w:t>
            </w:r>
            <w:r>
              <w:rPr>
                <w:rFonts w:ascii="Times New Roman" w:eastAsia="Times New Roman"/>
                <w:color w:val="212424"/>
                <w:sz w:val="20"/>
              </w:rPr>
              <w:t>(</w:t>
            </w:r>
            <w:r>
              <w:rPr>
                <w:rFonts w:ascii="Times New Roman" w:eastAsia="Times New Roman"/>
                <w:color w:val="212424"/>
                <w:spacing w:val="-17"/>
                <w:sz w:val="20"/>
              </w:rPr>
              <w:t xml:space="preserve"> </w:t>
            </w:r>
            <w:r>
              <w:rPr>
                <w:rFonts w:ascii="Times New Roman" w:eastAsia="Times New Roman"/>
                <w:color w:val="212424"/>
                <w:sz w:val="20"/>
              </w:rPr>
              <w:t>2018)</w:t>
            </w:r>
            <w:r>
              <w:rPr>
                <w:rFonts w:ascii="Times New Roman" w:eastAsia="Times New Roman"/>
                <w:color w:val="212424"/>
                <w:sz w:val="20"/>
              </w:rPr>
              <w:tab/>
            </w:r>
            <w:r>
              <w:rPr>
                <w:rFonts w:ascii="Times New Roman" w:eastAsia="Times New Roman"/>
                <w:color w:val="212424"/>
                <w:sz w:val="20"/>
              </w:rPr>
              <w:t>61</w:t>
            </w:r>
            <w:r>
              <w:rPr>
                <w:rFonts w:ascii="Times New Roman" w:eastAsia="Times New Roman"/>
                <w:color w:val="212424"/>
                <w:spacing w:val="11"/>
                <w:sz w:val="20"/>
              </w:rPr>
              <w:t xml:space="preserve"> </w:t>
            </w:r>
            <w:r>
              <w:rPr>
                <w:color w:val="212424"/>
                <w:sz w:val="19"/>
              </w:rPr>
              <w:t>号</w:t>
            </w:r>
          </w:p>
        </w:tc>
        <w:tc>
          <w:tcPr>
            <w:tcW w:w="1855" w:type="dxa"/>
            <w:tcBorders>
              <w:top w:val="single" w:color="000000" w:sz="6" w:space="0"/>
              <w:left w:val="single" w:color="000000" w:sz="6" w:space="0"/>
              <w:bottom w:val="single" w:color="000000" w:sz="6" w:space="0"/>
            </w:tcBorders>
          </w:tcPr>
          <w:p>
            <w:pPr>
              <w:pStyle w:val="8"/>
              <w:spacing w:before="131"/>
              <w:ind w:left="53"/>
              <w:jc w:val="center"/>
              <w:rPr>
                <w:sz w:val="18"/>
              </w:rPr>
            </w:pPr>
            <w:r>
              <w:rPr>
                <w:rFonts w:ascii="Times New Roman" w:eastAsia="Times New Roman"/>
                <w:color w:val="212424"/>
                <w:w w:val="105"/>
                <w:sz w:val="20"/>
              </w:rPr>
              <w:t xml:space="preserve">2018 </w:t>
            </w:r>
            <w:r>
              <w:rPr>
                <w:color w:val="212424"/>
                <w:spacing w:val="-31"/>
                <w:w w:val="105"/>
                <w:sz w:val="19"/>
              </w:rPr>
              <w:t xml:space="preserve">年 </w:t>
            </w:r>
            <w:r>
              <w:rPr>
                <w:rFonts w:ascii="Times New Roman" w:eastAsia="Times New Roman"/>
                <w:color w:val="212424"/>
                <w:spacing w:val="11"/>
                <w:w w:val="105"/>
                <w:sz w:val="20"/>
              </w:rPr>
              <w:t xml:space="preserve">12 </w:t>
            </w:r>
            <w:r>
              <w:rPr>
                <w:color w:val="212424"/>
                <w:spacing w:val="-29"/>
                <w:w w:val="105"/>
                <w:sz w:val="19"/>
              </w:rPr>
              <w:t xml:space="preserve">月 </w:t>
            </w:r>
            <w:r>
              <w:rPr>
                <w:rFonts w:ascii="Times New Roman" w:eastAsia="Times New Roman"/>
                <w:color w:val="212424"/>
                <w:w w:val="105"/>
                <w:sz w:val="20"/>
              </w:rPr>
              <w:t xml:space="preserve">10 </w:t>
            </w:r>
            <w:r>
              <w:rPr>
                <w:color w:val="21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71"/>
              <w:rPr>
                <w:rFonts w:ascii="Times New Roman"/>
                <w:sz w:val="20"/>
              </w:rPr>
            </w:pPr>
            <w:r>
              <w:rPr>
                <w:rFonts w:ascii="Times New Roman"/>
                <w:color w:val="313434"/>
                <w:sz w:val="20"/>
              </w:rPr>
              <w:t>495</w:t>
            </w:r>
          </w:p>
        </w:tc>
        <w:tc>
          <w:tcPr>
            <w:tcW w:w="7536" w:type="dxa"/>
            <w:tcBorders>
              <w:top w:val="single" w:color="000000" w:sz="6" w:space="0"/>
              <w:left w:val="single" w:color="000000" w:sz="6" w:space="0"/>
              <w:bottom w:val="single" w:color="000000" w:sz="6" w:space="0"/>
            </w:tcBorders>
          </w:tcPr>
          <w:p>
            <w:pPr>
              <w:pStyle w:val="8"/>
              <w:spacing w:before="141"/>
              <w:ind w:left="60"/>
              <w:rPr>
                <w:sz w:val="19"/>
              </w:rPr>
            </w:pPr>
            <w:r>
              <w:rPr>
                <w:color w:val="212424"/>
                <w:sz w:val="19"/>
              </w:rPr>
              <w:t xml:space="preserve">关千 </w:t>
            </w:r>
            <w:r>
              <w:rPr>
                <w:rFonts w:ascii="Times New Roman" w:eastAsia="Times New Roman"/>
                <w:color w:val="212424"/>
                <w:sz w:val="20"/>
              </w:rPr>
              <w:t>20</w:t>
            </w:r>
            <w:r>
              <w:rPr>
                <w:rFonts w:ascii="Times New Roman" w:eastAsia="Times New Roman"/>
                <w:color w:val="494F4F"/>
                <w:sz w:val="20"/>
              </w:rPr>
              <w:t>1</w:t>
            </w:r>
            <w:r>
              <w:rPr>
                <w:rFonts w:ascii="Times New Roman" w:eastAsia="Times New Roman"/>
                <w:color w:val="212424"/>
                <w:sz w:val="20"/>
              </w:rPr>
              <w:t xml:space="preserve">9 </w:t>
            </w:r>
            <w:r>
              <w:rPr>
                <w:color w:val="212424"/>
                <w:sz w:val="19"/>
              </w:rPr>
              <w:t>年度农业保险保费补贴工作 有关事项的通知</w:t>
            </w:r>
          </w:p>
        </w:tc>
        <w:tc>
          <w:tcPr>
            <w:tcW w:w="2730" w:type="dxa"/>
            <w:tcBorders>
              <w:top w:val="single" w:color="000000" w:sz="6" w:space="0"/>
              <w:bottom w:val="single" w:color="000000" w:sz="6" w:space="0"/>
              <w:right w:val="single" w:color="000000" w:sz="6" w:space="0"/>
            </w:tcBorders>
          </w:tcPr>
          <w:p>
            <w:pPr>
              <w:pStyle w:val="8"/>
              <w:spacing w:before="131"/>
              <w:ind w:left="34" w:right="15"/>
              <w:jc w:val="center"/>
              <w:rPr>
                <w:sz w:val="19"/>
              </w:rPr>
            </w:pPr>
            <w:r>
              <w:rPr>
                <w:color w:val="212424"/>
                <w:w w:val="105"/>
                <w:sz w:val="19"/>
              </w:rPr>
              <w:t xml:space="preserve">豫财金 </w:t>
            </w:r>
            <w:r>
              <w:rPr>
                <w:rFonts w:ascii="Times New Roman" w:eastAsia="Times New Roman"/>
                <w:color w:val="212424"/>
                <w:w w:val="105"/>
                <w:sz w:val="20"/>
              </w:rPr>
              <w:t xml:space="preserve">( 2019] </w:t>
            </w:r>
            <w:r>
              <w:rPr>
                <w:rFonts w:ascii="Times New Roman" w:eastAsia="Times New Roman"/>
                <w:color w:val="313434"/>
                <w:w w:val="105"/>
                <w:sz w:val="20"/>
              </w:rPr>
              <w:t xml:space="preserve">1 </w:t>
            </w:r>
            <w:r>
              <w:rPr>
                <w:color w:val="31343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53"/>
              <w:jc w:val="center"/>
              <w:rPr>
                <w:sz w:val="18"/>
              </w:rPr>
            </w:pPr>
            <w:r>
              <w:rPr>
                <w:rFonts w:ascii="Times New Roman" w:eastAsia="Times New Roman"/>
                <w:color w:val="313434"/>
                <w:w w:val="105"/>
                <w:sz w:val="20"/>
              </w:rPr>
              <w:t xml:space="preserve">2019 </w:t>
            </w:r>
            <w:r>
              <w:rPr>
                <w:color w:val="313434"/>
                <w:w w:val="105"/>
                <w:sz w:val="19"/>
              </w:rPr>
              <w:t xml:space="preserve">年 </w:t>
            </w:r>
            <w:r>
              <w:rPr>
                <w:rFonts w:ascii="Times New Roman" w:eastAsia="Times New Roman"/>
                <w:color w:val="313434"/>
                <w:w w:val="105"/>
                <w:sz w:val="20"/>
              </w:rPr>
              <w:t xml:space="preserve">1 </w:t>
            </w:r>
            <w:r>
              <w:rPr>
                <w:color w:val="313434"/>
                <w:w w:val="105"/>
                <w:sz w:val="19"/>
              </w:rPr>
              <w:t xml:space="preserve">月 </w:t>
            </w:r>
            <w:r>
              <w:rPr>
                <w:rFonts w:ascii="Times New Roman" w:eastAsia="Times New Roman"/>
                <w:color w:val="313434"/>
                <w:w w:val="105"/>
                <w:sz w:val="20"/>
              </w:rPr>
              <w:t xml:space="preserve">3 </w:t>
            </w:r>
            <w:r>
              <w:rPr>
                <w:color w:val="31343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71"/>
              <w:rPr>
                <w:rFonts w:ascii="Times New Roman"/>
                <w:sz w:val="20"/>
              </w:rPr>
            </w:pPr>
            <w:r>
              <w:rPr>
                <w:rFonts w:ascii="Times New Roman"/>
                <w:color w:val="313434"/>
                <w:sz w:val="20"/>
              </w:rPr>
              <w:t>496</w:t>
            </w:r>
          </w:p>
        </w:tc>
        <w:tc>
          <w:tcPr>
            <w:tcW w:w="7536" w:type="dxa"/>
            <w:tcBorders>
              <w:top w:val="single" w:color="000000" w:sz="6" w:space="0"/>
              <w:left w:val="single" w:color="000000" w:sz="6" w:space="0"/>
              <w:bottom w:val="single" w:color="000000" w:sz="6" w:space="0"/>
            </w:tcBorders>
          </w:tcPr>
          <w:p>
            <w:pPr>
              <w:pStyle w:val="8"/>
              <w:spacing w:before="16"/>
              <w:ind w:left="69" w:right="-15"/>
              <w:rPr>
                <w:sz w:val="19"/>
              </w:rPr>
            </w:pPr>
            <w:r>
              <w:rPr>
                <w:color w:val="212424"/>
                <w:w w:val="110"/>
                <w:sz w:val="19"/>
              </w:rPr>
              <w:t>河南省财政厅关于转发《财政部关于印发（金融企业技术业务用房管理办法（</w:t>
            </w:r>
            <w:r>
              <w:rPr>
                <w:color w:val="212424"/>
                <w:spacing w:val="-18"/>
                <w:w w:val="110"/>
                <w:sz w:val="19"/>
              </w:rPr>
              <w:t>暂</w:t>
            </w:r>
          </w:p>
          <w:p>
            <w:pPr>
              <w:pStyle w:val="8"/>
              <w:spacing w:before="21" w:line="218" w:lineRule="exact"/>
              <w:ind w:left="60"/>
              <w:rPr>
                <w:sz w:val="19"/>
              </w:rPr>
            </w:pPr>
            <w:r>
              <w:rPr>
                <w:color w:val="313434"/>
                <w:w w:val="110"/>
                <w:sz w:val="19"/>
              </w:rPr>
              <w:t>行）〉的通知</w:t>
            </w:r>
            <w:r>
              <w:rPr>
                <w:color w:val="494F4F"/>
                <w:w w:val="110"/>
                <w:sz w:val="19"/>
              </w:rPr>
              <w:t>》</w:t>
            </w:r>
            <w:r>
              <w:rPr>
                <w:color w:val="212424"/>
                <w:w w:val="110"/>
                <w:sz w:val="19"/>
              </w:rPr>
              <w:t>的通知</w:t>
            </w:r>
          </w:p>
        </w:tc>
        <w:tc>
          <w:tcPr>
            <w:tcW w:w="2730" w:type="dxa"/>
            <w:tcBorders>
              <w:top w:val="single" w:color="000000" w:sz="6" w:space="0"/>
              <w:bottom w:val="single" w:color="000000" w:sz="6" w:space="0"/>
              <w:right w:val="single" w:color="000000" w:sz="6" w:space="0"/>
            </w:tcBorders>
          </w:tcPr>
          <w:p>
            <w:pPr>
              <w:pStyle w:val="8"/>
              <w:tabs>
                <w:tab w:val="left" w:pos="1476"/>
              </w:tabs>
              <w:spacing w:before="136"/>
              <w:ind w:left="15"/>
              <w:jc w:val="center"/>
              <w:rPr>
                <w:sz w:val="19"/>
              </w:rPr>
            </w:pPr>
            <w:r>
              <w:rPr>
                <w:color w:val="212424"/>
                <w:sz w:val="19"/>
              </w:rPr>
              <w:t>豫财金</w:t>
            </w:r>
            <w:r>
              <w:rPr>
                <w:color w:val="212424"/>
                <w:spacing w:val="26"/>
                <w:sz w:val="19"/>
              </w:rPr>
              <w:t xml:space="preserve"> </w:t>
            </w:r>
            <w:r>
              <w:rPr>
                <w:rFonts w:ascii="Times New Roman" w:eastAsia="Times New Roman"/>
                <w:color w:val="212424"/>
                <w:sz w:val="20"/>
              </w:rPr>
              <w:t>(</w:t>
            </w:r>
            <w:r>
              <w:rPr>
                <w:rFonts w:ascii="Times New Roman" w:eastAsia="Times New Roman"/>
                <w:color w:val="212424"/>
                <w:spacing w:val="-16"/>
                <w:sz w:val="20"/>
              </w:rPr>
              <w:t xml:space="preserve"> </w:t>
            </w:r>
            <w:r>
              <w:rPr>
                <w:rFonts w:ascii="Times New Roman" w:eastAsia="Times New Roman"/>
                <w:color w:val="212424"/>
                <w:sz w:val="20"/>
              </w:rPr>
              <w:t>2019)</w:t>
            </w:r>
            <w:r>
              <w:rPr>
                <w:rFonts w:ascii="Times New Roman" w:eastAsia="Times New Roman"/>
                <w:color w:val="212424"/>
                <w:sz w:val="20"/>
              </w:rPr>
              <w:tab/>
            </w:r>
            <w:r>
              <w:rPr>
                <w:rFonts w:ascii="Times New Roman" w:eastAsia="Times New Roman"/>
                <w:color w:val="313434"/>
                <w:sz w:val="20"/>
              </w:rPr>
              <w:t>4</w:t>
            </w:r>
            <w:r>
              <w:rPr>
                <w:rFonts w:ascii="Times New Roman" w:eastAsia="Times New Roman"/>
                <w:color w:val="313434"/>
                <w:spacing w:val="4"/>
                <w:sz w:val="20"/>
              </w:rPr>
              <w:t xml:space="preserve"> </w:t>
            </w:r>
            <w:r>
              <w:rPr>
                <w:color w:val="313434"/>
                <w:sz w:val="19"/>
              </w:rPr>
              <w:t>号</w:t>
            </w:r>
          </w:p>
        </w:tc>
        <w:tc>
          <w:tcPr>
            <w:tcW w:w="1855" w:type="dxa"/>
            <w:tcBorders>
              <w:top w:val="single" w:color="000000" w:sz="6" w:space="0"/>
              <w:left w:val="single" w:color="000000" w:sz="6" w:space="0"/>
              <w:bottom w:val="single" w:color="000000" w:sz="6" w:space="0"/>
            </w:tcBorders>
          </w:tcPr>
          <w:p>
            <w:pPr>
              <w:pStyle w:val="8"/>
              <w:spacing w:before="131"/>
              <w:ind w:left="53"/>
              <w:jc w:val="center"/>
              <w:rPr>
                <w:sz w:val="18"/>
              </w:rPr>
            </w:pPr>
            <w:r>
              <w:rPr>
                <w:rFonts w:ascii="Times New Roman" w:eastAsia="Times New Roman"/>
                <w:color w:val="212424"/>
                <w:sz w:val="20"/>
              </w:rPr>
              <w:t xml:space="preserve">2019 </w:t>
            </w:r>
            <w:r>
              <w:rPr>
                <w:color w:val="212424"/>
                <w:sz w:val="19"/>
              </w:rPr>
              <w:t xml:space="preserve">年 </w:t>
            </w:r>
            <w:r>
              <w:rPr>
                <w:rFonts w:ascii="Times New Roman" w:eastAsia="Times New Roman"/>
                <w:color w:val="212424"/>
                <w:sz w:val="20"/>
              </w:rPr>
              <w:t xml:space="preserve">1 </w:t>
            </w:r>
            <w:r>
              <w:rPr>
                <w:color w:val="212424"/>
                <w:sz w:val="19"/>
              </w:rPr>
              <w:t xml:space="preserve">月 </w:t>
            </w:r>
            <w:r>
              <w:rPr>
                <w:rFonts w:ascii="Times New Roman" w:eastAsia="Times New Roman"/>
                <w:color w:val="212424"/>
                <w:sz w:val="20"/>
              </w:rPr>
              <w:t xml:space="preserve">28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30" w:type="dxa"/>
            <w:tcBorders>
              <w:top w:val="single" w:color="000000" w:sz="6" w:space="0"/>
              <w:bottom w:val="single" w:color="000000" w:sz="6" w:space="0"/>
              <w:right w:val="single" w:color="000000" w:sz="6" w:space="0"/>
            </w:tcBorders>
          </w:tcPr>
          <w:p>
            <w:pPr>
              <w:pStyle w:val="8"/>
              <w:spacing w:before="144"/>
              <w:ind w:left="171"/>
              <w:rPr>
                <w:rFonts w:ascii="Times New Roman"/>
                <w:sz w:val="20"/>
              </w:rPr>
            </w:pPr>
            <w:r>
              <w:rPr>
                <w:rFonts w:ascii="Times New Roman"/>
                <w:color w:val="212424"/>
                <w:sz w:val="20"/>
              </w:rPr>
              <w:t>497</w:t>
            </w:r>
          </w:p>
        </w:tc>
        <w:tc>
          <w:tcPr>
            <w:tcW w:w="7536" w:type="dxa"/>
            <w:tcBorders>
              <w:top w:val="single" w:color="000000" w:sz="6" w:space="0"/>
              <w:left w:val="single" w:color="000000" w:sz="6" w:space="0"/>
              <w:bottom w:val="single" w:color="000000" w:sz="6" w:space="0"/>
            </w:tcBorders>
          </w:tcPr>
          <w:p>
            <w:pPr>
              <w:pStyle w:val="8"/>
              <w:spacing w:before="11"/>
              <w:ind w:left="69" w:right="-15"/>
              <w:rPr>
                <w:sz w:val="19"/>
              </w:rPr>
            </w:pPr>
            <w:r>
              <w:rPr>
                <w:color w:val="212424"/>
                <w:spacing w:val="-1"/>
                <w:w w:val="110"/>
                <w:sz w:val="19"/>
              </w:rPr>
              <w:t>河南省财政厅关于印发《河南省国际金融组织贷款项目省级项目执行机构项目费</w:t>
            </w:r>
          </w:p>
          <w:p>
            <w:pPr>
              <w:pStyle w:val="8"/>
              <w:spacing w:before="26" w:line="223" w:lineRule="exact"/>
              <w:ind w:left="68"/>
              <w:rPr>
                <w:sz w:val="19"/>
              </w:rPr>
            </w:pPr>
            <w:r>
              <w:rPr>
                <w:color w:val="212424"/>
                <w:w w:val="110"/>
                <w:sz w:val="19"/>
              </w:rPr>
              <w:t>申请及使用管理暂行办法》的通知</w:t>
            </w:r>
          </w:p>
        </w:tc>
        <w:tc>
          <w:tcPr>
            <w:tcW w:w="2730" w:type="dxa"/>
            <w:tcBorders>
              <w:top w:val="single" w:color="000000" w:sz="6" w:space="0"/>
              <w:bottom w:val="single" w:color="000000" w:sz="6" w:space="0"/>
              <w:right w:val="single" w:color="000000" w:sz="6" w:space="0"/>
            </w:tcBorders>
          </w:tcPr>
          <w:p>
            <w:pPr>
              <w:pStyle w:val="8"/>
              <w:spacing w:before="136"/>
              <w:ind w:left="8" w:right="15"/>
              <w:jc w:val="center"/>
              <w:rPr>
                <w:sz w:val="19"/>
              </w:rPr>
            </w:pPr>
            <w:r>
              <w:rPr>
                <w:color w:val="212424"/>
                <w:w w:val="105"/>
                <w:sz w:val="19"/>
              </w:rPr>
              <w:t xml:space="preserve">豫财国际 </w:t>
            </w:r>
            <w:r>
              <w:rPr>
                <w:rFonts w:ascii="Times New Roman" w:eastAsia="Times New Roman"/>
                <w:color w:val="212424"/>
                <w:w w:val="105"/>
                <w:sz w:val="20"/>
              </w:rPr>
              <w:t xml:space="preserve">( 201 </w:t>
            </w:r>
            <w:r>
              <w:rPr>
                <w:rFonts w:ascii="Times New Roman" w:eastAsia="Times New Roman"/>
                <w:color w:val="494F4F"/>
                <w:w w:val="105"/>
                <w:sz w:val="20"/>
              </w:rPr>
              <w:t>4</w:t>
            </w:r>
            <w:r>
              <w:rPr>
                <w:rFonts w:ascii="Times New Roman" w:eastAsia="Times New Roman"/>
                <w:color w:val="212424"/>
                <w:w w:val="105"/>
                <w:sz w:val="20"/>
              </w:rPr>
              <w:t xml:space="preserve">) 34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30"/>
              <w:jc w:val="center"/>
              <w:rPr>
                <w:sz w:val="18"/>
              </w:rPr>
            </w:pPr>
            <w:r>
              <w:rPr>
                <w:rFonts w:ascii="Times New Roman" w:eastAsia="Times New Roman"/>
                <w:color w:val="212424"/>
                <w:sz w:val="20"/>
              </w:rPr>
              <w:t xml:space="preserve">2014 </w:t>
            </w:r>
            <w:r>
              <w:rPr>
                <w:color w:val="212424"/>
                <w:sz w:val="19"/>
              </w:rPr>
              <w:t xml:space="preserve">年 </w:t>
            </w:r>
            <w:r>
              <w:rPr>
                <w:rFonts w:ascii="Times New Roman" w:eastAsia="Times New Roman"/>
                <w:color w:val="212424"/>
                <w:sz w:val="20"/>
              </w:rPr>
              <w:t xml:space="preserve">6 </w:t>
            </w:r>
            <w:r>
              <w:rPr>
                <w:color w:val="212424"/>
                <w:sz w:val="19"/>
              </w:rPr>
              <w:t xml:space="preserve">月 </w:t>
            </w:r>
            <w:r>
              <w:rPr>
                <w:rFonts w:ascii="Times New Roman" w:eastAsia="Times New Roman"/>
                <w:color w:val="212424"/>
                <w:sz w:val="20"/>
              </w:rPr>
              <w:t xml:space="preserve">5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71"/>
              <w:rPr>
                <w:rFonts w:ascii="Times New Roman"/>
                <w:sz w:val="20"/>
              </w:rPr>
            </w:pPr>
            <w:r>
              <w:rPr>
                <w:rFonts w:ascii="Times New Roman"/>
                <w:color w:val="313434"/>
                <w:sz w:val="20"/>
              </w:rPr>
              <w:t>498</w:t>
            </w:r>
          </w:p>
        </w:tc>
        <w:tc>
          <w:tcPr>
            <w:tcW w:w="7536" w:type="dxa"/>
            <w:tcBorders>
              <w:top w:val="single" w:color="000000" w:sz="6" w:space="0"/>
              <w:left w:val="single" w:color="000000" w:sz="6" w:space="0"/>
              <w:bottom w:val="single" w:color="000000" w:sz="6" w:space="0"/>
            </w:tcBorders>
          </w:tcPr>
          <w:p>
            <w:pPr>
              <w:pStyle w:val="8"/>
              <w:spacing w:before="11"/>
              <w:ind w:left="64" w:right="-15"/>
              <w:rPr>
                <w:sz w:val="19"/>
              </w:rPr>
            </w:pPr>
            <w:r>
              <w:rPr>
                <w:color w:val="212424"/>
                <w:spacing w:val="-1"/>
                <w:w w:val="110"/>
                <w:sz w:val="19"/>
              </w:rPr>
              <w:t>河南省财政厅河南省国家税务局河南省地方税务局河南省审计厅河南省工商行政</w:t>
            </w:r>
          </w:p>
          <w:p>
            <w:pPr>
              <w:pStyle w:val="8"/>
              <w:spacing w:before="21" w:line="223" w:lineRule="exact"/>
              <w:ind w:left="59"/>
              <w:rPr>
                <w:sz w:val="19"/>
              </w:rPr>
            </w:pPr>
            <w:r>
              <w:rPr>
                <w:color w:val="212424"/>
                <w:w w:val="110"/>
                <w:sz w:val="19"/>
              </w:rPr>
              <w:t>管理局关千印发</w:t>
            </w:r>
            <w:r>
              <w:rPr>
                <w:color w:val="494F4F"/>
                <w:w w:val="110"/>
                <w:sz w:val="19"/>
              </w:rPr>
              <w:t>《</w:t>
            </w:r>
            <w:r>
              <w:rPr>
                <w:color w:val="212424"/>
                <w:w w:val="110"/>
                <w:sz w:val="19"/>
              </w:rPr>
              <w:t>河南省会计基础工作规范化实 施办法（试行）》的通知</w:t>
            </w:r>
          </w:p>
        </w:tc>
        <w:tc>
          <w:tcPr>
            <w:tcW w:w="2730" w:type="dxa"/>
            <w:tcBorders>
              <w:top w:val="single" w:color="000000" w:sz="6" w:space="0"/>
              <w:bottom w:val="single" w:color="000000" w:sz="6" w:space="0"/>
              <w:right w:val="single" w:color="000000" w:sz="6" w:space="0"/>
            </w:tcBorders>
          </w:tcPr>
          <w:p>
            <w:pPr>
              <w:pStyle w:val="8"/>
              <w:spacing w:before="131"/>
              <w:ind w:left="28" w:right="15"/>
              <w:jc w:val="center"/>
              <w:rPr>
                <w:sz w:val="19"/>
              </w:rPr>
            </w:pPr>
            <w:r>
              <w:rPr>
                <w:color w:val="212424"/>
                <w:w w:val="105"/>
                <w:sz w:val="19"/>
              </w:rPr>
              <w:t xml:space="preserve">豫财会 </w:t>
            </w:r>
            <w:r>
              <w:rPr>
                <w:rFonts w:ascii="Times New Roman" w:eastAsia="Times New Roman"/>
                <w:color w:val="212424"/>
                <w:w w:val="105"/>
                <w:sz w:val="20"/>
              </w:rPr>
              <w:t xml:space="preserve">[1 997 </w:t>
            </w:r>
            <w:r>
              <w:rPr>
                <w:rFonts w:ascii="Times New Roman" w:eastAsia="Times New Roman"/>
                <w:color w:val="494F4F"/>
                <w:w w:val="105"/>
                <w:sz w:val="20"/>
              </w:rPr>
              <w:t xml:space="preserve">) </w:t>
            </w:r>
            <w:r>
              <w:rPr>
                <w:rFonts w:ascii="Times New Roman" w:eastAsia="Times New Roman"/>
                <w:color w:val="212424"/>
                <w:w w:val="105"/>
                <w:sz w:val="20"/>
              </w:rPr>
              <w:t xml:space="preserve">36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34"/>
              <w:jc w:val="center"/>
              <w:rPr>
                <w:sz w:val="18"/>
              </w:rPr>
            </w:pPr>
            <w:r>
              <w:rPr>
                <w:rFonts w:ascii="Times New Roman" w:eastAsia="Times New Roman"/>
                <w:color w:val="212424"/>
                <w:sz w:val="20"/>
              </w:rPr>
              <w:t xml:space="preserve">199 7 </w:t>
            </w:r>
            <w:r>
              <w:rPr>
                <w:color w:val="212424"/>
                <w:sz w:val="19"/>
              </w:rPr>
              <w:t xml:space="preserve">年 </w:t>
            </w:r>
            <w:r>
              <w:rPr>
                <w:rFonts w:ascii="Times New Roman" w:eastAsia="Times New Roman"/>
                <w:color w:val="212424"/>
                <w:sz w:val="20"/>
              </w:rPr>
              <w:t xml:space="preserve">5 </w:t>
            </w:r>
            <w:r>
              <w:rPr>
                <w:color w:val="212424"/>
                <w:sz w:val="19"/>
              </w:rPr>
              <w:t xml:space="preserve">月 </w:t>
            </w:r>
            <w:r>
              <w:rPr>
                <w:rFonts w:ascii="Times New Roman" w:eastAsia="Times New Roman"/>
                <w:color w:val="212424"/>
                <w:sz w:val="20"/>
              </w:rPr>
              <w:t xml:space="preserve">12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66"/>
              <w:rPr>
                <w:rFonts w:ascii="Times New Roman"/>
                <w:sz w:val="20"/>
              </w:rPr>
            </w:pPr>
            <w:r>
              <w:rPr>
                <w:rFonts w:ascii="Times New Roman"/>
                <w:color w:val="313434"/>
                <w:sz w:val="20"/>
              </w:rPr>
              <w:t>499</w:t>
            </w:r>
          </w:p>
        </w:tc>
        <w:tc>
          <w:tcPr>
            <w:tcW w:w="7536" w:type="dxa"/>
            <w:tcBorders>
              <w:top w:val="single" w:color="000000" w:sz="6" w:space="0"/>
              <w:left w:val="single" w:color="000000" w:sz="6" w:space="0"/>
              <w:bottom w:val="single" w:color="000000" w:sz="6" w:space="0"/>
            </w:tcBorders>
          </w:tcPr>
          <w:p>
            <w:pPr>
              <w:pStyle w:val="8"/>
              <w:spacing w:before="146"/>
              <w:ind w:left="64"/>
              <w:rPr>
                <w:sz w:val="19"/>
              </w:rPr>
            </w:pPr>
            <w:r>
              <w:rPr>
                <w:color w:val="212424"/>
                <w:w w:val="110"/>
                <w:sz w:val="19"/>
              </w:rPr>
              <w:t>河南省财政厅关于印发《河南省村级会计委托代理机构监督管理办法》的通知</w:t>
            </w:r>
          </w:p>
        </w:tc>
        <w:tc>
          <w:tcPr>
            <w:tcW w:w="2730" w:type="dxa"/>
            <w:tcBorders>
              <w:top w:val="single" w:color="000000" w:sz="6" w:space="0"/>
              <w:bottom w:val="single" w:color="000000" w:sz="6" w:space="0"/>
              <w:right w:val="single" w:color="000000" w:sz="6" w:space="0"/>
            </w:tcBorders>
          </w:tcPr>
          <w:p>
            <w:pPr>
              <w:pStyle w:val="8"/>
              <w:spacing w:before="131"/>
              <w:ind w:left="26" w:right="15"/>
              <w:jc w:val="center"/>
              <w:rPr>
                <w:sz w:val="19"/>
              </w:rPr>
            </w:pPr>
            <w:r>
              <w:rPr>
                <w:color w:val="212424"/>
                <w:w w:val="105"/>
                <w:sz w:val="19"/>
              </w:rPr>
              <w:t xml:space="preserve">豫财会 </w:t>
            </w:r>
            <w:r>
              <w:rPr>
                <w:rFonts w:ascii="Times New Roman" w:eastAsia="Times New Roman"/>
                <w:color w:val="212424"/>
                <w:w w:val="105"/>
                <w:sz w:val="20"/>
              </w:rPr>
              <w:t xml:space="preserve">( 2010] 40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63"/>
              <w:jc w:val="center"/>
              <w:rPr>
                <w:sz w:val="18"/>
              </w:rPr>
            </w:pPr>
            <w:r>
              <w:rPr>
                <w:rFonts w:ascii="Times New Roman" w:eastAsia="Times New Roman"/>
                <w:color w:val="212424"/>
                <w:w w:val="105"/>
                <w:sz w:val="20"/>
              </w:rPr>
              <w:t xml:space="preserve">2010 </w:t>
            </w:r>
            <w:r>
              <w:rPr>
                <w:color w:val="212424"/>
                <w:w w:val="105"/>
                <w:sz w:val="19"/>
              </w:rPr>
              <w:t xml:space="preserve">年 </w:t>
            </w:r>
            <w:r>
              <w:rPr>
                <w:rFonts w:ascii="Times New Roman" w:eastAsia="Times New Roman"/>
                <w:color w:val="212424"/>
                <w:w w:val="105"/>
                <w:sz w:val="20"/>
              </w:rPr>
              <w:t xml:space="preserve">6 </w:t>
            </w:r>
            <w:r>
              <w:rPr>
                <w:color w:val="212424"/>
                <w:w w:val="105"/>
                <w:sz w:val="19"/>
              </w:rPr>
              <w:t xml:space="preserve">月 </w:t>
            </w:r>
            <w:r>
              <w:rPr>
                <w:rFonts w:ascii="Times New Roman" w:eastAsia="Times New Roman"/>
                <w:color w:val="212424"/>
                <w:w w:val="105"/>
                <w:sz w:val="20"/>
              </w:rPr>
              <w:t xml:space="preserve">7 </w:t>
            </w:r>
            <w:r>
              <w:rPr>
                <w:color w:val="21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70"/>
              <w:rPr>
                <w:rFonts w:ascii="Times New Roman"/>
                <w:sz w:val="20"/>
              </w:rPr>
            </w:pPr>
            <w:r>
              <w:rPr>
                <w:rFonts w:ascii="Times New Roman"/>
                <w:color w:val="212424"/>
                <w:w w:val="105"/>
                <w:sz w:val="20"/>
              </w:rPr>
              <w:t>500</w:t>
            </w:r>
          </w:p>
        </w:tc>
        <w:tc>
          <w:tcPr>
            <w:tcW w:w="7536" w:type="dxa"/>
            <w:tcBorders>
              <w:top w:val="single" w:color="000000" w:sz="6" w:space="0"/>
              <w:left w:val="single" w:color="000000" w:sz="6" w:space="0"/>
              <w:bottom w:val="single" w:color="000000" w:sz="6" w:space="0"/>
            </w:tcBorders>
          </w:tcPr>
          <w:p>
            <w:pPr>
              <w:pStyle w:val="8"/>
              <w:spacing w:line="260" w:lineRule="atLeast"/>
              <w:ind w:left="67" w:right="-15" w:hanging="4"/>
              <w:rPr>
                <w:sz w:val="19"/>
              </w:rPr>
            </w:pPr>
            <w:r>
              <w:rPr>
                <w:color w:val="212424"/>
                <w:spacing w:val="-1"/>
                <w:w w:val="110"/>
                <w:sz w:val="19"/>
              </w:rPr>
              <w:t>河南省财政厅中国证券监督管理委员会河南证监局河南审计厅河南省人民政府国</w:t>
            </w:r>
            <w:r>
              <w:rPr>
                <w:color w:val="212424"/>
                <w:w w:val="110"/>
                <w:sz w:val="19"/>
              </w:rPr>
              <w:t>有资产监督管理委员会关于贯彻实施企业内部控制规范体系有关问题的通知</w:t>
            </w:r>
          </w:p>
        </w:tc>
        <w:tc>
          <w:tcPr>
            <w:tcW w:w="2730" w:type="dxa"/>
            <w:tcBorders>
              <w:top w:val="single" w:color="000000" w:sz="6" w:space="0"/>
              <w:bottom w:val="single" w:color="000000" w:sz="6" w:space="0"/>
              <w:right w:val="single" w:color="000000" w:sz="6" w:space="0"/>
            </w:tcBorders>
          </w:tcPr>
          <w:p>
            <w:pPr>
              <w:pStyle w:val="8"/>
              <w:spacing w:before="136"/>
              <w:ind w:right="15"/>
              <w:jc w:val="center"/>
              <w:rPr>
                <w:sz w:val="19"/>
              </w:rPr>
            </w:pPr>
            <w:r>
              <w:rPr>
                <w:color w:val="212424"/>
                <w:w w:val="105"/>
                <w:sz w:val="19"/>
              </w:rPr>
              <w:t xml:space="preserve">豫财会 </w:t>
            </w:r>
            <w:r>
              <w:rPr>
                <w:rFonts w:ascii="Times New Roman" w:eastAsia="Times New Roman"/>
                <w:color w:val="212424"/>
                <w:w w:val="105"/>
                <w:sz w:val="20"/>
              </w:rPr>
              <w:t xml:space="preserve">[ 2010 ] 56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48"/>
              <w:jc w:val="center"/>
              <w:rPr>
                <w:sz w:val="18"/>
              </w:rPr>
            </w:pPr>
            <w:r>
              <w:rPr>
                <w:rFonts w:ascii="Times New Roman" w:eastAsia="Times New Roman"/>
                <w:color w:val="212424"/>
                <w:w w:val="105"/>
                <w:sz w:val="20"/>
              </w:rPr>
              <w:t xml:space="preserve">2010 </w:t>
            </w:r>
            <w:r>
              <w:rPr>
                <w:color w:val="212424"/>
                <w:w w:val="105"/>
                <w:sz w:val="19"/>
              </w:rPr>
              <w:t xml:space="preserve">年 </w:t>
            </w:r>
            <w:r>
              <w:rPr>
                <w:rFonts w:ascii="Times New Roman" w:eastAsia="Times New Roman"/>
                <w:color w:val="212424"/>
                <w:w w:val="105"/>
                <w:sz w:val="20"/>
              </w:rPr>
              <w:t xml:space="preserve">8 </w:t>
            </w:r>
            <w:r>
              <w:rPr>
                <w:color w:val="212424"/>
                <w:w w:val="105"/>
                <w:sz w:val="19"/>
              </w:rPr>
              <w:t xml:space="preserve">月 </w:t>
            </w:r>
            <w:r>
              <w:rPr>
                <w:rFonts w:ascii="Times New Roman" w:eastAsia="Times New Roman"/>
                <w:color w:val="212424"/>
                <w:w w:val="105"/>
                <w:sz w:val="20"/>
              </w:rPr>
              <w:t xml:space="preserve">26 </w:t>
            </w:r>
            <w:r>
              <w:rPr>
                <w:color w:val="494F4F"/>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trPr>
        <w:tc>
          <w:tcPr>
            <w:tcW w:w="630" w:type="dxa"/>
            <w:tcBorders>
              <w:top w:val="single" w:color="000000" w:sz="6" w:space="0"/>
              <w:bottom w:val="single" w:color="000000" w:sz="6" w:space="0"/>
              <w:right w:val="single" w:color="000000" w:sz="6" w:space="0"/>
            </w:tcBorders>
          </w:tcPr>
          <w:p>
            <w:pPr>
              <w:pStyle w:val="8"/>
              <w:spacing w:before="143"/>
              <w:ind w:left="170"/>
              <w:rPr>
                <w:rFonts w:ascii="Times New Roman"/>
                <w:sz w:val="20"/>
              </w:rPr>
            </w:pPr>
            <w:r>
              <w:rPr>
                <w:rFonts w:ascii="Times New Roman"/>
                <w:color w:val="212424"/>
                <w:w w:val="105"/>
                <w:sz w:val="20"/>
              </w:rPr>
              <w:t>501</w:t>
            </w:r>
          </w:p>
        </w:tc>
        <w:tc>
          <w:tcPr>
            <w:tcW w:w="7536" w:type="dxa"/>
            <w:tcBorders>
              <w:top w:val="single" w:color="000000" w:sz="6" w:space="0"/>
              <w:left w:val="single" w:color="000000" w:sz="6" w:space="0"/>
              <w:bottom w:val="single" w:color="000000" w:sz="6" w:space="0"/>
            </w:tcBorders>
          </w:tcPr>
          <w:p>
            <w:pPr>
              <w:pStyle w:val="8"/>
              <w:spacing w:before="144"/>
              <w:ind w:left="74"/>
              <w:rPr>
                <w:sz w:val="19"/>
              </w:rPr>
            </w:pPr>
            <w:r>
              <w:rPr>
                <w:color w:val="212424"/>
                <w:w w:val="110"/>
                <w:sz w:val="19"/>
              </w:rPr>
              <w:t>河南省财政厅关于引导企业科学规范选择会计师事务所的指导意见</w:t>
            </w:r>
          </w:p>
        </w:tc>
        <w:tc>
          <w:tcPr>
            <w:tcW w:w="2730" w:type="dxa"/>
            <w:tcBorders>
              <w:top w:val="single" w:color="000000" w:sz="6" w:space="0"/>
              <w:bottom w:val="single" w:color="000000" w:sz="6" w:space="0"/>
              <w:right w:val="single" w:color="000000" w:sz="6" w:space="0"/>
            </w:tcBorders>
          </w:tcPr>
          <w:p>
            <w:pPr>
              <w:pStyle w:val="8"/>
              <w:spacing w:before="135"/>
              <w:ind w:left="26" w:right="15"/>
              <w:jc w:val="center"/>
              <w:rPr>
                <w:sz w:val="19"/>
              </w:rPr>
            </w:pPr>
            <w:r>
              <w:rPr>
                <w:color w:val="212424"/>
                <w:w w:val="105"/>
                <w:sz w:val="19"/>
              </w:rPr>
              <w:t xml:space="preserve">豫财会 </w:t>
            </w:r>
            <w:r>
              <w:rPr>
                <w:rFonts w:ascii="Times New Roman" w:eastAsia="Times New Roman"/>
                <w:color w:val="212424"/>
                <w:w w:val="105"/>
                <w:sz w:val="20"/>
              </w:rPr>
              <w:t xml:space="preserve">[ 2011] 38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0"/>
              <w:ind w:left="48"/>
              <w:jc w:val="center"/>
              <w:rPr>
                <w:sz w:val="18"/>
              </w:rPr>
            </w:pPr>
            <w:r>
              <w:rPr>
                <w:rFonts w:ascii="Times New Roman" w:eastAsia="Times New Roman"/>
                <w:color w:val="212424"/>
                <w:sz w:val="20"/>
              </w:rPr>
              <w:t xml:space="preserve">2011 </w:t>
            </w:r>
            <w:r>
              <w:rPr>
                <w:color w:val="212424"/>
                <w:sz w:val="19"/>
              </w:rPr>
              <w:t xml:space="preserve">年 </w:t>
            </w:r>
            <w:r>
              <w:rPr>
                <w:rFonts w:ascii="Times New Roman" w:eastAsia="Times New Roman"/>
                <w:color w:val="212424"/>
                <w:sz w:val="20"/>
              </w:rPr>
              <w:t xml:space="preserve">12 </w:t>
            </w:r>
            <w:r>
              <w:rPr>
                <w:color w:val="212424"/>
                <w:sz w:val="19"/>
              </w:rPr>
              <w:t xml:space="preserve">月 </w:t>
            </w:r>
            <w:r>
              <w:rPr>
                <w:rFonts w:ascii="Times New Roman" w:eastAsia="Times New Roman"/>
                <w:color w:val="212424"/>
                <w:sz w:val="20"/>
              </w:rPr>
              <w:t xml:space="preserve">15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39"/>
              <w:ind w:left="170"/>
              <w:rPr>
                <w:rFonts w:ascii="Times New Roman"/>
                <w:sz w:val="20"/>
              </w:rPr>
            </w:pPr>
            <w:r>
              <w:rPr>
                <w:rFonts w:ascii="Times New Roman"/>
                <w:color w:val="212424"/>
                <w:w w:val="105"/>
                <w:sz w:val="20"/>
              </w:rPr>
              <w:t>502</w:t>
            </w:r>
          </w:p>
        </w:tc>
        <w:tc>
          <w:tcPr>
            <w:tcW w:w="7536" w:type="dxa"/>
            <w:tcBorders>
              <w:top w:val="single" w:color="000000" w:sz="6" w:space="0"/>
              <w:left w:val="single" w:color="000000" w:sz="6" w:space="0"/>
              <w:bottom w:val="single" w:color="000000" w:sz="6" w:space="0"/>
            </w:tcBorders>
          </w:tcPr>
          <w:p>
            <w:pPr>
              <w:pStyle w:val="8"/>
              <w:spacing w:before="11"/>
              <w:ind w:left="74" w:right="-29"/>
              <w:rPr>
                <w:sz w:val="19"/>
              </w:rPr>
            </w:pPr>
            <w:r>
              <w:rPr>
                <w:color w:val="212424"/>
                <w:w w:val="110"/>
                <w:sz w:val="19"/>
              </w:rPr>
              <w:t>河南省财政厅河南省农村信用社联合社关千加强注册会计师行业与农村信用社战</w:t>
            </w:r>
          </w:p>
          <w:p>
            <w:pPr>
              <w:pStyle w:val="8"/>
              <w:spacing w:before="26" w:line="218" w:lineRule="exact"/>
              <w:ind w:left="70"/>
              <w:rPr>
                <w:sz w:val="19"/>
              </w:rPr>
            </w:pPr>
            <w:r>
              <w:rPr>
                <w:color w:val="212424"/>
                <w:w w:val="105"/>
                <w:sz w:val="19"/>
              </w:rPr>
              <w:t>略合作的通知</w:t>
            </w:r>
          </w:p>
        </w:tc>
        <w:tc>
          <w:tcPr>
            <w:tcW w:w="2730" w:type="dxa"/>
            <w:tcBorders>
              <w:top w:val="single" w:color="000000" w:sz="6" w:space="0"/>
              <w:bottom w:val="single" w:color="000000" w:sz="6" w:space="0"/>
              <w:right w:val="single" w:color="000000" w:sz="6" w:space="0"/>
            </w:tcBorders>
          </w:tcPr>
          <w:p>
            <w:pPr>
              <w:pStyle w:val="8"/>
              <w:spacing w:before="131"/>
              <w:ind w:left="6" w:right="15"/>
              <w:jc w:val="center"/>
              <w:rPr>
                <w:sz w:val="19"/>
              </w:rPr>
            </w:pPr>
            <w:r>
              <w:rPr>
                <w:color w:val="212424"/>
                <w:w w:val="105"/>
                <w:sz w:val="19"/>
              </w:rPr>
              <w:t xml:space="preserve">豫财会 </w:t>
            </w:r>
            <w:r>
              <w:rPr>
                <w:rFonts w:ascii="Times New Roman" w:eastAsia="Times New Roman"/>
                <w:color w:val="212424"/>
                <w:w w:val="105"/>
                <w:sz w:val="20"/>
              </w:rPr>
              <w:t xml:space="preserve">( 2011] 40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27"/>
              <w:ind w:left="39"/>
              <w:jc w:val="center"/>
              <w:rPr>
                <w:sz w:val="18"/>
              </w:rPr>
            </w:pPr>
            <w:r>
              <w:rPr>
                <w:rFonts w:ascii="Times New Roman" w:eastAsia="Times New Roman"/>
                <w:color w:val="212424"/>
                <w:w w:val="105"/>
                <w:sz w:val="20"/>
              </w:rPr>
              <w:t xml:space="preserve">2011 </w:t>
            </w:r>
            <w:r>
              <w:rPr>
                <w:color w:val="212424"/>
                <w:w w:val="105"/>
                <w:sz w:val="19"/>
              </w:rPr>
              <w:t xml:space="preserve">年 </w:t>
            </w:r>
            <w:r>
              <w:rPr>
                <w:rFonts w:ascii="Times New Roman" w:eastAsia="Times New Roman"/>
                <w:color w:val="212424"/>
                <w:w w:val="105"/>
                <w:sz w:val="20"/>
              </w:rPr>
              <w:t xml:space="preserve">12 </w:t>
            </w:r>
            <w:r>
              <w:rPr>
                <w:color w:val="212424"/>
                <w:w w:val="105"/>
                <w:sz w:val="19"/>
              </w:rPr>
              <w:t xml:space="preserve">月 </w:t>
            </w:r>
            <w:r>
              <w:rPr>
                <w:rFonts w:ascii="Times New Roman" w:eastAsia="Times New Roman"/>
                <w:color w:val="212424"/>
                <w:w w:val="105"/>
                <w:sz w:val="20"/>
              </w:rPr>
              <w:t xml:space="preserve">21 </w:t>
            </w:r>
            <w:r>
              <w:rPr>
                <w:color w:val="21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39"/>
              <w:ind w:left="170"/>
              <w:rPr>
                <w:rFonts w:ascii="Times New Roman"/>
                <w:sz w:val="20"/>
              </w:rPr>
            </w:pPr>
            <w:r>
              <w:rPr>
                <w:rFonts w:ascii="Times New Roman"/>
                <w:color w:val="212424"/>
                <w:w w:val="105"/>
                <w:sz w:val="20"/>
              </w:rPr>
              <w:t>503</w:t>
            </w:r>
          </w:p>
        </w:tc>
        <w:tc>
          <w:tcPr>
            <w:tcW w:w="7536" w:type="dxa"/>
            <w:tcBorders>
              <w:top w:val="single" w:color="000000" w:sz="6" w:space="0"/>
              <w:left w:val="single" w:color="000000" w:sz="6" w:space="0"/>
              <w:bottom w:val="single" w:color="000000" w:sz="6" w:space="0"/>
            </w:tcBorders>
          </w:tcPr>
          <w:p>
            <w:pPr>
              <w:pStyle w:val="8"/>
              <w:spacing w:before="6"/>
              <w:ind w:left="69"/>
              <w:rPr>
                <w:rFonts w:ascii="Times New Roman" w:eastAsia="Times New Roman"/>
                <w:sz w:val="20"/>
              </w:rPr>
            </w:pPr>
            <w:r>
              <w:rPr>
                <w:color w:val="212424"/>
                <w:w w:val="110"/>
                <w:sz w:val="19"/>
              </w:rPr>
              <w:t xml:space="preserve">河南省财政厅关于认真贯彻落实《河南省会计行业人才发展中长期规划 </w:t>
            </w:r>
            <w:r>
              <w:rPr>
                <w:rFonts w:ascii="Times New Roman" w:eastAsia="Times New Roman"/>
                <w:color w:val="212424"/>
                <w:w w:val="110"/>
                <w:sz w:val="20"/>
              </w:rPr>
              <w:t>( 2011 -</w:t>
            </w:r>
          </w:p>
          <w:p>
            <w:pPr>
              <w:pStyle w:val="8"/>
              <w:spacing w:before="26" w:line="223" w:lineRule="exact"/>
              <w:ind w:left="76"/>
              <w:rPr>
                <w:sz w:val="19"/>
              </w:rPr>
            </w:pPr>
            <w:r>
              <w:rPr>
                <w:rFonts w:ascii="Times New Roman" w:eastAsia="Times New Roman"/>
                <w:color w:val="212424"/>
                <w:w w:val="105"/>
                <w:sz w:val="20"/>
              </w:rPr>
              <w:t xml:space="preserve">2020 </w:t>
            </w:r>
            <w:r>
              <w:rPr>
                <w:color w:val="212424"/>
                <w:w w:val="105"/>
                <w:sz w:val="19"/>
              </w:rPr>
              <w:t>年）》的通知</w:t>
            </w:r>
          </w:p>
        </w:tc>
        <w:tc>
          <w:tcPr>
            <w:tcW w:w="2730" w:type="dxa"/>
            <w:tcBorders>
              <w:top w:val="single" w:color="000000" w:sz="6" w:space="0"/>
              <w:bottom w:val="single" w:color="000000" w:sz="6" w:space="0"/>
              <w:right w:val="single" w:color="000000" w:sz="6" w:space="0"/>
            </w:tcBorders>
          </w:tcPr>
          <w:p>
            <w:pPr>
              <w:pStyle w:val="8"/>
              <w:spacing w:before="131"/>
              <w:ind w:left="21" w:right="15"/>
              <w:jc w:val="center"/>
              <w:rPr>
                <w:sz w:val="19"/>
              </w:rPr>
            </w:pPr>
            <w:r>
              <w:rPr>
                <w:color w:val="212424"/>
                <w:w w:val="105"/>
                <w:sz w:val="19"/>
              </w:rPr>
              <w:t xml:space="preserve">豫财会 </w:t>
            </w:r>
            <w:r>
              <w:rPr>
                <w:rFonts w:ascii="Times New Roman" w:eastAsia="Times New Roman"/>
                <w:color w:val="212424"/>
                <w:w w:val="105"/>
                <w:sz w:val="20"/>
              </w:rPr>
              <w:t xml:space="preserve">( 2012] </w:t>
            </w:r>
            <w:r>
              <w:rPr>
                <w:rFonts w:ascii="Times New Roman" w:eastAsia="Times New Roman"/>
                <w:color w:val="111313"/>
                <w:w w:val="105"/>
                <w:sz w:val="20"/>
              </w:rPr>
              <w:t xml:space="preserve">10 </w:t>
            </w:r>
            <w:r>
              <w:rPr>
                <w:color w:val="111313"/>
                <w:w w:val="105"/>
                <w:sz w:val="19"/>
              </w:rPr>
              <w:t>号</w:t>
            </w:r>
          </w:p>
        </w:tc>
        <w:tc>
          <w:tcPr>
            <w:tcW w:w="1855" w:type="dxa"/>
            <w:tcBorders>
              <w:top w:val="single" w:color="000000" w:sz="6" w:space="0"/>
              <w:left w:val="single" w:color="000000" w:sz="6" w:space="0"/>
              <w:bottom w:val="single" w:color="000000" w:sz="6" w:space="0"/>
            </w:tcBorders>
          </w:tcPr>
          <w:p>
            <w:pPr>
              <w:pStyle w:val="8"/>
              <w:spacing w:before="127"/>
              <w:ind w:left="58"/>
              <w:jc w:val="center"/>
              <w:rPr>
                <w:sz w:val="18"/>
              </w:rPr>
            </w:pPr>
            <w:r>
              <w:rPr>
                <w:rFonts w:ascii="Times New Roman" w:eastAsia="Times New Roman"/>
                <w:color w:val="212424"/>
                <w:sz w:val="20"/>
              </w:rPr>
              <w:t xml:space="preserve">2012 </w:t>
            </w:r>
            <w:r>
              <w:rPr>
                <w:color w:val="212424"/>
                <w:sz w:val="19"/>
              </w:rPr>
              <w:t xml:space="preserve">年 </w:t>
            </w:r>
            <w:r>
              <w:rPr>
                <w:rFonts w:ascii="Times New Roman" w:eastAsia="Times New Roman"/>
                <w:color w:val="212424"/>
                <w:sz w:val="20"/>
              </w:rPr>
              <w:t xml:space="preserve">3 </w:t>
            </w:r>
            <w:r>
              <w:rPr>
                <w:color w:val="212424"/>
                <w:sz w:val="19"/>
              </w:rPr>
              <w:t xml:space="preserve">月 </w:t>
            </w:r>
            <w:r>
              <w:rPr>
                <w:rFonts w:ascii="Times New Roman" w:eastAsia="Times New Roman"/>
                <w:color w:val="212424"/>
                <w:sz w:val="20"/>
              </w:rPr>
              <w:t xml:space="preserve">1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70"/>
              <w:rPr>
                <w:rFonts w:ascii="Times New Roman"/>
                <w:sz w:val="20"/>
              </w:rPr>
            </w:pPr>
            <w:r>
              <w:rPr>
                <w:rFonts w:ascii="Times New Roman"/>
                <w:color w:val="212424"/>
                <w:w w:val="105"/>
                <w:sz w:val="20"/>
              </w:rPr>
              <w:t>504</w:t>
            </w:r>
          </w:p>
        </w:tc>
        <w:tc>
          <w:tcPr>
            <w:tcW w:w="7536" w:type="dxa"/>
            <w:tcBorders>
              <w:top w:val="single" w:color="000000" w:sz="6" w:space="0"/>
              <w:left w:val="single" w:color="000000" w:sz="6" w:space="0"/>
              <w:bottom w:val="single" w:color="000000" w:sz="6" w:space="0"/>
            </w:tcBorders>
          </w:tcPr>
          <w:p>
            <w:pPr>
              <w:pStyle w:val="8"/>
              <w:spacing w:before="16"/>
              <w:ind w:left="69" w:right="-15"/>
              <w:rPr>
                <w:sz w:val="19"/>
              </w:rPr>
            </w:pPr>
            <w:r>
              <w:rPr>
                <w:color w:val="212424"/>
                <w:spacing w:val="-1"/>
                <w:w w:val="110"/>
                <w:sz w:val="19"/>
              </w:rPr>
              <w:t>河南省财政厅河南省民政厅关千转发《财政部民政部关于进一步加强和完善基金</w:t>
            </w:r>
          </w:p>
          <w:p>
            <w:pPr>
              <w:pStyle w:val="8"/>
              <w:spacing w:before="21" w:line="218" w:lineRule="exact"/>
              <w:ind w:left="69"/>
              <w:rPr>
                <w:sz w:val="19"/>
              </w:rPr>
            </w:pPr>
            <w:r>
              <w:rPr>
                <w:color w:val="212424"/>
                <w:w w:val="110"/>
                <w:sz w:val="19"/>
              </w:rPr>
              <w:t>会注册会计师审计制度的通知》的通知</w:t>
            </w:r>
          </w:p>
        </w:tc>
        <w:tc>
          <w:tcPr>
            <w:tcW w:w="2730" w:type="dxa"/>
            <w:tcBorders>
              <w:top w:val="single" w:color="000000" w:sz="6" w:space="0"/>
              <w:bottom w:val="single" w:color="000000" w:sz="6" w:space="0"/>
              <w:right w:val="single" w:color="000000" w:sz="6" w:space="0"/>
            </w:tcBorders>
          </w:tcPr>
          <w:p>
            <w:pPr>
              <w:pStyle w:val="8"/>
              <w:spacing w:before="136"/>
              <w:ind w:left="29" w:right="15"/>
              <w:jc w:val="center"/>
              <w:rPr>
                <w:sz w:val="19"/>
              </w:rPr>
            </w:pPr>
            <w:r>
              <w:rPr>
                <w:color w:val="212424"/>
                <w:w w:val="105"/>
                <w:sz w:val="19"/>
              </w:rPr>
              <w:t xml:space="preserve">豫财会 </w:t>
            </w:r>
            <w:r>
              <w:rPr>
                <w:rFonts w:ascii="Times New Roman" w:eastAsia="Times New Roman"/>
                <w:color w:val="494F4F"/>
                <w:w w:val="105"/>
                <w:sz w:val="20"/>
              </w:rPr>
              <w:t xml:space="preserve">( </w:t>
            </w:r>
            <w:r>
              <w:rPr>
                <w:rFonts w:ascii="Times New Roman" w:eastAsia="Times New Roman"/>
                <w:color w:val="212424"/>
                <w:w w:val="105"/>
                <w:sz w:val="20"/>
              </w:rPr>
              <w:t xml:space="preserve">2012] 27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58"/>
              <w:jc w:val="center"/>
              <w:rPr>
                <w:sz w:val="18"/>
              </w:rPr>
            </w:pPr>
            <w:r>
              <w:rPr>
                <w:rFonts w:ascii="Times New Roman" w:eastAsia="Times New Roman"/>
                <w:color w:val="212424"/>
                <w:sz w:val="20"/>
              </w:rPr>
              <w:t xml:space="preserve">2012 </w:t>
            </w:r>
            <w:r>
              <w:rPr>
                <w:color w:val="212424"/>
                <w:sz w:val="19"/>
              </w:rPr>
              <w:t xml:space="preserve">年 </w:t>
            </w:r>
            <w:r>
              <w:rPr>
                <w:rFonts w:ascii="Times New Roman" w:eastAsia="Times New Roman"/>
                <w:color w:val="212424"/>
                <w:sz w:val="20"/>
              </w:rPr>
              <w:t xml:space="preserve">6 </w:t>
            </w:r>
            <w:r>
              <w:rPr>
                <w:color w:val="212424"/>
                <w:sz w:val="19"/>
              </w:rPr>
              <w:t xml:space="preserve">月 </w:t>
            </w:r>
            <w:r>
              <w:rPr>
                <w:rFonts w:ascii="Times New Roman" w:eastAsia="Times New Roman"/>
                <w:color w:val="212424"/>
                <w:sz w:val="20"/>
              </w:rPr>
              <w:t xml:space="preserve">6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single" w:color="000000" w:sz="6" w:space="0"/>
              <w:bottom w:val="single" w:color="000000" w:sz="6" w:space="0"/>
              <w:right w:val="single" w:color="000000" w:sz="6" w:space="0"/>
            </w:tcBorders>
          </w:tcPr>
          <w:p>
            <w:pPr>
              <w:pStyle w:val="8"/>
              <w:spacing w:before="144"/>
              <w:ind w:left="170"/>
              <w:rPr>
                <w:rFonts w:ascii="Times New Roman"/>
                <w:sz w:val="20"/>
              </w:rPr>
            </w:pPr>
            <w:r>
              <w:rPr>
                <w:rFonts w:ascii="Times New Roman"/>
                <w:color w:val="212424"/>
                <w:w w:val="105"/>
                <w:sz w:val="20"/>
              </w:rPr>
              <w:t>505</w:t>
            </w:r>
          </w:p>
        </w:tc>
        <w:tc>
          <w:tcPr>
            <w:tcW w:w="7536" w:type="dxa"/>
            <w:tcBorders>
              <w:top w:val="single" w:color="000000" w:sz="6" w:space="0"/>
              <w:left w:val="single" w:color="000000" w:sz="6" w:space="0"/>
              <w:bottom w:val="single" w:color="000000" w:sz="6" w:space="0"/>
            </w:tcBorders>
          </w:tcPr>
          <w:p>
            <w:pPr>
              <w:pStyle w:val="8"/>
              <w:spacing w:before="146"/>
              <w:ind w:left="69"/>
              <w:rPr>
                <w:sz w:val="19"/>
              </w:rPr>
            </w:pPr>
            <w:r>
              <w:rPr>
                <w:color w:val="212424"/>
                <w:w w:val="110"/>
                <w:sz w:val="19"/>
              </w:rPr>
              <w:t>河南省财政厅关于印发《河南省会计基础工作规范实施细则》的通知</w:t>
            </w:r>
          </w:p>
        </w:tc>
        <w:tc>
          <w:tcPr>
            <w:tcW w:w="2730" w:type="dxa"/>
            <w:tcBorders>
              <w:top w:val="single" w:color="000000" w:sz="6" w:space="0"/>
              <w:bottom w:val="single" w:color="000000" w:sz="6" w:space="0"/>
              <w:right w:val="single" w:color="000000" w:sz="6" w:space="0"/>
            </w:tcBorders>
          </w:tcPr>
          <w:p>
            <w:pPr>
              <w:pStyle w:val="8"/>
              <w:spacing w:before="136"/>
              <w:ind w:left="9" w:right="15"/>
              <w:jc w:val="center"/>
              <w:rPr>
                <w:sz w:val="19"/>
              </w:rPr>
            </w:pPr>
            <w:r>
              <w:rPr>
                <w:color w:val="212424"/>
                <w:w w:val="105"/>
                <w:sz w:val="19"/>
              </w:rPr>
              <w:t xml:space="preserve">豫财会 </w:t>
            </w:r>
            <w:r>
              <w:rPr>
                <w:rFonts w:ascii="Times New Roman" w:eastAsia="Times New Roman"/>
                <w:color w:val="212424"/>
                <w:w w:val="105"/>
                <w:sz w:val="20"/>
              </w:rPr>
              <w:t xml:space="preserve">( 2012 </w:t>
            </w:r>
            <w:r>
              <w:rPr>
                <w:rFonts w:ascii="Times New Roman" w:eastAsia="Times New Roman"/>
                <w:color w:val="494F4F"/>
                <w:w w:val="105"/>
                <w:sz w:val="20"/>
              </w:rPr>
              <w:t xml:space="preserve">) </w:t>
            </w:r>
            <w:r>
              <w:rPr>
                <w:rFonts w:ascii="Times New Roman" w:eastAsia="Times New Roman"/>
                <w:color w:val="212424"/>
                <w:w w:val="105"/>
                <w:sz w:val="20"/>
              </w:rPr>
              <w:t xml:space="preserve">33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59"/>
              <w:jc w:val="center"/>
              <w:rPr>
                <w:sz w:val="18"/>
              </w:rPr>
            </w:pPr>
            <w:r>
              <w:rPr>
                <w:rFonts w:ascii="Times New Roman" w:eastAsia="Times New Roman"/>
                <w:color w:val="212424"/>
                <w:sz w:val="20"/>
              </w:rPr>
              <w:t xml:space="preserve">2012 </w:t>
            </w:r>
            <w:r>
              <w:rPr>
                <w:color w:val="212424"/>
                <w:sz w:val="19"/>
              </w:rPr>
              <w:t xml:space="preserve">年 </w:t>
            </w:r>
            <w:r>
              <w:rPr>
                <w:rFonts w:ascii="Times New Roman" w:eastAsia="Times New Roman"/>
                <w:color w:val="212424"/>
                <w:sz w:val="20"/>
              </w:rPr>
              <w:t xml:space="preserve">7 </w:t>
            </w:r>
            <w:r>
              <w:rPr>
                <w:color w:val="212424"/>
                <w:sz w:val="19"/>
              </w:rPr>
              <w:t xml:space="preserve">月 </w:t>
            </w:r>
            <w:r>
              <w:rPr>
                <w:rFonts w:ascii="Times New Roman" w:eastAsia="Times New Roman"/>
                <w:color w:val="212424"/>
                <w:sz w:val="20"/>
              </w:rPr>
              <w:t xml:space="preserve">20 </w:t>
            </w:r>
            <w:r>
              <w:rPr>
                <w:color w:val="21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30" w:type="dxa"/>
            <w:tcBorders>
              <w:top w:val="single" w:color="000000" w:sz="6" w:space="0"/>
              <w:bottom w:val="single" w:color="000000" w:sz="6" w:space="0"/>
              <w:right w:val="single" w:color="000000" w:sz="6" w:space="0"/>
            </w:tcBorders>
          </w:tcPr>
          <w:p>
            <w:pPr>
              <w:pStyle w:val="8"/>
              <w:spacing w:before="144"/>
              <w:ind w:left="170"/>
              <w:rPr>
                <w:rFonts w:ascii="Times New Roman"/>
                <w:sz w:val="20"/>
              </w:rPr>
            </w:pPr>
            <w:r>
              <w:rPr>
                <w:rFonts w:ascii="Times New Roman"/>
                <w:color w:val="212424"/>
                <w:sz w:val="20"/>
              </w:rPr>
              <w:t>506</w:t>
            </w:r>
          </w:p>
        </w:tc>
        <w:tc>
          <w:tcPr>
            <w:tcW w:w="7536" w:type="dxa"/>
            <w:tcBorders>
              <w:top w:val="single" w:color="000000" w:sz="6" w:space="0"/>
              <w:left w:val="single" w:color="000000" w:sz="6" w:space="0"/>
              <w:bottom w:val="single" w:color="000000" w:sz="6" w:space="0"/>
            </w:tcBorders>
          </w:tcPr>
          <w:p>
            <w:pPr>
              <w:pStyle w:val="8"/>
              <w:spacing w:before="16"/>
              <w:ind w:left="70" w:right="-15"/>
              <w:rPr>
                <w:sz w:val="19"/>
              </w:rPr>
            </w:pPr>
            <w:r>
              <w:rPr>
                <w:color w:val="212424"/>
                <w:spacing w:val="-1"/>
                <w:w w:val="110"/>
                <w:sz w:val="19"/>
              </w:rPr>
              <w:t>中共河南省委组织部河南省人力资源和社会保障厅河南省财政厅关于河南省会计</w:t>
            </w:r>
          </w:p>
          <w:p>
            <w:pPr>
              <w:pStyle w:val="8"/>
              <w:spacing w:before="21" w:line="223" w:lineRule="exact"/>
              <w:ind w:left="67"/>
              <w:rPr>
                <w:sz w:val="19"/>
              </w:rPr>
            </w:pPr>
            <w:r>
              <w:rPr>
                <w:color w:val="212424"/>
                <w:w w:val="105"/>
                <w:sz w:val="19"/>
              </w:rPr>
              <w:t>人才培养工作的实施意见</w:t>
            </w:r>
          </w:p>
        </w:tc>
        <w:tc>
          <w:tcPr>
            <w:tcW w:w="2730" w:type="dxa"/>
            <w:tcBorders>
              <w:top w:val="single" w:color="000000" w:sz="6" w:space="0"/>
              <w:bottom w:val="single" w:color="000000" w:sz="6" w:space="0"/>
              <w:right w:val="single" w:color="000000" w:sz="6" w:space="0"/>
            </w:tcBorders>
          </w:tcPr>
          <w:p>
            <w:pPr>
              <w:pStyle w:val="8"/>
              <w:spacing w:before="131"/>
              <w:ind w:left="14" w:right="15"/>
              <w:jc w:val="center"/>
              <w:rPr>
                <w:sz w:val="19"/>
              </w:rPr>
            </w:pPr>
            <w:r>
              <w:rPr>
                <w:color w:val="212424"/>
                <w:w w:val="105"/>
                <w:sz w:val="19"/>
              </w:rPr>
              <w:t xml:space="preserve">豫财会 </w:t>
            </w:r>
            <w:r>
              <w:rPr>
                <w:rFonts w:ascii="Times New Roman" w:eastAsia="Times New Roman"/>
                <w:color w:val="212424"/>
                <w:w w:val="105"/>
                <w:sz w:val="20"/>
              </w:rPr>
              <w:t xml:space="preserve">( 2012) 41 </w:t>
            </w:r>
            <w:r>
              <w:rPr>
                <w:color w:val="212424"/>
                <w:w w:val="105"/>
                <w:sz w:val="19"/>
              </w:rPr>
              <w:t>号</w:t>
            </w:r>
          </w:p>
        </w:tc>
        <w:tc>
          <w:tcPr>
            <w:tcW w:w="1855" w:type="dxa"/>
            <w:tcBorders>
              <w:top w:val="single" w:color="000000" w:sz="6" w:space="0"/>
              <w:left w:val="single" w:color="000000" w:sz="6" w:space="0"/>
              <w:bottom w:val="single" w:color="000000" w:sz="6" w:space="0"/>
            </w:tcBorders>
          </w:tcPr>
          <w:p>
            <w:pPr>
              <w:pStyle w:val="8"/>
              <w:spacing w:before="131"/>
              <w:ind w:left="67"/>
              <w:jc w:val="center"/>
              <w:rPr>
                <w:sz w:val="18"/>
              </w:rPr>
            </w:pPr>
            <w:r>
              <w:rPr>
                <w:rFonts w:ascii="Times New Roman" w:eastAsia="Times New Roman"/>
                <w:color w:val="212424"/>
                <w:w w:val="105"/>
                <w:sz w:val="20"/>
              </w:rPr>
              <w:t xml:space="preserve">2012 </w:t>
            </w:r>
            <w:r>
              <w:rPr>
                <w:color w:val="212424"/>
                <w:w w:val="105"/>
                <w:sz w:val="19"/>
              </w:rPr>
              <w:t xml:space="preserve">年 </w:t>
            </w:r>
            <w:r>
              <w:rPr>
                <w:rFonts w:ascii="Times New Roman" w:eastAsia="Times New Roman"/>
                <w:color w:val="212424"/>
                <w:w w:val="105"/>
                <w:sz w:val="20"/>
              </w:rPr>
              <w:t xml:space="preserve">10 </w:t>
            </w:r>
            <w:r>
              <w:rPr>
                <w:color w:val="212424"/>
                <w:spacing w:val="-33"/>
                <w:w w:val="105"/>
                <w:sz w:val="19"/>
              </w:rPr>
              <w:t xml:space="preserve">月 </w:t>
            </w:r>
            <w:r>
              <w:rPr>
                <w:rFonts w:ascii="Times New Roman" w:eastAsia="Times New Roman"/>
                <w:color w:val="212424"/>
                <w:w w:val="105"/>
                <w:sz w:val="20"/>
              </w:rPr>
              <w:t xml:space="preserve">16 </w:t>
            </w:r>
            <w:r>
              <w:rPr>
                <w:color w:val="212424"/>
                <w:w w:val="105"/>
                <w:sz w:val="18"/>
              </w:rPr>
              <w:t>日</w:t>
            </w:r>
          </w:p>
        </w:tc>
      </w:tr>
    </w:tbl>
    <w:p>
      <w:pPr>
        <w:spacing w:after="0"/>
        <w:jc w:val="center"/>
        <w:rPr>
          <w:sz w:val="18"/>
        </w:rPr>
        <w:sectPr>
          <w:headerReference r:id="rId29" w:type="default"/>
          <w:pgSz w:w="16660" w:h="11800" w:orient="landscape"/>
          <w:pgMar w:top="1480" w:right="1860" w:bottom="280" w:left="1780" w:header="1285" w:footer="0" w:gutter="0"/>
        </w:sectPr>
      </w:pPr>
    </w:p>
    <w:tbl>
      <w:tblPr>
        <w:tblStyle w:val="4"/>
        <w:tblW w:w="0" w:type="auto"/>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5"/>
        <w:gridCol w:w="7526"/>
        <w:gridCol w:w="2576"/>
        <w:gridCol w:w="20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625" w:type="dxa"/>
            <w:tcBorders>
              <w:left w:val="single" w:color="000000" w:sz="6" w:space="0"/>
              <w:bottom w:val="single" w:color="000000" w:sz="2" w:space="0"/>
              <w:right w:val="single" w:color="000000" w:sz="6" w:space="0"/>
            </w:tcBorders>
          </w:tcPr>
          <w:p>
            <w:pPr>
              <w:pStyle w:val="8"/>
              <w:spacing w:before="155"/>
              <w:ind w:left="151"/>
              <w:rPr>
                <w:sz w:val="19"/>
              </w:rPr>
            </w:pPr>
            <w:r>
              <w:rPr>
                <w:color w:val="242323"/>
                <w:w w:val="110"/>
                <w:sz w:val="19"/>
              </w:rPr>
              <w:t>序号</w:t>
            </w:r>
          </w:p>
        </w:tc>
        <w:tc>
          <w:tcPr>
            <w:tcW w:w="7526" w:type="dxa"/>
            <w:tcBorders>
              <w:left w:val="single" w:color="000000" w:sz="6" w:space="0"/>
              <w:bottom w:val="single" w:color="000000" w:sz="6" w:space="0"/>
              <w:right w:val="single" w:color="000000" w:sz="6" w:space="0"/>
            </w:tcBorders>
          </w:tcPr>
          <w:p>
            <w:pPr>
              <w:pStyle w:val="8"/>
              <w:tabs>
                <w:tab w:val="left" w:pos="571"/>
                <w:tab w:val="left" w:pos="1058"/>
                <w:tab w:val="left" w:pos="1552"/>
              </w:tabs>
              <w:spacing w:before="160"/>
              <w:ind w:left="93"/>
              <w:jc w:val="center"/>
              <w:rPr>
                <w:sz w:val="18"/>
              </w:rPr>
            </w:pPr>
            <w:r>
              <w:rPr>
                <w:color w:val="242323"/>
                <w:w w:val="110"/>
                <w:sz w:val="19"/>
              </w:rPr>
              <w:t>文</w:t>
            </w:r>
            <w:r>
              <w:rPr>
                <w:color w:val="242323"/>
                <w:w w:val="110"/>
                <w:sz w:val="19"/>
              </w:rPr>
              <w:tab/>
            </w:r>
            <w:r>
              <w:rPr>
                <w:color w:val="242323"/>
                <w:w w:val="110"/>
                <w:position w:val="1"/>
                <w:sz w:val="19"/>
              </w:rPr>
              <w:t>件</w:t>
            </w:r>
            <w:r>
              <w:rPr>
                <w:color w:val="242323"/>
                <w:w w:val="110"/>
                <w:position w:val="1"/>
                <w:sz w:val="19"/>
              </w:rPr>
              <w:tab/>
            </w:r>
            <w:r>
              <w:rPr>
                <w:color w:val="242323"/>
                <w:w w:val="110"/>
                <w:sz w:val="19"/>
              </w:rPr>
              <w:t>名</w:t>
            </w:r>
            <w:r>
              <w:rPr>
                <w:color w:val="242323"/>
                <w:w w:val="110"/>
                <w:sz w:val="19"/>
              </w:rPr>
              <w:tab/>
            </w:r>
            <w:r>
              <w:rPr>
                <w:color w:val="242323"/>
                <w:w w:val="110"/>
                <w:sz w:val="18"/>
              </w:rPr>
              <w:t>称</w:t>
            </w:r>
          </w:p>
        </w:tc>
        <w:tc>
          <w:tcPr>
            <w:tcW w:w="2576" w:type="dxa"/>
            <w:tcBorders>
              <w:left w:val="single" w:color="000000" w:sz="6" w:space="0"/>
              <w:bottom w:val="single" w:color="000000" w:sz="6" w:space="0"/>
              <w:right w:val="single" w:color="000000" w:sz="2" w:space="0"/>
            </w:tcBorders>
          </w:tcPr>
          <w:p>
            <w:pPr>
              <w:pStyle w:val="8"/>
              <w:spacing w:before="4"/>
              <w:rPr>
                <w:rFonts w:ascii="Times New Roman"/>
                <w:sz w:val="14"/>
              </w:rPr>
            </w:pPr>
          </w:p>
          <w:p>
            <w:pPr>
              <w:pStyle w:val="8"/>
              <w:ind w:left="1088"/>
              <w:rPr>
                <w:sz w:val="19"/>
              </w:rPr>
            </w:pPr>
            <w:r>
              <w:rPr>
                <w:color w:val="242323"/>
                <w:w w:val="110"/>
                <w:sz w:val="19"/>
              </w:rPr>
              <w:t>发文号</w:t>
            </w:r>
          </w:p>
        </w:tc>
        <w:tc>
          <w:tcPr>
            <w:tcW w:w="2004" w:type="dxa"/>
            <w:tcBorders>
              <w:left w:val="single" w:color="000000" w:sz="2" w:space="0"/>
              <w:bottom w:val="single" w:color="000000" w:sz="6" w:space="0"/>
              <w:right w:val="single" w:color="000000" w:sz="2" w:space="0"/>
            </w:tcBorders>
          </w:tcPr>
          <w:p>
            <w:pPr>
              <w:pStyle w:val="8"/>
              <w:spacing w:before="8"/>
              <w:rPr>
                <w:rFonts w:ascii="Times New Roman"/>
                <w:sz w:val="14"/>
              </w:rPr>
            </w:pPr>
          </w:p>
          <w:p>
            <w:pPr>
              <w:pStyle w:val="8"/>
              <w:spacing w:before="1"/>
              <w:ind w:left="714"/>
              <w:rPr>
                <w:sz w:val="19"/>
              </w:rPr>
            </w:pPr>
            <w:r>
              <w:rPr>
                <w:color w:val="242323"/>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2" w:space="0"/>
              <w:left w:val="single" w:color="000000" w:sz="6" w:space="0"/>
              <w:bottom w:val="single" w:color="000000" w:sz="2" w:space="0"/>
              <w:right w:val="single" w:color="000000" w:sz="2" w:space="0"/>
            </w:tcBorders>
          </w:tcPr>
          <w:p>
            <w:pPr>
              <w:pStyle w:val="8"/>
              <w:spacing w:before="142"/>
              <w:ind w:left="206"/>
              <w:rPr>
                <w:rFonts w:ascii="Times New Roman"/>
                <w:sz w:val="20"/>
              </w:rPr>
            </w:pPr>
            <w:r>
              <w:rPr>
                <w:rFonts w:ascii="Times New Roman"/>
                <w:color w:val="363636"/>
                <w:sz w:val="20"/>
              </w:rPr>
              <w:t>507</w:t>
            </w:r>
          </w:p>
        </w:tc>
        <w:tc>
          <w:tcPr>
            <w:tcW w:w="7526" w:type="dxa"/>
            <w:tcBorders>
              <w:top w:val="single" w:color="000000" w:sz="6" w:space="0"/>
              <w:left w:val="single" w:color="000000" w:sz="2" w:space="0"/>
              <w:bottom w:val="single" w:color="000000" w:sz="6" w:space="0"/>
              <w:right w:val="single" w:color="000000" w:sz="6" w:space="0"/>
            </w:tcBorders>
          </w:tcPr>
          <w:p>
            <w:pPr>
              <w:pStyle w:val="8"/>
              <w:spacing w:before="23"/>
              <w:ind w:left="108"/>
              <w:rPr>
                <w:sz w:val="19"/>
              </w:rPr>
            </w:pPr>
            <w:r>
              <w:rPr>
                <w:color w:val="363636"/>
                <w:w w:val="110"/>
                <w:sz w:val="19"/>
              </w:rPr>
              <w:t>河南省财政厅河南省审计厅关于印发《河南省贯彻（行政事业单位内部控制规范</w:t>
            </w:r>
          </w:p>
          <w:p>
            <w:pPr>
              <w:pStyle w:val="8"/>
              <w:spacing w:before="16" w:line="215" w:lineRule="exact"/>
              <w:ind w:left="109"/>
              <w:rPr>
                <w:sz w:val="19"/>
              </w:rPr>
            </w:pPr>
            <w:r>
              <w:rPr>
                <w:color w:val="242323"/>
                <w:w w:val="105"/>
                <w:sz w:val="19"/>
              </w:rPr>
              <w:t>（试行））示范单位实施工作的指导意见》的通知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433"/>
              <w:rPr>
                <w:sz w:val="19"/>
              </w:rPr>
            </w:pPr>
            <w:r>
              <w:rPr>
                <w:color w:val="242323"/>
                <w:w w:val="105"/>
                <w:sz w:val="19"/>
              </w:rPr>
              <w:t xml:space="preserve">豫财会 </w:t>
            </w:r>
            <w:r>
              <w:rPr>
                <w:rFonts w:ascii="Times New Roman" w:eastAsia="Times New Roman"/>
                <w:color w:val="50412F"/>
                <w:w w:val="105"/>
                <w:sz w:val="20"/>
              </w:rPr>
              <w:t xml:space="preserve">( </w:t>
            </w:r>
            <w:r>
              <w:rPr>
                <w:rFonts w:ascii="Times New Roman" w:eastAsia="Times New Roman"/>
                <w:color w:val="242323"/>
                <w:w w:val="105"/>
                <w:sz w:val="20"/>
              </w:rPr>
              <w:t xml:space="preserve">2014) 38 </w:t>
            </w:r>
            <w:r>
              <w:rPr>
                <w:color w:val="242323"/>
                <w:w w:val="105"/>
                <w:sz w:val="19"/>
              </w:rPr>
              <w:t>号</w:t>
            </w:r>
          </w:p>
        </w:tc>
        <w:tc>
          <w:tcPr>
            <w:tcW w:w="2004" w:type="dxa"/>
            <w:tcBorders>
              <w:top w:val="single" w:color="000000" w:sz="6" w:space="0"/>
              <w:left w:val="single" w:color="000000" w:sz="2" w:space="0"/>
              <w:bottom w:val="single" w:color="000000" w:sz="6" w:space="0"/>
              <w:right w:val="single" w:color="000000" w:sz="2" w:space="0"/>
            </w:tcBorders>
          </w:tcPr>
          <w:p>
            <w:pPr>
              <w:pStyle w:val="8"/>
              <w:spacing w:before="153"/>
              <w:ind w:left="369"/>
              <w:rPr>
                <w:sz w:val="19"/>
              </w:rPr>
            </w:pPr>
            <w:r>
              <w:rPr>
                <w:rFonts w:ascii="Times New Roman" w:eastAsia="Times New Roman"/>
                <w:color w:val="242323"/>
                <w:sz w:val="20"/>
              </w:rPr>
              <w:t xml:space="preserve">201 4 </w:t>
            </w:r>
            <w:r>
              <w:rPr>
                <w:color w:val="242323"/>
                <w:sz w:val="19"/>
              </w:rPr>
              <w:t xml:space="preserve">年 </w:t>
            </w:r>
            <w:r>
              <w:rPr>
                <w:rFonts w:ascii="Times New Roman" w:eastAsia="Times New Roman"/>
                <w:color w:val="242323"/>
                <w:sz w:val="20"/>
              </w:rPr>
              <w:t xml:space="preserve">6 </w:t>
            </w:r>
            <w:r>
              <w:rPr>
                <w:color w:val="242323"/>
                <w:sz w:val="19"/>
              </w:rPr>
              <w:t xml:space="preserve">月 </w:t>
            </w:r>
            <w:r>
              <w:rPr>
                <w:rFonts w:ascii="Times New Roman" w:eastAsia="Times New Roman"/>
                <w:color w:val="242323"/>
                <w:sz w:val="20"/>
              </w:rPr>
              <w:t xml:space="preserve">4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625" w:type="dxa"/>
            <w:vMerge w:val="restart"/>
            <w:tcBorders>
              <w:top w:val="single" w:color="000000" w:sz="2" w:space="0"/>
              <w:left w:val="single" w:color="000000" w:sz="2" w:space="0"/>
              <w:bottom w:val="single" w:color="000000" w:sz="2" w:space="0"/>
              <w:right w:val="single" w:color="000000" w:sz="2" w:space="0"/>
            </w:tcBorders>
          </w:tcPr>
          <w:p>
            <w:pPr>
              <w:pStyle w:val="8"/>
              <w:spacing w:before="142"/>
              <w:ind w:left="211"/>
              <w:rPr>
                <w:rFonts w:ascii="Times New Roman"/>
                <w:sz w:val="20"/>
              </w:rPr>
            </w:pPr>
            <w:r>
              <w:rPr>
                <w:rFonts w:ascii="Times New Roman"/>
                <w:color w:val="242323"/>
                <w:w w:val="105"/>
                <w:sz w:val="20"/>
              </w:rPr>
              <w:t>508</w:t>
            </w:r>
          </w:p>
        </w:tc>
        <w:tc>
          <w:tcPr>
            <w:tcW w:w="10102" w:type="dxa"/>
            <w:gridSpan w:val="2"/>
            <w:tcBorders>
              <w:top w:val="single" w:color="000000" w:sz="6" w:space="0"/>
              <w:left w:val="single" w:color="000000" w:sz="2" w:space="0"/>
              <w:bottom w:val="nil"/>
              <w:right w:val="single" w:color="000000" w:sz="2" w:space="0"/>
            </w:tcBorders>
          </w:tcPr>
          <w:p>
            <w:pPr>
              <w:pStyle w:val="8"/>
              <w:tabs>
                <w:tab w:val="left" w:pos="7959"/>
              </w:tabs>
              <w:spacing w:before="77" w:line="52" w:lineRule="auto"/>
              <w:ind w:left="103"/>
              <w:rPr>
                <w:sz w:val="19"/>
              </w:rPr>
            </w:pPr>
            <w:r>
              <w:rPr>
                <w:color w:val="242323"/>
                <w:w w:val="110"/>
                <w:sz w:val="19"/>
              </w:rPr>
              <w:t>河南省财政厅关于进一步推进行政事业单位内部控制建设实施基础性评价工作的</w:t>
            </w:r>
            <w:r>
              <w:rPr>
                <w:color w:val="242323"/>
                <w:w w:val="110"/>
                <w:sz w:val="19"/>
              </w:rPr>
              <w:tab/>
            </w:r>
            <w:r>
              <w:rPr>
                <w:color w:val="242323"/>
                <w:w w:val="110"/>
                <w:position w:val="-11"/>
                <w:sz w:val="19"/>
              </w:rPr>
              <w:t>豫</w:t>
            </w:r>
            <w:r>
              <w:rPr>
                <w:color w:val="242323"/>
                <w:spacing w:val="6"/>
                <w:w w:val="110"/>
                <w:position w:val="-11"/>
                <w:sz w:val="19"/>
              </w:rPr>
              <w:t>财</w:t>
            </w:r>
            <w:r>
              <w:rPr>
                <w:color w:val="242323"/>
                <w:w w:val="110"/>
                <w:position w:val="-11"/>
                <w:sz w:val="19"/>
              </w:rPr>
              <w:t>会</w:t>
            </w:r>
            <w:r>
              <w:rPr>
                <w:color w:val="242323"/>
                <w:spacing w:val="-15"/>
                <w:w w:val="110"/>
                <w:position w:val="-11"/>
                <w:sz w:val="19"/>
              </w:rPr>
              <w:t xml:space="preserve"> </w:t>
            </w:r>
            <w:r>
              <w:rPr>
                <w:rFonts w:ascii="Times New Roman" w:eastAsia="Times New Roman"/>
                <w:color w:val="242323"/>
                <w:w w:val="110"/>
                <w:position w:val="-11"/>
                <w:sz w:val="20"/>
              </w:rPr>
              <w:t>(</w:t>
            </w:r>
            <w:r>
              <w:rPr>
                <w:rFonts w:ascii="Times New Roman" w:eastAsia="Times New Roman"/>
                <w:color w:val="242323"/>
                <w:spacing w:val="-33"/>
                <w:w w:val="110"/>
                <w:position w:val="-11"/>
                <w:sz w:val="20"/>
              </w:rPr>
              <w:t xml:space="preserve"> </w:t>
            </w:r>
            <w:r>
              <w:rPr>
                <w:rFonts w:ascii="Times New Roman" w:eastAsia="Times New Roman"/>
                <w:color w:val="242323"/>
                <w:w w:val="110"/>
                <w:position w:val="-11"/>
                <w:sz w:val="20"/>
              </w:rPr>
              <w:t>2016]</w:t>
            </w:r>
            <w:r>
              <w:rPr>
                <w:rFonts w:ascii="Times New Roman" w:eastAsia="Times New Roman"/>
                <w:color w:val="242323"/>
                <w:spacing w:val="32"/>
                <w:w w:val="110"/>
                <w:position w:val="-11"/>
                <w:sz w:val="20"/>
              </w:rPr>
              <w:t xml:space="preserve"> </w:t>
            </w:r>
            <w:r>
              <w:rPr>
                <w:rFonts w:ascii="Times New Roman" w:eastAsia="Times New Roman"/>
                <w:color w:val="242323"/>
                <w:w w:val="110"/>
                <w:position w:val="-11"/>
                <w:sz w:val="20"/>
              </w:rPr>
              <w:t>17</w:t>
            </w:r>
            <w:r>
              <w:rPr>
                <w:rFonts w:ascii="Times New Roman" w:eastAsia="Times New Roman"/>
                <w:color w:val="242323"/>
                <w:spacing w:val="-1"/>
                <w:w w:val="110"/>
                <w:position w:val="-11"/>
                <w:sz w:val="20"/>
              </w:rPr>
              <w:t xml:space="preserve"> </w:t>
            </w:r>
            <w:r>
              <w:rPr>
                <w:color w:val="242323"/>
                <w:w w:val="110"/>
                <w:position w:val="-11"/>
                <w:sz w:val="19"/>
              </w:rPr>
              <w:t>号</w:t>
            </w:r>
          </w:p>
        </w:tc>
        <w:tc>
          <w:tcPr>
            <w:tcW w:w="2004" w:type="dxa"/>
            <w:vMerge w:val="restart"/>
            <w:tcBorders>
              <w:top w:val="single" w:color="000000" w:sz="6" w:space="0"/>
              <w:left w:val="single" w:color="000000" w:sz="2" w:space="0"/>
              <w:bottom w:val="single" w:color="000000" w:sz="6" w:space="0"/>
              <w:right w:val="single" w:color="000000" w:sz="2" w:space="0"/>
            </w:tcBorders>
          </w:tcPr>
          <w:p>
            <w:pPr>
              <w:pStyle w:val="8"/>
              <w:spacing w:before="148"/>
              <w:ind w:left="369"/>
              <w:rPr>
                <w:sz w:val="19"/>
              </w:rPr>
            </w:pPr>
            <w:r>
              <w:rPr>
                <w:rFonts w:ascii="Times New Roman" w:eastAsia="Times New Roman"/>
                <w:color w:val="242323"/>
                <w:w w:val="105"/>
                <w:sz w:val="20"/>
              </w:rPr>
              <w:t xml:space="preserve">2016 </w:t>
            </w:r>
            <w:r>
              <w:rPr>
                <w:color w:val="242323"/>
                <w:w w:val="105"/>
                <w:sz w:val="19"/>
              </w:rPr>
              <w:t xml:space="preserve">年 </w:t>
            </w:r>
            <w:r>
              <w:rPr>
                <w:rFonts w:ascii="Times New Roman" w:eastAsia="Times New Roman"/>
                <w:color w:val="242323"/>
                <w:w w:val="105"/>
                <w:sz w:val="20"/>
              </w:rPr>
              <w:t xml:space="preserve">8 </w:t>
            </w:r>
            <w:r>
              <w:rPr>
                <w:color w:val="242323"/>
                <w:w w:val="105"/>
                <w:sz w:val="19"/>
              </w:rPr>
              <w:t xml:space="preserve">月 </w:t>
            </w:r>
            <w:r>
              <w:rPr>
                <w:rFonts w:ascii="Times New Roman" w:eastAsia="Times New Roman"/>
                <w:color w:val="242323"/>
                <w:w w:val="105"/>
                <w:sz w:val="20"/>
              </w:rPr>
              <w:t xml:space="preserve">1 </w:t>
            </w:r>
            <w:r>
              <w:rPr>
                <w:color w:val="242323"/>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5" w:hRule="atLeast"/>
        </w:trPr>
        <w:tc>
          <w:tcPr>
            <w:tcW w:w="625" w:type="dxa"/>
            <w:vMerge w:val="continue"/>
            <w:tcBorders>
              <w:top w:val="nil"/>
              <w:left w:val="single" w:color="000000" w:sz="2" w:space="0"/>
              <w:bottom w:val="single" w:color="000000" w:sz="2" w:space="0"/>
              <w:right w:val="single" w:color="000000" w:sz="2" w:space="0"/>
            </w:tcBorders>
          </w:tcPr>
          <w:p>
            <w:pPr>
              <w:rPr>
                <w:sz w:val="2"/>
                <w:szCs w:val="2"/>
              </w:rPr>
            </w:pPr>
          </w:p>
        </w:tc>
        <w:tc>
          <w:tcPr>
            <w:tcW w:w="7526" w:type="dxa"/>
            <w:tcBorders>
              <w:top w:val="nil"/>
              <w:left w:val="single" w:color="000000" w:sz="2" w:space="0"/>
              <w:bottom w:val="single" w:color="000000" w:sz="6" w:space="0"/>
              <w:right w:val="single" w:color="000000" w:sz="6" w:space="0"/>
            </w:tcBorders>
          </w:tcPr>
          <w:p>
            <w:pPr>
              <w:pStyle w:val="8"/>
              <w:spacing w:line="205" w:lineRule="exact"/>
              <w:ind w:left="102"/>
              <w:rPr>
                <w:sz w:val="19"/>
              </w:rPr>
            </w:pPr>
            <w:r>
              <w:rPr>
                <w:color w:val="242323"/>
                <w:w w:val="105"/>
                <w:sz w:val="19"/>
              </w:rPr>
              <w:t>通知</w:t>
            </w:r>
          </w:p>
        </w:tc>
        <w:tc>
          <w:tcPr>
            <w:tcW w:w="2576" w:type="dxa"/>
            <w:tcBorders>
              <w:top w:val="nil"/>
              <w:left w:val="single" w:color="000000" w:sz="6" w:space="0"/>
              <w:bottom w:val="single" w:color="000000" w:sz="6" w:space="0"/>
              <w:right w:val="single" w:color="000000" w:sz="2" w:space="0"/>
            </w:tcBorders>
          </w:tcPr>
          <w:p>
            <w:pPr>
              <w:pStyle w:val="8"/>
              <w:rPr>
                <w:rFonts w:ascii="Times New Roman"/>
                <w:sz w:val="16"/>
              </w:rPr>
            </w:pPr>
          </w:p>
        </w:tc>
        <w:tc>
          <w:tcPr>
            <w:tcW w:w="2004" w:type="dxa"/>
            <w:vMerge w:val="continue"/>
            <w:tcBorders>
              <w:top w:val="nil"/>
              <w:left w:val="single" w:color="000000" w:sz="2" w:space="0"/>
              <w:bottom w:val="single" w:color="000000" w:sz="6" w:space="0"/>
              <w:right w:val="single" w:color="000000" w:sz="2"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2" w:space="0"/>
              <w:bottom w:val="single" w:color="000000" w:sz="2" w:space="0"/>
              <w:right w:val="single" w:color="000000" w:sz="2" w:space="0"/>
            </w:tcBorders>
          </w:tcPr>
          <w:p>
            <w:pPr>
              <w:pStyle w:val="8"/>
              <w:spacing w:before="142"/>
              <w:ind w:left="194"/>
              <w:rPr>
                <w:rFonts w:ascii="Times New Roman"/>
                <w:sz w:val="20"/>
              </w:rPr>
            </w:pPr>
            <w:r>
              <w:rPr>
                <w:rFonts w:ascii="Times New Roman"/>
                <w:color w:val="242323"/>
                <w:sz w:val="20"/>
              </w:rPr>
              <w:t>509</w:t>
            </w:r>
          </w:p>
        </w:tc>
        <w:tc>
          <w:tcPr>
            <w:tcW w:w="7526" w:type="dxa"/>
            <w:tcBorders>
              <w:top w:val="single" w:color="000000" w:sz="6" w:space="0"/>
              <w:left w:val="single" w:color="000000" w:sz="2" w:space="0"/>
              <w:bottom w:val="single" w:color="000000" w:sz="6" w:space="0"/>
              <w:right w:val="single" w:color="000000" w:sz="6" w:space="0"/>
            </w:tcBorders>
          </w:tcPr>
          <w:p>
            <w:pPr>
              <w:pStyle w:val="8"/>
              <w:spacing w:before="153"/>
              <w:ind w:left="103"/>
              <w:rPr>
                <w:sz w:val="19"/>
              </w:rPr>
            </w:pPr>
            <w:r>
              <w:rPr>
                <w:color w:val="242323"/>
                <w:w w:val="110"/>
                <w:sz w:val="19"/>
              </w:rPr>
              <w:t>河南省财政厅关千印发《河南省行政事业单位资产清查实施办法》的通知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323"/>
              <w:rPr>
                <w:sz w:val="19"/>
              </w:rPr>
            </w:pPr>
            <w:r>
              <w:rPr>
                <w:color w:val="242323"/>
                <w:w w:val="105"/>
                <w:sz w:val="19"/>
              </w:rPr>
              <w:t xml:space="preserve">豫财办资 </w:t>
            </w:r>
            <w:r>
              <w:rPr>
                <w:rFonts w:ascii="Times New Roman" w:eastAsia="Times New Roman"/>
                <w:color w:val="242323"/>
                <w:w w:val="105"/>
                <w:sz w:val="20"/>
              </w:rPr>
              <w:t xml:space="preserve">( 2006) </w:t>
            </w:r>
            <w:r>
              <w:rPr>
                <w:rFonts w:ascii="Times New Roman" w:eastAsia="Times New Roman"/>
                <w:color w:val="363636"/>
                <w:w w:val="105"/>
                <w:sz w:val="20"/>
              </w:rPr>
              <w:t xml:space="preserve">49 </w:t>
            </w:r>
            <w:r>
              <w:rPr>
                <w:color w:val="363636"/>
                <w:w w:val="105"/>
                <w:sz w:val="19"/>
              </w:rPr>
              <w:t>号</w:t>
            </w:r>
          </w:p>
        </w:tc>
        <w:tc>
          <w:tcPr>
            <w:tcW w:w="2004" w:type="dxa"/>
            <w:tcBorders>
              <w:top w:val="single" w:color="000000" w:sz="6" w:space="0"/>
              <w:left w:val="single" w:color="000000" w:sz="2" w:space="0"/>
              <w:bottom w:val="single" w:color="000000" w:sz="6" w:space="0"/>
              <w:right w:val="single" w:color="000000" w:sz="2" w:space="0"/>
            </w:tcBorders>
          </w:tcPr>
          <w:p>
            <w:pPr>
              <w:pStyle w:val="8"/>
              <w:spacing w:before="148"/>
              <w:ind w:right="13"/>
              <w:jc w:val="right"/>
              <w:rPr>
                <w:sz w:val="19"/>
              </w:rPr>
            </w:pPr>
            <w:r>
              <w:rPr>
                <w:rFonts w:ascii="Times New Roman" w:eastAsia="Times New Roman"/>
                <w:color w:val="242323"/>
                <w:sz w:val="20"/>
              </w:rPr>
              <w:t xml:space="preserve">2006 </w:t>
            </w:r>
            <w:r>
              <w:rPr>
                <w:color w:val="242323"/>
                <w:sz w:val="19"/>
              </w:rPr>
              <w:t xml:space="preserve">年 </w:t>
            </w:r>
            <w:r>
              <w:rPr>
                <w:rFonts w:ascii="Times New Roman" w:eastAsia="Times New Roman"/>
                <w:color w:val="242323"/>
                <w:sz w:val="20"/>
              </w:rPr>
              <w:t xml:space="preserve">12 </w:t>
            </w:r>
            <w:r>
              <w:rPr>
                <w:color w:val="242323"/>
                <w:sz w:val="19"/>
              </w:rPr>
              <w:t xml:space="preserve">月 </w:t>
            </w:r>
            <w:r>
              <w:rPr>
                <w:rFonts w:ascii="Times New Roman" w:eastAsia="Times New Roman"/>
                <w:color w:val="242323"/>
                <w:sz w:val="20"/>
              </w:rPr>
              <w:t xml:space="preserve">10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2" w:space="0"/>
              <w:bottom w:val="single" w:color="000000" w:sz="2" w:space="0"/>
              <w:right w:val="single" w:color="000000" w:sz="6" w:space="0"/>
            </w:tcBorders>
          </w:tcPr>
          <w:p>
            <w:pPr>
              <w:pStyle w:val="8"/>
              <w:spacing w:before="142"/>
              <w:ind w:left="194"/>
              <w:rPr>
                <w:rFonts w:ascii="Times New Roman"/>
                <w:sz w:val="20"/>
              </w:rPr>
            </w:pPr>
            <w:r>
              <w:rPr>
                <w:rFonts w:ascii="Times New Roman"/>
                <w:color w:val="242323"/>
                <w:w w:val="105"/>
                <w:sz w:val="20"/>
              </w:rPr>
              <w:t>510</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98"/>
              <w:rPr>
                <w:sz w:val="19"/>
              </w:rPr>
            </w:pPr>
            <w:r>
              <w:rPr>
                <w:color w:val="242323"/>
                <w:w w:val="110"/>
                <w:sz w:val="19"/>
              </w:rPr>
              <w:t>河南省财政厅关于印发《河南省行政事业单位资产核实暂行办法》的通知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323"/>
              <w:rPr>
                <w:sz w:val="19"/>
              </w:rPr>
            </w:pPr>
            <w:r>
              <w:rPr>
                <w:color w:val="242323"/>
                <w:w w:val="105"/>
                <w:sz w:val="19"/>
              </w:rPr>
              <w:t xml:space="preserve">豫财办资 </w:t>
            </w:r>
            <w:r>
              <w:rPr>
                <w:rFonts w:ascii="Times New Roman" w:eastAsia="Times New Roman"/>
                <w:color w:val="242323"/>
                <w:w w:val="105"/>
                <w:sz w:val="20"/>
              </w:rPr>
              <w:t>( 2007</w:t>
            </w:r>
            <w:r>
              <w:rPr>
                <w:rFonts w:ascii="Times New Roman" w:eastAsia="Times New Roman"/>
                <w:color w:val="525250"/>
                <w:w w:val="105"/>
                <w:sz w:val="20"/>
              </w:rPr>
              <w:t xml:space="preserve">) </w:t>
            </w:r>
            <w:r>
              <w:rPr>
                <w:rFonts w:ascii="Times New Roman" w:eastAsia="Times New Roman"/>
                <w:color w:val="242323"/>
                <w:w w:val="105"/>
                <w:sz w:val="20"/>
              </w:rPr>
              <w:t xml:space="preserve">1 5 </w:t>
            </w:r>
            <w:r>
              <w:rPr>
                <w:color w:val="242323"/>
                <w:w w:val="105"/>
                <w:sz w:val="19"/>
              </w:rPr>
              <w:t>号</w:t>
            </w:r>
          </w:p>
        </w:tc>
        <w:tc>
          <w:tcPr>
            <w:tcW w:w="2004" w:type="dxa"/>
            <w:tcBorders>
              <w:top w:val="single" w:color="000000" w:sz="6" w:space="0"/>
              <w:left w:val="single" w:color="000000" w:sz="2" w:space="0"/>
              <w:bottom w:val="single" w:color="000000" w:sz="6" w:space="0"/>
              <w:right w:val="single" w:color="000000" w:sz="6" w:space="0"/>
            </w:tcBorders>
          </w:tcPr>
          <w:p>
            <w:pPr>
              <w:pStyle w:val="8"/>
              <w:spacing w:before="153"/>
              <w:ind w:left="316"/>
              <w:rPr>
                <w:sz w:val="19"/>
              </w:rPr>
            </w:pPr>
            <w:r>
              <w:rPr>
                <w:rFonts w:ascii="Times New Roman" w:eastAsia="Times New Roman"/>
                <w:color w:val="242323"/>
                <w:sz w:val="20"/>
              </w:rPr>
              <w:t xml:space="preserve">2007 </w:t>
            </w:r>
            <w:r>
              <w:rPr>
                <w:color w:val="242323"/>
                <w:sz w:val="19"/>
              </w:rPr>
              <w:t xml:space="preserve">年 </w:t>
            </w:r>
            <w:r>
              <w:rPr>
                <w:rFonts w:ascii="Times New Roman" w:eastAsia="Times New Roman"/>
                <w:color w:val="525250"/>
                <w:sz w:val="20"/>
              </w:rPr>
              <w:t xml:space="preserve">4 </w:t>
            </w:r>
            <w:r>
              <w:rPr>
                <w:color w:val="242323"/>
                <w:sz w:val="19"/>
              </w:rPr>
              <w:t xml:space="preserve">月 </w:t>
            </w:r>
            <w:r>
              <w:rPr>
                <w:rFonts w:ascii="Times New Roman" w:eastAsia="Times New Roman"/>
                <w:color w:val="242323"/>
                <w:sz w:val="20"/>
              </w:rPr>
              <w:t xml:space="preserve">13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2" w:space="0"/>
              <w:bottom w:val="single" w:color="000000" w:sz="2" w:space="0"/>
              <w:right w:val="single" w:color="000000" w:sz="6" w:space="0"/>
            </w:tcBorders>
          </w:tcPr>
          <w:p>
            <w:pPr>
              <w:pStyle w:val="8"/>
              <w:spacing w:before="147"/>
              <w:ind w:left="194"/>
              <w:rPr>
                <w:rFonts w:ascii="Times New Roman"/>
                <w:sz w:val="20"/>
              </w:rPr>
            </w:pPr>
            <w:r>
              <w:rPr>
                <w:rFonts w:ascii="Times New Roman"/>
                <w:color w:val="242323"/>
                <w:w w:val="110"/>
                <w:sz w:val="20"/>
              </w:rPr>
              <w:t>511</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3"/>
              <w:ind w:left="98"/>
              <w:rPr>
                <w:sz w:val="19"/>
              </w:rPr>
            </w:pPr>
            <w:r>
              <w:rPr>
                <w:color w:val="242323"/>
                <w:w w:val="110"/>
                <w:sz w:val="19"/>
              </w:rPr>
              <w:t>河南省财政厅行政事业单位国有资产管理内部工作规程（暂行）</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428"/>
              <w:rPr>
                <w:sz w:val="19"/>
              </w:rPr>
            </w:pPr>
            <w:r>
              <w:rPr>
                <w:color w:val="242323"/>
                <w:sz w:val="19"/>
              </w:rPr>
              <w:t xml:space="preserve">豫财办 </w:t>
            </w:r>
            <w:r>
              <w:rPr>
                <w:rFonts w:ascii="Times New Roman" w:eastAsia="Times New Roman"/>
                <w:color w:val="242323"/>
                <w:sz w:val="20"/>
              </w:rPr>
              <w:t xml:space="preserve">( 2007] </w:t>
            </w:r>
            <w:r>
              <w:rPr>
                <w:rFonts w:ascii="Times New Roman" w:eastAsia="Times New Roman"/>
                <w:color w:val="111111"/>
                <w:sz w:val="20"/>
              </w:rPr>
              <w:t xml:space="preserve">19 </w:t>
            </w:r>
            <w:r>
              <w:rPr>
                <w:color w:val="111111"/>
                <w:sz w:val="19"/>
              </w:rPr>
              <w:t>号</w:t>
            </w:r>
          </w:p>
        </w:tc>
        <w:tc>
          <w:tcPr>
            <w:tcW w:w="2004" w:type="dxa"/>
            <w:tcBorders>
              <w:top w:val="single" w:color="000000" w:sz="6" w:space="0"/>
              <w:left w:val="single" w:color="000000" w:sz="2" w:space="0"/>
              <w:bottom w:val="single" w:color="000000" w:sz="6" w:space="0"/>
              <w:right w:val="single" w:color="000000" w:sz="6" w:space="0"/>
            </w:tcBorders>
          </w:tcPr>
          <w:p>
            <w:pPr>
              <w:pStyle w:val="8"/>
              <w:spacing w:before="6" w:line="188" w:lineRule="exact"/>
              <w:ind w:left="182"/>
              <w:rPr>
                <w:rFonts w:ascii="Arial"/>
                <w:sz w:val="20"/>
              </w:rPr>
            </w:pPr>
            <w:r>
              <w:rPr>
                <w:rFonts w:ascii="Arial"/>
                <w:color w:val="727775"/>
                <w:w w:val="74"/>
                <w:sz w:val="20"/>
              </w:rPr>
              <w:t>I</w:t>
            </w:r>
          </w:p>
          <w:p>
            <w:pPr>
              <w:pStyle w:val="8"/>
              <w:spacing w:line="202" w:lineRule="exact"/>
              <w:ind w:left="359"/>
              <w:rPr>
                <w:sz w:val="19"/>
              </w:rPr>
            </w:pPr>
            <w:r>
              <w:rPr>
                <w:rFonts w:ascii="Times New Roman" w:eastAsia="Times New Roman"/>
                <w:color w:val="242323"/>
                <w:sz w:val="20"/>
              </w:rPr>
              <w:t xml:space="preserve">2007 </w:t>
            </w:r>
            <w:r>
              <w:rPr>
                <w:color w:val="242323"/>
                <w:sz w:val="19"/>
              </w:rPr>
              <w:t xml:space="preserve">年 </w:t>
            </w:r>
            <w:r>
              <w:rPr>
                <w:rFonts w:ascii="Times New Roman" w:eastAsia="Times New Roman"/>
                <w:color w:val="242323"/>
                <w:sz w:val="20"/>
              </w:rPr>
              <w:t xml:space="preserve">7 </w:t>
            </w:r>
            <w:r>
              <w:rPr>
                <w:color w:val="242323"/>
                <w:sz w:val="19"/>
              </w:rPr>
              <w:t xml:space="preserve">月 </w:t>
            </w:r>
            <w:r>
              <w:rPr>
                <w:rFonts w:ascii="Times New Roman" w:eastAsia="Times New Roman"/>
                <w:color w:val="242323"/>
                <w:sz w:val="20"/>
              </w:rPr>
              <w:t xml:space="preserve">2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2" w:space="0"/>
              <w:bottom w:val="single" w:color="000000" w:sz="2" w:space="0"/>
              <w:right w:val="single" w:color="000000" w:sz="6" w:space="0"/>
            </w:tcBorders>
          </w:tcPr>
          <w:p>
            <w:pPr>
              <w:pStyle w:val="8"/>
              <w:spacing w:before="142"/>
              <w:ind w:left="194"/>
              <w:rPr>
                <w:rFonts w:ascii="Times New Roman"/>
                <w:sz w:val="20"/>
              </w:rPr>
            </w:pPr>
            <w:r>
              <w:rPr>
                <w:rFonts w:ascii="Times New Roman"/>
                <w:color w:val="242323"/>
                <w:w w:val="105"/>
                <w:sz w:val="20"/>
              </w:rPr>
              <w:t>512</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7" w:line="260" w:lineRule="atLeast"/>
              <w:ind w:left="91" w:right="-58" w:firstLine="6"/>
              <w:rPr>
                <w:sz w:val="19"/>
              </w:rPr>
            </w:pPr>
            <w:r>
              <w:rPr>
                <w:color w:val="242323"/>
                <w:w w:val="110"/>
                <w:sz w:val="19"/>
              </w:rPr>
              <w:t>河南省财政厅关于印发《河南省省级行政事业单位国有资产处置管理暂行办法》的通知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323"/>
              <w:rPr>
                <w:sz w:val="19"/>
              </w:rPr>
            </w:pPr>
            <w:r>
              <w:rPr>
                <w:color w:val="242323"/>
                <w:sz w:val="19"/>
              </w:rPr>
              <w:t xml:space="preserve">豫财办资 </w:t>
            </w:r>
            <w:r>
              <w:rPr>
                <w:rFonts w:ascii="Times New Roman" w:eastAsia="Times New Roman"/>
                <w:color w:val="242323"/>
                <w:sz w:val="20"/>
              </w:rPr>
              <w:t xml:space="preserve">( 2007] 34 </w:t>
            </w:r>
            <w:r>
              <w:rPr>
                <w:color w:val="242323"/>
                <w:sz w:val="19"/>
              </w:rPr>
              <w:t>号</w:t>
            </w:r>
          </w:p>
        </w:tc>
        <w:tc>
          <w:tcPr>
            <w:tcW w:w="2004" w:type="dxa"/>
            <w:tcBorders>
              <w:top w:val="single" w:color="000000" w:sz="6" w:space="0"/>
              <w:left w:val="single" w:color="000000" w:sz="2" w:space="0"/>
              <w:bottom w:val="single" w:color="000000" w:sz="6" w:space="0"/>
              <w:right w:val="single" w:color="000000" w:sz="6" w:space="0"/>
            </w:tcBorders>
          </w:tcPr>
          <w:p>
            <w:pPr>
              <w:pStyle w:val="8"/>
              <w:spacing w:before="148"/>
              <w:ind w:left="307"/>
              <w:rPr>
                <w:sz w:val="19"/>
              </w:rPr>
            </w:pPr>
            <w:r>
              <w:rPr>
                <w:rFonts w:ascii="Times New Roman" w:eastAsia="Times New Roman"/>
                <w:color w:val="242323"/>
                <w:sz w:val="20"/>
              </w:rPr>
              <w:t xml:space="preserve">2007 </w:t>
            </w:r>
            <w:r>
              <w:rPr>
                <w:color w:val="242323"/>
                <w:sz w:val="19"/>
              </w:rPr>
              <w:t xml:space="preserve">年 </w:t>
            </w:r>
            <w:r>
              <w:rPr>
                <w:rFonts w:ascii="Times New Roman" w:eastAsia="Times New Roman"/>
                <w:color w:val="242323"/>
                <w:sz w:val="20"/>
              </w:rPr>
              <w:t xml:space="preserve">9 </w:t>
            </w:r>
            <w:r>
              <w:rPr>
                <w:color w:val="242323"/>
                <w:sz w:val="19"/>
              </w:rPr>
              <w:t xml:space="preserve">月 </w:t>
            </w:r>
            <w:r>
              <w:rPr>
                <w:rFonts w:ascii="Times New Roman" w:eastAsia="Times New Roman"/>
                <w:color w:val="242323"/>
                <w:sz w:val="20"/>
              </w:rPr>
              <w:t xml:space="preserve">26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25" w:type="dxa"/>
            <w:tcBorders>
              <w:top w:val="single" w:color="000000" w:sz="2" w:space="0"/>
              <w:bottom w:val="single" w:color="000000" w:sz="2" w:space="0"/>
              <w:right w:val="single" w:color="000000" w:sz="6" w:space="0"/>
            </w:tcBorders>
          </w:tcPr>
          <w:p>
            <w:pPr>
              <w:pStyle w:val="8"/>
              <w:spacing w:before="133"/>
              <w:ind w:left="184"/>
              <w:rPr>
                <w:rFonts w:ascii="Times New Roman"/>
                <w:sz w:val="20"/>
              </w:rPr>
            </w:pPr>
            <w:r>
              <w:rPr>
                <w:rFonts w:ascii="Times New Roman"/>
                <w:color w:val="242323"/>
                <w:w w:val="105"/>
                <w:sz w:val="20"/>
              </w:rPr>
              <w:t>513</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44"/>
              <w:ind w:left="88"/>
              <w:rPr>
                <w:sz w:val="19"/>
              </w:rPr>
            </w:pPr>
            <w:r>
              <w:rPr>
                <w:color w:val="242323"/>
                <w:w w:val="110"/>
                <w:sz w:val="19"/>
              </w:rPr>
              <w:t>河南省财政厅关于明确省级行政事业单位申请使用资产处置收入程序的通知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35"/>
              <w:ind w:left="323"/>
              <w:rPr>
                <w:sz w:val="19"/>
              </w:rPr>
            </w:pPr>
            <w:r>
              <w:rPr>
                <w:color w:val="242323"/>
                <w:sz w:val="19"/>
              </w:rPr>
              <w:t xml:space="preserve">豫财办资 </w:t>
            </w:r>
            <w:r>
              <w:rPr>
                <w:rFonts w:ascii="Times New Roman" w:eastAsia="Times New Roman"/>
                <w:color w:val="242323"/>
                <w:sz w:val="20"/>
              </w:rPr>
              <w:t xml:space="preserve">( 2009] 39 </w:t>
            </w:r>
            <w:r>
              <w:rPr>
                <w:color w:val="242323"/>
                <w:sz w:val="19"/>
              </w:rPr>
              <w:t>号</w:t>
            </w:r>
          </w:p>
        </w:tc>
        <w:tc>
          <w:tcPr>
            <w:tcW w:w="2004" w:type="dxa"/>
            <w:tcBorders>
              <w:top w:val="single" w:color="000000" w:sz="6" w:space="0"/>
              <w:left w:val="single" w:color="000000" w:sz="2" w:space="0"/>
              <w:bottom w:val="single" w:color="000000" w:sz="6" w:space="0"/>
              <w:right w:val="single" w:color="000000" w:sz="2" w:space="0"/>
            </w:tcBorders>
          </w:tcPr>
          <w:p>
            <w:pPr>
              <w:pStyle w:val="8"/>
              <w:spacing w:before="140"/>
              <w:ind w:left="307"/>
              <w:rPr>
                <w:sz w:val="19"/>
              </w:rPr>
            </w:pPr>
            <w:r>
              <w:rPr>
                <w:rFonts w:ascii="Times New Roman" w:eastAsia="Times New Roman"/>
                <w:color w:val="242323"/>
                <w:sz w:val="20"/>
              </w:rPr>
              <w:t xml:space="preserve">2009 </w:t>
            </w:r>
            <w:r>
              <w:rPr>
                <w:color w:val="242323"/>
                <w:sz w:val="19"/>
              </w:rPr>
              <w:t xml:space="preserve">年 </w:t>
            </w:r>
            <w:r>
              <w:rPr>
                <w:rFonts w:ascii="Times New Roman" w:eastAsia="Times New Roman"/>
                <w:color w:val="242323"/>
                <w:sz w:val="20"/>
              </w:rPr>
              <w:t xml:space="preserve">8 </w:t>
            </w:r>
            <w:r>
              <w:rPr>
                <w:color w:val="242323"/>
                <w:sz w:val="19"/>
              </w:rPr>
              <w:t xml:space="preserve">月 </w:t>
            </w:r>
            <w:r>
              <w:rPr>
                <w:rFonts w:ascii="Times New Roman" w:eastAsia="Times New Roman"/>
                <w:color w:val="242323"/>
                <w:sz w:val="20"/>
              </w:rPr>
              <w:t xml:space="preserve">25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2" w:space="0"/>
              <w:bottom w:val="single" w:color="000000" w:sz="2" w:space="0"/>
              <w:right w:val="single" w:color="000000" w:sz="6" w:space="0"/>
            </w:tcBorders>
          </w:tcPr>
          <w:p>
            <w:pPr>
              <w:pStyle w:val="8"/>
              <w:spacing w:before="147"/>
              <w:ind w:left="184"/>
              <w:rPr>
                <w:rFonts w:ascii="Times New Roman"/>
                <w:sz w:val="20"/>
              </w:rPr>
            </w:pPr>
            <w:r>
              <w:rPr>
                <w:rFonts w:ascii="Times New Roman"/>
                <w:color w:val="363636"/>
                <w:sz w:val="20"/>
              </w:rPr>
              <w:t>514</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88"/>
              <w:rPr>
                <w:sz w:val="19"/>
              </w:rPr>
            </w:pPr>
            <w:r>
              <w:rPr>
                <w:color w:val="242323"/>
                <w:w w:val="105"/>
                <w:sz w:val="19"/>
              </w:rPr>
              <w:t>河南省财政厅关于印发</w:t>
            </w:r>
            <w:r>
              <w:rPr>
                <w:color w:val="525250"/>
                <w:w w:val="105"/>
                <w:sz w:val="19"/>
              </w:rPr>
              <w:t>《</w:t>
            </w:r>
            <w:r>
              <w:rPr>
                <w:color w:val="242323"/>
                <w:w w:val="105"/>
                <w:sz w:val="19"/>
              </w:rPr>
              <w:t>行政事业资产管理工 作考核办法》的通知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323"/>
              <w:rPr>
                <w:sz w:val="19"/>
              </w:rPr>
            </w:pPr>
            <w:r>
              <w:rPr>
                <w:color w:val="242323"/>
                <w:sz w:val="19"/>
              </w:rPr>
              <w:t xml:space="preserve">豫财办资 </w:t>
            </w:r>
            <w:r>
              <w:rPr>
                <w:rFonts w:ascii="Times New Roman" w:eastAsia="Times New Roman"/>
                <w:color w:val="242323"/>
                <w:sz w:val="20"/>
              </w:rPr>
              <w:t xml:space="preserve">( 2009) 99 </w:t>
            </w:r>
            <w:r>
              <w:rPr>
                <w:color w:val="242323"/>
                <w:sz w:val="19"/>
              </w:rPr>
              <w:t>号</w:t>
            </w:r>
          </w:p>
        </w:tc>
        <w:tc>
          <w:tcPr>
            <w:tcW w:w="2004" w:type="dxa"/>
            <w:tcBorders>
              <w:top w:val="single" w:color="000000" w:sz="6" w:space="0"/>
              <w:left w:val="single" w:color="000000" w:sz="2" w:space="0"/>
              <w:bottom w:val="single" w:color="000000" w:sz="6" w:space="0"/>
            </w:tcBorders>
          </w:tcPr>
          <w:p>
            <w:pPr>
              <w:pStyle w:val="8"/>
              <w:spacing w:before="153"/>
              <w:ind w:right="10"/>
              <w:jc w:val="right"/>
              <w:rPr>
                <w:sz w:val="19"/>
              </w:rPr>
            </w:pPr>
            <w:r>
              <w:rPr>
                <w:rFonts w:ascii="Times New Roman" w:eastAsia="Times New Roman"/>
                <w:color w:val="242323"/>
                <w:w w:val="105"/>
                <w:sz w:val="20"/>
              </w:rPr>
              <w:t xml:space="preserve">2009 </w:t>
            </w:r>
            <w:r>
              <w:rPr>
                <w:color w:val="242323"/>
                <w:w w:val="105"/>
                <w:sz w:val="19"/>
              </w:rPr>
              <w:t xml:space="preserve">年 </w:t>
            </w:r>
            <w:r>
              <w:rPr>
                <w:rFonts w:ascii="Times New Roman" w:eastAsia="Times New Roman"/>
                <w:color w:val="242323"/>
                <w:w w:val="105"/>
                <w:sz w:val="20"/>
              </w:rPr>
              <w:t xml:space="preserve">12 </w:t>
            </w:r>
            <w:r>
              <w:rPr>
                <w:color w:val="242323"/>
                <w:w w:val="105"/>
                <w:sz w:val="19"/>
              </w:rPr>
              <w:t xml:space="preserve">月 </w:t>
            </w:r>
            <w:r>
              <w:rPr>
                <w:rFonts w:ascii="Times New Roman" w:eastAsia="Times New Roman"/>
                <w:color w:val="242323"/>
                <w:w w:val="105"/>
                <w:sz w:val="20"/>
              </w:rPr>
              <w:t xml:space="preserve">18 </w:t>
            </w:r>
            <w:r>
              <w:rPr>
                <w:color w:val="242323"/>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2" w:space="0"/>
              <w:bottom w:val="single" w:color="000000" w:sz="2" w:space="0"/>
              <w:right w:val="single" w:color="000000" w:sz="6" w:space="0"/>
            </w:tcBorders>
          </w:tcPr>
          <w:p>
            <w:pPr>
              <w:pStyle w:val="8"/>
              <w:spacing w:before="152"/>
              <w:ind w:left="184"/>
              <w:rPr>
                <w:rFonts w:ascii="Times New Roman"/>
                <w:sz w:val="20"/>
              </w:rPr>
            </w:pPr>
            <w:r>
              <w:rPr>
                <w:rFonts w:ascii="Times New Roman"/>
                <w:color w:val="242323"/>
                <w:sz w:val="20"/>
              </w:rPr>
              <w:t>515</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87" w:right="30" w:firstLine="1"/>
              <w:rPr>
                <w:sz w:val="19"/>
              </w:rPr>
            </w:pPr>
            <w:r>
              <w:rPr>
                <w:color w:val="242323"/>
                <w:w w:val="110"/>
                <w:sz w:val="19"/>
              </w:rPr>
              <w:t>河南省财政厅关于明确省级行政事业单位国有资产处置和对外有偿使用收入管理</w:t>
            </w:r>
            <w:r>
              <w:rPr>
                <w:color w:val="363636"/>
                <w:w w:val="110"/>
                <w:sz w:val="19"/>
              </w:rPr>
              <w:t>有关问题的通知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53"/>
              <w:ind w:left="371"/>
              <w:rPr>
                <w:sz w:val="19"/>
              </w:rPr>
            </w:pPr>
            <w:r>
              <w:rPr>
                <w:color w:val="242323"/>
                <w:sz w:val="19"/>
              </w:rPr>
              <w:t xml:space="preserve">豫财资 </w:t>
            </w:r>
            <w:r>
              <w:rPr>
                <w:rFonts w:ascii="Times New Roman" w:eastAsia="Times New Roman"/>
                <w:color w:val="242323"/>
                <w:sz w:val="20"/>
              </w:rPr>
              <w:t xml:space="preserve">( 2010] 168 </w:t>
            </w:r>
            <w:r>
              <w:rPr>
                <w:color w:val="242323"/>
                <w:sz w:val="19"/>
              </w:rPr>
              <w:t>号</w:t>
            </w:r>
          </w:p>
        </w:tc>
        <w:tc>
          <w:tcPr>
            <w:tcW w:w="2004" w:type="dxa"/>
            <w:tcBorders>
              <w:top w:val="single" w:color="000000" w:sz="6" w:space="0"/>
              <w:left w:val="single" w:color="000000" w:sz="2" w:space="0"/>
              <w:bottom w:val="single" w:color="000000" w:sz="6" w:space="0"/>
            </w:tcBorders>
          </w:tcPr>
          <w:p>
            <w:pPr>
              <w:pStyle w:val="8"/>
              <w:spacing w:before="158"/>
              <w:ind w:left="249"/>
              <w:rPr>
                <w:sz w:val="19"/>
              </w:rPr>
            </w:pPr>
            <w:r>
              <w:rPr>
                <w:rFonts w:ascii="Times New Roman" w:eastAsia="Times New Roman"/>
                <w:color w:val="242323"/>
                <w:w w:val="105"/>
                <w:sz w:val="20"/>
              </w:rPr>
              <w:t xml:space="preserve">2010 </w:t>
            </w:r>
            <w:r>
              <w:rPr>
                <w:color w:val="242323"/>
                <w:w w:val="105"/>
                <w:sz w:val="19"/>
              </w:rPr>
              <w:t xml:space="preserve">年 </w:t>
            </w:r>
            <w:r>
              <w:rPr>
                <w:rFonts w:ascii="Times New Roman" w:eastAsia="Times New Roman"/>
                <w:color w:val="242323"/>
                <w:w w:val="105"/>
                <w:sz w:val="20"/>
              </w:rPr>
              <w:t xml:space="preserve">12 </w:t>
            </w:r>
            <w:r>
              <w:rPr>
                <w:color w:val="242323"/>
                <w:spacing w:val="-39"/>
                <w:w w:val="105"/>
                <w:sz w:val="19"/>
              </w:rPr>
              <w:t xml:space="preserve">月 </w:t>
            </w:r>
            <w:r>
              <w:rPr>
                <w:rFonts w:ascii="Times New Roman" w:eastAsia="Times New Roman"/>
                <w:color w:val="242323"/>
                <w:w w:val="105"/>
                <w:sz w:val="20"/>
              </w:rPr>
              <w:t xml:space="preserve">29 </w:t>
            </w:r>
            <w:r>
              <w:rPr>
                <w:color w:val="242323"/>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 w:hRule="atLeast"/>
        </w:trPr>
        <w:tc>
          <w:tcPr>
            <w:tcW w:w="625" w:type="dxa"/>
            <w:tcBorders>
              <w:top w:val="single" w:color="000000" w:sz="2" w:space="0"/>
              <w:bottom w:val="single" w:color="000000" w:sz="2" w:space="0"/>
              <w:right w:val="single" w:color="000000" w:sz="6" w:space="0"/>
            </w:tcBorders>
          </w:tcPr>
          <w:p>
            <w:pPr>
              <w:pStyle w:val="8"/>
              <w:spacing w:before="138"/>
              <w:ind w:left="184"/>
              <w:rPr>
                <w:rFonts w:ascii="Times New Roman"/>
                <w:sz w:val="20"/>
              </w:rPr>
            </w:pPr>
            <w:r>
              <w:rPr>
                <w:rFonts w:ascii="Times New Roman"/>
                <w:color w:val="242323"/>
                <w:sz w:val="20"/>
              </w:rPr>
              <w:t>516</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49"/>
              <w:ind w:left="88"/>
              <w:rPr>
                <w:sz w:val="19"/>
              </w:rPr>
            </w:pPr>
            <w:r>
              <w:rPr>
                <w:color w:val="363636"/>
                <w:w w:val="110"/>
                <w:sz w:val="19"/>
              </w:rPr>
              <w:t>河南省财政厅关于印发《河南省省级政府公物仓日常管理规程》的通知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39" w:line="218" w:lineRule="exact"/>
              <w:ind w:left="476"/>
              <w:rPr>
                <w:sz w:val="19"/>
              </w:rPr>
            </w:pPr>
            <w:r>
              <w:rPr>
                <w:color w:val="242323"/>
                <w:sz w:val="19"/>
              </w:rPr>
              <w:t xml:space="preserve">豫财资 </w:t>
            </w:r>
            <w:r>
              <w:rPr>
                <w:rFonts w:ascii="Times New Roman" w:eastAsia="Times New Roman"/>
                <w:color w:val="242323"/>
                <w:sz w:val="20"/>
              </w:rPr>
              <w:t xml:space="preserve">( 2011) 5 </w:t>
            </w:r>
            <w:r>
              <w:rPr>
                <w:color w:val="242323"/>
                <w:sz w:val="19"/>
              </w:rPr>
              <w:t>号</w:t>
            </w:r>
          </w:p>
          <w:p>
            <w:pPr>
              <w:pStyle w:val="8"/>
              <w:spacing w:line="89" w:lineRule="exact"/>
              <w:ind w:left="32"/>
              <w:rPr>
                <w:rFonts w:ascii="Arial"/>
                <w:sz w:val="10"/>
              </w:rPr>
            </w:pPr>
            <w:r>
              <w:rPr>
                <w:rFonts w:ascii="Arial"/>
                <w:color w:val="676666"/>
                <w:w w:val="98"/>
                <w:sz w:val="10"/>
              </w:rPr>
              <w:t>I</w:t>
            </w:r>
          </w:p>
        </w:tc>
        <w:tc>
          <w:tcPr>
            <w:tcW w:w="2004" w:type="dxa"/>
            <w:tcBorders>
              <w:top w:val="single" w:color="000000" w:sz="6" w:space="0"/>
              <w:left w:val="single" w:color="000000" w:sz="2" w:space="0"/>
              <w:bottom w:val="single" w:color="000000" w:sz="6" w:space="0"/>
            </w:tcBorders>
          </w:tcPr>
          <w:p>
            <w:pPr>
              <w:pStyle w:val="8"/>
              <w:spacing w:before="144"/>
              <w:ind w:left="307"/>
              <w:rPr>
                <w:sz w:val="19"/>
              </w:rPr>
            </w:pPr>
            <w:r>
              <w:rPr>
                <w:rFonts w:ascii="Times New Roman" w:eastAsia="Times New Roman"/>
                <w:color w:val="242323"/>
                <w:w w:val="105"/>
                <w:sz w:val="20"/>
              </w:rPr>
              <w:t xml:space="preserve">2011 </w:t>
            </w:r>
            <w:r>
              <w:rPr>
                <w:color w:val="242323"/>
                <w:w w:val="105"/>
                <w:sz w:val="19"/>
              </w:rPr>
              <w:t xml:space="preserve">年 </w:t>
            </w:r>
            <w:r>
              <w:rPr>
                <w:rFonts w:ascii="Times New Roman" w:eastAsia="Times New Roman"/>
                <w:color w:val="242323"/>
                <w:w w:val="105"/>
                <w:sz w:val="20"/>
              </w:rPr>
              <w:t xml:space="preserve">1 </w:t>
            </w:r>
            <w:r>
              <w:rPr>
                <w:color w:val="242323"/>
                <w:spacing w:val="-41"/>
                <w:w w:val="105"/>
                <w:sz w:val="19"/>
              </w:rPr>
              <w:t xml:space="preserve">月 </w:t>
            </w:r>
            <w:r>
              <w:rPr>
                <w:rFonts w:ascii="Times New Roman" w:eastAsia="Times New Roman"/>
                <w:color w:val="242323"/>
                <w:w w:val="105"/>
                <w:sz w:val="20"/>
              </w:rPr>
              <w:t xml:space="preserve">24 </w:t>
            </w:r>
            <w:r>
              <w:rPr>
                <w:color w:val="242323"/>
                <w:w w:val="105"/>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2" w:space="0"/>
              <w:bottom w:val="single" w:color="000000" w:sz="2" w:space="0"/>
              <w:right w:val="single" w:color="000000" w:sz="6" w:space="0"/>
            </w:tcBorders>
          </w:tcPr>
          <w:p>
            <w:pPr>
              <w:pStyle w:val="8"/>
              <w:spacing w:before="156"/>
              <w:ind w:left="179"/>
              <w:rPr>
                <w:rFonts w:ascii="Times New Roman"/>
                <w:sz w:val="20"/>
              </w:rPr>
            </w:pPr>
            <w:r>
              <w:rPr>
                <w:rFonts w:ascii="Times New Roman"/>
                <w:color w:val="242323"/>
                <w:sz w:val="20"/>
              </w:rPr>
              <w:t>5</w:t>
            </w:r>
            <w:r>
              <w:rPr>
                <w:rFonts w:ascii="Times New Roman"/>
                <w:color w:val="525250"/>
                <w:sz w:val="20"/>
              </w:rPr>
              <w:t>1</w:t>
            </w:r>
            <w:r>
              <w:rPr>
                <w:rFonts w:ascii="Times New Roman"/>
                <w:color w:val="242323"/>
                <w:sz w:val="20"/>
              </w:rPr>
              <w:t>7</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6" w:line="260" w:lineRule="atLeast"/>
              <w:ind w:left="88" w:right="24"/>
              <w:rPr>
                <w:sz w:val="19"/>
              </w:rPr>
            </w:pPr>
            <w:r>
              <w:rPr>
                <w:color w:val="242323"/>
                <w:w w:val="105"/>
                <w:sz w:val="19"/>
              </w:rPr>
              <w:t>河南省财政厅关于印发《河南省省级行政事业单位通用资产配制标准（试行）</w:t>
            </w:r>
            <w:r>
              <w:rPr>
                <w:color w:val="242323"/>
                <w:spacing w:val="-9"/>
                <w:w w:val="105"/>
                <w:sz w:val="19"/>
              </w:rPr>
              <w:t xml:space="preserve">》的 </w:t>
            </w:r>
            <w:r>
              <w:rPr>
                <w:color w:val="242323"/>
                <w:w w:val="110"/>
                <w:sz w:val="19"/>
              </w:rPr>
              <w:t>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53"/>
              <w:ind w:left="476"/>
              <w:rPr>
                <w:sz w:val="19"/>
              </w:rPr>
            </w:pPr>
            <w:r>
              <w:rPr>
                <w:color w:val="242323"/>
                <w:sz w:val="19"/>
              </w:rPr>
              <w:t xml:space="preserve">豫财资 </w:t>
            </w:r>
            <w:r>
              <w:rPr>
                <w:rFonts w:ascii="Times New Roman" w:eastAsia="Times New Roman"/>
                <w:color w:val="242323"/>
                <w:sz w:val="20"/>
              </w:rPr>
              <w:t xml:space="preserve">( 2011] 6 </w:t>
            </w:r>
            <w:r>
              <w:rPr>
                <w:color w:val="242323"/>
                <w:sz w:val="19"/>
              </w:rPr>
              <w:t>号</w:t>
            </w:r>
          </w:p>
        </w:tc>
        <w:tc>
          <w:tcPr>
            <w:tcW w:w="2004" w:type="dxa"/>
            <w:tcBorders>
              <w:top w:val="single" w:color="000000" w:sz="6" w:space="0"/>
              <w:left w:val="single" w:color="000000" w:sz="2" w:space="0"/>
              <w:bottom w:val="single" w:color="000000" w:sz="6" w:space="0"/>
            </w:tcBorders>
          </w:tcPr>
          <w:p>
            <w:pPr>
              <w:pStyle w:val="8"/>
              <w:spacing w:before="163"/>
              <w:ind w:left="307"/>
              <w:rPr>
                <w:sz w:val="19"/>
              </w:rPr>
            </w:pPr>
            <w:r>
              <w:rPr>
                <w:rFonts w:ascii="Times New Roman" w:eastAsia="Times New Roman"/>
                <w:color w:val="242323"/>
                <w:sz w:val="20"/>
              </w:rPr>
              <w:t xml:space="preserve">2011 </w:t>
            </w:r>
            <w:r>
              <w:rPr>
                <w:color w:val="242323"/>
                <w:sz w:val="19"/>
              </w:rPr>
              <w:t xml:space="preserve">年 </w:t>
            </w:r>
            <w:r>
              <w:rPr>
                <w:rFonts w:ascii="Times New Roman" w:eastAsia="Times New Roman"/>
                <w:color w:val="242323"/>
                <w:sz w:val="20"/>
              </w:rPr>
              <w:t xml:space="preserve">1 </w:t>
            </w:r>
            <w:r>
              <w:rPr>
                <w:color w:val="242323"/>
                <w:sz w:val="19"/>
              </w:rPr>
              <w:t xml:space="preserve">月 </w:t>
            </w:r>
            <w:r>
              <w:rPr>
                <w:rFonts w:ascii="Times New Roman" w:eastAsia="Times New Roman"/>
                <w:color w:val="242323"/>
                <w:sz w:val="20"/>
              </w:rPr>
              <w:t xml:space="preserve">24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25" w:type="dxa"/>
            <w:tcBorders>
              <w:top w:val="single" w:color="000000" w:sz="2" w:space="0"/>
              <w:bottom w:val="single" w:color="000000" w:sz="2" w:space="0"/>
              <w:right w:val="single" w:color="000000" w:sz="6" w:space="0"/>
            </w:tcBorders>
          </w:tcPr>
          <w:p>
            <w:pPr>
              <w:pStyle w:val="8"/>
              <w:spacing w:before="134"/>
              <w:ind w:left="179"/>
              <w:rPr>
                <w:rFonts w:ascii="Times New Roman"/>
                <w:sz w:val="20"/>
              </w:rPr>
            </w:pPr>
            <w:r>
              <w:rPr>
                <w:rFonts w:ascii="Times New Roman"/>
                <w:color w:val="242323"/>
                <w:w w:val="105"/>
                <w:sz w:val="20"/>
              </w:rPr>
              <w:t>518</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1"/>
              <w:ind w:left="84" w:right="-44"/>
              <w:rPr>
                <w:sz w:val="19"/>
              </w:rPr>
            </w:pPr>
            <w:r>
              <w:rPr>
                <w:color w:val="242323"/>
                <w:w w:val="110"/>
                <w:sz w:val="19"/>
              </w:rPr>
              <w:t>河南省财政厅关于委托省辖市财政部门接收管理驻郑州市以外省属单位上缴省级</w:t>
            </w:r>
          </w:p>
          <w:p>
            <w:pPr>
              <w:pStyle w:val="8"/>
              <w:spacing w:before="20" w:line="206" w:lineRule="exact"/>
              <w:ind w:left="88"/>
              <w:rPr>
                <w:sz w:val="19"/>
              </w:rPr>
            </w:pPr>
            <w:r>
              <w:rPr>
                <w:color w:val="242323"/>
                <w:w w:val="105"/>
                <w:sz w:val="19"/>
              </w:rPr>
              <w:t>政府仓资产的通知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35"/>
              <w:ind w:left="423"/>
              <w:rPr>
                <w:sz w:val="19"/>
              </w:rPr>
            </w:pPr>
            <w:r>
              <w:rPr>
                <w:color w:val="242323"/>
                <w:sz w:val="19"/>
              </w:rPr>
              <w:t xml:space="preserve">豫财资 </w:t>
            </w:r>
            <w:r>
              <w:rPr>
                <w:rFonts w:ascii="Times New Roman" w:eastAsia="Times New Roman"/>
                <w:color w:val="242323"/>
                <w:sz w:val="20"/>
              </w:rPr>
              <w:t xml:space="preserve">[ 2011) 16 </w:t>
            </w:r>
            <w:r>
              <w:rPr>
                <w:color w:val="242323"/>
                <w:sz w:val="19"/>
              </w:rPr>
              <w:t>号</w:t>
            </w:r>
          </w:p>
        </w:tc>
        <w:tc>
          <w:tcPr>
            <w:tcW w:w="2004" w:type="dxa"/>
            <w:tcBorders>
              <w:top w:val="single" w:color="000000" w:sz="6" w:space="0"/>
              <w:left w:val="single" w:color="000000" w:sz="2" w:space="0"/>
              <w:bottom w:val="single" w:color="000000" w:sz="6" w:space="0"/>
            </w:tcBorders>
          </w:tcPr>
          <w:p>
            <w:pPr>
              <w:pStyle w:val="8"/>
              <w:spacing w:before="140"/>
              <w:ind w:left="307"/>
              <w:rPr>
                <w:sz w:val="19"/>
              </w:rPr>
            </w:pPr>
            <w:r>
              <w:rPr>
                <w:rFonts w:ascii="Times New Roman" w:eastAsia="Times New Roman"/>
                <w:color w:val="242323"/>
                <w:sz w:val="20"/>
              </w:rPr>
              <w:t xml:space="preserve">2011 </w:t>
            </w:r>
            <w:r>
              <w:rPr>
                <w:color w:val="242323"/>
                <w:sz w:val="19"/>
              </w:rPr>
              <w:t xml:space="preserve">年 </w:t>
            </w:r>
            <w:r>
              <w:rPr>
                <w:rFonts w:ascii="Times New Roman" w:eastAsia="Times New Roman"/>
                <w:color w:val="242323"/>
                <w:sz w:val="20"/>
              </w:rPr>
              <w:t xml:space="preserve">3 </w:t>
            </w:r>
            <w:r>
              <w:rPr>
                <w:color w:val="242323"/>
                <w:sz w:val="19"/>
              </w:rPr>
              <w:t xml:space="preserve">月 </w:t>
            </w:r>
            <w:r>
              <w:rPr>
                <w:rFonts w:ascii="Times New Roman" w:eastAsia="Times New Roman"/>
                <w:color w:val="242323"/>
                <w:sz w:val="20"/>
              </w:rPr>
              <w:t xml:space="preserve">22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2" w:space="0"/>
              <w:bottom w:val="single" w:color="000000" w:sz="2" w:space="0"/>
              <w:right w:val="single" w:color="000000" w:sz="6" w:space="0"/>
            </w:tcBorders>
          </w:tcPr>
          <w:p>
            <w:pPr>
              <w:pStyle w:val="8"/>
              <w:spacing w:before="147"/>
              <w:ind w:left="170"/>
              <w:rPr>
                <w:rFonts w:ascii="Times New Roman"/>
                <w:sz w:val="20"/>
              </w:rPr>
            </w:pPr>
            <w:r>
              <w:rPr>
                <w:rFonts w:ascii="Times New Roman"/>
                <w:color w:val="242323"/>
                <w:w w:val="105"/>
                <w:sz w:val="20"/>
              </w:rPr>
              <w:t>519</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58"/>
              <w:ind w:left="88"/>
              <w:rPr>
                <w:sz w:val="19"/>
              </w:rPr>
            </w:pPr>
            <w:r>
              <w:rPr>
                <w:color w:val="242323"/>
                <w:w w:val="110"/>
                <w:sz w:val="19"/>
              </w:rPr>
              <w:t>河南省财政厅关千进一步规范和加强行政事业单位加强软件资产管理的通知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48"/>
              <w:ind w:left="423"/>
              <w:rPr>
                <w:sz w:val="19"/>
              </w:rPr>
            </w:pPr>
            <w:r>
              <w:rPr>
                <w:color w:val="242323"/>
                <w:w w:val="105"/>
                <w:sz w:val="19"/>
              </w:rPr>
              <w:t xml:space="preserve">豫财资 </w:t>
            </w:r>
            <w:r>
              <w:rPr>
                <w:rFonts w:ascii="Times New Roman" w:eastAsia="Times New Roman"/>
                <w:color w:val="242323"/>
                <w:w w:val="105"/>
                <w:sz w:val="20"/>
              </w:rPr>
              <w:t xml:space="preserve">( 2011) 28 </w:t>
            </w:r>
            <w:r>
              <w:rPr>
                <w:color w:val="242323"/>
                <w:w w:val="105"/>
                <w:sz w:val="19"/>
              </w:rPr>
              <w:t>号</w:t>
            </w:r>
          </w:p>
        </w:tc>
        <w:tc>
          <w:tcPr>
            <w:tcW w:w="2004" w:type="dxa"/>
            <w:tcBorders>
              <w:top w:val="single" w:color="000000" w:sz="6" w:space="0"/>
              <w:left w:val="single" w:color="000000" w:sz="2" w:space="0"/>
              <w:bottom w:val="single" w:color="000000" w:sz="6" w:space="0"/>
            </w:tcBorders>
          </w:tcPr>
          <w:p>
            <w:pPr>
              <w:pStyle w:val="8"/>
              <w:spacing w:before="158"/>
              <w:ind w:left="355"/>
              <w:rPr>
                <w:sz w:val="19"/>
              </w:rPr>
            </w:pPr>
            <w:r>
              <w:rPr>
                <w:rFonts w:ascii="Times New Roman" w:eastAsia="Times New Roman"/>
                <w:color w:val="242323"/>
                <w:sz w:val="20"/>
              </w:rPr>
              <w:t xml:space="preserve">2011 </w:t>
            </w:r>
            <w:r>
              <w:rPr>
                <w:color w:val="242323"/>
                <w:sz w:val="19"/>
              </w:rPr>
              <w:t xml:space="preserve">年 </w:t>
            </w:r>
            <w:r>
              <w:rPr>
                <w:rFonts w:ascii="Times New Roman" w:eastAsia="Times New Roman"/>
                <w:color w:val="242323"/>
                <w:sz w:val="20"/>
              </w:rPr>
              <w:t xml:space="preserve">4 </w:t>
            </w:r>
            <w:r>
              <w:rPr>
                <w:color w:val="242323"/>
                <w:sz w:val="19"/>
              </w:rPr>
              <w:t xml:space="preserve">月 </w:t>
            </w:r>
            <w:r>
              <w:rPr>
                <w:rFonts w:ascii="Times New Roman" w:eastAsia="Times New Roman"/>
                <w:color w:val="242323"/>
                <w:sz w:val="20"/>
              </w:rPr>
              <w:t xml:space="preserve">2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2" w:space="0"/>
              <w:bottom w:val="single" w:color="000000" w:sz="2" w:space="0"/>
              <w:right w:val="single" w:color="000000" w:sz="6" w:space="0"/>
            </w:tcBorders>
          </w:tcPr>
          <w:p>
            <w:pPr>
              <w:pStyle w:val="8"/>
              <w:spacing w:before="152"/>
              <w:ind w:left="170"/>
              <w:rPr>
                <w:rFonts w:ascii="Times New Roman"/>
                <w:sz w:val="20"/>
              </w:rPr>
            </w:pPr>
            <w:r>
              <w:rPr>
                <w:rFonts w:ascii="Times New Roman"/>
                <w:color w:val="242323"/>
                <w:w w:val="105"/>
                <w:sz w:val="20"/>
              </w:rPr>
              <w:t>520</w:t>
            </w:r>
          </w:p>
        </w:tc>
        <w:tc>
          <w:tcPr>
            <w:tcW w:w="7526" w:type="dxa"/>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74" w:right="-29" w:firstLine="4"/>
              <w:rPr>
                <w:sz w:val="19"/>
              </w:rPr>
            </w:pPr>
            <w:r>
              <w:rPr>
                <w:color w:val="242323"/>
                <w:spacing w:val="-1"/>
                <w:w w:val="110"/>
                <w:sz w:val="19"/>
              </w:rPr>
              <w:t>河南省财政厅关于进一步加强省级行政事业单位国有资产对外有偿使用管理的通</w:t>
            </w:r>
            <w:r>
              <w:rPr>
                <w:color w:val="242323"/>
                <w:w w:val="110"/>
                <w:sz w:val="19"/>
              </w:rPr>
              <w:t>知</w:t>
            </w:r>
          </w:p>
        </w:tc>
        <w:tc>
          <w:tcPr>
            <w:tcW w:w="2576" w:type="dxa"/>
            <w:tcBorders>
              <w:top w:val="single" w:color="000000" w:sz="6" w:space="0"/>
              <w:left w:val="single" w:color="000000" w:sz="6" w:space="0"/>
              <w:bottom w:val="single" w:color="000000" w:sz="6" w:space="0"/>
              <w:right w:val="single" w:color="000000" w:sz="2" w:space="0"/>
            </w:tcBorders>
          </w:tcPr>
          <w:p>
            <w:pPr>
              <w:pStyle w:val="8"/>
              <w:spacing w:before="153"/>
              <w:ind w:left="423"/>
              <w:rPr>
                <w:sz w:val="19"/>
              </w:rPr>
            </w:pPr>
            <w:r>
              <w:rPr>
                <w:color w:val="242323"/>
                <w:sz w:val="19"/>
              </w:rPr>
              <w:t xml:space="preserve">豫财资 </w:t>
            </w:r>
            <w:r>
              <w:rPr>
                <w:rFonts w:ascii="Times New Roman" w:eastAsia="Times New Roman"/>
                <w:color w:val="242323"/>
                <w:sz w:val="20"/>
              </w:rPr>
              <w:t xml:space="preserve">( 2011 ) 60 </w:t>
            </w:r>
            <w:r>
              <w:rPr>
                <w:color w:val="242323"/>
                <w:sz w:val="19"/>
              </w:rPr>
              <w:t>号</w:t>
            </w:r>
          </w:p>
        </w:tc>
        <w:tc>
          <w:tcPr>
            <w:tcW w:w="2004" w:type="dxa"/>
            <w:tcBorders>
              <w:top w:val="single" w:color="000000" w:sz="6" w:space="0"/>
              <w:left w:val="single" w:color="000000" w:sz="2" w:space="0"/>
              <w:bottom w:val="single" w:color="000000" w:sz="6" w:space="0"/>
            </w:tcBorders>
          </w:tcPr>
          <w:p>
            <w:pPr>
              <w:pStyle w:val="8"/>
              <w:spacing w:before="158"/>
              <w:ind w:left="297"/>
              <w:rPr>
                <w:sz w:val="19"/>
              </w:rPr>
            </w:pPr>
            <w:r>
              <w:rPr>
                <w:rFonts w:ascii="Times New Roman" w:eastAsia="Times New Roman"/>
                <w:color w:val="242323"/>
                <w:sz w:val="20"/>
              </w:rPr>
              <w:t xml:space="preserve">2011 </w:t>
            </w:r>
            <w:r>
              <w:rPr>
                <w:color w:val="242323"/>
                <w:sz w:val="19"/>
              </w:rPr>
              <w:t xml:space="preserve">年 </w:t>
            </w:r>
            <w:r>
              <w:rPr>
                <w:rFonts w:ascii="Times New Roman" w:eastAsia="Times New Roman"/>
                <w:color w:val="242323"/>
                <w:sz w:val="20"/>
              </w:rPr>
              <w:t xml:space="preserve">6 </w:t>
            </w:r>
            <w:r>
              <w:rPr>
                <w:color w:val="242323"/>
                <w:sz w:val="19"/>
              </w:rPr>
              <w:t xml:space="preserve">月 </w:t>
            </w:r>
            <w:r>
              <w:rPr>
                <w:rFonts w:ascii="Times New Roman" w:eastAsia="Times New Roman"/>
                <w:color w:val="242323"/>
                <w:sz w:val="20"/>
              </w:rPr>
              <w:t xml:space="preserve">22 </w:t>
            </w:r>
            <w:r>
              <w:rPr>
                <w:color w:val="242323"/>
                <w:sz w:val="19"/>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7" w:hRule="atLeast"/>
        </w:trPr>
        <w:tc>
          <w:tcPr>
            <w:tcW w:w="625" w:type="dxa"/>
            <w:tcBorders>
              <w:top w:val="single" w:color="000000" w:sz="2" w:space="0"/>
              <w:bottom w:val="single" w:color="000000" w:sz="2" w:space="0"/>
              <w:right w:val="single" w:color="000000" w:sz="6" w:space="0"/>
            </w:tcBorders>
          </w:tcPr>
          <w:p>
            <w:pPr>
              <w:pStyle w:val="8"/>
              <w:spacing w:before="138"/>
              <w:ind w:left="170"/>
              <w:rPr>
                <w:rFonts w:ascii="Times New Roman"/>
                <w:sz w:val="20"/>
              </w:rPr>
            </w:pPr>
            <w:r>
              <w:rPr>
                <w:rFonts w:ascii="Times New Roman"/>
                <w:color w:val="242323"/>
                <w:w w:val="110"/>
                <w:sz w:val="20"/>
              </w:rPr>
              <w:t>521</w:t>
            </w:r>
          </w:p>
        </w:tc>
        <w:tc>
          <w:tcPr>
            <w:tcW w:w="7526" w:type="dxa"/>
            <w:tcBorders>
              <w:top w:val="single" w:color="000000" w:sz="6" w:space="0"/>
              <w:left w:val="single" w:color="000000" w:sz="6" w:space="0"/>
              <w:right w:val="single" w:color="000000" w:sz="6" w:space="0"/>
            </w:tcBorders>
          </w:tcPr>
          <w:p>
            <w:pPr>
              <w:pStyle w:val="8"/>
              <w:spacing w:before="149"/>
              <w:ind w:left="79"/>
              <w:rPr>
                <w:sz w:val="19"/>
              </w:rPr>
            </w:pPr>
            <w:r>
              <w:rPr>
                <w:color w:val="242323"/>
                <w:w w:val="110"/>
                <w:sz w:val="19"/>
              </w:rPr>
              <w:t>河南省财政厅关于进一步加强省级行政事业单位临时性资产配置管理的通知</w:t>
            </w:r>
          </w:p>
          <w:p>
            <w:pPr>
              <w:pStyle w:val="8"/>
              <w:spacing w:before="21" w:line="64" w:lineRule="exact"/>
              <w:ind w:right="-15"/>
              <w:jc w:val="right"/>
              <w:rPr>
                <w:rFonts w:ascii="Arial"/>
                <w:sz w:val="10"/>
              </w:rPr>
            </w:pPr>
            <w:r>
              <w:rPr>
                <w:rFonts w:ascii="Arial"/>
                <w:color w:val="B8C3C1"/>
                <w:w w:val="12"/>
                <w:sz w:val="10"/>
              </w:rPr>
              <w:t>I</w:t>
            </w:r>
          </w:p>
        </w:tc>
        <w:tc>
          <w:tcPr>
            <w:tcW w:w="2576" w:type="dxa"/>
            <w:tcBorders>
              <w:top w:val="single" w:color="000000" w:sz="6" w:space="0"/>
              <w:left w:val="single" w:color="000000" w:sz="6" w:space="0"/>
              <w:right w:val="single" w:color="000000" w:sz="2" w:space="0"/>
            </w:tcBorders>
          </w:tcPr>
          <w:p>
            <w:pPr>
              <w:pStyle w:val="8"/>
              <w:spacing w:before="139"/>
              <w:ind w:left="371"/>
              <w:rPr>
                <w:sz w:val="19"/>
              </w:rPr>
            </w:pPr>
            <w:r>
              <w:rPr>
                <w:color w:val="242323"/>
                <w:w w:val="105"/>
                <w:sz w:val="19"/>
              </w:rPr>
              <w:t xml:space="preserve">豫财资 </w:t>
            </w:r>
            <w:r>
              <w:rPr>
                <w:rFonts w:ascii="Times New Roman" w:eastAsia="Times New Roman"/>
                <w:color w:val="242323"/>
                <w:w w:val="105"/>
                <w:sz w:val="20"/>
              </w:rPr>
              <w:t xml:space="preserve">( 2011] </w:t>
            </w:r>
            <w:r>
              <w:rPr>
                <w:rFonts w:ascii="Times New Roman" w:eastAsia="Times New Roman"/>
                <w:color w:val="111111"/>
                <w:w w:val="105"/>
                <w:sz w:val="20"/>
              </w:rPr>
              <w:t>10</w:t>
            </w:r>
            <w:r>
              <w:rPr>
                <w:rFonts w:ascii="Times New Roman" w:eastAsia="Times New Roman"/>
                <w:color w:val="363636"/>
                <w:w w:val="105"/>
                <w:sz w:val="20"/>
              </w:rPr>
              <w:t xml:space="preserve">1 </w:t>
            </w:r>
            <w:r>
              <w:rPr>
                <w:color w:val="363636"/>
                <w:w w:val="105"/>
                <w:sz w:val="19"/>
              </w:rPr>
              <w:t>号</w:t>
            </w:r>
          </w:p>
        </w:tc>
        <w:tc>
          <w:tcPr>
            <w:tcW w:w="2004" w:type="dxa"/>
            <w:tcBorders>
              <w:top w:val="single" w:color="000000" w:sz="6" w:space="0"/>
              <w:left w:val="single" w:color="000000" w:sz="2" w:space="0"/>
            </w:tcBorders>
          </w:tcPr>
          <w:p>
            <w:pPr>
              <w:pStyle w:val="8"/>
              <w:spacing w:before="110"/>
              <w:ind w:left="69"/>
              <w:rPr>
                <w:sz w:val="19"/>
              </w:rPr>
            </w:pPr>
            <w:r>
              <w:rPr>
                <w:rFonts w:ascii="Arial" w:eastAsia="Arial"/>
                <w:color w:val="525250"/>
                <w:w w:val="55"/>
                <w:sz w:val="27"/>
              </w:rPr>
              <w:t xml:space="preserve">I </w:t>
            </w:r>
            <w:r>
              <w:rPr>
                <w:rFonts w:ascii="Arial" w:eastAsia="Arial"/>
                <w:color w:val="D1D3D1"/>
                <w:sz w:val="2"/>
              </w:rPr>
              <w:t xml:space="preserve">,I </w:t>
            </w:r>
            <w:r>
              <w:rPr>
                <w:rFonts w:ascii="Times New Roman" w:eastAsia="Times New Roman"/>
                <w:color w:val="242323"/>
                <w:sz w:val="20"/>
              </w:rPr>
              <w:t xml:space="preserve">2011 </w:t>
            </w:r>
            <w:r>
              <w:rPr>
                <w:color w:val="242323"/>
                <w:sz w:val="19"/>
              </w:rPr>
              <w:t xml:space="preserve">年 </w:t>
            </w:r>
            <w:r>
              <w:rPr>
                <w:rFonts w:ascii="Times New Roman" w:eastAsia="Times New Roman"/>
                <w:color w:val="242323"/>
                <w:sz w:val="20"/>
              </w:rPr>
              <w:t xml:space="preserve">9 </w:t>
            </w:r>
            <w:r>
              <w:rPr>
                <w:color w:val="242323"/>
                <w:sz w:val="19"/>
              </w:rPr>
              <w:t xml:space="preserve">月 </w:t>
            </w:r>
            <w:r>
              <w:rPr>
                <w:rFonts w:ascii="Times New Roman" w:eastAsia="Times New Roman"/>
                <w:color w:val="242323"/>
                <w:sz w:val="20"/>
              </w:rPr>
              <w:t xml:space="preserve">21 </w:t>
            </w:r>
            <w:r>
              <w:rPr>
                <w:color w:val="242323"/>
                <w:sz w:val="19"/>
              </w:rPr>
              <w:t>日</w:t>
            </w:r>
          </w:p>
        </w:tc>
      </w:tr>
    </w:tbl>
    <w:p>
      <w:pPr>
        <w:spacing w:after="0"/>
        <w:rPr>
          <w:sz w:val="19"/>
        </w:rPr>
        <w:sectPr>
          <w:headerReference r:id="rId30" w:type="default"/>
          <w:pgSz w:w="16660" w:h="11740" w:orient="landscape"/>
          <w:pgMar w:top="1480" w:right="1920" w:bottom="280" w:left="1740" w:header="1292" w:footer="0" w:gutter="0"/>
        </w:sectPr>
      </w:pPr>
    </w:p>
    <w:p>
      <w:pPr>
        <w:spacing w:before="153"/>
        <w:ind w:left="103" w:right="0" w:firstLine="0"/>
        <w:jc w:val="left"/>
        <w:rPr>
          <w:rFonts w:ascii="Arial"/>
          <w:sz w:val="19"/>
        </w:rPr>
      </w:pPr>
      <w:r>
        <mc:AlternateContent>
          <mc:Choice Requires="wps">
            <w:drawing>
              <wp:anchor distT="0" distB="0" distL="114300" distR="114300" simplePos="0" relativeHeight="2048" behindDoc="0" locked="0" layoutInCell="1" allowOverlap="1">
                <wp:simplePos x="0" y="0"/>
                <wp:positionH relativeFrom="page">
                  <wp:posOffset>1171575</wp:posOffset>
                </wp:positionH>
                <wp:positionV relativeFrom="paragraph">
                  <wp:posOffset>-3175</wp:posOffset>
                </wp:positionV>
                <wp:extent cx="8111490" cy="5435600"/>
                <wp:effectExtent l="0" t="0" r="0" b="0"/>
                <wp:wrapNone/>
                <wp:docPr id="28" name="文本框 62"/>
                <wp:cNvGraphicFramePr/>
                <a:graphic xmlns:a="http://schemas.openxmlformats.org/drawingml/2006/main">
                  <a:graphicData uri="http://schemas.microsoft.com/office/word/2010/wordprocessingShape">
                    <wps:wsp>
                      <wps:cNvSpPr txBox="1"/>
                      <wps:spPr>
                        <a:xfrm>
                          <a:off x="0" y="0"/>
                          <a:ext cx="8111490" cy="5435600"/>
                        </a:xfrm>
                        <a:prstGeom prst="rect">
                          <a:avLst/>
                        </a:prstGeom>
                        <a:noFill/>
                        <a:ln>
                          <a:noFill/>
                        </a:ln>
                      </wps:spPr>
                      <wps:txbx>
                        <w:txbxContent>
                          <w:tbl>
                            <w:tblPr>
                              <w:tblStyle w:val="4"/>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7535"/>
                              <w:gridCol w:w="2725"/>
                              <w:gridCol w:w="1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0" w:type="dxa"/>
                                </w:tcPr>
                                <w:p>
                                  <w:pPr>
                                    <w:pStyle w:val="8"/>
                                    <w:spacing w:before="117"/>
                                    <w:ind w:left="141"/>
                                    <w:rPr>
                                      <w:sz w:val="20"/>
                                    </w:rPr>
                                  </w:pPr>
                                  <w:r>
                                    <w:rPr>
                                      <w:color w:val="1F2121"/>
                                      <w:w w:val="105"/>
                                      <w:sz w:val="20"/>
                                    </w:rPr>
                                    <w:t>序号</w:t>
                                  </w:r>
                                </w:p>
                              </w:tc>
                              <w:tc>
                                <w:tcPr>
                                  <w:tcW w:w="7535" w:type="dxa"/>
                                  <w:tcBorders>
                                    <w:top w:val="single" w:color="000000" w:sz="8" w:space="0"/>
                                    <w:right w:val="single" w:color="000000" w:sz="8" w:space="0"/>
                                  </w:tcBorders>
                                </w:tcPr>
                                <w:p>
                                  <w:pPr>
                                    <w:pStyle w:val="8"/>
                                    <w:tabs>
                                      <w:tab w:val="left" w:pos="575"/>
                                      <w:tab w:val="left" w:pos="1067"/>
                                      <w:tab w:val="left" w:pos="1561"/>
                                    </w:tabs>
                                    <w:spacing w:before="140"/>
                                    <w:ind w:left="97"/>
                                    <w:jc w:val="center"/>
                                    <w:rPr>
                                      <w:sz w:val="18"/>
                                    </w:rPr>
                                  </w:pPr>
                                  <w:r>
                                    <w:rPr>
                                      <w:color w:val="0E1111"/>
                                      <w:position w:val="1"/>
                                      <w:sz w:val="20"/>
                                    </w:rPr>
                                    <w:t>文</w:t>
                                  </w:r>
                                  <w:r>
                                    <w:rPr>
                                      <w:color w:val="0E1111"/>
                                      <w:position w:val="1"/>
                                      <w:sz w:val="20"/>
                                    </w:rPr>
                                    <w:tab/>
                                  </w:r>
                                  <w:r>
                                    <w:rPr>
                                      <w:color w:val="1F2121"/>
                                      <w:sz w:val="20"/>
                                    </w:rPr>
                                    <w:t>件</w:t>
                                  </w:r>
                                  <w:r>
                                    <w:rPr>
                                      <w:color w:val="1F2121"/>
                                      <w:sz w:val="20"/>
                                    </w:rPr>
                                    <w:tab/>
                                  </w:r>
                                  <w:r>
                                    <w:rPr>
                                      <w:color w:val="1F2121"/>
                                      <w:sz w:val="20"/>
                                    </w:rPr>
                                    <w:t>名</w:t>
                                  </w:r>
                                  <w:r>
                                    <w:rPr>
                                      <w:color w:val="1F2121"/>
                                      <w:sz w:val="20"/>
                                    </w:rPr>
                                    <w:tab/>
                                  </w:r>
                                  <w:r>
                                    <w:rPr>
                                      <w:color w:val="1F2121"/>
                                      <w:sz w:val="18"/>
                                    </w:rPr>
                                    <w:t>称</w:t>
                                  </w:r>
                                </w:p>
                              </w:tc>
                              <w:tc>
                                <w:tcPr>
                                  <w:tcW w:w="2725" w:type="dxa"/>
                                  <w:tcBorders>
                                    <w:top w:val="single" w:color="000000" w:sz="8" w:space="0"/>
                                    <w:left w:val="single" w:color="000000" w:sz="8" w:space="0"/>
                                  </w:tcBorders>
                                </w:tcPr>
                                <w:p>
                                  <w:pPr>
                                    <w:pStyle w:val="8"/>
                                    <w:spacing w:before="141"/>
                                    <w:ind w:left="86"/>
                                    <w:jc w:val="center"/>
                                    <w:rPr>
                                      <w:sz w:val="20"/>
                                    </w:rPr>
                                  </w:pPr>
                                  <w:r>
                                    <w:rPr>
                                      <w:color w:val="1F2121"/>
                                      <w:w w:val="105"/>
                                      <w:sz w:val="20"/>
                                    </w:rPr>
                                    <w:t>发文号</w:t>
                                  </w:r>
                                </w:p>
                              </w:tc>
                              <w:tc>
                                <w:tcPr>
                                  <w:tcW w:w="1865" w:type="dxa"/>
                                  <w:tcBorders>
                                    <w:top w:val="single" w:color="000000" w:sz="8" w:space="0"/>
                                  </w:tcBorders>
                                </w:tcPr>
                                <w:p>
                                  <w:pPr>
                                    <w:pStyle w:val="8"/>
                                    <w:spacing w:before="136"/>
                                    <w:ind w:left="555"/>
                                    <w:rPr>
                                      <w:sz w:val="20"/>
                                    </w:rPr>
                                  </w:pPr>
                                  <w:r>
                                    <w:rPr>
                                      <w:color w:val="1F2121"/>
                                      <w:w w:val="105"/>
                                      <w:sz w:val="20"/>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right w:val="single" w:color="000000" w:sz="8" w:space="0"/>
                                  </w:tcBorders>
                                </w:tcPr>
                                <w:p>
                                  <w:pPr>
                                    <w:pStyle w:val="8"/>
                                    <w:spacing w:before="149"/>
                                    <w:ind w:left="196"/>
                                    <w:rPr>
                                      <w:rFonts w:ascii="Times New Roman"/>
                                      <w:sz w:val="20"/>
                                    </w:rPr>
                                  </w:pPr>
                                  <w:r>
                                    <w:rPr>
                                      <w:rFonts w:ascii="Times New Roman"/>
                                      <w:color w:val="1F2121"/>
                                      <w:sz w:val="20"/>
                                    </w:rPr>
                                    <w:t>522</w:t>
                                  </w:r>
                                </w:p>
                              </w:tc>
                              <w:tc>
                                <w:tcPr>
                                  <w:tcW w:w="7535" w:type="dxa"/>
                                  <w:tcBorders>
                                    <w:left w:val="single" w:color="000000" w:sz="8" w:space="0"/>
                                  </w:tcBorders>
                                </w:tcPr>
                                <w:p>
                                  <w:pPr>
                                    <w:pStyle w:val="8"/>
                                    <w:spacing w:before="6"/>
                                    <w:ind w:left="98"/>
                                    <w:rPr>
                                      <w:sz w:val="20"/>
                                    </w:rPr>
                                  </w:pPr>
                                  <w:r>
                                    <w:rPr>
                                      <w:color w:val="1F2121"/>
                                      <w:sz w:val="20"/>
                                    </w:rPr>
                                    <w:t xml:space="preserve">河南省财政厅关于转发 </w:t>
                                  </w:r>
                                  <w:r>
                                    <w:rPr>
                                      <w:color w:val="3A3D3D"/>
                                      <w:sz w:val="20"/>
                                    </w:rPr>
                                    <w:t>《</w:t>
                                  </w:r>
                                  <w:r>
                                    <w:rPr>
                                      <w:color w:val="1F2121"/>
                                      <w:sz w:val="20"/>
                                    </w:rPr>
                                    <w:t>财政部关于印发</w:t>
                                  </w:r>
                                  <w:r>
                                    <w:rPr>
                                      <w:color w:val="3A3D3D"/>
                                      <w:sz w:val="20"/>
                                    </w:rPr>
                                    <w:t>（</w:t>
                                  </w:r>
                                  <w:r>
                                    <w:rPr>
                                      <w:color w:val="1F2121"/>
                                      <w:sz w:val="20"/>
                                    </w:rPr>
                                    <w:t>政府机关办公通用软件资产配置标准</w:t>
                                  </w:r>
                                </w:p>
                                <w:p>
                                  <w:pPr>
                                    <w:pStyle w:val="8"/>
                                    <w:spacing w:before="8" w:line="233" w:lineRule="exact"/>
                                    <w:ind w:left="-1"/>
                                    <w:rPr>
                                      <w:sz w:val="20"/>
                                    </w:rPr>
                                  </w:pPr>
                                  <w:r>
                                    <w:rPr>
                                      <w:color w:val="1F2121"/>
                                      <w:w w:val="105"/>
                                      <w:sz w:val="20"/>
                                    </w:rPr>
                                    <w:t>（试行</w:t>
                                  </w:r>
                                  <w:r>
                                    <w:rPr>
                                      <w:color w:val="1F2121"/>
                                      <w:spacing w:val="-140"/>
                                      <w:w w:val="105"/>
                                      <w:sz w:val="20"/>
                                    </w:rPr>
                                    <w:t>）</w:t>
                                  </w:r>
                                  <w:r>
                                    <w:rPr>
                                      <w:color w:val="3A3D3D"/>
                                      <w:spacing w:val="-7"/>
                                      <w:w w:val="105"/>
                                      <w:sz w:val="20"/>
                                    </w:rPr>
                                    <w:t>〉</w:t>
                                  </w:r>
                                  <w:r>
                                    <w:rPr>
                                      <w:color w:val="1F2121"/>
                                      <w:w w:val="105"/>
                                      <w:sz w:val="20"/>
                                    </w:rPr>
                                    <w:t>的通知</w:t>
                                  </w:r>
                                  <w:r>
                                    <w:rPr>
                                      <w:color w:val="3A3D3D"/>
                                      <w:w w:val="105"/>
                                      <w:sz w:val="20"/>
                                    </w:rPr>
                                    <w:t>》</w:t>
                                  </w:r>
                                  <w:r>
                                    <w:rPr>
                                      <w:color w:val="1F2121"/>
                                      <w:w w:val="105"/>
                                      <w:sz w:val="20"/>
                                    </w:rPr>
                                    <w:t>的通知</w:t>
                                  </w:r>
                                </w:p>
                              </w:tc>
                              <w:tc>
                                <w:tcPr>
                                  <w:tcW w:w="2725" w:type="dxa"/>
                                </w:tcPr>
                                <w:p>
                                  <w:pPr>
                                    <w:pStyle w:val="8"/>
                                    <w:spacing w:before="131"/>
                                    <w:ind w:right="338"/>
                                    <w:jc w:val="right"/>
                                    <w:rPr>
                                      <w:sz w:val="20"/>
                                    </w:rPr>
                                  </w:pPr>
                                  <w:r>
                                    <w:rPr>
                                      <w:color w:val="1F2121"/>
                                      <w:sz w:val="20"/>
                                    </w:rPr>
                                    <w:t xml:space="preserve">豫财资 </w:t>
                                  </w:r>
                                  <w:r>
                                    <w:rPr>
                                      <w:rFonts w:ascii="Times New Roman" w:eastAsia="Times New Roman"/>
                                      <w:color w:val="1F2121"/>
                                      <w:sz w:val="20"/>
                                    </w:rPr>
                                    <w:t>( 2013</w:t>
                                  </w:r>
                                  <w:r>
                                    <w:rPr>
                                      <w:rFonts w:ascii="Times New Roman" w:eastAsia="Times New Roman"/>
                                      <w:color w:val="3A3D3D"/>
                                      <w:sz w:val="20"/>
                                    </w:rPr>
                                    <w:t xml:space="preserve">) </w:t>
                                  </w:r>
                                  <w:r>
                                    <w:rPr>
                                      <w:rFonts w:ascii="Times New Roman" w:eastAsia="Times New Roman"/>
                                      <w:color w:val="1F2121"/>
                                      <w:sz w:val="20"/>
                                    </w:rPr>
                                    <w:t xml:space="preserve">64 </w:t>
                                  </w:r>
                                  <w:r>
                                    <w:rPr>
                                      <w:color w:val="1F2121"/>
                                      <w:sz w:val="20"/>
                                    </w:rPr>
                                    <w:t>号</w:t>
                                  </w:r>
                                </w:p>
                              </w:tc>
                              <w:tc>
                                <w:tcPr>
                                  <w:tcW w:w="1865" w:type="dxa"/>
                                </w:tcPr>
                                <w:p>
                                  <w:pPr>
                                    <w:pStyle w:val="8"/>
                                    <w:spacing w:before="131"/>
                                    <w:ind w:left="216"/>
                                    <w:rPr>
                                      <w:sz w:val="18"/>
                                    </w:rPr>
                                  </w:pPr>
                                  <w:r>
                                    <w:rPr>
                                      <w:rFonts w:ascii="Times New Roman" w:eastAsia="Times New Roman"/>
                                      <w:color w:val="1F2121"/>
                                      <w:w w:val="105"/>
                                      <w:sz w:val="20"/>
                                    </w:rPr>
                                    <w:t>20</w:t>
                                  </w:r>
                                  <w:r>
                                    <w:rPr>
                                      <w:rFonts w:ascii="Times New Roman" w:eastAsia="Times New Roman"/>
                                      <w:color w:val="3A3D3D"/>
                                      <w:w w:val="105"/>
                                      <w:sz w:val="20"/>
                                    </w:rPr>
                                    <w:t>1</w:t>
                                  </w:r>
                                  <w:r>
                                    <w:rPr>
                                      <w:rFonts w:ascii="Times New Roman" w:eastAsia="Times New Roman"/>
                                      <w:color w:val="1F2121"/>
                                      <w:w w:val="105"/>
                                      <w:sz w:val="20"/>
                                    </w:rPr>
                                    <w:t xml:space="preserve">3 </w:t>
                                  </w:r>
                                  <w:r>
                                    <w:rPr>
                                      <w:color w:val="1F2121"/>
                                      <w:w w:val="105"/>
                                      <w:sz w:val="20"/>
                                    </w:rPr>
                                    <w:t xml:space="preserve">年 </w:t>
                                  </w:r>
                                  <w:r>
                                    <w:rPr>
                                      <w:rFonts w:ascii="Times New Roman" w:eastAsia="Times New Roman"/>
                                      <w:color w:val="1F2121"/>
                                      <w:w w:val="105"/>
                                      <w:sz w:val="20"/>
                                    </w:rPr>
                                    <w:t xml:space="preserve">7 </w:t>
                                  </w:r>
                                  <w:r>
                                    <w:rPr>
                                      <w:color w:val="1F2121"/>
                                      <w:w w:val="105"/>
                                      <w:sz w:val="20"/>
                                    </w:rPr>
                                    <w:t xml:space="preserve">月 </w:t>
                                  </w:r>
                                  <w:r>
                                    <w:rPr>
                                      <w:rFonts w:ascii="Times New Roman" w:eastAsia="Times New Roman"/>
                                      <w:color w:val="1F2121"/>
                                      <w:w w:val="105"/>
                                      <w:sz w:val="20"/>
                                    </w:rPr>
                                    <w:t xml:space="preserve">4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Pr>
                                <w:p>
                                  <w:pPr>
                                    <w:pStyle w:val="8"/>
                                    <w:spacing w:before="149"/>
                                    <w:ind w:left="196"/>
                                    <w:rPr>
                                      <w:rFonts w:ascii="Times New Roman"/>
                                      <w:sz w:val="20"/>
                                    </w:rPr>
                                  </w:pPr>
                                  <w:r>
                                    <w:rPr>
                                      <w:rFonts w:ascii="Times New Roman"/>
                                      <w:color w:val="1F2121"/>
                                      <w:w w:val="105"/>
                                      <w:sz w:val="20"/>
                                    </w:rPr>
                                    <w:t>523</w:t>
                                  </w:r>
                                </w:p>
                              </w:tc>
                              <w:tc>
                                <w:tcPr>
                                  <w:tcW w:w="7535" w:type="dxa"/>
                                </w:tcPr>
                                <w:p>
                                  <w:pPr>
                                    <w:pStyle w:val="8"/>
                                    <w:spacing w:before="146"/>
                                    <w:ind w:left="98"/>
                                    <w:rPr>
                                      <w:sz w:val="20"/>
                                    </w:rPr>
                                  </w:pPr>
                                  <w:r>
                                    <w:rPr>
                                      <w:color w:val="1F2121"/>
                                      <w:sz w:val="20"/>
                                    </w:rPr>
                                    <w:t>河南省财政厅关 于省级</w:t>
                                  </w:r>
                                  <w:r>
                                    <w:rPr>
                                      <w:color w:val="3A3D3D"/>
                                      <w:sz w:val="20"/>
                                    </w:rPr>
                                    <w:t>行</w:t>
                                  </w:r>
                                  <w:r>
                                    <w:rPr>
                                      <w:color w:val="1F2121"/>
                                      <w:sz w:val="20"/>
                                    </w:rPr>
                                    <w:t>政事业单位所属企业国 有资产监管工作归口管理的通知</w:t>
                                  </w:r>
                                </w:p>
                              </w:tc>
                              <w:tc>
                                <w:tcPr>
                                  <w:tcW w:w="2725" w:type="dxa"/>
                                </w:tcPr>
                                <w:p>
                                  <w:pPr>
                                    <w:pStyle w:val="8"/>
                                    <w:spacing w:before="131"/>
                                    <w:ind w:right="337"/>
                                    <w:jc w:val="right"/>
                                    <w:rPr>
                                      <w:sz w:val="20"/>
                                    </w:rPr>
                                  </w:pPr>
                                  <w:r>
                                    <w:rPr>
                                      <w:color w:val="1F2121"/>
                                      <w:sz w:val="20"/>
                                    </w:rPr>
                                    <w:t xml:space="preserve">豫财资 </w:t>
                                  </w:r>
                                  <w:r>
                                    <w:rPr>
                                      <w:rFonts w:ascii="Times New Roman" w:eastAsia="Times New Roman"/>
                                      <w:color w:val="1F2121"/>
                                      <w:sz w:val="20"/>
                                    </w:rPr>
                                    <w:t xml:space="preserve">( 2014) 48 </w:t>
                                  </w:r>
                                  <w:r>
                                    <w:rPr>
                                      <w:color w:val="1F2121"/>
                                      <w:sz w:val="20"/>
                                    </w:rPr>
                                    <w:t>号</w:t>
                                  </w:r>
                                </w:p>
                              </w:tc>
                              <w:tc>
                                <w:tcPr>
                                  <w:tcW w:w="1865" w:type="dxa"/>
                                  <w:tcBorders>
                                    <w:right w:val="single" w:color="000000" w:sz="8" w:space="0"/>
                                  </w:tcBorders>
                                </w:tcPr>
                                <w:p>
                                  <w:pPr>
                                    <w:pStyle w:val="8"/>
                                    <w:spacing w:before="131"/>
                                    <w:ind w:left="163"/>
                                    <w:rPr>
                                      <w:sz w:val="18"/>
                                    </w:rPr>
                                  </w:pPr>
                                  <w:r>
                                    <w:rPr>
                                      <w:rFonts w:ascii="Times New Roman" w:eastAsia="Times New Roman"/>
                                      <w:color w:val="1F2121"/>
                                      <w:sz w:val="20"/>
                                    </w:rPr>
                                    <w:t xml:space="preserve">2014 </w:t>
                                  </w:r>
                                  <w:r>
                                    <w:rPr>
                                      <w:color w:val="1F2121"/>
                                      <w:sz w:val="20"/>
                                    </w:rPr>
                                    <w:t xml:space="preserve">年 </w:t>
                                  </w:r>
                                  <w:r>
                                    <w:rPr>
                                      <w:rFonts w:ascii="Times New Roman" w:eastAsia="Times New Roman"/>
                                      <w:color w:val="1F2121"/>
                                      <w:sz w:val="20"/>
                                    </w:rPr>
                                    <w:t xml:space="preserve">6 </w:t>
                                  </w:r>
                                  <w:r>
                                    <w:rPr>
                                      <w:color w:val="1F2121"/>
                                      <w:sz w:val="20"/>
                                    </w:rPr>
                                    <w:t xml:space="preserve">月 </w:t>
                                  </w:r>
                                  <w:r>
                                    <w:rPr>
                                      <w:rFonts w:ascii="Times New Roman" w:eastAsia="Times New Roman"/>
                                      <w:color w:val="1F2121"/>
                                      <w:sz w:val="20"/>
                                    </w:rPr>
                                    <w:t xml:space="preserve">20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9"/>
                                    <w:ind w:left="191"/>
                                    <w:rPr>
                                      <w:rFonts w:ascii="Times New Roman"/>
                                      <w:sz w:val="20"/>
                                    </w:rPr>
                                  </w:pPr>
                                  <w:r>
                                    <w:rPr>
                                      <w:rFonts w:ascii="Times New Roman"/>
                                      <w:color w:val="1F2121"/>
                                      <w:sz w:val="20"/>
                                    </w:rPr>
                                    <w:t>524</w:t>
                                  </w:r>
                                </w:p>
                              </w:tc>
                              <w:tc>
                                <w:tcPr>
                                  <w:tcW w:w="7535" w:type="dxa"/>
                                </w:tcPr>
                                <w:p>
                                  <w:pPr>
                                    <w:pStyle w:val="8"/>
                                    <w:spacing w:before="6"/>
                                    <w:ind w:left="98"/>
                                    <w:rPr>
                                      <w:sz w:val="20"/>
                                    </w:rPr>
                                  </w:pPr>
                                  <w:r>
                                    <w:rPr>
                                      <w:color w:val="1F2121"/>
                                      <w:sz w:val="20"/>
                                    </w:rPr>
                                    <w:t xml:space="preserve">河南省财政厅关于转发 </w:t>
                                  </w:r>
                                  <w:r>
                                    <w:rPr>
                                      <w:color w:val="3A3D3D"/>
                                      <w:sz w:val="20"/>
                                    </w:rPr>
                                    <w:t>《</w:t>
                                  </w:r>
                                  <w:r>
                                    <w:rPr>
                                      <w:color w:val="1F2121"/>
                                      <w:sz w:val="20"/>
                                    </w:rPr>
                                    <w:t>财政部关于印发（地方行政单位 国有资产处置管理暂行</w:t>
                                  </w:r>
                                </w:p>
                                <w:p>
                                  <w:pPr>
                                    <w:pStyle w:val="8"/>
                                    <w:spacing w:before="8" w:line="233" w:lineRule="exact"/>
                                    <w:ind w:left="98"/>
                                    <w:rPr>
                                      <w:sz w:val="20"/>
                                    </w:rPr>
                                  </w:pPr>
                                  <w:r>
                                    <w:rPr>
                                      <w:color w:val="1F2121"/>
                                      <w:w w:val="105"/>
                                      <w:sz w:val="20"/>
                                    </w:rPr>
                                    <w:t>办法</w:t>
                                  </w:r>
                                  <w:r>
                                    <w:rPr>
                                      <w:color w:val="3D3F5E"/>
                                      <w:w w:val="105"/>
                                      <w:sz w:val="20"/>
                                    </w:rPr>
                                    <w:t>〉</w:t>
                                  </w:r>
                                  <w:r>
                                    <w:rPr>
                                      <w:color w:val="1F2121"/>
                                      <w:w w:val="105"/>
                                      <w:sz w:val="20"/>
                                    </w:rPr>
                                    <w:t>的通知</w:t>
                                  </w:r>
                                  <w:r>
                                    <w:rPr>
                                      <w:color w:val="3A3D3D"/>
                                      <w:w w:val="105"/>
                                      <w:sz w:val="20"/>
                                    </w:rPr>
                                    <w:t>》</w:t>
                                  </w:r>
                                  <w:r>
                                    <w:rPr>
                                      <w:color w:val="1F2121"/>
                                      <w:w w:val="105"/>
                                      <w:sz w:val="20"/>
                                    </w:rPr>
                                    <w:t>的通知</w:t>
                                  </w:r>
                                </w:p>
                              </w:tc>
                              <w:tc>
                                <w:tcPr>
                                  <w:tcW w:w="2725" w:type="dxa"/>
                                </w:tcPr>
                                <w:p>
                                  <w:pPr>
                                    <w:pStyle w:val="8"/>
                                    <w:spacing w:before="131"/>
                                    <w:ind w:right="338"/>
                                    <w:jc w:val="right"/>
                                    <w:rPr>
                                      <w:sz w:val="20"/>
                                    </w:rPr>
                                  </w:pPr>
                                  <w:r>
                                    <w:rPr>
                                      <w:color w:val="1F2121"/>
                                      <w:sz w:val="20"/>
                                    </w:rPr>
                                    <w:t xml:space="preserve">豫财资 </w:t>
                                  </w:r>
                                  <w:r>
                                    <w:rPr>
                                      <w:rFonts w:ascii="Times New Roman" w:eastAsia="Times New Roman"/>
                                      <w:color w:val="1F2121"/>
                                      <w:sz w:val="20"/>
                                    </w:rPr>
                                    <w:t xml:space="preserve">( 201 </w:t>
                                  </w:r>
                                  <w:r>
                                    <w:rPr>
                                      <w:rFonts w:ascii="Times New Roman" w:eastAsia="Times New Roman"/>
                                      <w:color w:val="3A3D3D"/>
                                      <w:sz w:val="20"/>
                                    </w:rPr>
                                    <w:t>4</w:t>
                                  </w:r>
                                  <w:r>
                                    <w:rPr>
                                      <w:rFonts w:ascii="Times New Roman" w:eastAsia="Times New Roman"/>
                                      <w:color w:val="1F2121"/>
                                      <w:sz w:val="20"/>
                                    </w:rPr>
                                    <w:t xml:space="preserve">) 77 </w:t>
                                  </w:r>
                                  <w:r>
                                    <w:rPr>
                                      <w:color w:val="1F2121"/>
                                      <w:sz w:val="20"/>
                                    </w:rPr>
                                    <w:t>号</w:t>
                                  </w:r>
                                </w:p>
                              </w:tc>
                              <w:tc>
                                <w:tcPr>
                                  <w:tcW w:w="1865" w:type="dxa"/>
                                  <w:tcBorders>
                                    <w:right w:val="single" w:color="000000" w:sz="8" w:space="0"/>
                                  </w:tcBorders>
                                </w:tcPr>
                                <w:p>
                                  <w:pPr>
                                    <w:pStyle w:val="8"/>
                                    <w:spacing w:before="126"/>
                                    <w:ind w:left="158"/>
                                    <w:rPr>
                                      <w:sz w:val="18"/>
                                    </w:rPr>
                                  </w:pPr>
                                  <w:r>
                                    <w:rPr>
                                      <w:rFonts w:ascii="Times New Roman" w:eastAsia="Times New Roman"/>
                                      <w:color w:val="1F2121"/>
                                      <w:sz w:val="20"/>
                                    </w:rPr>
                                    <w:t xml:space="preserve">2014 </w:t>
                                  </w:r>
                                  <w:r>
                                    <w:rPr>
                                      <w:color w:val="1F2121"/>
                                      <w:sz w:val="20"/>
                                    </w:rPr>
                                    <w:t xml:space="preserve">年 </w:t>
                                  </w:r>
                                  <w:r>
                                    <w:rPr>
                                      <w:rFonts w:ascii="Times New Roman" w:eastAsia="Times New Roman"/>
                                      <w:color w:val="1F2121"/>
                                      <w:sz w:val="20"/>
                                    </w:rPr>
                                    <w:t xml:space="preserve">8 </w:t>
                                  </w:r>
                                  <w:r>
                                    <w:rPr>
                                      <w:color w:val="1F2121"/>
                                      <w:sz w:val="20"/>
                                    </w:rPr>
                                    <w:t xml:space="preserve">月 </w:t>
                                  </w:r>
                                  <w:r>
                                    <w:rPr>
                                      <w:rFonts w:ascii="Times New Roman" w:eastAsia="Times New Roman"/>
                                      <w:color w:val="1F2121"/>
                                      <w:sz w:val="20"/>
                                    </w:rPr>
                                    <w:t xml:space="preserve">29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9"/>
                                    <w:ind w:left="191"/>
                                    <w:rPr>
                                      <w:rFonts w:ascii="Times New Roman"/>
                                      <w:sz w:val="20"/>
                                    </w:rPr>
                                  </w:pPr>
                                  <w:r>
                                    <w:rPr>
                                      <w:rFonts w:ascii="Times New Roman"/>
                                      <w:color w:val="1F2121"/>
                                      <w:w w:val="105"/>
                                      <w:sz w:val="20"/>
                                    </w:rPr>
                                    <w:t>525</w:t>
                                  </w:r>
                                </w:p>
                              </w:tc>
                              <w:tc>
                                <w:tcPr>
                                  <w:tcW w:w="7535" w:type="dxa"/>
                                </w:tcPr>
                                <w:p>
                                  <w:pPr>
                                    <w:pStyle w:val="8"/>
                                    <w:spacing w:before="141"/>
                                    <w:ind w:left="98"/>
                                    <w:rPr>
                                      <w:sz w:val="20"/>
                                    </w:rPr>
                                  </w:pPr>
                                  <w:r>
                                    <w:rPr>
                                      <w:color w:val="1F2121"/>
                                      <w:w w:val="105"/>
                                      <w:sz w:val="20"/>
                                    </w:rPr>
                                    <w:t>河南省财政厅关于明确基层工商行政管理机构公务用车编制核定情况的通知</w:t>
                                  </w:r>
                                </w:p>
                              </w:tc>
                              <w:tc>
                                <w:tcPr>
                                  <w:tcW w:w="2725" w:type="dxa"/>
                                </w:tcPr>
                                <w:p>
                                  <w:pPr>
                                    <w:pStyle w:val="8"/>
                                    <w:tabs>
                                      <w:tab w:val="left" w:pos="1461"/>
                                    </w:tabs>
                                    <w:spacing w:before="131"/>
                                    <w:ind w:right="338"/>
                                    <w:jc w:val="right"/>
                                    <w:rPr>
                                      <w:sz w:val="20"/>
                                    </w:rPr>
                                  </w:pPr>
                                  <w:r>
                                    <w:rPr>
                                      <w:color w:val="1F2121"/>
                                      <w:sz w:val="20"/>
                                    </w:rPr>
                                    <w:t>豫财资</w:t>
                                  </w:r>
                                  <w:r>
                                    <w:rPr>
                                      <w:color w:val="1F2121"/>
                                      <w:spacing w:val="-1"/>
                                      <w:sz w:val="20"/>
                                    </w:rPr>
                                    <w:t xml:space="preserve"> </w:t>
                                  </w:r>
                                  <w:r>
                                    <w:rPr>
                                      <w:rFonts w:ascii="Times New Roman" w:eastAsia="Times New Roman"/>
                                      <w:color w:val="1F2121"/>
                                      <w:sz w:val="20"/>
                                    </w:rPr>
                                    <w:t>(</w:t>
                                  </w:r>
                                  <w:r>
                                    <w:rPr>
                                      <w:rFonts w:ascii="Times New Roman" w:eastAsia="Times New Roman"/>
                                      <w:color w:val="1F2121"/>
                                      <w:spacing w:val="-18"/>
                                      <w:sz w:val="20"/>
                                    </w:rPr>
                                    <w:t xml:space="preserve"> </w:t>
                                  </w:r>
                                  <w:r>
                                    <w:rPr>
                                      <w:rFonts w:ascii="Times New Roman" w:eastAsia="Times New Roman"/>
                                      <w:color w:val="1F2121"/>
                                      <w:sz w:val="20"/>
                                    </w:rPr>
                                    <w:t>2014)</w:t>
                                  </w:r>
                                  <w:r>
                                    <w:rPr>
                                      <w:rFonts w:ascii="Times New Roman" w:eastAsia="Times New Roman"/>
                                      <w:color w:val="1F2121"/>
                                      <w:sz w:val="20"/>
                                    </w:rPr>
                                    <w:tab/>
                                  </w:r>
                                  <w:r>
                                    <w:rPr>
                                      <w:rFonts w:ascii="Times New Roman" w:eastAsia="Times New Roman"/>
                                      <w:color w:val="1F2121"/>
                                      <w:sz w:val="20"/>
                                    </w:rPr>
                                    <w:t>78</w:t>
                                  </w:r>
                                  <w:r>
                                    <w:rPr>
                                      <w:rFonts w:ascii="Times New Roman" w:eastAsia="Times New Roman"/>
                                      <w:color w:val="1F2121"/>
                                      <w:spacing w:val="24"/>
                                      <w:sz w:val="20"/>
                                    </w:rPr>
                                    <w:t xml:space="preserve"> </w:t>
                                  </w:r>
                                  <w:r>
                                    <w:rPr>
                                      <w:color w:val="1F2121"/>
                                      <w:sz w:val="20"/>
                                    </w:rPr>
                                    <w:t>号</w:t>
                                  </w:r>
                                </w:p>
                              </w:tc>
                              <w:tc>
                                <w:tcPr>
                                  <w:tcW w:w="1865" w:type="dxa"/>
                                  <w:tcBorders>
                                    <w:right w:val="single" w:color="000000" w:sz="8" w:space="0"/>
                                  </w:tcBorders>
                                </w:tcPr>
                                <w:p>
                                  <w:pPr>
                                    <w:pStyle w:val="8"/>
                                    <w:spacing w:before="131"/>
                                    <w:ind w:left="158"/>
                                    <w:rPr>
                                      <w:sz w:val="18"/>
                                    </w:rPr>
                                  </w:pPr>
                                  <w:r>
                                    <w:rPr>
                                      <w:rFonts w:ascii="Times New Roman" w:eastAsia="Times New Roman"/>
                                      <w:color w:val="1F2121"/>
                                      <w:sz w:val="20"/>
                                    </w:rPr>
                                    <w:t xml:space="preserve">2014 </w:t>
                                  </w:r>
                                  <w:r>
                                    <w:rPr>
                                      <w:color w:val="1F2121"/>
                                      <w:sz w:val="20"/>
                                    </w:rPr>
                                    <w:t xml:space="preserve">年 </w:t>
                                  </w:r>
                                  <w:r>
                                    <w:rPr>
                                      <w:rFonts w:ascii="Times New Roman" w:eastAsia="Times New Roman"/>
                                      <w:color w:val="1F2121"/>
                                      <w:sz w:val="20"/>
                                    </w:rPr>
                                    <w:t xml:space="preserve">8 </w:t>
                                  </w:r>
                                  <w:r>
                                    <w:rPr>
                                      <w:color w:val="1F2121"/>
                                      <w:sz w:val="20"/>
                                    </w:rPr>
                                    <w:t xml:space="preserve">月 </w:t>
                                  </w:r>
                                  <w:r>
                                    <w:rPr>
                                      <w:rFonts w:ascii="Times New Roman" w:eastAsia="Times New Roman"/>
                                      <w:color w:val="1F2121"/>
                                      <w:sz w:val="20"/>
                                    </w:rPr>
                                    <w:t xml:space="preserve">29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9"/>
                                    <w:ind w:left="191"/>
                                    <w:rPr>
                                      <w:rFonts w:ascii="Times New Roman"/>
                                      <w:sz w:val="20"/>
                                    </w:rPr>
                                  </w:pPr>
                                  <w:r>
                                    <w:rPr>
                                      <w:rFonts w:ascii="Times New Roman"/>
                                      <w:color w:val="1F2121"/>
                                      <w:sz w:val="20"/>
                                    </w:rPr>
                                    <w:t>526</w:t>
                                  </w:r>
                                </w:p>
                              </w:tc>
                              <w:tc>
                                <w:tcPr>
                                  <w:tcW w:w="7535" w:type="dxa"/>
                                </w:tcPr>
                                <w:p>
                                  <w:pPr>
                                    <w:pStyle w:val="8"/>
                                    <w:spacing w:before="146"/>
                                    <w:ind w:left="98"/>
                                    <w:rPr>
                                      <w:sz w:val="20"/>
                                    </w:rPr>
                                  </w:pPr>
                                  <w:r>
                                    <w:rPr>
                                      <w:color w:val="1F2121"/>
                                      <w:w w:val="105"/>
                                      <w:sz w:val="20"/>
                                    </w:rPr>
                                    <w:t>河南省财政厅河南省质监局关千省级</w:t>
                                  </w:r>
                                  <w:r>
                                    <w:rPr>
                                      <w:color w:val="3A3D3D"/>
                                      <w:w w:val="105"/>
                                      <w:sz w:val="20"/>
                                    </w:rPr>
                                    <w:t>以</w:t>
                                  </w:r>
                                  <w:r>
                                    <w:rPr>
                                      <w:color w:val="1F2121"/>
                                      <w:w w:val="105"/>
                                      <w:sz w:val="20"/>
                                    </w:rPr>
                                    <w:t>下质监机构资产划转的通知</w:t>
                                  </w:r>
                                </w:p>
                              </w:tc>
                              <w:tc>
                                <w:tcPr>
                                  <w:tcW w:w="2725" w:type="dxa"/>
                                </w:tcPr>
                                <w:p>
                                  <w:pPr>
                                    <w:pStyle w:val="8"/>
                                    <w:spacing w:before="136"/>
                                    <w:ind w:right="338"/>
                                    <w:jc w:val="right"/>
                                    <w:rPr>
                                      <w:sz w:val="20"/>
                                    </w:rPr>
                                  </w:pPr>
                                  <w:r>
                                    <w:rPr>
                                      <w:color w:val="1F2121"/>
                                      <w:w w:val="105"/>
                                      <w:sz w:val="20"/>
                                    </w:rPr>
                                    <w:t xml:space="preserve">豫财资 </w:t>
                                  </w:r>
                                  <w:r>
                                    <w:rPr>
                                      <w:rFonts w:ascii="Times New Roman" w:eastAsia="Times New Roman"/>
                                      <w:color w:val="1F2121"/>
                                      <w:w w:val="105"/>
                                      <w:sz w:val="20"/>
                                    </w:rPr>
                                    <w:t xml:space="preserve">( 2014) 85 </w:t>
                                  </w:r>
                                  <w:r>
                                    <w:rPr>
                                      <w:color w:val="1F2121"/>
                                      <w:w w:val="105"/>
                                      <w:sz w:val="20"/>
                                    </w:rPr>
                                    <w:t>号</w:t>
                                  </w:r>
                                </w:p>
                              </w:tc>
                              <w:tc>
                                <w:tcPr>
                                  <w:tcW w:w="1865" w:type="dxa"/>
                                  <w:tcBorders>
                                    <w:right w:val="single" w:color="000000" w:sz="8" w:space="0"/>
                                  </w:tcBorders>
                                </w:tcPr>
                                <w:p>
                                  <w:pPr>
                                    <w:pStyle w:val="8"/>
                                    <w:spacing w:before="136"/>
                                    <w:ind w:right="16"/>
                                    <w:jc w:val="right"/>
                                    <w:rPr>
                                      <w:sz w:val="18"/>
                                    </w:rPr>
                                  </w:pPr>
                                  <w:r>
                                    <w:rPr>
                                      <w:rFonts w:ascii="Times New Roman" w:eastAsia="Times New Roman"/>
                                      <w:color w:val="1F2121"/>
                                      <w:w w:val="105"/>
                                      <w:sz w:val="20"/>
                                    </w:rPr>
                                    <w:t xml:space="preserve">2014 </w:t>
                                  </w:r>
                                  <w:r>
                                    <w:rPr>
                                      <w:color w:val="1F2121"/>
                                      <w:w w:val="105"/>
                                      <w:sz w:val="20"/>
                                    </w:rPr>
                                    <w:t>年</w:t>
                                  </w:r>
                                  <w:r>
                                    <w:rPr>
                                      <w:rFonts w:ascii="Times New Roman" w:eastAsia="Times New Roman"/>
                                      <w:color w:val="1F2121"/>
                                      <w:w w:val="105"/>
                                      <w:sz w:val="20"/>
                                    </w:rPr>
                                    <w:t xml:space="preserve">10 </w:t>
                                  </w:r>
                                  <w:r>
                                    <w:rPr>
                                      <w:color w:val="1F2121"/>
                                      <w:w w:val="105"/>
                                      <w:sz w:val="20"/>
                                    </w:rPr>
                                    <w:t xml:space="preserve">月 </w:t>
                                  </w:r>
                                  <w:r>
                                    <w:rPr>
                                      <w:rFonts w:ascii="Times New Roman" w:eastAsia="Times New Roman"/>
                                      <w:color w:val="1F2121"/>
                                      <w:w w:val="105"/>
                                      <w:sz w:val="20"/>
                                    </w:rPr>
                                    <w:t xml:space="preserve">14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59"/>
                                    <w:ind w:left="187"/>
                                    <w:rPr>
                                      <w:rFonts w:ascii="Times New Roman"/>
                                      <w:sz w:val="20"/>
                                    </w:rPr>
                                  </w:pPr>
                                  <w:r>
                                    <w:rPr>
                                      <w:rFonts w:ascii="Times New Roman"/>
                                      <w:color w:val="1F2121"/>
                                      <w:sz w:val="20"/>
                                    </w:rPr>
                                    <w:t>527</w:t>
                                  </w:r>
                                </w:p>
                              </w:tc>
                              <w:tc>
                                <w:tcPr>
                                  <w:tcW w:w="7535" w:type="dxa"/>
                                </w:tcPr>
                                <w:p>
                                  <w:pPr>
                                    <w:pStyle w:val="8"/>
                                    <w:spacing w:before="17" w:line="260" w:lineRule="atLeast"/>
                                    <w:ind w:left="97" w:right="-15"/>
                                    <w:rPr>
                                      <w:sz w:val="20"/>
                                    </w:rPr>
                                  </w:pPr>
                                  <w:r>
                                    <w:rPr>
                                      <w:color w:val="1F2121"/>
                                      <w:w w:val="105"/>
                                      <w:sz w:val="20"/>
                                    </w:rPr>
                                    <w:t>河南省财政厅河南省食品药品监督管理局关于省级以下食品药品监督管理机构资产划转的通知</w:t>
                                  </w:r>
                                </w:p>
                              </w:tc>
                              <w:tc>
                                <w:tcPr>
                                  <w:tcW w:w="2725" w:type="dxa"/>
                                </w:tcPr>
                                <w:p>
                                  <w:pPr>
                                    <w:pStyle w:val="8"/>
                                    <w:spacing w:before="141"/>
                                    <w:ind w:right="285"/>
                                    <w:jc w:val="right"/>
                                    <w:rPr>
                                      <w:sz w:val="20"/>
                                    </w:rPr>
                                  </w:pPr>
                                  <w:r>
                                    <w:rPr>
                                      <w:color w:val="1F2121"/>
                                      <w:sz w:val="20"/>
                                    </w:rPr>
                                    <w:t xml:space="preserve">豫财资 </w:t>
                                  </w:r>
                                  <w:r>
                                    <w:rPr>
                                      <w:rFonts w:ascii="Times New Roman" w:eastAsia="Times New Roman"/>
                                      <w:color w:val="1F2121"/>
                                      <w:sz w:val="20"/>
                                    </w:rPr>
                                    <w:t xml:space="preserve">[ 2014) 108 </w:t>
                                  </w:r>
                                  <w:r>
                                    <w:rPr>
                                      <w:color w:val="1F2121"/>
                                      <w:sz w:val="20"/>
                                    </w:rPr>
                                    <w:t>号</w:t>
                                  </w:r>
                                </w:p>
                              </w:tc>
                              <w:tc>
                                <w:tcPr>
                                  <w:tcW w:w="1865" w:type="dxa"/>
                                  <w:tcBorders>
                                    <w:right w:val="single" w:color="000000" w:sz="8" w:space="0"/>
                                  </w:tcBorders>
                                </w:tcPr>
                                <w:p>
                                  <w:pPr>
                                    <w:pStyle w:val="8"/>
                                    <w:spacing w:before="141"/>
                                    <w:ind w:right="16"/>
                                    <w:jc w:val="right"/>
                                    <w:rPr>
                                      <w:sz w:val="18"/>
                                    </w:rPr>
                                  </w:pPr>
                                  <w:r>
                                    <w:rPr>
                                      <w:rFonts w:ascii="Times New Roman" w:eastAsia="Times New Roman"/>
                                      <w:color w:val="1F2121"/>
                                      <w:w w:val="105"/>
                                      <w:sz w:val="20"/>
                                    </w:rPr>
                                    <w:t xml:space="preserve">2014 </w:t>
                                  </w:r>
                                  <w:r>
                                    <w:rPr>
                                      <w:color w:val="1F2121"/>
                                      <w:w w:val="105"/>
                                      <w:sz w:val="20"/>
                                    </w:rPr>
                                    <w:t>年</w:t>
                                  </w:r>
                                  <w:r>
                                    <w:rPr>
                                      <w:rFonts w:ascii="Times New Roman" w:eastAsia="Times New Roman"/>
                                      <w:color w:val="1F2121"/>
                                      <w:w w:val="105"/>
                                      <w:sz w:val="20"/>
                                    </w:rPr>
                                    <w:t xml:space="preserve">11 </w:t>
                                  </w:r>
                                  <w:r>
                                    <w:rPr>
                                      <w:color w:val="1F2121"/>
                                      <w:w w:val="105"/>
                                      <w:sz w:val="20"/>
                                    </w:rPr>
                                    <w:t xml:space="preserve">月 </w:t>
                                  </w:r>
                                  <w:r>
                                    <w:rPr>
                                      <w:rFonts w:ascii="Times New Roman" w:eastAsia="Times New Roman"/>
                                      <w:color w:val="1F2121"/>
                                      <w:w w:val="105"/>
                                      <w:sz w:val="20"/>
                                    </w:rPr>
                                    <w:t xml:space="preserve">24 </w:t>
                                  </w:r>
                                  <w:r>
                                    <w:rPr>
                                      <w:color w:val="3A3D3D"/>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20" w:type="dxa"/>
                                  <w:tcBorders>
                                    <w:left w:val="single" w:color="000000" w:sz="8" w:space="0"/>
                                  </w:tcBorders>
                                </w:tcPr>
                                <w:p>
                                  <w:pPr>
                                    <w:pStyle w:val="8"/>
                                    <w:spacing w:before="145"/>
                                    <w:ind w:left="187"/>
                                    <w:rPr>
                                      <w:rFonts w:ascii="Times New Roman"/>
                                      <w:sz w:val="20"/>
                                    </w:rPr>
                                  </w:pPr>
                                  <w:r>
                                    <w:rPr>
                                      <w:rFonts w:ascii="Times New Roman"/>
                                      <w:color w:val="1F2121"/>
                                      <w:w w:val="105"/>
                                      <w:sz w:val="20"/>
                                    </w:rPr>
                                    <w:t>528</w:t>
                                  </w:r>
                                </w:p>
                              </w:tc>
                              <w:tc>
                                <w:tcPr>
                                  <w:tcW w:w="7535" w:type="dxa"/>
                                </w:tcPr>
                                <w:p>
                                  <w:pPr>
                                    <w:pStyle w:val="8"/>
                                    <w:spacing w:before="7"/>
                                    <w:ind w:left="98" w:right="-15"/>
                                    <w:rPr>
                                      <w:sz w:val="20"/>
                                    </w:rPr>
                                  </w:pPr>
                                  <w:r>
                                    <w:rPr>
                                      <w:color w:val="1F2121"/>
                                      <w:w w:val="105"/>
                                      <w:sz w:val="20"/>
                                    </w:rPr>
                                    <w:t>河南省财政厅河南省工商行政管理局关于省级以下工商行政管理机构资产划转的</w:t>
                                  </w:r>
                                </w:p>
                                <w:p>
                                  <w:pPr>
                                    <w:pStyle w:val="8"/>
                                    <w:spacing w:before="13" w:line="209" w:lineRule="exact"/>
                                    <w:ind w:left="97"/>
                                    <w:rPr>
                                      <w:sz w:val="20"/>
                                    </w:rPr>
                                  </w:pPr>
                                  <w:r>
                                    <w:rPr>
                                      <w:color w:val="1F2121"/>
                                      <w:w w:val="105"/>
                                      <w:sz w:val="20"/>
                                    </w:rPr>
                                    <w:t>通知</w:t>
                                  </w:r>
                                </w:p>
                              </w:tc>
                              <w:tc>
                                <w:tcPr>
                                  <w:tcW w:w="2725" w:type="dxa"/>
                                  <w:tcBorders>
                                    <w:right w:val="single" w:color="000000" w:sz="8" w:space="0"/>
                                  </w:tcBorders>
                                </w:tcPr>
                                <w:p>
                                  <w:pPr>
                                    <w:pStyle w:val="8"/>
                                    <w:spacing w:before="127"/>
                                    <w:ind w:right="311"/>
                                    <w:jc w:val="right"/>
                                    <w:rPr>
                                      <w:sz w:val="20"/>
                                    </w:rPr>
                                  </w:pPr>
                                  <w:r>
                                    <w:rPr>
                                      <w:color w:val="1F2121"/>
                                      <w:sz w:val="20"/>
                                    </w:rPr>
                                    <w:t xml:space="preserve">豫财资 </w:t>
                                  </w:r>
                                  <w:r>
                                    <w:rPr>
                                      <w:rFonts w:ascii="Times New Roman" w:eastAsia="Times New Roman"/>
                                      <w:color w:val="1F2121"/>
                                      <w:sz w:val="20"/>
                                    </w:rPr>
                                    <w:t>( 2014</w:t>
                                  </w:r>
                                  <w:r>
                                    <w:rPr>
                                      <w:rFonts w:ascii="Times New Roman" w:eastAsia="Times New Roman"/>
                                      <w:color w:val="494F4F"/>
                                      <w:sz w:val="20"/>
                                    </w:rPr>
                                    <w:t xml:space="preserve">) </w:t>
                                  </w:r>
                                  <w:r>
                                    <w:rPr>
                                      <w:rFonts w:ascii="Times New Roman" w:eastAsia="Times New Roman"/>
                                      <w:color w:val="1F2121"/>
                                      <w:sz w:val="20"/>
                                    </w:rPr>
                                    <w:t xml:space="preserve">122 </w:t>
                                  </w:r>
                                  <w:r>
                                    <w:rPr>
                                      <w:color w:val="1F2121"/>
                                      <w:sz w:val="20"/>
                                    </w:rPr>
                                    <w:t>号</w:t>
                                  </w:r>
                                </w:p>
                              </w:tc>
                              <w:tc>
                                <w:tcPr>
                                  <w:tcW w:w="1865" w:type="dxa"/>
                                  <w:tcBorders>
                                    <w:left w:val="single" w:color="000000" w:sz="8" w:space="0"/>
                                    <w:right w:val="single" w:color="000000" w:sz="8" w:space="0"/>
                                  </w:tcBorders>
                                </w:tcPr>
                                <w:p>
                                  <w:pPr>
                                    <w:pStyle w:val="8"/>
                                    <w:spacing w:before="127"/>
                                    <w:ind w:right="16"/>
                                    <w:jc w:val="right"/>
                                    <w:rPr>
                                      <w:sz w:val="18"/>
                                    </w:rPr>
                                  </w:pPr>
                                  <w:r>
                                    <w:rPr>
                                      <w:rFonts w:ascii="Times New Roman" w:eastAsia="Times New Roman"/>
                                      <w:color w:val="1F2121"/>
                                      <w:w w:val="105"/>
                                      <w:sz w:val="20"/>
                                    </w:rPr>
                                    <w:t xml:space="preserve">2014 </w:t>
                                  </w:r>
                                  <w:r>
                                    <w:rPr>
                                      <w:color w:val="1F2121"/>
                                      <w:w w:val="105"/>
                                      <w:sz w:val="20"/>
                                    </w:rPr>
                                    <w:t xml:space="preserve">年 </w:t>
                                  </w:r>
                                  <w:r>
                                    <w:rPr>
                                      <w:rFonts w:ascii="Times New Roman" w:eastAsia="Times New Roman"/>
                                      <w:color w:val="1F2121"/>
                                      <w:w w:val="105"/>
                                      <w:sz w:val="20"/>
                                    </w:rPr>
                                    <w:t xml:space="preserve">12 </w:t>
                                  </w:r>
                                  <w:r>
                                    <w:rPr>
                                      <w:color w:val="1F2121"/>
                                      <w:w w:val="105"/>
                                      <w:sz w:val="20"/>
                                    </w:rPr>
                                    <w:t xml:space="preserve">月 </w:t>
                                  </w:r>
                                  <w:r>
                                    <w:rPr>
                                      <w:rFonts w:ascii="Times New Roman" w:eastAsia="Times New Roman"/>
                                      <w:color w:val="1F2121"/>
                                      <w:w w:val="105"/>
                                      <w:sz w:val="20"/>
                                    </w:rPr>
                                    <w:t xml:space="preserve">12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64"/>
                                    <w:ind w:left="187"/>
                                    <w:rPr>
                                      <w:rFonts w:ascii="Times New Roman"/>
                                      <w:sz w:val="20"/>
                                    </w:rPr>
                                  </w:pPr>
                                  <w:r>
                                    <w:rPr>
                                      <w:rFonts w:ascii="Times New Roman"/>
                                      <w:color w:val="1F2121"/>
                                      <w:sz w:val="20"/>
                                    </w:rPr>
                                    <w:t>529</w:t>
                                  </w:r>
                                </w:p>
                              </w:tc>
                              <w:tc>
                                <w:tcPr>
                                  <w:tcW w:w="7535" w:type="dxa"/>
                                </w:tcPr>
                                <w:p>
                                  <w:pPr>
                                    <w:pStyle w:val="8"/>
                                    <w:spacing w:before="22" w:line="260" w:lineRule="atLeast"/>
                                    <w:ind w:left="88" w:firstLine="4"/>
                                    <w:rPr>
                                      <w:sz w:val="20"/>
                                    </w:rPr>
                                  </w:pPr>
                                  <w:r>
                                    <w:rPr>
                                      <w:color w:val="1F2121"/>
                                      <w:w w:val="105"/>
                                      <w:sz w:val="20"/>
                                    </w:rPr>
                                    <w:t>河南省财政厅河南省人力资源和社会保障厅关于省直管县（市）企业养老保险经办机构资产划转有关事项的通知</w:t>
                                  </w:r>
                                </w:p>
                              </w:tc>
                              <w:tc>
                                <w:tcPr>
                                  <w:tcW w:w="2725" w:type="dxa"/>
                                </w:tcPr>
                                <w:p>
                                  <w:pPr>
                                    <w:pStyle w:val="8"/>
                                    <w:spacing w:before="146"/>
                                    <w:ind w:right="318"/>
                                    <w:jc w:val="right"/>
                                    <w:rPr>
                                      <w:sz w:val="20"/>
                                    </w:rPr>
                                  </w:pPr>
                                  <w:r>
                                    <w:rPr>
                                      <w:color w:val="1F2121"/>
                                      <w:sz w:val="20"/>
                                    </w:rPr>
                                    <w:t xml:space="preserve">豫财资 </w:t>
                                  </w:r>
                                  <w:r>
                                    <w:rPr>
                                      <w:rFonts w:ascii="Times New Roman" w:eastAsia="Times New Roman"/>
                                      <w:color w:val="1F2121"/>
                                      <w:sz w:val="20"/>
                                    </w:rPr>
                                    <w:t>[ 2015</w:t>
                                  </w:r>
                                  <w:r>
                                    <w:rPr>
                                      <w:rFonts w:ascii="Times New Roman" w:eastAsia="Times New Roman"/>
                                      <w:color w:val="494F4F"/>
                                      <w:sz w:val="20"/>
                                    </w:rPr>
                                    <w:t xml:space="preserve">) </w:t>
                                  </w:r>
                                  <w:r>
                                    <w:rPr>
                                      <w:rFonts w:ascii="Times New Roman" w:eastAsia="Times New Roman"/>
                                      <w:color w:val="1F2121"/>
                                      <w:sz w:val="20"/>
                                    </w:rPr>
                                    <w:t xml:space="preserve">119 </w:t>
                                  </w:r>
                                  <w:r>
                                    <w:rPr>
                                      <w:color w:val="1F2121"/>
                                      <w:sz w:val="20"/>
                                    </w:rPr>
                                    <w:t>号</w:t>
                                  </w:r>
                                </w:p>
                              </w:tc>
                              <w:tc>
                                <w:tcPr>
                                  <w:tcW w:w="1865" w:type="dxa"/>
                                  <w:tcBorders>
                                    <w:right w:val="single" w:color="000000" w:sz="8" w:space="0"/>
                                  </w:tcBorders>
                                </w:tcPr>
                                <w:p>
                                  <w:pPr>
                                    <w:pStyle w:val="8"/>
                                    <w:spacing w:before="146"/>
                                    <w:ind w:right="16"/>
                                    <w:jc w:val="right"/>
                                    <w:rPr>
                                      <w:sz w:val="18"/>
                                    </w:rPr>
                                  </w:pPr>
                                  <w:r>
                                    <w:rPr>
                                      <w:rFonts w:ascii="Times New Roman" w:eastAsia="Times New Roman"/>
                                      <w:color w:val="1F2121"/>
                                      <w:w w:val="105"/>
                                      <w:sz w:val="20"/>
                                    </w:rPr>
                                    <w:t xml:space="preserve">2015 </w:t>
                                  </w:r>
                                  <w:r>
                                    <w:rPr>
                                      <w:color w:val="1F2121"/>
                                      <w:w w:val="105"/>
                                      <w:sz w:val="20"/>
                                    </w:rPr>
                                    <w:t xml:space="preserve">年 </w:t>
                                  </w:r>
                                  <w:r>
                                    <w:rPr>
                                      <w:rFonts w:ascii="Times New Roman" w:eastAsia="Times New Roman"/>
                                      <w:color w:val="1F2121"/>
                                      <w:w w:val="105"/>
                                      <w:sz w:val="20"/>
                                    </w:rPr>
                                    <w:t xml:space="preserve">11 </w:t>
                                  </w:r>
                                  <w:r>
                                    <w:rPr>
                                      <w:color w:val="1F2121"/>
                                      <w:w w:val="105"/>
                                      <w:sz w:val="20"/>
                                    </w:rPr>
                                    <w:t xml:space="preserve">月 </w:t>
                                  </w:r>
                                  <w:r>
                                    <w:rPr>
                                      <w:rFonts w:ascii="Times New Roman" w:eastAsia="Times New Roman"/>
                                      <w:color w:val="1F2121"/>
                                      <w:w w:val="105"/>
                                      <w:sz w:val="20"/>
                                    </w:rPr>
                                    <w:t xml:space="preserve">27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0" w:type="dxa"/>
                                  <w:tcBorders>
                                    <w:left w:val="single" w:color="000000" w:sz="8" w:space="0"/>
                                  </w:tcBorders>
                                </w:tcPr>
                                <w:p>
                                  <w:pPr>
                                    <w:pStyle w:val="8"/>
                                    <w:spacing w:before="145"/>
                                    <w:ind w:left="182"/>
                                    <w:rPr>
                                      <w:rFonts w:ascii="Times New Roman"/>
                                      <w:sz w:val="20"/>
                                    </w:rPr>
                                  </w:pPr>
                                  <w:r>
                                    <w:rPr>
                                      <w:rFonts w:ascii="Times New Roman"/>
                                      <w:color w:val="1F2121"/>
                                      <w:w w:val="105"/>
                                      <w:sz w:val="20"/>
                                    </w:rPr>
                                    <w:t>530</w:t>
                                  </w:r>
                                </w:p>
                              </w:tc>
                              <w:tc>
                                <w:tcPr>
                                  <w:tcW w:w="7535" w:type="dxa"/>
                                </w:tcPr>
                                <w:p>
                                  <w:pPr>
                                    <w:pStyle w:val="8"/>
                                    <w:spacing w:before="3" w:line="260" w:lineRule="atLeast"/>
                                    <w:ind w:left="85" w:firstLine="7"/>
                                    <w:rPr>
                                      <w:sz w:val="20"/>
                                    </w:rPr>
                                  </w:pPr>
                                  <w:r>
                                    <w:rPr>
                                      <w:color w:val="1F2121"/>
                                      <w:w w:val="105"/>
                                      <w:sz w:val="20"/>
                                    </w:rPr>
                                    <w:t>河南省财政厅关于转发《财政部关于进一步规范和加强行政事业单位国有资产管理的指导意见》的通知</w:t>
                                  </w:r>
                                </w:p>
                              </w:tc>
                              <w:tc>
                                <w:tcPr>
                                  <w:tcW w:w="2725" w:type="dxa"/>
                                </w:tcPr>
                                <w:p>
                                  <w:pPr>
                                    <w:pStyle w:val="8"/>
                                    <w:spacing w:before="127"/>
                                    <w:ind w:left="486"/>
                                    <w:rPr>
                                      <w:sz w:val="20"/>
                                    </w:rPr>
                                  </w:pPr>
                                  <w:r>
                                    <w:rPr>
                                      <w:color w:val="1F2121"/>
                                      <w:sz w:val="20"/>
                                    </w:rPr>
                                    <w:t xml:space="preserve">豫财资 </w:t>
                                  </w:r>
                                  <w:r>
                                    <w:rPr>
                                      <w:rFonts w:ascii="Times New Roman" w:eastAsia="Times New Roman"/>
                                      <w:color w:val="1F2121"/>
                                      <w:sz w:val="20"/>
                                    </w:rPr>
                                    <w:t xml:space="preserve">( 2016) 4 </w:t>
                                  </w:r>
                                  <w:r>
                                    <w:rPr>
                                      <w:color w:val="1F2121"/>
                                      <w:sz w:val="20"/>
                                    </w:rPr>
                                    <w:t>号</w:t>
                                  </w:r>
                                </w:p>
                              </w:tc>
                              <w:tc>
                                <w:tcPr>
                                  <w:tcW w:w="1865" w:type="dxa"/>
                                  <w:tcBorders>
                                    <w:right w:val="single" w:color="000000" w:sz="8" w:space="0"/>
                                  </w:tcBorders>
                                </w:tcPr>
                                <w:p>
                                  <w:pPr>
                                    <w:pStyle w:val="8"/>
                                    <w:spacing w:before="122"/>
                                    <w:ind w:left="168"/>
                                    <w:rPr>
                                      <w:sz w:val="18"/>
                                    </w:rPr>
                                  </w:pPr>
                                  <w:r>
                                    <w:rPr>
                                      <w:rFonts w:ascii="Times New Roman" w:eastAsia="Times New Roman"/>
                                      <w:color w:val="1F2121"/>
                                      <w:sz w:val="20"/>
                                    </w:rPr>
                                    <w:t xml:space="preserve">2016 </w:t>
                                  </w:r>
                                  <w:r>
                                    <w:rPr>
                                      <w:color w:val="1F2121"/>
                                      <w:sz w:val="20"/>
                                    </w:rPr>
                                    <w:t>年</w:t>
                                  </w:r>
                                  <w:r>
                                    <w:rPr>
                                      <w:rFonts w:ascii="Times New Roman" w:eastAsia="Times New Roman"/>
                                      <w:color w:val="3A3D3D"/>
                                      <w:sz w:val="20"/>
                                    </w:rPr>
                                    <w:t xml:space="preserve">1 </w:t>
                                  </w:r>
                                  <w:r>
                                    <w:rPr>
                                      <w:color w:val="0E1111"/>
                                      <w:sz w:val="20"/>
                                    </w:rPr>
                                    <w:t xml:space="preserve">月 </w:t>
                                  </w:r>
                                  <w:r>
                                    <w:rPr>
                                      <w:rFonts w:ascii="Times New Roman" w:eastAsia="Times New Roman"/>
                                      <w:color w:val="0E1111"/>
                                      <w:sz w:val="20"/>
                                    </w:rPr>
                                    <w:t xml:space="preserve">20 </w:t>
                                  </w:r>
                                  <w:r>
                                    <w:rPr>
                                      <w:color w:val="0E111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left w:val="single" w:color="000000" w:sz="8" w:space="0"/>
                                    <w:right w:val="single" w:color="000000" w:sz="8" w:space="0"/>
                                  </w:tcBorders>
                                </w:tcPr>
                                <w:p>
                                  <w:pPr>
                                    <w:pStyle w:val="8"/>
                                    <w:spacing w:before="146"/>
                                    <w:ind w:left="182"/>
                                    <w:rPr>
                                      <w:rFonts w:ascii="Times New Roman"/>
                                      <w:sz w:val="20"/>
                                    </w:rPr>
                                  </w:pPr>
                                  <w:r>
                                    <w:rPr>
                                      <w:rFonts w:ascii="Times New Roman"/>
                                      <w:color w:val="1F2121"/>
                                      <w:w w:val="110"/>
                                      <w:sz w:val="20"/>
                                    </w:rPr>
                                    <w:t>531</w:t>
                                  </w:r>
                                </w:p>
                              </w:tc>
                              <w:tc>
                                <w:tcPr>
                                  <w:tcW w:w="7535" w:type="dxa"/>
                                  <w:tcBorders>
                                    <w:left w:val="single" w:color="000000" w:sz="8" w:space="0"/>
                                  </w:tcBorders>
                                </w:tcPr>
                                <w:p>
                                  <w:pPr>
                                    <w:pStyle w:val="8"/>
                                    <w:spacing w:before="2"/>
                                    <w:ind w:left="83"/>
                                    <w:rPr>
                                      <w:sz w:val="20"/>
                                    </w:rPr>
                                  </w:pPr>
                                  <w:r>
                                    <w:rPr>
                                      <w:color w:val="1F2121"/>
                                      <w:sz w:val="20"/>
                                    </w:rPr>
                                    <w:t>河南省财政厅关于贯彻落实</w:t>
                                  </w:r>
                                  <w:r>
                                    <w:rPr>
                                      <w:color w:val="494F4F"/>
                                      <w:sz w:val="20"/>
                                    </w:rPr>
                                    <w:t>《</w:t>
                                  </w:r>
                                  <w:r>
                                    <w:rPr>
                                      <w:color w:val="1F2121"/>
                                      <w:sz w:val="20"/>
                                    </w:rPr>
                                    <w:t>财政部关 于印发（行政事业单位资产清查核实 管理</w:t>
                                  </w:r>
                                </w:p>
                                <w:p>
                                  <w:pPr>
                                    <w:pStyle w:val="8"/>
                                    <w:spacing w:before="9" w:line="209" w:lineRule="exact"/>
                                    <w:ind w:left="93"/>
                                    <w:rPr>
                                      <w:sz w:val="20"/>
                                    </w:rPr>
                                  </w:pPr>
                                  <w:r>
                                    <w:rPr>
                                      <w:color w:val="1F2121"/>
                                      <w:w w:val="105"/>
                                      <w:sz w:val="20"/>
                                    </w:rPr>
                                    <w:t>办法</w:t>
                                  </w:r>
                                  <w:r>
                                    <w:rPr>
                                      <w:color w:val="3D3F5E"/>
                                      <w:w w:val="105"/>
                                      <w:sz w:val="20"/>
                                    </w:rPr>
                                    <w:t>）</w:t>
                                  </w:r>
                                  <w:r>
                                    <w:rPr>
                                      <w:color w:val="1F2121"/>
                                      <w:w w:val="105"/>
                                      <w:sz w:val="20"/>
                                    </w:rPr>
                                    <w:t>的通知》有关事项的通知</w:t>
                                  </w:r>
                                </w:p>
                              </w:tc>
                              <w:tc>
                                <w:tcPr>
                                  <w:tcW w:w="2725" w:type="dxa"/>
                                  <w:tcBorders>
                                    <w:right w:val="single" w:color="000000" w:sz="8" w:space="0"/>
                                  </w:tcBorders>
                                </w:tcPr>
                                <w:p>
                                  <w:pPr>
                                    <w:pStyle w:val="8"/>
                                    <w:spacing w:before="127"/>
                                    <w:ind w:right="337"/>
                                    <w:jc w:val="right"/>
                                    <w:rPr>
                                      <w:sz w:val="20"/>
                                    </w:rPr>
                                  </w:pPr>
                                  <w:r>
                                    <w:rPr>
                                      <w:color w:val="1F2121"/>
                                      <w:sz w:val="20"/>
                                    </w:rPr>
                                    <w:t xml:space="preserve">豫财资 </w:t>
                                  </w:r>
                                  <w:r>
                                    <w:rPr>
                                      <w:rFonts w:ascii="Times New Roman" w:eastAsia="Times New Roman"/>
                                      <w:color w:val="1F2121"/>
                                      <w:sz w:val="20"/>
                                    </w:rPr>
                                    <w:t xml:space="preserve">[ 2016] 12 </w:t>
                                  </w:r>
                                  <w:r>
                                    <w:rPr>
                                      <w:color w:val="1F2121"/>
                                      <w:sz w:val="20"/>
                                    </w:rPr>
                                    <w:t>号</w:t>
                                  </w:r>
                                </w:p>
                              </w:tc>
                              <w:tc>
                                <w:tcPr>
                                  <w:tcW w:w="1865" w:type="dxa"/>
                                  <w:tcBorders>
                                    <w:left w:val="single" w:color="000000" w:sz="8" w:space="0"/>
                                  </w:tcBorders>
                                </w:tcPr>
                                <w:p>
                                  <w:pPr>
                                    <w:pStyle w:val="8"/>
                                    <w:spacing w:before="123"/>
                                    <w:ind w:left="163"/>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3 </w:t>
                                  </w:r>
                                  <w:r>
                                    <w:rPr>
                                      <w:color w:val="1F2121"/>
                                      <w:sz w:val="20"/>
                                    </w:rPr>
                                    <w:t xml:space="preserve">月 </w:t>
                                  </w:r>
                                  <w:r>
                                    <w:rPr>
                                      <w:rFonts w:ascii="Times New Roman" w:eastAsia="Times New Roman"/>
                                      <w:color w:val="1F2121"/>
                                      <w:sz w:val="20"/>
                                    </w:rPr>
                                    <w:t xml:space="preserve">16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right w:val="single" w:color="000000" w:sz="8" w:space="0"/>
                                  </w:tcBorders>
                                </w:tcPr>
                                <w:p>
                                  <w:pPr>
                                    <w:pStyle w:val="8"/>
                                    <w:spacing w:before="168"/>
                                    <w:ind w:left="191"/>
                                    <w:rPr>
                                      <w:rFonts w:ascii="Times New Roman"/>
                                      <w:sz w:val="20"/>
                                    </w:rPr>
                                  </w:pPr>
                                  <w:r>
                                    <w:rPr>
                                      <w:rFonts w:ascii="Times New Roman"/>
                                      <w:color w:val="1F2121"/>
                                      <w:w w:val="105"/>
                                      <w:sz w:val="20"/>
                                    </w:rPr>
                                    <w:t>532</w:t>
                                  </w:r>
                                </w:p>
                              </w:tc>
                              <w:tc>
                                <w:tcPr>
                                  <w:tcW w:w="7535" w:type="dxa"/>
                                  <w:tcBorders>
                                    <w:left w:val="single" w:color="000000" w:sz="8" w:space="0"/>
                                  </w:tcBorders>
                                </w:tcPr>
                                <w:p>
                                  <w:pPr>
                                    <w:pStyle w:val="8"/>
                                    <w:spacing w:before="27" w:line="254" w:lineRule="exact"/>
                                    <w:ind w:left="88" w:right="5" w:hanging="6"/>
                                    <w:rPr>
                                      <w:sz w:val="20"/>
                                    </w:rPr>
                                  </w:pPr>
                                  <w:r>
                                    <w:rPr>
                                      <w:color w:val="1F2121"/>
                                      <w:spacing w:val="-1"/>
                                      <w:w w:val="105"/>
                                      <w:sz w:val="20"/>
                                    </w:rPr>
                                    <w:t>河南省财政厅关于转发《财政部关于加强行业协会商会与行政机关脱钩有关国有</w:t>
                                  </w:r>
                                  <w:r>
                                    <w:rPr>
                                      <w:color w:val="1F2121"/>
                                      <w:spacing w:val="-2"/>
                                      <w:w w:val="106"/>
                                      <w:sz w:val="20"/>
                                    </w:rPr>
                                    <w:t>资产管理的意见</w:t>
                                  </w:r>
                                  <w:r>
                                    <w:rPr>
                                      <w:color w:val="1F2121"/>
                                      <w:w w:val="103"/>
                                      <w:sz w:val="20"/>
                                    </w:rPr>
                                    <w:t>（试行</w:t>
                                  </w:r>
                                  <w:r>
                                    <w:rPr>
                                      <w:color w:val="1F2121"/>
                                      <w:spacing w:val="-148"/>
                                      <w:w w:val="103"/>
                                      <w:sz w:val="20"/>
                                    </w:rPr>
                                    <w:t>）</w:t>
                                  </w:r>
                                  <w:r>
                                    <w:rPr>
                                      <w:color w:val="A3A3A3"/>
                                      <w:spacing w:val="-9"/>
                                      <w:w w:val="27"/>
                                      <w:sz w:val="20"/>
                                    </w:rPr>
                                    <w:t>，</w:t>
                                  </w:r>
                                  <w:r>
                                    <w:rPr>
                                      <w:color w:val="3A3D3D"/>
                                      <w:w w:val="27"/>
                                      <w:sz w:val="20"/>
                                    </w:rPr>
                                    <w:t>》</w:t>
                                  </w:r>
                                  <w:r>
                                    <w:rPr>
                                      <w:color w:val="3A3D3D"/>
                                      <w:sz w:val="20"/>
                                    </w:rPr>
                                    <w:t xml:space="preserve"> </w:t>
                                  </w:r>
                                  <w:r>
                                    <w:rPr>
                                      <w:color w:val="1F2121"/>
                                      <w:w w:val="109"/>
                                      <w:sz w:val="20"/>
                                    </w:rPr>
                                    <w:t>及有关间题的补充通知的通知</w:t>
                                  </w:r>
                                </w:p>
                              </w:tc>
                              <w:tc>
                                <w:tcPr>
                                  <w:tcW w:w="2725" w:type="dxa"/>
                                </w:tcPr>
                                <w:p>
                                  <w:pPr>
                                    <w:pStyle w:val="8"/>
                                    <w:spacing w:before="150"/>
                                    <w:ind w:right="342"/>
                                    <w:jc w:val="right"/>
                                    <w:rPr>
                                      <w:sz w:val="20"/>
                                    </w:rPr>
                                  </w:pPr>
                                  <w:r>
                                    <w:rPr>
                                      <w:color w:val="1F2121"/>
                                      <w:w w:val="105"/>
                                      <w:sz w:val="20"/>
                                    </w:rPr>
                                    <w:t xml:space="preserve">豫财资 </w:t>
                                  </w:r>
                                  <w:r>
                                    <w:rPr>
                                      <w:rFonts w:ascii="Times New Roman" w:eastAsia="Times New Roman"/>
                                      <w:color w:val="1F2121"/>
                                      <w:w w:val="105"/>
                                      <w:sz w:val="20"/>
                                    </w:rPr>
                                    <w:t>( 2016</w:t>
                                  </w:r>
                                  <w:r>
                                    <w:rPr>
                                      <w:rFonts w:ascii="Times New Roman" w:eastAsia="Times New Roman"/>
                                      <w:color w:val="494F4F"/>
                                      <w:w w:val="105"/>
                                      <w:sz w:val="20"/>
                                    </w:rPr>
                                    <w:t xml:space="preserve">) </w:t>
                                  </w:r>
                                  <w:r>
                                    <w:rPr>
                                      <w:rFonts w:ascii="Times New Roman" w:eastAsia="Times New Roman"/>
                                      <w:color w:val="1F2121"/>
                                      <w:w w:val="105"/>
                                      <w:sz w:val="20"/>
                                    </w:rPr>
                                    <w:t xml:space="preserve">33 </w:t>
                                  </w:r>
                                  <w:r>
                                    <w:rPr>
                                      <w:color w:val="1F2121"/>
                                      <w:w w:val="105"/>
                                      <w:sz w:val="20"/>
                                    </w:rPr>
                                    <w:t>号</w:t>
                                  </w:r>
                                </w:p>
                              </w:tc>
                              <w:tc>
                                <w:tcPr>
                                  <w:tcW w:w="1865" w:type="dxa"/>
                                </w:tcPr>
                                <w:p>
                                  <w:pPr>
                                    <w:pStyle w:val="8"/>
                                    <w:spacing w:before="146"/>
                                    <w:ind w:left="163"/>
                                    <w:rPr>
                                      <w:sz w:val="18"/>
                                    </w:rPr>
                                  </w:pPr>
                                  <w:r>
                                    <w:rPr>
                                      <w:rFonts w:ascii="Times New Roman" w:eastAsia="Times New Roman"/>
                                      <w:color w:val="1F2121"/>
                                      <w:sz w:val="20"/>
                                    </w:rPr>
                                    <w:t xml:space="preserve">201 6 </w:t>
                                  </w:r>
                                  <w:r>
                                    <w:rPr>
                                      <w:color w:val="1F2121"/>
                                      <w:sz w:val="20"/>
                                    </w:rPr>
                                    <w:t xml:space="preserve">年 </w:t>
                                  </w:r>
                                  <w:r>
                                    <w:rPr>
                                      <w:rFonts w:ascii="Times New Roman" w:eastAsia="Times New Roman"/>
                                      <w:color w:val="1F2121"/>
                                      <w:sz w:val="20"/>
                                    </w:rPr>
                                    <w:t xml:space="preserve">4 </w:t>
                                  </w:r>
                                  <w:r>
                                    <w:rPr>
                                      <w:color w:val="1F2121"/>
                                      <w:sz w:val="20"/>
                                    </w:rPr>
                                    <w:t xml:space="preserve">月 </w:t>
                                  </w:r>
                                  <w:r>
                                    <w:rPr>
                                      <w:rFonts w:ascii="Times New Roman" w:eastAsia="Times New Roman"/>
                                      <w:color w:val="1F2121"/>
                                      <w:sz w:val="20"/>
                                    </w:rPr>
                                    <w:t xml:space="preserve">14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20" w:type="dxa"/>
                                  <w:tcBorders>
                                    <w:left w:val="single" w:color="000000" w:sz="8" w:space="0"/>
                                  </w:tcBorders>
                                </w:tcPr>
                                <w:p>
                                  <w:pPr>
                                    <w:pStyle w:val="8"/>
                                    <w:spacing w:before="157"/>
                                    <w:ind w:left="191"/>
                                    <w:rPr>
                                      <w:rFonts w:ascii="Times New Roman"/>
                                      <w:sz w:val="20"/>
                                    </w:rPr>
                                  </w:pPr>
                                  <w:r>
                                    <w:rPr>
                                      <w:rFonts w:ascii="Times New Roman"/>
                                      <w:color w:val="1F2121"/>
                                      <w:w w:val="105"/>
                                      <w:sz w:val="20"/>
                                    </w:rPr>
                                    <w:t>533</w:t>
                                  </w:r>
                                </w:p>
                              </w:tc>
                              <w:tc>
                                <w:tcPr>
                                  <w:tcW w:w="7535" w:type="dxa"/>
                                </w:tcPr>
                                <w:p>
                                  <w:pPr>
                                    <w:pStyle w:val="8"/>
                                    <w:spacing w:before="15" w:line="260" w:lineRule="atLeast"/>
                                    <w:ind w:left="93" w:right="-15" w:firstLine="4"/>
                                    <w:rPr>
                                      <w:sz w:val="20"/>
                                    </w:rPr>
                                  </w:pPr>
                                  <w:r>
                                    <w:rPr>
                                      <w:color w:val="1F2121"/>
                                      <w:w w:val="105"/>
                                      <w:sz w:val="20"/>
                                    </w:rPr>
                                    <w:t>河南省财政厅关于转发《财政部关于加快推进事业单位及事业单位所办企业国有资产产权登记与发证工作的通知》的通知</w:t>
                                  </w:r>
                                </w:p>
                              </w:tc>
                              <w:tc>
                                <w:tcPr>
                                  <w:tcW w:w="2725" w:type="dxa"/>
                                </w:tcPr>
                                <w:p>
                                  <w:pPr>
                                    <w:pStyle w:val="8"/>
                                    <w:spacing w:before="139"/>
                                    <w:ind w:right="342"/>
                                    <w:jc w:val="right"/>
                                    <w:rPr>
                                      <w:sz w:val="20"/>
                                    </w:rPr>
                                  </w:pPr>
                                  <w:r>
                                    <w:rPr>
                                      <w:color w:val="1F2121"/>
                                      <w:spacing w:val="4"/>
                                      <w:sz w:val="20"/>
                                    </w:rPr>
                                    <w:t xml:space="preserve">豫财资 </w:t>
                                  </w:r>
                                  <w:r>
                                    <w:rPr>
                                      <w:rFonts w:ascii="Times New Roman" w:eastAsia="Times New Roman"/>
                                      <w:color w:val="1F2121"/>
                                      <w:spacing w:val="-6"/>
                                      <w:sz w:val="20"/>
                                    </w:rPr>
                                    <w:t xml:space="preserve">[ </w:t>
                                  </w:r>
                                  <w:r>
                                    <w:rPr>
                                      <w:rFonts w:ascii="Times New Roman" w:eastAsia="Times New Roman"/>
                                      <w:color w:val="1F2121"/>
                                      <w:spacing w:val="4"/>
                                      <w:sz w:val="20"/>
                                    </w:rPr>
                                    <w:t>2016]</w:t>
                                  </w:r>
                                  <w:r>
                                    <w:rPr>
                                      <w:rFonts w:ascii="Times New Roman" w:eastAsia="Times New Roman"/>
                                      <w:color w:val="1F2121"/>
                                      <w:spacing w:val="56"/>
                                      <w:sz w:val="20"/>
                                    </w:rPr>
                                    <w:t xml:space="preserve"> </w:t>
                                  </w:r>
                                  <w:r>
                                    <w:rPr>
                                      <w:rFonts w:ascii="Times New Roman" w:eastAsia="Times New Roman"/>
                                      <w:color w:val="1F2121"/>
                                      <w:sz w:val="20"/>
                                    </w:rPr>
                                    <w:t xml:space="preserve">57 </w:t>
                                  </w:r>
                                  <w:r>
                                    <w:rPr>
                                      <w:color w:val="1F2121"/>
                                      <w:sz w:val="20"/>
                                    </w:rPr>
                                    <w:t>号</w:t>
                                  </w:r>
                                </w:p>
                              </w:tc>
                              <w:tc>
                                <w:tcPr>
                                  <w:tcW w:w="1865" w:type="dxa"/>
                                </w:tcPr>
                                <w:p>
                                  <w:pPr>
                                    <w:pStyle w:val="8"/>
                                    <w:spacing w:before="139"/>
                                    <w:ind w:left="163"/>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6 </w:t>
                                  </w:r>
                                  <w:r>
                                    <w:rPr>
                                      <w:color w:val="1F2121"/>
                                      <w:sz w:val="20"/>
                                    </w:rPr>
                                    <w:t xml:space="preserve">月 </w:t>
                                  </w:r>
                                  <w:r>
                                    <w:rPr>
                                      <w:rFonts w:ascii="Times New Roman" w:eastAsia="Times New Roman"/>
                                      <w:color w:val="1F2121"/>
                                      <w:sz w:val="20"/>
                                    </w:rPr>
                                    <w:t xml:space="preserve">24 </w:t>
                                  </w:r>
                                  <w:r>
                                    <w:rPr>
                                      <w:color w:val="494F4F"/>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20" w:type="dxa"/>
                                  <w:tcBorders>
                                    <w:left w:val="single" w:color="000000" w:sz="8" w:space="0"/>
                                  </w:tcBorders>
                                </w:tcPr>
                                <w:p>
                                  <w:pPr>
                                    <w:pStyle w:val="8"/>
                                    <w:spacing w:before="150"/>
                                    <w:ind w:left="191"/>
                                    <w:rPr>
                                      <w:rFonts w:ascii="Times New Roman"/>
                                      <w:sz w:val="20"/>
                                    </w:rPr>
                                  </w:pPr>
                                  <w:r>
                                    <w:rPr>
                                      <w:rFonts w:ascii="Times New Roman"/>
                                      <w:color w:val="1F2121"/>
                                      <w:sz w:val="20"/>
                                    </w:rPr>
                                    <w:t>534</w:t>
                                  </w:r>
                                </w:p>
                              </w:tc>
                              <w:tc>
                                <w:tcPr>
                                  <w:tcW w:w="7535" w:type="dxa"/>
                                </w:tcPr>
                                <w:p>
                                  <w:pPr>
                                    <w:pStyle w:val="8"/>
                                    <w:spacing w:before="7"/>
                                    <w:ind w:left="98" w:right="-15"/>
                                    <w:rPr>
                                      <w:sz w:val="20"/>
                                    </w:rPr>
                                  </w:pPr>
                                  <w:r>
                                    <w:rPr>
                                      <w:color w:val="1F2121"/>
                                      <w:w w:val="105"/>
                                      <w:sz w:val="20"/>
                                    </w:rPr>
                                    <w:t>河南省财政厅关于转发《财政部关于加强行政事业单位资产管理信息系统安全保</w:t>
                                  </w:r>
                                </w:p>
                                <w:p>
                                  <w:pPr>
                                    <w:pStyle w:val="8"/>
                                    <w:spacing w:before="8" w:line="228" w:lineRule="exact"/>
                                    <w:ind w:left="96"/>
                                    <w:rPr>
                                      <w:sz w:val="20"/>
                                    </w:rPr>
                                  </w:pPr>
                                  <w:r>
                                    <w:rPr>
                                      <w:color w:val="1F2121"/>
                                      <w:sz w:val="20"/>
                                    </w:rPr>
                                    <w:t>密工作》的通知</w:t>
                                  </w:r>
                                </w:p>
                              </w:tc>
                              <w:tc>
                                <w:tcPr>
                                  <w:tcW w:w="2725" w:type="dxa"/>
                                </w:tcPr>
                                <w:p>
                                  <w:pPr>
                                    <w:pStyle w:val="8"/>
                                    <w:spacing w:before="132"/>
                                    <w:ind w:right="348"/>
                                    <w:jc w:val="right"/>
                                    <w:rPr>
                                      <w:sz w:val="20"/>
                                    </w:rPr>
                                  </w:pPr>
                                  <w:r>
                                    <w:rPr>
                                      <w:color w:val="1F2121"/>
                                      <w:w w:val="105"/>
                                      <w:sz w:val="20"/>
                                    </w:rPr>
                                    <w:t xml:space="preserve">豫财资 </w:t>
                                  </w:r>
                                  <w:r>
                                    <w:rPr>
                                      <w:rFonts w:ascii="Times New Roman" w:eastAsia="Times New Roman"/>
                                      <w:color w:val="1F2121"/>
                                      <w:w w:val="105"/>
                                      <w:sz w:val="20"/>
                                    </w:rPr>
                                    <w:t xml:space="preserve">[ 2016] 62 </w:t>
                                  </w:r>
                                  <w:r>
                                    <w:rPr>
                                      <w:color w:val="1F2121"/>
                                      <w:w w:val="105"/>
                                      <w:sz w:val="20"/>
                                    </w:rPr>
                                    <w:t>号</w:t>
                                  </w:r>
                                </w:p>
                              </w:tc>
                              <w:tc>
                                <w:tcPr>
                                  <w:tcW w:w="1865" w:type="dxa"/>
                                </w:tcPr>
                                <w:p>
                                  <w:pPr>
                                    <w:pStyle w:val="8"/>
                                    <w:spacing w:before="127"/>
                                    <w:ind w:left="221"/>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7 </w:t>
                                  </w:r>
                                  <w:r>
                                    <w:rPr>
                                      <w:color w:val="1F2121"/>
                                      <w:sz w:val="20"/>
                                    </w:rPr>
                                    <w:t xml:space="preserve">月 </w:t>
                                  </w:r>
                                  <w:r>
                                    <w:rPr>
                                      <w:rFonts w:ascii="Times New Roman" w:eastAsia="Times New Roman"/>
                                      <w:color w:val="1F2121"/>
                                      <w:sz w:val="20"/>
                                    </w:rPr>
                                    <w:t xml:space="preserve">7 </w:t>
                                  </w:r>
                                  <w:r>
                                    <w:rPr>
                                      <w:color w:val="3A3D3D"/>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0" w:type="dxa"/>
                                </w:tcPr>
                                <w:p>
                                  <w:pPr>
                                    <w:pStyle w:val="8"/>
                                    <w:spacing w:before="154"/>
                                    <w:ind w:left="196"/>
                                    <w:rPr>
                                      <w:rFonts w:ascii="Times New Roman"/>
                                      <w:sz w:val="20"/>
                                    </w:rPr>
                                  </w:pPr>
                                  <w:r>
                                    <w:rPr>
                                      <w:rFonts w:ascii="Times New Roman"/>
                                      <w:color w:val="1F2121"/>
                                      <w:w w:val="105"/>
                                      <w:sz w:val="20"/>
                                    </w:rPr>
                                    <w:t>535</w:t>
                                  </w:r>
                                </w:p>
                              </w:tc>
                              <w:tc>
                                <w:tcPr>
                                  <w:tcW w:w="7535" w:type="dxa"/>
                                </w:tcPr>
                                <w:p>
                                  <w:pPr>
                                    <w:pStyle w:val="8"/>
                                    <w:spacing w:before="11"/>
                                    <w:ind w:left="98"/>
                                    <w:rPr>
                                      <w:sz w:val="20"/>
                                    </w:rPr>
                                  </w:pPr>
                                  <w:r>
                                    <w:rPr>
                                      <w:color w:val="1F2121"/>
                                      <w:sz w:val="20"/>
                                    </w:rPr>
                                    <w:t>河南省财政厅河南省教育厅关 千印发</w:t>
                                  </w:r>
                                  <w:r>
                                    <w:rPr>
                                      <w:color w:val="3A3D3D"/>
                                      <w:sz w:val="20"/>
                                    </w:rPr>
                                    <w:t>《</w:t>
                                  </w:r>
                                  <w:r>
                                    <w:rPr>
                                      <w:color w:val="1F2121"/>
                                      <w:sz w:val="20"/>
                                    </w:rPr>
                                    <w:t>河南省省属本科高校国有资产管理 办法</w:t>
                                  </w:r>
                                </w:p>
                                <w:p>
                                  <w:pPr>
                                    <w:pStyle w:val="8"/>
                                    <w:spacing w:before="13" w:line="199" w:lineRule="exact"/>
                                    <w:ind w:left="90"/>
                                    <w:rPr>
                                      <w:sz w:val="20"/>
                                    </w:rPr>
                                  </w:pPr>
                                  <w:r>
                                    <w:rPr>
                                      <w:color w:val="1F2121"/>
                                      <w:sz w:val="20"/>
                                    </w:rPr>
                                    <w:t>的通知</w:t>
                                  </w:r>
                                </w:p>
                              </w:tc>
                              <w:tc>
                                <w:tcPr>
                                  <w:tcW w:w="2725" w:type="dxa"/>
                                </w:tcPr>
                                <w:p>
                                  <w:pPr>
                                    <w:pStyle w:val="8"/>
                                    <w:tabs>
                                      <w:tab w:val="left" w:pos="376"/>
                                    </w:tabs>
                                    <w:spacing w:before="16"/>
                                    <w:ind w:left="-119" w:right="289"/>
                                    <w:jc w:val="right"/>
                                    <w:rPr>
                                      <w:sz w:val="20"/>
                                    </w:rPr>
                                  </w:pPr>
                                  <w:r>
                                    <w:rPr>
                                      <w:color w:val="3A3D3D"/>
                                      <w:position w:val="12"/>
                                      <w:sz w:val="20"/>
                                    </w:rPr>
                                    <w:t>》</w:t>
                                  </w:r>
                                  <w:r>
                                    <w:rPr>
                                      <w:color w:val="3A3D3D"/>
                                      <w:position w:val="12"/>
                                      <w:sz w:val="20"/>
                                    </w:rPr>
                                    <w:tab/>
                                  </w:r>
                                  <w:r>
                                    <w:rPr>
                                      <w:color w:val="1F2121"/>
                                      <w:sz w:val="20"/>
                                    </w:rPr>
                                    <w:t>豫财资</w:t>
                                  </w:r>
                                  <w:r>
                                    <w:rPr>
                                      <w:color w:val="1F2121"/>
                                      <w:spacing w:val="30"/>
                                      <w:sz w:val="20"/>
                                    </w:rPr>
                                    <w:t xml:space="preserve"> </w:t>
                                  </w:r>
                                  <w:r>
                                    <w:rPr>
                                      <w:rFonts w:ascii="Times New Roman" w:eastAsia="Times New Roman"/>
                                      <w:color w:val="3A3D3D"/>
                                      <w:sz w:val="20"/>
                                    </w:rPr>
                                    <w:t>(</w:t>
                                  </w:r>
                                  <w:r>
                                    <w:rPr>
                                      <w:rFonts w:ascii="Times New Roman" w:eastAsia="Times New Roman"/>
                                      <w:color w:val="3A3D3D"/>
                                      <w:spacing w:val="-21"/>
                                      <w:sz w:val="20"/>
                                    </w:rPr>
                                    <w:t xml:space="preserve"> </w:t>
                                  </w:r>
                                  <w:r>
                                    <w:rPr>
                                      <w:rFonts w:ascii="Times New Roman" w:eastAsia="Times New Roman"/>
                                      <w:color w:val="1F2121"/>
                                      <w:sz w:val="20"/>
                                    </w:rPr>
                                    <w:t>2016]</w:t>
                                  </w:r>
                                  <w:r>
                                    <w:rPr>
                                      <w:rFonts w:ascii="Times New Roman" w:eastAsia="Times New Roman"/>
                                      <w:color w:val="1F2121"/>
                                      <w:spacing w:val="25"/>
                                      <w:sz w:val="20"/>
                                    </w:rPr>
                                    <w:t xml:space="preserve"> </w:t>
                                  </w:r>
                                  <w:r>
                                    <w:rPr>
                                      <w:rFonts w:ascii="Times New Roman" w:eastAsia="Times New Roman"/>
                                      <w:color w:val="0E1111"/>
                                      <w:sz w:val="20"/>
                                    </w:rPr>
                                    <w:t>135</w:t>
                                  </w:r>
                                  <w:r>
                                    <w:rPr>
                                      <w:rFonts w:ascii="Times New Roman" w:eastAsia="Times New Roman"/>
                                      <w:color w:val="0E1111"/>
                                      <w:spacing w:val="28"/>
                                      <w:sz w:val="20"/>
                                    </w:rPr>
                                    <w:t xml:space="preserve"> </w:t>
                                  </w:r>
                                  <w:r>
                                    <w:rPr>
                                      <w:color w:val="0E1111"/>
                                      <w:spacing w:val="-16"/>
                                      <w:sz w:val="20"/>
                                    </w:rPr>
                                    <w:t>号</w:t>
                                  </w:r>
                                </w:p>
                              </w:tc>
                              <w:tc>
                                <w:tcPr>
                                  <w:tcW w:w="1865" w:type="dxa"/>
                                </w:tcPr>
                                <w:p>
                                  <w:pPr>
                                    <w:pStyle w:val="8"/>
                                    <w:spacing w:before="131"/>
                                    <w:ind w:left="105"/>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12 </w:t>
                                  </w:r>
                                  <w:r>
                                    <w:rPr>
                                      <w:color w:val="1F2121"/>
                                      <w:sz w:val="20"/>
                                    </w:rPr>
                                    <w:t xml:space="preserve">月 </w:t>
                                  </w:r>
                                  <w:r>
                                    <w:rPr>
                                      <w:rFonts w:ascii="Times New Roman" w:eastAsia="Times New Roman"/>
                                      <w:color w:val="1F2121"/>
                                      <w:sz w:val="20"/>
                                    </w:rPr>
                                    <w:t xml:space="preserve">30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78"/>
                                    <w:ind w:left="192"/>
                                    <w:rPr>
                                      <w:rFonts w:ascii="Times New Roman"/>
                                      <w:sz w:val="20"/>
                                    </w:rPr>
                                  </w:pPr>
                                  <w:r>
                                    <w:rPr>
                                      <w:rFonts w:ascii="Times New Roman"/>
                                      <w:color w:val="1F2121"/>
                                      <w:w w:val="105"/>
                                      <w:sz w:val="20"/>
                                    </w:rPr>
                                    <w:t>536</w:t>
                                  </w:r>
                                </w:p>
                              </w:tc>
                              <w:tc>
                                <w:tcPr>
                                  <w:tcW w:w="7535" w:type="dxa"/>
                                  <w:tcBorders>
                                    <w:bottom w:val="single" w:color="000000" w:sz="8" w:space="0"/>
                                  </w:tcBorders>
                                </w:tcPr>
                                <w:p>
                                  <w:pPr>
                                    <w:pStyle w:val="8"/>
                                    <w:spacing w:before="36" w:line="260" w:lineRule="atLeast"/>
                                    <w:ind w:left="89" w:right="-15" w:firstLine="8"/>
                                    <w:rPr>
                                      <w:sz w:val="20"/>
                                    </w:rPr>
                                  </w:pPr>
                                  <w:r>
                                    <w:rPr>
                                      <w:color w:val="1F2121"/>
                                      <w:w w:val="105"/>
                                      <w:sz w:val="20"/>
                                    </w:rPr>
                                    <w:t>河南省财政厅关于加快推进执法执勤用车平台建设和执法执勤用车标识化管理有关事项的通知</w:t>
                                  </w:r>
                                </w:p>
                              </w:tc>
                              <w:tc>
                                <w:tcPr>
                                  <w:tcW w:w="2725" w:type="dxa"/>
                                  <w:tcBorders>
                                    <w:bottom w:val="single" w:color="000000" w:sz="8" w:space="0"/>
                                  </w:tcBorders>
                                </w:tcPr>
                                <w:p>
                                  <w:pPr>
                                    <w:pStyle w:val="8"/>
                                    <w:spacing w:before="160"/>
                                    <w:ind w:left="482"/>
                                    <w:rPr>
                                      <w:sz w:val="20"/>
                                    </w:rPr>
                                  </w:pPr>
                                  <w:r>
                                    <w:rPr>
                                      <w:color w:val="1F2121"/>
                                      <w:sz w:val="20"/>
                                    </w:rPr>
                                    <w:t xml:space="preserve">豫财资 </w:t>
                                  </w:r>
                                  <w:r>
                                    <w:rPr>
                                      <w:rFonts w:ascii="Times New Roman" w:eastAsia="Times New Roman"/>
                                      <w:color w:val="1F2121"/>
                                      <w:sz w:val="20"/>
                                    </w:rPr>
                                    <w:t xml:space="preserve">[ 2017) 9 </w:t>
                                  </w:r>
                                  <w:r>
                                    <w:rPr>
                                      <w:color w:val="1F2121"/>
                                      <w:sz w:val="20"/>
                                    </w:rPr>
                                    <w:t>号</w:t>
                                  </w:r>
                                </w:p>
                              </w:tc>
                              <w:tc>
                                <w:tcPr>
                                  <w:tcW w:w="1865" w:type="dxa"/>
                                  <w:tcBorders>
                                    <w:bottom w:val="single" w:color="000000" w:sz="8" w:space="0"/>
                                  </w:tcBorders>
                                </w:tcPr>
                                <w:p>
                                  <w:pPr>
                                    <w:pStyle w:val="8"/>
                                    <w:spacing w:before="160"/>
                                    <w:ind w:left="163"/>
                                    <w:rPr>
                                      <w:sz w:val="18"/>
                                    </w:rPr>
                                  </w:pPr>
                                  <w:r>
                                    <w:rPr>
                                      <w:rFonts w:ascii="Times New Roman" w:eastAsia="Times New Roman"/>
                                      <w:color w:val="1F2121"/>
                                      <w:sz w:val="20"/>
                                    </w:rPr>
                                    <w:t xml:space="preserve">2017 </w:t>
                                  </w:r>
                                  <w:r>
                                    <w:rPr>
                                      <w:color w:val="1F2121"/>
                                      <w:sz w:val="20"/>
                                    </w:rPr>
                                    <w:t xml:space="preserve">年 </w:t>
                                  </w:r>
                                  <w:r>
                                    <w:rPr>
                                      <w:rFonts w:ascii="Times New Roman" w:eastAsia="Times New Roman"/>
                                      <w:color w:val="1F2121"/>
                                      <w:sz w:val="20"/>
                                    </w:rPr>
                                    <w:t xml:space="preserve">2 </w:t>
                                  </w:r>
                                  <w:r>
                                    <w:rPr>
                                      <w:color w:val="1F2121"/>
                                      <w:sz w:val="20"/>
                                    </w:rPr>
                                    <w:t xml:space="preserve">月 </w:t>
                                  </w:r>
                                  <w:r>
                                    <w:rPr>
                                      <w:rFonts w:ascii="Times New Roman" w:eastAsia="Times New Roman"/>
                                      <w:color w:val="1F2121"/>
                                      <w:sz w:val="20"/>
                                    </w:rPr>
                                    <w:t xml:space="preserve">10 </w:t>
                                  </w:r>
                                  <w:r>
                                    <w:rPr>
                                      <w:color w:val="3A3D3D"/>
                                      <w:sz w:val="18"/>
                                    </w:rPr>
                                    <w:t>日</w:t>
                                  </w:r>
                                </w:p>
                              </w:tc>
                            </w:tr>
                          </w:tbl>
                          <w:p>
                            <w:pPr>
                              <w:pStyle w:val="3"/>
                            </w:pPr>
                          </w:p>
                        </w:txbxContent>
                      </wps:txbx>
                      <wps:bodyPr lIns="0" tIns="0" rIns="0" bIns="0" upright="1"/>
                    </wps:wsp>
                  </a:graphicData>
                </a:graphic>
              </wp:anchor>
            </w:drawing>
          </mc:Choice>
          <mc:Fallback>
            <w:pict>
              <v:shape id="文本框 62" o:spid="_x0000_s1026" o:spt="202" type="#_x0000_t202" style="position:absolute;left:0pt;margin-left:92.25pt;margin-top:-0.25pt;height:428pt;width:638.7pt;mso-position-horizontal-relative:page;z-index:2048;mso-width-relative:page;mso-height-relative:page;" filled="f" stroked="f" coordsize="21600,21600" o:gfxdata="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7OPMP2QAAAAoBAAAPAAAA&#10;AAAAAAEAIAAAACIAAABkcnMvZG93bnJldi54bWxQSwECFAAUAAAACACHTuJAUjg7D6IBAAAnAwAA&#10;DgAAAAAAAAABACAAAAAoAQAAZHJzL2Uyb0RvYy54bWxQSwUGAAAAAAYABgBZAQAAPAUAAAAA&#10;">
                <v:fill on="f" focussize="0,0"/>
                <v:stroke on="f"/>
                <v:imagedata o:title=""/>
                <o:lock v:ext="edit" aspectratio="f"/>
                <v:textbox inset="0mm,0mm,0mm,0mm">
                  <w:txbxContent>
                    <w:tbl>
                      <w:tblPr>
                        <w:tblStyle w:val="4"/>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7535"/>
                        <w:gridCol w:w="2725"/>
                        <w:gridCol w:w="1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20" w:type="dxa"/>
                          </w:tcPr>
                          <w:p>
                            <w:pPr>
                              <w:pStyle w:val="8"/>
                              <w:spacing w:before="117"/>
                              <w:ind w:left="141"/>
                              <w:rPr>
                                <w:sz w:val="20"/>
                              </w:rPr>
                            </w:pPr>
                            <w:r>
                              <w:rPr>
                                <w:color w:val="1F2121"/>
                                <w:w w:val="105"/>
                                <w:sz w:val="20"/>
                              </w:rPr>
                              <w:t>序号</w:t>
                            </w:r>
                          </w:p>
                        </w:tc>
                        <w:tc>
                          <w:tcPr>
                            <w:tcW w:w="7535" w:type="dxa"/>
                            <w:tcBorders>
                              <w:top w:val="single" w:color="000000" w:sz="8" w:space="0"/>
                              <w:right w:val="single" w:color="000000" w:sz="8" w:space="0"/>
                            </w:tcBorders>
                          </w:tcPr>
                          <w:p>
                            <w:pPr>
                              <w:pStyle w:val="8"/>
                              <w:tabs>
                                <w:tab w:val="left" w:pos="575"/>
                                <w:tab w:val="left" w:pos="1067"/>
                                <w:tab w:val="left" w:pos="1561"/>
                              </w:tabs>
                              <w:spacing w:before="140"/>
                              <w:ind w:left="97"/>
                              <w:jc w:val="center"/>
                              <w:rPr>
                                <w:sz w:val="18"/>
                              </w:rPr>
                            </w:pPr>
                            <w:r>
                              <w:rPr>
                                <w:color w:val="0E1111"/>
                                <w:position w:val="1"/>
                                <w:sz w:val="20"/>
                              </w:rPr>
                              <w:t>文</w:t>
                            </w:r>
                            <w:r>
                              <w:rPr>
                                <w:color w:val="0E1111"/>
                                <w:position w:val="1"/>
                                <w:sz w:val="20"/>
                              </w:rPr>
                              <w:tab/>
                            </w:r>
                            <w:r>
                              <w:rPr>
                                <w:color w:val="1F2121"/>
                                <w:sz w:val="20"/>
                              </w:rPr>
                              <w:t>件</w:t>
                            </w:r>
                            <w:r>
                              <w:rPr>
                                <w:color w:val="1F2121"/>
                                <w:sz w:val="20"/>
                              </w:rPr>
                              <w:tab/>
                            </w:r>
                            <w:r>
                              <w:rPr>
                                <w:color w:val="1F2121"/>
                                <w:sz w:val="20"/>
                              </w:rPr>
                              <w:t>名</w:t>
                            </w:r>
                            <w:r>
                              <w:rPr>
                                <w:color w:val="1F2121"/>
                                <w:sz w:val="20"/>
                              </w:rPr>
                              <w:tab/>
                            </w:r>
                            <w:r>
                              <w:rPr>
                                <w:color w:val="1F2121"/>
                                <w:sz w:val="18"/>
                              </w:rPr>
                              <w:t>称</w:t>
                            </w:r>
                          </w:p>
                        </w:tc>
                        <w:tc>
                          <w:tcPr>
                            <w:tcW w:w="2725" w:type="dxa"/>
                            <w:tcBorders>
                              <w:top w:val="single" w:color="000000" w:sz="8" w:space="0"/>
                              <w:left w:val="single" w:color="000000" w:sz="8" w:space="0"/>
                            </w:tcBorders>
                          </w:tcPr>
                          <w:p>
                            <w:pPr>
                              <w:pStyle w:val="8"/>
                              <w:spacing w:before="141"/>
                              <w:ind w:left="86"/>
                              <w:jc w:val="center"/>
                              <w:rPr>
                                <w:sz w:val="20"/>
                              </w:rPr>
                            </w:pPr>
                            <w:r>
                              <w:rPr>
                                <w:color w:val="1F2121"/>
                                <w:w w:val="105"/>
                                <w:sz w:val="20"/>
                              </w:rPr>
                              <w:t>发文号</w:t>
                            </w:r>
                          </w:p>
                        </w:tc>
                        <w:tc>
                          <w:tcPr>
                            <w:tcW w:w="1865" w:type="dxa"/>
                            <w:tcBorders>
                              <w:top w:val="single" w:color="000000" w:sz="8" w:space="0"/>
                            </w:tcBorders>
                          </w:tcPr>
                          <w:p>
                            <w:pPr>
                              <w:pStyle w:val="8"/>
                              <w:spacing w:before="136"/>
                              <w:ind w:left="555"/>
                              <w:rPr>
                                <w:sz w:val="20"/>
                              </w:rPr>
                            </w:pPr>
                            <w:r>
                              <w:rPr>
                                <w:color w:val="1F2121"/>
                                <w:w w:val="105"/>
                                <w:sz w:val="20"/>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right w:val="single" w:color="000000" w:sz="8" w:space="0"/>
                            </w:tcBorders>
                          </w:tcPr>
                          <w:p>
                            <w:pPr>
                              <w:pStyle w:val="8"/>
                              <w:spacing w:before="149"/>
                              <w:ind w:left="196"/>
                              <w:rPr>
                                <w:rFonts w:ascii="Times New Roman"/>
                                <w:sz w:val="20"/>
                              </w:rPr>
                            </w:pPr>
                            <w:r>
                              <w:rPr>
                                <w:rFonts w:ascii="Times New Roman"/>
                                <w:color w:val="1F2121"/>
                                <w:sz w:val="20"/>
                              </w:rPr>
                              <w:t>522</w:t>
                            </w:r>
                          </w:p>
                        </w:tc>
                        <w:tc>
                          <w:tcPr>
                            <w:tcW w:w="7535" w:type="dxa"/>
                            <w:tcBorders>
                              <w:left w:val="single" w:color="000000" w:sz="8" w:space="0"/>
                            </w:tcBorders>
                          </w:tcPr>
                          <w:p>
                            <w:pPr>
                              <w:pStyle w:val="8"/>
                              <w:spacing w:before="6"/>
                              <w:ind w:left="98"/>
                              <w:rPr>
                                <w:sz w:val="20"/>
                              </w:rPr>
                            </w:pPr>
                            <w:r>
                              <w:rPr>
                                <w:color w:val="1F2121"/>
                                <w:sz w:val="20"/>
                              </w:rPr>
                              <w:t xml:space="preserve">河南省财政厅关于转发 </w:t>
                            </w:r>
                            <w:r>
                              <w:rPr>
                                <w:color w:val="3A3D3D"/>
                                <w:sz w:val="20"/>
                              </w:rPr>
                              <w:t>《</w:t>
                            </w:r>
                            <w:r>
                              <w:rPr>
                                <w:color w:val="1F2121"/>
                                <w:sz w:val="20"/>
                              </w:rPr>
                              <w:t>财政部关于印发</w:t>
                            </w:r>
                            <w:r>
                              <w:rPr>
                                <w:color w:val="3A3D3D"/>
                                <w:sz w:val="20"/>
                              </w:rPr>
                              <w:t>（</w:t>
                            </w:r>
                            <w:r>
                              <w:rPr>
                                <w:color w:val="1F2121"/>
                                <w:sz w:val="20"/>
                              </w:rPr>
                              <w:t>政府机关办公通用软件资产配置标准</w:t>
                            </w:r>
                          </w:p>
                          <w:p>
                            <w:pPr>
                              <w:pStyle w:val="8"/>
                              <w:spacing w:before="8" w:line="233" w:lineRule="exact"/>
                              <w:ind w:left="-1"/>
                              <w:rPr>
                                <w:sz w:val="20"/>
                              </w:rPr>
                            </w:pPr>
                            <w:r>
                              <w:rPr>
                                <w:color w:val="1F2121"/>
                                <w:w w:val="105"/>
                                <w:sz w:val="20"/>
                              </w:rPr>
                              <w:t>（试行</w:t>
                            </w:r>
                            <w:r>
                              <w:rPr>
                                <w:color w:val="1F2121"/>
                                <w:spacing w:val="-140"/>
                                <w:w w:val="105"/>
                                <w:sz w:val="20"/>
                              </w:rPr>
                              <w:t>）</w:t>
                            </w:r>
                            <w:r>
                              <w:rPr>
                                <w:color w:val="3A3D3D"/>
                                <w:spacing w:val="-7"/>
                                <w:w w:val="105"/>
                                <w:sz w:val="20"/>
                              </w:rPr>
                              <w:t>〉</w:t>
                            </w:r>
                            <w:r>
                              <w:rPr>
                                <w:color w:val="1F2121"/>
                                <w:w w:val="105"/>
                                <w:sz w:val="20"/>
                              </w:rPr>
                              <w:t>的通知</w:t>
                            </w:r>
                            <w:r>
                              <w:rPr>
                                <w:color w:val="3A3D3D"/>
                                <w:w w:val="105"/>
                                <w:sz w:val="20"/>
                              </w:rPr>
                              <w:t>》</w:t>
                            </w:r>
                            <w:r>
                              <w:rPr>
                                <w:color w:val="1F2121"/>
                                <w:w w:val="105"/>
                                <w:sz w:val="20"/>
                              </w:rPr>
                              <w:t>的通知</w:t>
                            </w:r>
                          </w:p>
                        </w:tc>
                        <w:tc>
                          <w:tcPr>
                            <w:tcW w:w="2725" w:type="dxa"/>
                          </w:tcPr>
                          <w:p>
                            <w:pPr>
                              <w:pStyle w:val="8"/>
                              <w:spacing w:before="131"/>
                              <w:ind w:right="338"/>
                              <w:jc w:val="right"/>
                              <w:rPr>
                                <w:sz w:val="20"/>
                              </w:rPr>
                            </w:pPr>
                            <w:r>
                              <w:rPr>
                                <w:color w:val="1F2121"/>
                                <w:sz w:val="20"/>
                              </w:rPr>
                              <w:t xml:space="preserve">豫财资 </w:t>
                            </w:r>
                            <w:r>
                              <w:rPr>
                                <w:rFonts w:ascii="Times New Roman" w:eastAsia="Times New Roman"/>
                                <w:color w:val="1F2121"/>
                                <w:sz w:val="20"/>
                              </w:rPr>
                              <w:t>( 2013</w:t>
                            </w:r>
                            <w:r>
                              <w:rPr>
                                <w:rFonts w:ascii="Times New Roman" w:eastAsia="Times New Roman"/>
                                <w:color w:val="3A3D3D"/>
                                <w:sz w:val="20"/>
                              </w:rPr>
                              <w:t xml:space="preserve">) </w:t>
                            </w:r>
                            <w:r>
                              <w:rPr>
                                <w:rFonts w:ascii="Times New Roman" w:eastAsia="Times New Roman"/>
                                <w:color w:val="1F2121"/>
                                <w:sz w:val="20"/>
                              </w:rPr>
                              <w:t xml:space="preserve">64 </w:t>
                            </w:r>
                            <w:r>
                              <w:rPr>
                                <w:color w:val="1F2121"/>
                                <w:sz w:val="20"/>
                              </w:rPr>
                              <w:t>号</w:t>
                            </w:r>
                          </w:p>
                        </w:tc>
                        <w:tc>
                          <w:tcPr>
                            <w:tcW w:w="1865" w:type="dxa"/>
                          </w:tcPr>
                          <w:p>
                            <w:pPr>
                              <w:pStyle w:val="8"/>
                              <w:spacing w:before="131"/>
                              <w:ind w:left="216"/>
                              <w:rPr>
                                <w:sz w:val="18"/>
                              </w:rPr>
                            </w:pPr>
                            <w:r>
                              <w:rPr>
                                <w:rFonts w:ascii="Times New Roman" w:eastAsia="Times New Roman"/>
                                <w:color w:val="1F2121"/>
                                <w:w w:val="105"/>
                                <w:sz w:val="20"/>
                              </w:rPr>
                              <w:t>20</w:t>
                            </w:r>
                            <w:r>
                              <w:rPr>
                                <w:rFonts w:ascii="Times New Roman" w:eastAsia="Times New Roman"/>
                                <w:color w:val="3A3D3D"/>
                                <w:w w:val="105"/>
                                <w:sz w:val="20"/>
                              </w:rPr>
                              <w:t>1</w:t>
                            </w:r>
                            <w:r>
                              <w:rPr>
                                <w:rFonts w:ascii="Times New Roman" w:eastAsia="Times New Roman"/>
                                <w:color w:val="1F2121"/>
                                <w:w w:val="105"/>
                                <w:sz w:val="20"/>
                              </w:rPr>
                              <w:t xml:space="preserve">3 </w:t>
                            </w:r>
                            <w:r>
                              <w:rPr>
                                <w:color w:val="1F2121"/>
                                <w:w w:val="105"/>
                                <w:sz w:val="20"/>
                              </w:rPr>
                              <w:t xml:space="preserve">年 </w:t>
                            </w:r>
                            <w:r>
                              <w:rPr>
                                <w:rFonts w:ascii="Times New Roman" w:eastAsia="Times New Roman"/>
                                <w:color w:val="1F2121"/>
                                <w:w w:val="105"/>
                                <w:sz w:val="20"/>
                              </w:rPr>
                              <w:t xml:space="preserve">7 </w:t>
                            </w:r>
                            <w:r>
                              <w:rPr>
                                <w:color w:val="1F2121"/>
                                <w:w w:val="105"/>
                                <w:sz w:val="20"/>
                              </w:rPr>
                              <w:t xml:space="preserve">月 </w:t>
                            </w:r>
                            <w:r>
                              <w:rPr>
                                <w:rFonts w:ascii="Times New Roman" w:eastAsia="Times New Roman"/>
                                <w:color w:val="1F2121"/>
                                <w:w w:val="105"/>
                                <w:sz w:val="20"/>
                              </w:rPr>
                              <w:t xml:space="preserve">4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Pr>
                          <w:p>
                            <w:pPr>
                              <w:pStyle w:val="8"/>
                              <w:spacing w:before="149"/>
                              <w:ind w:left="196"/>
                              <w:rPr>
                                <w:rFonts w:ascii="Times New Roman"/>
                                <w:sz w:val="20"/>
                              </w:rPr>
                            </w:pPr>
                            <w:r>
                              <w:rPr>
                                <w:rFonts w:ascii="Times New Roman"/>
                                <w:color w:val="1F2121"/>
                                <w:w w:val="105"/>
                                <w:sz w:val="20"/>
                              </w:rPr>
                              <w:t>523</w:t>
                            </w:r>
                          </w:p>
                        </w:tc>
                        <w:tc>
                          <w:tcPr>
                            <w:tcW w:w="7535" w:type="dxa"/>
                          </w:tcPr>
                          <w:p>
                            <w:pPr>
                              <w:pStyle w:val="8"/>
                              <w:spacing w:before="146"/>
                              <w:ind w:left="98"/>
                              <w:rPr>
                                <w:sz w:val="20"/>
                              </w:rPr>
                            </w:pPr>
                            <w:r>
                              <w:rPr>
                                <w:color w:val="1F2121"/>
                                <w:sz w:val="20"/>
                              </w:rPr>
                              <w:t>河南省财政厅关 于省级</w:t>
                            </w:r>
                            <w:r>
                              <w:rPr>
                                <w:color w:val="3A3D3D"/>
                                <w:sz w:val="20"/>
                              </w:rPr>
                              <w:t>行</w:t>
                            </w:r>
                            <w:r>
                              <w:rPr>
                                <w:color w:val="1F2121"/>
                                <w:sz w:val="20"/>
                              </w:rPr>
                              <w:t>政事业单位所属企业国 有资产监管工作归口管理的通知</w:t>
                            </w:r>
                          </w:p>
                        </w:tc>
                        <w:tc>
                          <w:tcPr>
                            <w:tcW w:w="2725" w:type="dxa"/>
                          </w:tcPr>
                          <w:p>
                            <w:pPr>
                              <w:pStyle w:val="8"/>
                              <w:spacing w:before="131"/>
                              <w:ind w:right="337"/>
                              <w:jc w:val="right"/>
                              <w:rPr>
                                <w:sz w:val="20"/>
                              </w:rPr>
                            </w:pPr>
                            <w:r>
                              <w:rPr>
                                <w:color w:val="1F2121"/>
                                <w:sz w:val="20"/>
                              </w:rPr>
                              <w:t xml:space="preserve">豫财资 </w:t>
                            </w:r>
                            <w:r>
                              <w:rPr>
                                <w:rFonts w:ascii="Times New Roman" w:eastAsia="Times New Roman"/>
                                <w:color w:val="1F2121"/>
                                <w:sz w:val="20"/>
                              </w:rPr>
                              <w:t xml:space="preserve">( 2014) 48 </w:t>
                            </w:r>
                            <w:r>
                              <w:rPr>
                                <w:color w:val="1F2121"/>
                                <w:sz w:val="20"/>
                              </w:rPr>
                              <w:t>号</w:t>
                            </w:r>
                          </w:p>
                        </w:tc>
                        <w:tc>
                          <w:tcPr>
                            <w:tcW w:w="1865" w:type="dxa"/>
                            <w:tcBorders>
                              <w:right w:val="single" w:color="000000" w:sz="8" w:space="0"/>
                            </w:tcBorders>
                          </w:tcPr>
                          <w:p>
                            <w:pPr>
                              <w:pStyle w:val="8"/>
                              <w:spacing w:before="131"/>
                              <w:ind w:left="163"/>
                              <w:rPr>
                                <w:sz w:val="18"/>
                              </w:rPr>
                            </w:pPr>
                            <w:r>
                              <w:rPr>
                                <w:rFonts w:ascii="Times New Roman" w:eastAsia="Times New Roman"/>
                                <w:color w:val="1F2121"/>
                                <w:sz w:val="20"/>
                              </w:rPr>
                              <w:t xml:space="preserve">2014 </w:t>
                            </w:r>
                            <w:r>
                              <w:rPr>
                                <w:color w:val="1F2121"/>
                                <w:sz w:val="20"/>
                              </w:rPr>
                              <w:t xml:space="preserve">年 </w:t>
                            </w:r>
                            <w:r>
                              <w:rPr>
                                <w:rFonts w:ascii="Times New Roman" w:eastAsia="Times New Roman"/>
                                <w:color w:val="1F2121"/>
                                <w:sz w:val="20"/>
                              </w:rPr>
                              <w:t xml:space="preserve">6 </w:t>
                            </w:r>
                            <w:r>
                              <w:rPr>
                                <w:color w:val="1F2121"/>
                                <w:sz w:val="20"/>
                              </w:rPr>
                              <w:t xml:space="preserve">月 </w:t>
                            </w:r>
                            <w:r>
                              <w:rPr>
                                <w:rFonts w:ascii="Times New Roman" w:eastAsia="Times New Roman"/>
                                <w:color w:val="1F2121"/>
                                <w:sz w:val="20"/>
                              </w:rPr>
                              <w:t xml:space="preserve">20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9"/>
                              <w:ind w:left="191"/>
                              <w:rPr>
                                <w:rFonts w:ascii="Times New Roman"/>
                                <w:sz w:val="20"/>
                              </w:rPr>
                            </w:pPr>
                            <w:r>
                              <w:rPr>
                                <w:rFonts w:ascii="Times New Roman"/>
                                <w:color w:val="1F2121"/>
                                <w:sz w:val="20"/>
                              </w:rPr>
                              <w:t>524</w:t>
                            </w:r>
                          </w:p>
                        </w:tc>
                        <w:tc>
                          <w:tcPr>
                            <w:tcW w:w="7535" w:type="dxa"/>
                          </w:tcPr>
                          <w:p>
                            <w:pPr>
                              <w:pStyle w:val="8"/>
                              <w:spacing w:before="6"/>
                              <w:ind w:left="98"/>
                              <w:rPr>
                                <w:sz w:val="20"/>
                              </w:rPr>
                            </w:pPr>
                            <w:r>
                              <w:rPr>
                                <w:color w:val="1F2121"/>
                                <w:sz w:val="20"/>
                              </w:rPr>
                              <w:t xml:space="preserve">河南省财政厅关于转发 </w:t>
                            </w:r>
                            <w:r>
                              <w:rPr>
                                <w:color w:val="3A3D3D"/>
                                <w:sz w:val="20"/>
                              </w:rPr>
                              <w:t>《</w:t>
                            </w:r>
                            <w:r>
                              <w:rPr>
                                <w:color w:val="1F2121"/>
                                <w:sz w:val="20"/>
                              </w:rPr>
                              <w:t>财政部关于印发（地方行政单位 国有资产处置管理暂行</w:t>
                            </w:r>
                          </w:p>
                          <w:p>
                            <w:pPr>
                              <w:pStyle w:val="8"/>
                              <w:spacing w:before="8" w:line="233" w:lineRule="exact"/>
                              <w:ind w:left="98"/>
                              <w:rPr>
                                <w:sz w:val="20"/>
                              </w:rPr>
                            </w:pPr>
                            <w:r>
                              <w:rPr>
                                <w:color w:val="1F2121"/>
                                <w:w w:val="105"/>
                                <w:sz w:val="20"/>
                              </w:rPr>
                              <w:t>办法</w:t>
                            </w:r>
                            <w:r>
                              <w:rPr>
                                <w:color w:val="3D3F5E"/>
                                <w:w w:val="105"/>
                                <w:sz w:val="20"/>
                              </w:rPr>
                              <w:t>〉</w:t>
                            </w:r>
                            <w:r>
                              <w:rPr>
                                <w:color w:val="1F2121"/>
                                <w:w w:val="105"/>
                                <w:sz w:val="20"/>
                              </w:rPr>
                              <w:t>的通知</w:t>
                            </w:r>
                            <w:r>
                              <w:rPr>
                                <w:color w:val="3A3D3D"/>
                                <w:w w:val="105"/>
                                <w:sz w:val="20"/>
                              </w:rPr>
                              <w:t>》</w:t>
                            </w:r>
                            <w:r>
                              <w:rPr>
                                <w:color w:val="1F2121"/>
                                <w:w w:val="105"/>
                                <w:sz w:val="20"/>
                              </w:rPr>
                              <w:t>的通知</w:t>
                            </w:r>
                          </w:p>
                        </w:tc>
                        <w:tc>
                          <w:tcPr>
                            <w:tcW w:w="2725" w:type="dxa"/>
                          </w:tcPr>
                          <w:p>
                            <w:pPr>
                              <w:pStyle w:val="8"/>
                              <w:spacing w:before="131"/>
                              <w:ind w:right="338"/>
                              <w:jc w:val="right"/>
                              <w:rPr>
                                <w:sz w:val="20"/>
                              </w:rPr>
                            </w:pPr>
                            <w:r>
                              <w:rPr>
                                <w:color w:val="1F2121"/>
                                <w:sz w:val="20"/>
                              </w:rPr>
                              <w:t xml:space="preserve">豫财资 </w:t>
                            </w:r>
                            <w:r>
                              <w:rPr>
                                <w:rFonts w:ascii="Times New Roman" w:eastAsia="Times New Roman"/>
                                <w:color w:val="1F2121"/>
                                <w:sz w:val="20"/>
                              </w:rPr>
                              <w:t xml:space="preserve">( 201 </w:t>
                            </w:r>
                            <w:r>
                              <w:rPr>
                                <w:rFonts w:ascii="Times New Roman" w:eastAsia="Times New Roman"/>
                                <w:color w:val="3A3D3D"/>
                                <w:sz w:val="20"/>
                              </w:rPr>
                              <w:t>4</w:t>
                            </w:r>
                            <w:r>
                              <w:rPr>
                                <w:rFonts w:ascii="Times New Roman" w:eastAsia="Times New Roman"/>
                                <w:color w:val="1F2121"/>
                                <w:sz w:val="20"/>
                              </w:rPr>
                              <w:t xml:space="preserve">) 77 </w:t>
                            </w:r>
                            <w:r>
                              <w:rPr>
                                <w:color w:val="1F2121"/>
                                <w:sz w:val="20"/>
                              </w:rPr>
                              <w:t>号</w:t>
                            </w:r>
                          </w:p>
                        </w:tc>
                        <w:tc>
                          <w:tcPr>
                            <w:tcW w:w="1865" w:type="dxa"/>
                            <w:tcBorders>
                              <w:right w:val="single" w:color="000000" w:sz="8" w:space="0"/>
                            </w:tcBorders>
                          </w:tcPr>
                          <w:p>
                            <w:pPr>
                              <w:pStyle w:val="8"/>
                              <w:spacing w:before="126"/>
                              <w:ind w:left="158"/>
                              <w:rPr>
                                <w:sz w:val="18"/>
                              </w:rPr>
                            </w:pPr>
                            <w:r>
                              <w:rPr>
                                <w:rFonts w:ascii="Times New Roman" w:eastAsia="Times New Roman"/>
                                <w:color w:val="1F2121"/>
                                <w:sz w:val="20"/>
                              </w:rPr>
                              <w:t xml:space="preserve">2014 </w:t>
                            </w:r>
                            <w:r>
                              <w:rPr>
                                <w:color w:val="1F2121"/>
                                <w:sz w:val="20"/>
                              </w:rPr>
                              <w:t xml:space="preserve">年 </w:t>
                            </w:r>
                            <w:r>
                              <w:rPr>
                                <w:rFonts w:ascii="Times New Roman" w:eastAsia="Times New Roman"/>
                                <w:color w:val="1F2121"/>
                                <w:sz w:val="20"/>
                              </w:rPr>
                              <w:t xml:space="preserve">8 </w:t>
                            </w:r>
                            <w:r>
                              <w:rPr>
                                <w:color w:val="1F2121"/>
                                <w:sz w:val="20"/>
                              </w:rPr>
                              <w:t xml:space="preserve">月 </w:t>
                            </w:r>
                            <w:r>
                              <w:rPr>
                                <w:rFonts w:ascii="Times New Roman" w:eastAsia="Times New Roman"/>
                                <w:color w:val="1F2121"/>
                                <w:sz w:val="20"/>
                              </w:rPr>
                              <w:t xml:space="preserve">29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20" w:type="dxa"/>
                            <w:tcBorders>
                              <w:left w:val="single" w:color="000000" w:sz="8" w:space="0"/>
                            </w:tcBorders>
                          </w:tcPr>
                          <w:p>
                            <w:pPr>
                              <w:pStyle w:val="8"/>
                              <w:spacing w:before="149"/>
                              <w:ind w:left="191"/>
                              <w:rPr>
                                <w:rFonts w:ascii="Times New Roman"/>
                                <w:sz w:val="20"/>
                              </w:rPr>
                            </w:pPr>
                            <w:r>
                              <w:rPr>
                                <w:rFonts w:ascii="Times New Roman"/>
                                <w:color w:val="1F2121"/>
                                <w:w w:val="105"/>
                                <w:sz w:val="20"/>
                              </w:rPr>
                              <w:t>525</w:t>
                            </w:r>
                          </w:p>
                        </w:tc>
                        <w:tc>
                          <w:tcPr>
                            <w:tcW w:w="7535" w:type="dxa"/>
                          </w:tcPr>
                          <w:p>
                            <w:pPr>
                              <w:pStyle w:val="8"/>
                              <w:spacing w:before="141"/>
                              <w:ind w:left="98"/>
                              <w:rPr>
                                <w:sz w:val="20"/>
                              </w:rPr>
                            </w:pPr>
                            <w:r>
                              <w:rPr>
                                <w:color w:val="1F2121"/>
                                <w:w w:val="105"/>
                                <w:sz w:val="20"/>
                              </w:rPr>
                              <w:t>河南省财政厅关于明确基层工商行政管理机构公务用车编制核定情况的通知</w:t>
                            </w:r>
                          </w:p>
                        </w:tc>
                        <w:tc>
                          <w:tcPr>
                            <w:tcW w:w="2725" w:type="dxa"/>
                          </w:tcPr>
                          <w:p>
                            <w:pPr>
                              <w:pStyle w:val="8"/>
                              <w:tabs>
                                <w:tab w:val="left" w:pos="1461"/>
                              </w:tabs>
                              <w:spacing w:before="131"/>
                              <w:ind w:right="338"/>
                              <w:jc w:val="right"/>
                              <w:rPr>
                                <w:sz w:val="20"/>
                              </w:rPr>
                            </w:pPr>
                            <w:r>
                              <w:rPr>
                                <w:color w:val="1F2121"/>
                                <w:sz w:val="20"/>
                              </w:rPr>
                              <w:t>豫财资</w:t>
                            </w:r>
                            <w:r>
                              <w:rPr>
                                <w:color w:val="1F2121"/>
                                <w:spacing w:val="-1"/>
                                <w:sz w:val="20"/>
                              </w:rPr>
                              <w:t xml:space="preserve"> </w:t>
                            </w:r>
                            <w:r>
                              <w:rPr>
                                <w:rFonts w:ascii="Times New Roman" w:eastAsia="Times New Roman"/>
                                <w:color w:val="1F2121"/>
                                <w:sz w:val="20"/>
                              </w:rPr>
                              <w:t>(</w:t>
                            </w:r>
                            <w:r>
                              <w:rPr>
                                <w:rFonts w:ascii="Times New Roman" w:eastAsia="Times New Roman"/>
                                <w:color w:val="1F2121"/>
                                <w:spacing w:val="-18"/>
                                <w:sz w:val="20"/>
                              </w:rPr>
                              <w:t xml:space="preserve"> </w:t>
                            </w:r>
                            <w:r>
                              <w:rPr>
                                <w:rFonts w:ascii="Times New Roman" w:eastAsia="Times New Roman"/>
                                <w:color w:val="1F2121"/>
                                <w:sz w:val="20"/>
                              </w:rPr>
                              <w:t>2014)</w:t>
                            </w:r>
                            <w:r>
                              <w:rPr>
                                <w:rFonts w:ascii="Times New Roman" w:eastAsia="Times New Roman"/>
                                <w:color w:val="1F2121"/>
                                <w:sz w:val="20"/>
                              </w:rPr>
                              <w:tab/>
                            </w:r>
                            <w:r>
                              <w:rPr>
                                <w:rFonts w:ascii="Times New Roman" w:eastAsia="Times New Roman"/>
                                <w:color w:val="1F2121"/>
                                <w:sz w:val="20"/>
                              </w:rPr>
                              <w:t>78</w:t>
                            </w:r>
                            <w:r>
                              <w:rPr>
                                <w:rFonts w:ascii="Times New Roman" w:eastAsia="Times New Roman"/>
                                <w:color w:val="1F2121"/>
                                <w:spacing w:val="24"/>
                                <w:sz w:val="20"/>
                              </w:rPr>
                              <w:t xml:space="preserve"> </w:t>
                            </w:r>
                            <w:r>
                              <w:rPr>
                                <w:color w:val="1F2121"/>
                                <w:sz w:val="20"/>
                              </w:rPr>
                              <w:t>号</w:t>
                            </w:r>
                          </w:p>
                        </w:tc>
                        <w:tc>
                          <w:tcPr>
                            <w:tcW w:w="1865" w:type="dxa"/>
                            <w:tcBorders>
                              <w:right w:val="single" w:color="000000" w:sz="8" w:space="0"/>
                            </w:tcBorders>
                          </w:tcPr>
                          <w:p>
                            <w:pPr>
                              <w:pStyle w:val="8"/>
                              <w:spacing w:before="131"/>
                              <w:ind w:left="158"/>
                              <w:rPr>
                                <w:sz w:val="18"/>
                              </w:rPr>
                            </w:pPr>
                            <w:r>
                              <w:rPr>
                                <w:rFonts w:ascii="Times New Roman" w:eastAsia="Times New Roman"/>
                                <w:color w:val="1F2121"/>
                                <w:sz w:val="20"/>
                              </w:rPr>
                              <w:t xml:space="preserve">2014 </w:t>
                            </w:r>
                            <w:r>
                              <w:rPr>
                                <w:color w:val="1F2121"/>
                                <w:sz w:val="20"/>
                              </w:rPr>
                              <w:t xml:space="preserve">年 </w:t>
                            </w:r>
                            <w:r>
                              <w:rPr>
                                <w:rFonts w:ascii="Times New Roman" w:eastAsia="Times New Roman"/>
                                <w:color w:val="1F2121"/>
                                <w:sz w:val="20"/>
                              </w:rPr>
                              <w:t xml:space="preserve">8 </w:t>
                            </w:r>
                            <w:r>
                              <w:rPr>
                                <w:color w:val="1F2121"/>
                                <w:sz w:val="20"/>
                              </w:rPr>
                              <w:t xml:space="preserve">月 </w:t>
                            </w:r>
                            <w:r>
                              <w:rPr>
                                <w:rFonts w:ascii="Times New Roman" w:eastAsia="Times New Roman"/>
                                <w:color w:val="1F2121"/>
                                <w:sz w:val="20"/>
                              </w:rPr>
                              <w:t xml:space="preserve">29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49"/>
                              <w:ind w:left="191"/>
                              <w:rPr>
                                <w:rFonts w:ascii="Times New Roman"/>
                                <w:sz w:val="20"/>
                              </w:rPr>
                            </w:pPr>
                            <w:r>
                              <w:rPr>
                                <w:rFonts w:ascii="Times New Roman"/>
                                <w:color w:val="1F2121"/>
                                <w:sz w:val="20"/>
                              </w:rPr>
                              <w:t>526</w:t>
                            </w:r>
                          </w:p>
                        </w:tc>
                        <w:tc>
                          <w:tcPr>
                            <w:tcW w:w="7535" w:type="dxa"/>
                          </w:tcPr>
                          <w:p>
                            <w:pPr>
                              <w:pStyle w:val="8"/>
                              <w:spacing w:before="146"/>
                              <w:ind w:left="98"/>
                              <w:rPr>
                                <w:sz w:val="20"/>
                              </w:rPr>
                            </w:pPr>
                            <w:r>
                              <w:rPr>
                                <w:color w:val="1F2121"/>
                                <w:w w:val="105"/>
                                <w:sz w:val="20"/>
                              </w:rPr>
                              <w:t>河南省财政厅河南省质监局关千省级</w:t>
                            </w:r>
                            <w:r>
                              <w:rPr>
                                <w:color w:val="3A3D3D"/>
                                <w:w w:val="105"/>
                                <w:sz w:val="20"/>
                              </w:rPr>
                              <w:t>以</w:t>
                            </w:r>
                            <w:r>
                              <w:rPr>
                                <w:color w:val="1F2121"/>
                                <w:w w:val="105"/>
                                <w:sz w:val="20"/>
                              </w:rPr>
                              <w:t>下质监机构资产划转的通知</w:t>
                            </w:r>
                          </w:p>
                        </w:tc>
                        <w:tc>
                          <w:tcPr>
                            <w:tcW w:w="2725" w:type="dxa"/>
                          </w:tcPr>
                          <w:p>
                            <w:pPr>
                              <w:pStyle w:val="8"/>
                              <w:spacing w:before="136"/>
                              <w:ind w:right="338"/>
                              <w:jc w:val="right"/>
                              <w:rPr>
                                <w:sz w:val="20"/>
                              </w:rPr>
                            </w:pPr>
                            <w:r>
                              <w:rPr>
                                <w:color w:val="1F2121"/>
                                <w:w w:val="105"/>
                                <w:sz w:val="20"/>
                              </w:rPr>
                              <w:t xml:space="preserve">豫财资 </w:t>
                            </w:r>
                            <w:r>
                              <w:rPr>
                                <w:rFonts w:ascii="Times New Roman" w:eastAsia="Times New Roman"/>
                                <w:color w:val="1F2121"/>
                                <w:w w:val="105"/>
                                <w:sz w:val="20"/>
                              </w:rPr>
                              <w:t xml:space="preserve">( 2014) 85 </w:t>
                            </w:r>
                            <w:r>
                              <w:rPr>
                                <w:color w:val="1F2121"/>
                                <w:w w:val="105"/>
                                <w:sz w:val="20"/>
                              </w:rPr>
                              <w:t>号</w:t>
                            </w:r>
                          </w:p>
                        </w:tc>
                        <w:tc>
                          <w:tcPr>
                            <w:tcW w:w="1865" w:type="dxa"/>
                            <w:tcBorders>
                              <w:right w:val="single" w:color="000000" w:sz="8" w:space="0"/>
                            </w:tcBorders>
                          </w:tcPr>
                          <w:p>
                            <w:pPr>
                              <w:pStyle w:val="8"/>
                              <w:spacing w:before="136"/>
                              <w:ind w:right="16"/>
                              <w:jc w:val="right"/>
                              <w:rPr>
                                <w:sz w:val="18"/>
                              </w:rPr>
                            </w:pPr>
                            <w:r>
                              <w:rPr>
                                <w:rFonts w:ascii="Times New Roman" w:eastAsia="Times New Roman"/>
                                <w:color w:val="1F2121"/>
                                <w:w w:val="105"/>
                                <w:sz w:val="20"/>
                              </w:rPr>
                              <w:t xml:space="preserve">2014 </w:t>
                            </w:r>
                            <w:r>
                              <w:rPr>
                                <w:color w:val="1F2121"/>
                                <w:w w:val="105"/>
                                <w:sz w:val="20"/>
                              </w:rPr>
                              <w:t>年</w:t>
                            </w:r>
                            <w:r>
                              <w:rPr>
                                <w:rFonts w:ascii="Times New Roman" w:eastAsia="Times New Roman"/>
                                <w:color w:val="1F2121"/>
                                <w:w w:val="105"/>
                                <w:sz w:val="20"/>
                              </w:rPr>
                              <w:t xml:space="preserve">10 </w:t>
                            </w:r>
                            <w:r>
                              <w:rPr>
                                <w:color w:val="1F2121"/>
                                <w:w w:val="105"/>
                                <w:sz w:val="20"/>
                              </w:rPr>
                              <w:t xml:space="preserve">月 </w:t>
                            </w:r>
                            <w:r>
                              <w:rPr>
                                <w:rFonts w:ascii="Times New Roman" w:eastAsia="Times New Roman"/>
                                <w:color w:val="1F2121"/>
                                <w:w w:val="105"/>
                                <w:sz w:val="20"/>
                              </w:rPr>
                              <w:t xml:space="preserve">14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Borders>
                              <w:left w:val="single" w:color="000000" w:sz="8" w:space="0"/>
                            </w:tcBorders>
                          </w:tcPr>
                          <w:p>
                            <w:pPr>
                              <w:pStyle w:val="8"/>
                              <w:spacing w:before="159"/>
                              <w:ind w:left="187"/>
                              <w:rPr>
                                <w:rFonts w:ascii="Times New Roman"/>
                                <w:sz w:val="20"/>
                              </w:rPr>
                            </w:pPr>
                            <w:r>
                              <w:rPr>
                                <w:rFonts w:ascii="Times New Roman"/>
                                <w:color w:val="1F2121"/>
                                <w:sz w:val="20"/>
                              </w:rPr>
                              <w:t>527</w:t>
                            </w:r>
                          </w:p>
                        </w:tc>
                        <w:tc>
                          <w:tcPr>
                            <w:tcW w:w="7535" w:type="dxa"/>
                          </w:tcPr>
                          <w:p>
                            <w:pPr>
                              <w:pStyle w:val="8"/>
                              <w:spacing w:before="17" w:line="260" w:lineRule="atLeast"/>
                              <w:ind w:left="97" w:right="-15"/>
                              <w:rPr>
                                <w:sz w:val="20"/>
                              </w:rPr>
                            </w:pPr>
                            <w:r>
                              <w:rPr>
                                <w:color w:val="1F2121"/>
                                <w:w w:val="105"/>
                                <w:sz w:val="20"/>
                              </w:rPr>
                              <w:t>河南省财政厅河南省食品药品监督管理局关于省级以下食品药品监督管理机构资产划转的通知</w:t>
                            </w:r>
                          </w:p>
                        </w:tc>
                        <w:tc>
                          <w:tcPr>
                            <w:tcW w:w="2725" w:type="dxa"/>
                          </w:tcPr>
                          <w:p>
                            <w:pPr>
                              <w:pStyle w:val="8"/>
                              <w:spacing w:before="141"/>
                              <w:ind w:right="285"/>
                              <w:jc w:val="right"/>
                              <w:rPr>
                                <w:sz w:val="20"/>
                              </w:rPr>
                            </w:pPr>
                            <w:r>
                              <w:rPr>
                                <w:color w:val="1F2121"/>
                                <w:sz w:val="20"/>
                              </w:rPr>
                              <w:t xml:space="preserve">豫财资 </w:t>
                            </w:r>
                            <w:r>
                              <w:rPr>
                                <w:rFonts w:ascii="Times New Roman" w:eastAsia="Times New Roman"/>
                                <w:color w:val="1F2121"/>
                                <w:sz w:val="20"/>
                              </w:rPr>
                              <w:t xml:space="preserve">[ 2014) 108 </w:t>
                            </w:r>
                            <w:r>
                              <w:rPr>
                                <w:color w:val="1F2121"/>
                                <w:sz w:val="20"/>
                              </w:rPr>
                              <w:t>号</w:t>
                            </w:r>
                          </w:p>
                        </w:tc>
                        <w:tc>
                          <w:tcPr>
                            <w:tcW w:w="1865" w:type="dxa"/>
                            <w:tcBorders>
                              <w:right w:val="single" w:color="000000" w:sz="8" w:space="0"/>
                            </w:tcBorders>
                          </w:tcPr>
                          <w:p>
                            <w:pPr>
                              <w:pStyle w:val="8"/>
                              <w:spacing w:before="141"/>
                              <w:ind w:right="16"/>
                              <w:jc w:val="right"/>
                              <w:rPr>
                                <w:sz w:val="18"/>
                              </w:rPr>
                            </w:pPr>
                            <w:r>
                              <w:rPr>
                                <w:rFonts w:ascii="Times New Roman" w:eastAsia="Times New Roman"/>
                                <w:color w:val="1F2121"/>
                                <w:w w:val="105"/>
                                <w:sz w:val="20"/>
                              </w:rPr>
                              <w:t xml:space="preserve">2014 </w:t>
                            </w:r>
                            <w:r>
                              <w:rPr>
                                <w:color w:val="1F2121"/>
                                <w:w w:val="105"/>
                                <w:sz w:val="20"/>
                              </w:rPr>
                              <w:t>年</w:t>
                            </w:r>
                            <w:r>
                              <w:rPr>
                                <w:rFonts w:ascii="Times New Roman" w:eastAsia="Times New Roman"/>
                                <w:color w:val="1F2121"/>
                                <w:w w:val="105"/>
                                <w:sz w:val="20"/>
                              </w:rPr>
                              <w:t xml:space="preserve">11 </w:t>
                            </w:r>
                            <w:r>
                              <w:rPr>
                                <w:color w:val="1F2121"/>
                                <w:w w:val="105"/>
                                <w:sz w:val="20"/>
                              </w:rPr>
                              <w:t xml:space="preserve">月 </w:t>
                            </w:r>
                            <w:r>
                              <w:rPr>
                                <w:rFonts w:ascii="Times New Roman" w:eastAsia="Times New Roman"/>
                                <w:color w:val="1F2121"/>
                                <w:w w:val="105"/>
                                <w:sz w:val="20"/>
                              </w:rPr>
                              <w:t xml:space="preserve">24 </w:t>
                            </w:r>
                            <w:r>
                              <w:rPr>
                                <w:color w:val="3A3D3D"/>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620" w:type="dxa"/>
                            <w:tcBorders>
                              <w:left w:val="single" w:color="000000" w:sz="8" w:space="0"/>
                            </w:tcBorders>
                          </w:tcPr>
                          <w:p>
                            <w:pPr>
                              <w:pStyle w:val="8"/>
                              <w:spacing w:before="145"/>
                              <w:ind w:left="187"/>
                              <w:rPr>
                                <w:rFonts w:ascii="Times New Roman"/>
                                <w:sz w:val="20"/>
                              </w:rPr>
                            </w:pPr>
                            <w:r>
                              <w:rPr>
                                <w:rFonts w:ascii="Times New Roman"/>
                                <w:color w:val="1F2121"/>
                                <w:w w:val="105"/>
                                <w:sz w:val="20"/>
                              </w:rPr>
                              <w:t>528</w:t>
                            </w:r>
                          </w:p>
                        </w:tc>
                        <w:tc>
                          <w:tcPr>
                            <w:tcW w:w="7535" w:type="dxa"/>
                          </w:tcPr>
                          <w:p>
                            <w:pPr>
                              <w:pStyle w:val="8"/>
                              <w:spacing w:before="7"/>
                              <w:ind w:left="98" w:right="-15"/>
                              <w:rPr>
                                <w:sz w:val="20"/>
                              </w:rPr>
                            </w:pPr>
                            <w:r>
                              <w:rPr>
                                <w:color w:val="1F2121"/>
                                <w:w w:val="105"/>
                                <w:sz w:val="20"/>
                              </w:rPr>
                              <w:t>河南省财政厅河南省工商行政管理局关于省级以下工商行政管理机构资产划转的</w:t>
                            </w:r>
                          </w:p>
                          <w:p>
                            <w:pPr>
                              <w:pStyle w:val="8"/>
                              <w:spacing w:before="13" w:line="209" w:lineRule="exact"/>
                              <w:ind w:left="97"/>
                              <w:rPr>
                                <w:sz w:val="20"/>
                              </w:rPr>
                            </w:pPr>
                            <w:r>
                              <w:rPr>
                                <w:color w:val="1F2121"/>
                                <w:w w:val="105"/>
                                <w:sz w:val="20"/>
                              </w:rPr>
                              <w:t>通知</w:t>
                            </w:r>
                          </w:p>
                        </w:tc>
                        <w:tc>
                          <w:tcPr>
                            <w:tcW w:w="2725" w:type="dxa"/>
                            <w:tcBorders>
                              <w:right w:val="single" w:color="000000" w:sz="8" w:space="0"/>
                            </w:tcBorders>
                          </w:tcPr>
                          <w:p>
                            <w:pPr>
                              <w:pStyle w:val="8"/>
                              <w:spacing w:before="127"/>
                              <w:ind w:right="311"/>
                              <w:jc w:val="right"/>
                              <w:rPr>
                                <w:sz w:val="20"/>
                              </w:rPr>
                            </w:pPr>
                            <w:r>
                              <w:rPr>
                                <w:color w:val="1F2121"/>
                                <w:sz w:val="20"/>
                              </w:rPr>
                              <w:t xml:space="preserve">豫财资 </w:t>
                            </w:r>
                            <w:r>
                              <w:rPr>
                                <w:rFonts w:ascii="Times New Roman" w:eastAsia="Times New Roman"/>
                                <w:color w:val="1F2121"/>
                                <w:sz w:val="20"/>
                              </w:rPr>
                              <w:t>( 2014</w:t>
                            </w:r>
                            <w:r>
                              <w:rPr>
                                <w:rFonts w:ascii="Times New Roman" w:eastAsia="Times New Roman"/>
                                <w:color w:val="494F4F"/>
                                <w:sz w:val="20"/>
                              </w:rPr>
                              <w:t xml:space="preserve">) </w:t>
                            </w:r>
                            <w:r>
                              <w:rPr>
                                <w:rFonts w:ascii="Times New Roman" w:eastAsia="Times New Roman"/>
                                <w:color w:val="1F2121"/>
                                <w:sz w:val="20"/>
                              </w:rPr>
                              <w:t xml:space="preserve">122 </w:t>
                            </w:r>
                            <w:r>
                              <w:rPr>
                                <w:color w:val="1F2121"/>
                                <w:sz w:val="20"/>
                              </w:rPr>
                              <w:t>号</w:t>
                            </w:r>
                          </w:p>
                        </w:tc>
                        <w:tc>
                          <w:tcPr>
                            <w:tcW w:w="1865" w:type="dxa"/>
                            <w:tcBorders>
                              <w:left w:val="single" w:color="000000" w:sz="8" w:space="0"/>
                              <w:right w:val="single" w:color="000000" w:sz="8" w:space="0"/>
                            </w:tcBorders>
                          </w:tcPr>
                          <w:p>
                            <w:pPr>
                              <w:pStyle w:val="8"/>
                              <w:spacing w:before="127"/>
                              <w:ind w:right="16"/>
                              <w:jc w:val="right"/>
                              <w:rPr>
                                <w:sz w:val="18"/>
                              </w:rPr>
                            </w:pPr>
                            <w:r>
                              <w:rPr>
                                <w:rFonts w:ascii="Times New Roman" w:eastAsia="Times New Roman"/>
                                <w:color w:val="1F2121"/>
                                <w:w w:val="105"/>
                                <w:sz w:val="20"/>
                              </w:rPr>
                              <w:t xml:space="preserve">2014 </w:t>
                            </w:r>
                            <w:r>
                              <w:rPr>
                                <w:color w:val="1F2121"/>
                                <w:w w:val="105"/>
                                <w:sz w:val="20"/>
                              </w:rPr>
                              <w:t xml:space="preserve">年 </w:t>
                            </w:r>
                            <w:r>
                              <w:rPr>
                                <w:rFonts w:ascii="Times New Roman" w:eastAsia="Times New Roman"/>
                                <w:color w:val="1F2121"/>
                                <w:w w:val="105"/>
                                <w:sz w:val="20"/>
                              </w:rPr>
                              <w:t xml:space="preserve">12 </w:t>
                            </w:r>
                            <w:r>
                              <w:rPr>
                                <w:color w:val="1F2121"/>
                                <w:w w:val="105"/>
                                <w:sz w:val="20"/>
                              </w:rPr>
                              <w:t xml:space="preserve">月 </w:t>
                            </w:r>
                            <w:r>
                              <w:rPr>
                                <w:rFonts w:ascii="Times New Roman" w:eastAsia="Times New Roman"/>
                                <w:color w:val="1F2121"/>
                                <w:w w:val="105"/>
                                <w:sz w:val="20"/>
                              </w:rPr>
                              <w:t xml:space="preserve">12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tcBorders>
                          </w:tcPr>
                          <w:p>
                            <w:pPr>
                              <w:pStyle w:val="8"/>
                              <w:spacing w:before="164"/>
                              <w:ind w:left="187"/>
                              <w:rPr>
                                <w:rFonts w:ascii="Times New Roman"/>
                                <w:sz w:val="20"/>
                              </w:rPr>
                            </w:pPr>
                            <w:r>
                              <w:rPr>
                                <w:rFonts w:ascii="Times New Roman"/>
                                <w:color w:val="1F2121"/>
                                <w:sz w:val="20"/>
                              </w:rPr>
                              <w:t>529</w:t>
                            </w:r>
                          </w:p>
                        </w:tc>
                        <w:tc>
                          <w:tcPr>
                            <w:tcW w:w="7535" w:type="dxa"/>
                          </w:tcPr>
                          <w:p>
                            <w:pPr>
                              <w:pStyle w:val="8"/>
                              <w:spacing w:before="22" w:line="260" w:lineRule="atLeast"/>
                              <w:ind w:left="88" w:firstLine="4"/>
                              <w:rPr>
                                <w:sz w:val="20"/>
                              </w:rPr>
                            </w:pPr>
                            <w:r>
                              <w:rPr>
                                <w:color w:val="1F2121"/>
                                <w:w w:val="105"/>
                                <w:sz w:val="20"/>
                              </w:rPr>
                              <w:t>河南省财政厅河南省人力资源和社会保障厅关于省直管县（市）企业养老保险经办机构资产划转有关事项的通知</w:t>
                            </w:r>
                          </w:p>
                        </w:tc>
                        <w:tc>
                          <w:tcPr>
                            <w:tcW w:w="2725" w:type="dxa"/>
                          </w:tcPr>
                          <w:p>
                            <w:pPr>
                              <w:pStyle w:val="8"/>
                              <w:spacing w:before="146"/>
                              <w:ind w:right="318"/>
                              <w:jc w:val="right"/>
                              <w:rPr>
                                <w:sz w:val="20"/>
                              </w:rPr>
                            </w:pPr>
                            <w:r>
                              <w:rPr>
                                <w:color w:val="1F2121"/>
                                <w:sz w:val="20"/>
                              </w:rPr>
                              <w:t xml:space="preserve">豫财资 </w:t>
                            </w:r>
                            <w:r>
                              <w:rPr>
                                <w:rFonts w:ascii="Times New Roman" w:eastAsia="Times New Roman"/>
                                <w:color w:val="1F2121"/>
                                <w:sz w:val="20"/>
                              </w:rPr>
                              <w:t>[ 2015</w:t>
                            </w:r>
                            <w:r>
                              <w:rPr>
                                <w:rFonts w:ascii="Times New Roman" w:eastAsia="Times New Roman"/>
                                <w:color w:val="494F4F"/>
                                <w:sz w:val="20"/>
                              </w:rPr>
                              <w:t xml:space="preserve">) </w:t>
                            </w:r>
                            <w:r>
                              <w:rPr>
                                <w:rFonts w:ascii="Times New Roman" w:eastAsia="Times New Roman"/>
                                <w:color w:val="1F2121"/>
                                <w:sz w:val="20"/>
                              </w:rPr>
                              <w:t xml:space="preserve">119 </w:t>
                            </w:r>
                            <w:r>
                              <w:rPr>
                                <w:color w:val="1F2121"/>
                                <w:sz w:val="20"/>
                              </w:rPr>
                              <w:t>号</w:t>
                            </w:r>
                          </w:p>
                        </w:tc>
                        <w:tc>
                          <w:tcPr>
                            <w:tcW w:w="1865" w:type="dxa"/>
                            <w:tcBorders>
                              <w:right w:val="single" w:color="000000" w:sz="8" w:space="0"/>
                            </w:tcBorders>
                          </w:tcPr>
                          <w:p>
                            <w:pPr>
                              <w:pStyle w:val="8"/>
                              <w:spacing w:before="146"/>
                              <w:ind w:right="16"/>
                              <w:jc w:val="right"/>
                              <w:rPr>
                                <w:sz w:val="18"/>
                              </w:rPr>
                            </w:pPr>
                            <w:r>
                              <w:rPr>
                                <w:rFonts w:ascii="Times New Roman" w:eastAsia="Times New Roman"/>
                                <w:color w:val="1F2121"/>
                                <w:w w:val="105"/>
                                <w:sz w:val="20"/>
                              </w:rPr>
                              <w:t xml:space="preserve">2015 </w:t>
                            </w:r>
                            <w:r>
                              <w:rPr>
                                <w:color w:val="1F2121"/>
                                <w:w w:val="105"/>
                                <w:sz w:val="20"/>
                              </w:rPr>
                              <w:t xml:space="preserve">年 </w:t>
                            </w:r>
                            <w:r>
                              <w:rPr>
                                <w:rFonts w:ascii="Times New Roman" w:eastAsia="Times New Roman"/>
                                <w:color w:val="1F2121"/>
                                <w:w w:val="105"/>
                                <w:sz w:val="20"/>
                              </w:rPr>
                              <w:t xml:space="preserve">11 </w:t>
                            </w:r>
                            <w:r>
                              <w:rPr>
                                <w:color w:val="1F2121"/>
                                <w:w w:val="105"/>
                                <w:sz w:val="20"/>
                              </w:rPr>
                              <w:t xml:space="preserve">月 </w:t>
                            </w:r>
                            <w:r>
                              <w:rPr>
                                <w:rFonts w:ascii="Times New Roman" w:eastAsia="Times New Roman"/>
                                <w:color w:val="1F2121"/>
                                <w:w w:val="105"/>
                                <w:sz w:val="20"/>
                              </w:rPr>
                              <w:t xml:space="preserve">27 </w:t>
                            </w:r>
                            <w:r>
                              <w:rPr>
                                <w:color w:val="1F2121"/>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0" w:type="dxa"/>
                            <w:tcBorders>
                              <w:left w:val="single" w:color="000000" w:sz="8" w:space="0"/>
                            </w:tcBorders>
                          </w:tcPr>
                          <w:p>
                            <w:pPr>
                              <w:pStyle w:val="8"/>
                              <w:spacing w:before="145"/>
                              <w:ind w:left="182"/>
                              <w:rPr>
                                <w:rFonts w:ascii="Times New Roman"/>
                                <w:sz w:val="20"/>
                              </w:rPr>
                            </w:pPr>
                            <w:r>
                              <w:rPr>
                                <w:rFonts w:ascii="Times New Roman"/>
                                <w:color w:val="1F2121"/>
                                <w:w w:val="105"/>
                                <w:sz w:val="20"/>
                              </w:rPr>
                              <w:t>530</w:t>
                            </w:r>
                          </w:p>
                        </w:tc>
                        <w:tc>
                          <w:tcPr>
                            <w:tcW w:w="7535" w:type="dxa"/>
                          </w:tcPr>
                          <w:p>
                            <w:pPr>
                              <w:pStyle w:val="8"/>
                              <w:spacing w:before="3" w:line="260" w:lineRule="atLeast"/>
                              <w:ind w:left="85" w:firstLine="7"/>
                              <w:rPr>
                                <w:sz w:val="20"/>
                              </w:rPr>
                            </w:pPr>
                            <w:r>
                              <w:rPr>
                                <w:color w:val="1F2121"/>
                                <w:w w:val="105"/>
                                <w:sz w:val="20"/>
                              </w:rPr>
                              <w:t>河南省财政厅关于转发《财政部关于进一步规范和加强行政事业单位国有资产管理的指导意见》的通知</w:t>
                            </w:r>
                          </w:p>
                        </w:tc>
                        <w:tc>
                          <w:tcPr>
                            <w:tcW w:w="2725" w:type="dxa"/>
                          </w:tcPr>
                          <w:p>
                            <w:pPr>
                              <w:pStyle w:val="8"/>
                              <w:spacing w:before="127"/>
                              <w:ind w:left="486"/>
                              <w:rPr>
                                <w:sz w:val="20"/>
                              </w:rPr>
                            </w:pPr>
                            <w:r>
                              <w:rPr>
                                <w:color w:val="1F2121"/>
                                <w:sz w:val="20"/>
                              </w:rPr>
                              <w:t xml:space="preserve">豫财资 </w:t>
                            </w:r>
                            <w:r>
                              <w:rPr>
                                <w:rFonts w:ascii="Times New Roman" w:eastAsia="Times New Roman"/>
                                <w:color w:val="1F2121"/>
                                <w:sz w:val="20"/>
                              </w:rPr>
                              <w:t xml:space="preserve">( 2016) 4 </w:t>
                            </w:r>
                            <w:r>
                              <w:rPr>
                                <w:color w:val="1F2121"/>
                                <w:sz w:val="20"/>
                              </w:rPr>
                              <w:t>号</w:t>
                            </w:r>
                          </w:p>
                        </w:tc>
                        <w:tc>
                          <w:tcPr>
                            <w:tcW w:w="1865" w:type="dxa"/>
                            <w:tcBorders>
                              <w:right w:val="single" w:color="000000" w:sz="8" w:space="0"/>
                            </w:tcBorders>
                          </w:tcPr>
                          <w:p>
                            <w:pPr>
                              <w:pStyle w:val="8"/>
                              <w:spacing w:before="122"/>
                              <w:ind w:left="168"/>
                              <w:rPr>
                                <w:sz w:val="18"/>
                              </w:rPr>
                            </w:pPr>
                            <w:r>
                              <w:rPr>
                                <w:rFonts w:ascii="Times New Roman" w:eastAsia="Times New Roman"/>
                                <w:color w:val="1F2121"/>
                                <w:sz w:val="20"/>
                              </w:rPr>
                              <w:t xml:space="preserve">2016 </w:t>
                            </w:r>
                            <w:r>
                              <w:rPr>
                                <w:color w:val="1F2121"/>
                                <w:sz w:val="20"/>
                              </w:rPr>
                              <w:t>年</w:t>
                            </w:r>
                            <w:r>
                              <w:rPr>
                                <w:rFonts w:ascii="Times New Roman" w:eastAsia="Times New Roman"/>
                                <w:color w:val="3A3D3D"/>
                                <w:sz w:val="20"/>
                              </w:rPr>
                              <w:t xml:space="preserve">1 </w:t>
                            </w:r>
                            <w:r>
                              <w:rPr>
                                <w:color w:val="0E1111"/>
                                <w:sz w:val="20"/>
                              </w:rPr>
                              <w:t xml:space="preserve">月 </w:t>
                            </w:r>
                            <w:r>
                              <w:rPr>
                                <w:rFonts w:ascii="Times New Roman" w:eastAsia="Times New Roman"/>
                                <w:color w:val="0E1111"/>
                                <w:sz w:val="20"/>
                              </w:rPr>
                              <w:t xml:space="preserve">20 </w:t>
                            </w:r>
                            <w:r>
                              <w:rPr>
                                <w:color w:val="0E111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20" w:type="dxa"/>
                            <w:tcBorders>
                              <w:left w:val="single" w:color="000000" w:sz="8" w:space="0"/>
                              <w:right w:val="single" w:color="000000" w:sz="8" w:space="0"/>
                            </w:tcBorders>
                          </w:tcPr>
                          <w:p>
                            <w:pPr>
                              <w:pStyle w:val="8"/>
                              <w:spacing w:before="146"/>
                              <w:ind w:left="182"/>
                              <w:rPr>
                                <w:rFonts w:ascii="Times New Roman"/>
                                <w:sz w:val="20"/>
                              </w:rPr>
                            </w:pPr>
                            <w:r>
                              <w:rPr>
                                <w:rFonts w:ascii="Times New Roman"/>
                                <w:color w:val="1F2121"/>
                                <w:w w:val="110"/>
                                <w:sz w:val="20"/>
                              </w:rPr>
                              <w:t>531</w:t>
                            </w:r>
                          </w:p>
                        </w:tc>
                        <w:tc>
                          <w:tcPr>
                            <w:tcW w:w="7535" w:type="dxa"/>
                            <w:tcBorders>
                              <w:left w:val="single" w:color="000000" w:sz="8" w:space="0"/>
                            </w:tcBorders>
                          </w:tcPr>
                          <w:p>
                            <w:pPr>
                              <w:pStyle w:val="8"/>
                              <w:spacing w:before="2"/>
                              <w:ind w:left="83"/>
                              <w:rPr>
                                <w:sz w:val="20"/>
                              </w:rPr>
                            </w:pPr>
                            <w:r>
                              <w:rPr>
                                <w:color w:val="1F2121"/>
                                <w:sz w:val="20"/>
                              </w:rPr>
                              <w:t>河南省财政厅关于贯彻落实</w:t>
                            </w:r>
                            <w:r>
                              <w:rPr>
                                <w:color w:val="494F4F"/>
                                <w:sz w:val="20"/>
                              </w:rPr>
                              <w:t>《</w:t>
                            </w:r>
                            <w:r>
                              <w:rPr>
                                <w:color w:val="1F2121"/>
                                <w:sz w:val="20"/>
                              </w:rPr>
                              <w:t>财政部关 于印发（行政事业单位资产清查核实 管理</w:t>
                            </w:r>
                          </w:p>
                          <w:p>
                            <w:pPr>
                              <w:pStyle w:val="8"/>
                              <w:spacing w:before="9" w:line="209" w:lineRule="exact"/>
                              <w:ind w:left="93"/>
                              <w:rPr>
                                <w:sz w:val="20"/>
                              </w:rPr>
                            </w:pPr>
                            <w:r>
                              <w:rPr>
                                <w:color w:val="1F2121"/>
                                <w:w w:val="105"/>
                                <w:sz w:val="20"/>
                              </w:rPr>
                              <w:t>办法</w:t>
                            </w:r>
                            <w:r>
                              <w:rPr>
                                <w:color w:val="3D3F5E"/>
                                <w:w w:val="105"/>
                                <w:sz w:val="20"/>
                              </w:rPr>
                              <w:t>）</w:t>
                            </w:r>
                            <w:r>
                              <w:rPr>
                                <w:color w:val="1F2121"/>
                                <w:w w:val="105"/>
                                <w:sz w:val="20"/>
                              </w:rPr>
                              <w:t>的通知》有关事项的通知</w:t>
                            </w:r>
                          </w:p>
                        </w:tc>
                        <w:tc>
                          <w:tcPr>
                            <w:tcW w:w="2725" w:type="dxa"/>
                            <w:tcBorders>
                              <w:right w:val="single" w:color="000000" w:sz="8" w:space="0"/>
                            </w:tcBorders>
                          </w:tcPr>
                          <w:p>
                            <w:pPr>
                              <w:pStyle w:val="8"/>
                              <w:spacing w:before="127"/>
                              <w:ind w:right="337"/>
                              <w:jc w:val="right"/>
                              <w:rPr>
                                <w:sz w:val="20"/>
                              </w:rPr>
                            </w:pPr>
                            <w:r>
                              <w:rPr>
                                <w:color w:val="1F2121"/>
                                <w:sz w:val="20"/>
                              </w:rPr>
                              <w:t xml:space="preserve">豫财资 </w:t>
                            </w:r>
                            <w:r>
                              <w:rPr>
                                <w:rFonts w:ascii="Times New Roman" w:eastAsia="Times New Roman"/>
                                <w:color w:val="1F2121"/>
                                <w:sz w:val="20"/>
                              </w:rPr>
                              <w:t xml:space="preserve">[ 2016] 12 </w:t>
                            </w:r>
                            <w:r>
                              <w:rPr>
                                <w:color w:val="1F2121"/>
                                <w:sz w:val="20"/>
                              </w:rPr>
                              <w:t>号</w:t>
                            </w:r>
                          </w:p>
                        </w:tc>
                        <w:tc>
                          <w:tcPr>
                            <w:tcW w:w="1865" w:type="dxa"/>
                            <w:tcBorders>
                              <w:left w:val="single" w:color="000000" w:sz="8" w:space="0"/>
                            </w:tcBorders>
                          </w:tcPr>
                          <w:p>
                            <w:pPr>
                              <w:pStyle w:val="8"/>
                              <w:spacing w:before="123"/>
                              <w:ind w:left="163"/>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3 </w:t>
                            </w:r>
                            <w:r>
                              <w:rPr>
                                <w:color w:val="1F2121"/>
                                <w:sz w:val="20"/>
                              </w:rPr>
                              <w:t xml:space="preserve">月 </w:t>
                            </w:r>
                            <w:r>
                              <w:rPr>
                                <w:rFonts w:ascii="Times New Roman" w:eastAsia="Times New Roman"/>
                                <w:color w:val="1F2121"/>
                                <w:sz w:val="20"/>
                              </w:rPr>
                              <w:t xml:space="preserve">16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20" w:type="dxa"/>
                            <w:tcBorders>
                              <w:left w:val="single" w:color="000000" w:sz="8" w:space="0"/>
                              <w:right w:val="single" w:color="000000" w:sz="8" w:space="0"/>
                            </w:tcBorders>
                          </w:tcPr>
                          <w:p>
                            <w:pPr>
                              <w:pStyle w:val="8"/>
                              <w:spacing w:before="168"/>
                              <w:ind w:left="191"/>
                              <w:rPr>
                                <w:rFonts w:ascii="Times New Roman"/>
                                <w:sz w:val="20"/>
                              </w:rPr>
                            </w:pPr>
                            <w:r>
                              <w:rPr>
                                <w:rFonts w:ascii="Times New Roman"/>
                                <w:color w:val="1F2121"/>
                                <w:w w:val="105"/>
                                <w:sz w:val="20"/>
                              </w:rPr>
                              <w:t>532</w:t>
                            </w:r>
                          </w:p>
                        </w:tc>
                        <w:tc>
                          <w:tcPr>
                            <w:tcW w:w="7535" w:type="dxa"/>
                            <w:tcBorders>
                              <w:left w:val="single" w:color="000000" w:sz="8" w:space="0"/>
                            </w:tcBorders>
                          </w:tcPr>
                          <w:p>
                            <w:pPr>
                              <w:pStyle w:val="8"/>
                              <w:spacing w:before="27" w:line="254" w:lineRule="exact"/>
                              <w:ind w:left="88" w:right="5" w:hanging="6"/>
                              <w:rPr>
                                <w:sz w:val="20"/>
                              </w:rPr>
                            </w:pPr>
                            <w:r>
                              <w:rPr>
                                <w:color w:val="1F2121"/>
                                <w:spacing w:val="-1"/>
                                <w:w w:val="105"/>
                                <w:sz w:val="20"/>
                              </w:rPr>
                              <w:t>河南省财政厅关于转发《财政部关于加强行业协会商会与行政机关脱钩有关国有</w:t>
                            </w:r>
                            <w:r>
                              <w:rPr>
                                <w:color w:val="1F2121"/>
                                <w:spacing w:val="-2"/>
                                <w:w w:val="106"/>
                                <w:sz w:val="20"/>
                              </w:rPr>
                              <w:t>资产管理的意见</w:t>
                            </w:r>
                            <w:r>
                              <w:rPr>
                                <w:color w:val="1F2121"/>
                                <w:w w:val="103"/>
                                <w:sz w:val="20"/>
                              </w:rPr>
                              <w:t>（试行</w:t>
                            </w:r>
                            <w:r>
                              <w:rPr>
                                <w:color w:val="1F2121"/>
                                <w:spacing w:val="-148"/>
                                <w:w w:val="103"/>
                                <w:sz w:val="20"/>
                              </w:rPr>
                              <w:t>）</w:t>
                            </w:r>
                            <w:r>
                              <w:rPr>
                                <w:color w:val="A3A3A3"/>
                                <w:spacing w:val="-9"/>
                                <w:w w:val="27"/>
                                <w:sz w:val="20"/>
                              </w:rPr>
                              <w:t>，</w:t>
                            </w:r>
                            <w:r>
                              <w:rPr>
                                <w:color w:val="3A3D3D"/>
                                <w:w w:val="27"/>
                                <w:sz w:val="20"/>
                              </w:rPr>
                              <w:t>》</w:t>
                            </w:r>
                            <w:r>
                              <w:rPr>
                                <w:color w:val="3A3D3D"/>
                                <w:sz w:val="20"/>
                              </w:rPr>
                              <w:t xml:space="preserve"> </w:t>
                            </w:r>
                            <w:r>
                              <w:rPr>
                                <w:color w:val="1F2121"/>
                                <w:w w:val="109"/>
                                <w:sz w:val="20"/>
                              </w:rPr>
                              <w:t>及有关间题的补充通知的通知</w:t>
                            </w:r>
                          </w:p>
                        </w:tc>
                        <w:tc>
                          <w:tcPr>
                            <w:tcW w:w="2725" w:type="dxa"/>
                          </w:tcPr>
                          <w:p>
                            <w:pPr>
                              <w:pStyle w:val="8"/>
                              <w:spacing w:before="150"/>
                              <w:ind w:right="342"/>
                              <w:jc w:val="right"/>
                              <w:rPr>
                                <w:sz w:val="20"/>
                              </w:rPr>
                            </w:pPr>
                            <w:r>
                              <w:rPr>
                                <w:color w:val="1F2121"/>
                                <w:w w:val="105"/>
                                <w:sz w:val="20"/>
                              </w:rPr>
                              <w:t xml:space="preserve">豫财资 </w:t>
                            </w:r>
                            <w:r>
                              <w:rPr>
                                <w:rFonts w:ascii="Times New Roman" w:eastAsia="Times New Roman"/>
                                <w:color w:val="1F2121"/>
                                <w:w w:val="105"/>
                                <w:sz w:val="20"/>
                              </w:rPr>
                              <w:t>( 2016</w:t>
                            </w:r>
                            <w:r>
                              <w:rPr>
                                <w:rFonts w:ascii="Times New Roman" w:eastAsia="Times New Roman"/>
                                <w:color w:val="494F4F"/>
                                <w:w w:val="105"/>
                                <w:sz w:val="20"/>
                              </w:rPr>
                              <w:t xml:space="preserve">) </w:t>
                            </w:r>
                            <w:r>
                              <w:rPr>
                                <w:rFonts w:ascii="Times New Roman" w:eastAsia="Times New Roman"/>
                                <w:color w:val="1F2121"/>
                                <w:w w:val="105"/>
                                <w:sz w:val="20"/>
                              </w:rPr>
                              <w:t xml:space="preserve">33 </w:t>
                            </w:r>
                            <w:r>
                              <w:rPr>
                                <w:color w:val="1F2121"/>
                                <w:w w:val="105"/>
                                <w:sz w:val="20"/>
                              </w:rPr>
                              <w:t>号</w:t>
                            </w:r>
                          </w:p>
                        </w:tc>
                        <w:tc>
                          <w:tcPr>
                            <w:tcW w:w="1865" w:type="dxa"/>
                          </w:tcPr>
                          <w:p>
                            <w:pPr>
                              <w:pStyle w:val="8"/>
                              <w:spacing w:before="146"/>
                              <w:ind w:left="163"/>
                              <w:rPr>
                                <w:sz w:val="18"/>
                              </w:rPr>
                            </w:pPr>
                            <w:r>
                              <w:rPr>
                                <w:rFonts w:ascii="Times New Roman" w:eastAsia="Times New Roman"/>
                                <w:color w:val="1F2121"/>
                                <w:sz w:val="20"/>
                              </w:rPr>
                              <w:t xml:space="preserve">201 6 </w:t>
                            </w:r>
                            <w:r>
                              <w:rPr>
                                <w:color w:val="1F2121"/>
                                <w:sz w:val="20"/>
                              </w:rPr>
                              <w:t xml:space="preserve">年 </w:t>
                            </w:r>
                            <w:r>
                              <w:rPr>
                                <w:rFonts w:ascii="Times New Roman" w:eastAsia="Times New Roman"/>
                                <w:color w:val="1F2121"/>
                                <w:sz w:val="20"/>
                              </w:rPr>
                              <w:t xml:space="preserve">4 </w:t>
                            </w:r>
                            <w:r>
                              <w:rPr>
                                <w:color w:val="1F2121"/>
                                <w:sz w:val="20"/>
                              </w:rPr>
                              <w:t xml:space="preserve">月 </w:t>
                            </w:r>
                            <w:r>
                              <w:rPr>
                                <w:rFonts w:ascii="Times New Roman" w:eastAsia="Times New Roman"/>
                                <w:color w:val="1F2121"/>
                                <w:sz w:val="20"/>
                              </w:rPr>
                              <w:t xml:space="preserve">14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20" w:type="dxa"/>
                            <w:tcBorders>
                              <w:left w:val="single" w:color="000000" w:sz="8" w:space="0"/>
                            </w:tcBorders>
                          </w:tcPr>
                          <w:p>
                            <w:pPr>
                              <w:pStyle w:val="8"/>
                              <w:spacing w:before="157"/>
                              <w:ind w:left="191"/>
                              <w:rPr>
                                <w:rFonts w:ascii="Times New Roman"/>
                                <w:sz w:val="20"/>
                              </w:rPr>
                            </w:pPr>
                            <w:r>
                              <w:rPr>
                                <w:rFonts w:ascii="Times New Roman"/>
                                <w:color w:val="1F2121"/>
                                <w:w w:val="105"/>
                                <w:sz w:val="20"/>
                              </w:rPr>
                              <w:t>533</w:t>
                            </w:r>
                          </w:p>
                        </w:tc>
                        <w:tc>
                          <w:tcPr>
                            <w:tcW w:w="7535" w:type="dxa"/>
                          </w:tcPr>
                          <w:p>
                            <w:pPr>
                              <w:pStyle w:val="8"/>
                              <w:spacing w:before="15" w:line="260" w:lineRule="atLeast"/>
                              <w:ind w:left="93" w:right="-15" w:firstLine="4"/>
                              <w:rPr>
                                <w:sz w:val="20"/>
                              </w:rPr>
                            </w:pPr>
                            <w:r>
                              <w:rPr>
                                <w:color w:val="1F2121"/>
                                <w:w w:val="105"/>
                                <w:sz w:val="20"/>
                              </w:rPr>
                              <w:t>河南省财政厅关于转发《财政部关于加快推进事业单位及事业单位所办企业国有资产产权登记与发证工作的通知》的通知</w:t>
                            </w:r>
                          </w:p>
                        </w:tc>
                        <w:tc>
                          <w:tcPr>
                            <w:tcW w:w="2725" w:type="dxa"/>
                          </w:tcPr>
                          <w:p>
                            <w:pPr>
                              <w:pStyle w:val="8"/>
                              <w:spacing w:before="139"/>
                              <w:ind w:right="342"/>
                              <w:jc w:val="right"/>
                              <w:rPr>
                                <w:sz w:val="20"/>
                              </w:rPr>
                            </w:pPr>
                            <w:r>
                              <w:rPr>
                                <w:color w:val="1F2121"/>
                                <w:spacing w:val="4"/>
                                <w:sz w:val="20"/>
                              </w:rPr>
                              <w:t xml:space="preserve">豫财资 </w:t>
                            </w:r>
                            <w:r>
                              <w:rPr>
                                <w:rFonts w:ascii="Times New Roman" w:eastAsia="Times New Roman"/>
                                <w:color w:val="1F2121"/>
                                <w:spacing w:val="-6"/>
                                <w:sz w:val="20"/>
                              </w:rPr>
                              <w:t xml:space="preserve">[ </w:t>
                            </w:r>
                            <w:r>
                              <w:rPr>
                                <w:rFonts w:ascii="Times New Roman" w:eastAsia="Times New Roman"/>
                                <w:color w:val="1F2121"/>
                                <w:spacing w:val="4"/>
                                <w:sz w:val="20"/>
                              </w:rPr>
                              <w:t>2016]</w:t>
                            </w:r>
                            <w:r>
                              <w:rPr>
                                <w:rFonts w:ascii="Times New Roman" w:eastAsia="Times New Roman"/>
                                <w:color w:val="1F2121"/>
                                <w:spacing w:val="56"/>
                                <w:sz w:val="20"/>
                              </w:rPr>
                              <w:t xml:space="preserve"> </w:t>
                            </w:r>
                            <w:r>
                              <w:rPr>
                                <w:rFonts w:ascii="Times New Roman" w:eastAsia="Times New Roman"/>
                                <w:color w:val="1F2121"/>
                                <w:sz w:val="20"/>
                              </w:rPr>
                              <w:t xml:space="preserve">57 </w:t>
                            </w:r>
                            <w:r>
                              <w:rPr>
                                <w:color w:val="1F2121"/>
                                <w:sz w:val="20"/>
                              </w:rPr>
                              <w:t>号</w:t>
                            </w:r>
                          </w:p>
                        </w:tc>
                        <w:tc>
                          <w:tcPr>
                            <w:tcW w:w="1865" w:type="dxa"/>
                          </w:tcPr>
                          <w:p>
                            <w:pPr>
                              <w:pStyle w:val="8"/>
                              <w:spacing w:before="139"/>
                              <w:ind w:left="163"/>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6 </w:t>
                            </w:r>
                            <w:r>
                              <w:rPr>
                                <w:color w:val="1F2121"/>
                                <w:sz w:val="20"/>
                              </w:rPr>
                              <w:t xml:space="preserve">月 </w:t>
                            </w:r>
                            <w:r>
                              <w:rPr>
                                <w:rFonts w:ascii="Times New Roman" w:eastAsia="Times New Roman"/>
                                <w:color w:val="1F2121"/>
                                <w:sz w:val="20"/>
                              </w:rPr>
                              <w:t xml:space="preserve">24 </w:t>
                            </w:r>
                            <w:r>
                              <w:rPr>
                                <w:color w:val="494F4F"/>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20" w:type="dxa"/>
                            <w:tcBorders>
                              <w:left w:val="single" w:color="000000" w:sz="8" w:space="0"/>
                            </w:tcBorders>
                          </w:tcPr>
                          <w:p>
                            <w:pPr>
                              <w:pStyle w:val="8"/>
                              <w:spacing w:before="150"/>
                              <w:ind w:left="191"/>
                              <w:rPr>
                                <w:rFonts w:ascii="Times New Roman"/>
                                <w:sz w:val="20"/>
                              </w:rPr>
                            </w:pPr>
                            <w:r>
                              <w:rPr>
                                <w:rFonts w:ascii="Times New Roman"/>
                                <w:color w:val="1F2121"/>
                                <w:sz w:val="20"/>
                              </w:rPr>
                              <w:t>534</w:t>
                            </w:r>
                          </w:p>
                        </w:tc>
                        <w:tc>
                          <w:tcPr>
                            <w:tcW w:w="7535" w:type="dxa"/>
                          </w:tcPr>
                          <w:p>
                            <w:pPr>
                              <w:pStyle w:val="8"/>
                              <w:spacing w:before="7"/>
                              <w:ind w:left="98" w:right="-15"/>
                              <w:rPr>
                                <w:sz w:val="20"/>
                              </w:rPr>
                            </w:pPr>
                            <w:r>
                              <w:rPr>
                                <w:color w:val="1F2121"/>
                                <w:w w:val="105"/>
                                <w:sz w:val="20"/>
                              </w:rPr>
                              <w:t>河南省财政厅关于转发《财政部关于加强行政事业单位资产管理信息系统安全保</w:t>
                            </w:r>
                          </w:p>
                          <w:p>
                            <w:pPr>
                              <w:pStyle w:val="8"/>
                              <w:spacing w:before="8" w:line="228" w:lineRule="exact"/>
                              <w:ind w:left="96"/>
                              <w:rPr>
                                <w:sz w:val="20"/>
                              </w:rPr>
                            </w:pPr>
                            <w:r>
                              <w:rPr>
                                <w:color w:val="1F2121"/>
                                <w:sz w:val="20"/>
                              </w:rPr>
                              <w:t>密工作》的通知</w:t>
                            </w:r>
                          </w:p>
                        </w:tc>
                        <w:tc>
                          <w:tcPr>
                            <w:tcW w:w="2725" w:type="dxa"/>
                          </w:tcPr>
                          <w:p>
                            <w:pPr>
                              <w:pStyle w:val="8"/>
                              <w:spacing w:before="132"/>
                              <w:ind w:right="348"/>
                              <w:jc w:val="right"/>
                              <w:rPr>
                                <w:sz w:val="20"/>
                              </w:rPr>
                            </w:pPr>
                            <w:r>
                              <w:rPr>
                                <w:color w:val="1F2121"/>
                                <w:w w:val="105"/>
                                <w:sz w:val="20"/>
                              </w:rPr>
                              <w:t xml:space="preserve">豫财资 </w:t>
                            </w:r>
                            <w:r>
                              <w:rPr>
                                <w:rFonts w:ascii="Times New Roman" w:eastAsia="Times New Roman"/>
                                <w:color w:val="1F2121"/>
                                <w:w w:val="105"/>
                                <w:sz w:val="20"/>
                              </w:rPr>
                              <w:t xml:space="preserve">[ 2016] 62 </w:t>
                            </w:r>
                            <w:r>
                              <w:rPr>
                                <w:color w:val="1F2121"/>
                                <w:w w:val="105"/>
                                <w:sz w:val="20"/>
                              </w:rPr>
                              <w:t>号</w:t>
                            </w:r>
                          </w:p>
                        </w:tc>
                        <w:tc>
                          <w:tcPr>
                            <w:tcW w:w="1865" w:type="dxa"/>
                          </w:tcPr>
                          <w:p>
                            <w:pPr>
                              <w:pStyle w:val="8"/>
                              <w:spacing w:before="127"/>
                              <w:ind w:left="221"/>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7 </w:t>
                            </w:r>
                            <w:r>
                              <w:rPr>
                                <w:color w:val="1F2121"/>
                                <w:sz w:val="20"/>
                              </w:rPr>
                              <w:t xml:space="preserve">月 </w:t>
                            </w:r>
                            <w:r>
                              <w:rPr>
                                <w:rFonts w:ascii="Times New Roman" w:eastAsia="Times New Roman"/>
                                <w:color w:val="1F2121"/>
                                <w:sz w:val="20"/>
                              </w:rPr>
                              <w:t xml:space="preserve">7 </w:t>
                            </w:r>
                            <w:r>
                              <w:rPr>
                                <w:color w:val="3A3D3D"/>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0" w:type="dxa"/>
                          </w:tcPr>
                          <w:p>
                            <w:pPr>
                              <w:pStyle w:val="8"/>
                              <w:spacing w:before="154"/>
                              <w:ind w:left="196"/>
                              <w:rPr>
                                <w:rFonts w:ascii="Times New Roman"/>
                                <w:sz w:val="20"/>
                              </w:rPr>
                            </w:pPr>
                            <w:r>
                              <w:rPr>
                                <w:rFonts w:ascii="Times New Roman"/>
                                <w:color w:val="1F2121"/>
                                <w:w w:val="105"/>
                                <w:sz w:val="20"/>
                              </w:rPr>
                              <w:t>535</w:t>
                            </w:r>
                          </w:p>
                        </w:tc>
                        <w:tc>
                          <w:tcPr>
                            <w:tcW w:w="7535" w:type="dxa"/>
                          </w:tcPr>
                          <w:p>
                            <w:pPr>
                              <w:pStyle w:val="8"/>
                              <w:spacing w:before="11"/>
                              <w:ind w:left="98"/>
                              <w:rPr>
                                <w:sz w:val="20"/>
                              </w:rPr>
                            </w:pPr>
                            <w:r>
                              <w:rPr>
                                <w:color w:val="1F2121"/>
                                <w:sz w:val="20"/>
                              </w:rPr>
                              <w:t>河南省财政厅河南省教育厅关 千印发</w:t>
                            </w:r>
                            <w:r>
                              <w:rPr>
                                <w:color w:val="3A3D3D"/>
                                <w:sz w:val="20"/>
                              </w:rPr>
                              <w:t>《</w:t>
                            </w:r>
                            <w:r>
                              <w:rPr>
                                <w:color w:val="1F2121"/>
                                <w:sz w:val="20"/>
                              </w:rPr>
                              <w:t>河南省省属本科高校国有资产管理 办法</w:t>
                            </w:r>
                          </w:p>
                          <w:p>
                            <w:pPr>
                              <w:pStyle w:val="8"/>
                              <w:spacing w:before="13" w:line="199" w:lineRule="exact"/>
                              <w:ind w:left="90"/>
                              <w:rPr>
                                <w:sz w:val="20"/>
                              </w:rPr>
                            </w:pPr>
                            <w:r>
                              <w:rPr>
                                <w:color w:val="1F2121"/>
                                <w:sz w:val="20"/>
                              </w:rPr>
                              <w:t>的通知</w:t>
                            </w:r>
                          </w:p>
                        </w:tc>
                        <w:tc>
                          <w:tcPr>
                            <w:tcW w:w="2725" w:type="dxa"/>
                          </w:tcPr>
                          <w:p>
                            <w:pPr>
                              <w:pStyle w:val="8"/>
                              <w:tabs>
                                <w:tab w:val="left" w:pos="376"/>
                              </w:tabs>
                              <w:spacing w:before="16"/>
                              <w:ind w:left="-119" w:right="289"/>
                              <w:jc w:val="right"/>
                              <w:rPr>
                                <w:sz w:val="20"/>
                              </w:rPr>
                            </w:pPr>
                            <w:r>
                              <w:rPr>
                                <w:color w:val="3A3D3D"/>
                                <w:position w:val="12"/>
                                <w:sz w:val="20"/>
                              </w:rPr>
                              <w:t>》</w:t>
                            </w:r>
                            <w:r>
                              <w:rPr>
                                <w:color w:val="3A3D3D"/>
                                <w:position w:val="12"/>
                                <w:sz w:val="20"/>
                              </w:rPr>
                              <w:tab/>
                            </w:r>
                            <w:r>
                              <w:rPr>
                                <w:color w:val="1F2121"/>
                                <w:sz w:val="20"/>
                              </w:rPr>
                              <w:t>豫财资</w:t>
                            </w:r>
                            <w:r>
                              <w:rPr>
                                <w:color w:val="1F2121"/>
                                <w:spacing w:val="30"/>
                                <w:sz w:val="20"/>
                              </w:rPr>
                              <w:t xml:space="preserve"> </w:t>
                            </w:r>
                            <w:r>
                              <w:rPr>
                                <w:rFonts w:ascii="Times New Roman" w:eastAsia="Times New Roman"/>
                                <w:color w:val="3A3D3D"/>
                                <w:sz w:val="20"/>
                              </w:rPr>
                              <w:t>(</w:t>
                            </w:r>
                            <w:r>
                              <w:rPr>
                                <w:rFonts w:ascii="Times New Roman" w:eastAsia="Times New Roman"/>
                                <w:color w:val="3A3D3D"/>
                                <w:spacing w:val="-21"/>
                                <w:sz w:val="20"/>
                              </w:rPr>
                              <w:t xml:space="preserve"> </w:t>
                            </w:r>
                            <w:r>
                              <w:rPr>
                                <w:rFonts w:ascii="Times New Roman" w:eastAsia="Times New Roman"/>
                                <w:color w:val="1F2121"/>
                                <w:sz w:val="20"/>
                              </w:rPr>
                              <w:t>2016]</w:t>
                            </w:r>
                            <w:r>
                              <w:rPr>
                                <w:rFonts w:ascii="Times New Roman" w:eastAsia="Times New Roman"/>
                                <w:color w:val="1F2121"/>
                                <w:spacing w:val="25"/>
                                <w:sz w:val="20"/>
                              </w:rPr>
                              <w:t xml:space="preserve"> </w:t>
                            </w:r>
                            <w:r>
                              <w:rPr>
                                <w:rFonts w:ascii="Times New Roman" w:eastAsia="Times New Roman"/>
                                <w:color w:val="0E1111"/>
                                <w:sz w:val="20"/>
                              </w:rPr>
                              <w:t>135</w:t>
                            </w:r>
                            <w:r>
                              <w:rPr>
                                <w:rFonts w:ascii="Times New Roman" w:eastAsia="Times New Roman"/>
                                <w:color w:val="0E1111"/>
                                <w:spacing w:val="28"/>
                                <w:sz w:val="20"/>
                              </w:rPr>
                              <w:t xml:space="preserve"> </w:t>
                            </w:r>
                            <w:r>
                              <w:rPr>
                                <w:color w:val="0E1111"/>
                                <w:spacing w:val="-16"/>
                                <w:sz w:val="20"/>
                              </w:rPr>
                              <w:t>号</w:t>
                            </w:r>
                          </w:p>
                        </w:tc>
                        <w:tc>
                          <w:tcPr>
                            <w:tcW w:w="1865" w:type="dxa"/>
                          </w:tcPr>
                          <w:p>
                            <w:pPr>
                              <w:pStyle w:val="8"/>
                              <w:spacing w:before="131"/>
                              <w:ind w:left="105"/>
                              <w:rPr>
                                <w:sz w:val="18"/>
                              </w:rPr>
                            </w:pPr>
                            <w:r>
                              <w:rPr>
                                <w:rFonts w:ascii="Times New Roman" w:eastAsia="Times New Roman"/>
                                <w:color w:val="1F2121"/>
                                <w:sz w:val="20"/>
                              </w:rPr>
                              <w:t xml:space="preserve">2016 </w:t>
                            </w:r>
                            <w:r>
                              <w:rPr>
                                <w:color w:val="1F2121"/>
                                <w:sz w:val="20"/>
                              </w:rPr>
                              <w:t xml:space="preserve">年 </w:t>
                            </w:r>
                            <w:r>
                              <w:rPr>
                                <w:rFonts w:ascii="Times New Roman" w:eastAsia="Times New Roman"/>
                                <w:color w:val="1F2121"/>
                                <w:sz w:val="20"/>
                              </w:rPr>
                              <w:t xml:space="preserve">12 </w:t>
                            </w:r>
                            <w:r>
                              <w:rPr>
                                <w:color w:val="1F2121"/>
                                <w:sz w:val="20"/>
                              </w:rPr>
                              <w:t xml:space="preserve">月 </w:t>
                            </w:r>
                            <w:r>
                              <w:rPr>
                                <w:rFonts w:ascii="Times New Roman" w:eastAsia="Times New Roman"/>
                                <w:color w:val="1F2121"/>
                                <w:sz w:val="20"/>
                              </w:rPr>
                              <w:t xml:space="preserve">30 </w:t>
                            </w:r>
                            <w:r>
                              <w:rPr>
                                <w:color w:val="1F2121"/>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0" w:type="dxa"/>
                          </w:tcPr>
                          <w:p>
                            <w:pPr>
                              <w:pStyle w:val="8"/>
                              <w:spacing w:before="178"/>
                              <w:ind w:left="192"/>
                              <w:rPr>
                                <w:rFonts w:ascii="Times New Roman"/>
                                <w:sz w:val="20"/>
                              </w:rPr>
                            </w:pPr>
                            <w:r>
                              <w:rPr>
                                <w:rFonts w:ascii="Times New Roman"/>
                                <w:color w:val="1F2121"/>
                                <w:w w:val="105"/>
                                <w:sz w:val="20"/>
                              </w:rPr>
                              <w:t>536</w:t>
                            </w:r>
                          </w:p>
                        </w:tc>
                        <w:tc>
                          <w:tcPr>
                            <w:tcW w:w="7535" w:type="dxa"/>
                            <w:tcBorders>
                              <w:bottom w:val="single" w:color="000000" w:sz="8" w:space="0"/>
                            </w:tcBorders>
                          </w:tcPr>
                          <w:p>
                            <w:pPr>
                              <w:pStyle w:val="8"/>
                              <w:spacing w:before="36" w:line="260" w:lineRule="atLeast"/>
                              <w:ind w:left="89" w:right="-15" w:firstLine="8"/>
                              <w:rPr>
                                <w:sz w:val="20"/>
                              </w:rPr>
                            </w:pPr>
                            <w:r>
                              <w:rPr>
                                <w:color w:val="1F2121"/>
                                <w:w w:val="105"/>
                                <w:sz w:val="20"/>
                              </w:rPr>
                              <w:t>河南省财政厅关于加快推进执法执勤用车平台建设和执法执勤用车标识化管理有关事项的通知</w:t>
                            </w:r>
                          </w:p>
                        </w:tc>
                        <w:tc>
                          <w:tcPr>
                            <w:tcW w:w="2725" w:type="dxa"/>
                            <w:tcBorders>
                              <w:bottom w:val="single" w:color="000000" w:sz="8" w:space="0"/>
                            </w:tcBorders>
                          </w:tcPr>
                          <w:p>
                            <w:pPr>
                              <w:pStyle w:val="8"/>
                              <w:spacing w:before="160"/>
                              <w:ind w:left="482"/>
                              <w:rPr>
                                <w:sz w:val="20"/>
                              </w:rPr>
                            </w:pPr>
                            <w:r>
                              <w:rPr>
                                <w:color w:val="1F2121"/>
                                <w:sz w:val="20"/>
                              </w:rPr>
                              <w:t xml:space="preserve">豫财资 </w:t>
                            </w:r>
                            <w:r>
                              <w:rPr>
                                <w:rFonts w:ascii="Times New Roman" w:eastAsia="Times New Roman"/>
                                <w:color w:val="1F2121"/>
                                <w:sz w:val="20"/>
                              </w:rPr>
                              <w:t xml:space="preserve">[ 2017) 9 </w:t>
                            </w:r>
                            <w:r>
                              <w:rPr>
                                <w:color w:val="1F2121"/>
                                <w:sz w:val="20"/>
                              </w:rPr>
                              <w:t>号</w:t>
                            </w:r>
                          </w:p>
                        </w:tc>
                        <w:tc>
                          <w:tcPr>
                            <w:tcW w:w="1865" w:type="dxa"/>
                            <w:tcBorders>
                              <w:bottom w:val="single" w:color="000000" w:sz="8" w:space="0"/>
                            </w:tcBorders>
                          </w:tcPr>
                          <w:p>
                            <w:pPr>
                              <w:pStyle w:val="8"/>
                              <w:spacing w:before="160"/>
                              <w:ind w:left="163"/>
                              <w:rPr>
                                <w:sz w:val="18"/>
                              </w:rPr>
                            </w:pPr>
                            <w:r>
                              <w:rPr>
                                <w:rFonts w:ascii="Times New Roman" w:eastAsia="Times New Roman"/>
                                <w:color w:val="1F2121"/>
                                <w:sz w:val="20"/>
                              </w:rPr>
                              <w:t xml:space="preserve">2017 </w:t>
                            </w:r>
                            <w:r>
                              <w:rPr>
                                <w:color w:val="1F2121"/>
                                <w:sz w:val="20"/>
                              </w:rPr>
                              <w:t xml:space="preserve">年 </w:t>
                            </w:r>
                            <w:r>
                              <w:rPr>
                                <w:rFonts w:ascii="Times New Roman" w:eastAsia="Times New Roman"/>
                                <w:color w:val="1F2121"/>
                                <w:sz w:val="20"/>
                              </w:rPr>
                              <w:t xml:space="preserve">2 </w:t>
                            </w:r>
                            <w:r>
                              <w:rPr>
                                <w:color w:val="1F2121"/>
                                <w:sz w:val="20"/>
                              </w:rPr>
                              <w:t xml:space="preserve">月 </w:t>
                            </w:r>
                            <w:r>
                              <w:rPr>
                                <w:rFonts w:ascii="Times New Roman" w:eastAsia="Times New Roman"/>
                                <w:color w:val="1F2121"/>
                                <w:sz w:val="20"/>
                              </w:rPr>
                              <w:t xml:space="preserve">10 </w:t>
                            </w:r>
                            <w:r>
                              <w:rPr>
                                <w:color w:val="3A3D3D"/>
                                <w:sz w:val="18"/>
                              </w:rPr>
                              <w:t>日</w:t>
                            </w:r>
                          </w:p>
                        </w:tc>
                      </w:tr>
                    </w:tbl>
                    <w:p>
                      <w:pPr>
                        <w:pStyle w:val="3"/>
                      </w:pPr>
                    </w:p>
                  </w:txbxContent>
                </v:textbox>
              </v:shape>
            </w:pict>
          </mc:Fallback>
        </mc:AlternateContent>
      </w:r>
      <w:r>
        <w:rPr>
          <w:rFonts w:ascii="Arial"/>
          <w:color w:val="C3C8B8"/>
          <w:w w:val="11"/>
          <w:sz w:val="19"/>
        </w:rPr>
        <w:t>I</w:t>
      </w:r>
    </w:p>
    <w:p>
      <w:pPr>
        <w:spacing w:after="0"/>
        <w:jc w:val="left"/>
        <w:rPr>
          <w:rFonts w:ascii="Arial"/>
          <w:sz w:val="19"/>
        </w:rPr>
        <w:sectPr>
          <w:headerReference r:id="rId31" w:type="default"/>
          <w:pgSz w:w="16630" w:h="11770" w:orient="landscape"/>
          <w:pgMar w:top="1460" w:right="1900" w:bottom="280" w:left="1700" w:header="1276" w:footer="0" w:gutter="0"/>
        </w:sectPr>
      </w:pPr>
    </w:p>
    <w:tbl>
      <w:tblPr>
        <w:tblStyle w:val="4"/>
        <w:tblW w:w="0" w:type="auto"/>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7526"/>
        <w:gridCol w:w="2720"/>
        <w:gridCol w:w="18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625" w:type="dxa"/>
            <w:tcBorders>
              <w:bottom w:val="single" w:color="000000" w:sz="4" w:space="0"/>
              <w:right w:val="single" w:color="000000" w:sz="4" w:space="0"/>
            </w:tcBorders>
          </w:tcPr>
          <w:p>
            <w:pPr>
              <w:pStyle w:val="8"/>
              <w:spacing w:before="160"/>
              <w:ind w:left="127"/>
              <w:rPr>
                <w:sz w:val="19"/>
              </w:rPr>
            </w:pPr>
            <w:r>
              <w:rPr>
                <w:color w:val="1F1F1F"/>
                <w:w w:val="110"/>
                <w:sz w:val="19"/>
              </w:rPr>
              <w:t>序号</w:t>
            </w:r>
          </w:p>
        </w:tc>
        <w:tc>
          <w:tcPr>
            <w:tcW w:w="7526" w:type="dxa"/>
            <w:tcBorders>
              <w:left w:val="single" w:color="000000" w:sz="4" w:space="0"/>
              <w:bottom w:val="single" w:color="000000" w:sz="4" w:space="0"/>
              <w:right w:val="single" w:color="000000" w:sz="4" w:space="0"/>
            </w:tcBorders>
          </w:tcPr>
          <w:p>
            <w:pPr>
              <w:pStyle w:val="8"/>
              <w:tabs>
                <w:tab w:val="left" w:pos="529"/>
                <w:tab w:val="left" w:pos="1015"/>
                <w:tab w:val="left" w:pos="1509"/>
              </w:tabs>
              <w:spacing w:before="160"/>
              <w:ind w:left="51"/>
              <w:jc w:val="center"/>
              <w:rPr>
                <w:sz w:val="19"/>
              </w:rPr>
            </w:pPr>
            <w:r>
              <w:rPr>
                <w:color w:val="1F1F1F"/>
                <w:w w:val="105"/>
                <w:sz w:val="19"/>
              </w:rPr>
              <w:t>文</w:t>
            </w:r>
            <w:r>
              <w:rPr>
                <w:color w:val="1F1F1F"/>
                <w:w w:val="105"/>
                <w:sz w:val="19"/>
              </w:rPr>
              <w:tab/>
            </w:r>
            <w:r>
              <w:rPr>
                <w:color w:val="1F1F1F"/>
                <w:w w:val="105"/>
                <w:position w:val="1"/>
                <w:sz w:val="19"/>
              </w:rPr>
              <w:t>件</w:t>
            </w:r>
            <w:r>
              <w:rPr>
                <w:color w:val="1F1F1F"/>
                <w:w w:val="105"/>
                <w:position w:val="1"/>
                <w:sz w:val="19"/>
              </w:rPr>
              <w:tab/>
            </w:r>
            <w:r>
              <w:rPr>
                <w:color w:val="1F1F1F"/>
                <w:w w:val="105"/>
                <w:sz w:val="20"/>
              </w:rPr>
              <w:t>名</w:t>
            </w:r>
            <w:r>
              <w:rPr>
                <w:color w:val="1F1F1F"/>
                <w:w w:val="105"/>
                <w:sz w:val="20"/>
              </w:rPr>
              <w:tab/>
            </w:r>
            <w:r>
              <w:rPr>
                <w:color w:val="1F1F1F"/>
                <w:w w:val="105"/>
                <w:sz w:val="19"/>
              </w:rPr>
              <w:t>称</w:t>
            </w:r>
          </w:p>
        </w:tc>
        <w:tc>
          <w:tcPr>
            <w:tcW w:w="2720" w:type="dxa"/>
            <w:tcBorders>
              <w:left w:val="single" w:color="000000" w:sz="4" w:space="0"/>
              <w:bottom w:val="single" w:color="000000" w:sz="4" w:space="0"/>
              <w:right w:val="single" w:color="000000" w:sz="4" w:space="0"/>
            </w:tcBorders>
          </w:tcPr>
          <w:p>
            <w:pPr>
              <w:pStyle w:val="8"/>
              <w:spacing w:before="160"/>
              <w:ind w:left="42"/>
              <w:jc w:val="center"/>
              <w:rPr>
                <w:sz w:val="19"/>
              </w:rPr>
            </w:pPr>
            <w:r>
              <w:rPr>
                <w:color w:val="1F1F1F"/>
                <w:w w:val="110"/>
                <w:sz w:val="19"/>
              </w:rPr>
              <w:t>发文号</w:t>
            </w:r>
          </w:p>
        </w:tc>
        <w:tc>
          <w:tcPr>
            <w:tcW w:w="1865" w:type="dxa"/>
            <w:tcBorders>
              <w:left w:val="single" w:color="000000" w:sz="4" w:space="0"/>
              <w:bottom w:val="single" w:color="000000" w:sz="4" w:space="0"/>
            </w:tcBorders>
          </w:tcPr>
          <w:p>
            <w:pPr>
              <w:pStyle w:val="8"/>
              <w:spacing w:before="4"/>
              <w:rPr>
                <w:rFonts w:ascii="Arial"/>
                <w:sz w:val="14"/>
              </w:rPr>
            </w:pPr>
          </w:p>
          <w:p>
            <w:pPr>
              <w:pStyle w:val="8"/>
              <w:ind w:left="541"/>
              <w:rPr>
                <w:sz w:val="19"/>
              </w:rPr>
            </w:pPr>
            <w:r>
              <w:rPr>
                <w:color w:val="1F1F1F"/>
                <w:w w:val="110"/>
                <w:sz w:val="19"/>
              </w:rPr>
              <w:t>发布时间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5" w:type="dxa"/>
            <w:tcBorders>
              <w:top w:val="single" w:color="000000" w:sz="4" w:space="0"/>
              <w:bottom w:val="single" w:color="000000" w:sz="4" w:space="0"/>
              <w:right w:val="single" w:color="000000" w:sz="4" w:space="0"/>
            </w:tcBorders>
          </w:tcPr>
          <w:p>
            <w:pPr>
              <w:pStyle w:val="8"/>
              <w:spacing w:before="159"/>
              <w:ind w:left="177"/>
              <w:rPr>
                <w:rFonts w:ascii="Times New Roman"/>
                <w:sz w:val="19"/>
              </w:rPr>
            </w:pPr>
            <w:r>
              <w:rPr>
                <w:rFonts w:ascii="Times New Roman"/>
                <w:color w:val="333131"/>
                <w:w w:val="110"/>
                <w:sz w:val="19"/>
              </w:rPr>
              <w:t>537</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9" w:line="260" w:lineRule="atLeast"/>
              <w:ind w:left="74" w:right="44" w:firstLine="4"/>
              <w:rPr>
                <w:sz w:val="19"/>
              </w:rPr>
            </w:pPr>
            <w:r>
              <w:rPr>
                <w:color w:val="1F1F1F"/>
                <w:w w:val="110"/>
                <w:sz w:val="19"/>
              </w:rPr>
              <w:t>河南省财政厅关千转发《财政部关千印发（行政事业单位国有资产年度报告管理办法）的通知》的通知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46"/>
              <w:ind w:left="24"/>
              <w:jc w:val="center"/>
              <w:rPr>
                <w:sz w:val="19"/>
              </w:rPr>
            </w:pPr>
            <w:r>
              <w:rPr>
                <w:color w:val="1F1F1F"/>
                <w:w w:val="105"/>
                <w:sz w:val="19"/>
              </w:rPr>
              <w:t xml:space="preserve">豫财资 </w:t>
            </w:r>
            <w:r>
              <w:rPr>
                <w:rFonts w:ascii="Times New Roman" w:eastAsia="Times New Roman"/>
                <w:color w:val="1F1F1F"/>
                <w:w w:val="105"/>
                <w:sz w:val="19"/>
              </w:rPr>
              <w:t>( 2017</w:t>
            </w:r>
            <w:r>
              <w:rPr>
                <w:rFonts w:ascii="Times New Roman" w:eastAsia="Times New Roman"/>
                <w:color w:val="494949"/>
                <w:w w:val="105"/>
                <w:sz w:val="19"/>
              </w:rPr>
              <w:t xml:space="preserve">) </w:t>
            </w:r>
            <w:r>
              <w:rPr>
                <w:rFonts w:ascii="Times New Roman" w:eastAsia="Times New Roman"/>
                <w:color w:val="1F1F1F"/>
                <w:w w:val="105"/>
                <w:sz w:val="19"/>
              </w:rPr>
              <w:t xml:space="preserve">1 2 </w:t>
            </w:r>
            <w:r>
              <w:rPr>
                <w:color w:val="1F1F1F"/>
                <w:w w:val="105"/>
                <w:sz w:val="19"/>
              </w:rPr>
              <w:t>号</w:t>
            </w:r>
          </w:p>
        </w:tc>
        <w:tc>
          <w:tcPr>
            <w:tcW w:w="1865" w:type="dxa"/>
            <w:tcBorders>
              <w:top w:val="single" w:color="000000" w:sz="4" w:space="0"/>
              <w:left w:val="single" w:color="000000" w:sz="4" w:space="0"/>
              <w:bottom w:val="single" w:color="000000" w:sz="4" w:space="0"/>
            </w:tcBorders>
          </w:tcPr>
          <w:p>
            <w:pPr>
              <w:pStyle w:val="8"/>
              <w:spacing w:before="151"/>
              <w:ind w:right="74"/>
              <w:jc w:val="right"/>
              <w:rPr>
                <w:sz w:val="18"/>
              </w:rPr>
            </w:pPr>
            <w:r>
              <w:rPr>
                <w:rFonts w:ascii="Times New Roman" w:eastAsia="Times New Roman"/>
                <w:color w:val="1F1F1F"/>
                <w:w w:val="110"/>
                <w:sz w:val="19"/>
              </w:rPr>
              <w:t xml:space="preserve">2017 </w:t>
            </w:r>
            <w:r>
              <w:rPr>
                <w:color w:val="1F1F1F"/>
                <w:w w:val="110"/>
                <w:sz w:val="19"/>
              </w:rPr>
              <w:t xml:space="preserve">年 </w:t>
            </w:r>
            <w:r>
              <w:rPr>
                <w:rFonts w:ascii="Times New Roman" w:eastAsia="Times New Roman"/>
                <w:color w:val="1F1F1F"/>
                <w:w w:val="110"/>
                <w:sz w:val="19"/>
              </w:rPr>
              <w:t xml:space="preserve">2 </w:t>
            </w:r>
            <w:r>
              <w:rPr>
                <w:color w:val="1F1F1F"/>
                <w:w w:val="110"/>
                <w:sz w:val="19"/>
              </w:rPr>
              <w:t xml:space="preserve">月 </w:t>
            </w:r>
            <w:r>
              <w:rPr>
                <w:rFonts w:ascii="Times New Roman" w:eastAsia="Times New Roman"/>
                <w:color w:val="1F1F1F"/>
                <w:w w:val="110"/>
                <w:sz w:val="19"/>
              </w:rPr>
              <w:t xml:space="preserve">14 </w:t>
            </w:r>
            <w:r>
              <w:rPr>
                <w:color w:val="1F1F1F"/>
                <w:w w:val="1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25" w:type="dxa"/>
            <w:tcBorders>
              <w:top w:val="single" w:color="000000" w:sz="4" w:space="0"/>
              <w:bottom w:val="single" w:color="000000" w:sz="4" w:space="0"/>
              <w:right w:val="single" w:color="000000" w:sz="4" w:space="0"/>
            </w:tcBorders>
          </w:tcPr>
          <w:p>
            <w:pPr>
              <w:pStyle w:val="8"/>
              <w:spacing w:before="153"/>
              <w:ind w:left="177"/>
              <w:rPr>
                <w:rFonts w:ascii="Times New Roman"/>
                <w:sz w:val="19"/>
              </w:rPr>
            </w:pPr>
            <w:r>
              <w:rPr>
                <w:rFonts w:ascii="Times New Roman"/>
                <w:color w:val="1F1F1F"/>
                <w:w w:val="110"/>
                <w:sz w:val="19"/>
              </w:rPr>
              <w:t>538</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77" w:right="44" w:firstLine="1"/>
              <w:rPr>
                <w:sz w:val="19"/>
              </w:rPr>
            </w:pPr>
            <w:r>
              <w:rPr>
                <w:color w:val="1F1F1F"/>
                <w:w w:val="110"/>
                <w:sz w:val="19"/>
              </w:rPr>
              <w:t>河南省财政厅河南省监察厅河南省计委河南省审计厅关于印发《行政事业性收费和罚没收入实行票款分离管理办法的实施意见》的通知</w:t>
            </w:r>
          </w:p>
        </w:tc>
        <w:tc>
          <w:tcPr>
            <w:tcW w:w="2720" w:type="dxa"/>
            <w:tcBorders>
              <w:top w:val="single" w:color="000000" w:sz="4" w:space="0"/>
              <w:left w:val="single" w:color="000000" w:sz="4" w:space="0"/>
              <w:bottom w:val="single" w:color="000000" w:sz="4" w:space="0"/>
            </w:tcBorders>
          </w:tcPr>
          <w:p>
            <w:pPr>
              <w:pStyle w:val="8"/>
              <w:spacing w:before="140"/>
              <w:ind w:left="282" w:right="248"/>
              <w:jc w:val="center"/>
              <w:rPr>
                <w:sz w:val="19"/>
              </w:rPr>
            </w:pPr>
            <w:r>
              <w:rPr>
                <w:color w:val="1F1F1F"/>
                <w:w w:val="110"/>
                <w:sz w:val="19"/>
              </w:rPr>
              <w:t xml:space="preserve">豫财综 </w:t>
            </w:r>
            <w:r>
              <w:rPr>
                <w:rFonts w:ascii="Times New Roman" w:eastAsia="Times New Roman"/>
                <w:color w:val="1F1F1F"/>
                <w:w w:val="110"/>
                <w:sz w:val="19"/>
              </w:rPr>
              <w:t xml:space="preserve">( 2000] 24 </w:t>
            </w:r>
            <w:r>
              <w:rPr>
                <w:color w:val="1F1F1F"/>
                <w:w w:val="110"/>
                <w:sz w:val="19"/>
              </w:rPr>
              <w:t>号</w:t>
            </w:r>
          </w:p>
        </w:tc>
        <w:tc>
          <w:tcPr>
            <w:tcW w:w="1865" w:type="dxa"/>
            <w:tcBorders>
              <w:top w:val="single" w:color="000000" w:sz="4" w:space="0"/>
              <w:bottom w:val="single" w:color="000000" w:sz="4" w:space="0"/>
            </w:tcBorders>
          </w:tcPr>
          <w:p>
            <w:pPr>
              <w:pStyle w:val="8"/>
              <w:spacing w:before="145"/>
              <w:ind w:right="29"/>
              <w:jc w:val="right"/>
              <w:rPr>
                <w:sz w:val="18"/>
              </w:rPr>
            </w:pPr>
            <w:r>
              <w:rPr>
                <w:rFonts w:ascii="Times New Roman" w:eastAsia="Times New Roman"/>
                <w:color w:val="1F1F1F"/>
                <w:w w:val="105"/>
                <w:sz w:val="19"/>
              </w:rPr>
              <w:t xml:space="preserve">2000 </w:t>
            </w:r>
            <w:r>
              <w:rPr>
                <w:color w:val="1F1F1F"/>
                <w:w w:val="105"/>
                <w:sz w:val="19"/>
              </w:rPr>
              <w:t xml:space="preserve">年 </w:t>
            </w:r>
            <w:r>
              <w:rPr>
                <w:rFonts w:ascii="Times New Roman" w:eastAsia="Times New Roman"/>
                <w:color w:val="1F1F1F"/>
                <w:w w:val="105"/>
                <w:sz w:val="19"/>
              </w:rPr>
              <w:t xml:space="preserve">12 </w:t>
            </w:r>
            <w:r>
              <w:rPr>
                <w:color w:val="1F1F1F"/>
                <w:w w:val="105"/>
                <w:sz w:val="19"/>
              </w:rPr>
              <w:t xml:space="preserve">月 </w:t>
            </w:r>
            <w:r>
              <w:rPr>
                <w:rFonts w:ascii="Times New Roman" w:eastAsia="Times New Roman"/>
                <w:color w:val="1F1F1F"/>
                <w:w w:val="105"/>
                <w:sz w:val="19"/>
              </w:rPr>
              <w:t xml:space="preserve">18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25" w:type="dxa"/>
            <w:tcBorders>
              <w:top w:val="single" w:color="000000" w:sz="4" w:space="0"/>
              <w:bottom w:val="single" w:color="000000" w:sz="4" w:space="0"/>
              <w:right w:val="single" w:color="000000" w:sz="4" w:space="0"/>
            </w:tcBorders>
          </w:tcPr>
          <w:p>
            <w:pPr>
              <w:pStyle w:val="8"/>
              <w:spacing w:before="148"/>
              <w:ind w:left="177"/>
              <w:rPr>
                <w:rFonts w:ascii="Times New Roman"/>
                <w:sz w:val="19"/>
              </w:rPr>
            </w:pPr>
            <w:r>
              <w:rPr>
                <w:rFonts w:ascii="Times New Roman"/>
                <w:color w:val="1F1F1F"/>
                <w:w w:val="105"/>
                <w:sz w:val="19"/>
              </w:rPr>
              <w:t>539</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15"/>
              <w:ind w:left="79"/>
              <w:rPr>
                <w:sz w:val="19"/>
              </w:rPr>
            </w:pPr>
            <w:r>
              <w:rPr>
                <w:color w:val="1F1F1F"/>
                <w:w w:val="110"/>
                <w:sz w:val="19"/>
              </w:rPr>
              <w:t>河南省财政厅河南省监察厅河南省计委河南省审计厅中国人民银行郑州中心支行</w:t>
            </w:r>
          </w:p>
          <w:p>
            <w:pPr>
              <w:pStyle w:val="8"/>
              <w:spacing w:before="16" w:line="218" w:lineRule="exact"/>
              <w:ind w:left="75"/>
              <w:rPr>
                <w:sz w:val="19"/>
              </w:rPr>
            </w:pPr>
            <w:r>
              <w:rPr>
                <w:color w:val="1F1F1F"/>
                <w:w w:val="110"/>
                <w:sz w:val="19"/>
              </w:rPr>
              <w:t>关千省直单位行政事业性收费实行“票款分离”办法有关事项的通知</w:t>
            </w:r>
          </w:p>
        </w:tc>
        <w:tc>
          <w:tcPr>
            <w:tcW w:w="2720" w:type="dxa"/>
            <w:tcBorders>
              <w:top w:val="single" w:color="000000" w:sz="4" w:space="0"/>
              <w:left w:val="single" w:color="000000" w:sz="4" w:space="0"/>
              <w:bottom w:val="single" w:color="000000" w:sz="4" w:space="0"/>
            </w:tcBorders>
          </w:tcPr>
          <w:p>
            <w:pPr>
              <w:pStyle w:val="8"/>
              <w:spacing w:before="140"/>
              <w:ind w:left="282" w:right="240"/>
              <w:jc w:val="center"/>
              <w:rPr>
                <w:sz w:val="19"/>
              </w:rPr>
            </w:pPr>
            <w:r>
              <w:rPr>
                <w:color w:val="1F1F1F"/>
                <w:w w:val="105"/>
                <w:sz w:val="19"/>
              </w:rPr>
              <w:t xml:space="preserve">豫财综 </w:t>
            </w:r>
            <w:r>
              <w:rPr>
                <w:rFonts w:ascii="Times New Roman" w:eastAsia="Times New Roman"/>
                <w:color w:val="1F1F1F"/>
                <w:w w:val="105"/>
                <w:sz w:val="19"/>
              </w:rPr>
              <w:t xml:space="preserve">( 2001J 3 </w:t>
            </w:r>
            <w:r>
              <w:rPr>
                <w:color w:val="1F1F1F"/>
                <w:w w:val="105"/>
                <w:sz w:val="19"/>
              </w:rPr>
              <w:t>号</w:t>
            </w:r>
          </w:p>
        </w:tc>
        <w:tc>
          <w:tcPr>
            <w:tcW w:w="1865" w:type="dxa"/>
            <w:tcBorders>
              <w:top w:val="single" w:color="000000" w:sz="4" w:space="0"/>
              <w:bottom w:val="single" w:color="000000" w:sz="4" w:space="0"/>
            </w:tcBorders>
          </w:tcPr>
          <w:p>
            <w:pPr>
              <w:pStyle w:val="8"/>
              <w:spacing w:before="140"/>
              <w:ind w:right="79"/>
              <w:jc w:val="right"/>
              <w:rPr>
                <w:sz w:val="18"/>
              </w:rPr>
            </w:pPr>
            <w:r>
              <w:rPr>
                <w:rFonts w:ascii="Times New Roman" w:eastAsia="Times New Roman"/>
                <w:color w:val="1F1F1F"/>
                <w:w w:val="105"/>
                <w:sz w:val="19"/>
              </w:rPr>
              <w:t xml:space="preserve">2001 </w:t>
            </w:r>
            <w:r>
              <w:rPr>
                <w:color w:val="1F1F1F"/>
                <w:w w:val="105"/>
                <w:sz w:val="19"/>
              </w:rPr>
              <w:t xml:space="preserve">年 </w:t>
            </w:r>
            <w:r>
              <w:rPr>
                <w:rFonts w:ascii="Times New Roman" w:eastAsia="Times New Roman"/>
                <w:color w:val="1F1F1F"/>
                <w:w w:val="105"/>
                <w:sz w:val="19"/>
              </w:rPr>
              <w:t xml:space="preserve">7 </w:t>
            </w:r>
            <w:r>
              <w:rPr>
                <w:color w:val="1F1F1F"/>
                <w:w w:val="105"/>
                <w:sz w:val="19"/>
              </w:rPr>
              <w:t xml:space="preserve">月 </w:t>
            </w:r>
            <w:r>
              <w:rPr>
                <w:rFonts w:ascii="Times New Roman" w:eastAsia="Times New Roman"/>
                <w:color w:val="1F1F1F"/>
                <w:w w:val="105"/>
                <w:sz w:val="19"/>
              </w:rPr>
              <w:t xml:space="preserve">19 </w:t>
            </w:r>
            <w:r>
              <w:rPr>
                <w:color w:val="050305"/>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5" w:type="dxa"/>
            <w:tcBorders>
              <w:top w:val="single" w:color="000000" w:sz="4" w:space="0"/>
              <w:left w:val="single" w:color="000000" w:sz="4" w:space="0"/>
              <w:bottom w:val="single" w:color="000000" w:sz="4" w:space="0"/>
              <w:right w:val="single" w:color="000000" w:sz="4" w:space="0"/>
            </w:tcBorders>
          </w:tcPr>
          <w:p>
            <w:pPr>
              <w:pStyle w:val="8"/>
              <w:spacing w:before="154"/>
              <w:ind w:left="182"/>
              <w:rPr>
                <w:rFonts w:ascii="Times New Roman"/>
                <w:sz w:val="19"/>
              </w:rPr>
            </w:pPr>
            <w:r>
              <w:rPr>
                <w:rFonts w:ascii="Times New Roman"/>
                <w:color w:val="1F1F1F"/>
                <w:w w:val="105"/>
                <w:sz w:val="19"/>
              </w:rPr>
              <w:t>540</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75" w:right="44" w:firstLine="3"/>
              <w:rPr>
                <w:sz w:val="19"/>
              </w:rPr>
            </w:pPr>
            <w:r>
              <w:rPr>
                <w:color w:val="1F1F1F"/>
                <w:w w:val="110"/>
                <w:sz w:val="19"/>
              </w:rPr>
              <w:t>河南省财政厅中国人民银行郑州中心支行关于省级行政事业性收费实行＂票款分离”与银行业务相关的几个具体问题的通知</w:t>
            </w:r>
          </w:p>
        </w:tc>
        <w:tc>
          <w:tcPr>
            <w:tcW w:w="2720" w:type="dxa"/>
            <w:tcBorders>
              <w:top w:val="single" w:color="000000" w:sz="4" w:space="0"/>
              <w:left w:val="single" w:color="000000" w:sz="4" w:space="0"/>
              <w:bottom w:val="single" w:color="000000" w:sz="4" w:space="0"/>
            </w:tcBorders>
          </w:tcPr>
          <w:p>
            <w:pPr>
              <w:pStyle w:val="8"/>
              <w:spacing w:before="141"/>
              <w:ind w:left="272" w:right="252"/>
              <w:jc w:val="center"/>
              <w:rPr>
                <w:sz w:val="19"/>
              </w:rPr>
            </w:pPr>
            <w:r>
              <w:rPr>
                <w:color w:val="1F1F1F"/>
                <w:w w:val="105"/>
                <w:sz w:val="19"/>
              </w:rPr>
              <w:t xml:space="preserve">豫财综 </w:t>
            </w:r>
            <w:r>
              <w:rPr>
                <w:rFonts w:ascii="Times New Roman" w:eastAsia="Times New Roman"/>
                <w:color w:val="1F1F1F"/>
                <w:w w:val="105"/>
                <w:sz w:val="19"/>
              </w:rPr>
              <w:t xml:space="preserve">[ 2001] 26 </w:t>
            </w:r>
            <w:r>
              <w:rPr>
                <w:color w:val="1F1F1F"/>
                <w:w w:val="105"/>
                <w:sz w:val="19"/>
              </w:rPr>
              <w:t>号</w:t>
            </w:r>
          </w:p>
        </w:tc>
        <w:tc>
          <w:tcPr>
            <w:tcW w:w="1865" w:type="dxa"/>
            <w:tcBorders>
              <w:top w:val="single" w:color="000000" w:sz="4" w:space="0"/>
              <w:bottom w:val="single" w:color="000000" w:sz="4" w:space="0"/>
              <w:right w:val="single" w:color="000000" w:sz="4" w:space="0"/>
            </w:tcBorders>
          </w:tcPr>
          <w:p>
            <w:pPr>
              <w:pStyle w:val="8"/>
              <w:spacing w:before="146"/>
              <w:ind w:right="94"/>
              <w:jc w:val="right"/>
              <w:rPr>
                <w:sz w:val="18"/>
              </w:rPr>
            </w:pPr>
            <w:r>
              <w:rPr>
                <w:rFonts w:ascii="Times New Roman" w:eastAsia="Times New Roman"/>
                <w:color w:val="1F1F1F"/>
                <w:w w:val="110"/>
                <w:sz w:val="19"/>
              </w:rPr>
              <w:t>200</w:t>
            </w:r>
            <w:r>
              <w:rPr>
                <w:rFonts w:ascii="Times New Roman" w:eastAsia="Times New Roman"/>
                <w:color w:val="050305"/>
                <w:w w:val="110"/>
                <w:sz w:val="19"/>
              </w:rPr>
              <w:t xml:space="preserve">1 </w:t>
            </w:r>
            <w:r>
              <w:rPr>
                <w:color w:val="333131"/>
                <w:w w:val="110"/>
                <w:sz w:val="19"/>
              </w:rPr>
              <w:t xml:space="preserve">年 </w:t>
            </w:r>
            <w:r>
              <w:rPr>
                <w:rFonts w:ascii="Times New Roman" w:eastAsia="Times New Roman"/>
                <w:color w:val="333131"/>
                <w:w w:val="110"/>
                <w:sz w:val="19"/>
              </w:rPr>
              <w:t xml:space="preserve">7 </w:t>
            </w:r>
            <w:r>
              <w:rPr>
                <w:color w:val="333131"/>
                <w:w w:val="110"/>
                <w:sz w:val="19"/>
              </w:rPr>
              <w:t xml:space="preserve">月 </w:t>
            </w:r>
            <w:r>
              <w:rPr>
                <w:rFonts w:ascii="Times New Roman" w:eastAsia="Times New Roman"/>
                <w:color w:val="333131"/>
                <w:w w:val="110"/>
                <w:sz w:val="19"/>
              </w:rPr>
              <w:t xml:space="preserve">30 </w:t>
            </w:r>
            <w:r>
              <w:rPr>
                <w:color w:val="333131"/>
                <w:w w:val="110"/>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5" w:type="dxa"/>
            <w:tcBorders>
              <w:top w:val="single" w:color="000000" w:sz="4" w:space="0"/>
              <w:bottom w:val="single" w:color="000000" w:sz="4" w:space="0"/>
            </w:tcBorders>
          </w:tcPr>
          <w:p>
            <w:pPr>
              <w:pStyle w:val="8"/>
              <w:spacing w:before="153"/>
              <w:ind w:left="173"/>
              <w:rPr>
                <w:rFonts w:ascii="Times New Roman"/>
                <w:sz w:val="19"/>
              </w:rPr>
            </w:pPr>
            <w:r>
              <w:rPr>
                <w:rFonts w:ascii="Times New Roman"/>
                <w:color w:val="1F1F1F"/>
                <w:w w:val="105"/>
                <w:sz w:val="19"/>
              </w:rPr>
              <w:t>54</w:t>
            </w:r>
            <w:r>
              <w:rPr>
                <w:rFonts w:ascii="Times New Roman"/>
                <w:color w:val="050305"/>
                <w:w w:val="105"/>
                <w:sz w:val="19"/>
              </w:rPr>
              <w:t>1</w:t>
            </w:r>
          </w:p>
        </w:tc>
        <w:tc>
          <w:tcPr>
            <w:tcW w:w="7526" w:type="dxa"/>
            <w:tcBorders>
              <w:top w:val="single" w:color="000000" w:sz="4" w:space="0"/>
              <w:bottom w:val="single" w:color="000000" w:sz="4" w:space="0"/>
              <w:right w:val="single" w:color="000000" w:sz="4" w:space="0"/>
            </w:tcBorders>
          </w:tcPr>
          <w:p>
            <w:pPr>
              <w:pStyle w:val="8"/>
              <w:spacing w:before="150"/>
              <w:ind w:left="74"/>
              <w:rPr>
                <w:sz w:val="19"/>
              </w:rPr>
            </w:pPr>
            <w:r>
              <w:rPr>
                <w:color w:val="1F1F1F"/>
                <w:w w:val="110"/>
                <w:sz w:val="19"/>
              </w:rPr>
              <w:t>河南省财政厅关千行政事业性收费实行“票款分离”后有关具体问题的通知</w:t>
            </w:r>
          </w:p>
        </w:tc>
        <w:tc>
          <w:tcPr>
            <w:tcW w:w="2720" w:type="dxa"/>
            <w:tcBorders>
              <w:top w:val="single" w:color="000000" w:sz="4" w:space="0"/>
              <w:left w:val="single" w:color="000000" w:sz="4" w:space="0"/>
              <w:bottom w:val="single" w:color="000000" w:sz="4" w:space="0"/>
            </w:tcBorders>
          </w:tcPr>
          <w:p>
            <w:pPr>
              <w:pStyle w:val="8"/>
              <w:spacing w:before="141"/>
              <w:ind w:left="282" w:right="243"/>
              <w:jc w:val="center"/>
              <w:rPr>
                <w:sz w:val="19"/>
              </w:rPr>
            </w:pPr>
            <w:r>
              <w:rPr>
                <w:color w:val="1F1F1F"/>
                <w:w w:val="105"/>
                <w:sz w:val="19"/>
              </w:rPr>
              <w:t xml:space="preserve">豫财库 </w:t>
            </w:r>
            <w:r>
              <w:rPr>
                <w:rFonts w:ascii="Times New Roman" w:eastAsia="Times New Roman"/>
                <w:color w:val="1F1F1F"/>
                <w:w w:val="105"/>
                <w:sz w:val="19"/>
              </w:rPr>
              <w:t xml:space="preserve">( 2001] 31 </w:t>
            </w:r>
            <w:r>
              <w:rPr>
                <w:color w:val="1F1F1F"/>
                <w:w w:val="105"/>
                <w:sz w:val="19"/>
              </w:rPr>
              <w:t>号</w:t>
            </w:r>
          </w:p>
        </w:tc>
        <w:tc>
          <w:tcPr>
            <w:tcW w:w="1865" w:type="dxa"/>
            <w:tcBorders>
              <w:top w:val="single" w:color="000000" w:sz="4" w:space="0"/>
              <w:bottom w:val="single" w:color="000000" w:sz="4" w:space="0"/>
              <w:right w:val="single" w:color="000000" w:sz="4" w:space="0"/>
            </w:tcBorders>
          </w:tcPr>
          <w:p>
            <w:pPr>
              <w:pStyle w:val="8"/>
              <w:spacing w:before="145"/>
              <w:ind w:left="191"/>
              <w:rPr>
                <w:sz w:val="18"/>
              </w:rPr>
            </w:pPr>
            <w:r>
              <w:rPr>
                <w:rFonts w:ascii="Times New Roman" w:eastAsia="Times New Roman"/>
                <w:color w:val="1F1F1F"/>
                <w:w w:val="105"/>
                <w:sz w:val="19"/>
              </w:rPr>
              <w:t xml:space="preserve">2001 </w:t>
            </w:r>
            <w:r>
              <w:rPr>
                <w:color w:val="1F1F1F"/>
                <w:w w:val="105"/>
                <w:sz w:val="19"/>
              </w:rPr>
              <w:t xml:space="preserve">年 </w:t>
            </w:r>
            <w:r>
              <w:rPr>
                <w:rFonts w:ascii="Times New Roman" w:eastAsia="Times New Roman"/>
                <w:color w:val="1F1F1F"/>
                <w:w w:val="105"/>
                <w:sz w:val="19"/>
              </w:rPr>
              <w:t xml:space="preserve">9 </w:t>
            </w:r>
            <w:r>
              <w:rPr>
                <w:color w:val="1F1F1F"/>
                <w:w w:val="105"/>
                <w:sz w:val="19"/>
              </w:rPr>
              <w:t xml:space="preserve">月 </w:t>
            </w:r>
            <w:r>
              <w:rPr>
                <w:rFonts w:ascii="Times New Roman" w:eastAsia="Times New Roman"/>
                <w:color w:val="1F1F1F"/>
                <w:w w:val="105"/>
                <w:sz w:val="19"/>
              </w:rPr>
              <w:t xml:space="preserve">5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625" w:type="dxa"/>
            <w:tcBorders>
              <w:top w:val="single" w:color="000000" w:sz="4" w:space="0"/>
              <w:bottom w:val="single" w:color="000000" w:sz="4" w:space="0"/>
              <w:right w:val="single" w:color="000000" w:sz="4" w:space="0"/>
            </w:tcBorders>
          </w:tcPr>
          <w:p>
            <w:pPr>
              <w:pStyle w:val="8"/>
              <w:spacing w:before="8"/>
              <w:rPr>
                <w:rFonts w:ascii="Arial"/>
                <w:sz w:val="26"/>
              </w:rPr>
            </w:pPr>
          </w:p>
          <w:p>
            <w:pPr>
              <w:pStyle w:val="8"/>
              <w:spacing w:before="1"/>
              <w:ind w:left="173"/>
              <w:rPr>
                <w:rFonts w:ascii="Times New Roman"/>
                <w:sz w:val="19"/>
              </w:rPr>
            </w:pPr>
            <w:r>
              <w:rPr>
                <w:rFonts w:ascii="Times New Roman"/>
                <w:color w:val="1F1F1F"/>
                <w:w w:val="105"/>
                <w:sz w:val="19"/>
              </w:rPr>
              <w:t>542</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40"/>
              <w:ind w:left="69" w:firstLine="4"/>
              <w:rPr>
                <w:sz w:val="19"/>
              </w:rPr>
            </w:pPr>
            <w:r>
              <w:rPr>
                <w:color w:val="1F1F1F"/>
                <w:w w:val="110"/>
                <w:sz w:val="19"/>
              </w:rPr>
              <w:t>河南省财政厅河南省交通厅中国工商银行河南省分行中国农业银行河南省分行中</w:t>
            </w:r>
          </w:p>
          <w:p>
            <w:pPr>
              <w:pStyle w:val="8"/>
              <w:spacing w:before="5" w:line="260" w:lineRule="atLeast"/>
              <w:ind w:left="66" w:right="54" w:firstLine="2"/>
              <w:rPr>
                <w:sz w:val="19"/>
              </w:rPr>
            </w:pPr>
            <w:r>
              <w:rPr>
                <w:color w:val="1F1F1F"/>
                <w:w w:val="110"/>
                <w:sz w:val="19"/>
              </w:rPr>
              <w:t>国银行河南省分行中国建设银行河南省分行交通银行郑州分行关千河南省交通部门省管收费实行收人收缴管理制度改革有关事项的通知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7"/>
              <w:rPr>
                <w:rFonts w:ascii="Arial"/>
                <w:sz w:val="25"/>
              </w:rPr>
            </w:pPr>
          </w:p>
          <w:p>
            <w:pPr>
              <w:pStyle w:val="8"/>
              <w:ind w:left="45"/>
              <w:jc w:val="center"/>
              <w:rPr>
                <w:sz w:val="19"/>
              </w:rPr>
            </w:pPr>
            <w:r>
              <w:rPr>
                <w:color w:val="1F1F1F"/>
                <w:w w:val="105"/>
                <w:sz w:val="19"/>
              </w:rPr>
              <w:t xml:space="preserve">豫财库 </w:t>
            </w:r>
            <w:r>
              <w:rPr>
                <w:rFonts w:ascii="Times New Roman" w:eastAsia="Times New Roman"/>
                <w:color w:val="1F1F1F"/>
                <w:w w:val="105"/>
                <w:sz w:val="19"/>
              </w:rPr>
              <w:t xml:space="preserve">( 2003) 34 </w:t>
            </w:r>
            <w:r>
              <w:rPr>
                <w:color w:val="1F1F1F"/>
                <w:w w:val="105"/>
                <w:sz w:val="19"/>
              </w:rPr>
              <w:t>号</w:t>
            </w:r>
          </w:p>
        </w:tc>
        <w:tc>
          <w:tcPr>
            <w:tcW w:w="1865" w:type="dxa"/>
            <w:tcBorders>
              <w:top w:val="single" w:color="000000" w:sz="4" w:space="0"/>
              <w:left w:val="single" w:color="000000" w:sz="4" w:space="0"/>
              <w:bottom w:val="single" w:color="000000" w:sz="4" w:space="0"/>
            </w:tcBorders>
          </w:tcPr>
          <w:p>
            <w:pPr>
              <w:pStyle w:val="8"/>
              <w:rPr>
                <w:rFonts w:ascii="Arial"/>
                <w:sz w:val="8"/>
              </w:rPr>
            </w:pPr>
          </w:p>
          <w:p>
            <w:pPr>
              <w:pStyle w:val="8"/>
              <w:rPr>
                <w:rFonts w:ascii="Arial"/>
                <w:sz w:val="8"/>
              </w:rPr>
            </w:pPr>
          </w:p>
          <w:p>
            <w:pPr>
              <w:pStyle w:val="8"/>
              <w:spacing w:before="57" w:line="67" w:lineRule="exact"/>
              <w:ind w:left="26"/>
              <w:rPr>
                <w:rFonts w:ascii="Arial"/>
                <w:sz w:val="7"/>
              </w:rPr>
            </w:pPr>
            <w:r>
              <w:rPr>
                <w:rFonts w:ascii="Arial"/>
                <w:color w:val="D6B5C1"/>
                <w:w w:val="110"/>
                <w:sz w:val="7"/>
              </w:rPr>
              <w:t>I</w:t>
            </w:r>
          </w:p>
          <w:p>
            <w:pPr>
              <w:pStyle w:val="8"/>
              <w:spacing w:line="230" w:lineRule="exact"/>
              <w:ind w:left="148"/>
              <w:rPr>
                <w:sz w:val="18"/>
              </w:rPr>
            </w:pPr>
            <w:r>
              <w:rPr>
                <w:rFonts w:ascii="Times New Roman" w:eastAsia="Times New Roman"/>
                <w:color w:val="1F1F1F"/>
                <w:w w:val="105"/>
                <w:sz w:val="19"/>
              </w:rPr>
              <w:t xml:space="preserve">2003 </w:t>
            </w:r>
            <w:r>
              <w:rPr>
                <w:color w:val="1F1F1F"/>
                <w:w w:val="105"/>
                <w:sz w:val="19"/>
              </w:rPr>
              <w:t xml:space="preserve">年 </w:t>
            </w:r>
            <w:r>
              <w:rPr>
                <w:rFonts w:ascii="Times New Roman" w:eastAsia="Times New Roman"/>
                <w:color w:val="1F1F1F"/>
                <w:w w:val="105"/>
                <w:sz w:val="19"/>
              </w:rPr>
              <w:t xml:space="preserve">12 </w:t>
            </w:r>
            <w:r>
              <w:rPr>
                <w:color w:val="1F1F1F"/>
                <w:w w:val="105"/>
                <w:sz w:val="19"/>
              </w:rPr>
              <w:t xml:space="preserve">月 </w:t>
            </w:r>
            <w:r>
              <w:rPr>
                <w:rFonts w:ascii="Times New Roman" w:eastAsia="Times New Roman"/>
                <w:color w:val="1F1F1F"/>
                <w:w w:val="105"/>
                <w:sz w:val="19"/>
              </w:rPr>
              <w:t xml:space="preserve">7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5" w:type="dxa"/>
            <w:tcBorders>
              <w:top w:val="single" w:color="000000" w:sz="4" w:space="0"/>
              <w:bottom w:val="single" w:color="000000" w:sz="4" w:space="0"/>
              <w:right w:val="single" w:color="000000" w:sz="4" w:space="0"/>
            </w:tcBorders>
          </w:tcPr>
          <w:p>
            <w:pPr>
              <w:pStyle w:val="8"/>
              <w:spacing w:before="159"/>
              <w:ind w:left="173"/>
              <w:rPr>
                <w:rFonts w:ascii="Times New Roman"/>
                <w:sz w:val="19"/>
              </w:rPr>
            </w:pPr>
            <w:r>
              <w:rPr>
                <w:rFonts w:ascii="Times New Roman"/>
                <w:color w:val="1F1F1F"/>
                <w:w w:val="110"/>
                <w:sz w:val="19"/>
              </w:rPr>
              <w:t>543</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156"/>
              <w:ind w:left="79"/>
              <w:rPr>
                <w:sz w:val="19"/>
              </w:rPr>
            </w:pPr>
            <w:r>
              <w:rPr>
                <w:color w:val="1F1F1F"/>
                <w:w w:val="110"/>
                <w:sz w:val="19"/>
              </w:rPr>
              <w:t>河南省财政厅河南省交通厅关千审批下达交通部门省管收费财政汇缴专户的通知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46"/>
              <w:ind w:left="45"/>
              <w:jc w:val="center"/>
              <w:rPr>
                <w:sz w:val="19"/>
              </w:rPr>
            </w:pPr>
            <w:r>
              <w:rPr>
                <w:color w:val="1F1F1F"/>
                <w:w w:val="105"/>
                <w:sz w:val="19"/>
              </w:rPr>
              <w:t xml:space="preserve">豫财库 </w:t>
            </w:r>
            <w:r>
              <w:rPr>
                <w:rFonts w:ascii="Times New Roman" w:eastAsia="Times New Roman"/>
                <w:color w:val="1F1F1F"/>
                <w:w w:val="105"/>
                <w:sz w:val="19"/>
              </w:rPr>
              <w:t xml:space="preserve">( 2003) 41 </w:t>
            </w:r>
            <w:r>
              <w:rPr>
                <w:color w:val="1F1F1F"/>
                <w:w w:val="105"/>
                <w:sz w:val="19"/>
              </w:rPr>
              <w:t>号</w:t>
            </w:r>
          </w:p>
        </w:tc>
        <w:tc>
          <w:tcPr>
            <w:tcW w:w="1865" w:type="dxa"/>
            <w:tcBorders>
              <w:top w:val="single" w:color="000000" w:sz="4" w:space="0"/>
              <w:left w:val="single" w:color="000000" w:sz="4" w:space="0"/>
              <w:bottom w:val="single" w:color="000000" w:sz="4" w:space="0"/>
            </w:tcBorders>
          </w:tcPr>
          <w:p>
            <w:pPr>
              <w:pStyle w:val="8"/>
              <w:spacing w:before="151"/>
              <w:ind w:right="36"/>
              <w:jc w:val="right"/>
              <w:rPr>
                <w:sz w:val="18"/>
              </w:rPr>
            </w:pPr>
            <w:r>
              <w:rPr>
                <w:rFonts w:ascii="Times New Roman" w:eastAsia="Times New Roman"/>
                <w:color w:val="1F1F1F"/>
                <w:sz w:val="19"/>
              </w:rPr>
              <w:t xml:space="preserve">2003 </w:t>
            </w:r>
            <w:r>
              <w:rPr>
                <w:color w:val="1F1F1F"/>
                <w:sz w:val="19"/>
              </w:rPr>
              <w:t xml:space="preserve">年 </w:t>
            </w:r>
            <w:r>
              <w:rPr>
                <w:rFonts w:ascii="Times New Roman" w:eastAsia="Times New Roman"/>
                <w:color w:val="1F1F1F"/>
                <w:sz w:val="19"/>
              </w:rPr>
              <w:t xml:space="preserve">12 </w:t>
            </w:r>
            <w:r>
              <w:rPr>
                <w:color w:val="1F1F1F"/>
                <w:sz w:val="19"/>
              </w:rPr>
              <w:t xml:space="preserve">月 </w:t>
            </w:r>
            <w:r>
              <w:rPr>
                <w:rFonts w:ascii="Times New Roman" w:eastAsia="Times New Roman"/>
                <w:color w:val="1F1F1F"/>
                <w:sz w:val="19"/>
              </w:rPr>
              <w:t xml:space="preserve">31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3" w:hRule="atLeast"/>
        </w:trPr>
        <w:tc>
          <w:tcPr>
            <w:tcW w:w="625" w:type="dxa"/>
            <w:tcBorders>
              <w:top w:val="single" w:color="000000" w:sz="4" w:space="0"/>
              <w:bottom w:val="single" w:color="000000" w:sz="4" w:space="0"/>
              <w:right w:val="single" w:color="000000" w:sz="4" w:space="0"/>
            </w:tcBorders>
          </w:tcPr>
          <w:p>
            <w:pPr>
              <w:pStyle w:val="8"/>
              <w:spacing w:before="159"/>
              <w:ind w:left="163"/>
              <w:rPr>
                <w:rFonts w:ascii="Times New Roman"/>
                <w:sz w:val="19"/>
              </w:rPr>
            </w:pPr>
            <w:r>
              <w:rPr>
                <w:rFonts w:ascii="Times New Roman"/>
                <w:color w:val="1F1F1F"/>
                <w:w w:val="105"/>
                <w:sz w:val="19"/>
              </w:rPr>
              <w:t>544</w:t>
            </w:r>
          </w:p>
        </w:tc>
        <w:tc>
          <w:tcPr>
            <w:tcW w:w="7526" w:type="dxa"/>
            <w:tcBorders>
              <w:top w:val="single" w:color="000000" w:sz="4" w:space="0"/>
              <w:left w:val="single" w:color="000000" w:sz="4" w:space="0"/>
              <w:bottom w:val="single" w:color="000000" w:sz="4" w:space="0"/>
            </w:tcBorders>
          </w:tcPr>
          <w:p>
            <w:pPr>
              <w:pStyle w:val="8"/>
              <w:spacing w:before="9" w:line="260" w:lineRule="atLeast"/>
              <w:ind w:left="72" w:right="25" w:hanging="8"/>
              <w:rPr>
                <w:sz w:val="19"/>
              </w:rPr>
            </w:pPr>
            <w:r>
              <w:rPr>
                <w:color w:val="1F1F1F"/>
                <w:w w:val="105"/>
                <w:sz w:val="19"/>
              </w:rPr>
              <w:t>河南省财政厅河南省交通厅关千进一步做好交通部门省级收费收</w:t>
            </w:r>
            <w:r>
              <w:rPr>
                <w:color w:val="050305"/>
                <w:w w:val="105"/>
                <w:sz w:val="19"/>
              </w:rPr>
              <w:t>人</w:t>
            </w:r>
            <w:r>
              <w:rPr>
                <w:color w:val="1F1F1F"/>
                <w:w w:val="105"/>
                <w:sz w:val="19"/>
              </w:rPr>
              <w:t>收缴改革工作的通知</w:t>
            </w:r>
          </w:p>
        </w:tc>
        <w:tc>
          <w:tcPr>
            <w:tcW w:w="2720" w:type="dxa"/>
            <w:tcBorders>
              <w:top w:val="single" w:color="000000" w:sz="4" w:space="0"/>
              <w:bottom w:val="single" w:color="000000" w:sz="4" w:space="0"/>
              <w:right w:val="single" w:color="000000" w:sz="4" w:space="0"/>
            </w:tcBorders>
          </w:tcPr>
          <w:p>
            <w:pPr>
              <w:pStyle w:val="8"/>
              <w:spacing w:before="146"/>
              <w:ind w:left="276" w:right="252"/>
              <w:jc w:val="center"/>
              <w:rPr>
                <w:sz w:val="19"/>
              </w:rPr>
            </w:pPr>
            <w:r>
              <w:rPr>
                <w:color w:val="1F1F1F"/>
                <w:w w:val="105"/>
                <w:sz w:val="19"/>
              </w:rPr>
              <w:t xml:space="preserve">豫财库 </w:t>
            </w:r>
            <w:r>
              <w:rPr>
                <w:rFonts w:ascii="Times New Roman" w:eastAsia="Times New Roman"/>
                <w:color w:val="1F1F1F"/>
                <w:w w:val="105"/>
                <w:sz w:val="19"/>
              </w:rPr>
              <w:t xml:space="preserve">( 2004] 18 </w:t>
            </w:r>
            <w:r>
              <w:rPr>
                <w:color w:val="1F1F1F"/>
                <w:w w:val="105"/>
                <w:sz w:val="19"/>
              </w:rPr>
              <w:t>号</w:t>
            </w:r>
          </w:p>
        </w:tc>
        <w:tc>
          <w:tcPr>
            <w:tcW w:w="1865" w:type="dxa"/>
            <w:tcBorders>
              <w:top w:val="single" w:color="000000" w:sz="4" w:space="0"/>
              <w:left w:val="single" w:color="000000" w:sz="4" w:space="0"/>
              <w:bottom w:val="single" w:color="000000" w:sz="4" w:space="0"/>
            </w:tcBorders>
          </w:tcPr>
          <w:p>
            <w:pPr>
              <w:pStyle w:val="8"/>
              <w:spacing w:before="146"/>
              <w:ind w:right="142"/>
              <w:jc w:val="right"/>
              <w:rPr>
                <w:sz w:val="18"/>
              </w:rPr>
            </w:pPr>
            <w:r>
              <w:rPr>
                <w:rFonts w:ascii="Times New Roman" w:eastAsia="Times New Roman"/>
                <w:color w:val="1F1F1F"/>
                <w:sz w:val="19"/>
              </w:rPr>
              <w:t xml:space="preserve">2004 </w:t>
            </w:r>
            <w:r>
              <w:rPr>
                <w:color w:val="1F1F1F"/>
                <w:sz w:val="19"/>
              </w:rPr>
              <w:t xml:space="preserve">年 </w:t>
            </w:r>
            <w:r>
              <w:rPr>
                <w:rFonts w:ascii="Times New Roman" w:eastAsia="Times New Roman"/>
                <w:color w:val="1F1F1F"/>
                <w:sz w:val="19"/>
              </w:rPr>
              <w:t xml:space="preserve">7 </w:t>
            </w:r>
            <w:r>
              <w:rPr>
                <w:color w:val="1F1F1F"/>
                <w:sz w:val="19"/>
              </w:rPr>
              <w:t xml:space="preserve">月 </w:t>
            </w:r>
            <w:r>
              <w:rPr>
                <w:rFonts w:ascii="Times New Roman" w:eastAsia="Times New Roman"/>
                <w:color w:val="1F1F1F"/>
                <w:sz w:val="19"/>
              </w:rPr>
              <w:t xml:space="preserve">6 </w:t>
            </w:r>
            <w:r>
              <w:rPr>
                <w:color w:val="1F1F1F"/>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5" w:hRule="atLeast"/>
        </w:trPr>
        <w:tc>
          <w:tcPr>
            <w:tcW w:w="625" w:type="dxa"/>
            <w:tcBorders>
              <w:top w:val="single" w:color="000000" w:sz="4" w:space="0"/>
              <w:bottom w:val="single" w:color="000000" w:sz="4" w:space="0"/>
              <w:right w:val="single" w:color="000000" w:sz="4" w:space="0"/>
            </w:tcBorders>
          </w:tcPr>
          <w:p>
            <w:pPr>
              <w:pStyle w:val="8"/>
              <w:spacing w:before="10"/>
              <w:rPr>
                <w:rFonts w:ascii="Arial"/>
                <w:sz w:val="25"/>
              </w:rPr>
            </w:pPr>
          </w:p>
          <w:p>
            <w:pPr>
              <w:pStyle w:val="8"/>
              <w:ind w:left="163"/>
              <w:rPr>
                <w:rFonts w:ascii="Times New Roman"/>
                <w:sz w:val="19"/>
              </w:rPr>
            </w:pPr>
            <w:r>
              <w:rPr>
                <w:rFonts w:ascii="Times New Roman"/>
                <w:color w:val="333131"/>
                <w:w w:val="110"/>
                <w:sz w:val="19"/>
              </w:rPr>
              <w:t>545</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39" w:line="252" w:lineRule="auto"/>
              <w:ind w:left="66" w:right="29" w:hanging="2"/>
              <w:rPr>
                <w:sz w:val="19"/>
              </w:rPr>
            </w:pPr>
            <w:r>
              <w:rPr>
                <w:color w:val="1F1F1F"/>
                <w:w w:val="105"/>
                <w:sz w:val="19"/>
              </w:rPr>
              <w:t>河南省财政厅河南省工商行 政管理局中国工商银行河南省分行中国农</w:t>
            </w:r>
            <w:r>
              <w:rPr>
                <w:color w:val="050305"/>
                <w:w w:val="105"/>
                <w:sz w:val="19"/>
              </w:rPr>
              <w:t>业</w:t>
            </w:r>
            <w:r>
              <w:rPr>
                <w:color w:val="1F1F1F"/>
                <w:w w:val="105"/>
                <w:sz w:val="19"/>
              </w:rPr>
              <w:t>银行河南省分行关于河南省工商系统行政事 业性收费、罚没收人实行收</w:t>
            </w:r>
            <w:r>
              <w:rPr>
                <w:color w:val="050305"/>
                <w:w w:val="105"/>
                <w:sz w:val="19"/>
              </w:rPr>
              <w:t>人</w:t>
            </w:r>
            <w:r>
              <w:rPr>
                <w:color w:val="1F1F1F"/>
                <w:w w:val="105"/>
                <w:sz w:val="19"/>
              </w:rPr>
              <w:t>收缴管理制度改</w:t>
            </w:r>
          </w:p>
          <w:p>
            <w:pPr>
              <w:pStyle w:val="8"/>
              <w:spacing w:before="3" w:line="242" w:lineRule="exact"/>
              <w:ind w:left="68"/>
              <w:rPr>
                <w:sz w:val="19"/>
              </w:rPr>
            </w:pPr>
            <w:r>
              <w:rPr>
                <w:color w:val="1F1F1F"/>
                <w:w w:val="105"/>
                <w:sz w:val="19"/>
              </w:rPr>
              <w:t>革有关事项的通知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8"/>
              <w:rPr>
                <w:rFonts w:ascii="Arial"/>
                <w:sz w:val="24"/>
              </w:rPr>
            </w:pPr>
          </w:p>
          <w:p>
            <w:pPr>
              <w:pStyle w:val="8"/>
              <w:spacing w:before="1"/>
              <w:ind w:left="23"/>
              <w:jc w:val="center"/>
              <w:rPr>
                <w:sz w:val="19"/>
              </w:rPr>
            </w:pPr>
            <w:r>
              <w:rPr>
                <w:color w:val="1F1F1F"/>
                <w:w w:val="105"/>
                <w:sz w:val="19"/>
              </w:rPr>
              <w:t xml:space="preserve">豫财库 </w:t>
            </w:r>
            <w:r>
              <w:rPr>
                <w:rFonts w:ascii="Times New Roman" w:eastAsia="Times New Roman"/>
                <w:color w:val="1F1F1F"/>
                <w:w w:val="105"/>
                <w:sz w:val="19"/>
              </w:rPr>
              <w:t xml:space="preserve">( 2004) 27 </w:t>
            </w:r>
            <w:r>
              <w:rPr>
                <w:color w:val="1F1F1F"/>
                <w:w w:val="105"/>
                <w:sz w:val="19"/>
              </w:rPr>
              <w:t>号</w:t>
            </w:r>
          </w:p>
        </w:tc>
        <w:tc>
          <w:tcPr>
            <w:tcW w:w="1865" w:type="dxa"/>
            <w:tcBorders>
              <w:top w:val="single" w:color="000000" w:sz="4" w:space="0"/>
              <w:left w:val="single" w:color="000000" w:sz="4" w:space="0"/>
              <w:bottom w:val="single" w:color="000000" w:sz="4" w:space="0"/>
            </w:tcBorders>
          </w:tcPr>
          <w:p>
            <w:pPr>
              <w:pStyle w:val="8"/>
              <w:spacing w:before="2"/>
              <w:rPr>
                <w:rFonts w:ascii="Arial"/>
                <w:sz w:val="25"/>
              </w:rPr>
            </w:pPr>
          </w:p>
          <w:p>
            <w:pPr>
              <w:pStyle w:val="8"/>
              <w:ind w:right="89"/>
              <w:jc w:val="right"/>
              <w:rPr>
                <w:sz w:val="18"/>
              </w:rPr>
            </w:pPr>
            <w:r>
              <w:rPr>
                <w:rFonts w:ascii="Times New Roman" w:eastAsia="Times New Roman"/>
                <w:color w:val="1F1F1F"/>
                <w:w w:val="105"/>
                <w:sz w:val="19"/>
              </w:rPr>
              <w:t xml:space="preserve">2004 </w:t>
            </w:r>
            <w:r>
              <w:rPr>
                <w:color w:val="1F1F1F"/>
                <w:w w:val="105"/>
                <w:sz w:val="19"/>
              </w:rPr>
              <w:t xml:space="preserve">年 </w:t>
            </w:r>
            <w:r>
              <w:rPr>
                <w:rFonts w:ascii="Times New Roman" w:eastAsia="Times New Roman"/>
                <w:color w:val="1F1F1F"/>
                <w:w w:val="105"/>
                <w:sz w:val="19"/>
              </w:rPr>
              <w:t xml:space="preserve">9 </w:t>
            </w:r>
            <w:r>
              <w:rPr>
                <w:color w:val="1F1F1F"/>
                <w:w w:val="105"/>
                <w:sz w:val="19"/>
              </w:rPr>
              <w:t xml:space="preserve">月 </w:t>
            </w:r>
            <w:r>
              <w:rPr>
                <w:rFonts w:ascii="Times New Roman" w:eastAsia="Times New Roman"/>
                <w:color w:val="1F1F1F"/>
                <w:w w:val="105"/>
                <w:sz w:val="19"/>
              </w:rPr>
              <w:t xml:space="preserve">17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625" w:type="dxa"/>
            <w:tcBorders>
              <w:top w:val="single" w:color="000000" w:sz="4" w:space="0"/>
              <w:bottom w:val="single" w:color="000000" w:sz="4" w:space="0"/>
              <w:right w:val="single" w:color="000000" w:sz="4" w:space="0"/>
            </w:tcBorders>
          </w:tcPr>
          <w:p>
            <w:pPr>
              <w:pStyle w:val="8"/>
              <w:spacing w:before="4"/>
              <w:rPr>
                <w:rFonts w:ascii="Arial"/>
                <w:sz w:val="26"/>
              </w:rPr>
            </w:pPr>
          </w:p>
          <w:p>
            <w:pPr>
              <w:pStyle w:val="8"/>
              <w:ind w:left="163"/>
              <w:rPr>
                <w:rFonts w:ascii="Times New Roman"/>
                <w:sz w:val="19"/>
              </w:rPr>
            </w:pPr>
            <w:r>
              <w:rPr>
                <w:rFonts w:ascii="Times New Roman"/>
                <w:color w:val="1F1F1F"/>
                <w:w w:val="105"/>
                <w:sz w:val="19"/>
              </w:rPr>
              <w:t>546</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40"/>
              <w:ind w:left="62" w:firstLine="7"/>
              <w:rPr>
                <w:sz w:val="19"/>
              </w:rPr>
            </w:pPr>
            <w:r>
              <w:rPr>
                <w:color w:val="1F1F1F"/>
                <w:w w:val="105"/>
                <w:sz w:val="19"/>
              </w:rPr>
              <w:t>河南省财政厅河南省质量技术监督局中国</w:t>
            </w:r>
            <w:r>
              <w:rPr>
                <w:color w:val="494949"/>
                <w:w w:val="105"/>
                <w:sz w:val="19"/>
              </w:rPr>
              <w:t>工</w:t>
            </w:r>
            <w:r>
              <w:rPr>
                <w:color w:val="1F1F1F"/>
                <w:w w:val="105"/>
                <w:sz w:val="19"/>
              </w:rPr>
              <w:t>商银行河南省分行关于河南省质量技</w:t>
            </w:r>
          </w:p>
          <w:p>
            <w:pPr>
              <w:pStyle w:val="8"/>
              <w:spacing w:before="5" w:line="260" w:lineRule="atLeast"/>
              <w:ind w:left="65" w:right="61" w:hanging="3"/>
              <w:rPr>
                <w:sz w:val="19"/>
              </w:rPr>
            </w:pPr>
            <w:r>
              <w:rPr>
                <w:color w:val="1F1F1F"/>
                <w:w w:val="110"/>
                <w:sz w:val="19"/>
              </w:rPr>
              <w:t>术监督系统行政事业性收费、罚没收入实行收入收缴管理制度改革有关事项的通</w:t>
            </w:r>
            <w:r>
              <w:rPr>
                <w:color w:val="333131"/>
                <w:w w:val="110"/>
                <w:sz w:val="19"/>
              </w:rPr>
              <w:t>知</w:t>
            </w:r>
          </w:p>
        </w:tc>
        <w:tc>
          <w:tcPr>
            <w:tcW w:w="2720" w:type="dxa"/>
            <w:tcBorders>
              <w:top w:val="single" w:color="000000" w:sz="4" w:space="0"/>
              <w:left w:val="single" w:color="000000" w:sz="4" w:space="0"/>
              <w:bottom w:val="single" w:color="000000" w:sz="4" w:space="0"/>
            </w:tcBorders>
          </w:tcPr>
          <w:p>
            <w:pPr>
              <w:pStyle w:val="8"/>
              <w:spacing w:before="7"/>
              <w:rPr>
                <w:rFonts w:ascii="Arial"/>
                <w:sz w:val="25"/>
              </w:rPr>
            </w:pPr>
          </w:p>
          <w:p>
            <w:pPr>
              <w:pStyle w:val="8"/>
              <w:ind w:left="271" w:right="252"/>
              <w:jc w:val="center"/>
              <w:rPr>
                <w:sz w:val="19"/>
              </w:rPr>
            </w:pPr>
            <w:r>
              <w:rPr>
                <w:color w:val="1F1F1F"/>
                <w:sz w:val="19"/>
              </w:rPr>
              <w:t xml:space="preserve">豫财库 </w:t>
            </w:r>
            <w:r>
              <w:rPr>
                <w:rFonts w:ascii="Times New Roman" w:eastAsia="Times New Roman"/>
                <w:color w:val="050305"/>
                <w:sz w:val="19"/>
              </w:rPr>
              <w:t xml:space="preserve">( </w:t>
            </w:r>
            <w:r>
              <w:rPr>
                <w:rFonts w:ascii="Times New Roman" w:eastAsia="Times New Roman"/>
                <w:color w:val="1F1F1F"/>
                <w:sz w:val="19"/>
              </w:rPr>
              <w:t xml:space="preserve">2004!) 3 2 </w:t>
            </w:r>
            <w:r>
              <w:rPr>
                <w:color w:val="1F1F1F"/>
                <w:sz w:val="19"/>
              </w:rPr>
              <w:t>号</w:t>
            </w:r>
          </w:p>
        </w:tc>
        <w:tc>
          <w:tcPr>
            <w:tcW w:w="1865" w:type="dxa"/>
            <w:tcBorders>
              <w:top w:val="single" w:color="000000" w:sz="4" w:space="0"/>
              <w:bottom w:val="single" w:color="000000" w:sz="4" w:space="0"/>
            </w:tcBorders>
          </w:tcPr>
          <w:p>
            <w:pPr>
              <w:pStyle w:val="8"/>
              <w:spacing w:before="7"/>
              <w:rPr>
                <w:rFonts w:ascii="Arial"/>
                <w:sz w:val="25"/>
              </w:rPr>
            </w:pPr>
          </w:p>
          <w:p>
            <w:pPr>
              <w:pStyle w:val="8"/>
              <w:ind w:right="45"/>
              <w:jc w:val="right"/>
              <w:rPr>
                <w:sz w:val="18"/>
              </w:rPr>
            </w:pPr>
            <w:r>
              <w:rPr>
                <w:rFonts w:ascii="Times New Roman" w:eastAsia="Times New Roman"/>
                <w:color w:val="1F1F1F"/>
                <w:w w:val="105"/>
                <w:sz w:val="19"/>
              </w:rPr>
              <w:t xml:space="preserve">2004 </w:t>
            </w:r>
            <w:r>
              <w:rPr>
                <w:color w:val="1F1F1F"/>
                <w:w w:val="105"/>
                <w:sz w:val="19"/>
              </w:rPr>
              <w:t xml:space="preserve">年 </w:t>
            </w:r>
            <w:r>
              <w:rPr>
                <w:rFonts w:ascii="Times New Roman" w:eastAsia="Times New Roman"/>
                <w:color w:val="1F1F1F"/>
                <w:w w:val="105"/>
                <w:sz w:val="19"/>
              </w:rPr>
              <w:t xml:space="preserve">10 </w:t>
            </w:r>
            <w:r>
              <w:rPr>
                <w:color w:val="1F1F1F"/>
                <w:w w:val="105"/>
                <w:sz w:val="19"/>
              </w:rPr>
              <w:t xml:space="preserve">月 </w:t>
            </w:r>
            <w:r>
              <w:rPr>
                <w:rFonts w:ascii="Times New Roman" w:eastAsia="Times New Roman"/>
                <w:color w:val="1F1F1F"/>
                <w:w w:val="105"/>
                <w:sz w:val="19"/>
              </w:rPr>
              <w:t xml:space="preserve">12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625" w:type="dxa"/>
            <w:tcBorders>
              <w:top w:val="single" w:color="000000" w:sz="4" w:space="0"/>
              <w:left w:val="single" w:color="000000" w:sz="4" w:space="0"/>
              <w:bottom w:val="single" w:color="000000" w:sz="4" w:space="0"/>
              <w:right w:val="single" w:color="000000" w:sz="4" w:space="0"/>
            </w:tcBorders>
          </w:tcPr>
          <w:p>
            <w:pPr>
              <w:pStyle w:val="8"/>
              <w:spacing w:before="149"/>
              <w:ind w:left="168"/>
              <w:rPr>
                <w:rFonts w:ascii="Times New Roman"/>
                <w:sz w:val="19"/>
              </w:rPr>
            </w:pPr>
            <w:r>
              <w:rPr>
                <w:rFonts w:ascii="Times New Roman"/>
                <w:color w:val="1F1F1F"/>
                <w:w w:val="110"/>
                <w:sz w:val="19"/>
              </w:rPr>
              <w:t>547</w:t>
            </w:r>
          </w:p>
        </w:tc>
        <w:tc>
          <w:tcPr>
            <w:tcW w:w="7526" w:type="dxa"/>
            <w:tcBorders>
              <w:top w:val="single" w:color="000000" w:sz="4" w:space="0"/>
              <w:left w:val="single" w:color="000000" w:sz="4" w:space="0"/>
              <w:bottom w:val="single" w:color="000000" w:sz="4" w:space="0"/>
              <w:right w:val="single" w:color="000000" w:sz="4" w:space="0"/>
            </w:tcBorders>
          </w:tcPr>
          <w:p>
            <w:pPr>
              <w:pStyle w:val="8"/>
              <w:spacing w:before="4" w:line="260" w:lineRule="atLeast"/>
              <w:ind w:left="67" w:right="32" w:hanging="3"/>
              <w:rPr>
                <w:sz w:val="19"/>
              </w:rPr>
            </w:pPr>
            <w:r>
              <w:rPr>
                <w:color w:val="1F1F1F"/>
                <w:w w:val="105"/>
                <w:sz w:val="19"/>
              </w:rPr>
              <w:t>河南省财政厅河南省质量技术监督局关于</w:t>
            </w:r>
            <w:r>
              <w:rPr>
                <w:color w:val="050305"/>
                <w:w w:val="105"/>
                <w:sz w:val="19"/>
              </w:rPr>
              <w:t>下</w:t>
            </w:r>
            <w:r>
              <w:rPr>
                <w:color w:val="1F1F1F"/>
                <w:w w:val="105"/>
                <w:sz w:val="19"/>
              </w:rPr>
              <w:t>达全省质量技术监督系统行政事业性</w:t>
            </w:r>
            <w:r>
              <w:rPr>
                <w:color w:val="1F1F1F"/>
                <w:w w:val="110"/>
                <w:sz w:val="19"/>
              </w:rPr>
              <w:t>收费、罚没收人各执收单位省财政汇缴专户的通知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41"/>
              <w:ind w:left="30"/>
              <w:jc w:val="center"/>
              <w:rPr>
                <w:sz w:val="19"/>
              </w:rPr>
            </w:pPr>
            <w:r>
              <w:rPr>
                <w:color w:val="1F1F1F"/>
                <w:w w:val="105"/>
                <w:sz w:val="19"/>
              </w:rPr>
              <w:t xml:space="preserve">豫财库 </w:t>
            </w:r>
            <w:r>
              <w:rPr>
                <w:rFonts w:ascii="Times New Roman" w:eastAsia="Times New Roman"/>
                <w:color w:val="1F1F1F"/>
                <w:w w:val="105"/>
                <w:sz w:val="19"/>
              </w:rPr>
              <w:t xml:space="preserve">( 2004 </w:t>
            </w:r>
            <w:r>
              <w:rPr>
                <w:rFonts w:ascii="Times New Roman" w:eastAsia="Times New Roman"/>
                <w:color w:val="494949"/>
                <w:w w:val="105"/>
                <w:sz w:val="19"/>
              </w:rPr>
              <w:t xml:space="preserve">] </w:t>
            </w:r>
            <w:r>
              <w:rPr>
                <w:rFonts w:ascii="Times New Roman" w:eastAsia="Times New Roman"/>
                <w:color w:val="333131"/>
                <w:w w:val="105"/>
                <w:sz w:val="19"/>
              </w:rPr>
              <w:t xml:space="preserve">42 </w:t>
            </w:r>
            <w:r>
              <w:rPr>
                <w:color w:val="333131"/>
                <w:w w:val="105"/>
                <w:sz w:val="19"/>
              </w:rPr>
              <w:t>号</w:t>
            </w:r>
          </w:p>
        </w:tc>
        <w:tc>
          <w:tcPr>
            <w:tcW w:w="1865" w:type="dxa"/>
            <w:tcBorders>
              <w:top w:val="single" w:color="000000" w:sz="4" w:space="0"/>
              <w:left w:val="single" w:color="000000" w:sz="4" w:space="0"/>
              <w:bottom w:val="single" w:color="000000" w:sz="4" w:space="0"/>
              <w:right w:val="single" w:color="000000" w:sz="4" w:space="0"/>
            </w:tcBorders>
          </w:tcPr>
          <w:p>
            <w:pPr>
              <w:pStyle w:val="8"/>
              <w:spacing w:before="146"/>
              <w:ind w:right="53"/>
              <w:jc w:val="right"/>
              <w:rPr>
                <w:sz w:val="18"/>
              </w:rPr>
            </w:pPr>
            <w:r>
              <w:rPr>
                <w:rFonts w:ascii="Times New Roman" w:eastAsia="Times New Roman"/>
                <w:color w:val="1F1F1F"/>
                <w:w w:val="105"/>
                <w:sz w:val="19"/>
              </w:rPr>
              <w:t xml:space="preserve">2004 </w:t>
            </w:r>
            <w:r>
              <w:rPr>
                <w:color w:val="1F1F1F"/>
                <w:w w:val="105"/>
                <w:sz w:val="19"/>
              </w:rPr>
              <w:t xml:space="preserve">年 </w:t>
            </w:r>
            <w:r>
              <w:rPr>
                <w:rFonts w:ascii="Times New Roman" w:eastAsia="Times New Roman"/>
                <w:color w:val="1F1F1F"/>
                <w:w w:val="105"/>
                <w:sz w:val="19"/>
              </w:rPr>
              <w:t xml:space="preserve">12 </w:t>
            </w:r>
            <w:r>
              <w:rPr>
                <w:color w:val="1F1F1F"/>
                <w:w w:val="105"/>
                <w:sz w:val="19"/>
              </w:rPr>
              <w:t xml:space="preserve">月 </w:t>
            </w:r>
            <w:r>
              <w:rPr>
                <w:rFonts w:ascii="Times New Roman" w:eastAsia="Times New Roman"/>
                <w:color w:val="1F1F1F"/>
                <w:w w:val="105"/>
                <w:sz w:val="19"/>
              </w:rPr>
              <w:t xml:space="preserve">24 </w:t>
            </w:r>
            <w:r>
              <w:rPr>
                <w:color w:val="1F1F1F"/>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25" w:type="dxa"/>
            <w:tcBorders>
              <w:top w:val="single" w:color="000000" w:sz="4" w:space="0"/>
              <w:left w:val="single" w:color="000000" w:sz="4" w:space="0"/>
              <w:bottom w:val="single" w:color="000000" w:sz="4" w:space="0"/>
              <w:right w:val="single" w:color="000000" w:sz="4" w:space="0"/>
            </w:tcBorders>
          </w:tcPr>
          <w:p>
            <w:pPr>
              <w:pStyle w:val="8"/>
              <w:spacing w:before="148"/>
              <w:ind w:left="168"/>
              <w:rPr>
                <w:rFonts w:ascii="Times New Roman"/>
                <w:sz w:val="19"/>
              </w:rPr>
            </w:pPr>
            <w:r>
              <w:rPr>
                <w:rFonts w:ascii="Times New Roman"/>
                <w:color w:val="1F1F1F"/>
                <w:w w:val="110"/>
                <w:sz w:val="19"/>
              </w:rPr>
              <w:t>548</w:t>
            </w:r>
          </w:p>
        </w:tc>
        <w:tc>
          <w:tcPr>
            <w:tcW w:w="7526" w:type="dxa"/>
            <w:tcBorders>
              <w:top w:val="single" w:color="000000" w:sz="4" w:space="0"/>
              <w:left w:val="single" w:color="000000" w:sz="4" w:space="0"/>
              <w:bottom w:val="single" w:color="000000" w:sz="4" w:space="0"/>
              <w:right w:val="single" w:color="000000" w:sz="4" w:space="0"/>
            </w:tcBorders>
          </w:tcPr>
          <w:p>
            <w:pPr>
              <w:pStyle w:val="8"/>
              <w:spacing w:line="260" w:lineRule="atLeast"/>
              <w:ind w:left="61" w:right="54" w:firstLine="8"/>
              <w:rPr>
                <w:sz w:val="19"/>
              </w:rPr>
            </w:pPr>
            <w:r>
              <w:rPr>
                <w:color w:val="1F1F1F"/>
                <w:w w:val="110"/>
                <w:sz w:val="19"/>
              </w:rPr>
              <w:t>河南省财政厅河南省地方税务局河南省残废人联合会中国人民银行郑州中心支行关千征收残废人就业保障金有关问题的通知</w:t>
            </w:r>
          </w:p>
        </w:tc>
        <w:tc>
          <w:tcPr>
            <w:tcW w:w="2720" w:type="dxa"/>
            <w:tcBorders>
              <w:top w:val="single" w:color="000000" w:sz="4" w:space="0"/>
              <w:left w:val="single" w:color="000000" w:sz="4" w:space="0"/>
              <w:bottom w:val="single" w:color="000000" w:sz="4" w:space="0"/>
              <w:right w:val="single" w:color="000000" w:sz="4" w:space="0"/>
            </w:tcBorders>
          </w:tcPr>
          <w:p>
            <w:pPr>
              <w:pStyle w:val="8"/>
              <w:spacing w:before="136"/>
              <w:ind w:left="299" w:right="300"/>
              <w:jc w:val="center"/>
              <w:rPr>
                <w:sz w:val="19"/>
              </w:rPr>
            </w:pPr>
            <w:r>
              <w:rPr>
                <w:color w:val="1F1F1F"/>
                <w:sz w:val="19"/>
              </w:rPr>
              <w:t xml:space="preserve">豫财办综 </w:t>
            </w:r>
            <w:r>
              <w:rPr>
                <w:rFonts w:ascii="Times New Roman" w:eastAsia="Times New Roman"/>
                <w:color w:val="1F1F1F"/>
                <w:sz w:val="19"/>
              </w:rPr>
              <w:t xml:space="preserve">( 2005 </w:t>
            </w:r>
            <w:r>
              <w:rPr>
                <w:rFonts w:ascii="Times New Roman" w:eastAsia="Times New Roman"/>
                <w:color w:val="494949"/>
                <w:sz w:val="19"/>
              </w:rPr>
              <w:t xml:space="preserve">) </w:t>
            </w:r>
            <w:r>
              <w:rPr>
                <w:rFonts w:ascii="Times New Roman" w:eastAsia="Times New Roman"/>
                <w:color w:val="1F1F1F"/>
                <w:sz w:val="19"/>
              </w:rPr>
              <w:t xml:space="preserve">1 2 </w:t>
            </w:r>
            <w:r>
              <w:rPr>
                <w:color w:val="1F1F1F"/>
                <w:sz w:val="19"/>
              </w:rPr>
              <w:t>号</w:t>
            </w:r>
          </w:p>
        </w:tc>
        <w:tc>
          <w:tcPr>
            <w:tcW w:w="1865" w:type="dxa"/>
            <w:tcBorders>
              <w:top w:val="single" w:color="000000" w:sz="4" w:space="0"/>
              <w:left w:val="single" w:color="000000" w:sz="4" w:space="0"/>
              <w:bottom w:val="single" w:color="000000" w:sz="4" w:space="0"/>
            </w:tcBorders>
          </w:tcPr>
          <w:p>
            <w:pPr>
              <w:pStyle w:val="8"/>
              <w:spacing w:before="141"/>
              <w:ind w:right="98"/>
              <w:jc w:val="right"/>
              <w:rPr>
                <w:sz w:val="18"/>
              </w:rPr>
            </w:pPr>
            <w:r>
              <w:rPr>
                <w:rFonts w:ascii="Times New Roman" w:eastAsia="Times New Roman"/>
                <w:color w:val="1F1F1F"/>
                <w:w w:val="105"/>
                <w:sz w:val="19"/>
              </w:rPr>
              <w:t xml:space="preserve">2005 </w:t>
            </w:r>
            <w:r>
              <w:rPr>
                <w:color w:val="1F1F1F"/>
                <w:w w:val="105"/>
                <w:sz w:val="19"/>
              </w:rPr>
              <w:t xml:space="preserve">年 </w:t>
            </w:r>
            <w:r>
              <w:rPr>
                <w:rFonts w:ascii="Times New Roman" w:eastAsia="Times New Roman"/>
                <w:color w:val="1F1F1F"/>
                <w:w w:val="105"/>
                <w:sz w:val="19"/>
              </w:rPr>
              <w:t xml:space="preserve">3 </w:t>
            </w:r>
            <w:r>
              <w:rPr>
                <w:color w:val="1F1F1F"/>
                <w:w w:val="105"/>
                <w:sz w:val="19"/>
              </w:rPr>
              <w:t xml:space="preserve">月 </w:t>
            </w:r>
            <w:r>
              <w:rPr>
                <w:rFonts w:ascii="Times New Roman" w:eastAsia="Times New Roman"/>
                <w:color w:val="1F1F1F"/>
                <w:w w:val="105"/>
                <w:sz w:val="19"/>
              </w:rPr>
              <w:t xml:space="preserve">14 </w:t>
            </w:r>
            <w:r>
              <w:rPr>
                <w:color w:val="050305"/>
                <w:w w:val="105"/>
                <w:sz w:val="18"/>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625" w:type="dxa"/>
            <w:tcBorders>
              <w:top w:val="single" w:color="000000" w:sz="4" w:space="0"/>
              <w:bottom w:val="single" w:color="000000" w:sz="4" w:space="0"/>
              <w:right w:val="single" w:color="000000" w:sz="4" w:space="0"/>
            </w:tcBorders>
          </w:tcPr>
          <w:p>
            <w:pPr>
              <w:pStyle w:val="8"/>
              <w:spacing w:before="152"/>
              <w:ind w:left="163"/>
              <w:rPr>
                <w:rFonts w:ascii="Times New Roman"/>
                <w:sz w:val="19"/>
              </w:rPr>
            </w:pPr>
            <w:r>
              <w:rPr>
                <w:rFonts w:ascii="Times New Roman"/>
                <w:color w:val="1F1F1F"/>
                <w:w w:val="105"/>
                <w:sz w:val="19"/>
              </w:rPr>
              <w:t>5</w:t>
            </w:r>
            <w:r>
              <w:rPr>
                <w:rFonts w:ascii="Times New Roman"/>
                <w:color w:val="494949"/>
                <w:w w:val="105"/>
                <w:sz w:val="19"/>
              </w:rPr>
              <w:t>4</w:t>
            </w:r>
            <w:r>
              <w:rPr>
                <w:rFonts w:ascii="Times New Roman"/>
                <w:color w:val="1F1F1F"/>
                <w:w w:val="105"/>
                <w:sz w:val="19"/>
              </w:rPr>
              <w:t>9</w:t>
            </w:r>
          </w:p>
        </w:tc>
        <w:tc>
          <w:tcPr>
            <w:tcW w:w="7526" w:type="dxa"/>
            <w:tcBorders>
              <w:top w:val="single" w:color="000000" w:sz="4" w:space="0"/>
              <w:left w:val="single" w:color="000000" w:sz="4" w:space="0"/>
            </w:tcBorders>
          </w:tcPr>
          <w:p>
            <w:pPr>
              <w:pStyle w:val="8"/>
              <w:spacing w:before="3" w:line="260" w:lineRule="atLeast"/>
              <w:ind w:left="59" w:right="24" w:firstLine="10"/>
              <w:rPr>
                <w:sz w:val="19"/>
              </w:rPr>
            </w:pPr>
            <w:r>
              <w:rPr>
                <w:color w:val="1F1F1F"/>
                <w:w w:val="105"/>
                <w:sz w:val="19"/>
              </w:rPr>
              <w:t>河南省财政厅关千同意河南省劳动和社会保障厅职</w:t>
            </w:r>
            <w:r>
              <w:rPr>
                <w:color w:val="050305"/>
                <w:w w:val="105"/>
                <w:sz w:val="19"/>
              </w:rPr>
              <w:t>业</w:t>
            </w:r>
            <w:r>
              <w:rPr>
                <w:color w:val="1F1F1F"/>
                <w:w w:val="105"/>
                <w:sz w:val="19"/>
              </w:rPr>
              <w:t>技能鉴定中心对职业技能鉴定费实行分成的复函</w:t>
            </w:r>
          </w:p>
        </w:tc>
        <w:tc>
          <w:tcPr>
            <w:tcW w:w="2720" w:type="dxa"/>
            <w:tcBorders>
              <w:top w:val="single" w:color="000000" w:sz="4" w:space="0"/>
              <w:bottom w:val="single" w:color="000000" w:sz="4" w:space="0"/>
              <w:right w:val="single" w:color="000000" w:sz="4" w:space="0"/>
            </w:tcBorders>
          </w:tcPr>
          <w:p>
            <w:pPr>
              <w:pStyle w:val="8"/>
              <w:spacing w:before="139"/>
              <w:ind w:left="231" w:right="252"/>
              <w:jc w:val="center"/>
              <w:rPr>
                <w:sz w:val="19"/>
              </w:rPr>
            </w:pPr>
            <w:r>
              <w:rPr>
                <w:color w:val="1F1F1F"/>
                <w:sz w:val="19"/>
              </w:rPr>
              <w:t xml:space="preserve">豫财办综 </w:t>
            </w:r>
            <w:r>
              <w:rPr>
                <w:rFonts w:ascii="Times New Roman" w:eastAsia="Times New Roman"/>
                <w:color w:val="494949"/>
                <w:sz w:val="19"/>
              </w:rPr>
              <w:t xml:space="preserve">( </w:t>
            </w:r>
            <w:r>
              <w:rPr>
                <w:rFonts w:ascii="Times New Roman" w:eastAsia="Times New Roman"/>
                <w:color w:val="1F1F1F"/>
                <w:sz w:val="19"/>
              </w:rPr>
              <w:t xml:space="preserve">2005) 21 </w:t>
            </w:r>
            <w:r>
              <w:rPr>
                <w:color w:val="1F1F1F"/>
                <w:sz w:val="19"/>
              </w:rPr>
              <w:t>号</w:t>
            </w:r>
          </w:p>
        </w:tc>
        <w:tc>
          <w:tcPr>
            <w:tcW w:w="1865" w:type="dxa"/>
            <w:tcBorders>
              <w:top w:val="single" w:color="000000" w:sz="4" w:space="0"/>
              <w:left w:val="single" w:color="000000" w:sz="4" w:space="0"/>
            </w:tcBorders>
          </w:tcPr>
          <w:p>
            <w:pPr>
              <w:pStyle w:val="8"/>
              <w:spacing w:before="144"/>
              <w:ind w:right="106"/>
              <w:jc w:val="right"/>
              <w:rPr>
                <w:sz w:val="18"/>
              </w:rPr>
            </w:pPr>
            <w:r>
              <w:rPr>
                <w:rFonts w:ascii="Times New Roman" w:eastAsia="Times New Roman"/>
                <w:color w:val="1F1F1F"/>
                <w:w w:val="105"/>
                <w:sz w:val="19"/>
              </w:rPr>
              <w:t xml:space="preserve">2005 </w:t>
            </w:r>
            <w:r>
              <w:rPr>
                <w:color w:val="1F1F1F"/>
                <w:w w:val="105"/>
                <w:sz w:val="19"/>
              </w:rPr>
              <w:t xml:space="preserve">年 </w:t>
            </w:r>
            <w:r>
              <w:rPr>
                <w:rFonts w:ascii="Times New Roman" w:eastAsia="Times New Roman"/>
                <w:color w:val="1F1F1F"/>
                <w:w w:val="105"/>
                <w:sz w:val="19"/>
              </w:rPr>
              <w:t xml:space="preserve">4 </w:t>
            </w:r>
            <w:r>
              <w:rPr>
                <w:color w:val="1F1F1F"/>
                <w:w w:val="105"/>
                <w:sz w:val="19"/>
              </w:rPr>
              <w:t xml:space="preserve">月 </w:t>
            </w:r>
            <w:r>
              <w:rPr>
                <w:rFonts w:ascii="Times New Roman" w:eastAsia="Times New Roman"/>
                <w:color w:val="050305"/>
                <w:w w:val="105"/>
                <w:sz w:val="19"/>
              </w:rPr>
              <w:t>1</w:t>
            </w:r>
            <w:r>
              <w:rPr>
                <w:rFonts w:ascii="Times New Roman" w:eastAsia="Times New Roman"/>
                <w:color w:val="1F1F1F"/>
                <w:w w:val="105"/>
                <w:sz w:val="19"/>
              </w:rPr>
              <w:t xml:space="preserve">2 </w:t>
            </w:r>
            <w:r>
              <w:rPr>
                <w:color w:val="1F1F1F"/>
                <w:w w:val="105"/>
                <w:sz w:val="18"/>
              </w:rPr>
              <w:t>日</w:t>
            </w:r>
          </w:p>
        </w:tc>
      </w:tr>
    </w:tbl>
    <w:p>
      <w:pPr>
        <w:spacing w:after="0"/>
        <w:jc w:val="right"/>
        <w:rPr>
          <w:sz w:val="18"/>
        </w:rPr>
        <w:sectPr>
          <w:headerReference r:id="rId32" w:type="default"/>
          <w:pgSz w:w="16670" w:h="11730" w:orient="landscape"/>
          <w:pgMar w:top="1460" w:right="1920" w:bottom="280" w:left="1760" w:header="1279" w:footer="0" w:gutter="0"/>
        </w:sectPr>
      </w:pPr>
    </w:p>
    <w:tbl>
      <w:tblPr>
        <w:tblStyle w:val="4"/>
        <w:tblW w:w="0" w:type="auto"/>
        <w:tblInd w:w="1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31"/>
        <w:gridCol w:w="2735"/>
        <w:gridCol w:w="1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30" w:type="dxa"/>
            <w:tcBorders>
              <w:left w:val="single" w:color="000000" w:sz="12" w:space="0"/>
            </w:tcBorders>
          </w:tcPr>
          <w:p>
            <w:pPr>
              <w:pStyle w:val="8"/>
              <w:spacing w:before="150"/>
              <w:ind w:left="87" w:right="39"/>
              <w:jc w:val="center"/>
              <w:rPr>
                <w:sz w:val="20"/>
              </w:rPr>
            </w:pPr>
            <w:r>
              <w:rPr>
                <w:color w:val="151616"/>
                <w:w w:val="105"/>
                <w:sz w:val="20"/>
              </w:rPr>
              <w:t>序号</w:t>
            </w:r>
          </w:p>
        </w:tc>
        <w:tc>
          <w:tcPr>
            <w:tcW w:w="7531" w:type="dxa"/>
            <w:tcBorders>
              <w:right w:val="single" w:color="000000" w:sz="2" w:space="0"/>
            </w:tcBorders>
          </w:tcPr>
          <w:p>
            <w:pPr>
              <w:pStyle w:val="8"/>
              <w:tabs>
                <w:tab w:val="left" w:pos="556"/>
                <w:tab w:val="left" w:pos="1044"/>
                <w:tab w:val="left" w:pos="1536"/>
              </w:tabs>
              <w:spacing w:before="150"/>
              <w:ind w:left="68"/>
              <w:jc w:val="center"/>
              <w:rPr>
                <w:sz w:val="19"/>
              </w:rPr>
            </w:pPr>
            <w:r>
              <w:rPr>
                <w:color w:val="151616"/>
                <w:w w:val="105"/>
                <w:sz w:val="20"/>
              </w:rPr>
              <w:t>文</w:t>
            </w:r>
            <w:r>
              <w:rPr>
                <w:color w:val="151616"/>
                <w:w w:val="105"/>
                <w:sz w:val="20"/>
              </w:rPr>
              <w:tab/>
            </w:r>
            <w:r>
              <w:rPr>
                <w:color w:val="151616"/>
                <w:w w:val="105"/>
                <w:position w:val="1"/>
                <w:sz w:val="18"/>
              </w:rPr>
              <w:t>件</w:t>
            </w:r>
            <w:r>
              <w:rPr>
                <w:color w:val="151616"/>
                <w:w w:val="105"/>
                <w:position w:val="1"/>
                <w:sz w:val="18"/>
              </w:rPr>
              <w:tab/>
            </w:r>
            <w:r>
              <w:rPr>
                <w:color w:val="151616"/>
                <w:w w:val="105"/>
                <w:sz w:val="18"/>
              </w:rPr>
              <w:t>名</w:t>
            </w:r>
            <w:r>
              <w:rPr>
                <w:color w:val="151616"/>
                <w:w w:val="105"/>
                <w:sz w:val="18"/>
              </w:rPr>
              <w:tab/>
            </w:r>
            <w:r>
              <w:rPr>
                <w:color w:val="151616"/>
                <w:w w:val="105"/>
                <w:sz w:val="19"/>
              </w:rPr>
              <w:t>称</w:t>
            </w:r>
          </w:p>
        </w:tc>
        <w:tc>
          <w:tcPr>
            <w:tcW w:w="2735" w:type="dxa"/>
            <w:tcBorders>
              <w:left w:val="single" w:color="000000" w:sz="2" w:space="0"/>
            </w:tcBorders>
          </w:tcPr>
          <w:p>
            <w:pPr>
              <w:pStyle w:val="8"/>
              <w:spacing w:before="145"/>
              <w:ind w:left="347" w:right="300"/>
              <w:jc w:val="center"/>
              <w:rPr>
                <w:sz w:val="20"/>
              </w:rPr>
            </w:pPr>
            <w:r>
              <w:rPr>
                <w:color w:val="151616"/>
                <w:w w:val="105"/>
                <w:sz w:val="20"/>
              </w:rPr>
              <w:t>发文号</w:t>
            </w:r>
          </w:p>
        </w:tc>
        <w:tc>
          <w:tcPr>
            <w:tcW w:w="1865" w:type="dxa"/>
            <w:tcBorders>
              <w:right w:val="single" w:color="000000" w:sz="12" w:space="0"/>
            </w:tcBorders>
          </w:tcPr>
          <w:p>
            <w:pPr>
              <w:pStyle w:val="8"/>
              <w:spacing w:before="141"/>
              <w:ind w:left="32"/>
              <w:jc w:val="center"/>
              <w:rPr>
                <w:sz w:val="20"/>
              </w:rPr>
            </w:pPr>
            <w:r>
              <w:rPr>
                <w:color w:val="151616"/>
                <w:w w:val="105"/>
                <w:sz w:val="20"/>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1" w:hRule="atLeast"/>
        </w:trPr>
        <w:tc>
          <w:tcPr>
            <w:tcW w:w="630" w:type="dxa"/>
            <w:tcBorders>
              <w:left w:val="single" w:color="000000" w:sz="12" w:space="0"/>
            </w:tcBorders>
          </w:tcPr>
          <w:p>
            <w:pPr>
              <w:pStyle w:val="8"/>
              <w:spacing w:before="6"/>
              <w:rPr>
                <w:rFonts w:ascii="Arial"/>
                <w:sz w:val="25"/>
              </w:rPr>
            </w:pPr>
          </w:p>
          <w:p>
            <w:pPr>
              <w:pStyle w:val="8"/>
              <w:ind w:left="74" w:right="39"/>
              <w:jc w:val="center"/>
              <w:rPr>
                <w:rFonts w:ascii="Times New Roman"/>
                <w:sz w:val="20"/>
              </w:rPr>
            </w:pPr>
            <w:r>
              <w:rPr>
                <w:rFonts w:ascii="Times New Roman"/>
                <w:color w:val="232626"/>
                <w:sz w:val="20"/>
              </w:rPr>
              <w:t>550</w:t>
            </w:r>
          </w:p>
        </w:tc>
        <w:tc>
          <w:tcPr>
            <w:tcW w:w="7531" w:type="dxa"/>
          </w:tcPr>
          <w:p>
            <w:pPr>
              <w:pStyle w:val="8"/>
              <w:spacing w:before="22" w:line="260" w:lineRule="atLeast"/>
              <w:ind w:left="60" w:right="16" w:firstLine="8"/>
              <w:jc w:val="both"/>
              <w:rPr>
                <w:sz w:val="20"/>
              </w:rPr>
            </w:pPr>
            <w:r>
              <w:rPr>
                <w:color w:val="232626"/>
                <w:w w:val="105"/>
                <w:sz w:val="20"/>
              </w:rPr>
              <w:t>河南省财政厅河南省食品药品监督管理局中国建设银行股份有限公司河南省分行关于河南省食品药品监督管理系统行政事业性收费实行收人收缴管理制度改革有关</w:t>
            </w:r>
            <w:r>
              <w:rPr>
                <w:color w:val="3B413F"/>
                <w:w w:val="105"/>
                <w:sz w:val="20"/>
              </w:rPr>
              <w:t>事</w:t>
            </w:r>
            <w:r>
              <w:rPr>
                <w:color w:val="232626"/>
                <w:w w:val="105"/>
                <w:sz w:val="20"/>
              </w:rPr>
              <w:t>项的通知</w:t>
            </w:r>
          </w:p>
        </w:tc>
        <w:tc>
          <w:tcPr>
            <w:tcW w:w="2735" w:type="dxa"/>
          </w:tcPr>
          <w:p>
            <w:pPr>
              <w:pStyle w:val="8"/>
              <w:spacing w:before="4"/>
              <w:rPr>
                <w:rFonts w:ascii="Arial"/>
                <w:sz w:val="24"/>
              </w:rPr>
            </w:pPr>
          </w:p>
          <w:p>
            <w:pPr>
              <w:pStyle w:val="8"/>
              <w:ind w:left="418"/>
              <w:rPr>
                <w:sz w:val="20"/>
              </w:rPr>
            </w:pPr>
            <w:r>
              <w:rPr>
                <w:color w:val="232626"/>
                <w:sz w:val="20"/>
              </w:rPr>
              <w:t xml:space="preserve">豫财库 </w:t>
            </w:r>
            <w:r>
              <w:rPr>
                <w:rFonts w:ascii="Times New Roman" w:eastAsia="Times New Roman"/>
                <w:color w:val="3B413F"/>
                <w:sz w:val="20"/>
              </w:rPr>
              <w:t xml:space="preserve">( </w:t>
            </w:r>
            <w:r>
              <w:rPr>
                <w:rFonts w:ascii="Times New Roman" w:eastAsia="Times New Roman"/>
                <w:color w:val="232626"/>
                <w:sz w:val="20"/>
              </w:rPr>
              <w:t xml:space="preserve">2005 </w:t>
            </w:r>
            <w:r>
              <w:rPr>
                <w:rFonts w:ascii="Times New Roman" w:eastAsia="Times New Roman"/>
                <w:color w:val="3B413F"/>
                <w:sz w:val="20"/>
              </w:rPr>
              <w:t xml:space="preserve">) </w:t>
            </w:r>
            <w:r>
              <w:rPr>
                <w:rFonts w:ascii="Times New Roman" w:eastAsia="Times New Roman"/>
                <w:color w:val="232626"/>
                <w:sz w:val="20"/>
              </w:rPr>
              <w:t xml:space="preserve">29 </w:t>
            </w:r>
            <w:r>
              <w:rPr>
                <w:color w:val="232626"/>
                <w:sz w:val="20"/>
              </w:rPr>
              <w:t>号</w:t>
            </w:r>
          </w:p>
        </w:tc>
        <w:tc>
          <w:tcPr>
            <w:tcW w:w="1865" w:type="dxa"/>
            <w:tcBorders>
              <w:right w:val="single" w:color="000000" w:sz="12" w:space="0"/>
            </w:tcBorders>
          </w:tcPr>
          <w:p>
            <w:pPr>
              <w:pStyle w:val="8"/>
              <w:spacing w:before="4"/>
              <w:rPr>
                <w:rFonts w:ascii="Arial"/>
                <w:sz w:val="24"/>
              </w:rPr>
            </w:pPr>
          </w:p>
          <w:p>
            <w:pPr>
              <w:pStyle w:val="8"/>
              <w:ind w:left="45"/>
              <w:jc w:val="center"/>
              <w:rPr>
                <w:sz w:val="18"/>
              </w:rPr>
            </w:pPr>
            <w:r>
              <w:rPr>
                <w:rFonts w:ascii="Times New Roman" w:eastAsia="Times New Roman"/>
                <w:color w:val="232626"/>
                <w:sz w:val="20"/>
              </w:rPr>
              <w:t xml:space="preserve">20 05 </w:t>
            </w:r>
            <w:r>
              <w:rPr>
                <w:color w:val="232626"/>
                <w:sz w:val="20"/>
              </w:rPr>
              <w:t xml:space="preserve">年 </w:t>
            </w:r>
            <w:r>
              <w:rPr>
                <w:rFonts w:ascii="Times New Roman" w:eastAsia="Times New Roman"/>
                <w:color w:val="232626"/>
                <w:sz w:val="20"/>
              </w:rPr>
              <w:t xml:space="preserve">10 </w:t>
            </w:r>
            <w:r>
              <w:rPr>
                <w:color w:val="232626"/>
                <w:sz w:val="20"/>
              </w:rPr>
              <w:t xml:space="preserve">月 </w:t>
            </w:r>
            <w:r>
              <w:rPr>
                <w:rFonts w:ascii="Times New Roman" w:eastAsia="Times New Roman"/>
                <w:color w:val="232626"/>
                <w:sz w:val="20"/>
              </w:rPr>
              <w:t xml:space="preserve">9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44"/>
              <w:ind w:left="52" w:right="39"/>
              <w:jc w:val="center"/>
              <w:rPr>
                <w:rFonts w:ascii="Times New Roman"/>
                <w:sz w:val="20"/>
              </w:rPr>
            </w:pPr>
            <w:r>
              <w:rPr>
                <w:rFonts w:ascii="Times New Roman"/>
                <w:color w:val="232626"/>
                <w:w w:val="105"/>
                <w:sz w:val="20"/>
              </w:rPr>
              <w:t>55</w:t>
            </w:r>
            <w:r>
              <w:rPr>
                <w:rFonts w:ascii="Times New Roman"/>
                <w:color w:val="3B413F"/>
                <w:w w:val="105"/>
                <w:sz w:val="20"/>
              </w:rPr>
              <w:t>1</w:t>
            </w:r>
          </w:p>
        </w:tc>
        <w:tc>
          <w:tcPr>
            <w:tcW w:w="7531" w:type="dxa"/>
          </w:tcPr>
          <w:p>
            <w:pPr>
              <w:pStyle w:val="8"/>
              <w:spacing w:before="6"/>
              <w:ind w:left="69"/>
              <w:rPr>
                <w:sz w:val="20"/>
              </w:rPr>
            </w:pPr>
            <w:r>
              <w:rPr>
                <w:color w:val="232626"/>
                <w:spacing w:val="-3"/>
                <w:w w:val="105"/>
                <w:sz w:val="20"/>
              </w:rPr>
              <w:t>河南省财政厅河南省林业厅关于印发</w:t>
            </w:r>
            <w:r>
              <w:rPr>
                <w:color w:val="3B413F"/>
                <w:spacing w:val="15"/>
                <w:w w:val="105"/>
                <w:sz w:val="20"/>
              </w:rPr>
              <w:t>《</w:t>
            </w:r>
            <w:r>
              <w:rPr>
                <w:color w:val="232626"/>
                <w:spacing w:val="-2"/>
                <w:w w:val="105"/>
                <w:sz w:val="20"/>
              </w:rPr>
              <w:t>河南省森林植被恢复费征收使用管理 实施</w:t>
            </w:r>
          </w:p>
          <w:p>
            <w:pPr>
              <w:pStyle w:val="8"/>
              <w:spacing w:before="8" w:line="233" w:lineRule="exact"/>
              <w:ind w:left="64"/>
              <w:rPr>
                <w:sz w:val="20"/>
              </w:rPr>
            </w:pPr>
            <w:r>
              <w:rPr>
                <w:color w:val="232626"/>
                <w:w w:val="105"/>
                <w:sz w:val="20"/>
              </w:rPr>
              <w:t>办法</w:t>
            </w:r>
            <w:r>
              <w:rPr>
                <w:color w:val="4D5252"/>
                <w:w w:val="105"/>
                <w:sz w:val="20"/>
              </w:rPr>
              <w:t>》</w:t>
            </w:r>
            <w:r>
              <w:rPr>
                <w:color w:val="232626"/>
                <w:w w:val="105"/>
                <w:sz w:val="20"/>
              </w:rPr>
              <w:t>的通知</w:t>
            </w:r>
          </w:p>
        </w:tc>
        <w:tc>
          <w:tcPr>
            <w:tcW w:w="2735" w:type="dxa"/>
          </w:tcPr>
          <w:p>
            <w:pPr>
              <w:pStyle w:val="8"/>
              <w:spacing w:before="131"/>
              <w:ind w:right="257"/>
              <w:jc w:val="right"/>
              <w:rPr>
                <w:sz w:val="20"/>
              </w:rPr>
            </w:pPr>
            <w:r>
              <w:rPr>
                <w:color w:val="232626"/>
                <w:w w:val="105"/>
                <w:sz w:val="20"/>
              </w:rPr>
              <w:t xml:space="preserve">豫财办综 </w:t>
            </w:r>
            <w:r>
              <w:rPr>
                <w:rFonts w:ascii="Times New Roman" w:eastAsia="Times New Roman"/>
                <w:color w:val="232626"/>
                <w:w w:val="105"/>
                <w:sz w:val="20"/>
              </w:rPr>
              <w:t xml:space="preserve">( 20 05) 33 </w:t>
            </w:r>
            <w:r>
              <w:rPr>
                <w:color w:val="232626"/>
                <w:w w:val="105"/>
                <w:sz w:val="20"/>
              </w:rPr>
              <w:t>号</w:t>
            </w:r>
          </w:p>
        </w:tc>
        <w:tc>
          <w:tcPr>
            <w:tcW w:w="1865" w:type="dxa"/>
            <w:tcBorders>
              <w:right w:val="single" w:color="000000" w:sz="12" w:space="0"/>
            </w:tcBorders>
          </w:tcPr>
          <w:p>
            <w:pPr>
              <w:pStyle w:val="8"/>
              <w:spacing w:before="131"/>
              <w:ind w:left="43"/>
              <w:jc w:val="center"/>
              <w:rPr>
                <w:sz w:val="18"/>
              </w:rPr>
            </w:pPr>
            <w:r>
              <w:rPr>
                <w:rFonts w:ascii="Times New Roman" w:eastAsia="Times New Roman"/>
                <w:color w:val="232626"/>
                <w:w w:val="105"/>
                <w:sz w:val="20"/>
              </w:rPr>
              <w:t xml:space="preserve">2005 </w:t>
            </w:r>
            <w:r>
              <w:rPr>
                <w:color w:val="232626"/>
                <w:w w:val="105"/>
                <w:sz w:val="20"/>
              </w:rPr>
              <w:t xml:space="preserve">年 </w:t>
            </w:r>
            <w:r>
              <w:rPr>
                <w:rFonts w:ascii="Times New Roman" w:eastAsia="Times New Roman"/>
                <w:color w:val="232626"/>
                <w:w w:val="105"/>
                <w:sz w:val="20"/>
              </w:rPr>
              <w:t xml:space="preserve">5 </w:t>
            </w:r>
            <w:r>
              <w:rPr>
                <w:color w:val="232626"/>
                <w:w w:val="105"/>
                <w:sz w:val="20"/>
              </w:rPr>
              <w:t xml:space="preserve">月 </w:t>
            </w:r>
            <w:r>
              <w:rPr>
                <w:rFonts w:ascii="Times New Roman" w:eastAsia="Times New Roman"/>
                <w:color w:val="232626"/>
                <w:w w:val="105"/>
                <w:sz w:val="20"/>
              </w:rPr>
              <w:t xml:space="preserve">26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74" w:right="39"/>
              <w:jc w:val="center"/>
              <w:rPr>
                <w:rFonts w:ascii="Times New Roman"/>
                <w:sz w:val="20"/>
              </w:rPr>
            </w:pPr>
            <w:r>
              <w:rPr>
                <w:rFonts w:ascii="Times New Roman"/>
                <w:color w:val="232626"/>
                <w:w w:val="105"/>
                <w:sz w:val="20"/>
              </w:rPr>
              <w:t>552</w:t>
            </w:r>
          </w:p>
        </w:tc>
        <w:tc>
          <w:tcPr>
            <w:tcW w:w="7531" w:type="dxa"/>
          </w:tcPr>
          <w:p>
            <w:pPr>
              <w:pStyle w:val="8"/>
              <w:spacing w:before="136"/>
              <w:ind w:left="69"/>
              <w:rPr>
                <w:sz w:val="20"/>
              </w:rPr>
            </w:pPr>
            <w:r>
              <w:rPr>
                <w:color w:val="232626"/>
                <w:w w:val="105"/>
                <w:sz w:val="20"/>
              </w:rPr>
              <w:t>河南省财政厅关</w:t>
            </w:r>
            <w:r>
              <w:rPr>
                <w:color w:val="3B413F"/>
                <w:w w:val="105"/>
                <w:sz w:val="20"/>
              </w:rPr>
              <w:t>于</w:t>
            </w:r>
            <w:r>
              <w:rPr>
                <w:color w:val="232626"/>
                <w:w w:val="105"/>
                <w:sz w:val="20"/>
              </w:rPr>
              <w:t>省商务厅申请解决代收费用发票问题的函</w:t>
            </w:r>
          </w:p>
        </w:tc>
        <w:tc>
          <w:tcPr>
            <w:tcW w:w="2735" w:type="dxa"/>
          </w:tcPr>
          <w:p>
            <w:pPr>
              <w:pStyle w:val="8"/>
              <w:tabs>
                <w:tab w:val="left" w:pos="1686"/>
              </w:tabs>
              <w:spacing w:before="131"/>
              <w:ind w:right="257"/>
              <w:jc w:val="right"/>
              <w:rPr>
                <w:sz w:val="20"/>
              </w:rPr>
            </w:pPr>
            <w:r>
              <w:rPr>
                <w:color w:val="232626"/>
                <w:w w:val="105"/>
                <w:sz w:val="20"/>
              </w:rPr>
              <w:t>豫财办综</w:t>
            </w:r>
            <w:r>
              <w:rPr>
                <w:color w:val="232626"/>
                <w:spacing w:val="-18"/>
                <w:w w:val="105"/>
                <w:sz w:val="20"/>
              </w:rPr>
              <w:t xml:space="preserve"> </w:t>
            </w:r>
            <w:r>
              <w:rPr>
                <w:rFonts w:ascii="Times New Roman" w:eastAsia="Times New Roman"/>
                <w:color w:val="232626"/>
                <w:w w:val="105"/>
                <w:sz w:val="20"/>
              </w:rPr>
              <w:t>(</w:t>
            </w:r>
            <w:r>
              <w:rPr>
                <w:rFonts w:ascii="Times New Roman" w:eastAsia="Times New Roman"/>
                <w:color w:val="232626"/>
                <w:spacing w:val="-24"/>
                <w:w w:val="105"/>
                <w:sz w:val="20"/>
              </w:rPr>
              <w:t xml:space="preserve"> </w:t>
            </w:r>
            <w:r>
              <w:rPr>
                <w:rFonts w:ascii="Times New Roman" w:eastAsia="Times New Roman"/>
                <w:color w:val="232626"/>
                <w:w w:val="105"/>
                <w:sz w:val="20"/>
              </w:rPr>
              <w:t>2005]</w:t>
            </w:r>
            <w:r>
              <w:rPr>
                <w:rFonts w:ascii="Times New Roman" w:eastAsia="Times New Roman"/>
                <w:color w:val="232626"/>
                <w:w w:val="105"/>
                <w:sz w:val="20"/>
              </w:rPr>
              <w:tab/>
            </w:r>
            <w:r>
              <w:rPr>
                <w:rFonts w:ascii="Times New Roman" w:eastAsia="Times New Roman"/>
                <w:color w:val="232626"/>
                <w:w w:val="105"/>
                <w:sz w:val="20"/>
              </w:rPr>
              <w:t>46</w:t>
            </w:r>
            <w:r>
              <w:rPr>
                <w:rFonts w:ascii="Times New Roman" w:eastAsia="Times New Roman"/>
                <w:color w:val="232626"/>
                <w:spacing w:val="-3"/>
                <w:w w:val="105"/>
                <w:sz w:val="20"/>
              </w:rPr>
              <w:t xml:space="preserve"> </w:t>
            </w:r>
            <w:r>
              <w:rPr>
                <w:color w:val="232626"/>
                <w:w w:val="105"/>
                <w:sz w:val="20"/>
              </w:rPr>
              <w:t>号</w:t>
            </w:r>
          </w:p>
        </w:tc>
        <w:tc>
          <w:tcPr>
            <w:tcW w:w="1865" w:type="dxa"/>
            <w:tcBorders>
              <w:right w:val="single" w:color="000000" w:sz="12" w:space="0"/>
            </w:tcBorders>
          </w:tcPr>
          <w:p>
            <w:pPr>
              <w:pStyle w:val="8"/>
              <w:spacing w:before="126"/>
              <w:ind w:left="43"/>
              <w:jc w:val="center"/>
              <w:rPr>
                <w:sz w:val="18"/>
              </w:rPr>
            </w:pPr>
            <w:r>
              <w:rPr>
                <w:rFonts w:ascii="Times New Roman" w:eastAsia="Times New Roman"/>
                <w:color w:val="232626"/>
                <w:sz w:val="20"/>
              </w:rPr>
              <w:t xml:space="preserve">2005 </w:t>
            </w:r>
            <w:r>
              <w:rPr>
                <w:color w:val="232626"/>
                <w:sz w:val="20"/>
              </w:rPr>
              <w:t xml:space="preserve">年 </w:t>
            </w:r>
            <w:r>
              <w:rPr>
                <w:rFonts w:ascii="Times New Roman" w:eastAsia="Times New Roman"/>
                <w:color w:val="232626"/>
                <w:sz w:val="20"/>
              </w:rPr>
              <w:t xml:space="preserve">7 </w:t>
            </w:r>
            <w:r>
              <w:rPr>
                <w:color w:val="232626"/>
                <w:sz w:val="20"/>
              </w:rPr>
              <w:t xml:space="preserve">月 </w:t>
            </w:r>
            <w:r>
              <w:rPr>
                <w:rFonts w:ascii="Times New Roman" w:eastAsia="Times New Roman"/>
                <w:color w:val="232626"/>
                <w:sz w:val="20"/>
              </w:rPr>
              <w:t xml:space="preserve">13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77" w:right="39"/>
              <w:jc w:val="center"/>
              <w:rPr>
                <w:rFonts w:ascii="Times New Roman"/>
                <w:sz w:val="20"/>
              </w:rPr>
            </w:pPr>
            <w:r>
              <w:rPr>
                <w:rFonts w:ascii="Times New Roman"/>
                <w:color w:val="232626"/>
                <w:w w:val="105"/>
                <w:sz w:val="20"/>
              </w:rPr>
              <w:t>553</w:t>
            </w:r>
          </w:p>
        </w:tc>
        <w:tc>
          <w:tcPr>
            <w:tcW w:w="7531" w:type="dxa"/>
          </w:tcPr>
          <w:p>
            <w:pPr>
              <w:pStyle w:val="8"/>
              <w:spacing w:before="6"/>
              <w:ind w:left="69"/>
              <w:rPr>
                <w:sz w:val="20"/>
              </w:rPr>
            </w:pPr>
            <w:r>
              <w:rPr>
                <w:color w:val="232626"/>
                <w:spacing w:val="3"/>
                <w:w w:val="105"/>
                <w:sz w:val="20"/>
              </w:rPr>
              <w:t>河南省财政厅河南省发展</w:t>
            </w:r>
            <w:r>
              <w:rPr>
                <w:color w:val="3B413F"/>
                <w:spacing w:val="-4"/>
                <w:w w:val="105"/>
                <w:sz w:val="20"/>
              </w:rPr>
              <w:t>和</w:t>
            </w:r>
            <w:r>
              <w:rPr>
                <w:color w:val="232626"/>
                <w:spacing w:val="-2"/>
                <w:w w:val="105"/>
                <w:sz w:val="20"/>
              </w:rPr>
              <w:t>改革委员会河南省南水北调</w:t>
            </w:r>
            <w:r>
              <w:rPr>
                <w:color w:val="3B413F"/>
                <w:spacing w:val="-3"/>
                <w:w w:val="105"/>
                <w:sz w:val="20"/>
              </w:rPr>
              <w:t>中</w:t>
            </w:r>
            <w:r>
              <w:rPr>
                <w:color w:val="232626"/>
                <w:w w:val="105"/>
                <w:sz w:val="20"/>
              </w:rPr>
              <w:t>线</w:t>
            </w:r>
            <w:r>
              <w:rPr>
                <w:color w:val="3B413F"/>
                <w:spacing w:val="8"/>
                <w:w w:val="105"/>
                <w:sz w:val="20"/>
              </w:rPr>
              <w:t>工</w:t>
            </w:r>
            <w:r>
              <w:rPr>
                <w:color w:val="232626"/>
                <w:spacing w:val="-8"/>
                <w:w w:val="105"/>
                <w:sz w:val="20"/>
              </w:rPr>
              <w:t>程建设领导小 组办</w:t>
            </w:r>
          </w:p>
          <w:p>
            <w:pPr>
              <w:pStyle w:val="8"/>
              <w:spacing w:before="8" w:line="228" w:lineRule="exact"/>
              <w:ind w:left="57"/>
              <w:rPr>
                <w:sz w:val="20"/>
              </w:rPr>
            </w:pPr>
            <w:r>
              <w:rPr>
                <w:color w:val="232626"/>
                <w:w w:val="105"/>
                <w:sz w:val="20"/>
              </w:rPr>
              <w:t>公室关千下达年度南水北调工程基金（资金）上缴任务的通知</w:t>
            </w:r>
          </w:p>
        </w:tc>
        <w:tc>
          <w:tcPr>
            <w:tcW w:w="2735" w:type="dxa"/>
          </w:tcPr>
          <w:p>
            <w:pPr>
              <w:pStyle w:val="8"/>
              <w:spacing w:before="126"/>
              <w:ind w:right="302"/>
              <w:jc w:val="right"/>
              <w:rPr>
                <w:sz w:val="20"/>
              </w:rPr>
            </w:pPr>
            <w:r>
              <w:rPr>
                <w:color w:val="232626"/>
                <w:sz w:val="20"/>
              </w:rPr>
              <w:t xml:space="preserve">豫财办综 </w:t>
            </w:r>
            <w:r>
              <w:rPr>
                <w:rFonts w:ascii="Times New Roman" w:eastAsia="Times New Roman"/>
                <w:color w:val="232626"/>
                <w:sz w:val="20"/>
              </w:rPr>
              <w:t xml:space="preserve">( 2006) 18 </w:t>
            </w:r>
            <w:r>
              <w:rPr>
                <w:color w:val="232626"/>
                <w:sz w:val="20"/>
              </w:rPr>
              <w:t>号</w:t>
            </w:r>
          </w:p>
        </w:tc>
        <w:tc>
          <w:tcPr>
            <w:tcW w:w="1865" w:type="dxa"/>
            <w:tcBorders>
              <w:right w:val="single" w:color="000000" w:sz="12" w:space="0"/>
            </w:tcBorders>
          </w:tcPr>
          <w:p>
            <w:pPr>
              <w:pStyle w:val="8"/>
              <w:spacing w:before="126"/>
              <w:ind w:left="43"/>
              <w:jc w:val="center"/>
              <w:rPr>
                <w:sz w:val="18"/>
              </w:rPr>
            </w:pPr>
            <w:r>
              <w:rPr>
                <w:rFonts w:ascii="Times New Roman" w:eastAsia="Times New Roman"/>
                <w:color w:val="232626"/>
                <w:sz w:val="20"/>
              </w:rPr>
              <w:t xml:space="preserve">2006 </w:t>
            </w:r>
            <w:r>
              <w:rPr>
                <w:color w:val="232626"/>
                <w:sz w:val="20"/>
              </w:rPr>
              <w:t xml:space="preserve">年 </w:t>
            </w:r>
            <w:r>
              <w:rPr>
                <w:rFonts w:ascii="Times New Roman" w:eastAsia="Times New Roman"/>
                <w:color w:val="232626"/>
                <w:sz w:val="20"/>
              </w:rPr>
              <w:t xml:space="preserve">3 </w:t>
            </w:r>
            <w:r>
              <w:rPr>
                <w:color w:val="232626"/>
                <w:sz w:val="20"/>
              </w:rPr>
              <w:t xml:space="preserve">月 </w:t>
            </w:r>
            <w:r>
              <w:rPr>
                <w:rFonts w:ascii="Times New Roman" w:eastAsia="Times New Roman"/>
                <w:color w:val="232626"/>
                <w:sz w:val="20"/>
              </w:rPr>
              <w:t xml:space="preserve">26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139"/>
              <w:ind w:left="76" w:right="39"/>
              <w:jc w:val="center"/>
              <w:rPr>
                <w:rFonts w:ascii="Times New Roman"/>
                <w:sz w:val="20"/>
              </w:rPr>
            </w:pPr>
            <w:r>
              <w:rPr>
                <w:rFonts w:ascii="Times New Roman"/>
                <w:color w:val="232626"/>
                <w:w w:val="110"/>
                <w:sz w:val="20"/>
              </w:rPr>
              <w:t>554</w:t>
            </w:r>
          </w:p>
        </w:tc>
        <w:tc>
          <w:tcPr>
            <w:tcW w:w="7531" w:type="dxa"/>
          </w:tcPr>
          <w:p>
            <w:pPr>
              <w:pStyle w:val="8"/>
              <w:spacing w:before="136"/>
              <w:ind w:left="59"/>
              <w:rPr>
                <w:sz w:val="20"/>
              </w:rPr>
            </w:pPr>
            <w:r>
              <w:rPr>
                <w:color w:val="232626"/>
                <w:w w:val="105"/>
                <w:sz w:val="20"/>
              </w:rPr>
              <w:t>河南省财政厅河南省水利厅关于改变省管取水户水资源费分成上缴办法的通知</w:t>
            </w:r>
          </w:p>
        </w:tc>
        <w:tc>
          <w:tcPr>
            <w:tcW w:w="2735" w:type="dxa"/>
          </w:tcPr>
          <w:p>
            <w:pPr>
              <w:pStyle w:val="8"/>
              <w:spacing w:before="126"/>
              <w:ind w:right="262"/>
              <w:jc w:val="right"/>
              <w:rPr>
                <w:sz w:val="20"/>
              </w:rPr>
            </w:pPr>
            <w:r>
              <w:rPr>
                <w:color w:val="232626"/>
                <w:sz w:val="20"/>
              </w:rPr>
              <w:t xml:space="preserve">豫财办综 </w:t>
            </w:r>
            <w:r>
              <w:rPr>
                <w:rFonts w:ascii="Times New Roman" w:eastAsia="Times New Roman"/>
                <w:color w:val="232626"/>
                <w:sz w:val="20"/>
              </w:rPr>
              <w:t xml:space="preserve">( 2006) 31 </w:t>
            </w:r>
            <w:r>
              <w:rPr>
                <w:color w:val="232626"/>
                <w:sz w:val="20"/>
              </w:rPr>
              <w:t>号</w:t>
            </w:r>
          </w:p>
        </w:tc>
        <w:tc>
          <w:tcPr>
            <w:tcW w:w="1865" w:type="dxa"/>
            <w:tcBorders>
              <w:right w:val="single" w:color="000000" w:sz="12" w:space="0"/>
            </w:tcBorders>
          </w:tcPr>
          <w:p>
            <w:pPr>
              <w:pStyle w:val="8"/>
              <w:spacing w:before="126"/>
              <w:ind w:left="53"/>
              <w:jc w:val="center"/>
              <w:rPr>
                <w:sz w:val="18"/>
              </w:rPr>
            </w:pPr>
            <w:r>
              <w:rPr>
                <w:rFonts w:ascii="Times New Roman" w:eastAsia="Times New Roman"/>
                <w:color w:val="232626"/>
                <w:w w:val="105"/>
                <w:sz w:val="20"/>
              </w:rPr>
              <w:t xml:space="preserve">2006 </w:t>
            </w:r>
            <w:r>
              <w:rPr>
                <w:color w:val="232626"/>
                <w:w w:val="105"/>
                <w:sz w:val="20"/>
              </w:rPr>
              <w:t xml:space="preserve">年 </w:t>
            </w:r>
            <w:r>
              <w:rPr>
                <w:rFonts w:ascii="Times New Roman" w:eastAsia="Times New Roman"/>
                <w:color w:val="232626"/>
                <w:w w:val="105"/>
                <w:sz w:val="20"/>
              </w:rPr>
              <w:t xml:space="preserve">6 </w:t>
            </w:r>
            <w:r>
              <w:rPr>
                <w:color w:val="232626"/>
                <w:w w:val="105"/>
                <w:sz w:val="20"/>
              </w:rPr>
              <w:t xml:space="preserve">月 </w:t>
            </w:r>
            <w:r>
              <w:rPr>
                <w:rFonts w:ascii="Times New Roman" w:eastAsia="Times New Roman"/>
                <w:color w:val="232626"/>
                <w:w w:val="105"/>
                <w:sz w:val="20"/>
              </w:rPr>
              <w:t xml:space="preserve">5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49"/>
              <w:ind w:left="64" w:right="39"/>
              <w:jc w:val="center"/>
              <w:rPr>
                <w:rFonts w:ascii="Times New Roman"/>
                <w:sz w:val="20"/>
              </w:rPr>
            </w:pPr>
            <w:r>
              <w:rPr>
                <w:rFonts w:ascii="Times New Roman"/>
                <w:color w:val="232626"/>
                <w:w w:val="105"/>
                <w:sz w:val="20"/>
              </w:rPr>
              <w:t>555</w:t>
            </w:r>
          </w:p>
        </w:tc>
        <w:tc>
          <w:tcPr>
            <w:tcW w:w="7531" w:type="dxa"/>
          </w:tcPr>
          <w:p>
            <w:pPr>
              <w:pStyle w:val="8"/>
              <w:spacing w:before="141"/>
              <w:ind w:left="73"/>
              <w:rPr>
                <w:sz w:val="20"/>
              </w:rPr>
            </w:pPr>
            <w:r>
              <w:rPr>
                <w:color w:val="232626"/>
                <w:w w:val="105"/>
                <w:sz w:val="20"/>
              </w:rPr>
              <w:t>河南省财政厅关于同意省疾病预防控制中心实施非税收人收缴改革的函</w:t>
            </w:r>
          </w:p>
        </w:tc>
        <w:tc>
          <w:tcPr>
            <w:tcW w:w="2735" w:type="dxa"/>
          </w:tcPr>
          <w:p>
            <w:pPr>
              <w:pStyle w:val="8"/>
              <w:spacing w:before="136"/>
              <w:ind w:right="261"/>
              <w:jc w:val="right"/>
              <w:rPr>
                <w:sz w:val="20"/>
              </w:rPr>
            </w:pPr>
            <w:r>
              <w:rPr>
                <w:color w:val="232626"/>
                <w:w w:val="105"/>
                <w:sz w:val="20"/>
              </w:rPr>
              <w:t xml:space="preserve">豫财办综 </w:t>
            </w:r>
            <w:r>
              <w:rPr>
                <w:rFonts w:ascii="Times New Roman" w:eastAsia="Times New Roman"/>
                <w:color w:val="232626"/>
                <w:w w:val="105"/>
                <w:sz w:val="20"/>
              </w:rPr>
              <w:t xml:space="preserve">( 2006 </w:t>
            </w:r>
            <w:r>
              <w:rPr>
                <w:rFonts w:ascii="Times New Roman" w:eastAsia="Times New Roman"/>
                <w:color w:val="3B413F"/>
                <w:w w:val="105"/>
                <w:sz w:val="20"/>
              </w:rPr>
              <w:t xml:space="preserve">] </w:t>
            </w:r>
            <w:r>
              <w:rPr>
                <w:rFonts w:ascii="Times New Roman" w:eastAsia="Times New Roman"/>
                <w:color w:val="232626"/>
                <w:w w:val="105"/>
                <w:sz w:val="20"/>
              </w:rPr>
              <w:t xml:space="preserve">39 </w:t>
            </w:r>
            <w:r>
              <w:rPr>
                <w:color w:val="232626"/>
                <w:w w:val="105"/>
                <w:sz w:val="20"/>
              </w:rPr>
              <w:t>号</w:t>
            </w:r>
          </w:p>
        </w:tc>
        <w:tc>
          <w:tcPr>
            <w:tcW w:w="1865" w:type="dxa"/>
            <w:tcBorders>
              <w:right w:val="single" w:color="000000" w:sz="12" w:space="0"/>
            </w:tcBorders>
          </w:tcPr>
          <w:p>
            <w:pPr>
              <w:pStyle w:val="8"/>
              <w:spacing w:before="131"/>
              <w:ind w:left="48"/>
              <w:jc w:val="center"/>
              <w:rPr>
                <w:sz w:val="18"/>
              </w:rPr>
            </w:pPr>
            <w:r>
              <w:rPr>
                <w:rFonts w:ascii="Times New Roman" w:eastAsia="Times New Roman"/>
                <w:color w:val="232626"/>
                <w:w w:val="105"/>
                <w:sz w:val="20"/>
              </w:rPr>
              <w:t xml:space="preserve">2006 </w:t>
            </w:r>
            <w:r>
              <w:rPr>
                <w:color w:val="232626"/>
                <w:w w:val="105"/>
                <w:sz w:val="20"/>
              </w:rPr>
              <w:t xml:space="preserve">年 </w:t>
            </w:r>
            <w:r>
              <w:rPr>
                <w:rFonts w:ascii="Times New Roman" w:eastAsia="Times New Roman"/>
                <w:color w:val="232626"/>
                <w:w w:val="105"/>
                <w:sz w:val="20"/>
              </w:rPr>
              <w:t xml:space="preserve">7 </w:t>
            </w:r>
            <w:r>
              <w:rPr>
                <w:color w:val="232626"/>
                <w:w w:val="105"/>
                <w:sz w:val="20"/>
              </w:rPr>
              <w:t xml:space="preserve">月 </w:t>
            </w:r>
            <w:r>
              <w:rPr>
                <w:rFonts w:ascii="Times New Roman" w:eastAsia="Times New Roman"/>
                <w:color w:val="232626"/>
                <w:w w:val="105"/>
                <w:sz w:val="20"/>
              </w:rPr>
              <w:t xml:space="preserve">5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80" w:right="39"/>
              <w:jc w:val="center"/>
              <w:rPr>
                <w:rFonts w:ascii="Times New Roman"/>
                <w:sz w:val="20"/>
              </w:rPr>
            </w:pPr>
            <w:r>
              <w:rPr>
                <w:rFonts w:ascii="Times New Roman"/>
                <w:color w:val="232626"/>
                <w:w w:val="105"/>
                <w:sz w:val="20"/>
              </w:rPr>
              <w:t>556</w:t>
            </w:r>
          </w:p>
        </w:tc>
        <w:tc>
          <w:tcPr>
            <w:tcW w:w="7531" w:type="dxa"/>
          </w:tcPr>
          <w:p>
            <w:pPr>
              <w:pStyle w:val="8"/>
              <w:spacing w:before="136"/>
              <w:ind w:left="73"/>
              <w:rPr>
                <w:sz w:val="20"/>
              </w:rPr>
            </w:pPr>
            <w:r>
              <w:rPr>
                <w:color w:val="232626"/>
                <w:w w:val="105"/>
                <w:sz w:val="20"/>
              </w:rPr>
              <w:t>河南省财政厅关于组织实施“财政监管交警执罚异地代收系统”的通知</w:t>
            </w:r>
          </w:p>
        </w:tc>
        <w:tc>
          <w:tcPr>
            <w:tcW w:w="2735" w:type="dxa"/>
          </w:tcPr>
          <w:p>
            <w:pPr>
              <w:pStyle w:val="8"/>
              <w:spacing w:before="131"/>
              <w:ind w:right="261"/>
              <w:jc w:val="right"/>
              <w:rPr>
                <w:sz w:val="20"/>
              </w:rPr>
            </w:pPr>
            <w:r>
              <w:rPr>
                <w:color w:val="232626"/>
                <w:sz w:val="20"/>
              </w:rPr>
              <w:t xml:space="preserve">豫财办综 </w:t>
            </w:r>
            <w:r>
              <w:rPr>
                <w:rFonts w:ascii="Times New Roman" w:eastAsia="Times New Roman"/>
                <w:color w:val="4D5252"/>
                <w:sz w:val="20"/>
              </w:rPr>
              <w:t xml:space="preserve">( </w:t>
            </w:r>
            <w:r>
              <w:rPr>
                <w:rFonts w:ascii="Times New Roman" w:eastAsia="Times New Roman"/>
                <w:color w:val="232626"/>
                <w:sz w:val="20"/>
              </w:rPr>
              <w:t xml:space="preserve">2006J 78 </w:t>
            </w:r>
            <w:r>
              <w:rPr>
                <w:color w:val="232626"/>
                <w:sz w:val="20"/>
              </w:rPr>
              <w:t>号</w:t>
            </w:r>
          </w:p>
        </w:tc>
        <w:tc>
          <w:tcPr>
            <w:tcW w:w="1865" w:type="dxa"/>
            <w:tcBorders>
              <w:right w:val="single" w:color="000000" w:sz="12" w:space="0"/>
            </w:tcBorders>
          </w:tcPr>
          <w:p>
            <w:pPr>
              <w:pStyle w:val="8"/>
              <w:spacing w:before="126"/>
              <w:ind w:left="43"/>
              <w:jc w:val="center"/>
              <w:rPr>
                <w:sz w:val="18"/>
              </w:rPr>
            </w:pPr>
            <w:r>
              <w:rPr>
                <w:rFonts w:ascii="Times New Roman" w:eastAsia="Times New Roman"/>
                <w:color w:val="232626"/>
                <w:sz w:val="20"/>
              </w:rPr>
              <w:t xml:space="preserve">2006 </w:t>
            </w:r>
            <w:r>
              <w:rPr>
                <w:color w:val="232626"/>
                <w:sz w:val="20"/>
              </w:rPr>
              <w:t xml:space="preserve">年 </w:t>
            </w:r>
            <w:r>
              <w:rPr>
                <w:rFonts w:ascii="Times New Roman" w:eastAsia="Times New Roman"/>
                <w:color w:val="232626"/>
                <w:sz w:val="20"/>
              </w:rPr>
              <w:t xml:space="preserve">12 </w:t>
            </w:r>
            <w:r>
              <w:rPr>
                <w:color w:val="232626"/>
                <w:sz w:val="20"/>
              </w:rPr>
              <w:t xml:space="preserve">月 </w:t>
            </w:r>
            <w:r>
              <w:rPr>
                <w:rFonts w:ascii="Times New Roman" w:eastAsia="Times New Roman"/>
                <w:color w:val="232626"/>
                <w:sz w:val="20"/>
              </w:rPr>
              <w:t xml:space="preserve">25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74" w:right="39"/>
              <w:jc w:val="center"/>
              <w:rPr>
                <w:rFonts w:ascii="Times New Roman"/>
                <w:sz w:val="20"/>
              </w:rPr>
            </w:pPr>
            <w:r>
              <w:rPr>
                <w:rFonts w:ascii="Times New Roman"/>
                <w:color w:val="232626"/>
                <w:w w:val="105"/>
                <w:sz w:val="20"/>
              </w:rPr>
              <w:t>557</w:t>
            </w:r>
          </w:p>
        </w:tc>
        <w:tc>
          <w:tcPr>
            <w:tcW w:w="7531" w:type="dxa"/>
          </w:tcPr>
          <w:p>
            <w:pPr>
              <w:pStyle w:val="8"/>
              <w:spacing w:before="6"/>
              <w:ind w:left="69"/>
              <w:rPr>
                <w:sz w:val="20"/>
              </w:rPr>
            </w:pPr>
            <w:r>
              <w:rPr>
                <w:color w:val="232626"/>
                <w:sz w:val="20"/>
              </w:rPr>
              <w:t>河南省财政厅转发财政部关 于印发</w:t>
            </w:r>
            <w:r>
              <w:rPr>
                <w:color w:val="3B413F"/>
                <w:sz w:val="20"/>
              </w:rPr>
              <w:t>《</w:t>
            </w:r>
            <w:r>
              <w:rPr>
                <w:color w:val="232626"/>
                <w:sz w:val="20"/>
              </w:rPr>
              <w:t>大中型水库库区基金征收使用管理暂行办法</w:t>
            </w:r>
          </w:p>
          <w:p>
            <w:pPr>
              <w:pStyle w:val="8"/>
              <w:spacing w:before="8" w:line="228" w:lineRule="exact"/>
              <w:ind w:left="61"/>
              <w:rPr>
                <w:sz w:val="20"/>
              </w:rPr>
            </w:pPr>
            <w:r>
              <w:rPr>
                <w:color w:val="232626"/>
                <w:sz w:val="20"/>
              </w:rPr>
              <w:t>的通知</w:t>
            </w:r>
          </w:p>
        </w:tc>
        <w:tc>
          <w:tcPr>
            <w:tcW w:w="2735" w:type="dxa"/>
          </w:tcPr>
          <w:p>
            <w:pPr>
              <w:pStyle w:val="8"/>
              <w:tabs>
                <w:tab w:val="left" w:pos="293"/>
              </w:tabs>
              <w:spacing w:before="11"/>
              <w:ind w:left="-139" w:right="261"/>
              <w:jc w:val="right"/>
              <w:rPr>
                <w:sz w:val="20"/>
              </w:rPr>
            </w:pPr>
            <w:r>
              <w:rPr>
                <w:color w:val="3B413F"/>
                <w:position w:val="12"/>
                <w:sz w:val="20"/>
              </w:rPr>
              <w:t>》</w:t>
            </w:r>
            <w:r>
              <w:rPr>
                <w:color w:val="3B413F"/>
                <w:position w:val="12"/>
                <w:sz w:val="20"/>
              </w:rPr>
              <w:tab/>
            </w:r>
            <w:r>
              <w:rPr>
                <w:color w:val="232626"/>
                <w:sz w:val="20"/>
              </w:rPr>
              <w:t>豫财办综</w:t>
            </w:r>
            <w:r>
              <w:rPr>
                <w:color w:val="232626"/>
                <w:spacing w:val="32"/>
                <w:sz w:val="20"/>
              </w:rPr>
              <w:t xml:space="preserve"> </w:t>
            </w:r>
            <w:r>
              <w:rPr>
                <w:rFonts w:ascii="Times New Roman" w:eastAsia="Times New Roman"/>
                <w:color w:val="232626"/>
                <w:sz w:val="20"/>
              </w:rPr>
              <w:t>[</w:t>
            </w:r>
            <w:r>
              <w:rPr>
                <w:rFonts w:ascii="Times New Roman" w:eastAsia="Times New Roman"/>
                <w:color w:val="232626"/>
                <w:spacing w:val="-9"/>
                <w:sz w:val="20"/>
              </w:rPr>
              <w:t xml:space="preserve"> </w:t>
            </w:r>
            <w:r>
              <w:rPr>
                <w:rFonts w:ascii="Times New Roman" w:eastAsia="Times New Roman"/>
                <w:color w:val="232626"/>
                <w:sz w:val="20"/>
              </w:rPr>
              <w:t>2007]</w:t>
            </w:r>
            <w:r>
              <w:rPr>
                <w:rFonts w:ascii="Times New Roman" w:eastAsia="Times New Roman"/>
                <w:color w:val="232626"/>
                <w:spacing w:val="1"/>
                <w:sz w:val="20"/>
              </w:rPr>
              <w:t xml:space="preserve"> </w:t>
            </w:r>
            <w:r>
              <w:rPr>
                <w:rFonts w:ascii="Times New Roman" w:eastAsia="Times New Roman"/>
                <w:color w:val="232626"/>
                <w:sz w:val="20"/>
              </w:rPr>
              <w:t>24</w:t>
            </w:r>
            <w:r>
              <w:rPr>
                <w:rFonts w:ascii="Times New Roman" w:eastAsia="Times New Roman"/>
                <w:color w:val="232626"/>
                <w:spacing w:val="2"/>
                <w:sz w:val="20"/>
              </w:rPr>
              <w:t xml:space="preserve"> </w:t>
            </w:r>
            <w:r>
              <w:rPr>
                <w:color w:val="232626"/>
                <w:spacing w:val="-14"/>
                <w:sz w:val="20"/>
              </w:rPr>
              <w:t>号</w:t>
            </w:r>
          </w:p>
        </w:tc>
        <w:tc>
          <w:tcPr>
            <w:tcW w:w="1865" w:type="dxa"/>
            <w:tcBorders>
              <w:right w:val="single" w:color="000000" w:sz="12" w:space="0"/>
            </w:tcBorders>
          </w:tcPr>
          <w:p>
            <w:pPr>
              <w:pStyle w:val="8"/>
              <w:spacing w:before="126"/>
              <w:ind w:left="43"/>
              <w:jc w:val="center"/>
              <w:rPr>
                <w:sz w:val="18"/>
              </w:rPr>
            </w:pPr>
            <w:r>
              <w:rPr>
                <w:rFonts w:ascii="Times New Roman" w:eastAsia="Times New Roman"/>
                <w:color w:val="232626"/>
                <w:sz w:val="20"/>
              </w:rPr>
              <w:t xml:space="preserve">2007 </w:t>
            </w:r>
            <w:r>
              <w:rPr>
                <w:color w:val="232626"/>
                <w:sz w:val="20"/>
              </w:rPr>
              <w:t xml:space="preserve">年 </w:t>
            </w:r>
            <w:r>
              <w:rPr>
                <w:rFonts w:ascii="Times New Roman" w:eastAsia="Times New Roman"/>
                <w:color w:val="232626"/>
                <w:sz w:val="20"/>
              </w:rPr>
              <w:t xml:space="preserve">5 </w:t>
            </w:r>
            <w:r>
              <w:rPr>
                <w:color w:val="232626"/>
                <w:sz w:val="20"/>
              </w:rPr>
              <w:t xml:space="preserve">月 </w:t>
            </w:r>
            <w:r>
              <w:rPr>
                <w:rFonts w:ascii="Times New Roman" w:eastAsia="Times New Roman"/>
                <w:color w:val="232626"/>
                <w:sz w:val="20"/>
              </w:rPr>
              <w:t xml:space="preserve">21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9"/>
              <w:ind w:left="80" w:right="39"/>
              <w:jc w:val="center"/>
              <w:rPr>
                <w:rFonts w:ascii="Times New Roman"/>
                <w:sz w:val="20"/>
              </w:rPr>
            </w:pPr>
            <w:r>
              <w:rPr>
                <w:rFonts w:ascii="Times New Roman"/>
                <w:color w:val="232626"/>
                <w:w w:val="105"/>
                <w:sz w:val="20"/>
              </w:rPr>
              <w:t>558</w:t>
            </w:r>
          </w:p>
        </w:tc>
        <w:tc>
          <w:tcPr>
            <w:tcW w:w="7531" w:type="dxa"/>
          </w:tcPr>
          <w:p>
            <w:pPr>
              <w:pStyle w:val="8"/>
              <w:spacing w:before="2" w:line="260" w:lineRule="atLeast"/>
              <w:ind w:left="63" w:right="35" w:firstLine="5"/>
              <w:rPr>
                <w:sz w:val="20"/>
              </w:rPr>
            </w:pPr>
            <w:r>
              <w:rPr>
                <w:color w:val="232626"/>
                <w:spacing w:val="-10"/>
                <w:w w:val="105"/>
                <w:sz w:val="20"/>
              </w:rPr>
              <w:t xml:space="preserve">河南省财政厅对 </w:t>
            </w:r>
            <w:r>
              <w:rPr>
                <w:color w:val="3B413F"/>
                <w:spacing w:val="11"/>
                <w:w w:val="105"/>
                <w:sz w:val="20"/>
              </w:rPr>
              <w:t>《</w:t>
            </w:r>
            <w:r>
              <w:rPr>
                <w:color w:val="232626"/>
                <w:spacing w:val="-1"/>
                <w:w w:val="105"/>
                <w:sz w:val="20"/>
              </w:rPr>
              <w:t>河南省质量技术监督局关于省级发放工业产品生产许可证收费</w:t>
            </w:r>
            <w:r>
              <w:rPr>
                <w:color w:val="232626"/>
                <w:w w:val="105"/>
                <w:sz w:val="20"/>
              </w:rPr>
              <w:t>实行就地汇缴的请示》的批复</w:t>
            </w:r>
          </w:p>
        </w:tc>
        <w:tc>
          <w:tcPr>
            <w:tcW w:w="2735" w:type="dxa"/>
          </w:tcPr>
          <w:p>
            <w:pPr>
              <w:pStyle w:val="8"/>
              <w:spacing w:before="131"/>
              <w:ind w:right="267"/>
              <w:jc w:val="right"/>
              <w:rPr>
                <w:sz w:val="20"/>
              </w:rPr>
            </w:pPr>
            <w:r>
              <w:rPr>
                <w:color w:val="232626"/>
                <w:sz w:val="20"/>
              </w:rPr>
              <w:t xml:space="preserve">豫财办综 </w:t>
            </w:r>
            <w:r>
              <w:rPr>
                <w:rFonts w:ascii="Times New Roman" w:eastAsia="Times New Roman"/>
                <w:color w:val="232626"/>
                <w:sz w:val="20"/>
              </w:rPr>
              <w:t xml:space="preserve">( 2007] </w:t>
            </w:r>
            <w:r>
              <w:rPr>
                <w:rFonts w:ascii="Times New Roman" w:eastAsia="Times New Roman"/>
                <w:color w:val="151616"/>
                <w:sz w:val="20"/>
              </w:rPr>
              <w:t xml:space="preserve">35 </w:t>
            </w:r>
            <w:r>
              <w:rPr>
                <w:color w:val="151616"/>
                <w:sz w:val="20"/>
              </w:rPr>
              <w:t>号</w:t>
            </w:r>
          </w:p>
        </w:tc>
        <w:tc>
          <w:tcPr>
            <w:tcW w:w="1865" w:type="dxa"/>
            <w:tcBorders>
              <w:right w:val="single" w:color="000000" w:sz="12" w:space="0"/>
            </w:tcBorders>
          </w:tcPr>
          <w:p>
            <w:pPr>
              <w:pStyle w:val="8"/>
              <w:spacing w:before="126"/>
              <w:ind w:left="38"/>
              <w:jc w:val="center"/>
              <w:rPr>
                <w:sz w:val="18"/>
              </w:rPr>
            </w:pPr>
            <w:r>
              <w:rPr>
                <w:rFonts w:ascii="Times New Roman" w:eastAsia="Times New Roman"/>
                <w:color w:val="232626"/>
                <w:w w:val="105"/>
                <w:sz w:val="20"/>
              </w:rPr>
              <w:t xml:space="preserve">2007 </w:t>
            </w:r>
            <w:r>
              <w:rPr>
                <w:color w:val="232626"/>
                <w:w w:val="105"/>
                <w:sz w:val="20"/>
              </w:rPr>
              <w:t xml:space="preserve">年 </w:t>
            </w:r>
            <w:r>
              <w:rPr>
                <w:rFonts w:ascii="Times New Roman" w:eastAsia="Times New Roman"/>
                <w:color w:val="232626"/>
                <w:w w:val="105"/>
                <w:sz w:val="20"/>
              </w:rPr>
              <w:t xml:space="preserve">6 </w:t>
            </w:r>
            <w:r>
              <w:rPr>
                <w:color w:val="232626"/>
                <w:w w:val="105"/>
                <w:sz w:val="20"/>
              </w:rPr>
              <w:t xml:space="preserve">月 </w:t>
            </w:r>
            <w:r>
              <w:rPr>
                <w:rFonts w:ascii="Times New Roman" w:eastAsia="Times New Roman"/>
                <w:color w:val="232626"/>
                <w:w w:val="105"/>
                <w:sz w:val="20"/>
              </w:rPr>
              <w:t xml:space="preserve">11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630" w:type="dxa"/>
            <w:tcBorders>
              <w:left w:val="single" w:color="000000" w:sz="12" w:space="0"/>
            </w:tcBorders>
          </w:tcPr>
          <w:p>
            <w:pPr>
              <w:pStyle w:val="8"/>
              <w:spacing w:before="146"/>
              <w:ind w:left="77" w:right="39"/>
              <w:jc w:val="center"/>
              <w:rPr>
                <w:rFonts w:ascii="Times New Roman"/>
                <w:sz w:val="20"/>
              </w:rPr>
            </w:pPr>
            <w:r>
              <w:rPr>
                <w:rFonts w:ascii="Times New Roman"/>
                <w:color w:val="232626"/>
                <w:sz w:val="20"/>
              </w:rPr>
              <w:t>559</w:t>
            </w:r>
          </w:p>
        </w:tc>
        <w:tc>
          <w:tcPr>
            <w:tcW w:w="7531" w:type="dxa"/>
          </w:tcPr>
          <w:p>
            <w:pPr>
              <w:pStyle w:val="8"/>
              <w:spacing w:before="3"/>
              <w:ind w:left="69"/>
              <w:rPr>
                <w:sz w:val="20"/>
              </w:rPr>
            </w:pPr>
            <w:r>
              <w:rPr>
                <w:color w:val="232626"/>
                <w:sz w:val="20"/>
              </w:rPr>
              <w:t xml:space="preserve">河南省财政厅对 </w:t>
            </w:r>
            <w:r>
              <w:rPr>
                <w:color w:val="3B413F"/>
                <w:sz w:val="20"/>
              </w:rPr>
              <w:t>《</w:t>
            </w:r>
            <w:r>
              <w:rPr>
                <w:color w:val="151616"/>
                <w:sz w:val="20"/>
              </w:rPr>
              <w:t>省人事考试中心关于申请确定公务员 考试收费分成比例的请不</w:t>
            </w:r>
          </w:p>
          <w:p>
            <w:pPr>
              <w:pStyle w:val="8"/>
              <w:spacing w:before="8" w:line="228" w:lineRule="exact"/>
              <w:ind w:left="56"/>
              <w:rPr>
                <w:sz w:val="20"/>
              </w:rPr>
            </w:pPr>
            <w:r>
              <w:rPr>
                <w:color w:val="232626"/>
                <w:w w:val="105"/>
                <w:sz w:val="20"/>
              </w:rPr>
              <w:t>的批复</w:t>
            </w:r>
          </w:p>
        </w:tc>
        <w:tc>
          <w:tcPr>
            <w:tcW w:w="2735" w:type="dxa"/>
          </w:tcPr>
          <w:p>
            <w:pPr>
              <w:pStyle w:val="8"/>
              <w:tabs>
                <w:tab w:val="left" w:pos="302"/>
              </w:tabs>
              <w:spacing w:before="7"/>
              <w:ind w:left="-139" w:right="257"/>
              <w:jc w:val="right"/>
              <w:rPr>
                <w:sz w:val="20"/>
              </w:rPr>
            </w:pPr>
            <w:r>
              <w:rPr>
                <w:color w:val="3B413F"/>
                <w:position w:val="12"/>
                <w:sz w:val="20"/>
              </w:rPr>
              <w:t>》</w:t>
            </w:r>
            <w:r>
              <w:rPr>
                <w:color w:val="3B413F"/>
                <w:position w:val="12"/>
                <w:sz w:val="20"/>
              </w:rPr>
              <w:tab/>
            </w:r>
            <w:r>
              <w:rPr>
                <w:color w:val="232626"/>
                <w:sz w:val="20"/>
              </w:rPr>
              <w:t>豫财办综</w:t>
            </w:r>
            <w:r>
              <w:rPr>
                <w:color w:val="232626"/>
                <w:spacing w:val="53"/>
                <w:sz w:val="20"/>
              </w:rPr>
              <w:t xml:space="preserve"> </w:t>
            </w:r>
            <w:r>
              <w:rPr>
                <w:rFonts w:ascii="Times New Roman" w:eastAsia="Times New Roman"/>
                <w:color w:val="232626"/>
                <w:sz w:val="20"/>
              </w:rPr>
              <w:t>(</w:t>
            </w:r>
            <w:r>
              <w:rPr>
                <w:rFonts w:ascii="Times New Roman" w:eastAsia="Times New Roman"/>
                <w:color w:val="232626"/>
                <w:spacing w:val="-17"/>
                <w:sz w:val="20"/>
              </w:rPr>
              <w:t xml:space="preserve"> </w:t>
            </w:r>
            <w:r>
              <w:rPr>
                <w:rFonts w:ascii="Times New Roman" w:eastAsia="Times New Roman"/>
                <w:color w:val="232626"/>
                <w:sz w:val="20"/>
              </w:rPr>
              <w:t>2007]</w:t>
            </w:r>
            <w:r>
              <w:rPr>
                <w:rFonts w:ascii="Times New Roman" w:eastAsia="Times New Roman"/>
                <w:color w:val="232626"/>
                <w:spacing w:val="26"/>
                <w:sz w:val="20"/>
              </w:rPr>
              <w:t xml:space="preserve"> </w:t>
            </w:r>
            <w:r>
              <w:rPr>
                <w:rFonts w:ascii="Times New Roman" w:eastAsia="Times New Roman"/>
                <w:color w:val="232626"/>
                <w:sz w:val="20"/>
              </w:rPr>
              <w:t>37</w:t>
            </w:r>
            <w:r>
              <w:rPr>
                <w:rFonts w:ascii="Times New Roman" w:eastAsia="Times New Roman"/>
                <w:color w:val="232626"/>
                <w:spacing w:val="9"/>
                <w:sz w:val="20"/>
              </w:rPr>
              <w:t xml:space="preserve"> </w:t>
            </w:r>
            <w:r>
              <w:rPr>
                <w:color w:val="232626"/>
                <w:spacing w:val="-14"/>
                <w:sz w:val="20"/>
              </w:rPr>
              <w:t>号</w:t>
            </w:r>
          </w:p>
        </w:tc>
        <w:tc>
          <w:tcPr>
            <w:tcW w:w="1865" w:type="dxa"/>
            <w:tcBorders>
              <w:right w:val="single" w:color="000000" w:sz="12" w:space="0"/>
            </w:tcBorders>
          </w:tcPr>
          <w:p>
            <w:pPr>
              <w:pStyle w:val="8"/>
              <w:spacing w:before="123"/>
              <w:ind w:left="137"/>
              <w:rPr>
                <w:sz w:val="18"/>
              </w:rPr>
            </w:pPr>
            <w:r>
              <w:rPr>
                <w:rFonts w:ascii="Times New Roman" w:eastAsia="Times New Roman"/>
                <w:color w:val="232626"/>
                <w:sz w:val="20"/>
              </w:rPr>
              <w:t xml:space="preserve">2007 </w:t>
            </w:r>
            <w:r>
              <w:rPr>
                <w:color w:val="232626"/>
                <w:sz w:val="20"/>
              </w:rPr>
              <w:t xml:space="preserve">年 </w:t>
            </w:r>
            <w:r>
              <w:rPr>
                <w:rFonts w:ascii="Times New Roman" w:eastAsia="Times New Roman"/>
                <w:color w:val="232626"/>
                <w:sz w:val="20"/>
              </w:rPr>
              <w:t xml:space="preserve">6 </w:t>
            </w:r>
            <w:r>
              <w:rPr>
                <w:color w:val="232626"/>
                <w:sz w:val="20"/>
              </w:rPr>
              <w:t xml:space="preserve">月 </w:t>
            </w:r>
            <w:r>
              <w:rPr>
                <w:rFonts w:ascii="Times New Roman" w:eastAsia="Times New Roman"/>
                <w:color w:val="3B413F"/>
                <w:sz w:val="20"/>
              </w:rPr>
              <w:t>1</w:t>
            </w:r>
            <w:r>
              <w:rPr>
                <w:rFonts w:ascii="Times New Roman" w:eastAsia="Times New Roman"/>
                <w:color w:val="151616"/>
                <w:sz w:val="20"/>
              </w:rPr>
              <w:t xml:space="preserve">3 </w:t>
            </w:r>
            <w:r>
              <w:rPr>
                <w:color w:val="151616"/>
                <w:sz w:val="18"/>
              </w:rPr>
              <w:t>日</w:t>
            </w:r>
          </w:p>
          <w:p>
            <w:pPr>
              <w:pStyle w:val="8"/>
              <w:spacing w:before="23" w:line="92" w:lineRule="exact"/>
              <w:ind w:left="11"/>
              <w:rPr>
                <w:rFonts w:ascii="Arial"/>
                <w:sz w:val="11"/>
              </w:rPr>
            </w:pPr>
            <w:r>
              <w:rPr>
                <w:rFonts w:ascii="Arial"/>
                <w:color w:val="BABFBF"/>
                <w:w w:val="103"/>
                <w:sz w:val="11"/>
              </w:rPr>
              <w:t>I</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144"/>
              <w:ind w:left="71" w:right="39"/>
              <w:jc w:val="center"/>
              <w:rPr>
                <w:rFonts w:ascii="Times New Roman"/>
                <w:sz w:val="20"/>
              </w:rPr>
            </w:pPr>
            <w:r>
              <w:rPr>
                <w:rFonts w:ascii="Times New Roman"/>
                <w:color w:val="232626"/>
                <w:w w:val="105"/>
                <w:sz w:val="20"/>
              </w:rPr>
              <w:t>560</w:t>
            </w:r>
          </w:p>
        </w:tc>
        <w:tc>
          <w:tcPr>
            <w:tcW w:w="7531" w:type="dxa"/>
          </w:tcPr>
          <w:p>
            <w:pPr>
              <w:pStyle w:val="8"/>
              <w:spacing w:before="6"/>
              <w:ind w:left="69"/>
              <w:rPr>
                <w:sz w:val="20"/>
              </w:rPr>
            </w:pPr>
            <w:r>
              <w:rPr>
                <w:color w:val="232626"/>
                <w:w w:val="105"/>
                <w:sz w:val="20"/>
              </w:rPr>
              <w:t>河南省财政厅转发财政部关于民办非盈利性医疗机构收费票据使用问题复函的通</w:t>
            </w:r>
          </w:p>
          <w:p>
            <w:pPr>
              <w:pStyle w:val="8"/>
              <w:spacing w:before="13" w:line="218" w:lineRule="exact"/>
              <w:ind w:left="59"/>
              <w:rPr>
                <w:sz w:val="20"/>
              </w:rPr>
            </w:pPr>
            <w:r>
              <w:rPr>
                <w:color w:val="232626"/>
                <w:w w:val="104"/>
                <w:sz w:val="20"/>
              </w:rPr>
              <w:t>知</w:t>
            </w:r>
          </w:p>
        </w:tc>
        <w:tc>
          <w:tcPr>
            <w:tcW w:w="2735" w:type="dxa"/>
          </w:tcPr>
          <w:p>
            <w:pPr>
              <w:pStyle w:val="8"/>
              <w:spacing w:before="126"/>
              <w:ind w:right="302"/>
              <w:jc w:val="right"/>
              <w:rPr>
                <w:sz w:val="20"/>
              </w:rPr>
            </w:pPr>
            <w:r>
              <w:rPr>
                <w:color w:val="232626"/>
                <w:sz w:val="20"/>
              </w:rPr>
              <w:t xml:space="preserve">豫财办综 </w:t>
            </w:r>
            <w:r>
              <w:rPr>
                <w:rFonts w:ascii="Times New Roman" w:eastAsia="Times New Roman"/>
                <w:color w:val="232626"/>
                <w:sz w:val="20"/>
              </w:rPr>
              <w:t xml:space="preserve">( 2007] 47 </w:t>
            </w:r>
            <w:r>
              <w:rPr>
                <w:color w:val="232626"/>
                <w:sz w:val="20"/>
              </w:rPr>
              <w:t>号</w:t>
            </w:r>
          </w:p>
        </w:tc>
        <w:tc>
          <w:tcPr>
            <w:tcW w:w="1865" w:type="dxa"/>
            <w:tcBorders>
              <w:right w:val="single" w:color="000000" w:sz="12" w:space="0"/>
            </w:tcBorders>
          </w:tcPr>
          <w:p>
            <w:pPr>
              <w:pStyle w:val="8"/>
              <w:spacing w:before="117"/>
              <w:ind w:left="48"/>
              <w:jc w:val="center"/>
              <w:rPr>
                <w:sz w:val="18"/>
              </w:rPr>
            </w:pPr>
            <w:r>
              <w:rPr>
                <w:rFonts w:ascii="Times New Roman" w:eastAsia="Times New Roman"/>
                <w:color w:val="232626"/>
                <w:sz w:val="20"/>
              </w:rPr>
              <w:t xml:space="preserve">2007 </w:t>
            </w:r>
            <w:r>
              <w:rPr>
                <w:color w:val="232626"/>
                <w:spacing w:val="-29"/>
                <w:sz w:val="20"/>
              </w:rPr>
              <w:t xml:space="preserve">年 </w:t>
            </w:r>
            <w:r>
              <w:rPr>
                <w:rFonts w:ascii="Times New Roman" w:eastAsia="Times New Roman"/>
                <w:color w:val="232626"/>
                <w:sz w:val="20"/>
              </w:rPr>
              <w:t xml:space="preserve">7 </w:t>
            </w:r>
            <w:r>
              <w:rPr>
                <w:color w:val="232626"/>
                <w:spacing w:val="-22"/>
                <w:sz w:val="20"/>
              </w:rPr>
              <w:t>月</w:t>
            </w:r>
            <w:r>
              <w:rPr>
                <w:rFonts w:ascii="Times New Roman" w:eastAsia="Times New Roman"/>
                <w:color w:val="606464"/>
                <w:spacing w:val="3"/>
                <w:w w:val="65"/>
                <w:sz w:val="20"/>
              </w:rPr>
              <w:t xml:space="preserve">, </w:t>
            </w:r>
            <w:r>
              <w:rPr>
                <w:rFonts w:ascii="Times New Roman" w:eastAsia="Times New Roman"/>
                <w:color w:val="232626"/>
                <w:sz w:val="20"/>
              </w:rPr>
              <w:t xml:space="preserve">25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49"/>
              <w:ind w:left="45" w:right="39"/>
              <w:jc w:val="center"/>
              <w:rPr>
                <w:rFonts w:ascii="Times New Roman"/>
                <w:sz w:val="20"/>
              </w:rPr>
            </w:pPr>
            <w:r>
              <w:rPr>
                <w:rFonts w:ascii="Times New Roman"/>
                <w:color w:val="232626"/>
                <w:sz w:val="20"/>
              </w:rPr>
              <w:t>56</w:t>
            </w:r>
            <w:r>
              <w:rPr>
                <w:rFonts w:ascii="Times New Roman"/>
                <w:color w:val="3B413F"/>
                <w:sz w:val="20"/>
              </w:rPr>
              <w:t>1</w:t>
            </w:r>
          </w:p>
        </w:tc>
        <w:tc>
          <w:tcPr>
            <w:tcW w:w="7531" w:type="dxa"/>
          </w:tcPr>
          <w:p>
            <w:pPr>
              <w:pStyle w:val="8"/>
              <w:spacing w:before="145"/>
              <w:ind w:left="64"/>
              <w:rPr>
                <w:sz w:val="20"/>
              </w:rPr>
            </w:pPr>
            <w:r>
              <w:rPr>
                <w:color w:val="232626"/>
                <w:sz w:val="20"/>
              </w:rPr>
              <w:t>河南省财政厅关于落实财政部减免监狱布局调整建设项目有关 政</w:t>
            </w:r>
            <w:r>
              <w:rPr>
                <w:color w:val="3B413F"/>
                <w:sz w:val="20"/>
              </w:rPr>
              <w:t>府</w:t>
            </w:r>
            <w:r>
              <w:rPr>
                <w:color w:val="232626"/>
                <w:sz w:val="20"/>
              </w:rPr>
              <w:t>性基金的通知</w:t>
            </w:r>
          </w:p>
        </w:tc>
        <w:tc>
          <w:tcPr>
            <w:tcW w:w="2735" w:type="dxa"/>
          </w:tcPr>
          <w:p>
            <w:pPr>
              <w:pStyle w:val="8"/>
              <w:spacing w:before="131"/>
              <w:ind w:right="272"/>
              <w:jc w:val="right"/>
              <w:rPr>
                <w:sz w:val="20"/>
              </w:rPr>
            </w:pPr>
            <w:r>
              <w:rPr>
                <w:color w:val="232626"/>
                <w:w w:val="105"/>
                <w:sz w:val="20"/>
              </w:rPr>
              <w:t xml:space="preserve">豫财办综 </w:t>
            </w:r>
            <w:r>
              <w:rPr>
                <w:rFonts w:ascii="Times New Roman" w:eastAsia="Times New Roman"/>
                <w:color w:val="3B413F"/>
                <w:w w:val="105"/>
                <w:sz w:val="20"/>
              </w:rPr>
              <w:t xml:space="preserve">( </w:t>
            </w:r>
            <w:r>
              <w:rPr>
                <w:rFonts w:ascii="Times New Roman" w:eastAsia="Times New Roman"/>
                <w:color w:val="232626"/>
                <w:w w:val="105"/>
                <w:sz w:val="20"/>
              </w:rPr>
              <w:t>2007</w:t>
            </w:r>
            <w:r>
              <w:rPr>
                <w:rFonts w:ascii="Times New Roman" w:eastAsia="Times New Roman"/>
                <w:color w:val="3B413F"/>
                <w:w w:val="105"/>
                <w:sz w:val="20"/>
              </w:rPr>
              <w:t xml:space="preserve">) </w:t>
            </w:r>
            <w:r>
              <w:rPr>
                <w:rFonts w:ascii="Times New Roman" w:eastAsia="Times New Roman"/>
                <w:color w:val="232626"/>
                <w:w w:val="105"/>
                <w:sz w:val="20"/>
              </w:rPr>
              <w:t xml:space="preserve">48 </w:t>
            </w:r>
            <w:r>
              <w:rPr>
                <w:color w:val="232626"/>
                <w:w w:val="105"/>
                <w:sz w:val="20"/>
              </w:rPr>
              <w:t>号</w:t>
            </w:r>
          </w:p>
        </w:tc>
        <w:tc>
          <w:tcPr>
            <w:tcW w:w="1865" w:type="dxa"/>
            <w:tcBorders>
              <w:right w:val="single" w:color="000000" w:sz="12" w:space="0"/>
            </w:tcBorders>
          </w:tcPr>
          <w:p>
            <w:pPr>
              <w:pStyle w:val="8"/>
              <w:spacing w:before="131"/>
              <w:ind w:left="48"/>
              <w:jc w:val="center"/>
              <w:rPr>
                <w:sz w:val="18"/>
              </w:rPr>
            </w:pPr>
            <w:r>
              <w:rPr>
                <w:rFonts w:ascii="Times New Roman" w:eastAsia="Times New Roman"/>
                <w:color w:val="232626"/>
                <w:w w:val="105"/>
                <w:sz w:val="20"/>
              </w:rPr>
              <w:t xml:space="preserve">2007 </w:t>
            </w:r>
            <w:r>
              <w:rPr>
                <w:color w:val="232626"/>
                <w:w w:val="105"/>
                <w:sz w:val="20"/>
              </w:rPr>
              <w:t xml:space="preserve">年 </w:t>
            </w:r>
            <w:r>
              <w:rPr>
                <w:rFonts w:ascii="Times New Roman" w:eastAsia="Times New Roman"/>
                <w:color w:val="232626"/>
                <w:w w:val="105"/>
                <w:sz w:val="20"/>
              </w:rPr>
              <w:t xml:space="preserve">7 </w:t>
            </w:r>
            <w:r>
              <w:rPr>
                <w:color w:val="232626"/>
                <w:w w:val="105"/>
                <w:sz w:val="20"/>
              </w:rPr>
              <w:t xml:space="preserve">月 </w:t>
            </w:r>
            <w:r>
              <w:rPr>
                <w:rFonts w:ascii="Times New Roman" w:eastAsia="Times New Roman"/>
                <w:color w:val="232626"/>
                <w:w w:val="105"/>
                <w:sz w:val="20"/>
              </w:rPr>
              <w:t xml:space="preserve">26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44"/>
              <w:ind w:left="68" w:right="39"/>
              <w:jc w:val="center"/>
              <w:rPr>
                <w:rFonts w:ascii="Times New Roman"/>
                <w:sz w:val="20"/>
              </w:rPr>
            </w:pPr>
            <w:r>
              <w:rPr>
                <w:rFonts w:ascii="Times New Roman"/>
                <w:color w:val="232626"/>
                <w:sz w:val="20"/>
              </w:rPr>
              <w:t>562</w:t>
            </w:r>
          </w:p>
        </w:tc>
        <w:tc>
          <w:tcPr>
            <w:tcW w:w="7531" w:type="dxa"/>
          </w:tcPr>
          <w:p>
            <w:pPr>
              <w:pStyle w:val="8"/>
              <w:spacing w:before="141"/>
              <w:ind w:left="64"/>
              <w:rPr>
                <w:sz w:val="20"/>
              </w:rPr>
            </w:pPr>
            <w:r>
              <w:rPr>
                <w:color w:val="232626"/>
                <w:w w:val="105"/>
                <w:sz w:val="20"/>
              </w:rPr>
              <w:t>河南省财政厅关千启用新版土地出让收人专用票据的通知</w:t>
            </w:r>
          </w:p>
        </w:tc>
        <w:tc>
          <w:tcPr>
            <w:tcW w:w="2735" w:type="dxa"/>
          </w:tcPr>
          <w:p>
            <w:pPr>
              <w:pStyle w:val="8"/>
              <w:spacing w:before="126"/>
              <w:ind w:right="262"/>
              <w:jc w:val="right"/>
              <w:rPr>
                <w:sz w:val="20"/>
              </w:rPr>
            </w:pPr>
            <w:r>
              <w:rPr>
                <w:color w:val="232626"/>
                <w:w w:val="105"/>
                <w:sz w:val="20"/>
              </w:rPr>
              <w:t xml:space="preserve">豫财办综 </w:t>
            </w:r>
            <w:r>
              <w:rPr>
                <w:rFonts w:ascii="Times New Roman" w:eastAsia="Times New Roman"/>
                <w:color w:val="232626"/>
                <w:w w:val="105"/>
                <w:sz w:val="20"/>
              </w:rPr>
              <w:t xml:space="preserve">( 2007) 71 </w:t>
            </w:r>
            <w:r>
              <w:rPr>
                <w:color w:val="232626"/>
                <w:w w:val="105"/>
                <w:sz w:val="20"/>
              </w:rPr>
              <w:t>号</w:t>
            </w:r>
          </w:p>
        </w:tc>
        <w:tc>
          <w:tcPr>
            <w:tcW w:w="1865" w:type="dxa"/>
            <w:tcBorders>
              <w:right w:val="single" w:color="000000" w:sz="12" w:space="0"/>
            </w:tcBorders>
          </w:tcPr>
          <w:p>
            <w:pPr>
              <w:pStyle w:val="8"/>
              <w:spacing w:before="126"/>
              <w:ind w:left="43"/>
              <w:jc w:val="center"/>
              <w:rPr>
                <w:sz w:val="18"/>
              </w:rPr>
            </w:pPr>
            <w:r>
              <w:rPr>
                <w:rFonts w:ascii="Times New Roman" w:eastAsia="Times New Roman"/>
                <w:color w:val="232626"/>
                <w:w w:val="105"/>
                <w:sz w:val="20"/>
              </w:rPr>
              <w:t xml:space="preserve">2007 </w:t>
            </w:r>
            <w:r>
              <w:rPr>
                <w:color w:val="232626"/>
                <w:w w:val="105"/>
                <w:sz w:val="20"/>
              </w:rPr>
              <w:t xml:space="preserve">年 </w:t>
            </w:r>
            <w:r>
              <w:rPr>
                <w:rFonts w:ascii="Times New Roman" w:eastAsia="Times New Roman"/>
                <w:color w:val="232626"/>
                <w:w w:val="105"/>
                <w:sz w:val="20"/>
              </w:rPr>
              <w:t xml:space="preserve">9 </w:t>
            </w:r>
            <w:r>
              <w:rPr>
                <w:color w:val="232626"/>
                <w:w w:val="105"/>
                <w:sz w:val="20"/>
              </w:rPr>
              <w:t xml:space="preserve">月 </w:t>
            </w:r>
            <w:r>
              <w:rPr>
                <w:rFonts w:ascii="Times New Roman" w:eastAsia="Times New Roman"/>
                <w:color w:val="232626"/>
                <w:w w:val="105"/>
                <w:sz w:val="20"/>
              </w:rPr>
              <w:t xml:space="preserve">23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139"/>
              <w:ind w:left="67" w:right="39"/>
              <w:jc w:val="center"/>
              <w:rPr>
                <w:rFonts w:ascii="Times New Roman"/>
                <w:sz w:val="20"/>
              </w:rPr>
            </w:pPr>
            <w:r>
              <w:rPr>
                <w:rFonts w:ascii="Times New Roman"/>
                <w:color w:val="232626"/>
                <w:w w:val="105"/>
                <w:sz w:val="20"/>
              </w:rPr>
              <w:t>563</w:t>
            </w:r>
          </w:p>
        </w:tc>
        <w:tc>
          <w:tcPr>
            <w:tcW w:w="7531" w:type="dxa"/>
          </w:tcPr>
          <w:p>
            <w:pPr>
              <w:pStyle w:val="8"/>
              <w:spacing w:before="6"/>
              <w:ind w:left="64"/>
              <w:rPr>
                <w:sz w:val="20"/>
              </w:rPr>
            </w:pPr>
            <w:r>
              <w:rPr>
                <w:color w:val="232626"/>
                <w:w w:val="105"/>
                <w:sz w:val="20"/>
              </w:rPr>
              <w:t>河南省财政厅河南省交通厅关于完善干线公路收费站还贷性通行费票据管理的通</w:t>
            </w:r>
          </w:p>
          <w:p>
            <w:pPr>
              <w:pStyle w:val="8"/>
              <w:spacing w:before="8" w:line="223" w:lineRule="exact"/>
              <w:ind w:left="59"/>
              <w:rPr>
                <w:sz w:val="20"/>
              </w:rPr>
            </w:pPr>
            <w:r>
              <w:rPr>
                <w:color w:val="232626"/>
                <w:w w:val="104"/>
                <w:sz w:val="20"/>
              </w:rPr>
              <w:t>知</w:t>
            </w:r>
          </w:p>
        </w:tc>
        <w:tc>
          <w:tcPr>
            <w:tcW w:w="2735" w:type="dxa"/>
          </w:tcPr>
          <w:p>
            <w:pPr>
              <w:pStyle w:val="8"/>
              <w:spacing w:before="126"/>
              <w:ind w:right="262"/>
              <w:jc w:val="right"/>
              <w:rPr>
                <w:sz w:val="20"/>
              </w:rPr>
            </w:pPr>
            <w:r>
              <w:rPr>
                <w:color w:val="232626"/>
                <w:sz w:val="20"/>
              </w:rPr>
              <w:t xml:space="preserve">豫财办综 </w:t>
            </w:r>
            <w:r>
              <w:rPr>
                <w:rFonts w:ascii="Times New Roman" w:eastAsia="Times New Roman"/>
                <w:color w:val="232626"/>
                <w:sz w:val="20"/>
              </w:rPr>
              <w:t xml:space="preserve">( 200 7) 96 </w:t>
            </w:r>
            <w:r>
              <w:rPr>
                <w:color w:val="232626"/>
                <w:sz w:val="20"/>
              </w:rPr>
              <w:t>号</w:t>
            </w:r>
          </w:p>
        </w:tc>
        <w:tc>
          <w:tcPr>
            <w:tcW w:w="1865" w:type="dxa"/>
            <w:tcBorders>
              <w:right w:val="single" w:color="000000" w:sz="12" w:space="0"/>
            </w:tcBorders>
          </w:tcPr>
          <w:p>
            <w:pPr>
              <w:pStyle w:val="8"/>
              <w:spacing w:before="121"/>
              <w:ind w:left="20"/>
              <w:jc w:val="center"/>
              <w:rPr>
                <w:sz w:val="18"/>
              </w:rPr>
            </w:pPr>
            <w:r>
              <w:rPr>
                <w:rFonts w:ascii="Times New Roman" w:eastAsia="Times New Roman"/>
                <w:color w:val="232626"/>
                <w:sz w:val="20"/>
              </w:rPr>
              <w:t xml:space="preserve">2007 </w:t>
            </w:r>
            <w:r>
              <w:rPr>
                <w:color w:val="232626"/>
                <w:sz w:val="20"/>
              </w:rPr>
              <w:t xml:space="preserve">年 </w:t>
            </w:r>
            <w:r>
              <w:rPr>
                <w:rFonts w:ascii="Times New Roman" w:eastAsia="Times New Roman"/>
                <w:color w:val="232626"/>
                <w:sz w:val="20"/>
              </w:rPr>
              <w:t xml:space="preserve">12 </w:t>
            </w:r>
            <w:r>
              <w:rPr>
                <w:color w:val="232626"/>
                <w:sz w:val="20"/>
              </w:rPr>
              <w:t xml:space="preserve">月 </w:t>
            </w:r>
            <w:r>
              <w:rPr>
                <w:rFonts w:ascii="Times New Roman" w:eastAsia="Times New Roman"/>
                <w:color w:val="232626"/>
                <w:sz w:val="20"/>
              </w:rPr>
              <w:t xml:space="preserve">25 </w:t>
            </w:r>
            <w:r>
              <w:rPr>
                <w:color w:val="3B413F"/>
                <w:sz w:val="18"/>
              </w:rPr>
              <w:t>日</w:t>
            </w:r>
          </w:p>
        </w:tc>
      </w:tr>
    </w:tbl>
    <w:p>
      <w:pPr>
        <w:spacing w:after="0"/>
        <w:jc w:val="center"/>
        <w:rPr>
          <w:sz w:val="18"/>
        </w:rPr>
        <w:sectPr>
          <w:headerReference r:id="rId33" w:type="default"/>
          <w:pgSz w:w="16650" w:h="11770" w:orient="landscape"/>
          <w:pgMar w:top="1480" w:right="1860" w:bottom="280" w:left="1760" w:header="1285" w:footer="0" w:gutter="0"/>
        </w:sectPr>
      </w:pPr>
    </w:p>
    <w:tbl>
      <w:tblPr>
        <w:tblStyle w:val="4"/>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26"/>
        <w:gridCol w:w="2730"/>
        <w:gridCol w:w="1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5" w:type="dxa"/>
            <w:tcBorders>
              <w:left w:val="single" w:color="000000" w:sz="12" w:space="0"/>
            </w:tcBorders>
          </w:tcPr>
          <w:p>
            <w:pPr>
              <w:pStyle w:val="8"/>
              <w:rPr>
                <w:rFonts w:ascii="Arial"/>
                <w:sz w:val="15"/>
              </w:rPr>
            </w:pPr>
          </w:p>
          <w:p>
            <w:pPr>
              <w:pStyle w:val="8"/>
              <w:ind w:left="97" w:right="32"/>
              <w:jc w:val="center"/>
              <w:rPr>
                <w:sz w:val="19"/>
              </w:rPr>
            </w:pPr>
            <w:r>
              <w:rPr>
                <w:color w:val="262626"/>
                <w:w w:val="110"/>
                <w:sz w:val="19"/>
              </w:rPr>
              <w:t>序号</w:t>
            </w:r>
          </w:p>
        </w:tc>
        <w:tc>
          <w:tcPr>
            <w:tcW w:w="7526" w:type="dxa"/>
          </w:tcPr>
          <w:p>
            <w:pPr>
              <w:pStyle w:val="8"/>
              <w:tabs>
                <w:tab w:val="left" w:pos="506"/>
                <w:tab w:val="left" w:pos="993"/>
                <w:tab w:val="left" w:pos="1482"/>
              </w:tabs>
              <w:spacing w:before="167"/>
              <w:ind w:left="23"/>
              <w:jc w:val="center"/>
              <w:rPr>
                <w:sz w:val="18"/>
              </w:rPr>
            </w:pPr>
            <w:r>
              <w:rPr>
                <w:color w:val="131113"/>
                <w:sz w:val="19"/>
              </w:rPr>
              <w:t>文</w:t>
            </w:r>
            <w:r>
              <w:rPr>
                <w:color w:val="131113"/>
                <w:sz w:val="19"/>
              </w:rPr>
              <w:tab/>
            </w:r>
            <w:r>
              <w:rPr>
                <w:color w:val="262626"/>
                <w:sz w:val="19"/>
              </w:rPr>
              <w:t>件</w:t>
            </w:r>
            <w:r>
              <w:rPr>
                <w:color w:val="262626"/>
                <w:sz w:val="19"/>
              </w:rPr>
              <w:tab/>
            </w:r>
            <w:r>
              <w:rPr>
                <w:color w:val="131113"/>
                <w:sz w:val="20"/>
              </w:rPr>
              <w:t>名</w:t>
            </w:r>
            <w:r>
              <w:rPr>
                <w:color w:val="131113"/>
                <w:sz w:val="20"/>
              </w:rPr>
              <w:tab/>
            </w:r>
            <w:r>
              <w:rPr>
                <w:color w:val="262626"/>
                <w:sz w:val="18"/>
              </w:rPr>
              <w:t>称</w:t>
            </w:r>
          </w:p>
        </w:tc>
        <w:tc>
          <w:tcPr>
            <w:tcW w:w="2730" w:type="dxa"/>
          </w:tcPr>
          <w:p>
            <w:pPr>
              <w:pStyle w:val="8"/>
              <w:spacing w:before="1"/>
              <w:rPr>
                <w:rFonts w:ascii="Arial"/>
                <w:sz w:val="14"/>
              </w:rPr>
            </w:pPr>
          </w:p>
          <w:p>
            <w:pPr>
              <w:pStyle w:val="8"/>
              <w:spacing w:before="1"/>
              <w:ind w:left="225" w:right="273"/>
              <w:jc w:val="center"/>
              <w:rPr>
                <w:sz w:val="19"/>
              </w:rPr>
            </w:pPr>
            <w:r>
              <w:rPr>
                <w:color w:val="262626"/>
                <w:sz w:val="19"/>
              </w:rPr>
              <w:t>发文号</w:t>
            </w:r>
          </w:p>
        </w:tc>
        <w:tc>
          <w:tcPr>
            <w:tcW w:w="1855" w:type="dxa"/>
            <w:tcBorders>
              <w:right w:val="single" w:color="000000" w:sz="2" w:space="0"/>
            </w:tcBorders>
          </w:tcPr>
          <w:p>
            <w:pPr>
              <w:pStyle w:val="8"/>
              <w:spacing w:before="6"/>
              <w:rPr>
                <w:rFonts w:ascii="Arial"/>
                <w:sz w:val="14"/>
              </w:rPr>
            </w:pPr>
          </w:p>
          <w:p>
            <w:pPr>
              <w:pStyle w:val="8"/>
              <w:ind w:left="63"/>
              <w:jc w:val="center"/>
              <w:rPr>
                <w:sz w:val="19"/>
              </w:rPr>
            </w:pPr>
            <w:r>
              <w:rPr>
                <w:color w:val="262626"/>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6"/>
              <w:ind w:left="97" w:right="37"/>
              <w:jc w:val="center"/>
              <w:rPr>
                <w:rFonts w:ascii="Times New Roman"/>
                <w:sz w:val="20"/>
              </w:rPr>
            </w:pPr>
            <w:r>
              <w:rPr>
                <w:rFonts w:ascii="Times New Roman"/>
                <w:color w:val="262626"/>
                <w:sz w:val="20"/>
              </w:rPr>
              <w:t>564</w:t>
            </w:r>
          </w:p>
        </w:tc>
        <w:tc>
          <w:tcPr>
            <w:tcW w:w="7526" w:type="dxa"/>
          </w:tcPr>
          <w:p>
            <w:pPr>
              <w:pStyle w:val="8"/>
              <w:spacing w:before="158"/>
              <w:ind w:left="84"/>
              <w:rPr>
                <w:sz w:val="19"/>
              </w:rPr>
            </w:pPr>
            <w:r>
              <w:rPr>
                <w:color w:val="262626"/>
                <w:w w:val="110"/>
                <w:sz w:val="19"/>
              </w:rPr>
              <w:t>河南省财政厅关于同意省护路办开通交警执罚异地代收系统的批复</w:t>
            </w:r>
          </w:p>
        </w:tc>
        <w:tc>
          <w:tcPr>
            <w:tcW w:w="2730" w:type="dxa"/>
          </w:tcPr>
          <w:p>
            <w:pPr>
              <w:pStyle w:val="8"/>
              <w:spacing w:before="143"/>
              <w:ind w:right="230"/>
              <w:jc w:val="right"/>
              <w:rPr>
                <w:sz w:val="19"/>
              </w:rPr>
            </w:pPr>
            <w:r>
              <w:rPr>
                <w:color w:val="262626"/>
                <w:w w:val="105"/>
                <w:sz w:val="19"/>
              </w:rPr>
              <w:t xml:space="preserve">豫财办综 </w:t>
            </w:r>
            <w:r>
              <w:rPr>
                <w:rFonts w:ascii="Times New Roman" w:eastAsia="Times New Roman"/>
                <w:color w:val="262626"/>
                <w:w w:val="105"/>
                <w:sz w:val="20"/>
              </w:rPr>
              <w:t xml:space="preserve">( 2007] 105 </w:t>
            </w:r>
            <w:r>
              <w:rPr>
                <w:color w:val="262626"/>
                <w:w w:val="105"/>
                <w:sz w:val="19"/>
              </w:rPr>
              <w:t>号</w:t>
            </w:r>
          </w:p>
        </w:tc>
        <w:tc>
          <w:tcPr>
            <w:tcW w:w="1855" w:type="dxa"/>
            <w:tcBorders>
              <w:right w:val="single" w:color="000000" w:sz="2" w:space="0"/>
            </w:tcBorders>
          </w:tcPr>
          <w:p>
            <w:pPr>
              <w:pStyle w:val="8"/>
              <w:spacing w:before="148"/>
              <w:ind w:left="56"/>
              <w:jc w:val="center"/>
              <w:rPr>
                <w:sz w:val="18"/>
              </w:rPr>
            </w:pPr>
            <w:r>
              <w:rPr>
                <w:rFonts w:ascii="Times New Roman" w:eastAsia="Times New Roman"/>
                <w:color w:val="262626"/>
                <w:w w:val="105"/>
                <w:sz w:val="20"/>
              </w:rPr>
              <w:t xml:space="preserve">2007 </w:t>
            </w:r>
            <w:r>
              <w:rPr>
                <w:color w:val="262626"/>
                <w:w w:val="105"/>
                <w:sz w:val="19"/>
              </w:rPr>
              <w:t xml:space="preserve">年 </w:t>
            </w:r>
            <w:r>
              <w:rPr>
                <w:rFonts w:ascii="Times New Roman" w:eastAsia="Times New Roman"/>
                <w:color w:val="262626"/>
                <w:w w:val="105"/>
                <w:sz w:val="20"/>
              </w:rPr>
              <w:t xml:space="preserve">12 </w:t>
            </w:r>
            <w:r>
              <w:rPr>
                <w:color w:val="262626"/>
                <w:w w:val="105"/>
                <w:sz w:val="19"/>
              </w:rPr>
              <w:t xml:space="preserve">月 </w:t>
            </w:r>
            <w:r>
              <w:rPr>
                <w:rFonts w:ascii="Times New Roman" w:eastAsia="Times New Roman"/>
                <w:color w:val="262626"/>
                <w:w w:val="105"/>
                <w:sz w:val="20"/>
              </w:rPr>
              <w:t xml:space="preserve">29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2"/>
              <w:ind w:left="97" w:right="57"/>
              <w:jc w:val="center"/>
              <w:rPr>
                <w:rFonts w:ascii="Times New Roman"/>
                <w:sz w:val="20"/>
              </w:rPr>
            </w:pPr>
            <w:r>
              <w:rPr>
                <w:rFonts w:ascii="Times New Roman"/>
                <w:color w:val="262626"/>
                <w:w w:val="105"/>
                <w:sz w:val="20"/>
              </w:rPr>
              <w:t>565</w:t>
            </w:r>
          </w:p>
        </w:tc>
        <w:tc>
          <w:tcPr>
            <w:tcW w:w="7526" w:type="dxa"/>
          </w:tcPr>
          <w:p>
            <w:pPr>
              <w:pStyle w:val="8"/>
              <w:spacing w:before="158"/>
              <w:ind w:left="69"/>
              <w:rPr>
                <w:sz w:val="19"/>
              </w:rPr>
            </w:pPr>
            <w:r>
              <w:rPr>
                <w:color w:val="262626"/>
                <w:w w:val="110"/>
                <w:sz w:val="19"/>
              </w:rPr>
              <w:t>河南省财政厅关于进一步加强和规范政府非税收入管理的通知</w:t>
            </w:r>
          </w:p>
        </w:tc>
        <w:tc>
          <w:tcPr>
            <w:tcW w:w="2730" w:type="dxa"/>
          </w:tcPr>
          <w:p>
            <w:pPr>
              <w:pStyle w:val="8"/>
              <w:spacing w:before="139"/>
              <w:ind w:right="272"/>
              <w:jc w:val="right"/>
              <w:rPr>
                <w:sz w:val="19"/>
              </w:rPr>
            </w:pPr>
            <w:r>
              <w:rPr>
                <w:color w:val="262626"/>
                <w:w w:val="105"/>
                <w:sz w:val="19"/>
              </w:rPr>
              <w:t xml:space="preserve">豫财办综 </w:t>
            </w:r>
            <w:r>
              <w:rPr>
                <w:rFonts w:ascii="Times New Roman" w:eastAsia="Times New Roman"/>
                <w:color w:val="262626"/>
                <w:w w:val="105"/>
                <w:sz w:val="20"/>
              </w:rPr>
              <w:t xml:space="preserve">( 2008] 30 </w:t>
            </w:r>
            <w:r>
              <w:rPr>
                <w:color w:val="262626"/>
                <w:w w:val="105"/>
                <w:sz w:val="19"/>
              </w:rPr>
              <w:t>号</w:t>
            </w:r>
          </w:p>
        </w:tc>
        <w:tc>
          <w:tcPr>
            <w:tcW w:w="1855" w:type="dxa"/>
            <w:tcBorders>
              <w:right w:val="single" w:color="000000" w:sz="12" w:space="0"/>
            </w:tcBorders>
          </w:tcPr>
          <w:p>
            <w:pPr>
              <w:pStyle w:val="8"/>
              <w:spacing w:before="143"/>
              <w:ind w:left="59"/>
              <w:jc w:val="center"/>
              <w:rPr>
                <w:sz w:val="18"/>
              </w:rPr>
            </w:pPr>
            <w:r>
              <w:rPr>
                <w:rFonts w:ascii="Times New Roman" w:eastAsia="Times New Roman"/>
                <w:color w:val="262626"/>
                <w:w w:val="105"/>
                <w:sz w:val="20"/>
              </w:rPr>
              <w:t xml:space="preserve">2008 </w:t>
            </w:r>
            <w:r>
              <w:rPr>
                <w:color w:val="262626"/>
                <w:w w:val="105"/>
                <w:sz w:val="19"/>
              </w:rPr>
              <w:t xml:space="preserve">年 </w:t>
            </w:r>
            <w:r>
              <w:rPr>
                <w:rFonts w:ascii="Times New Roman" w:eastAsia="Times New Roman"/>
                <w:color w:val="262626"/>
                <w:w w:val="105"/>
                <w:sz w:val="20"/>
              </w:rPr>
              <w:t xml:space="preserve">6 </w:t>
            </w:r>
            <w:r>
              <w:rPr>
                <w:color w:val="262626"/>
                <w:w w:val="105"/>
                <w:sz w:val="19"/>
              </w:rPr>
              <w:t xml:space="preserve">月 </w:t>
            </w:r>
            <w:r>
              <w:rPr>
                <w:rFonts w:ascii="Times New Roman" w:eastAsia="Times New Roman"/>
                <w:color w:val="262626"/>
                <w:w w:val="105"/>
                <w:sz w:val="20"/>
              </w:rPr>
              <w:t xml:space="preserve">12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97" w:right="54"/>
              <w:jc w:val="center"/>
              <w:rPr>
                <w:rFonts w:ascii="Times New Roman"/>
                <w:sz w:val="20"/>
              </w:rPr>
            </w:pPr>
            <w:r>
              <w:rPr>
                <w:rFonts w:ascii="Times New Roman"/>
                <w:color w:val="262626"/>
                <w:sz w:val="20"/>
              </w:rPr>
              <w:t>566</w:t>
            </w:r>
          </w:p>
        </w:tc>
        <w:tc>
          <w:tcPr>
            <w:tcW w:w="7526" w:type="dxa"/>
          </w:tcPr>
          <w:p>
            <w:pPr>
              <w:pStyle w:val="8"/>
              <w:spacing w:before="7" w:line="260" w:lineRule="atLeast"/>
              <w:ind w:left="74" w:right="49" w:hanging="5"/>
              <w:rPr>
                <w:sz w:val="19"/>
              </w:rPr>
            </w:pPr>
            <w:r>
              <w:rPr>
                <w:color w:val="262626"/>
                <w:w w:val="110"/>
                <w:sz w:val="19"/>
              </w:rPr>
              <w:t>河南省财政厅河南省发展和改革委员会关于对从事个体经营的有关人员实行收费优惠政策的通知</w:t>
            </w:r>
          </w:p>
        </w:tc>
        <w:tc>
          <w:tcPr>
            <w:tcW w:w="2730" w:type="dxa"/>
          </w:tcPr>
          <w:p>
            <w:pPr>
              <w:pStyle w:val="8"/>
              <w:spacing w:before="143"/>
              <w:ind w:right="294"/>
              <w:jc w:val="right"/>
              <w:rPr>
                <w:sz w:val="19"/>
              </w:rPr>
            </w:pPr>
            <w:r>
              <w:rPr>
                <w:color w:val="262626"/>
                <w:sz w:val="19"/>
              </w:rPr>
              <w:t xml:space="preserve">豫财办综 </w:t>
            </w:r>
            <w:r>
              <w:rPr>
                <w:rFonts w:ascii="Times New Roman" w:eastAsia="Times New Roman"/>
                <w:color w:val="262626"/>
                <w:sz w:val="20"/>
              </w:rPr>
              <w:t xml:space="preserve">( 2008J 52 </w:t>
            </w:r>
            <w:r>
              <w:rPr>
                <w:color w:val="262626"/>
                <w:sz w:val="19"/>
              </w:rPr>
              <w:t>号</w:t>
            </w:r>
          </w:p>
        </w:tc>
        <w:tc>
          <w:tcPr>
            <w:tcW w:w="1855" w:type="dxa"/>
            <w:tcBorders>
              <w:right w:val="single" w:color="000000" w:sz="12" w:space="0"/>
            </w:tcBorders>
          </w:tcPr>
          <w:p>
            <w:pPr>
              <w:pStyle w:val="8"/>
              <w:spacing w:before="143"/>
              <w:ind w:left="64"/>
              <w:jc w:val="center"/>
              <w:rPr>
                <w:sz w:val="18"/>
              </w:rPr>
            </w:pPr>
            <w:r>
              <w:rPr>
                <w:rFonts w:ascii="Times New Roman" w:eastAsia="Times New Roman"/>
                <w:color w:val="262626"/>
                <w:sz w:val="20"/>
              </w:rPr>
              <w:t xml:space="preserve">2008 </w:t>
            </w:r>
            <w:r>
              <w:rPr>
                <w:color w:val="262626"/>
                <w:sz w:val="19"/>
              </w:rPr>
              <w:t xml:space="preserve">年 </w:t>
            </w:r>
            <w:r>
              <w:rPr>
                <w:rFonts w:ascii="Times New Roman" w:eastAsia="Times New Roman"/>
                <w:color w:val="262626"/>
                <w:sz w:val="20"/>
              </w:rPr>
              <w:t xml:space="preserve">8 </w:t>
            </w:r>
            <w:r>
              <w:rPr>
                <w:color w:val="262626"/>
                <w:sz w:val="19"/>
              </w:rPr>
              <w:t xml:space="preserve">月 </w:t>
            </w:r>
            <w:r>
              <w:rPr>
                <w:rFonts w:ascii="Times New Roman" w:eastAsia="Times New Roman"/>
                <w:color w:val="262626"/>
                <w:sz w:val="20"/>
              </w:rPr>
              <w:t xml:space="preserve">28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5" w:type="dxa"/>
            <w:tcBorders>
              <w:left w:val="single" w:color="000000" w:sz="12" w:space="0"/>
            </w:tcBorders>
          </w:tcPr>
          <w:p>
            <w:pPr>
              <w:pStyle w:val="8"/>
              <w:spacing w:before="138"/>
              <w:ind w:left="97" w:right="54"/>
              <w:jc w:val="center"/>
              <w:rPr>
                <w:rFonts w:ascii="Times New Roman"/>
                <w:sz w:val="20"/>
              </w:rPr>
            </w:pPr>
            <w:r>
              <w:rPr>
                <w:rFonts w:ascii="Times New Roman"/>
                <w:color w:val="262626"/>
                <w:sz w:val="20"/>
              </w:rPr>
              <w:t>567</w:t>
            </w:r>
          </w:p>
        </w:tc>
        <w:tc>
          <w:tcPr>
            <w:tcW w:w="7526" w:type="dxa"/>
          </w:tcPr>
          <w:p>
            <w:pPr>
              <w:pStyle w:val="8"/>
              <w:spacing w:before="10"/>
              <w:ind w:left="74"/>
              <w:rPr>
                <w:sz w:val="19"/>
              </w:rPr>
            </w:pPr>
            <w:r>
              <w:rPr>
                <w:color w:val="262626"/>
                <w:w w:val="110"/>
                <w:sz w:val="19"/>
              </w:rPr>
              <w:t>河南省财政厅河南省发展和改革委员会关于印发《河南省级政府性基金预算管理</w:t>
            </w:r>
          </w:p>
          <w:p>
            <w:pPr>
              <w:pStyle w:val="8"/>
              <w:spacing w:before="21" w:line="211" w:lineRule="exact"/>
              <w:ind w:left="71"/>
              <w:rPr>
                <w:sz w:val="19"/>
              </w:rPr>
            </w:pPr>
            <w:r>
              <w:rPr>
                <w:color w:val="262626"/>
                <w:spacing w:val="7"/>
                <w:w w:val="105"/>
                <w:sz w:val="19"/>
              </w:rPr>
              <w:t>工作规程</w:t>
            </w:r>
            <w:r>
              <w:rPr>
                <w:color w:val="262626"/>
                <w:w w:val="105"/>
                <w:sz w:val="19"/>
              </w:rPr>
              <w:t>（试行</w:t>
            </w:r>
            <w:r>
              <w:rPr>
                <w:color w:val="262626"/>
                <w:spacing w:val="-102"/>
                <w:w w:val="105"/>
                <w:sz w:val="19"/>
              </w:rPr>
              <w:t>）</w:t>
            </w:r>
            <w:r>
              <w:rPr>
                <w:color w:val="525250"/>
                <w:w w:val="105"/>
                <w:sz w:val="19"/>
              </w:rPr>
              <w:t>》</w:t>
            </w:r>
            <w:r>
              <w:rPr>
                <w:color w:val="262626"/>
                <w:spacing w:val="5"/>
                <w:w w:val="105"/>
                <w:sz w:val="19"/>
              </w:rPr>
              <w:t>的通知</w:t>
            </w:r>
          </w:p>
        </w:tc>
        <w:tc>
          <w:tcPr>
            <w:tcW w:w="2730" w:type="dxa"/>
          </w:tcPr>
          <w:p>
            <w:pPr>
              <w:pStyle w:val="8"/>
              <w:spacing w:before="130"/>
              <w:ind w:right="296"/>
              <w:jc w:val="right"/>
              <w:rPr>
                <w:sz w:val="19"/>
              </w:rPr>
            </w:pPr>
            <w:r>
              <w:rPr>
                <w:color w:val="262626"/>
                <w:w w:val="105"/>
                <w:sz w:val="19"/>
              </w:rPr>
              <w:t xml:space="preserve">豫财办综 </w:t>
            </w:r>
            <w:r>
              <w:rPr>
                <w:rFonts w:ascii="Times New Roman" w:eastAsia="Times New Roman"/>
                <w:color w:val="414241"/>
                <w:w w:val="105"/>
                <w:sz w:val="20"/>
              </w:rPr>
              <w:t xml:space="preserve">( </w:t>
            </w:r>
            <w:r>
              <w:rPr>
                <w:rFonts w:ascii="Times New Roman" w:eastAsia="Times New Roman"/>
                <w:color w:val="262626"/>
                <w:w w:val="105"/>
                <w:sz w:val="20"/>
              </w:rPr>
              <w:t xml:space="preserve">2009J 76 </w:t>
            </w:r>
            <w:r>
              <w:rPr>
                <w:color w:val="262626"/>
                <w:w w:val="105"/>
                <w:sz w:val="19"/>
              </w:rPr>
              <w:t>号</w:t>
            </w:r>
          </w:p>
        </w:tc>
        <w:tc>
          <w:tcPr>
            <w:tcW w:w="1855" w:type="dxa"/>
            <w:tcBorders>
              <w:right w:val="single" w:color="000000" w:sz="12" w:space="0"/>
            </w:tcBorders>
          </w:tcPr>
          <w:p>
            <w:pPr>
              <w:pStyle w:val="8"/>
              <w:spacing w:before="130"/>
              <w:ind w:left="61"/>
              <w:jc w:val="center"/>
              <w:rPr>
                <w:sz w:val="18"/>
              </w:rPr>
            </w:pPr>
            <w:r>
              <w:rPr>
                <w:rFonts w:ascii="Times New Roman" w:eastAsia="Times New Roman"/>
                <w:color w:val="262626"/>
                <w:w w:val="105"/>
                <w:sz w:val="20"/>
              </w:rPr>
              <w:t xml:space="preserve">2009 </w:t>
            </w:r>
            <w:r>
              <w:rPr>
                <w:color w:val="262626"/>
                <w:w w:val="105"/>
                <w:sz w:val="19"/>
              </w:rPr>
              <w:t xml:space="preserve">年 </w:t>
            </w:r>
            <w:r>
              <w:rPr>
                <w:rFonts w:ascii="Times New Roman" w:eastAsia="Times New Roman"/>
                <w:color w:val="262626"/>
                <w:w w:val="105"/>
                <w:sz w:val="20"/>
              </w:rPr>
              <w:t xml:space="preserve">10 </w:t>
            </w:r>
            <w:r>
              <w:rPr>
                <w:color w:val="262626"/>
                <w:spacing w:val="-28"/>
                <w:w w:val="105"/>
                <w:sz w:val="19"/>
              </w:rPr>
              <w:t xml:space="preserve">月 </w:t>
            </w:r>
            <w:r>
              <w:rPr>
                <w:rFonts w:ascii="Times New Roman" w:eastAsia="Times New Roman"/>
                <w:color w:val="262626"/>
                <w:w w:val="105"/>
                <w:sz w:val="20"/>
              </w:rPr>
              <w:t xml:space="preserve">13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2"/>
              <w:ind w:left="97" w:right="45"/>
              <w:jc w:val="center"/>
              <w:rPr>
                <w:rFonts w:ascii="Times New Roman"/>
                <w:sz w:val="20"/>
              </w:rPr>
            </w:pPr>
            <w:r>
              <w:rPr>
                <w:rFonts w:ascii="Times New Roman"/>
                <w:color w:val="262626"/>
                <w:w w:val="105"/>
                <w:sz w:val="20"/>
              </w:rPr>
              <w:t>568</w:t>
            </w:r>
          </w:p>
        </w:tc>
        <w:tc>
          <w:tcPr>
            <w:tcW w:w="7526" w:type="dxa"/>
          </w:tcPr>
          <w:p>
            <w:pPr>
              <w:pStyle w:val="8"/>
              <w:spacing w:before="153"/>
              <w:ind w:left="70"/>
              <w:rPr>
                <w:sz w:val="19"/>
              </w:rPr>
            </w:pPr>
            <w:r>
              <w:rPr>
                <w:color w:val="262626"/>
                <w:w w:val="110"/>
                <w:sz w:val="19"/>
              </w:rPr>
              <w:t>关于启用河南省政府非税收入票据和河南省省级非税收入专用缴款通知书的通知</w:t>
            </w:r>
          </w:p>
        </w:tc>
        <w:tc>
          <w:tcPr>
            <w:tcW w:w="2730" w:type="dxa"/>
          </w:tcPr>
          <w:p>
            <w:pPr>
              <w:pStyle w:val="8"/>
              <w:spacing w:before="139"/>
              <w:ind w:right="270"/>
              <w:jc w:val="right"/>
              <w:rPr>
                <w:sz w:val="19"/>
              </w:rPr>
            </w:pPr>
            <w:r>
              <w:rPr>
                <w:color w:val="262626"/>
                <w:w w:val="105"/>
                <w:sz w:val="19"/>
              </w:rPr>
              <w:t xml:space="preserve">豫财非税 </w:t>
            </w:r>
            <w:r>
              <w:rPr>
                <w:rFonts w:ascii="Times New Roman" w:eastAsia="Times New Roman"/>
                <w:color w:val="262626"/>
                <w:w w:val="105"/>
                <w:sz w:val="20"/>
              </w:rPr>
              <w:t xml:space="preserve">( 2010) 19 </w:t>
            </w:r>
            <w:r>
              <w:rPr>
                <w:color w:val="262626"/>
                <w:w w:val="105"/>
                <w:sz w:val="19"/>
              </w:rPr>
              <w:t>号</w:t>
            </w:r>
          </w:p>
        </w:tc>
        <w:tc>
          <w:tcPr>
            <w:tcW w:w="1855" w:type="dxa"/>
            <w:tcBorders>
              <w:right w:val="single" w:color="000000" w:sz="12" w:space="0"/>
            </w:tcBorders>
          </w:tcPr>
          <w:p>
            <w:pPr>
              <w:pStyle w:val="8"/>
              <w:spacing w:before="143"/>
              <w:ind w:left="49"/>
              <w:jc w:val="center"/>
              <w:rPr>
                <w:sz w:val="18"/>
              </w:rPr>
            </w:pPr>
            <w:r>
              <w:rPr>
                <w:rFonts w:ascii="Times New Roman" w:eastAsia="Times New Roman"/>
                <w:color w:val="262626"/>
                <w:w w:val="105"/>
                <w:sz w:val="20"/>
              </w:rPr>
              <w:t xml:space="preserve">2010 </w:t>
            </w:r>
            <w:r>
              <w:rPr>
                <w:color w:val="262626"/>
                <w:w w:val="105"/>
                <w:sz w:val="19"/>
              </w:rPr>
              <w:t xml:space="preserve">年 </w:t>
            </w:r>
            <w:r>
              <w:rPr>
                <w:rFonts w:ascii="Times New Roman" w:eastAsia="Times New Roman"/>
                <w:color w:val="262626"/>
                <w:w w:val="105"/>
                <w:sz w:val="20"/>
              </w:rPr>
              <w:t xml:space="preserve">11 </w:t>
            </w:r>
            <w:r>
              <w:rPr>
                <w:color w:val="262626"/>
                <w:spacing w:val="-34"/>
                <w:w w:val="105"/>
                <w:sz w:val="19"/>
              </w:rPr>
              <w:t xml:space="preserve">月 </w:t>
            </w:r>
            <w:r>
              <w:rPr>
                <w:rFonts w:ascii="Times New Roman" w:eastAsia="Times New Roman"/>
                <w:color w:val="262626"/>
                <w:w w:val="105"/>
                <w:sz w:val="20"/>
              </w:rPr>
              <w:t xml:space="preserve">30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6"/>
              <w:ind w:left="97" w:right="54"/>
              <w:jc w:val="center"/>
              <w:rPr>
                <w:rFonts w:ascii="Times New Roman"/>
                <w:sz w:val="20"/>
              </w:rPr>
            </w:pPr>
            <w:r>
              <w:rPr>
                <w:rFonts w:ascii="Times New Roman"/>
                <w:color w:val="262626"/>
                <w:sz w:val="20"/>
              </w:rPr>
              <w:t>569</w:t>
            </w:r>
          </w:p>
        </w:tc>
        <w:tc>
          <w:tcPr>
            <w:tcW w:w="7526" w:type="dxa"/>
          </w:tcPr>
          <w:p>
            <w:pPr>
              <w:pStyle w:val="8"/>
              <w:spacing w:before="12" w:line="260" w:lineRule="atLeast"/>
              <w:ind w:left="71" w:right="44" w:firstLine="2"/>
              <w:rPr>
                <w:sz w:val="19"/>
              </w:rPr>
            </w:pPr>
            <w:r>
              <w:rPr>
                <w:color w:val="262626"/>
                <w:w w:val="110"/>
                <w:sz w:val="19"/>
              </w:rPr>
              <w:t>河南省财政厅关于更新使用政府非税收入征收管理系统进一步深化省级政府非税收入征收管理改革的通知</w:t>
            </w:r>
          </w:p>
        </w:tc>
        <w:tc>
          <w:tcPr>
            <w:tcW w:w="2730" w:type="dxa"/>
          </w:tcPr>
          <w:p>
            <w:pPr>
              <w:pStyle w:val="8"/>
              <w:tabs>
                <w:tab w:val="left" w:pos="1689"/>
              </w:tabs>
              <w:spacing w:before="143"/>
              <w:ind w:right="267"/>
              <w:jc w:val="right"/>
              <w:rPr>
                <w:sz w:val="19"/>
              </w:rPr>
            </w:pPr>
            <w:r>
              <w:rPr>
                <w:color w:val="262626"/>
                <w:sz w:val="19"/>
              </w:rPr>
              <w:t>豫</w:t>
            </w:r>
            <w:r>
              <w:rPr>
                <w:color w:val="262626"/>
                <w:spacing w:val="-3"/>
                <w:sz w:val="19"/>
              </w:rPr>
              <w:t>财</w:t>
            </w:r>
            <w:r>
              <w:rPr>
                <w:color w:val="262626"/>
                <w:sz w:val="19"/>
              </w:rPr>
              <w:t>非税</w:t>
            </w:r>
            <w:r>
              <w:rPr>
                <w:color w:val="262626"/>
                <w:spacing w:val="38"/>
                <w:sz w:val="19"/>
              </w:rPr>
              <w:t xml:space="preserve"> </w:t>
            </w:r>
            <w:r>
              <w:rPr>
                <w:rFonts w:ascii="Times New Roman" w:eastAsia="Times New Roman"/>
                <w:color w:val="262626"/>
                <w:sz w:val="20"/>
              </w:rPr>
              <w:t>(</w:t>
            </w:r>
            <w:r>
              <w:rPr>
                <w:rFonts w:ascii="Times New Roman" w:eastAsia="Times New Roman"/>
                <w:color w:val="262626"/>
                <w:spacing w:val="-11"/>
                <w:sz w:val="20"/>
              </w:rPr>
              <w:t xml:space="preserve"> </w:t>
            </w:r>
            <w:r>
              <w:rPr>
                <w:rFonts w:ascii="Times New Roman" w:eastAsia="Times New Roman"/>
                <w:color w:val="262626"/>
                <w:sz w:val="20"/>
              </w:rPr>
              <w:t>2010]</w:t>
            </w:r>
            <w:r>
              <w:rPr>
                <w:rFonts w:ascii="Times New Roman" w:eastAsia="Times New Roman"/>
                <w:color w:val="262626"/>
                <w:sz w:val="20"/>
              </w:rPr>
              <w:tab/>
            </w:r>
            <w:r>
              <w:rPr>
                <w:rFonts w:ascii="Times New Roman" w:eastAsia="Times New Roman"/>
                <w:color w:val="262626"/>
                <w:sz w:val="20"/>
              </w:rPr>
              <w:t>20</w:t>
            </w:r>
            <w:r>
              <w:rPr>
                <w:rFonts w:ascii="Times New Roman" w:eastAsia="Times New Roman"/>
                <w:color w:val="262626"/>
                <w:spacing w:val="15"/>
                <w:sz w:val="20"/>
              </w:rPr>
              <w:t xml:space="preserve"> </w:t>
            </w:r>
            <w:r>
              <w:rPr>
                <w:color w:val="262626"/>
                <w:sz w:val="19"/>
              </w:rPr>
              <w:t>号</w:t>
            </w:r>
          </w:p>
        </w:tc>
        <w:tc>
          <w:tcPr>
            <w:tcW w:w="1855" w:type="dxa"/>
            <w:tcBorders>
              <w:right w:val="single" w:color="000000" w:sz="12" w:space="0"/>
            </w:tcBorders>
          </w:tcPr>
          <w:p>
            <w:pPr>
              <w:pStyle w:val="8"/>
              <w:spacing w:before="148"/>
              <w:ind w:left="47"/>
              <w:jc w:val="center"/>
              <w:rPr>
                <w:sz w:val="18"/>
              </w:rPr>
            </w:pPr>
            <w:r>
              <w:rPr>
                <w:rFonts w:ascii="Times New Roman" w:eastAsia="Times New Roman"/>
                <w:color w:val="262626"/>
                <w:sz w:val="20"/>
              </w:rPr>
              <w:t xml:space="preserve">2010 </w:t>
            </w:r>
            <w:r>
              <w:rPr>
                <w:color w:val="262626"/>
                <w:sz w:val="19"/>
              </w:rPr>
              <w:t xml:space="preserve">年 </w:t>
            </w:r>
            <w:r>
              <w:rPr>
                <w:rFonts w:ascii="Times New Roman" w:eastAsia="Times New Roman"/>
                <w:color w:val="262626"/>
                <w:sz w:val="20"/>
              </w:rPr>
              <w:t xml:space="preserve">12 </w:t>
            </w:r>
            <w:r>
              <w:rPr>
                <w:color w:val="262626"/>
                <w:sz w:val="19"/>
              </w:rPr>
              <w:t xml:space="preserve">月 </w:t>
            </w:r>
            <w:r>
              <w:rPr>
                <w:rFonts w:ascii="Times New Roman" w:eastAsia="Times New Roman"/>
                <w:color w:val="262626"/>
                <w:sz w:val="20"/>
              </w:rPr>
              <w:t xml:space="preserve">24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5" w:type="dxa"/>
            <w:tcBorders>
              <w:left w:val="single" w:color="000000" w:sz="12" w:space="0"/>
            </w:tcBorders>
          </w:tcPr>
          <w:p>
            <w:pPr>
              <w:pStyle w:val="8"/>
              <w:spacing w:before="133"/>
              <w:ind w:left="97" w:right="57"/>
              <w:jc w:val="center"/>
              <w:rPr>
                <w:rFonts w:ascii="Times New Roman"/>
                <w:sz w:val="20"/>
              </w:rPr>
            </w:pPr>
            <w:r>
              <w:rPr>
                <w:rFonts w:ascii="Times New Roman"/>
                <w:color w:val="262626"/>
                <w:sz w:val="20"/>
              </w:rPr>
              <w:t>570</w:t>
            </w:r>
          </w:p>
        </w:tc>
        <w:tc>
          <w:tcPr>
            <w:tcW w:w="7526" w:type="dxa"/>
          </w:tcPr>
          <w:p>
            <w:pPr>
              <w:pStyle w:val="8"/>
              <w:spacing w:before="15"/>
              <w:ind w:left="74"/>
              <w:rPr>
                <w:sz w:val="19"/>
              </w:rPr>
            </w:pPr>
            <w:r>
              <w:rPr>
                <w:color w:val="262626"/>
                <w:w w:val="105"/>
                <w:sz w:val="19"/>
              </w:rPr>
              <w:t>河南省财政厅关千实施政府非税收人征收管理系统与银 行业务相关的几</w:t>
            </w:r>
            <w:r>
              <w:rPr>
                <w:color w:val="414241"/>
                <w:w w:val="105"/>
                <w:sz w:val="19"/>
              </w:rPr>
              <w:t>个</w:t>
            </w:r>
            <w:r>
              <w:rPr>
                <w:color w:val="262626"/>
                <w:w w:val="105"/>
                <w:sz w:val="19"/>
              </w:rPr>
              <w:t>具体问</w:t>
            </w:r>
          </w:p>
          <w:p>
            <w:pPr>
              <w:pStyle w:val="8"/>
              <w:spacing w:before="16" w:line="211" w:lineRule="exact"/>
              <w:ind w:left="64"/>
              <w:rPr>
                <w:sz w:val="19"/>
              </w:rPr>
            </w:pPr>
            <w:r>
              <w:rPr>
                <w:color w:val="262626"/>
                <w:w w:val="110"/>
                <w:sz w:val="19"/>
              </w:rPr>
              <w:t>题的通知</w:t>
            </w:r>
          </w:p>
        </w:tc>
        <w:tc>
          <w:tcPr>
            <w:tcW w:w="2730" w:type="dxa"/>
          </w:tcPr>
          <w:p>
            <w:pPr>
              <w:pStyle w:val="8"/>
              <w:spacing w:before="125"/>
              <w:ind w:right="292"/>
              <w:jc w:val="right"/>
              <w:rPr>
                <w:sz w:val="19"/>
              </w:rPr>
            </w:pPr>
            <w:r>
              <w:rPr>
                <w:color w:val="262626"/>
                <w:sz w:val="19"/>
              </w:rPr>
              <w:t xml:space="preserve">豫财非税 </w:t>
            </w:r>
            <w:r>
              <w:rPr>
                <w:rFonts w:ascii="Times New Roman" w:eastAsia="Times New Roman"/>
                <w:color w:val="262626"/>
                <w:sz w:val="20"/>
              </w:rPr>
              <w:t xml:space="preserve">( 2010) 21 </w:t>
            </w:r>
            <w:r>
              <w:rPr>
                <w:color w:val="262626"/>
                <w:sz w:val="19"/>
              </w:rPr>
              <w:t>号</w:t>
            </w:r>
          </w:p>
        </w:tc>
        <w:tc>
          <w:tcPr>
            <w:tcW w:w="1855" w:type="dxa"/>
            <w:tcBorders>
              <w:right w:val="single" w:color="000000" w:sz="12" w:space="0"/>
            </w:tcBorders>
          </w:tcPr>
          <w:p>
            <w:pPr>
              <w:pStyle w:val="8"/>
              <w:spacing w:before="130"/>
              <w:ind w:left="54"/>
              <w:jc w:val="center"/>
              <w:rPr>
                <w:sz w:val="18"/>
              </w:rPr>
            </w:pPr>
            <w:r>
              <w:rPr>
                <w:rFonts w:ascii="Times New Roman" w:eastAsia="Times New Roman"/>
                <w:color w:val="262626"/>
                <w:sz w:val="20"/>
              </w:rPr>
              <w:t xml:space="preserve">2010 </w:t>
            </w:r>
            <w:r>
              <w:rPr>
                <w:color w:val="262626"/>
                <w:sz w:val="19"/>
              </w:rPr>
              <w:t xml:space="preserve">年 </w:t>
            </w:r>
            <w:r>
              <w:rPr>
                <w:rFonts w:ascii="Times New Roman" w:eastAsia="Times New Roman"/>
                <w:color w:val="262626"/>
                <w:sz w:val="20"/>
              </w:rPr>
              <w:t xml:space="preserve">12 </w:t>
            </w:r>
            <w:r>
              <w:rPr>
                <w:color w:val="262626"/>
                <w:sz w:val="19"/>
              </w:rPr>
              <w:t xml:space="preserve">月 </w:t>
            </w:r>
            <w:r>
              <w:rPr>
                <w:rFonts w:ascii="Times New Roman" w:eastAsia="Times New Roman"/>
                <w:color w:val="262626"/>
                <w:sz w:val="20"/>
              </w:rPr>
              <w:t xml:space="preserve">24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7"/>
              <w:ind w:left="97" w:right="51"/>
              <w:jc w:val="center"/>
              <w:rPr>
                <w:rFonts w:ascii="Times New Roman"/>
                <w:sz w:val="20"/>
              </w:rPr>
            </w:pPr>
            <w:r>
              <w:rPr>
                <w:rFonts w:ascii="Times New Roman"/>
                <w:color w:val="262626"/>
                <w:w w:val="105"/>
                <w:sz w:val="20"/>
              </w:rPr>
              <w:t>571</w:t>
            </w:r>
          </w:p>
        </w:tc>
        <w:tc>
          <w:tcPr>
            <w:tcW w:w="7526" w:type="dxa"/>
          </w:tcPr>
          <w:p>
            <w:pPr>
              <w:pStyle w:val="8"/>
              <w:spacing w:before="153"/>
              <w:ind w:left="64"/>
              <w:rPr>
                <w:sz w:val="19"/>
              </w:rPr>
            </w:pPr>
            <w:r>
              <w:rPr>
                <w:color w:val="262626"/>
                <w:w w:val="110"/>
                <w:sz w:val="19"/>
              </w:rPr>
              <w:t>河南省财政厅关于印发河南省省级企业国有资本收益收取操作规程的通知</w:t>
            </w:r>
          </w:p>
        </w:tc>
        <w:tc>
          <w:tcPr>
            <w:tcW w:w="2730" w:type="dxa"/>
          </w:tcPr>
          <w:p>
            <w:pPr>
              <w:pStyle w:val="8"/>
              <w:spacing w:before="139"/>
              <w:ind w:right="287"/>
              <w:jc w:val="right"/>
              <w:rPr>
                <w:sz w:val="19"/>
              </w:rPr>
            </w:pPr>
            <w:r>
              <w:rPr>
                <w:color w:val="262626"/>
                <w:sz w:val="19"/>
              </w:rPr>
              <w:t xml:space="preserve">豫财非税 </w:t>
            </w:r>
            <w:r>
              <w:rPr>
                <w:rFonts w:ascii="Times New Roman" w:eastAsia="Times New Roman"/>
                <w:color w:val="262626"/>
                <w:sz w:val="20"/>
              </w:rPr>
              <w:t xml:space="preserve">( 2010] 22 </w:t>
            </w:r>
            <w:r>
              <w:rPr>
                <w:color w:val="262626"/>
                <w:sz w:val="19"/>
              </w:rPr>
              <w:t>号</w:t>
            </w:r>
          </w:p>
        </w:tc>
        <w:tc>
          <w:tcPr>
            <w:tcW w:w="1855" w:type="dxa"/>
            <w:tcBorders>
              <w:right w:val="single" w:color="000000" w:sz="12" w:space="0"/>
            </w:tcBorders>
          </w:tcPr>
          <w:p>
            <w:pPr>
              <w:pStyle w:val="8"/>
              <w:spacing w:before="139"/>
              <w:ind w:left="47"/>
              <w:jc w:val="center"/>
              <w:rPr>
                <w:sz w:val="18"/>
              </w:rPr>
            </w:pPr>
            <w:r>
              <w:rPr>
                <w:rFonts w:ascii="Times New Roman" w:eastAsia="Times New Roman"/>
                <w:color w:val="262626"/>
                <w:sz w:val="20"/>
              </w:rPr>
              <w:t xml:space="preserve">2010 </w:t>
            </w:r>
            <w:r>
              <w:rPr>
                <w:color w:val="262626"/>
                <w:sz w:val="19"/>
              </w:rPr>
              <w:t xml:space="preserve">年 </w:t>
            </w:r>
            <w:r>
              <w:rPr>
                <w:rFonts w:ascii="Times New Roman" w:eastAsia="Times New Roman"/>
                <w:color w:val="262626"/>
                <w:sz w:val="20"/>
              </w:rPr>
              <w:t xml:space="preserve">12 </w:t>
            </w:r>
            <w:r>
              <w:rPr>
                <w:color w:val="262626"/>
                <w:sz w:val="19"/>
              </w:rPr>
              <w:t xml:space="preserve">月 </w:t>
            </w:r>
            <w:r>
              <w:rPr>
                <w:rFonts w:ascii="Times New Roman" w:eastAsia="Times New Roman"/>
                <w:color w:val="262626"/>
                <w:sz w:val="20"/>
              </w:rPr>
              <w:t xml:space="preserve">28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7"/>
              <w:ind w:left="89" w:right="59"/>
              <w:jc w:val="center"/>
              <w:rPr>
                <w:rFonts w:ascii="Times New Roman"/>
                <w:sz w:val="20"/>
              </w:rPr>
            </w:pPr>
            <w:r>
              <w:rPr>
                <w:rFonts w:ascii="Times New Roman"/>
                <w:color w:val="262626"/>
                <w:w w:val="105"/>
                <w:sz w:val="20"/>
              </w:rPr>
              <w:t>572</w:t>
            </w:r>
          </w:p>
        </w:tc>
        <w:tc>
          <w:tcPr>
            <w:tcW w:w="7526" w:type="dxa"/>
          </w:tcPr>
          <w:p>
            <w:pPr>
              <w:pStyle w:val="8"/>
              <w:spacing w:before="7" w:line="260" w:lineRule="atLeast"/>
              <w:ind w:left="67" w:right="133" w:hanging="3"/>
              <w:rPr>
                <w:sz w:val="19"/>
              </w:rPr>
            </w:pPr>
            <w:r>
              <w:rPr>
                <w:color w:val="262626"/>
                <w:w w:val="105"/>
                <w:sz w:val="19"/>
              </w:rPr>
              <w:t>河南省财政厅河南省林业厅关于印发</w:t>
            </w:r>
            <w:r>
              <w:rPr>
                <w:color w:val="414241"/>
                <w:w w:val="105"/>
                <w:sz w:val="19"/>
              </w:rPr>
              <w:t>《</w:t>
            </w:r>
            <w:r>
              <w:rPr>
                <w:color w:val="262626"/>
                <w:w w:val="105"/>
                <w:sz w:val="19"/>
              </w:rPr>
              <w:t>河南省育林基金征收使用管理实施意见的通知</w:t>
            </w:r>
          </w:p>
        </w:tc>
        <w:tc>
          <w:tcPr>
            <w:tcW w:w="2730" w:type="dxa"/>
          </w:tcPr>
          <w:p>
            <w:pPr>
              <w:pStyle w:val="8"/>
              <w:tabs>
                <w:tab w:val="left" w:pos="399"/>
              </w:tabs>
              <w:spacing w:before="24"/>
              <w:ind w:left="-138"/>
              <w:rPr>
                <w:sz w:val="19"/>
              </w:rPr>
            </w:pPr>
            <w:r>
              <w:rPr>
                <w:color w:val="414241"/>
                <w:position w:val="11"/>
                <w:sz w:val="19"/>
              </w:rPr>
              <w:t>》</w:t>
            </w:r>
            <w:r>
              <w:rPr>
                <w:color w:val="414241"/>
                <w:position w:val="11"/>
                <w:sz w:val="19"/>
              </w:rPr>
              <w:tab/>
            </w:r>
            <w:r>
              <w:rPr>
                <w:color w:val="262626"/>
                <w:spacing w:val="8"/>
                <w:sz w:val="19"/>
              </w:rPr>
              <w:t>豫</w:t>
            </w:r>
            <w:r>
              <w:rPr>
                <w:color w:val="262626"/>
                <w:sz w:val="19"/>
              </w:rPr>
              <w:t>财综</w:t>
            </w:r>
            <w:r>
              <w:rPr>
                <w:color w:val="262626"/>
                <w:spacing w:val="27"/>
                <w:sz w:val="19"/>
              </w:rPr>
              <w:t xml:space="preserve"> </w:t>
            </w:r>
            <w:r>
              <w:rPr>
                <w:rFonts w:ascii="Times New Roman" w:eastAsia="Times New Roman"/>
                <w:color w:val="262626"/>
                <w:sz w:val="20"/>
              </w:rPr>
              <w:t>(</w:t>
            </w:r>
            <w:r>
              <w:rPr>
                <w:rFonts w:ascii="Times New Roman" w:eastAsia="Times New Roman"/>
                <w:color w:val="262626"/>
                <w:spacing w:val="-8"/>
                <w:sz w:val="20"/>
              </w:rPr>
              <w:t xml:space="preserve"> </w:t>
            </w:r>
            <w:r>
              <w:rPr>
                <w:rFonts w:ascii="Times New Roman" w:eastAsia="Times New Roman"/>
                <w:color w:val="262626"/>
                <w:sz w:val="20"/>
              </w:rPr>
              <w:t>201</w:t>
            </w:r>
            <w:r>
              <w:rPr>
                <w:rFonts w:ascii="Times New Roman" w:eastAsia="Times New Roman"/>
                <w:color w:val="262626"/>
                <w:spacing w:val="-23"/>
                <w:sz w:val="20"/>
              </w:rPr>
              <w:t xml:space="preserve"> </w:t>
            </w:r>
            <w:r>
              <w:rPr>
                <w:rFonts w:ascii="Times New Roman" w:eastAsia="Times New Roman"/>
                <w:color w:val="262626"/>
                <w:sz w:val="20"/>
              </w:rPr>
              <w:t>0)</w:t>
            </w:r>
            <w:r>
              <w:rPr>
                <w:rFonts w:ascii="Times New Roman" w:eastAsia="Times New Roman"/>
                <w:color w:val="262626"/>
                <w:spacing w:val="39"/>
                <w:sz w:val="20"/>
              </w:rPr>
              <w:t xml:space="preserve"> </w:t>
            </w:r>
            <w:r>
              <w:rPr>
                <w:rFonts w:ascii="Times New Roman" w:eastAsia="Times New Roman"/>
                <w:color w:val="262626"/>
                <w:sz w:val="20"/>
              </w:rPr>
              <w:t>62</w:t>
            </w:r>
            <w:r>
              <w:rPr>
                <w:rFonts w:ascii="Times New Roman" w:eastAsia="Times New Roman"/>
                <w:color w:val="262626"/>
                <w:spacing w:val="5"/>
                <w:sz w:val="20"/>
              </w:rPr>
              <w:t xml:space="preserve"> </w:t>
            </w:r>
            <w:r>
              <w:rPr>
                <w:color w:val="262626"/>
                <w:sz w:val="19"/>
              </w:rPr>
              <w:t>号</w:t>
            </w:r>
          </w:p>
        </w:tc>
        <w:tc>
          <w:tcPr>
            <w:tcW w:w="1855" w:type="dxa"/>
            <w:tcBorders>
              <w:right w:val="single" w:color="000000" w:sz="12" w:space="0"/>
            </w:tcBorders>
          </w:tcPr>
          <w:p>
            <w:pPr>
              <w:pStyle w:val="8"/>
              <w:spacing w:before="139"/>
              <w:ind w:left="40"/>
              <w:jc w:val="center"/>
              <w:rPr>
                <w:sz w:val="18"/>
              </w:rPr>
            </w:pPr>
            <w:r>
              <w:rPr>
                <w:rFonts w:ascii="Times New Roman" w:eastAsia="Times New Roman"/>
                <w:color w:val="262626"/>
                <w:w w:val="110"/>
                <w:sz w:val="20"/>
              </w:rPr>
              <w:t xml:space="preserve">2010 </w:t>
            </w:r>
            <w:r>
              <w:rPr>
                <w:color w:val="262626"/>
                <w:w w:val="110"/>
                <w:sz w:val="19"/>
              </w:rPr>
              <w:t xml:space="preserve">年 </w:t>
            </w:r>
            <w:r>
              <w:rPr>
                <w:rFonts w:ascii="Times New Roman" w:eastAsia="Times New Roman"/>
                <w:color w:val="262626"/>
                <w:w w:val="110"/>
                <w:sz w:val="20"/>
              </w:rPr>
              <w:t xml:space="preserve">8 </w:t>
            </w:r>
            <w:r>
              <w:rPr>
                <w:color w:val="262626"/>
                <w:w w:val="110"/>
                <w:sz w:val="19"/>
              </w:rPr>
              <w:t xml:space="preserve">月 </w:t>
            </w:r>
            <w:r>
              <w:rPr>
                <w:rFonts w:ascii="Times New Roman" w:eastAsia="Times New Roman"/>
                <w:color w:val="262626"/>
                <w:w w:val="110"/>
                <w:sz w:val="20"/>
              </w:rPr>
              <w:t xml:space="preserve">11 </w:t>
            </w:r>
            <w:r>
              <w:rPr>
                <w:color w:val="262626"/>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5" w:type="dxa"/>
            <w:tcBorders>
              <w:left w:val="single" w:color="000000" w:sz="12" w:space="0"/>
            </w:tcBorders>
          </w:tcPr>
          <w:p>
            <w:pPr>
              <w:pStyle w:val="8"/>
              <w:spacing w:before="133"/>
              <w:ind w:left="92" w:right="59"/>
              <w:jc w:val="center"/>
              <w:rPr>
                <w:rFonts w:ascii="Times New Roman"/>
                <w:sz w:val="20"/>
              </w:rPr>
            </w:pPr>
            <w:r>
              <w:rPr>
                <w:rFonts w:ascii="Times New Roman"/>
                <w:color w:val="262626"/>
                <w:w w:val="105"/>
                <w:sz w:val="20"/>
              </w:rPr>
              <w:t>573</w:t>
            </w:r>
          </w:p>
        </w:tc>
        <w:tc>
          <w:tcPr>
            <w:tcW w:w="7526" w:type="dxa"/>
          </w:tcPr>
          <w:p>
            <w:pPr>
              <w:pStyle w:val="8"/>
              <w:spacing w:before="10"/>
              <w:ind w:left="69"/>
              <w:rPr>
                <w:sz w:val="19"/>
              </w:rPr>
            </w:pPr>
            <w:r>
              <w:rPr>
                <w:color w:val="262626"/>
                <w:w w:val="110"/>
                <w:sz w:val="19"/>
              </w:rPr>
              <w:t>河南省财政厅河南省地方税务局中国人民银行郑州中心支行关于印发河南省地方</w:t>
            </w:r>
          </w:p>
          <w:p>
            <w:pPr>
              <w:pStyle w:val="8"/>
              <w:spacing w:before="16" w:line="211" w:lineRule="exact"/>
              <w:ind w:left="66"/>
              <w:rPr>
                <w:sz w:val="19"/>
              </w:rPr>
            </w:pPr>
            <w:r>
              <w:rPr>
                <w:color w:val="262626"/>
                <w:w w:val="110"/>
                <w:sz w:val="19"/>
              </w:rPr>
              <w:t>教育附加征收使用管理办法的通知</w:t>
            </w:r>
          </w:p>
        </w:tc>
        <w:tc>
          <w:tcPr>
            <w:tcW w:w="2730" w:type="dxa"/>
          </w:tcPr>
          <w:p>
            <w:pPr>
              <w:pStyle w:val="8"/>
              <w:spacing w:before="125"/>
              <w:ind w:left="457"/>
              <w:rPr>
                <w:sz w:val="19"/>
              </w:rPr>
            </w:pPr>
            <w:r>
              <w:rPr>
                <w:color w:val="262626"/>
                <w:w w:val="105"/>
                <w:sz w:val="19"/>
              </w:rPr>
              <w:t xml:space="preserve">豫财综 </w:t>
            </w:r>
            <w:r>
              <w:rPr>
                <w:rFonts w:ascii="Times New Roman" w:eastAsia="Times New Roman"/>
                <w:color w:val="262626"/>
                <w:w w:val="105"/>
                <w:sz w:val="20"/>
              </w:rPr>
              <w:t xml:space="preserve">( 2011] 4 </w:t>
            </w:r>
            <w:r>
              <w:rPr>
                <w:color w:val="262626"/>
                <w:w w:val="105"/>
                <w:sz w:val="19"/>
              </w:rPr>
              <w:t>号</w:t>
            </w:r>
          </w:p>
        </w:tc>
        <w:tc>
          <w:tcPr>
            <w:tcW w:w="1855" w:type="dxa"/>
            <w:tcBorders>
              <w:right w:val="single" w:color="000000" w:sz="12" w:space="0"/>
            </w:tcBorders>
          </w:tcPr>
          <w:p>
            <w:pPr>
              <w:pStyle w:val="8"/>
              <w:spacing w:before="130"/>
              <w:ind w:left="44"/>
              <w:jc w:val="center"/>
              <w:rPr>
                <w:sz w:val="18"/>
              </w:rPr>
            </w:pPr>
            <w:r>
              <w:rPr>
                <w:rFonts w:ascii="Times New Roman" w:eastAsia="Times New Roman"/>
                <w:color w:val="262626"/>
                <w:w w:val="105"/>
                <w:sz w:val="20"/>
              </w:rPr>
              <w:t xml:space="preserve">2011 </w:t>
            </w:r>
            <w:r>
              <w:rPr>
                <w:color w:val="262626"/>
                <w:w w:val="105"/>
                <w:sz w:val="19"/>
              </w:rPr>
              <w:t xml:space="preserve">年 </w:t>
            </w:r>
            <w:r>
              <w:rPr>
                <w:rFonts w:ascii="Times New Roman" w:eastAsia="Times New Roman"/>
                <w:color w:val="414241"/>
                <w:w w:val="105"/>
                <w:sz w:val="20"/>
              </w:rPr>
              <w:t xml:space="preserve">1 </w:t>
            </w:r>
            <w:r>
              <w:rPr>
                <w:color w:val="262626"/>
                <w:w w:val="105"/>
                <w:sz w:val="19"/>
              </w:rPr>
              <w:t xml:space="preserve">月 </w:t>
            </w:r>
            <w:r>
              <w:rPr>
                <w:rFonts w:ascii="Times New Roman" w:eastAsia="Times New Roman"/>
                <w:color w:val="262626"/>
                <w:w w:val="105"/>
                <w:sz w:val="20"/>
              </w:rPr>
              <w:t xml:space="preserve">25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86" w:right="59"/>
              <w:jc w:val="center"/>
              <w:rPr>
                <w:rFonts w:ascii="Times New Roman"/>
                <w:sz w:val="20"/>
              </w:rPr>
            </w:pPr>
            <w:r>
              <w:rPr>
                <w:rFonts w:ascii="Times New Roman"/>
                <w:color w:val="262626"/>
                <w:w w:val="105"/>
                <w:sz w:val="20"/>
              </w:rPr>
              <w:t>574</w:t>
            </w:r>
          </w:p>
        </w:tc>
        <w:tc>
          <w:tcPr>
            <w:tcW w:w="7526" w:type="dxa"/>
          </w:tcPr>
          <w:p>
            <w:pPr>
              <w:pStyle w:val="8"/>
              <w:spacing w:before="7" w:line="260" w:lineRule="atLeast"/>
              <w:ind w:left="58" w:right="54" w:firstLine="6"/>
              <w:rPr>
                <w:sz w:val="19"/>
              </w:rPr>
            </w:pPr>
            <w:r>
              <w:rPr>
                <w:color w:val="262626"/>
                <w:w w:val="110"/>
                <w:sz w:val="19"/>
              </w:rPr>
              <w:t>河南省财政厅河南省农业厅关千河南省村民一事一议筹资筹劳专用收据有关事项的通知</w:t>
            </w:r>
          </w:p>
        </w:tc>
        <w:tc>
          <w:tcPr>
            <w:tcW w:w="2730" w:type="dxa"/>
          </w:tcPr>
          <w:p>
            <w:pPr>
              <w:pStyle w:val="8"/>
              <w:spacing w:before="139"/>
              <w:ind w:right="319"/>
              <w:jc w:val="right"/>
              <w:rPr>
                <w:sz w:val="19"/>
              </w:rPr>
            </w:pPr>
            <w:r>
              <w:rPr>
                <w:color w:val="262626"/>
                <w:w w:val="105"/>
                <w:sz w:val="19"/>
              </w:rPr>
              <w:t xml:space="preserve">豫财非税 </w:t>
            </w:r>
            <w:r>
              <w:rPr>
                <w:rFonts w:ascii="Times New Roman" w:eastAsia="Times New Roman"/>
                <w:color w:val="262626"/>
                <w:w w:val="105"/>
                <w:sz w:val="20"/>
              </w:rPr>
              <w:t xml:space="preserve">( 2011) 5 </w:t>
            </w:r>
            <w:r>
              <w:rPr>
                <w:color w:val="262626"/>
                <w:w w:val="105"/>
                <w:sz w:val="19"/>
              </w:rPr>
              <w:t>号</w:t>
            </w:r>
          </w:p>
        </w:tc>
        <w:tc>
          <w:tcPr>
            <w:tcW w:w="1855" w:type="dxa"/>
            <w:tcBorders>
              <w:right w:val="single" w:color="000000" w:sz="12" w:space="0"/>
            </w:tcBorders>
          </w:tcPr>
          <w:p>
            <w:pPr>
              <w:pStyle w:val="8"/>
              <w:spacing w:before="143"/>
              <w:ind w:left="35"/>
              <w:jc w:val="center"/>
              <w:rPr>
                <w:sz w:val="18"/>
              </w:rPr>
            </w:pPr>
            <w:r>
              <w:rPr>
                <w:rFonts w:ascii="Times New Roman" w:eastAsia="Times New Roman"/>
                <w:color w:val="262626"/>
                <w:sz w:val="20"/>
              </w:rPr>
              <w:t xml:space="preserve">2011 </w:t>
            </w:r>
            <w:r>
              <w:rPr>
                <w:color w:val="262626"/>
                <w:sz w:val="19"/>
              </w:rPr>
              <w:t xml:space="preserve">年 </w:t>
            </w:r>
            <w:r>
              <w:rPr>
                <w:rFonts w:ascii="Times New Roman" w:eastAsia="Times New Roman"/>
                <w:color w:val="262626"/>
                <w:sz w:val="20"/>
              </w:rPr>
              <w:t xml:space="preserve">3 </w:t>
            </w:r>
            <w:r>
              <w:rPr>
                <w:color w:val="262626"/>
                <w:sz w:val="19"/>
              </w:rPr>
              <w:t xml:space="preserve">月 </w:t>
            </w:r>
            <w:r>
              <w:rPr>
                <w:rFonts w:ascii="Times New Roman" w:eastAsia="Times New Roman"/>
                <w:color w:val="262626"/>
                <w:sz w:val="20"/>
              </w:rPr>
              <w:t xml:space="preserve">25 </w:t>
            </w:r>
            <w:r>
              <w:rPr>
                <w:color w:val="41424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5" w:type="dxa"/>
            <w:tcBorders>
              <w:left w:val="single" w:color="000000" w:sz="12" w:space="0"/>
            </w:tcBorders>
          </w:tcPr>
          <w:p>
            <w:pPr>
              <w:pStyle w:val="8"/>
              <w:spacing w:before="143"/>
              <w:ind w:left="89" w:right="59"/>
              <w:jc w:val="center"/>
              <w:rPr>
                <w:rFonts w:ascii="Times New Roman"/>
                <w:sz w:val="20"/>
              </w:rPr>
            </w:pPr>
            <w:r>
              <w:rPr>
                <w:rFonts w:ascii="Times New Roman"/>
                <w:color w:val="262626"/>
                <w:w w:val="105"/>
                <w:sz w:val="20"/>
              </w:rPr>
              <w:t>575</w:t>
            </w:r>
          </w:p>
        </w:tc>
        <w:tc>
          <w:tcPr>
            <w:tcW w:w="7526" w:type="dxa"/>
          </w:tcPr>
          <w:p>
            <w:pPr>
              <w:pStyle w:val="8"/>
              <w:spacing w:before="15"/>
              <w:ind w:left="69"/>
              <w:rPr>
                <w:sz w:val="19"/>
              </w:rPr>
            </w:pPr>
            <w:r>
              <w:rPr>
                <w:color w:val="262626"/>
                <w:w w:val="105"/>
                <w:sz w:val="19"/>
              </w:rPr>
              <w:t>河南省财政厅关于印发</w:t>
            </w:r>
            <w:r>
              <w:rPr>
                <w:color w:val="525250"/>
                <w:w w:val="105"/>
                <w:sz w:val="19"/>
              </w:rPr>
              <w:t>《</w:t>
            </w:r>
            <w:r>
              <w:rPr>
                <w:color w:val="262626"/>
                <w:w w:val="105"/>
                <w:sz w:val="19"/>
              </w:rPr>
              <w:t>河南省政府非税收人征收管理新系统建设实施方案</w:t>
            </w:r>
            <w:r>
              <w:rPr>
                <w:color w:val="414241"/>
                <w:w w:val="105"/>
                <w:sz w:val="19"/>
              </w:rPr>
              <w:t>》</w:t>
            </w:r>
            <w:r>
              <w:rPr>
                <w:color w:val="262626"/>
                <w:w w:val="105"/>
                <w:sz w:val="19"/>
              </w:rPr>
              <w:t>的</w:t>
            </w:r>
          </w:p>
          <w:p>
            <w:pPr>
              <w:pStyle w:val="8"/>
              <w:spacing w:before="21" w:line="201" w:lineRule="exact"/>
              <w:ind w:left="68"/>
              <w:rPr>
                <w:sz w:val="19"/>
              </w:rPr>
            </w:pPr>
            <w:r>
              <w:rPr>
                <w:color w:val="262626"/>
                <w:w w:val="105"/>
                <w:sz w:val="19"/>
              </w:rPr>
              <w:t>通知</w:t>
            </w:r>
          </w:p>
        </w:tc>
        <w:tc>
          <w:tcPr>
            <w:tcW w:w="2730" w:type="dxa"/>
          </w:tcPr>
          <w:p>
            <w:pPr>
              <w:pStyle w:val="8"/>
              <w:spacing w:before="130"/>
              <w:ind w:right="272"/>
              <w:jc w:val="right"/>
              <w:rPr>
                <w:sz w:val="19"/>
              </w:rPr>
            </w:pPr>
            <w:r>
              <w:rPr>
                <w:color w:val="262626"/>
                <w:w w:val="105"/>
                <w:sz w:val="19"/>
              </w:rPr>
              <w:t xml:space="preserve">豫财非税 </w:t>
            </w:r>
            <w:r>
              <w:rPr>
                <w:rFonts w:ascii="Times New Roman" w:eastAsia="Times New Roman"/>
                <w:color w:val="262626"/>
                <w:w w:val="105"/>
                <w:sz w:val="20"/>
              </w:rPr>
              <w:t xml:space="preserve">( 2011 </w:t>
            </w:r>
            <w:r>
              <w:rPr>
                <w:rFonts w:ascii="Times New Roman" w:eastAsia="Times New Roman"/>
                <w:color w:val="414241"/>
                <w:w w:val="105"/>
                <w:sz w:val="20"/>
              </w:rPr>
              <w:t xml:space="preserve">) </w:t>
            </w:r>
            <w:r>
              <w:rPr>
                <w:rFonts w:ascii="Times New Roman" w:eastAsia="Times New Roman"/>
                <w:color w:val="262626"/>
                <w:w w:val="105"/>
                <w:sz w:val="20"/>
              </w:rPr>
              <w:t xml:space="preserve">11 </w:t>
            </w:r>
            <w:r>
              <w:rPr>
                <w:color w:val="262626"/>
                <w:w w:val="105"/>
                <w:sz w:val="19"/>
              </w:rPr>
              <w:t>号</w:t>
            </w:r>
          </w:p>
        </w:tc>
        <w:tc>
          <w:tcPr>
            <w:tcW w:w="1855" w:type="dxa"/>
            <w:tcBorders>
              <w:right w:val="single" w:color="000000" w:sz="12" w:space="0"/>
            </w:tcBorders>
          </w:tcPr>
          <w:p>
            <w:pPr>
              <w:pStyle w:val="8"/>
              <w:spacing w:before="130"/>
              <w:ind w:left="44"/>
              <w:jc w:val="center"/>
              <w:rPr>
                <w:sz w:val="18"/>
              </w:rPr>
            </w:pPr>
            <w:r>
              <w:rPr>
                <w:rFonts w:ascii="Times New Roman" w:eastAsia="Times New Roman"/>
                <w:color w:val="262626"/>
                <w:sz w:val="20"/>
              </w:rPr>
              <w:t xml:space="preserve">2011 </w:t>
            </w:r>
            <w:r>
              <w:rPr>
                <w:color w:val="262626"/>
                <w:sz w:val="19"/>
              </w:rPr>
              <w:t xml:space="preserve">年 </w:t>
            </w:r>
            <w:r>
              <w:rPr>
                <w:rFonts w:ascii="Times New Roman" w:eastAsia="Times New Roman"/>
                <w:color w:val="262626"/>
                <w:sz w:val="20"/>
              </w:rPr>
              <w:t xml:space="preserve">7 </w:t>
            </w:r>
            <w:r>
              <w:rPr>
                <w:color w:val="262626"/>
                <w:sz w:val="19"/>
              </w:rPr>
              <w:t xml:space="preserve">月 </w:t>
            </w:r>
            <w:r>
              <w:rPr>
                <w:rFonts w:ascii="Times New Roman" w:eastAsia="Times New Roman"/>
                <w:color w:val="262626"/>
                <w:sz w:val="20"/>
              </w:rPr>
              <w:t xml:space="preserve">15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86" w:right="59"/>
              <w:jc w:val="center"/>
              <w:rPr>
                <w:rFonts w:ascii="Times New Roman"/>
                <w:sz w:val="20"/>
              </w:rPr>
            </w:pPr>
            <w:r>
              <w:rPr>
                <w:rFonts w:ascii="Times New Roman"/>
                <w:color w:val="262626"/>
                <w:w w:val="105"/>
                <w:sz w:val="20"/>
              </w:rPr>
              <w:t>576</w:t>
            </w:r>
          </w:p>
        </w:tc>
        <w:tc>
          <w:tcPr>
            <w:tcW w:w="7526" w:type="dxa"/>
          </w:tcPr>
          <w:p>
            <w:pPr>
              <w:pStyle w:val="8"/>
              <w:spacing w:before="12" w:line="260" w:lineRule="atLeast"/>
              <w:ind w:left="63" w:right="49" w:firstLine="6"/>
              <w:rPr>
                <w:sz w:val="19"/>
              </w:rPr>
            </w:pPr>
            <w:r>
              <w:rPr>
                <w:color w:val="262626"/>
                <w:w w:val="110"/>
                <w:sz w:val="19"/>
              </w:rPr>
              <w:t>河南省财政厅河南省发展和改革委员会河南省地方税务局关于价格调节基金征收使用票据问题的通知</w:t>
            </w:r>
          </w:p>
        </w:tc>
        <w:tc>
          <w:tcPr>
            <w:tcW w:w="2730" w:type="dxa"/>
          </w:tcPr>
          <w:p>
            <w:pPr>
              <w:pStyle w:val="8"/>
              <w:spacing w:before="143"/>
              <w:ind w:right="261"/>
              <w:jc w:val="right"/>
              <w:rPr>
                <w:sz w:val="19"/>
              </w:rPr>
            </w:pPr>
            <w:r>
              <w:rPr>
                <w:color w:val="262626"/>
                <w:w w:val="105"/>
                <w:sz w:val="19"/>
              </w:rPr>
              <w:t xml:space="preserve">豫财非税 </w:t>
            </w:r>
            <w:r>
              <w:rPr>
                <w:rFonts w:ascii="Times New Roman" w:eastAsia="Times New Roman"/>
                <w:color w:val="262626"/>
                <w:w w:val="105"/>
                <w:sz w:val="20"/>
              </w:rPr>
              <w:t xml:space="preserve">( 2011] 21 </w:t>
            </w:r>
            <w:r>
              <w:rPr>
                <w:color w:val="262626"/>
                <w:w w:val="105"/>
                <w:sz w:val="19"/>
              </w:rPr>
              <w:t>号</w:t>
            </w:r>
          </w:p>
        </w:tc>
        <w:tc>
          <w:tcPr>
            <w:tcW w:w="1855" w:type="dxa"/>
            <w:tcBorders>
              <w:right w:val="single" w:color="000000" w:sz="12" w:space="0"/>
            </w:tcBorders>
          </w:tcPr>
          <w:p>
            <w:pPr>
              <w:pStyle w:val="8"/>
              <w:spacing w:before="148"/>
              <w:ind w:left="40"/>
              <w:jc w:val="center"/>
              <w:rPr>
                <w:sz w:val="18"/>
              </w:rPr>
            </w:pPr>
            <w:r>
              <w:rPr>
                <w:rFonts w:ascii="Times New Roman" w:eastAsia="Times New Roman"/>
                <w:color w:val="262626"/>
                <w:sz w:val="20"/>
              </w:rPr>
              <w:t xml:space="preserve">2011 </w:t>
            </w:r>
            <w:r>
              <w:rPr>
                <w:color w:val="262626"/>
                <w:sz w:val="19"/>
              </w:rPr>
              <w:t xml:space="preserve">年 </w:t>
            </w:r>
            <w:r>
              <w:rPr>
                <w:rFonts w:ascii="Times New Roman" w:eastAsia="Times New Roman"/>
                <w:color w:val="262626"/>
                <w:sz w:val="20"/>
              </w:rPr>
              <w:t xml:space="preserve">11 </w:t>
            </w:r>
            <w:r>
              <w:rPr>
                <w:color w:val="262626"/>
                <w:sz w:val="19"/>
              </w:rPr>
              <w:t xml:space="preserve">月 </w:t>
            </w:r>
            <w:r>
              <w:rPr>
                <w:rFonts w:ascii="Times New Roman" w:eastAsia="Times New Roman"/>
                <w:color w:val="262626"/>
                <w:sz w:val="20"/>
              </w:rPr>
              <w:t xml:space="preserve">28 </w:t>
            </w:r>
            <w:r>
              <w:rPr>
                <w:color w:val="26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25" w:type="dxa"/>
            <w:tcBorders>
              <w:left w:val="single" w:color="000000" w:sz="12" w:space="0"/>
            </w:tcBorders>
          </w:tcPr>
          <w:p>
            <w:pPr>
              <w:pStyle w:val="8"/>
              <w:spacing w:before="138"/>
              <w:ind w:left="89" w:right="59"/>
              <w:jc w:val="center"/>
              <w:rPr>
                <w:rFonts w:ascii="Times New Roman"/>
                <w:sz w:val="20"/>
              </w:rPr>
            </w:pPr>
            <w:r>
              <w:rPr>
                <w:rFonts w:ascii="Times New Roman"/>
                <w:color w:val="262626"/>
                <w:w w:val="105"/>
                <w:sz w:val="20"/>
              </w:rPr>
              <w:t>577</w:t>
            </w:r>
          </w:p>
        </w:tc>
        <w:tc>
          <w:tcPr>
            <w:tcW w:w="7526" w:type="dxa"/>
          </w:tcPr>
          <w:p>
            <w:pPr>
              <w:pStyle w:val="8"/>
              <w:spacing w:before="149"/>
              <w:ind w:left="69"/>
              <w:rPr>
                <w:sz w:val="19"/>
              </w:rPr>
            </w:pPr>
            <w:r>
              <w:rPr>
                <w:color w:val="262626"/>
                <w:w w:val="110"/>
                <w:sz w:val="19"/>
              </w:rPr>
              <w:t>河南省财政厅关于加强社会团体会费等票据管理的通知</w:t>
            </w:r>
          </w:p>
        </w:tc>
        <w:tc>
          <w:tcPr>
            <w:tcW w:w="2730" w:type="dxa"/>
          </w:tcPr>
          <w:p>
            <w:pPr>
              <w:pStyle w:val="8"/>
              <w:spacing w:before="130"/>
              <w:ind w:right="287"/>
              <w:jc w:val="right"/>
              <w:rPr>
                <w:sz w:val="19"/>
              </w:rPr>
            </w:pPr>
            <w:r>
              <w:rPr>
                <w:color w:val="262626"/>
                <w:w w:val="105"/>
                <w:sz w:val="19"/>
              </w:rPr>
              <w:t xml:space="preserve">豫财非税 </w:t>
            </w:r>
            <w:r>
              <w:rPr>
                <w:rFonts w:ascii="Times New Roman" w:eastAsia="Times New Roman"/>
                <w:color w:val="262626"/>
                <w:w w:val="105"/>
                <w:sz w:val="20"/>
              </w:rPr>
              <w:t xml:space="preserve">( 2011) 22 </w:t>
            </w:r>
            <w:r>
              <w:rPr>
                <w:color w:val="262626"/>
                <w:w w:val="105"/>
                <w:sz w:val="19"/>
              </w:rPr>
              <w:t>号</w:t>
            </w:r>
          </w:p>
        </w:tc>
        <w:tc>
          <w:tcPr>
            <w:tcW w:w="1855" w:type="dxa"/>
            <w:tcBorders>
              <w:right w:val="single" w:color="000000" w:sz="12" w:space="0"/>
            </w:tcBorders>
          </w:tcPr>
          <w:p>
            <w:pPr>
              <w:pStyle w:val="8"/>
              <w:spacing w:before="135"/>
              <w:ind w:left="44"/>
              <w:jc w:val="center"/>
              <w:rPr>
                <w:sz w:val="18"/>
              </w:rPr>
            </w:pPr>
            <w:r>
              <w:rPr>
                <w:rFonts w:ascii="Times New Roman" w:eastAsia="Times New Roman"/>
                <w:color w:val="262626"/>
                <w:w w:val="105"/>
                <w:sz w:val="20"/>
              </w:rPr>
              <w:t xml:space="preserve">2011 </w:t>
            </w:r>
            <w:r>
              <w:rPr>
                <w:color w:val="262626"/>
                <w:w w:val="105"/>
                <w:sz w:val="19"/>
              </w:rPr>
              <w:t xml:space="preserve">年 </w:t>
            </w:r>
            <w:r>
              <w:rPr>
                <w:rFonts w:ascii="Times New Roman" w:eastAsia="Times New Roman"/>
                <w:color w:val="262626"/>
                <w:w w:val="105"/>
                <w:sz w:val="20"/>
              </w:rPr>
              <w:t xml:space="preserve">11 </w:t>
            </w:r>
            <w:r>
              <w:rPr>
                <w:color w:val="262626"/>
                <w:w w:val="105"/>
                <w:sz w:val="19"/>
              </w:rPr>
              <w:t xml:space="preserve">月 </w:t>
            </w:r>
            <w:r>
              <w:rPr>
                <w:rFonts w:ascii="Times New Roman" w:eastAsia="Times New Roman"/>
                <w:color w:val="262626"/>
                <w:w w:val="105"/>
                <w:sz w:val="20"/>
              </w:rPr>
              <w:t xml:space="preserve">28 </w:t>
            </w:r>
            <w:r>
              <w:rPr>
                <w:color w:val="26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92" w:right="59"/>
              <w:jc w:val="center"/>
              <w:rPr>
                <w:rFonts w:ascii="Times New Roman"/>
                <w:sz w:val="20"/>
              </w:rPr>
            </w:pPr>
            <w:r>
              <w:rPr>
                <w:rFonts w:ascii="Times New Roman"/>
                <w:color w:val="262626"/>
                <w:w w:val="110"/>
                <w:sz w:val="20"/>
              </w:rPr>
              <w:t>578</w:t>
            </w:r>
          </w:p>
        </w:tc>
        <w:tc>
          <w:tcPr>
            <w:tcW w:w="7526" w:type="dxa"/>
          </w:tcPr>
          <w:p>
            <w:pPr>
              <w:pStyle w:val="8"/>
              <w:spacing w:before="153"/>
              <w:ind w:left="60"/>
              <w:rPr>
                <w:sz w:val="19"/>
              </w:rPr>
            </w:pPr>
            <w:r>
              <w:rPr>
                <w:color w:val="262626"/>
                <w:w w:val="110"/>
                <w:sz w:val="19"/>
              </w:rPr>
              <w:t>河南省财政厅关千河南省大中型水库库区基金征收有关问题的补充通知</w:t>
            </w:r>
          </w:p>
        </w:tc>
        <w:tc>
          <w:tcPr>
            <w:tcW w:w="2730" w:type="dxa"/>
          </w:tcPr>
          <w:p>
            <w:pPr>
              <w:pStyle w:val="8"/>
              <w:spacing w:before="139"/>
              <w:ind w:right="286"/>
              <w:jc w:val="right"/>
              <w:rPr>
                <w:sz w:val="19"/>
              </w:rPr>
            </w:pPr>
            <w:r>
              <w:rPr>
                <w:color w:val="262626"/>
                <w:w w:val="105"/>
                <w:sz w:val="19"/>
              </w:rPr>
              <w:t xml:space="preserve">豫财非税 </w:t>
            </w:r>
            <w:r>
              <w:rPr>
                <w:rFonts w:ascii="Times New Roman" w:eastAsia="Times New Roman"/>
                <w:color w:val="262626"/>
                <w:w w:val="105"/>
                <w:sz w:val="20"/>
              </w:rPr>
              <w:t xml:space="preserve">( 2011) 24 </w:t>
            </w:r>
            <w:r>
              <w:rPr>
                <w:color w:val="262626"/>
                <w:w w:val="105"/>
                <w:sz w:val="19"/>
              </w:rPr>
              <w:t>号</w:t>
            </w:r>
          </w:p>
        </w:tc>
        <w:tc>
          <w:tcPr>
            <w:tcW w:w="1855" w:type="dxa"/>
            <w:tcBorders>
              <w:right w:val="single" w:color="000000" w:sz="12" w:space="0"/>
            </w:tcBorders>
          </w:tcPr>
          <w:p>
            <w:pPr>
              <w:pStyle w:val="8"/>
              <w:spacing w:before="143"/>
              <w:ind w:left="44"/>
              <w:jc w:val="center"/>
              <w:rPr>
                <w:sz w:val="18"/>
              </w:rPr>
            </w:pPr>
            <w:r>
              <w:rPr>
                <w:rFonts w:ascii="Times New Roman" w:eastAsia="Times New Roman"/>
                <w:color w:val="262626"/>
                <w:sz w:val="20"/>
              </w:rPr>
              <w:t xml:space="preserve">2011 </w:t>
            </w:r>
            <w:r>
              <w:rPr>
                <w:color w:val="262626"/>
                <w:sz w:val="19"/>
              </w:rPr>
              <w:t xml:space="preserve">年 </w:t>
            </w:r>
            <w:r>
              <w:rPr>
                <w:rFonts w:ascii="Times New Roman" w:eastAsia="Times New Roman"/>
                <w:color w:val="262626"/>
                <w:sz w:val="20"/>
              </w:rPr>
              <w:t xml:space="preserve">1 2 </w:t>
            </w:r>
            <w:r>
              <w:rPr>
                <w:color w:val="262626"/>
                <w:sz w:val="19"/>
              </w:rPr>
              <w:t xml:space="preserve">月 </w:t>
            </w:r>
            <w:r>
              <w:rPr>
                <w:rFonts w:ascii="Times New Roman" w:eastAsia="Times New Roman"/>
                <w:color w:val="262626"/>
                <w:sz w:val="20"/>
              </w:rPr>
              <w:t xml:space="preserve">8 </w:t>
            </w:r>
            <w:r>
              <w:rPr>
                <w:color w:val="262626"/>
                <w:sz w:val="18"/>
              </w:rPr>
              <w:t>日</w:t>
            </w:r>
          </w:p>
        </w:tc>
      </w:tr>
    </w:tbl>
    <w:p>
      <w:pPr>
        <w:spacing w:after="0"/>
        <w:jc w:val="center"/>
        <w:rPr>
          <w:sz w:val="18"/>
        </w:rPr>
        <w:sectPr>
          <w:headerReference r:id="rId34" w:type="default"/>
          <w:pgSz w:w="16680" w:h="11730" w:orient="landscape"/>
          <w:pgMar w:top="1520" w:right="1900" w:bottom="280" w:left="1780" w:header="1322" w:footer="0" w:gutter="0"/>
        </w:sectPr>
      </w:pPr>
    </w:p>
    <w:tbl>
      <w:tblPr>
        <w:tblStyle w:val="4"/>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0"/>
        <w:gridCol w:w="7526"/>
        <w:gridCol w:w="2735"/>
        <w:gridCol w:w="18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630" w:type="dxa"/>
            <w:tcBorders>
              <w:left w:val="single" w:color="000000" w:sz="12" w:space="0"/>
            </w:tcBorders>
          </w:tcPr>
          <w:p>
            <w:pPr>
              <w:pStyle w:val="8"/>
              <w:spacing w:before="9"/>
              <w:rPr>
                <w:rFonts w:ascii="Arial"/>
                <w:sz w:val="14"/>
              </w:rPr>
            </w:pPr>
          </w:p>
          <w:p>
            <w:pPr>
              <w:pStyle w:val="8"/>
              <w:ind w:left="120"/>
              <w:rPr>
                <w:sz w:val="19"/>
              </w:rPr>
            </w:pPr>
            <w:r>
              <w:rPr>
                <w:color w:val="212323"/>
                <w:w w:val="110"/>
                <w:sz w:val="19"/>
              </w:rPr>
              <w:t>序号</w:t>
            </w:r>
          </w:p>
        </w:tc>
        <w:tc>
          <w:tcPr>
            <w:tcW w:w="7526" w:type="dxa"/>
            <w:tcBorders>
              <w:right w:val="single" w:color="000000" w:sz="2" w:space="0"/>
            </w:tcBorders>
          </w:tcPr>
          <w:p>
            <w:pPr>
              <w:pStyle w:val="8"/>
              <w:tabs>
                <w:tab w:val="left" w:pos="542"/>
                <w:tab w:val="left" w:pos="1029"/>
                <w:tab w:val="left" w:pos="1517"/>
              </w:tabs>
              <w:spacing w:before="160"/>
              <w:ind w:left="59"/>
              <w:jc w:val="center"/>
              <w:rPr>
                <w:sz w:val="18"/>
              </w:rPr>
            </w:pPr>
            <w:r>
              <w:rPr>
                <w:color w:val="212323"/>
                <w:w w:val="110"/>
                <w:position w:val="1"/>
                <w:sz w:val="19"/>
              </w:rPr>
              <w:t>文</w:t>
            </w:r>
            <w:r>
              <w:rPr>
                <w:color w:val="212323"/>
                <w:w w:val="110"/>
                <w:position w:val="1"/>
                <w:sz w:val="19"/>
              </w:rPr>
              <w:tab/>
            </w:r>
            <w:r>
              <w:rPr>
                <w:color w:val="212323"/>
                <w:w w:val="110"/>
                <w:position w:val="1"/>
                <w:sz w:val="19"/>
              </w:rPr>
              <w:t>件</w:t>
            </w:r>
            <w:r>
              <w:rPr>
                <w:color w:val="212323"/>
                <w:w w:val="110"/>
                <w:position w:val="1"/>
                <w:sz w:val="19"/>
              </w:rPr>
              <w:tab/>
            </w:r>
            <w:r>
              <w:rPr>
                <w:color w:val="212323"/>
                <w:w w:val="110"/>
                <w:sz w:val="19"/>
              </w:rPr>
              <w:t>名</w:t>
            </w:r>
            <w:r>
              <w:rPr>
                <w:color w:val="212323"/>
                <w:w w:val="110"/>
                <w:sz w:val="19"/>
              </w:rPr>
              <w:tab/>
            </w:r>
            <w:r>
              <w:rPr>
                <w:color w:val="212323"/>
                <w:w w:val="110"/>
                <w:position w:val="1"/>
                <w:sz w:val="18"/>
              </w:rPr>
              <w:t>称</w:t>
            </w:r>
          </w:p>
        </w:tc>
        <w:tc>
          <w:tcPr>
            <w:tcW w:w="2735" w:type="dxa"/>
            <w:tcBorders>
              <w:left w:val="single" w:color="000000" w:sz="2" w:space="0"/>
            </w:tcBorders>
          </w:tcPr>
          <w:p>
            <w:pPr>
              <w:pStyle w:val="8"/>
              <w:spacing w:before="4"/>
              <w:rPr>
                <w:rFonts w:ascii="Arial"/>
                <w:sz w:val="14"/>
              </w:rPr>
            </w:pPr>
          </w:p>
          <w:p>
            <w:pPr>
              <w:pStyle w:val="8"/>
              <w:ind w:left="347" w:right="282"/>
              <w:jc w:val="center"/>
              <w:rPr>
                <w:sz w:val="19"/>
              </w:rPr>
            </w:pPr>
            <w:r>
              <w:rPr>
                <w:color w:val="212323"/>
                <w:w w:val="110"/>
                <w:sz w:val="19"/>
              </w:rPr>
              <w:t>发文号</w:t>
            </w:r>
          </w:p>
        </w:tc>
        <w:tc>
          <w:tcPr>
            <w:tcW w:w="1870" w:type="dxa"/>
            <w:tcBorders>
              <w:right w:val="single" w:color="000000" w:sz="12" w:space="0"/>
            </w:tcBorders>
          </w:tcPr>
          <w:p>
            <w:pPr>
              <w:pStyle w:val="8"/>
              <w:spacing w:before="160"/>
              <w:ind w:left="50"/>
              <w:jc w:val="center"/>
              <w:rPr>
                <w:sz w:val="19"/>
              </w:rPr>
            </w:pPr>
            <w:r>
              <w:rPr>
                <w:color w:val="212323"/>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70"/>
              <w:rPr>
                <w:rFonts w:ascii="Times New Roman"/>
                <w:sz w:val="20"/>
              </w:rPr>
            </w:pPr>
            <w:r>
              <w:rPr>
                <w:rFonts w:ascii="Times New Roman"/>
                <w:color w:val="212323"/>
                <w:w w:val="105"/>
                <w:sz w:val="20"/>
              </w:rPr>
              <w:t>579</w:t>
            </w:r>
          </w:p>
        </w:tc>
        <w:tc>
          <w:tcPr>
            <w:tcW w:w="7526" w:type="dxa"/>
            <w:tcBorders>
              <w:right w:val="single" w:color="000000" w:sz="2" w:space="0"/>
            </w:tcBorders>
          </w:tcPr>
          <w:p>
            <w:pPr>
              <w:pStyle w:val="8"/>
              <w:spacing w:line="260" w:lineRule="atLeast"/>
              <w:ind w:left="70" w:right="-29" w:firstLine="3"/>
              <w:rPr>
                <w:sz w:val="19"/>
              </w:rPr>
            </w:pPr>
            <w:r>
              <w:rPr>
                <w:color w:val="212323"/>
                <w:w w:val="110"/>
                <w:sz w:val="19"/>
              </w:rPr>
              <w:t>河南省财政厅河南省发展和改革委员会河南省工业和信息化厅中国工商银行河南省分行关千全省无线电管理机构政府非税收人征缴工作的通知</w:t>
            </w:r>
          </w:p>
        </w:tc>
        <w:tc>
          <w:tcPr>
            <w:tcW w:w="2735" w:type="dxa"/>
            <w:tcBorders>
              <w:left w:val="single" w:color="000000" w:sz="2" w:space="0"/>
            </w:tcBorders>
          </w:tcPr>
          <w:p>
            <w:pPr>
              <w:pStyle w:val="8"/>
              <w:spacing w:before="64" w:line="96" w:lineRule="exact"/>
              <w:ind w:right="-44"/>
              <w:jc w:val="right"/>
              <w:rPr>
                <w:rFonts w:ascii="Arial"/>
                <w:sz w:val="10"/>
              </w:rPr>
            </w:pPr>
            <w:r>
              <w:rPr>
                <w:rFonts w:ascii="Arial"/>
                <w:color w:val="69746E"/>
                <w:w w:val="98"/>
                <w:sz w:val="10"/>
              </w:rPr>
              <w:t>I</w:t>
            </w:r>
          </w:p>
          <w:p>
            <w:pPr>
              <w:pStyle w:val="8"/>
              <w:spacing w:line="224" w:lineRule="exact"/>
              <w:ind w:left="323"/>
              <w:rPr>
                <w:sz w:val="19"/>
              </w:rPr>
            </w:pPr>
            <w:r>
              <w:rPr>
                <w:color w:val="212323"/>
                <w:sz w:val="19"/>
              </w:rPr>
              <w:t xml:space="preserve">豫财非税 </w:t>
            </w:r>
            <w:r>
              <w:rPr>
                <w:rFonts w:ascii="Times New Roman" w:eastAsia="Times New Roman"/>
                <w:color w:val="212323"/>
                <w:sz w:val="20"/>
              </w:rPr>
              <w:t xml:space="preserve">( 2011 ] 26 </w:t>
            </w:r>
            <w:r>
              <w:rPr>
                <w:color w:val="212323"/>
                <w:sz w:val="19"/>
              </w:rPr>
              <w:t>号</w:t>
            </w:r>
          </w:p>
        </w:tc>
        <w:tc>
          <w:tcPr>
            <w:tcW w:w="1870" w:type="dxa"/>
            <w:tcBorders>
              <w:right w:val="single" w:color="000000" w:sz="12" w:space="0"/>
            </w:tcBorders>
          </w:tcPr>
          <w:p>
            <w:pPr>
              <w:pStyle w:val="8"/>
              <w:spacing w:before="141"/>
              <w:ind w:left="42"/>
              <w:jc w:val="center"/>
              <w:rPr>
                <w:sz w:val="18"/>
              </w:rPr>
            </w:pPr>
            <w:r>
              <w:rPr>
                <w:rFonts w:ascii="Times New Roman" w:eastAsia="Times New Roman"/>
                <w:color w:val="212323"/>
                <w:sz w:val="20"/>
              </w:rPr>
              <w:t xml:space="preserve">2011 </w:t>
            </w:r>
            <w:r>
              <w:rPr>
                <w:color w:val="212323"/>
                <w:sz w:val="19"/>
              </w:rPr>
              <w:t xml:space="preserve">年 </w:t>
            </w:r>
            <w:r>
              <w:rPr>
                <w:rFonts w:ascii="Times New Roman" w:eastAsia="Times New Roman"/>
                <w:color w:val="212323"/>
                <w:sz w:val="20"/>
              </w:rPr>
              <w:t xml:space="preserve">12 </w:t>
            </w:r>
            <w:r>
              <w:rPr>
                <w:color w:val="212323"/>
                <w:sz w:val="19"/>
              </w:rPr>
              <w:t xml:space="preserve">月 </w:t>
            </w:r>
            <w:r>
              <w:rPr>
                <w:rFonts w:ascii="Times New Roman" w:eastAsia="Times New Roman"/>
                <w:color w:val="212323"/>
                <w:sz w:val="20"/>
              </w:rPr>
              <w:t xml:space="preserve">26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630" w:type="dxa"/>
            <w:tcBorders>
              <w:left w:val="single" w:color="000000" w:sz="12" w:space="0"/>
            </w:tcBorders>
          </w:tcPr>
          <w:p>
            <w:pPr>
              <w:pStyle w:val="8"/>
              <w:spacing w:before="148"/>
              <w:ind w:left="170"/>
              <w:rPr>
                <w:rFonts w:ascii="Times New Roman"/>
                <w:sz w:val="20"/>
              </w:rPr>
            </w:pPr>
            <w:r>
              <w:rPr>
                <w:rFonts w:ascii="Times New Roman"/>
                <w:color w:val="212323"/>
                <w:w w:val="105"/>
                <w:sz w:val="20"/>
              </w:rPr>
              <w:t>580</w:t>
            </w:r>
          </w:p>
        </w:tc>
        <w:tc>
          <w:tcPr>
            <w:tcW w:w="7526" w:type="dxa"/>
            <w:tcBorders>
              <w:right w:val="single" w:color="000000" w:sz="12" w:space="0"/>
            </w:tcBorders>
          </w:tcPr>
          <w:p>
            <w:pPr>
              <w:pStyle w:val="8"/>
              <w:spacing w:before="149"/>
              <w:ind w:left="74"/>
              <w:rPr>
                <w:sz w:val="19"/>
              </w:rPr>
            </w:pPr>
            <w:r>
              <w:rPr>
                <w:color w:val="212323"/>
                <w:w w:val="110"/>
                <w:sz w:val="19"/>
              </w:rPr>
              <w:t>河南省财政厅关千河南省政府非税收入征收管理新系统第二批推广应用的通知</w:t>
            </w:r>
          </w:p>
        </w:tc>
        <w:tc>
          <w:tcPr>
            <w:tcW w:w="2735" w:type="dxa"/>
            <w:tcBorders>
              <w:left w:val="single" w:color="000000" w:sz="12" w:space="0"/>
            </w:tcBorders>
          </w:tcPr>
          <w:p>
            <w:pPr>
              <w:pStyle w:val="8"/>
              <w:spacing w:before="144"/>
              <w:ind w:right="325"/>
              <w:jc w:val="right"/>
              <w:rPr>
                <w:sz w:val="19"/>
              </w:rPr>
            </w:pPr>
            <w:r>
              <w:rPr>
                <w:color w:val="212323"/>
                <w:sz w:val="19"/>
              </w:rPr>
              <w:t xml:space="preserve">豫财非税 </w:t>
            </w:r>
            <w:r>
              <w:rPr>
                <w:rFonts w:ascii="Times New Roman" w:eastAsia="Times New Roman"/>
                <w:color w:val="212323"/>
                <w:sz w:val="20"/>
              </w:rPr>
              <w:t xml:space="preserve">( 20-lZJ 4 </w:t>
            </w:r>
            <w:r>
              <w:rPr>
                <w:color w:val="212323"/>
                <w:sz w:val="19"/>
              </w:rPr>
              <w:t>号</w:t>
            </w:r>
          </w:p>
        </w:tc>
        <w:tc>
          <w:tcPr>
            <w:tcW w:w="1870" w:type="dxa"/>
            <w:tcBorders>
              <w:right w:val="single" w:color="000000" w:sz="12" w:space="0"/>
            </w:tcBorders>
          </w:tcPr>
          <w:p>
            <w:pPr>
              <w:pStyle w:val="8"/>
              <w:spacing w:before="139"/>
              <w:ind w:left="53"/>
              <w:jc w:val="center"/>
              <w:rPr>
                <w:sz w:val="18"/>
              </w:rPr>
            </w:pPr>
            <w:r>
              <w:rPr>
                <w:rFonts w:ascii="Times New Roman" w:eastAsia="Times New Roman"/>
                <w:color w:val="212323"/>
                <w:sz w:val="20"/>
              </w:rPr>
              <w:t xml:space="preserve">2012 </w:t>
            </w:r>
            <w:r>
              <w:rPr>
                <w:color w:val="212323"/>
                <w:sz w:val="19"/>
              </w:rPr>
              <w:t xml:space="preserve">年 </w:t>
            </w:r>
            <w:r>
              <w:rPr>
                <w:rFonts w:ascii="Times New Roman" w:eastAsia="Times New Roman"/>
                <w:color w:val="212323"/>
                <w:sz w:val="20"/>
              </w:rPr>
              <w:t xml:space="preserve">4 </w:t>
            </w:r>
            <w:r>
              <w:rPr>
                <w:color w:val="212323"/>
                <w:sz w:val="19"/>
              </w:rPr>
              <w:t xml:space="preserve">月 </w:t>
            </w:r>
            <w:r>
              <w:rPr>
                <w:rFonts w:ascii="Times New Roman" w:eastAsia="Times New Roman"/>
                <w:color w:val="212323"/>
                <w:sz w:val="20"/>
              </w:rPr>
              <w:t xml:space="preserve">23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65"/>
              <w:rPr>
                <w:rFonts w:ascii="Times New Roman"/>
                <w:sz w:val="20"/>
              </w:rPr>
            </w:pPr>
            <w:r>
              <w:rPr>
                <w:rFonts w:ascii="Times New Roman"/>
                <w:color w:val="212323"/>
                <w:w w:val="110"/>
                <w:sz w:val="20"/>
              </w:rPr>
              <w:t>581</w:t>
            </w:r>
          </w:p>
        </w:tc>
        <w:tc>
          <w:tcPr>
            <w:tcW w:w="7526" w:type="dxa"/>
            <w:tcBorders>
              <w:right w:val="single" w:color="000000" w:sz="12" w:space="0"/>
            </w:tcBorders>
          </w:tcPr>
          <w:p>
            <w:pPr>
              <w:pStyle w:val="8"/>
              <w:spacing w:before="146"/>
              <w:ind w:left="69"/>
              <w:rPr>
                <w:sz w:val="19"/>
              </w:rPr>
            </w:pPr>
            <w:r>
              <w:rPr>
                <w:color w:val="212323"/>
                <w:w w:val="110"/>
                <w:sz w:val="19"/>
              </w:rPr>
              <w:t>河南省财政厅关千驻郑州市以外省级政府公物仓资产处置收人收缴工作的通知</w:t>
            </w:r>
          </w:p>
        </w:tc>
        <w:tc>
          <w:tcPr>
            <w:tcW w:w="2735" w:type="dxa"/>
            <w:tcBorders>
              <w:left w:val="single" w:color="000000" w:sz="12" w:space="0"/>
            </w:tcBorders>
          </w:tcPr>
          <w:p>
            <w:pPr>
              <w:pStyle w:val="8"/>
              <w:spacing w:before="141"/>
              <w:ind w:right="268"/>
              <w:jc w:val="right"/>
              <w:rPr>
                <w:sz w:val="19"/>
              </w:rPr>
            </w:pPr>
            <w:r>
              <w:rPr>
                <w:color w:val="212323"/>
                <w:w w:val="105"/>
                <w:sz w:val="19"/>
              </w:rPr>
              <w:t xml:space="preserve">豫财非税 </w:t>
            </w:r>
            <w:r>
              <w:rPr>
                <w:rFonts w:ascii="Times New Roman" w:eastAsia="Times New Roman"/>
                <w:color w:val="212323"/>
                <w:w w:val="105"/>
                <w:sz w:val="20"/>
              </w:rPr>
              <w:t xml:space="preserve">[ 2012] 10 </w:t>
            </w:r>
            <w:r>
              <w:rPr>
                <w:color w:val="212323"/>
                <w:w w:val="105"/>
                <w:sz w:val="19"/>
              </w:rPr>
              <w:t>号</w:t>
            </w:r>
          </w:p>
        </w:tc>
        <w:tc>
          <w:tcPr>
            <w:tcW w:w="1870" w:type="dxa"/>
            <w:tcBorders>
              <w:right w:val="single" w:color="000000" w:sz="12" w:space="0"/>
            </w:tcBorders>
          </w:tcPr>
          <w:p>
            <w:pPr>
              <w:pStyle w:val="8"/>
              <w:spacing w:before="136"/>
              <w:ind w:left="53"/>
              <w:jc w:val="center"/>
              <w:rPr>
                <w:sz w:val="18"/>
              </w:rPr>
            </w:pPr>
            <w:r>
              <w:rPr>
                <w:rFonts w:ascii="Times New Roman" w:eastAsia="Times New Roman"/>
                <w:color w:val="212323"/>
                <w:w w:val="105"/>
                <w:sz w:val="20"/>
              </w:rPr>
              <w:t xml:space="preserve">2012 </w:t>
            </w:r>
            <w:r>
              <w:rPr>
                <w:color w:val="212323"/>
                <w:w w:val="105"/>
                <w:sz w:val="19"/>
              </w:rPr>
              <w:t xml:space="preserve">年 </w:t>
            </w:r>
            <w:r>
              <w:rPr>
                <w:rFonts w:ascii="Times New Roman" w:eastAsia="Times New Roman"/>
                <w:color w:val="212323"/>
                <w:w w:val="105"/>
                <w:sz w:val="20"/>
              </w:rPr>
              <w:t xml:space="preserve">9 </w:t>
            </w:r>
            <w:r>
              <w:rPr>
                <w:color w:val="212323"/>
                <w:w w:val="105"/>
                <w:sz w:val="19"/>
              </w:rPr>
              <w:t xml:space="preserve">月 </w:t>
            </w:r>
            <w:r>
              <w:rPr>
                <w:rFonts w:ascii="Times New Roman" w:eastAsia="Times New Roman"/>
                <w:color w:val="212323"/>
                <w:w w:val="105"/>
                <w:sz w:val="20"/>
              </w:rPr>
              <w:t xml:space="preserve">12 </w:t>
            </w:r>
            <w:r>
              <w:rPr>
                <w:color w:val="21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44"/>
              <w:ind w:left="165"/>
              <w:rPr>
                <w:rFonts w:ascii="Times New Roman"/>
                <w:sz w:val="20"/>
              </w:rPr>
            </w:pPr>
            <w:r>
              <w:rPr>
                <w:rFonts w:ascii="Times New Roman"/>
                <w:color w:val="212323"/>
                <w:w w:val="105"/>
                <w:sz w:val="20"/>
              </w:rPr>
              <w:t>582</w:t>
            </w:r>
          </w:p>
        </w:tc>
        <w:tc>
          <w:tcPr>
            <w:tcW w:w="7526" w:type="dxa"/>
            <w:tcBorders>
              <w:right w:val="single" w:color="000000" w:sz="12" w:space="0"/>
            </w:tcBorders>
          </w:tcPr>
          <w:p>
            <w:pPr>
              <w:pStyle w:val="8"/>
              <w:spacing w:before="146"/>
              <w:ind w:left="69"/>
              <w:rPr>
                <w:sz w:val="19"/>
              </w:rPr>
            </w:pPr>
            <w:r>
              <w:rPr>
                <w:color w:val="313434"/>
                <w:w w:val="110"/>
                <w:sz w:val="19"/>
              </w:rPr>
              <w:t>河南省财政厅关于贯彻落实《财政票据管理办法》的通知</w:t>
            </w:r>
          </w:p>
        </w:tc>
        <w:tc>
          <w:tcPr>
            <w:tcW w:w="2735" w:type="dxa"/>
            <w:tcBorders>
              <w:left w:val="single" w:color="000000" w:sz="12" w:space="0"/>
            </w:tcBorders>
          </w:tcPr>
          <w:p>
            <w:pPr>
              <w:pStyle w:val="8"/>
              <w:spacing w:before="141"/>
              <w:ind w:right="283"/>
              <w:jc w:val="right"/>
              <w:rPr>
                <w:sz w:val="19"/>
              </w:rPr>
            </w:pPr>
            <w:r>
              <w:rPr>
                <w:color w:val="212323"/>
                <w:sz w:val="19"/>
              </w:rPr>
              <w:t xml:space="preserve">豫财非税 </w:t>
            </w:r>
            <w:r>
              <w:rPr>
                <w:rFonts w:ascii="Times New Roman" w:eastAsia="Times New Roman"/>
                <w:color w:val="212323"/>
                <w:sz w:val="20"/>
              </w:rPr>
              <w:t xml:space="preserve">( 2012] 23 </w:t>
            </w:r>
            <w:r>
              <w:rPr>
                <w:color w:val="212323"/>
                <w:sz w:val="19"/>
              </w:rPr>
              <w:t>号</w:t>
            </w:r>
          </w:p>
        </w:tc>
        <w:tc>
          <w:tcPr>
            <w:tcW w:w="1870" w:type="dxa"/>
            <w:tcBorders>
              <w:right w:val="single" w:color="000000" w:sz="12" w:space="0"/>
            </w:tcBorders>
          </w:tcPr>
          <w:p>
            <w:pPr>
              <w:pStyle w:val="8"/>
              <w:spacing w:before="136"/>
              <w:ind w:left="53"/>
              <w:jc w:val="center"/>
              <w:rPr>
                <w:sz w:val="18"/>
              </w:rPr>
            </w:pPr>
            <w:r>
              <w:rPr>
                <w:rFonts w:ascii="Times New Roman" w:eastAsia="Times New Roman"/>
                <w:color w:val="212323"/>
                <w:sz w:val="20"/>
              </w:rPr>
              <w:t xml:space="preserve">2012 </w:t>
            </w:r>
            <w:r>
              <w:rPr>
                <w:color w:val="212323"/>
                <w:sz w:val="19"/>
              </w:rPr>
              <w:t xml:space="preserve">年 </w:t>
            </w:r>
            <w:r>
              <w:rPr>
                <w:rFonts w:ascii="Times New Roman" w:eastAsia="Times New Roman"/>
                <w:color w:val="212323"/>
                <w:sz w:val="20"/>
              </w:rPr>
              <w:t xml:space="preserve">12 </w:t>
            </w:r>
            <w:r>
              <w:rPr>
                <w:color w:val="212323"/>
                <w:sz w:val="19"/>
              </w:rPr>
              <w:t xml:space="preserve">月 </w:t>
            </w:r>
            <w:r>
              <w:rPr>
                <w:rFonts w:ascii="Times New Roman" w:eastAsia="Times New Roman"/>
                <w:color w:val="212323"/>
                <w:sz w:val="20"/>
              </w:rPr>
              <w:t xml:space="preserve">4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144"/>
              <w:ind w:left="165"/>
              <w:rPr>
                <w:rFonts w:ascii="Times New Roman"/>
                <w:sz w:val="20"/>
              </w:rPr>
            </w:pPr>
            <w:r>
              <w:rPr>
                <w:rFonts w:ascii="Times New Roman"/>
                <w:color w:val="313434"/>
                <w:w w:val="105"/>
                <w:sz w:val="20"/>
              </w:rPr>
              <w:t>583</w:t>
            </w:r>
          </w:p>
        </w:tc>
        <w:tc>
          <w:tcPr>
            <w:tcW w:w="7526" w:type="dxa"/>
            <w:tcBorders>
              <w:right w:val="single" w:color="000000" w:sz="12" w:space="0"/>
            </w:tcBorders>
          </w:tcPr>
          <w:p>
            <w:pPr>
              <w:pStyle w:val="8"/>
              <w:spacing w:before="146"/>
              <w:ind w:left="69"/>
              <w:rPr>
                <w:sz w:val="19"/>
              </w:rPr>
            </w:pPr>
            <w:r>
              <w:rPr>
                <w:color w:val="313434"/>
                <w:w w:val="110"/>
                <w:sz w:val="19"/>
              </w:rPr>
              <w:t>河南省财政厅关于对焦作市财政局排污权交易资金管理有关问题请示的批复</w:t>
            </w:r>
          </w:p>
        </w:tc>
        <w:tc>
          <w:tcPr>
            <w:tcW w:w="2735" w:type="dxa"/>
            <w:tcBorders>
              <w:left w:val="single" w:color="000000" w:sz="12" w:space="0"/>
            </w:tcBorders>
          </w:tcPr>
          <w:p>
            <w:pPr>
              <w:pStyle w:val="8"/>
              <w:spacing w:before="136"/>
              <w:ind w:right="273"/>
              <w:jc w:val="right"/>
              <w:rPr>
                <w:sz w:val="19"/>
              </w:rPr>
            </w:pPr>
            <w:r>
              <w:rPr>
                <w:color w:val="212323"/>
                <w:sz w:val="19"/>
              </w:rPr>
              <w:t xml:space="preserve">豫财非税 </w:t>
            </w:r>
            <w:r>
              <w:rPr>
                <w:rFonts w:ascii="Times New Roman" w:eastAsia="Times New Roman"/>
                <w:color w:val="494F4D"/>
                <w:sz w:val="20"/>
              </w:rPr>
              <w:t xml:space="preserve">( </w:t>
            </w:r>
            <w:r>
              <w:rPr>
                <w:rFonts w:ascii="Times New Roman" w:eastAsia="Times New Roman"/>
                <w:color w:val="212323"/>
                <w:sz w:val="20"/>
              </w:rPr>
              <w:t xml:space="preserve">2012] 29 </w:t>
            </w:r>
            <w:r>
              <w:rPr>
                <w:color w:val="212323"/>
                <w:sz w:val="19"/>
              </w:rPr>
              <w:t>号</w:t>
            </w:r>
          </w:p>
        </w:tc>
        <w:tc>
          <w:tcPr>
            <w:tcW w:w="1870" w:type="dxa"/>
            <w:tcBorders>
              <w:right w:val="single" w:color="000000" w:sz="12" w:space="0"/>
            </w:tcBorders>
          </w:tcPr>
          <w:p>
            <w:pPr>
              <w:pStyle w:val="8"/>
              <w:spacing w:before="131"/>
              <w:ind w:left="58"/>
              <w:jc w:val="center"/>
              <w:rPr>
                <w:sz w:val="18"/>
              </w:rPr>
            </w:pPr>
            <w:r>
              <w:rPr>
                <w:rFonts w:ascii="Times New Roman" w:eastAsia="Times New Roman"/>
                <w:color w:val="212323"/>
                <w:sz w:val="20"/>
              </w:rPr>
              <w:t xml:space="preserve">201 2 </w:t>
            </w:r>
            <w:r>
              <w:rPr>
                <w:color w:val="212323"/>
                <w:sz w:val="19"/>
              </w:rPr>
              <w:t xml:space="preserve">年 </w:t>
            </w:r>
            <w:r>
              <w:rPr>
                <w:rFonts w:ascii="Times New Roman" w:eastAsia="Times New Roman"/>
                <w:color w:val="212323"/>
                <w:sz w:val="20"/>
              </w:rPr>
              <w:t xml:space="preserve">12 </w:t>
            </w:r>
            <w:r>
              <w:rPr>
                <w:color w:val="212323"/>
                <w:sz w:val="19"/>
              </w:rPr>
              <w:t xml:space="preserve">月 </w:t>
            </w:r>
            <w:r>
              <w:rPr>
                <w:rFonts w:ascii="Times New Roman" w:eastAsia="Times New Roman"/>
                <w:color w:val="212323"/>
                <w:sz w:val="20"/>
              </w:rPr>
              <w:t xml:space="preserve">18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70"/>
              <w:rPr>
                <w:rFonts w:ascii="Times New Roman"/>
                <w:sz w:val="20"/>
              </w:rPr>
            </w:pPr>
            <w:r>
              <w:rPr>
                <w:rFonts w:ascii="Times New Roman"/>
                <w:color w:val="212323"/>
                <w:w w:val="105"/>
                <w:sz w:val="20"/>
              </w:rPr>
              <w:t>584</w:t>
            </w:r>
          </w:p>
        </w:tc>
        <w:tc>
          <w:tcPr>
            <w:tcW w:w="7526" w:type="dxa"/>
            <w:tcBorders>
              <w:right w:val="single" w:color="000000" w:sz="12" w:space="0"/>
            </w:tcBorders>
          </w:tcPr>
          <w:p>
            <w:pPr>
              <w:pStyle w:val="8"/>
              <w:spacing w:before="16"/>
              <w:ind w:left="69" w:right="-29"/>
              <w:rPr>
                <w:sz w:val="19"/>
              </w:rPr>
            </w:pPr>
            <w:r>
              <w:rPr>
                <w:color w:val="212323"/>
                <w:spacing w:val="-1"/>
                <w:w w:val="110"/>
                <w:sz w:val="19"/>
              </w:rPr>
              <w:t>河南省财政厅关于将全省医疗卫生专业技术资格考试等非税收入纳入网上缴费的</w:t>
            </w:r>
          </w:p>
          <w:p>
            <w:pPr>
              <w:pStyle w:val="8"/>
              <w:spacing w:before="21" w:line="218" w:lineRule="exact"/>
              <w:ind w:left="63"/>
              <w:rPr>
                <w:sz w:val="19"/>
              </w:rPr>
            </w:pPr>
            <w:r>
              <w:rPr>
                <w:color w:val="212323"/>
                <w:w w:val="110"/>
                <w:sz w:val="19"/>
              </w:rPr>
              <w:t>复函</w:t>
            </w:r>
          </w:p>
        </w:tc>
        <w:tc>
          <w:tcPr>
            <w:tcW w:w="2735" w:type="dxa"/>
            <w:tcBorders>
              <w:left w:val="single" w:color="000000" w:sz="12" w:space="0"/>
            </w:tcBorders>
          </w:tcPr>
          <w:p>
            <w:pPr>
              <w:pStyle w:val="8"/>
              <w:spacing w:before="141"/>
              <w:ind w:left="358"/>
              <w:rPr>
                <w:sz w:val="19"/>
              </w:rPr>
            </w:pPr>
            <w:r>
              <w:rPr>
                <w:color w:val="212323"/>
                <w:sz w:val="19"/>
              </w:rPr>
              <w:t xml:space="preserve">豫财非税 </w:t>
            </w:r>
            <w:r>
              <w:rPr>
                <w:rFonts w:ascii="Times New Roman" w:eastAsia="Times New Roman"/>
                <w:color w:val="212323"/>
                <w:sz w:val="20"/>
              </w:rPr>
              <w:t xml:space="preserve">[ 2013] 2 </w:t>
            </w:r>
            <w:r>
              <w:rPr>
                <w:color w:val="212323"/>
                <w:sz w:val="19"/>
              </w:rPr>
              <w:t>号</w:t>
            </w:r>
          </w:p>
        </w:tc>
        <w:tc>
          <w:tcPr>
            <w:tcW w:w="1870" w:type="dxa"/>
            <w:tcBorders>
              <w:right w:val="single" w:color="000000" w:sz="12" w:space="0"/>
            </w:tcBorders>
          </w:tcPr>
          <w:p>
            <w:pPr>
              <w:pStyle w:val="8"/>
              <w:spacing w:before="141"/>
              <w:ind w:left="43"/>
              <w:jc w:val="center"/>
              <w:rPr>
                <w:sz w:val="18"/>
              </w:rPr>
            </w:pPr>
            <w:r>
              <w:rPr>
                <w:rFonts w:ascii="Times New Roman" w:eastAsia="Times New Roman"/>
                <w:color w:val="313434"/>
                <w:w w:val="105"/>
                <w:sz w:val="20"/>
              </w:rPr>
              <w:t xml:space="preserve">2013 </w:t>
            </w:r>
            <w:r>
              <w:rPr>
                <w:color w:val="313434"/>
                <w:w w:val="105"/>
                <w:sz w:val="19"/>
              </w:rPr>
              <w:t xml:space="preserve">年 </w:t>
            </w:r>
            <w:r>
              <w:rPr>
                <w:rFonts w:ascii="Times New Roman" w:eastAsia="Times New Roman"/>
                <w:color w:val="313434"/>
                <w:w w:val="105"/>
                <w:sz w:val="20"/>
              </w:rPr>
              <w:t xml:space="preserve">2 </w:t>
            </w:r>
            <w:r>
              <w:rPr>
                <w:color w:val="313434"/>
                <w:w w:val="105"/>
                <w:sz w:val="19"/>
              </w:rPr>
              <w:t xml:space="preserve">月 </w:t>
            </w:r>
            <w:r>
              <w:rPr>
                <w:rFonts w:ascii="Times New Roman" w:eastAsia="Times New Roman"/>
                <w:color w:val="313434"/>
                <w:w w:val="105"/>
                <w:sz w:val="20"/>
              </w:rPr>
              <w:t xml:space="preserve">27 </w:t>
            </w:r>
            <w:r>
              <w:rPr>
                <w:color w:val="31343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65"/>
              <w:rPr>
                <w:rFonts w:ascii="Times New Roman"/>
                <w:sz w:val="20"/>
              </w:rPr>
            </w:pPr>
            <w:r>
              <w:rPr>
                <w:rFonts w:ascii="Times New Roman"/>
                <w:color w:val="212323"/>
                <w:w w:val="105"/>
                <w:sz w:val="20"/>
              </w:rPr>
              <w:t>585</w:t>
            </w:r>
          </w:p>
        </w:tc>
        <w:tc>
          <w:tcPr>
            <w:tcW w:w="7526" w:type="dxa"/>
            <w:tcBorders>
              <w:right w:val="single" w:color="000000" w:sz="12" w:space="0"/>
            </w:tcBorders>
          </w:tcPr>
          <w:p>
            <w:pPr>
              <w:pStyle w:val="8"/>
              <w:spacing w:before="146"/>
              <w:ind w:left="64"/>
              <w:rPr>
                <w:sz w:val="19"/>
              </w:rPr>
            </w:pPr>
            <w:r>
              <w:rPr>
                <w:color w:val="212323"/>
                <w:w w:val="110"/>
                <w:sz w:val="19"/>
              </w:rPr>
              <w:t>河南省财政厅河南省司法厅关于明确国家司法考试考务费有关问题的通知</w:t>
            </w:r>
          </w:p>
        </w:tc>
        <w:tc>
          <w:tcPr>
            <w:tcW w:w="2735" w:type="dxa"/>
            <w:tcBorders>
              <w:left w:val="single" w:color="000000" w:sz="12" w:space="0"/>
            </w:tcBorders>
          </w:tcPr>
          <w:p>
            <w:pPr>
              <w:pStyle w:val="8"/>
              <w:spacing w:before="141"/>
              <w:ind w:right="321"/>
              <w:jc w:val="right"/>
              <w:rPr>
                <w:sz w:val="19"/>
              </w:rPr>
            </w:pPr>
            <w:r>
              <w:rPr>
                <w:color w:val="212323"/>
                <w:w w:val="105"/>
                <w:sz w:val="19"/>
              </w:rPr>
              <w:t xml:space="preserve">豫财非税 </w:t>
            </w:r>
            <w:r>
              <w:rPr>
                <w:rFonts w:ascii="Times New Roman" w:eastAsia="Times New Roman"/>
                <w:color w:val="212323"/>
                <w:w w:val="105"/>
                <w:sz w:val="20"/>
              </w:rPr>
              <w:t xml:space="preserve">( 2013] 7 </w:t>
            </w:r>
            <w:r>
              <w:rPr>
                <w:color w:val="212323"/>
                <w:w w:val="105"/>
                <w:sz w:val="19"/>
              </w:rPr>
              <w:t>号</w:t>
            </w:r>
          </w:p>
        </w:tc>
        <w:tc>
          <w:tcPr>
            <w:tcW w:w="1870" w:type="dxa"/>
            <w:tcBorders>
              <w:right w:val="single" w:color="000000" w:sz="12" w:space="0"/>
            </w:tcBorders>
          </w:tcPr>
          <w:p>
            <w:pPr>
              <w:pStyle w:val="8"/>
              <w:spacing w:before="141"/>
              <w:ind w:left="53"/>
              <w:jc w:val="center"/>
              <w:rPr>
                <w:sz w:val="18"/>
              </w:rPr>
            </w:pPr>
            <w:r>
              <w:rPr>
                <w:rFonts w:ascii="Times New Roman" w:eastAsia="Times New Roman"/>
                <w:color w:val="313434"/>
                <w:w w:val="105"/>
                <w:sz w:val="20"/>
              </w:rPr>
              <w:t xml:space="preserve">2013 </w:t>
            </w:r>
            <w:r>
              <w:rPr>
                <w:color w:val="313434"/>
                <w:w w:val="105"/>
                <w:sz w:val="19"/>
              </w:rPr>
              <w:t xml:space="preserve">年 </w:t>
            </w:r>
            <w:r>
              <w:rPr>
                <w:rFonts w:ascii="Times New Roman" w:eastAsia="Times New Roman"/>
                <w:color w:val="313434"/>
                <w:w w:val="105"/>
                <w:sz w:val="20"/>
              </w:rPr>
              <w:t xml:space="preserve">5 </w:t>
            </w:r>
            <w:r>
              <w:rPr>
                <w:color w:val="313434"/>
                <w:w w:val="105"/>
                <w:sz w:val="19"/>
              </w:rPr>
              <w:t xml:space="preserve">月 </w:t>
            </w:r>
            <w:r>
              <w:rPr>
                <w:rFonts w:ascii="Times New Roman" w:eastAsia="Times New Roman"/>
                <w:color w:val="313434"/>
                <w:w w:val="105"/>
                <w:sz w:val="20"/>
              </w:rPr>
              <w:t xml:space="preserve">15 </w:t>
            </w:r>
            <w:r>
              <w:rPr>
                <w:color w:val="31343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30" w:type="dxa"/>
            <w:tcBorders>
              <w:left w:val="single" w:color="000000" w:sz="12" w:space="0"/>
            </w:tcBorders>
          </w:tcPr>
          <w:p>
            <w:pPr>
              <w:pStyle w:val="8"/>
              <w:spacing w:before="149"/>
              <w:ind w:left="165"/>
              <w:rPr>
                <w:rFonts w:ascii="Times New Roman"/>
                <w:sz w:val="20"/>
              </w:rPr>
            </w:pPr>
            <w:r>
              <w:rPr>
                <w:rFonts w:ascii="Times New Roman"/>
                <w:color w:val="212323"/>
                <w:sz w:val="20"/>
              </w:rPr>
              <w:t>586</w:t>
            </w:r>
          </w:p>
        </w:tc>
        <w:tc>
          <w:tcPr>
            <w:tcW w:w="7526" w:type="dxa"/>
            <w:tcBorders>
              <w:right w:val="single" w:color="000000" w:sz="12" w:space="0"/>
            </w:tcBorders>
          </w:tcPr>
          <w:p>
            <w:pPr>
              <w:pStyle w:val="8"/>
              <w:spacing w:before="151"/>
              <w:ind w:left="69"/>
              <w:rPr>
                <w:sz w:val="19"/>
              </w:rPr>
            </w:pPr>
            <w:r>
              <w:rPr>
                <w:color w:val="212323"/>
                <w:w w:val="110"/>
                <w:sz w:val="19"/>
              </w:rPr>
              <w:t>河南省财政厅河南省公安厅关于全省保安员资格考试费收缴有关问题的通知</w:t>
            </w:r>
          </w:p>
        </w:tc>
        <w:tc>
          <w:tcPr>
            <w:tcW w:w="2735" w:type="dxa"/>
            <w:tcBorders>
              <w:left w:val="single" w:color="000000" w:sz="12" w:space="0"/>
            </w:tcBorders>
          </w:tcPr>
          <w:p>
            <w:pPr>
              <w:pStyle w:val="8"/>
              <w:spacing w:before="141"/>
              <w:ind w:right="327"/>
              <w:jc w:val="right"/>
              <w:rPr>
                <w:sz w:val="19"/>
              </w:rPr>
            </w:pPr>
            <w:r>
              <w:rPr>
                <w:color w:val="212323"/>
                <w:w w:val="105"/>
                <w:sz w:val="19"/>
              </w:rPr>
              <w:t xml:space="preserve">豫财非税 </w:t>
            </w:r>
            <w:r>
              <w:rPr>
                <w:rFonts w:ascii="Times New Roman" w:eastAsia="Times New Roman"/>
                <w:color w:val="212323"/>
                <w:w w:val="105"/>
                <w:sz w:val="20"/>
              </w:rPr>
              <w:t xml:space="preserve">( 2013] 8 </w:t>
            </w:r>
            <w:r>
              <w:rPr>
                <w:color w:val="212323"/>
                <w:w w:val="105"/>
                <w:sz w:val="19"/>
              </w:rPr>
              <w:t>号</w:t>
            </w:r>
          </w:p>
        </w:tc>
        <w:tc>
          <w:tcPr>
            <w:tcW w:w="1870" w:type="dxa"/>
            <w:tcBorders>
              <w:right w:val="single" w:color="000000" w:sz="12" w:space="0"/>
            </w:tcBorders>
          </w:tcPr>
          <w:p>
            <w:pPr>
              <w:pStyle w:val="8"/>
              <w:spacing w:before="141"/>
              <w:ind w:left="53"/>
              <w:jc w:val="center"/>
              <w:rPr>
                <w:sz w:val="18"/>
              </w:rPr>
            </w:pPr>
            <w:r>
              <w:rPr>
                <w:rFonts w:ascii="Times New Roman" w:eastAsia="Times New Roman"/>
                <w:color w:val="212323"/>
                <w:sz w:val="20"/>
              </w:rPr>
              <w:t xml:space="preserve">2013 </w:t>
            </w:r>
            <w:r>
              <w:rPr>
                <w:color w:val="212323"/>
                <w:sz w:val="19"/>
              </w:rPr>
              <w:t xml:space="preserve">年 </w:t>
            </w:r>
            <w:r>
              <w:rPr>
                <w:rFonts w:ascii="Times New Roman" w:eastAsia="Times New Roman"/>
                <w:color w:val="212323"/>
                <w:sz w:val="20"/>
              </w:rPr>
              <w:t xml:space="preserve">5 </w:t>
            </w:r>
            <w:r>
              <w:rPr>
                <w:color w:val="212323"/>
                <w:sz w:val="19"/>
              </w:rPr>
              <w:t xml:space="preserve">月 </w:t>
            </w:r>
            <w:r>
              <w:rPr>
                <w:rFonts w:ascii="Times New Roman" w:eastAsia="Times New Roman"/>
                <w:color w:val="212323"/>
                <w:sz w:val="20"/>
              </w:rPr>
              <w:t xml:space="preserve">29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30" w:type="dxa"/>
            <w:tcBorders>
              <w:left w:val="single" w:color="000000" w:sz="12" w:space="0"/>
            </w:tcBorders>
          </w:tcPr>
          <w:p>
            <w:pPr>
              <w:pStyle w:val="8"/>
              <w:spacing w:before="139"/>
              <w:ind w:left="165"/>
              <w:rPr>
                <w:rFonts w:ascii="Times New Roman"/>
                <w:sz w:val="20"/>
              </w:rPr>
            </w:pPr>
            <w:r>
              <w:rPr>
                <w:rFonts w:ascii="Times New Roman"/>
                <w:color w:val="212323"/>
                <w:sz w:val="20"/>
              </w:rPr>
              <w:t>587</w:t>
            </w:r>
          </w:p>
        </w:tc>
        <w:tc>
          <w:tcPr>
            <w:tcW w:w="7526" w:type="dxa"/>
            <w:tcBorders>
              <w:right w:val="single" w:color="000000" w:sz="12" w:space="0"/>
            </w:tcBorders>
          </w:tcPr>
          <w:p>
            <w:pPr>
              <w:pStyle w:val="8"/>
              <w:spacing w:before="146"/>
              <w:ind w:left="64"/>
              <w:rPr>
                <w:sz w:val="19"/>
              </w:rPr>
            </w:pPr>
            <w:r>
              <w:rPr>
                <w:color w:val="212323"/>
                <w:w w:val="110"/>
                <w:sz w:val="19"/>
              </w:rPr>
              <w:t>河南省财政厅河南省教育厅关于明确教育考试网上报名收费有关问题的通知</w:t>
            </w:r>
          </w:p>
        </w:tc>
        <w:tc>
          <w:tcPr>
            <w:tcW w:w="2735" w:type="dxa"/>
            <w:tcBorders>
              <w:left w:val="single" w:color="000000" w:sz="12" w:space="0"/>
            </w:tcBorders>
          </w:tcPr>
          <w:p>
            <w:pPr>
              <w:pStyle w:val="8"/>
              <w:spacing w:before="136"/>
              <w:ind w:right="277"/>
              <w:jc w:val="right"/>
              <w:rPr>
                <w:sz w:val="19"/>
              </w:rPr>
            </w:pPr>
            <w:r>
              <w:rPr>
                <w:color w:val="212323"/>
                <w:w w:val="105"/>
                <w:sz w:val="19"/>
              </w:rPr>
              <w:t xml:space="preserve">豫财非税 </w:t>
            </w:r>
            <w:r>
              <w:rPr>
                <w:rFonts w:ascii="Times New Roman" w:eastAsia="Times New Roman"/>
                <w:color w:val="212323"/>
                <w:w w:val="105"/>
                <w:sz w:val="20"/>
              </w:rPr>
              <w:t xml:space="preserve">( 2013) 30 </w:t>
            </w:r>
            <w:r>
              <w:rPr>
                <w:color w:val="212323"/>
                <w:w w:val="105"/>
                <w:sz w:val="19"/>
              </w:rPr>
              <w:t>号</w:t>
            </w:r>
          </w:p>
        </w:tc>
        <w:tc>
          <w:tcPr>
            <w:tcW w:w="1870" w:type="dxa"/>
            <w:tcBorders>
              <w:right w:val="single" w:color="000000" w:sz="12" w:space="0"/>
            </w:tcBorders>
          </w:tcPr>
          <w:p>
            <w:pPr>
              <w:pStyle w:val="8"/>
              <w:spacing w:before="136"/>
              <w:ind w:left="48"/>
              <w:jc w:val="center"/>
              <w:rPr>
                <w:sz w:val="18"/>
              </w:rPr>
            </w:pPr>
            <w:r>
              <w:rPr>
                <w:rFonts w:ascii="Times New Roman" w:eastAsia="Times New Roman"/>
                <w:color w:val="212323"/>
                <w:sz w:val="20"/>
              </w:rPr>
              <w:t xml:space="preserve">2013 </w:t>
            </w:r>
            <w:r>
              <w:rPr>
                <w:color w:val="212323"/>
                <w:sz w:val="19"/>
              </w:rPr>
              <w:t xml:space="preserve">年 </w:t>
            </w:r>
            <w:r>
              <w:rPr>
                <w:rFonts w:ascii="Times New Roman" w:eastAsia="Times New Roman"/>
                <w:color w:val="212323"/>
                <w:sz w:val="20"/>
              </w:rPr>
              <w:t xml:space="preserve">9 </w:t>
            </w:r>
            <w:r>
              <w:rPr>
                <w:color w:val="212323"/>
                <w:sz w:val="19"/>
              </w:rPr>
              <w:t xml:space="preserve">月 </w:t>
            </w:r>
            <w:r>
              <w:rPr>
                <w:rFonts w:ascii="Times New Roman" w:eastAsia="Times New Roman"/>
                <w:color w:val="212323"/>
                <w:sz w:val="20"/>
              </w:rPr>
              <w:t xml:space="preserve">23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9"/>
              <w:ind w:left="165"/>
              <w:rPr>
                <w:rFonts w:ascii="Times New Roman"/>
                <w:sz w:val="20"/>
              </w:rPr>
            </w:pPr>
            <w:r>
              <w:rPr>
                <w:rFonts w:ascii="Times New Roman"/>
                <w:color w:val="212323"/>
                <w:w w:val="105"/>
                <w:sz w:val="20"/>
              </w:rPr>
              <w:t>588</w:t>
            </w:r>
          </w:p>
        </w:tc>
        <w:tc>
          <w:tcPr>
            <w:tcW w:w="7526" w:type="dxa"/>
            <w:tcBorders>
              <w:right w:val="single" w:color="000000" w:sz="12" w:space="0"/>
            </w:tcBorders>
          </w:tcPr>
          <w:p>
            <w:pPr>
              <w:pStyle w:val="8"/>
              <w:spacing w:before="10"/>
              <w:ind w:left="64"/>
              <w:rPr>
                <w:sz w:val="19"/>
              </w:rPr>
            </w:pPr>
            <w:r>
              <w:rPr>
                <w:color w:val="212323"/>
                <w:w w:val="105"/>
                <w:sz w:val="19"/>
              </w:rPr>
              <w:t xml:space="preserve">河南省财政厅关于在全省推广应用政府非税 收入有线 </w:t>
            </w:r>
            <w:r>
              <w:rPr>
                <w:rFonts w:ascii="Times New Roman" w:eastAsia="Times New Roman"/>
                <w:color w:val="212323"/>
                <w:w w:val="105"/>
                <w:sz w:val="21"/>
              </w:rPr>
              <w:t xml:space="preserve">POS </w:t>
            </w:r>
            <w:r>
              <w:rPr>
                <w:color w:val="212323"/>
                <w:w w:val="105"/>
                <w:sz w:val="19"/>
              </w:rPr>
              <w:t>刷卡缴费业务工作的通</w:t>
            </w:r>
          </w:p>
          <w:p>
            <w:pPr>
              <w:pStyle w:val="8"/>
              <w:spacing w:before="31" w:line="208" w:lineRule="exact"/>
              <w:ind w:left="60"/>
              <w:rPr>
                <w:sz w:val="19"/>
              </w:rPr>
            </w:pPr>
            <w:r>
              <w:rPr>
                <w:color w:val="212323"/>
                <w:w w:val="107"/>
                <w:sz w:val="19"/>
              </w:rPr>
              <w:t>知</w:t>
            </w:r>
          </w:p>
        </w:tc>
        <w:tc>
          <w:tcPr>
            <w:tcW w:w="2735" w:type="dxa"/>
            <w:tcBorders>
              <w:left w:val="single" w:color="000000" w:sz="12" w:space="0"/>
            </w:tcBorders>
          </w:tcPr>
          <w:p>
            <w:pPr>
              <w:pStyle w:val="8"/>
              <w:spacing w:before="141"/>
              <w:ind w:right="283"/>
              <w:jc w:val="right"/>
              <w:rPr>
                <w:sz w:val="19"/>
              </w:rPr>
            </w:pPr>
            <w:r>
              <w:rPr>
                <w:color w:val="212323"/>
                <w:sz w:val="19"/>
              </w:rPr>
              <w:t xml:space="preserve">豫财非税 </w:t>
            </w:r>
            <w:r>
              <w:rPr>
                <w:rFonts w:ascii="Times New Roman" w:eastAsia="Times New Roman"/>
                <w:color w:val="212323"/>
                <w:sz w:val="20"/>
              </w:rPr>
              <w:t xml:space="preserve">( 2013 ) </w:t>
            </w:r>
            <w:r>
              <w:rPr>
                <w:rFonts w:ascii="Times New Roman" w:eastAsia="Times New Roman"/>
                <w:color w:val="313434"/>
                <w:sz w:val="20"/>
              </w:rPr>
              <w:t xml:space="preserve">49 </w:t>
            </w:r>
            <w:r>
              <w:rPr>
                <w:color w:val="313434"/>
                <w:sz w:val="19"/>
              </w:rPr>
              <w:t>号</w:t>
            </w:r>
          </w:p>
        </w:tc>
        <w:tc>
          <w:tcPr>
            <w:tcW w:w="1870" w:type="dxa"/>
            <w:tcBorders>
              <w:right w:val="single" w:color="000000" w:sz="12" w:space="0"/>
            </w:tcBorders>
          </w:tcPr>
          <w:p>
            <w:pPr>
              <w:pStyle w:val="8"/>
              <w:spacing w:before="141"/>
              <w:ind w:left="43"/>
              <w:jc w:val="center"/>
              <w:rPr>
                <w:sz w:val="18"/>
              </w:rPr>
            </w:pPr>
            <w:r>
              <w:rPr>
                <w:rFonts w:ascii="Times New Roman" w:eastAsia="Times New Roman"/>
                <w:color w:val="212323"/>
                <w:w w:val="105"/>
                <w:sz w:val="20"/>
              </w:rPr>
              <w:t xml:space="preserve">2013 </w:t>
            </w:r>
            <w:r>
              <w:rPr>
                <w:color w:val="212323"/>
                <w:w w:val="105"/>
                <w:sz w:val="19"/>
              </w:rPr>
              <w:t xml:space="preserve">年 </w:t>
            </w:r>
            <w:r>
              <w:rPr>
                <w:rFonts w:ascii="Times New Roman" w:eastAsia="Times New Roman"/>
                <w:color w:val="212323"/>
                <w:w w:val="105"/>
                <w:sz w:val="20"/>
              </w:rPr>
              <w:t xml:space="preserve">10 </w:t>
            </w:r>
            <w:r>
              <w:rPr>
                <w:color w:val="212323"/>
                <w:w w:val="105"/>
                <w:sz w:val="19"/>
              </w:rPr>
              <w:t xml:space="preserve">月 </w:t>
            </w:r>
            <w:r>
              <w:rPr>
                <w:rFonts w:ascii="Times New Roman" w:eastAsia="Times New Roman"/>
                <w:color w:val="212323"/>
                <w:w w:val="105"/>
                <w:sz w:val="20"/>
              </w:rPr>
              <w:t xml:space="preserve">11 </w:t>
            </w:r>
            <w:r>
              <w:rPr>
                <w:color w:val="21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60"/>
              <w:rPr>
                <w:rFonts w:ascii="Times New Roman"/>
                <w:sz w:val="20"/>
              </w:rPr>
            </w:pPr>
            <w:r>
              <w:rPr>
                <w:rFonts w:ascii="Times New Roman"/>
                <w:color w:val="212323"/>
                <w:w w:val="105"/>
                <w:sz w:val="20"/>
              </w:rPr>
              <w:t>589</w:t>
            </w:r>
          </w:p>
        </w:tc>
        <w:tc>
          <w:tcPr>
            <w:tcW w:w="7526" w:type="dxa"/>
            <w:tcBorders>
              <w:right w:val="single" w:color="000000" w:sz="12" w:space="0"/>
            </w:tcBorders>
          </w:tcPr>
          <w:p>
            <w:pPr>
              <w:pStyle w:val="8"/>
              <w:spacing w:line="260" w:lineRule="atLeast"/>
              <w:ind w:left="70" w:right="-29" w:hanging="6"/>
              <w:rPr>
                <w:sz w:val="19"/>
              </w:rPr>
            </w:pPr>
            <w:r>
              <w:rPr>
                <w:color w:val="212323"/>
                <w:w w:val="110"/>
                <w:sz w:val="19"/>
              </w:rPr>
              <w:t>河南省财政厅河南省国家税务局河南省地方税务局中国人民银行郑州中心支行关</w:t>
            </w:r>
            <w:r>
              <w:rPr>
                <w:color w:val="313434"/>
                <w:w w:val="110"/>
                <w:sz w:val="19"/>
              </w:rPr>
              <w:t>于营业税改征增值税试点有关收费基金征管问题的通知</w:t>
            </w:r>
          </w:p>
        </w:tc>
        <w:tc>
          <w:tcPr>
            <w:tcW w:w="2735" w:type="dxa"/>
            <w:tcBorders>
              <w:left w:val="single" w:color="000000" w:sz="12" w:space="0"/>
            </w:tcBorders>
          </w:tcPr>
          <w:p>
            <w:pPr>
              <w:pStyle w:val="8"/>
              <w:spacing w:before="136"/>
              <w:ind w:left="401"/>
              <w:rPr>
                <w:sz w:val="19"/>
              </w:rPr>
            </w:pPr>
            <w:r>
              <w:rPr>
                <w:color w:val="212323"/>
                <w:w w:val="105"/>
                <w:sz w:val="19"/>
              </w:rPr>
              <w:t xml:space="preserve">豫财综 </w:t>
            </w:r>
            <w:r>
              <w:rPr>
                <w:rFonts w:ascii="Times New Roman" w:eastAsia="Times New Roman"/>
                <w:color w:val="212323"/>
                <w:w w:val="105"/>
                <w:sz w:val="20"/>
              </w:rPr>
              <w:t xml:space="preserve">( 2014) 17 </w:t>
            </w:r>
            <w:r>
              <w:rPr>
                <w:color w:val="212323"/>
                <w:w w:val="105"/>
                <w:sz w:val="19"/>
              </w:rPr>
              <w:t>号</w:t>
            </w:r>
          </w:p>
        </w:tc>
        <w:tc>
          <w:tcPr>
            <w:tcW w:w="1870" w:type="dxa"/>
            <w:tcBorders>
              <w:right w:val="single" w:color="000000" w:sz="12" w:space="0"/>
            </w:tcBorders>
          </w:tcPr>
          <w:p>
            <w:pPr>
              <w:pStyle w:val="8"/>
              <w:spacing w:before="136"/>
              <w:ind w:left="44"/>
              <w:jc w:val="center"/>
              <w:rPr>
                <w:sz w:val="18"/>
              </w:rPr>
            </w:pPr>
            <w:r>
              <w:rPr>
                <w:rFonts w:ascii="Times New Roman" w:eastAsia="Times New Roman"/>
                <w:color w:val="212323"/>
                <w:sz w:val="20"/>
              </w:rPr>
              <w:t xml:space="preserve">2014 </w:t>
            </w:r>
            <w:r>
              <w:rPr>
                <w:color w:val="212323"/>
                <w:sz w:val="19"/>
              </w:rPr>
              <w:t xml:space="preserve">年 </w:t>
            </w:r>
            <w:r>
              <w:rPr>
                <w:rFonts w:ascii="Times New Roman" w:eastAsia="Times New Roman"/>
                <w:color w:val="212323"/>
                <w:sz w:val="20"/>
              </w:rPr>
              <w:t xml:space="preserve">1 </w:t>
            </w:r>
            <w:r>
              <w:rPr>
                <w:color w:val="212323"/>
                <w:sz w:val="19"/>
              </w:rPr>
              <w:t xml:space="preserve">月 </w:t>
            </w:r>
            <w:r>
              <w:rPr>
                <w:rFonts w:ascii="Times New Roman" w:eastAsia="Times New Roman"/>
                <w:color w:val="212323"/>
                <w:sz w:val="20"/>
              </w:rPr>
              <w:t xml:space="preserve">20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630" w:type="dxa"/>
            <w:tcBorders>
              <w:left w:val="single" w:color="000000" w:sz="12" w:space="0"/>
            </w:tcBorders>
          </w:tcPr>
          <w:p>
            <w:pPr>
              <w:pStyle w:val="8"/>
              <w:spacing w:before="143"/>
              <w:ind w:left="165"/>
              <w:rPr>
                <w:rFonts w:ascii="Times New Roman"/>
                <w:sz w:val="20"/>
              </w:rPr>
            </w:pPr>
            <w:r>
              <w:rPr>
                <w:rFonts w:ascii="Times New Roman"/>
                <w:color w:val="212323"/>
                <w:w w:val="105"/>
                <w:sz w:val="20"/>
              </w:rPr>
              <w:t>590</w:t>
            </w:r>
          </w:p>
        </w:tc>
        <w:tc>
          <w:tcPr>
            <w:tcW w:w="7526" w:type="dxa"/>
            <w:tcBorders>
              <w:right w:val="single" w:color="000000" w:sz="12" w:space="0"/>
            </w:tcBorders>
          </w:tcPr>
          <w:p>
            <w:pPr>
              <w:pStyle w:val="8"/>
              <w:spacing w:before="144"/>
              <w:ind w:left="59"/>
              <w:rPr>
                <w:sz w:val="19"/>
              </w:rPr>
            </w:pPr>
            <w:r>
              <w:rPr>
                <w:color w:val="212323"/>
                <w:w w:val="110"/>
                <w:sz w:val="19"/>
              </w:rPr>
              <w:t>河南省财政厅关于印发《河南省政府票据印制企业管理办法》的通知</w:t>
            </w:r>
          </w:p>
        </w:tc>
        <w:tc>
          <w:tcPr>
            <w:tcW w:w="2735" w:type="dxa"/>
            <w:tcBorders>
              <w:left w:val="single" w:color="000000" w:sz="12" w:space="0"/>
            </w:tcBorders>
          </w:tcPr>
          <w:p>
            <w:pPr>
              <w:pStyle w:val="8"/>
              <w:spacing w:before="135"/>
              <w:ind w:left="344"/>
              <w:rPr>
                <w:sz w:val="19"/>
              </w:rPr>
            </w:pPr>
            <w:r>
              <w:rPr>
                <w:color w:val="212323"/>
                <w:w w:val="105"/>
                <w:sz w:val="19"/>
              </w:rPr>
              <w:t xml:space="preserve">豫财非税 </w:t>
            </w:r>
            <w:r>
              <w:rPr>
                <w:rFonts w:ascii="Times New Roman" w:eastAsia="Times New Roman"/>
                <w:color w:val="212323"/>
                <w:w w:val="105"/>
                <w:sz w:val="20"/>
              </w:rPr>
              <w:t xml:space="preserve">( 2014) 3 </w:t>
            </w:r>
            <w:r>
              <w:rPr>
                <w:color w:val="212323"/>
                <w:w w:val="105"/>
                <w:sz w:val="19"/>
              </w:rPr>
              <w:t>号</w:t>
            </w:r>
          </w:p>
        </w:tc>
        <w:tc>
          <w:tcPr>
            <w:tcW w:w="1870" w:type="dxa"/>
            <w:tcBorders>
              <w:right w:val="single" w:color="000000" w:sz="12" w:space="0"/>
            </w:tcBorders>
          </w:tcPr>
          <w:p>
            <w:pPr>
              <w:pStyle w:val="8"/>
              <w:spacing w:before="135"/>
              <w:ind w:left="48"/>
              <w:jc w:val="center"/>
              <w:rPr>
                <w:sz w:val="18"/>
              </w:rPr>
            </w:pPr>
            <w:r>
              <w:rPr>
                <w:rFonts w:ascii="Times New Roman" w:eastAsia="Times New Roman"/>
                <w:color w:val="212323"/>
                <w:sz w:val="20"/>
              </w:rPr>
              <w:t xml:space="preserve">2014 </w:t>
            </w:r>
            <w:r>
              <w:rPr>
                <w:color w:val="212323"/>
                <w:sz w:val="19"/>
              </w:rPr>
              <w:t xml:space="preserve">年 </w:t>
            </w:r>
            <w:r>
              <w:rPr>
                <w:rFonts w:ascii="Times New Roman" w:eastAsia="Times New Roman"/>
                <w:color w:val="212323"/>
                <w:sz w:val="20"/>
              </w:rPr>
              <w:t xml:space="preserve">3 </w:t>
            </w:r>
            <w:r>
              <w:rPr>
                <w:color w:val="212323"/>
                <w:sz w:val="19"/>
              </w:rPr>
              <w:t xml:space="preserve">月 </w:t>
            </w:r>
            <w:r>
              <w:rPr>
                <w:rFonts w:ascii="Times New Roman" w:eastAsia="Times New Roman"/>
                <w:color w:val="212323"/>
                <w:sz w:val="20"/>
              </w:rPr>
              <w:t xml:space="preserve">28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70"/>
              <w:rPr>
                <w:rFonts w:ascii="Times New Roman"/>
                <w:sz w:val="20"/>
              </w:rPr>
            </w:pPr>
            <w:r>
              <w:rPr>
                <w:rFonts w:ascii="Times New Roman"/>
                <w:color w:val="212323"/>
                <w:w w:val="105"/>
                <w:sz w:val="20"/>
              </w:rPr>
              <w:t>591</w:t>
            </w:r>
          </w:p>
        </w:tc>
        <w:tc>
          <w:tcPr>
            <w:tcW w:w="7526" w:type="dxa"/>
            <w:tcBorders>
              <w:right w:val="single" w:color="000000" w:sz="12" w:space="0"/>
            </w:tcBorders>
          </w:tcPr>
          <w:p>
            <w:pPr>
              <w:pStyle w:val="8"/>
              <w:spacing w:before="16"/>
              <w:ind w:left="69" w:right="-29"/>
              <w:rPr>
                <w:sz w:val="19"/>
              </w:rPr>
            </w:pPr>
            <w:r>
              <w:rPr>
                <w:color w:val="212323"/>
                <w:spacing w:val="-1"/>
                <w:w w:val="110"/>
                <w:sz w:val="19"/>
              </w:rPr>
              <w:t>河南省财政厅河南省卫生和计划生育委员会关于启用新版医疗收费票据有关问题</w:t>
            </w:r>
          </w:p>
          <w:p>
            <w:pPr>
              <w:pStyle w:val="8"/>
              <w:spacing w:before="21" w:line="218" w:lineRule="exact"/>
              <w:ind w:left="62"/>
              <w:rPr>
                <w:sz w:val="19"/>
              </w:rPr>
            </w:pPr>
            <w:r>
              <w:rPr>
                <w:color w:val="212323"/>
                <w:w w:val="105"/>
                <w:sz w:val="19"/>
              </w:rPr>
              <w:t>的通知</w:t>
            </w:r>
          </w:p>
        </w:tc>
        <w:tc>
          <w:tcPr>
            <w:tcW w:w="2735" w:type="dxa"/>
            <w:tcBorders>
              <w:left w:val="single" w:color="000000" w:sz="12" w:space="0"/>
            </w:tcBorders>
          </w:tcPr>
          <w:p>
            <w:pPr>
              <w:pStyle w:val="8"/>
              <w:spacing w:before="136"/>
              <w:ind w:right="282"/>
              <w:jc w:val="right"/>
              <w:rPr>
                <w:sz w:val="19"/>
              </w:rPr>
            </w:pPr>
            <w:r>
              <w:rPr>
                <w:color w:val="212323"/>
                <w:w w:val="105"/>
                <w:sz w:val="19"/>
              </w:rPr>
              <w:t xml:space="preserve">豫财非税 </w:t>
            </w:r>
            <w:r>
              <w:rPr>
                <w:rFonts w:ascii="Times New Roman" w:eastAsia="Times New Roman"/>
                <w:color w:val="212323"/>
                <w:w w:val="105"/>
                <w:sz w:val="20"/>
              </w:rPr>
              <w:t xml:space="preserve">( 2014) </w:t>
            </w:r>
            <w:r>
              <w:rPr>
                <w:rFonts w:ascii="Times New Roman" w:eastAsia="Times New Roman"/>
                <w:color w:val="313434"/>
                <w:w w:val="105"/>
                <w:sz w:val="20"/>
              </w:rPr>
              <w:t xml:space="preserve">13 </w:t>
            </w:r>
            <w:r>
              <w:rPr>
                <w:color w:val="313434"/>
                <w:w w:val="105"/>
                <w:sz w:val="19"/>
              </w:rPr>
              <w:t>号</w:t>
            </w:r>
          </w:p>
        </w:tc>
        <w:tc>
          <w:tcPr>
            <w:tcW w:w="1870" w:type="dxa"/>
            <w:tcBorders>
              <w:right w:val="single" w:color="000000" w:sz="12" w:space="0"/>
            </w:tcBorders>
          </w:tcPr>
          <w:p>
            <w:pPr>
              <w:pStyle w:val="8"/>
              <w:spacing w:before="136"/>
              <w:ind w:left="48"/>
              <w:jc w:val="center"/>
              <w:rPr>
                <w:sz w:val="18"/>
              </w:rPr>
            </w:pPr>
            <w:r>
              <w:rPr>
                <w:rFonts w:ascii="Times New Roman" w:eastAsia="Times New Roman"/>
                <w:color w:val="212323"/>
                <w:w w:val="105"/>
                <w:sz w:val="20"/>
              </w:rPr>
              <w:t xml:space="preserve">2014 </w:t>
            </w:r>
            <w:r>
              <w:rPr>
                <w:color w:val="212323"/>
                <w:w w:val="105"/>
                <w:sz w:val="19"/>
              </w:rPr>
              <w:t xml:space="preserve">年 </w:t>
            </w:r>
            <w:r>
              <w:rPr>
                <w:rFonts w:ascii="Times New Roman" w:eastAsia="Times New Roman"/>
                <w:color w:val="212323"/>
                <w:w w:val="105"/>
                <w:sz w:val="20"/>
              </w:rPr>
              <w:t xml:space="preserve">7 </w:t>
            </w:r>
            <w:r>
              <w:rPr>
                <w:color w:val="212323"/>
                <w:w w:val="105"/>
                <w:sz w:val="19"/>
              </w:rPr>
              <w:t xml:space="preserve">月 </w:t>
            </w:r>
            <w:r>
              <w:rPr>
                <w:rFonts w:ascii="Times New Roman" w:eastAsia="Times New Roman"/>
                <w:color w:val="212323"/>
                <w:w w:val="105"/>
                <w:sz w:val="20"/>
              </w:rPr>
              <w:t xml:space="preserve">8 </w:t>
            </w:r>
            <w:r>
              <w:rPr>
                <w:color w:val="21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70"/>
              <w:rPr>
                <w:rFonts w:ascii="Times New Roman"/>
                <w:sz w:val="20"/>
              </w:rPr>
            </w:pPr>
            <w:r>
              <w:rPr>
                <w:rFonts w:ascii="Times New Roman"/>
                <w:color w:val="212323"/>
                <w:sz w:val="20"/>
              </w:rPr>
              <w:t>592</w:t>
            </w:r>
          </w:p>
        </w:tc>
        <w:tc>
          <w:tcPr>
            <w:tcW w:w="7526" w:type="dxa"/>
            <w:tcBorders>
              <w:right w:val="single" w:color="000000" w:sz="12" w:space="0"/>
            </w:tcBorders>
          </w:tcPr>
          <w:p>
            <w:pPr>
              <w:pStyle w:val="8"/>
              <w:spacing w:before="146"/>
              <w:ind w:left="69"/>
              <w:rPr>
                <w:sz w:val="19"/>
              </w:rPr>
            </w:pPr>
            <w:r>
              <w:rPr>
                <w:color w:val="212323"/>
                <w:w w:val="110"/>
                <w:sz w:val="19"/>
              </w:rPr>
              <w:t>河南省财政厅关千印发河南省省级政府非税收人代收银行综合考核办法的通知</w:t>
            </w:r>
          </w:p>
        </w:tc>
        <w:tc>
          <w:tcPr>
            <w:tcW w:w="2735" w:type="dxa"/>
            <w:tcBorders>
              <w:left w:val="single" w:color="000000" w:sz="12" w:space="0"/>
            </w:tcBorders>
          </w:tcPr>
          <w:p>
            <w:pPr>
              <w:pStyle w:val="8"/>
              <w:spacing w:before="141"/>
              <w:ind w:right="274"/>
              <w:jc w:val="right"/>
              <w:rPr>
                <w:sz w:val="19"/>
              </w:rPr>
            </w:pPr>
            <w:r>
              <w:rPr>
                <w:color w:val="212323"/>
                <w:w w:val="105"/>
                <w:sz w:val="19"/>
              </w:rPr>
              <w:t xml:space="preserve">豫财非税 </w:t>
            </w:r>
            <w:r>
              <w:rPr>
                <w:rFonts w:ascii="Times New Roman" w:eastAsia="Times New Roman"/>
                <w:color w:val="212323"/>
                <w:w w:val="105"/>
                <w:sz w:val="20"/>
              </w:rPr>
              <w:t xml:space="preserve">( 2014) </w:t>
            </w:r>
            <w:r>
              <w:rPr>
                <w:rFonts w:ascii="Times New Roman" w:eastAsia="Times New Roman"/>
                <w:color w:val="313434"/>
                <w:w w:val="105"/>
                <w:sz w:val="20"/>
              </w:rPr>
              <w:t xml:space="preserve">15 </w:t>
            </w:r>
            <w:r>
              <w:rPr>
                <w:color w:val="313434"/>
                <w:w w:val="105"/>
                <w:sz w:val="19"/>
              </w:rPr>
              <w:t>号</w:t>
            </w:r>
          </w:p>
        </w:tc>
        <w:tc>
          <w:tcPr>
            <w:tcW w:w="1870" w:type="dxa"/>
            <w:tcBorders>
              <w:right w:val="single" w:color="000000" w:sz="12" w:space="0"/>
            </w:tcBorders>
          </w:tcPr>
          <w:p>
            <w:pPr>
              <w:pStyle w:val="8"/>
              <w:spacing w:before="136"/>
              <w:ind w:left="43"/>
              <w:jc w:val="center"/>
              <w:rPr>
                <w:sz w:val="18"/>
              </w:rPr>
            </w:pPr>
            <w:r>
              <w:rPr>
                <w:rFonts w:ascii="Times New Roman" w:eastAsia="Times New Roman"/>
                <w:color w:val="212323"/>
                <w:sz w:val="20"/>
              </w:rPr>
              <w:t xml:space="preserve">2014 </w:t>
            </w:r>
            <w:r>
              <w:rPr>
                <w:color w:val="212323"/>
                <w:sz w:val="19"/>
              </w:rPr>
              <w:t xml:space="preserve">年 </w:t>
            </w:r>
            <w:r>
              <w:rPr>
                <w:rFonts w:ascii="Times New Roman" w:eastAsia="Times New Roman"/>
                <w:color w:val="212323"/>
                <w:sz w:val="20"/>
              </w:rPr>
              <w:t xml:space="preserve">7 </w:t>
            </w:r>
            <w:r>
              <w:rPr>
                <w:color w:val="212323"/>
                <w:sz w:val="19"/>
              </w:rPr>
              <w:t xml:space="preserve">月 </w:t>
            </w:r>
            <w:r>
              <w:rPr>
                <w:rFonts w:ascii="Times New Roman" w:eastAsia="Times New Roman"/>
                <w:color w:val="212323"/>
                <w:sz w:val="20"/>
              </w:rPr>
              <w:t xml:space="preserve">14 </w:t>
            </w:r>
            <w:r>
              <w:rPr>
                <w:color w:val="21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30" w:type="dxa"/>
            <w:tcBorders>
              <w:left w:val="single" w:color="000000" w:sz="12" w:space="0"/>
            </w:tcBorders>
          </w:tcPr>
          <w:p>
            <w:pPr>
              <w:pStyle w:val="8"/>
              <w:spacing w:before="144"/>
              <w:ind w:left="165"/>
              <w:rPr>
                <w:rFonts w:ascii="Times New Roman"/>
                <w:sz w:val="20"/>
              </w:rPr>
            </w:pPr>
            <w:r>
              <w:rPr>
                <w:rFonts w:ascii="Times New Roman"/>
                <w:color w:val="212323"/>
                <w:w w:val="105"/>
                <w:sz w:val="20"/>
              </w:rPr>
              <w:t>593</w:t>
            </w:r>
          </w:p>
        </w:tc>
        <w:tc>
          <w:tcPr>
            <w:tcW w:w="7526" w:type="dxa"/>
            <w:tcBorders>
              <w:right w:val="single" w:color="000000" w:sz="12" w:space="0"/>
            </w:tcBorders>
          </w:tcPr>
          <w:p>
            <w:pPr>
              <w:pStyle w:val="8"/>
              <w:spacing w:before="146"/>
              <w:ind w:left="69"/>
              <w:rPr>
                <w:sz w:val="19"/>
              </w:rPr>
            </w:pPr>
            <w:r>
              <w:rPr>
                <w:color w:val="212323"/>
                <w:w w:val="110"/>
                <w:sz w:val="19"/>
              </w:rPr>
              <w:t>河南省财政厅关千推进非税收入重点工作的通知</w:t>
            </w:r>
          </w:p>
        </w:tc>
        <w:tc>
          <w:tcPr>
            <w:tcW w:w="2735" w:type="dxa"/>
            <w:tcBorders>
              <w:left w:val="single" w:color="000000" w:sz="12" w:space="0"/>
            </w:tcBorders>
          </w:tcPr>
          <w:p>
            <w:pPr>
              <w:pStyle w:val="8"/>
              <w:spacing w:before="141"/>
              <w:ind w:right="278"/>
              <w:jc w:val="right"/>
              <w:rPr>
                <w:sz w:val="19"/>
              </w:rPr>
            </w:pPr>
            <w:r>
              <w:rPr>
                <w:color w:val="212323"/>
                <w:w w:val="105"/>
                <w:sz w:val="19"/>
              </w:rPr>
              <w:t xml:space="preserve">豫财非税 </w:t>
            </w:r>
            <w:r>
              <w:rPr>
                <w:rFonts w:ascii="Times New Roman" w:eastAsia="Times New Roman"/>
                <w:color w:val="212323"/>
                <w:w w:val="105"/>
                <w:sz w:val="20"/>
              </w:rPr>
              <w:t xml:space="preserve">( 2015 </w:t>
            </w:r>
            <w:r>
              <w:rPr>
                <w:rFonts w:ascii="Times New Roman" w:eastAsia="Times New Roman"/>
                <w:color w:val="494F4D"/>
                <w:w w:val="105"/>
                <w:sz w:val="20"/>
              </w:rPr>
              <w:t xml:space="preserve">) </w:t>
            </w:r>
            <w:r>
              <w:rPr>
                <w:rFonts w:ascii="Times New Roman" w:eastAsia="Times New Roman"/>
                <w:color w:val="313434"/>
                <w:w w:val="105"/>
                <w:sz w:val="20"/>
              </w:rPr>
              <w:t xml:space="preserve">12 </w:t>
            </w:r>
            <w:r>
              <w:rPr>
                <w:color w:val="313434"/>
                <w:w w:val="105"/>
                <w:sz w:val="19"/>
              </w:rPr>
              <w:t>号</w:t>
            </w:r>
          </w:p>
        </w:tc>
        <w:tc>
          <w:tcPr>
            <w:tcW w:w="1870" w:type="dxa"/>
            <w:tcBorders>
              <w:right w:val="single" w:color="000000" w:sz="12" w:space="0"/>
            </w:tcBorders>
          </w:tcPr>
          <w:p>
            <w:pPr>
              <w:pStyle w:val="8"/>
              <w:rPr>
                <w:rFonts w:ascii="Times New Roman"/>
                <w:sz w:val="18"/>
              </w:rPr>
            </w:pPr>
          </w:p>
        </w:tc>
      </w:tr>
    </w:tbl>
    <w:p>
      <w:pPr>
        <w:spacing w:after="0"/>
        <w:rPr>
          <w:rFonts w:ascii="Times New Roman"/>
          <w:sz w:val="18"/>
        </w:rPr>
        <w:sectPr>
          <w:headerReference r:id="rId35" w:type="default"/>
          <w:pgSz w:w="16660" w:h="11790" w:orient="landscape"/>
          <w:pgMar w:top="1480" w:right="1860" w:bottom="280" w:left="1780" w:header="1290" w:footer="0" w:gutter="0"/>
        </w:sect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rPr>
          <w:rFonts w:ascii="Arial"/>
          <w:sz w:val="20"/>
        </w:rPr>
      </w:pPr>
    </w:p>
    <w:p>
      <w:pPr>
        <w:pStyle w:val="3"/>
        <w:spacing w:before="8"/>
        <w:rPr>
          <w:rFonts w:ascii="Arial"/>
          <w:sz w:val="26"/>
        </w:rPr>
      </w:pPr>
    </w:p>
    <w:p>
      <w:pPr>
        <w:spacing w:before="97"/>
        <w:ind w:left="0" w:right="125" w:firstLine="0"/>
        <w:jc w:val="right"/>
        <w:rPr>
          <w:rFonts w:ascii="Arial"/>
          <w:sz w:val="12"/>
        </w:rPr>
      </w:pPr>
      <w:r>
        <mc:AlternateContent>
          <mc:Choice Requires="wps">
            <w:drawing>
              <wp:anchor distT="0" distB="0" distL="114300" distR="114300" simplePos="0" relativeHeight="2048" behindDoc="0" locked="0" layoutInCell="1" allowOverlap="1">
                <wp:simplePos x="0" y="0"/>
                <wp:positionH relativeFrom="page">
                  <wp:posOffset>1212850</wp:posOffset>
                </wp:positionH>
                <wp:positionV relativeFrom="paragraph">
                  <wp:posOffset>-1659255</wp:posOffset>
                </wp:positionV>
                <wp:extent cx="8106410" cy="5337810"/>
                <wp:effectExtent l="0" t="0" r="0" b="0"/>
                <wp:wrapNone/>
                <wp:docPr id="29" name="文本框 63"/>
                <wp:cNvGraphicFramePr/>
                <a:graphic xmlns:a="http://schemas.openxmlformats.org/drawingml/2006/main">
                  <a:graphicData uri="http://schemas.microsoft.com/office/word/2010/wordprocessingShape">
                    <wps:wsp>
                      <wps:cNvSpPr txBox="1"/>
                      <wps:spPr>
                        <a:xfrm>
                          <a:off x="0" y="0"/>
                          <a:ext cx="8106410" cy="5337810"/>
                        </a:xfrm>
                        <a:prstGeom prst="rect">
                          <a:avLst/>
                        </a:prstGeom>
                        <a:noFill/>
                        <a:ln>
                          <a:noFill/>
                        </a:ln>
                      </wps:spPr>
                      <wps:txbx>
                        <w:txbxContent>
                          <w:tbl>
                            <w:tblPr>
                              <w:tblStyle w:val="4"/>
                              <w:tblW w:w="0" w:type="auto"/>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0"/>
                              <w:gridCol w:w="7526"/>
                              <w:gridCol w:w="2730"/>
                              <w:gridCol w:w="1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620" w:type="dxa"/>
                                  <w:tcBorders>
                                    <w:left w:val="single" w:color="000000" w:sz="12" w:space="0"/>
                                    <w:bottom w:val="single" w:color="000000" w:sz="12" w:space="0"/>
                                  </w:tcBorders>
                                </w:tcPr>
                                <w:p>
                                  <w:pPr>
                                    <w:pStyle w:val="8"/>
                                    <w:spacing w:before="6"/>
                                    <w:rPr>
                                      <w:rFonts w:ascii="Arial"/>
                                      <w:sz w:val="14"/>
                                    </w:rPr>
                                  </w:pPr>
                                </w:p>
                                <w:p>
                                  <w:pPr>
                                    <w:pStyle w:val="8"/>
                                    <w:ind w:left="76" w:right="21"/>
                                    <w:jc w:val="center"/>
                                    <w:rPr>
                                      <w:sz w:val="19"/>
                                    </w:rPr>
                                  </w:pPr>
                                  <w:r>
                                    <w:rPr>
                                      <w:color w:val="232323"/>
                                      <w:w w:val="105"/>
                                      <w:sz w:val="19"/>
                                    </w:rPr>
                                    <w:t>序号</w:t>
                                  </w:r>
                                </w:p>
                              </w:tc>
                              <w:tc>
                                <w:tcPr>
                                  <w:tcW w:w="7526" w:type="dxa"/>
                                  <w:tcBorders>
                                    <w:bottom w:val="single" w:color="000000" w:sz="12" w:space="0"/>
                                  </w:tcBorders>
                                </w:tcPr>
                                <w:p>
                                  <w:pPr>
                                    <w:pStyle w:val="8"/>
                                    <w:tabs>
                                      <w:tab w:val="left" w:pos="533"/>
                                      <w:tab w:val="left" w:pos="1010"/>
                                      <w:tab w:val="left" w:pos="1504"/>
                                    </w:tabs>
                                    <w:spacing w:before="162"/>
                                    <w:ind w:left="45"/>
                                    <w:jc w:val="center"/>
                                    <w:rPr>
                                      <w:sz w:val="18"/>
                                    </w:rPr>
                                  </w:pPr>
                                  <w:r>
                                    <w:rPr>
                                      <w:color w:val="232323"/>
                                      <w:w w:val="105"/>
                                      <w:sz w:val="19"/>
                                    </w:rPr>
                                    <w:t>文</w:t>
                                  </w:r>
                                  <w:r>
                                    <w:rPr>
                                      <w:color w:val="232323"/>
                                      <w:w w:val="105"/>
                                      <w:sz w:val="19"/>
                                    </w:rPr>
                                    <w:tab/>
                                  </w:r>
                                  <w:r>
                                    <w:rPr>
                                      <w:color w:val="232323"/>
                                      <w:w w:val="105"/>
                                      <w:position w:val="1"/>
                                      <w:sz w:val="18"/>
                                    </w:rPr>
                                    <w:t>件</w:t>
                                  </w:r>
                                  <w:r>
                                    <w:rPr>
                                      <w:color w:val="232323"/>
                                      <w:w w:val="105"/>
                                      <w:position w:val="1"/>
                                      <w:sz w:val="18"/>
                                    </w:rPr>
                                    <w:tab/>
                                  </w:r>
                                  <w:r>
                                    <w:rPr>
                                      <w:color w:val="232323"/>
                                      <w:w w:val="105"/>
                                      <w:sz w:val="20"/>
                                    </w:rPr>
                                    <w:t>名</w:t>
                                  </w:r>
                                  <w:r>
                                    <w:rPr>
                                      <w:color w:val="232323"/>
                                      <w:w w:val="105"/>
                                      <w:sz w:val="20"/>
                                    </w:rPr>
                                    <w:tab/>
                                  </w:r>
                                  <w:r>
                                    <w:rPr>
                                      <w:color w:val="232323"/>
                                      <w:w w:val="105"/>
                                      <w:sz w:val="18"/>
                                    </w:rPr>
                                    <w:t>称</w:t>
                                  </w:r>
                                </w:p>
                              </w:tc>
                              <w:tc>
                                <w:tcPr>
                                  <w:tcW w:w="2730" w:type="dxa"/>
                                  <w:tcBorders>
                                    <w:bottom w:val="single" w:color="000000" w:sz="12" w:space="0"/>
                                  </w:tcBorders>
                                </w:tcPr>
                                <w:p>
                                  <w:pPr>
                                    <w:pStyle w:val="8"/>
                                    <w:spacing w:before="158"/>
                                    <w:ind w:left="300" w:right="273"/>
                                    <w:jc w:val="center"/>
                                    <w:rPr>
                                      <w:sz w:val="19"/>
                                    </w:rPr>
                                  </w:pPr>
                                  <w:r>
                                    <w:rPr>
                                      <w:color w:val="232323"/>
                                      <w:w w:val="110"/>
                                      <w:sz w:val="19"/>
                                    </w:rPr>
                                    <w:t>发文号</w:t>
                                  </w:r>
                                </w:p>
                              </w:tc>
                              <w:tc>
                                <w:tcPr>
                                  <w:tcW w:w="1855" w:type="dxa"/>
                                  <w:tcBorders>
                                    <w:bottom w:val="single" w:color="000000" w:sz="12" w:space="0"/>
                                    <w:right w:val="single" w:color="000000" w:sz="12" w:space="0"/>
                                  </w:tcBorders>
                                </w:tcPr>
                                <w:p>
                                  <w:pPr>
                                    <w:pStyle w:val="8"/>
                                    <w:spacing w:before="1"/>
                                    <w:rPr>
                                      <w:rFonts w:ascii="Arial"/>
                                      <w:sz w:val="14"/>
                                    </w:rPr>
                                  </w:pPr>
                                </w:p>
                                <w:p>
                                  <w:pPr>
                                    <w:pStyle w:val="8"/>
                                    <w:spacing w:before="1"/>
                                    <w:ind w:left="51"/>
                                    <w:jc w:val="center"/>
                                    <w:rPr>
                                      <w:sz w:val="19"/>
                                    </w:rPr>
                                  </w:pPr>
                                  <w:r>
                                    <w:rPr>
                                      <w:color w:val="232323"/>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20" w:type="dxa"/>
                                  <w:tcBorders>
                                    <w:top w:val="single" w:color="000000" w:sz="12" w:space="0"/>
                                    <w:left w:val="single" w:color="000000" w:sz="12" w:space="0"/>
                                  </w:tcBorders>
                                </w:tcPr>
                                <w:p>
                                  <w:pPr>
                                    <w:pStyle w:val="8"/>
                                    <w:spacing w:before="153"/>
                                    <w:ind w:left="76" w:right="28"/>
                                    <w:jc w:val="center"/>
                                    <w:rPr>
                                      <w:rFonts w:ascii="Times New Roman"/>
                                      <w:sz w:val="19"/>
                                    </w:rPr>
                                  </w:pPr>
                                  <w:r>
                                    <w:rPr>
                                      <w:rFonts w:ascii="Times New Roman"/>
                                      <w:color w:val="232323"/>
                                      <w:w w:val="105"/>
                                      <w:sz w:val="19"/>
                                    </w:rPr>
                                    <w:t>594</w:t>
                                  </w:r>
                                </w:p>
                              </w:tc>
                              <w:tc>
                                <w:tcPr>
                                  <w:tcW w:w="7526" w:type="dxa"/>
                                  <w:tcBorders>
                                    <w:top w:val="single" w:color="000000" w:sz="12" w:space="0"/>
                                  </w:tcBorders>
                                </w:tcPr>
                                <w:p>
                                  <w:pPr>
                                    <w:pStyle w:val="8"/>
                                    <w:spacing w:before="16"/>
                                    <w:ind w:left="79"/>
                                    <w:rPr>
                                      <w:sz w:val="19"/>
                                    </w:rPr>
                                  </w:pPr>
                                  <w:r>
                                    <w:rPr>
                                      <w:color w:val="232323"/>
                                      <w:w w:val="110"/>
                                      <w:sz w:val="19"/>
                                    </w:rPr>
                                    <w:t>河南省财政厅河南省发展和改革委员河南省水利厅中国人民银行郑州中心支行水</w:t>
                                  </w:r>
                                </w:p>
                                <w:p>
                                  <w:pPr>
                                    <w:pStyle w:val="8"/>
                                    <w:spacing w:before="21" w:line="206" w:lineRule="exact"/>
                                    <w:ind w:left="77"/>
                                    <w:rPr>
                                      <w:sz w:val="19"/>
                                    </w:rPr>
                                  </w:pPr>
                                  <w:r>
                                    <w:rPr>
                                      <w:color w:val="232323"/>
                                      <w:w w:val="110"/>
                                      <w:sz w:val="19"/>
                                    </w:rPr>
                                    <w:t>土保持补偿费征收使用管理办法</w:t>
                                  </w:r>
                                </w:p>
                              </w:tc>
                              <w:tc>
                                <w:tcPr>
                                  <w:tcW w:w="2730" w:type="dxa"/>
                                  <w:tcBorders>
                                    <w:top w:val="single" w:color="000000" w:sz="12" w:space="0"/>
                                  </w:tcBorders>
                                </w:tcPr>
                                <w:p>
                                  <w:pPr>
                                    <w:pStyle w:val="8"/>
                                    <w:spacing w:before="131"/>
                                    <w:ind w:left="283" w:right="273"/>
                                    <w:jc w:val="center"/>
                                    <w:rPr>
                                      <w:sz w:val="19"/>
                                    </w:rPr>
                                  </w:pPr>
                                  <w:r>
                                    <w:rPr>
                                      <w:color w:val="232323"/>
                                      <w:w w:val="105"/>
                                      <w:sz w:val="19"/>
                                    </w:rPr>
                                    <w:t xml:space="preserve">豫财综 </w:t>
                                  </w:r>
                                  <w:r>
                                    <w:rPr>
                                      <w:rFonts w:ascii="Times New Roman" w:eastAsia="Times New Roman"/>
                                      <w:color w:val="232323"/>
                                      <w:w w:val="105"/>
                                      <w:sz w:val="19"/>
                                    </w:rPr>
                                    <w:t xml:space="preserve">( 2015) 107 </w:t>
                                  </w:r>
                                  <w:r>
                                    <w:rPr>
                                      <w:color w:val="232323"/>
                                      <w:w w:val="105"/>
                                      <w:sz w:val="19"/>
                                    </w:rPr>
                                    <w:t>号</w:t>
                                  </w:r>
                                </w:p>
                              </w:tc>
                              <w:tc>
                                <w:tcPr>
                                  <w:tcW w:w="1855" w:type="dxa"/>
                                  <w:tcBorders>
                                    <w:top w:val="single" w:color="000000" w:sz="12" w:space="0"/>
                                    <w:right w:val="single" w:color="000000" w:sz="12" w:space="0"/>
                                  </w:tcBorders>
                                </w:tcPr>
                                <w:p>
                                  <w:pPr>
                                    <w:pStyle w:val="8"/>
                                    <w:spacing w:before="136"/>
                                    <w:ind w:left="69"/>
                                    <w:jc w:val="center"/>
                                    <w:rPr>
                                      <w:sz w:val="18"/>
                                    </w:rPr>
                                  </w:pPr>
                                  <w:r>
                                    <w:rPr>
                                      <w:rFonts w:ascii="Times New Roman" w:eastAsia="Times New Roman"/>
                                      <w:color w:val="232323"/>
                                      <w:w w:val="105"/>
                                      <w:sz w:val="19"/>
                                    </w:rPr>
                                    <w:t xml:space="preserve">2015 </w:t>
                                  </w:r>
                                  <w:r>
                                    <w:rPr>
                                      <w:color w:val="232323"/>
                                      <w:w w:val="105"/>
                                      <w:sz w:val="18"/>
                                    </w:rPr>
                                    <w:t xml:space="preserve">年 </w:t>
                                  </w:r>
                                  <w:r>
                                    <w:rPr>
                                      <w:rFonts w:ascii="Times New Roman" w:eastAsia="Times New Roman"/>
                                      <w:color w:val="232323"/>
                                      <w:w w:val="105"/>
                                      <w:sz w:val="19"/>
                                    </w:rPr>
                                    <w:t xml:space="preserve">11 </w:t>
                                  </w:r>
                                  <w:r>
                                    <w:rPr>
                                      <w:color w:val="232323"/>
                                      <w:w w:val="105"/>
                                      <w:sz w:val="19"/>
                                    </w:rPr>
                                    <w:t xml:space="preserve">月 </w:t>
                                  </w:r>
                                  <w:r>
                                    <w:rPr>
                                      <w:rFonts w:ascii="Times New Roman" w:eastAsia="Times New Roman"/>
                                      <w:color w:val="232323"/>
                                      <w:w w:val="105"/>
                                      <w:sz w:val="19"/>
                                    </w:rPr>
                                    <w:t xml:space="preserve">26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20" w:type="dxa"/>
                                  <w:tcBorders>
                                    <w:left w:val="single" w:color="000000" w:sz="12" w:space="0"/>
                                    <w:bottom w:val="single" w:color="000000" w:sz="12" w:space="0"/>
                                  </w:tcBorders>
                                </w:tcPr>
                                <w:p>
                                  <w:pPr>
                                    <w:pStyle w:val="8"/>
                                    <w:spacing w:before="161"/>
                                    <w:ind w:left="76" w:right="28"/>
                                    <w:jc w:val="center"/>
                                    <w:rPr>
                                      <w:rFonts w:ascii="Times New Roman"/>
                                      <w:sz w:val="19"/>
                                    </w:rPr>
                                  </w:pPr>
                                  <w:r>
                                    <w:rPr>
                                      <w:rFonts w:ascii="Times New Roman"/>
                                      <w:color w:val="363436"/>
                                      <w:w w:val="105"/>
                                      <w:sz w:val="19"/>
                                    </w:rPr>
                                    <w:t>595</w:t>
                                  </w:r>
                                </w:p>
                              </w:tc>
                              <w:tc>
                                <w:tcPr>
                                  <w:tcW w:w="7526" w:type="dxa"/>
                                  <w:tcBorders>
                                    <w:bottom w:val="single" w:color="000000" w:sz="12" w:space="0"/>
                                  </w:tcBorders>
                                </w:tcPr>
                                <w:p>
                                  <w:pPr>
                                    <w:pStyle w:val="8"/>
                                    <w:spacing w:before="158"/>
                                    <w:ind w:left="79"/>
                                    <w:rPr>
                                      <w:sz w:val="19"/>
                                    </w:rPr>
                                  </w:pPr>
                                  <w:r>
                                    <w:rPr>
                                      <w:color w:val="232323"/>
                                      <w:w w:val="110"/>
                                      <w:sz w:val="19"/>
                                    </w:rPr>
                                    <w:t>河南省财政厅转发财政部关于印发《政府非税收入管理办法》的通知</w:t>
                                  </w:r>
                                </w:p>
                              </w:tc>
                              <w:tc>
                                <w:tcPr>
                                  <w:tcW w:w="2730" w:type="dxa"/>
                                  <w:tcBorders>
                                    <w:bottom w:val="single" w:color="000000" w:sz="12" w:space="0"/>
                                  </w:tcBorders>
                                </w:tcPr>
                                <w:p>
                                  <w:pPr>
                                    <w:pStyle w:val="8"/>
                                    <w:spacing w:before="148"/>
                                    <w:ind w:left="302" w:right="273"/>
                                    <w:jc w:val="center"/>
                                    <w:rPr>
                                      <w:sz w:val="19"/>
                                    </w:rPr>
                                  </w:pPr>
                                  <w:r>
                                    <w:rPr>
                                      <w:color w:val="232323"/>
                                      <w:w w:val="105"/>
                                      <w:sz w:val="19"/>
                                    </w:rPr>
                                    <w:t xml:space="preserve">豫财非税 </w:t>
                                  </w:r>
                                  <w:r>
                                    <w:rPr>
                                      <w:rFonts w:ascii="Times New Roman" w:eastAsia="Times New Roman"/>
                                      <w:color w:val="232323"/>
                                      <w:w w:val="105"/>
                                      <w:sz w:val="19"/>
                                    </w:rPr>
                                    <w:t xml:space="preserve">( 201 6J 4 </w:t>
                                  </w:r>
                                  <w:r>
                                    <w:rPr>
                                      <w:color w:val="232323"/>
                                      <w:w w:val="105"/>
                                      <w:sz w:val="19"/>
                                    </w:rPr>
                                    <w:t>号</w:t>
                                  </w:r>
                                </w:p>
                              </w:tc>
                              <w:tc>
                                <w:tcPr>
                                  <w:tcW w:w="1855" w:type="dxa"/>
                                  <w:tcBorders>
                                    <w:bottom w:val="single" w:color="000000" w:sz="12" w:space="0"/>
                                    <w:right w:val="single" w:color="000000" w:sz="12" w:space="0"/>
                                  </w:tcBorders>
                                </w:tcPr>
                                <w:p>
                                  <w:pPr>
                                    <w:pStyle w:val="8"/>
                                    <w:spacing w:before="143"/>
                                    <w:ind w:left="69"/>
                                    <w:jc w:val="center"/>
                                    <w:rPr>
                                      <w:sz w:val="18"/>
                                    </w:rPr>
                                  </w:pPr>
                                  <w:r>
                                    <w:rPr>
                                      <w:rFonts w:ascii="Times New Roman" w:eastAsia="Times New Roman"/>
                                      <w:color w:val="232323"/>
                                      <w:w w:val="105"/>
                                      <w:sz w:val="19"/>
                                    </w:rPr>
                                    <w:t xml:space="preserve">201 6 </w:t>
                                  </w:r>
                                  <w:r>
                                    <w:rPr>
                                      <w:color w:val="232323"/>
                                      <w:w w:val="105"/>
                                      <w:sz w:val="18"/>
                                    </w:rPr>
                                    <w:t xml:space="preserve">年 </w:t>
                                  </w:r>
                                  <w:r>
                                    <w:rPr>
                                      <w:rFonts w:ascii="Times New Roman" w:eastAsia="Times New Roman"/>
                                      <w:color w:val="232323"/>
                                      <w:w w:val="105"/>
                                      <w:sz w:val="19"/>
                                    </w:rPr>
                                    <w:t xml:space="preserve">4 </w:t>
                                  </w:r>
                                  <w:r>
                                    <w:rPr>
                                      <w:color w:val="232323"/>
                                      <w:w w:val="105"/>
                                      <w:sz w:val="19"/>
                                    </w:rPr>
                                    <w:t xml:space="preserve">月 </w:t>
                                  </w:r>
                                  <w:r>
                                    <w:rPr>
                                      <w:rFonts w:ascii="Times New Roman" w:eastAsia="Times New Roman"/>
                                      <w:color w:val="232323"/>
                                      <w:w w:val="105"/>
                                      <w:sz w:val="19"/>
                                    </w:rPr>
                                    <w:t xml:space="preserve">8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20" w:type="dxa"/>
                                  <w:tcBorders>
                                    <w:top w:val="single" w:color="000000" w:sz="12" w:space="0"/>
                                    <w:left w:val="single" w:color="000000" w:sz="12" w:space="0"/>
                                  </w:tcBorders>
                                </w:tcPr>
                                <w:p>
                                  <w:pPr>
                                    <w:pStyle w:val="8"/>
                                    <w:spacing w:before="153"/>
                                    <w:ind w:left="76" w:right="33"/>
                                    <w:jc w:val="center"/>
                                    <w:rPr>
                                      <w:rFonts w:ascii="Times New Roman"/>
                                      <w:sz w:val="19"/>
                                    </w:rPr>
                                  </w:pPr>
                                  <w:r>
                                    <w:rPr>
                                      <w:rFonts w:ascii="Times New Roman"/>
                                      <w:color w:val="363436"/>
                                      <w:w w:val="105"/>
                                      <w:sz w:val="19"/>
                                    </w:rPr>
                                    <w:t>596</w:t>
                                  </w:r>
                                </w:p>
                              </w:tc>
                              <w:tc>
                                <w:tcPr>
                                  <w:tcW w:w="7526" w:type="dxa"/>
                                  <w:tcBorders>
                                    <w:top w:val="single" w:color="000000" w:sz="12" w:space="0"/>
                                  </w:tcBorders>
                                </w:tcPr>
                                <w:p>
                                  <w:pPr>
                                    <w:pStyle w:val="8"/>
                                    <w:spacing w:line="260" w:lineRule="atLeast"/>
                                    <w:ind w:left="76" w:right="39" w:firstLine="2"/>
                                    <w:rPr>
                                      <w:sz w:val="19"/>
                                    </w:rPr>
                                  </w:pPr>
                                  <w:r>
                                    <w:rPr>
                                      <w:color w:val="232323"/>
                                      <w:w w:val="110"/>
                                      <w:sz w:val="19"/>
                                    </w:rPr>
                                    <w:t>河南省财政厅河南省民政厅关于转发《财政部民政部关于进一步明确公益性社会组织申领公益事业捐赠票据有关问题的通知》的通知</w:t>
                                  </w:r>
                                </w:p>
                              </w:tc>
                              <w:tc>
                                <w:tcPr>
                                  <w:tcW w:w="2730" w:type="dxa"/>
                                  <w:tcBorders>
                                    <w:top w:val="single" w:color="000000" w:sz="12" w:space="0"/>
                                  </w:tcBorders>
                                </w:tcPr>
                                <w:p>
                                  <w:pPr>
                                    <w:pStyle w:val="8"/>
                                    <w:spacing w:before="131"/>
                                    <w:ind w:left="306" w:right="273"/>
                                    <w:jc w:val="center"/>
                                    <w:rPr>
                                      <w:sz w:val="19"/>
                                    </w:rPr>
                                  </w:pPr>
                                  <w:r>
                                    <w:rPr>
                                      <w:color w:val="232323"/>
                                      <w:w w:val="105"/>
                                      <w:sz w:val="19"/>
                                    </w:rPr>
                                    <w:t xml:space="preserve">豫财非税 </w:t>
                                  </w:r>
                                  <w:r>
                                    <w:rPr>
                                      <w:rFonts w:ascii="Times New Roman" w:eastAsia="Times New Roman"/>
                                      <w:color w:val="232323"/>
                                      <w:w w:val="105"/>
                                      <w:sz w:val="19"/>
                                    </w:rPr>
                                    <w:t xml:space="preserve">( 2016) 7 </w:t>
                                  </w:r>
                                  <w:r>
                                    <w:rPr>
                                      <w:color w:val="232323"/>
                                      <w:w w:val="105"/>
                                      <w:sz w:val="19"/>
                                    </w:rPr>
                                    <w:t>号</w:t>
                                  </w:r>
                                </w:p>
                              </w:tc>
                              <w:tc>
                                <w:tcPr>
                                  <w:tcW w:w="1855" w:type="dxa"/>
                                  <w:tcBorders>
                                    <w:top w:val="single" w:color="000000" w:sz="12" w:space="0"/>
                                    <w:right w:val="single" w:color="000000" w:sz="12" w:space="0"/>
                                  </w:tcBorders>
                                </w:tcPr>
                                <w:p>
                                  <w:pPr>
                                    <w:pStyle w:val="8"/>
                                    <w:spacing w:before="131"/>
                                    <w:ind w:left="71"/>
                                    <w:jc w:val="center"/>
                                    <w:rPr>
                                      <w:sz w:val="18"/>
                                    </w:rPr>
                                  </w:pPr>
                                  <w:r>
                                    <w:rPr>
                                      <w:rFonts w:ascii="Times New Roman" w:eastAsia="Times New Roman"/>
                                      <w:color w:val="232323"/>
                                      <w:sz w:val="19"/>
                                    </w:rPr>
                                    <w:t xml:space="preserve">2016 </w:t>
                                  </w:r>
                                  <w:r>
                                    <w:rPr>
                                      <w:color w:val="232323"/>
                                      <w:sz w:val="18"/>
                                    </w:rPr>
                                    <w:t xml:space="preserve">年 </w:t>
                                  </w:r>
                                  <w:r>
                                    <w:rPr>
                                      <w:rFonts w:ascii="Times New Roman" w:eastAsia="Times New Roman"/>
                                      <w:color w:val="232323"/>
                                      <w:sz w:val="19"/>
                                    </w:rPr>
                                    <w:t xml:space="preserve">6 </w:t>
                                  </w:r>
                                  <w:r>
                                    <w:rPr>
                                      <w:color w:val="232323"/>
                                      <w:sz w:val="19"/>
                                    </w:rPr>
                                    <w:t xml:space="preserve">月 </w:t>
                                  </w:r>
                                  <w:r>
                                    <w:rPr>
                                      <w:rFonts w:ascii="Times New Roman" w:eastAsia="Times New Roman"/>
                                      <w:color w:val="232323"/>
                                      <w:sz w:val="19"/>
                                    </w:rPr>
                                    <w:t xml:space="preserve">8 </w:t>
                                  </w:r>
                                  <w:r>
                                    <w:rPr>
                                      <w:color w:val="23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0" w:type="dxa"/>
                                  <w:tcBorders>
                                    <w:left w:val="single" w:color="000000" w:sz="12" w:space="0"/>
                                  </w:tcBorders>
                                </w:tcPr>
                                <w:p>
                                  <w:pPr>
                                    <w:pStyle w:val="8"/>
                                    <w:spacing w:before="147"/>
                                    <w:ind w:left="76" w:right="31"/>
                                    <w:jc w:val="center"/>
                                    <w:rPr>
                                      <w:rFonts w:ascii="Times New Roman"/>
                                      <w:sz w:val="19"/>
                                    </w:rPr>
                                  </w:pPr>
                                  <w:r>
                                    <w:rPr>
                                      <w:rFonts w:ascii="Times New Roman"/>
                                      <w:color w:val="363436"/>
                                      <w:w w:val="105"/>
                                      <w:sz w:val="19"/>
                                    </w:rPr>
                                    <w:t>597</w:t>
                                  </w:r>
                                </w:p>
                              </w:tc>
                              <w:tc>
                                <w:tcPr>
                                  <w:tcW w:w="7526" w:type="dxa"/>
                                </w:tcPr>
                                <w:p>
                                  <w:pPr>
                                    <w:pStyle w:val="8"/>
                                    <w:spacing w:before="9"/>
                                    <w:ind w:left="74"/>
                                    <w:rPr>
                                      <w:sz w:val="19"/>
                                    </w:rPr>
                                  </w:pPr>
                                  <w:r>
                                    <w:rPr>
                                      <w:color w:val="232323"/>
                                      <w:w w:val="110"/>
                                      <w:sz w:val="19"/>
                                    </w:rPr>
                                    <w:t>河南省财政厅河南省发展和改革委员会关于印发《河南省排污权出让收入管理暂</w:t>
                                  </w:r>
                                </w:p>
                                <w:p>
                                  <w:pPr>
                                    <w:pStyle w:val="8"/>
                                    <w:spacing w:before="21" w:line="211" w:lineRule="exact"/>
                                    <w:ind w:left="70"/>
                                    <w:rPr>
                                      <w:sz w:val="19"/>
                                    </w:rPr>
                                  </w:pPr>
                                  <w:r>
                                    <w:rPr>
                                      <w:color w:val="232323"/>
                                      <w:w w:val="105"/>
                                      <w:sz w:val="19"/>
                                    </w:rPr>
                                    <w:t>行办法》的通知</w:t>
                                  </w:r>
                                </w:p>
                              </w:tc>
                              <w:tc>
                                <w:tcPr>
                                  <w:tcW w:w="2730" w:type="dxa"/>
                                </w:tcPr>
                                <w:p>
                                  <w:pPr>
                                    <w:pStyle w:val="8"/>
                                    <w:spacing w:before="125"/>
                                    <w:ind w:left="294" w:right="273"/>
                                    <w:jc w:val="center"/>
                                    <w:rPr>
                                      <w:sz w:val="19"/>
                                    </w:rPr>
                                  </w:pPr>
                                  <w:r>
                                    <w:rPr>
                                      <w:color w:val="232323"/>
                                      <w:w w:val="105"/>
                                      <w:sz w:val="19"/>
                                    </w:rPr>
                                    <w:t xml:space="preserve">豫财综 </w:t>
                                  </w:r>
                                  <w:r>
                                    <w:rPr>
                                      <w:rFonts w:ascii="Times New Roman" w:eastAsia="Times New Roman"/>
                                      <w:color w:val="232323"/>
                                      <w:w w:val="105"/>
                                      <w:sz w:val="19"/>
                                    </w:rPr>
                                    <w:t xml:space="preserve">( 201 6) 5 </w:t>
                                  </w:r>
                                  <w:r>
                                    <w:rPr>
                                      <w:color w:val="232323"/>
                                      <w:w w:val="105"/>
                                      <w:sz w:val="19"/>
                                    </w:rPr>
                                    <w:t>号</w:t>
                                  </w:r>
                                </w:p>
                              </w:tc>
                              <w:tc>
                                <w:tcPr>
                                  <w:tcW w:w="1855" w:type="dxa"/>
                                  <w:tcBorders>
                                    <w:right w:val="single" w:color="000000" w:sz="12" w:space="0"/>
                                  </w:tcBorders>
                                </w:tcPr>
                                <w:p>
                                  <w:pPr>
                                    <w:pStyle w:val="8"/>
                                    <w:spacing w:before="125"/>
                                    <w:ind w:left="64"/>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1 </w:t>
                                  </w:r>
                                  <w:r>
                                    <w:rPr>
                                      <w:color w:val="232323"/>
                                      <w:w w:val="105"/>
                                      <w:sz w:val="19"/>
                                    </w:rPr>
                                    <w:t xml:space="preserve">月 </w:t>
                                  </w:r>
                                  <w:r>
                                    <w:rPr>
                                      <w:rFonts w:ascii="Times New Roman" w:eastAsia="Times New Roman"/>
                                      <w:color w:val="232323"/>
                                      <w:w w:val="105"/>
                                      <w:sz w:val="19"/>
                                    </w:rPr>
                                    <w:t xml:space="preserve">22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6" w:right="19"/>
                                    <w:jc w:val="center"/>
                                    <w:rPr>
                                      <w:rFonts w:ascii="Times New Roman"/>
                                      <w:sz w:val="19"/>
                                    </w:rPr>
                                  </w:pPr>
                                  <w:r>
                                    <w:rPr>
                                      <w:rFonts w:ascii="Times New Roman"/>
                                      <w:color w:val="232323"/>
                                      <w:w w:val="110"/>
                                      <w:sz w:val="19"/>
                                    </w:rPr>
                                    <w:t>598</w:t>
                                  </w:r>
                                </w:p>
                              </w:tc>
                              <w:tc>
                                <w:tcPr>
                                  <w:tcW w:w="7526" w:type="dxa"/>
                                </w:tcPr>
                                <w:p>
                                  <w:pPr>
                                    <w:pStyle w:val="8"/>
                                    <w:spacing w:before="7" w:line="260" w:lineRule="atLeast"/>
                                    <w:ind w:left="68" w:right="39" w:firstLine="11"/>
                                    <w:rPr>
                                      <w:sz w:val="19"/>
                                    </w:rPr>
                                  </w:pPr>
                                  <w:r>
                                    <w:rPr>
                                      <w:color w:val="232323"/>
                                      <w:w w:val="110"/>
                                      <w:sz w:val="19"/>
                                    </w:rPr>
                                    <w:t>河南省财政厅河南省新闻出版广电局关于转发《国家电影事业发展专项资金征收使用管理办法》的通知</w:t>
                                  </w:r>
                                </w:p>
                              </w:tc>
                              <w:tc>
                                <w:tcPr>
                                  <w:tcW w:w="2730" w:type="dxa"/>
                                </w:tcPr>
                                <w:p>
                                  <w:pPr>
                                    <w:pStyle w:val="8"/>
                                    <w:spacing w:before="139"/>
                                    <w:ind w:left="312" w:right="273"/>
                                    <w:jc w:val="center"/>
                                    <w:rPr>
                                      <w:sz w:val="19"/>
                                    </w:rPr>
                                  </w:pPr>
                                  <w:r>
                                    <w:rPr>
                                      <w:color w:val="232323"/>
                                      <w:w w:val="110"/>
                                      <w:sz w:val="19"/>
                                    </w:rPr>
                                    <w:t xml:space="preserve">豫财综 </w:t>
                                  </w:r>
                                  <w:r>
                                    <w:rPr>
                                      <w:rFonts w:ascii="Times New Roman" w:eastAsia="Times New Roman"/>
                                      <w:color w:val="232323"/>
                                      <w:w w:val="110"/>
                                      <w:sz w:val="19"/>
                                    </w:rPr>
                                    <w:t xml:space="preserve">( 2016 ) 8 </w:t>
                                  </w:r>
                                  <w:r>
                                    <w:rPr>
                                      <w:color w:val="232323"/>
                                      <w:w w:val="110"/>
                                      <w:sz w:val="19"/>
                                    </w:rPr>
                                    <w:t>号</w:t>
                                  </w:r>
                                </w:p>
                              </w:tc>
                              <w:tc>
                                <w:tcPr>
                                  <w:tcW w:w="1855" w:type="dxa"/>
                                  <w:tcBorders>
                                    <w:right w:val="single" w:color="000000" w:sz="12" w:space="0"/>
                                  </w:tcBorders>
                                </w:tcPr>
                                <w:p>
                                  <w:pPr>
                                    <w:pStyle w:val="8"/>
                                    <w:spacing w:before="139"/>
                                    <w:ind w:left="44"/>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3 </w:t>
                                  </w:r>
                                  <w:r>
                                    <w:rPr>
                                      <w:color w:val="232323"/>
                                      <w:w w:val="105"/>
                                      <w:sz w:val="19"/>
                                    </w:rPr>
                                    <w:t xml:space="preserve">月 </w:t>
                                  </w:r>
                                  <w:r>
                                    <w:rPr>
                                      <w:rFonts w:ascii="Times New Roman" w:eastAsia="Times New Roman"/>
                                      <w:color w:val="232323"/>
                                      <w:w w:val="105"/>
                                      <w:sz w:val="19"/>
                                    </w:rPr>
                                    <w:t xml:space="preserve">16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620" w:type="dxa"/>
                                  <w:tcBorders>
                                    <w:left w:val="single" w:color="000000" w:sz="12" w:space="0"/>
                                  </w:tcBorders>
                                </w:tcPr>
                                <w:p>
                                  <w:pPr>
                                    <w:pStyle w:val="8"/>
                                    <w:rPr>
                                      <w:rFonts w:ascii="Arial"/>
                                      <w:sz w:val="20"/>
                                    </w:rPr>
                                  </w:pPr>
                                </w:p>
                                <w:p>
                                  <w:pPr>
                                    <w:pStyle w:val="8"/>
                                    <w:spacing w:before="119"/>
                                    <w:ind w:left="68" w:right="39"/>
                                    <w:jc w:val="center"/>
                                    <w:rPr>
                                      <w:rFonts w:ascii="Times New Roman"/>
                                      <w:sz w:val="19"/>
                                    </w:rPr>
                                  </w:pPr>
                                  <w:r>
                                    <w:rPr>
                                      <w:rFonts w:ascii="Times New Roman"/>
                                      <w:color w:val="232323"/>
                                      <w:w w:val="105"/>
                                      <w:sz w:val="19"/>
                                    </w:rPr>
                                    <w:t>599</w:t>
                                  </w:r>
                                </w:p>
                              </w:tc>
                              <w:tc>
                                <w:tcPr>
                                  <w:tcW w:w="7526" w:type="dxa"/>
                                </w:tcPr>
                                <w:p>
                                  <w:pPr>
                                    <w:pStyle w:val="8"/>
                                    <w:spacing w:before="82"/>
                                    <w:ind w:left="69"/>
                                    <w:rPr>
                                      <w:sz w:val="19"/>
                                    </w:rPr>
                                  </w:pPr>
                                  <w:r>
                                    <w:rPr>
                                      <w:color w:val="232323"/>
                                      <w:w w:val="115"/>
                                      <w:sz w:val="19"/>
                                    </w:rPr>
                                    <w:t>河南省财政厅河南省国家税务河南省地方税务局河南省残疾人联合会关于贯彻</w:t>
                                  </w:r>
                                </w:p>
                                <w:p>
                                  <w:pPr>
                                    <w:pStyle w:val="8"/>
                                    <w:spacing w:before="16" w:line="261" w:lineRule="auto"/>
                                    <w:ind w:left="66" w:right="-15" w:hanging="8"/>
                                    <w:rPr>
                                      <w:sz w:val="19"/>
                                    </w:rPr>
                                  </w:pPr>
                                  <w:r>
                                    <w:rPr>
                                      <w:color w:val="363436"/>
                                      <w:w w:val="105"/>
                                      <w:sz w:val="19"/>
                                    </w:rPr>
                                    <w:t>《财政部国家税务总局中国残疾人联合会关于印发（</w:t>
                                  </w:r>
                                  <w:r>
                                    <w:rPr>
                                      <w:color w:val="363436"/>
                                      <w:spacing w:val="-2"/>
                                      <w:w w:val="105"/>
                                      <w:sz w:val="19"/>
                                    </w:rPr>
                                    <w:t xml:space="preserve">残疾人就业保障金征收使用管  </w:t>
                                  </w:r>
                                  <w:r>
                                    <w:rPr>
                                      <w:color w:val="232323"/>
                                      <w:spacing w:val="8"/>
                                      <w:w w:val="110"/>
                                      <w:sz w:val="19"/>
                                    </w:rPr>
                                    <w:t>理办法</w:t>
                                  </w:r>
                                  <w:r>
                                    <w:rPr>
                                      <w:color w:val="494948"/>
                                      <w:spacing w:val="4"/>
                                      <w:w w:val="110"/>
                                      <w:sz w:val="19"/>
                                    </w:rPr>
                                    <w:t>〉</w:t>
                                  </w:r>
                                  <w:r>
                                    <w:rPr>
                                      <w:color w:val="232323"/>
                                      <w:spacing w:val="7"/>
                                      <w:w w:val="110"/>
                                      <w:sz w:val="19"/>
                                    </w:rPr>
                                    <w:t>的通知</w:t>
                                  </w:r>
                                  <w:r>
                                    <w:rPr>
                                      <w:color w:val="494948"/>
                                      <w:spacing w:val="-6"/>
                                      <w:w w:val="110"/>
                                      <w:sz w:val="19"/>
                                    </w:rPr>
                                    <w:t>》</w:t>
                                  </w:r>
                                  <w:r>
                                    <w:rPr>
                                      <w:color w:val="232323"/>
                                      <w:spacing w:val="2"/>
                                      <w:w w:val="110"/>
                                      <w:sz w:val="19"/>
                                    </w:rPr>
                                    <w:t>的通知</w:t>
                                  </w:r>
                                </w:p>
                              </w:tc>
                              <w:tc>
                                <w:tcPr>
                                  <w:tcW w:w="2730" w:type="dxa"/>
                                </w:tcPr>
                                <w:p>
                                  <w:pPr>
                                    <w:pStyle w:val="8"/>
                                    <w:spacing w:before="5"/>
                                    <w:rPr>
                                      <w:rFonts w:ascii="Arial"/>
                                      <w:sz w:val="28"/>
                                    </w:rPr>
                                  </w:pPr>
                                </w:p>
                                <w:p>
                                  <w:pPr>
                                    <w:pStyle w:val="8"/>
                                    <w:ind w:left="282" w:right="273"/>
                                    <w:jc w:val="center"/>
                                    <w:rPr>
                                      <w:sz w:val="19"/>
                                    </w:rPr>
                                  </w:pPr>
                                  <w:r>
                                    <w:rPr>
                                      <w:color w:val="232323"/>
                                      <w:sz w:val="19"/>
                                    </w:rPr>
                                    <w:t xml:space="preserve">豫财综 </w:t>
                                  </w:r>
                                  <w:r>
                                    <w:rPr>
                                      <w:rFonts w:ascii="Times New Roman" w:eastAsia="Times New Roman"/>
                                      <w:color w:val="232323"/>
                                      <w:sz w:val="19"/>
                                    </w:rPr>
                                    <w:t xml:space="preserve">( 201 6] 1 2 </w:t>
                                  </w:r>
                                  <w:r>
                                    <w:rPr>
                                      <w:color w:val="232323"/>
                                      <w:sz w:val="19"/>
                                    </w:rPr>
                                    <w:t>号</w:t>
                                  </w:r>
                                </w:p>
                              </w:tc>
                              <w:tc>
                                <w:tcPr>
                                  <w:tcW w:w="1855" w:type="dxa"/>
                                  <w:tcBorders>
                                    <w:right w:val="single" w:color="000000" w:sz="12" w:space="0"/>
                                  </w:tcBorders>
                                </w:tcPr>
                                <w:p>
                                  <w:pPr>
                                    <w:pStyle w:val="8"/>
                                    <w:spacing w:before="5"/>
                                    <w:rPr>
                                      <w:rFonts w:ascii="Arial"/>
                                      <w:sz w:val="28"/>
                                    </w:rPr>
                                  </w:pPr>
                                </w:p>
                                <w:p>
                                  <w:pPr>
                                    <w:pStyle w:val="8"/>
                                    <w:ind w:left="59"/>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4 </w:t>
                                  </w:r>
                                  <w:r>
                                    <w:rPr>
                                      <w:color w:val="232323"/>
                                      <w:w w:val="105"/>
                                      <w:sz w:val="19"/>
                                    </w:rPr>
                                    <w:t xml:space="preserve">月 </w:t>
                                  </w:r>
                                  <w:r>
                                    <w:rPr>
                                      <w:rFonts w:ascii="Times New Roman" w:eastAsia="Times New Roman"/>
                                      <w:color w:val="232323"/>
                                      <w:w w:val="105"/>
                                      <w:sz w:val="19"/>
                                    </w:rPr>
                                    <w:t xml:space="preserve">5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6" w:right="38"/>
                                    <w:jc w:val="center"/>
                                    <w:rPr>
                                      <w:rFonts w:ascii="Times New Roman"/>
                                      <w:sz w:val="19"/>
                                    </w:rPr>
                                  </w:pPr>
                                  <w:r>
                                    <w:rPr>
                                      <w:rFonts w:ascii="Times New Roman"/>
                                      <w:color w:val="232323"/>
                                      <w:w w:val="105"/>
                                      <w:sz w:val="19"/>
                                    </w:rPr>
                                    <w:t>600</w:t>
                                  </w:r>
                                </w:p>
                              </w:tc>
                              <w:tc>
                                <w:tcPr>
                                  <w:tcW w:w="7526" w:type="dxa"/>
                                </w:tcPr>
                                <w:p>
                                  <w:pPr>
                                    <w:pStyle w:val="8"/>
                                    <w:spacing w:before="7" w:line="260" w:lineRule="atLeast"/>
                                    <w:ind w:left="70" w:right="44" w:firstLine="3"/>
                                    <w:rPr>
                                      <w:sz w:val="19"/>
                                    </w:rPr>
                                  </w:pPr>
                                  <w:r>
                                    <w:rPr>
                                      <w:color w:val="232323"/>
                                      <w:w w:val="110"/>
                                      <w:sz w:val="19"/>
                                    </w:rPr>
                                    <w:t>河南省财政厅河南省公安厅建设银行河南省分行关千开展互联网缴纳交通违法罚没收入工作的通知</w:t>
                                  </w:r>
                                </w:p>
                              </w:tc>
                              <w:tc>
                                <w:tcPr>
                                  <w:tcW w:w="2730" w:type="dxa"/>
                                </w:tcPr>
                                <w:p>
                                  <w:pPr>
                                    <w:pStyle w:val="8"/>
                                    <w:spacing w:before="143"/>
                                    <w:ind w:left="294" w:right="273"/>
                                    <w:jc w:val="center"/>
                                    <w:rPr>
                                      <w:sz w:val="19"/>
                                    </w:rPr>
                                  </w:pPr>
                                  <w:r>
                                    <w:rPr>
                                      <w:color w:val="232323"/>
                                      <w:w w:val="105"/>
                                      <w:sz w:val="19"/>
                                    </w:rPr>
                                    <w:t xml:space="preserve">豫财非税 </w:t>
                                  </w:r>
                                  <w:r>
                                    <w:rPr>
                                      <w:rFonts w:ascii="Times New Roman" w:eastAsia="Times New Roman"/>
                                      <w:color w:val="232323"/>
                                      <w:w w:val="105"/>
                                      <w:sz w:val="19"/>
                                    </w:rPr>
                                    <w:t xml:space="preserve">( 2016J </w:t>
                                  </w:r>
                                  <w:r>
                                    <w:rPr>
                                      <w:rFonts w:ascii="Times New Roman" w:eastAsia="Times New Roman"/>
                                      <w:color w:val="363436"/>
                                      <w:w w:val="105"/>
                                      <w:sz w:val="19"/>
                                    </w:rPr>
                                    <w:t xml:space="preserve">8 </w:t>
                                  </w:r>
                                  <w:r>
                                    <w:rPr>
                                      <w:color w:val="363436"/>
                                      <w:w w:val="105"/>
                                      <w:sz w:val="19"/>
                                    </w:rPr>
                                    <w:t>号</w:t>
                                  </w:r>
                                </w:p>
                              </w:tc>
                              <w:tc>
                                <w:tcPr>
                                  <w:tcW w:w="1855" w:type="dxa"/>
                                  <w:tcBorders>
                                    <w:right w:val="single" w:color="000000" w:sz="12" w:space="0"/>
                                  </w:tcBorders>
                                </w:tcPr>
                                <w:p>
                                  <w:pPr>
                                    <w:pStyle w:val="8"/>
                                    <w:spacing w:before="139"/>
                                    <w:ind w:left="55"/>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6 </w:t>
                                  </w:r>
                                  <w:r>
                                    <w:rPr>
                                      <w:color w:val="232323"/>
                                      <w:w w:val="105"/>
                                      <w:sz w:val="19"/>
                                    </w:rPr>
                                    <w:t xml:space="preserve">月 </w:t>
                                  </w:r>
                                  <w:r>
                                    <w:rPr>
                                      <w:rFonts w:ascii="Times New Roman" w:eastAsia="Times New Roman"/>
                                      <w:color w:val="232323"/>
                                      <w:w w:val="105"/>
                                      <w:sz w:val="19"/>
                                    </w:rPr>
                                    <w:t xml:space="preserve">17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0" w:type="dxa"/>
                                  <w:tcBorders>
                                    <w:left w:val="single" w:color="000000" w:sz="12" w:space="0"/>
                                  </w:tcBorders>
                                </w:tcPr>
                                <w:p>
                                  <w:pPr>
                                    <w:pStyle w:val="8"/>
                                    <w:spacing w:before="147"/>
                                    <w:ind w:left="73" w:right="39"/>
                                    <w:jc w:val="center"/>
                                    <w:rPr>
                                      <w:rFonts w:ascii="Times New Roman"/>
                                      <w:sz w:val="19"/>
                                    </w:rPr>
                                  </w:pPr>
                                  <w:r>
                                    <w:rPr>
                                      <w:rFonts w:ascii="Times New Roman"/>
                                      <w:color w:val="232323"/>
                                      <w:w w:val="110"/>
                                      <w:sz w:val="19"/>
                                    </w:rPr>
                                    <w:t>601</w:t>
                                  </w:r>
                                </w:p>
                              </w:tc>
                              <w:tc>
                                <w:tcPr>
                                  <w:tcW w:w="7526" w:type="dxa"/>
                                </w:tcPr>
                                <w:p>
                                  <w:pPr>
                                    <w:pStyle w:val="8"/>
                                    <w:spacing w:before="10"/>
                                    <w:ind w:left="69" w:right="-29"/>
                                    <w:rPr>
                                      <w:sz w:val="19"/>
                                    </w:rPr>
                                  </w:pPr>
                                  <w:r>
                                    <w:rPr>
                                      <w:color w:val="232323"/>
                                      <w:w w:val="110"/>
                                      <w:sz w:val="19"/>
                                    </w:rPr>
                                    <w:t>河南省财政厅河南省交通运输厅关于在全省推广应用交通运输行政执法罚没收入</w:t>
                                  </w:r>
                                </w:p>
                                <w:p>
                                  <w:pPr>
                                    <w:pStyle w:val="8"/>
                                    <w:spacing w:before="10" w:line="217" w:lineRule="exact"/>
                                    <w:ind w:left="73"/>
                                    <w:rPr>
                                      <w:sz w:val="19"/>
                                    </w:rPr>
                                  </w:pPr>
                                  <w:r>
                                    <w:rPr>
                                      <w:rFonts w:ascii="Times New Roman" w:eastAsia="Times New Roman"/>
                                      <w:color w:val="232323"/>
                                      <w:w w:val="105"/>
                                      <w:sz w:val="21"/>
                                    </w:rPr>
                                    <w:t xml:space="preserve">POS </w:t>
                                  </w:r>
                                  <w:r>
                                    <w:rPr>
                                      <w:color w:val="232323"/>
                                      <w:w w:val="105"/>
                                      <w:sz w:val="19"/>
                                    </w:rPr>
                                    <w:t>刷卡缴费业务的通知</w:t>
                                  </w:r>
                                </w:p>
                              </w:tc>
                              <w:tc>
                                <w:tcPr>
                                  <w:tcW w:w="2730" w:type="dxa"/>
                                </w:tcPr>
                                <w:p>
                                  <w:pPr>
                                    <w:pStyle w:val="8"/>
                                    <w:spacing w:before="125"/>
                                    <w:ind w:left="278" w:right="273"/>
                                    <w:jc w:val="center"/>
                                    <w:rPr>
                                      <w:sz w:val="19"/>
                                    </w:rPr>
                                  </w:pPr>
                                  <w:r>
                                    <w:rPr>
                                      <w:color w:val="232323"/>
                                      <w:sz w:val="19"/>
                                    </w:rPr>
                                    <w:t xml:space="preserve">豫财非税 </w:t>
                                  </w:r>
                                  <w:r>
                                    <w:rPr>
                                      <w:rFonts w:ascii="Times New Roman" w:eastAsia="Times New Roman"/>
                                      <w:color w:val="232323"/>
                                      <w:sz w:val="19"/>
                                    </w:rPr>
                                    <w:t xml:space="preserve">( 2016) 9 </w:t>
                                  </w:r>
                                  <w:r>
                                    <w:rPr>
                                      <w:color w:val="232323"/>
                                      <w:sz w:val="19"/>
                                    </w:rPr>
                                    <w:t>号</w:t>
                                  </w:r>
                                </w:p>
                              </w:tc>
                              <w:tc>
                                <w:tcPr>
                                  <w:tcW w:w="1855" w:type="dxa"/>
                                  <w:tcBorders>
                                    <w:right w:val="single" w:color="000000" w:sz="12" w:space="0"/>
                                  </w:tcBorders>
                                </w:tcPr>
                                <w:p>
                                  <w:pPr>
                                    <w:pStyle w:val="8"/>
                                    <w:spacing w:before="125"/>
                                    <w:ind w:left="41"/>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7 </w:t>
                                  </w:r>
                                  <w:r>
                                    <w:rPr>
                                      <w:color w:val="232323"/>
                                      <w:w w:val="105"/>
                                      <w:sz w:val="19"/>
                                    </w:rPr>
                                    <w:t xml:space="preserve">月 </w:t>
                                  </w:r>
                                  <w:r>
                                    <w:rPr>
                                      <w:rFonts w:ascii="Times New Roman" w:eastAsia="Times New Roman"/>
                                      <w:color w:val="232323"/>
                                      <w:w w:val="105"/>
                                      <w:sz w:val="19"/>
                                    </w:rPr>
                                    <w:t xml:space="preserve">12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4" w:right="39"/>
                                    <w:jc w:val="center"/>
                                    <w:rPr>
                                      <w:rFonts w:ascii="Times New Roman"/>
                                      <w:sz w:val="19"/>
                                    </w:rPr>
                                  </w:pPr>
                                  <w:r>
                                    <w:rPr>
                                      <w:rFonts w:ascii="Times New Roman"/>
                                      <w:color w:val="232323"/>
                                      <w:w w:val="105"/>
                                      <w:sz w:val="19"/>
                                    </w:rPr>
                                    <w:t>602</w:t>
                                  </w:r>
                                </w:p>
                              </w:tc>
                              <w:tc>
                                <w:tcPr>
                                  <w:tcW w:w="7526" w:type="dxa"/>
                                </w:tcPr>
                                <w:p>
                                  <w:pPr>
                                    <w:pStyle w:val="8"/>
                                    <w:spacing w:before="12" w:line="260" w:lineRule="atLeast"/>
                                    <w:ind w:left="73" w:right="-29" w:firstLine="1"/>
                                    <w:rPr>
                                      <w:sz w:val="19"/>
                                    </w:rPr>
                                  </w:pPr>
                                  <w:r>
                                    <w:rPr>
                                      <w:color w:val="232323"/>
                                      <w:spacing w:val="-1"/>
                                      <w:w w:val="110"/>
                                      <w:sz w:val="19"/>
                                    </w:rPr>
                                    <w:t>河南省财政厅河南省公安厅人行郑州中心支行关千开展跨省异地缴纳交通违法罚</w:t>
                                  </w:r>
                                  <w:r>
                                    <w:rPr>
                                      <w:color w:val="232323"/>
                                      <w:w w:val="110"/>
                                      <w:sz w:val="19"/>
                                    </w:rPr>
                                    <w:t>款工作的通知</w:t>
                                  </w:r>
                                </w:p>
                              </w:tc>
                              <w:tc>
                                <w:tcPr>
                                  <w:tcW w:w="2730" w:type="dxa"/>
                                </w:tcPr>
                                <w:p>
                                  <w:pPr>
                                    <w:pStyle w:val="8"/>
                                    <w:spacing w:before="139"/>
                                    <w:ind w:left="295" w:right="273"/>
                                    <w:jc w:val="center"/>
                                    <w:rPr>
                                      <w:sz w:val="19"/>
                                    </w:rPr>
                                  </w:pPr>
                                  <w:r>
                                    <w:rPr>
                                      <w:color w:val="232323"/>
                                      <w:w w:val="105"/>
                                      <w:sz w:val="19"/>
                                    </w:rPr>
                                    <w:t xml:space="preserve">豫财非税 </w:t>
                                  </w:r>
                                  <w:r>
                                    <w:rPr>
                                      <w:rFonts w:ascii="Times New Roman" w:eastAsia="Times New Roman"/>
                                      <w:color w:val="232323"/>
                                      <w:w w:val="105"/>
                                      <w:sz w:val="19"/>
                                    </w:rPr>
                                    <w:t xml:space="preserve">( 2016) </w:t>
                                  </w:r>
                                  <w:r>
                                    <w:rPr>
                                      <w:rFonts w:ascii="Times New Roman" w:eastAsia="Times New Roman"/>
                                      <w:color w:val="363436"/>
                                      <w:w w:val="105"/>
                                      <w:sz w:val="19"/>
                                    </w:rPr>
                                    <w:t xml:space="preserve">15 </w:t>
                                  </w:r>
                                  <w:r>
                                    <w:rPr>
                                      <w:color w:val="363436"/>
                                      <w:w w:val="105"/>
                                      <w:sz w:val="19"/>
                                    </w:rPr>
                                    <w:t>号</w:t>
                                  </w:r>
                                </w:p>
                              </w:tc>
                              <w:tc>
                                <w:tcPr>
                                  <w:tcW w:w="1855" w:type="dxa"/>
                                  <w:tcBorders>
                                    <w:right w:val="single" w:color="000000" w:sz="12" w:space="0"/>
                                  </w:tcBorders>
                                </w:tcPr>
                                <w:p>
                                  <w:pPr>
                                    <w:pStyle w:val="8"/>
                                    <w:spacing w:before="139"/>
                                    <w:ind w:left="55"/>
                                    <w:jc w:val="center"/>
                                    <w:rPr>
                                      <w:sz w:val="18"/>
                                    </w:rPr>
                                  </w:pPr>
                                  <w:r>
                                    <w:rPr>
                                      <w:rFonts w:ascii="Times New Roman" w:eastAsia="Times New Roman"/>
                                      <w:color w:val="232323"/>
                                      <w:sz w:val="19"/>
                                    </w:rPr>
                                    <w:t xml:space="preserve">2016 </w:t>
                                  </w:r>
                                  <w:r>
                                    <w:rPr>
                                      <w:color w:val="232323"/>
                                      <w:sz w:val="18"/>
                                    </w:rPr>
                                    <w:t xml:space="preserve">年 </w:t>
                                  </w:r>
                                  <w:r>
                                    <w:rPr>
                                      <w:rFonts w:ascii="Times New Roman" w:eastAsia="Times New Roman"/>
                                      <w:color w:val="232323"/>
                                      <w:sz w:val="19"/>
                                    </w:rPr>
                                    <w:t xml:space="preserve">1! 2 </w:t>
                                  </w:r>
                                  <w:r>
                                    <w:rPr>
                                      <w:color w:val="232323"/>
                                      <w:sz w:val="19"/>
                                    </w:rPr>
                                    <w:t xml:space="preserve">月 </w:t>
                                  </w:r>
                                  <w:r>
                                    <w:rPr>
                                      <w:rFonts w:ascii="Times New Roman" w:eastAsia="Times New Roman"/>
                                      <w:color w:val="232323"/>
                                      <w:sz w:val="19"/>
                                    </w:rPr>
                                    <w:t xml:space="preserve">19 </w:t>
                                  </w:r>
                                  <w:r>
                                    <w:rPr>
                                      <w:color w:val="23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0" w:type="dxa"/>
                                  <w:tcBorders>
                                    <w:left w:val="single" w:color="000000" w:sz="12" w:space="0"/>
                                  </w:tcBorders>
                                </w:tcPr>
                                <w:p>
                                  <w:pPr>
                                    <w:pStyle w:val="8"/>
                                    <w:spacing w:before="147"/>
                                    <w:ind w:left="76" w:right="27"/>
                                    <w:jc w:val="center"/>
                                    <w:rPr>
                                      <w:rFonts w:ascii="Times New Roman"/>
                                      <w:sz w:val="19"/>
                                    </w:rPr>
                                  </w:pPr>
                                  <w:r>
                                    <w:rPr>
                                      <w:rFonts w:ascii="Times New Roman"/>
                                      <w:color w:val="232323"/>
                                      <w:w w:val="110"/>
                                      <w:sz w:val="19"/>
                                    </w:rPr>
                                    <w:t>603</w:t>
                                  </w:r>
                                </w:p>
                              </w:tc>
                              <w:tc>
                                <w:tcPr>
                                  <w:tcW w:w="7526" w:type="dxa"/>
                                </w:tcPr>
                                <w:p>
                                  <w:pPr>
                                    <w:pStyle w:val="8"/>
                                    <w:spacing w:before="10"/>
                                    <w:ind w:left="74"/>
                                    <w:rPr>
                                      <w:sz w:val="19"/>
                                    </w:rPr>
                                  </w:pPr>
                                  <w:r>
                                    <w:rPr>
                                      <w:color w:val="232323"/>
                                      <w:w w:val="110"/>
                                      <w:sz w:val="19"/>
                                    </w:rPr>
                                    <w:t>河南省财政厅关于转发财政部《关于进一步规范社会团体会费票据使用管理的通</w:t>
                                  </w:r>
                                </w:p>
                                <w:p>
                                  <w:pPr>
                                    <w:pStyle w:val="8"/>
                                    <w:spacing w:before="21" w:line="211" w:lineRule="exact"/>
                                    <w:ind w:left="70"/>
                                    <w:rPr>
                                      <w:sz w:val="19"/>
                                    </w:rPr>
                                  </w:pPr>
                                  <w:r>
                                    <w:rPr>
                                      <w:color w:val="232323"/>
                                      <w:w w:val="110"/>
                                      <w:sz w:val="19"/>
                                    </w:rPr>
                                    <w:t>知》的通知</w:t>
                                  </w:r>
                                </w:p>
                              </w:tc>
                              <w:tc>
                                <w:tcPr>
                                  <w:tcW w:w="2730" w:type="dxa"/>
                                </w:tcPr>
                                <w:p>
                                  <w:pPr>
                                    <w:pStyle w:val="8"/>
                                    <w:spacing w:before="125"/>
                                    <w:ind w:left="311" w:right="273"/>
                                    <w:jc w:val="center"/>
                                    <w:rPr>
                                      <w:sz w:val="19"/>
                                    </w:rPr>
                                  </w:pPr>
                                  <w:r>
                                    <w:rPr>
                                      <w:color w:val="232323"/>
                                      <w:sz w:val="19"/>
                                    </w:rPr>
                                    <w:t xml:space="preserve">豫财非税 </w:t>
                                  </w:r>
                                  <w:r>
                                    <w:rPr>
                                      <w:rFonts w:ascii="Times New Roman" w:eastAsia="Times New Roman"/>
                                      <w:color w:val="232323"/>
                                      <w:sz w:val="19"/>
                                    </w:rPr>
                                    <w:t xml:space="preserve">( 2016) </w:t>
                                  </w:r>
                                  <w:r>
                                    <w:rPr>
                                      <w:rFonts w:ascii="Times New Roman" w:eastAsia="Times New Roman"/>
                                      <w:color w:val="111111"/>
                                      <w:sz w:val="19"/>
                                    </w:rPr>
                                    <w:t xml:space="preserve">19 </w:t>
                                  </w:r>
                                  <w:r>
                                    <w:rPr>
                                      <w:color w:val="111111"/>
                                      <w:sz w:val="19"/>
                                    </w:rPr>
                                    <w:t>号</w:t>
                                  </w:r>
                                </w:p>
                              </w:tc>
                              <w:tc>
                                <w:tcPr>
                                  <w:tcW w:w="1855" w:type="dxa"/>
                                  <w:tcBorders>
                                    <w:right w:val="single" w:color="000000" w:sz="12" w:space="0"/>
                                  </w:tcBorders>
                                </w:tcPr>
                                <w:p>
                                  <w:pPr>
                                    <w:pStyle w:val="8"/>
                                    <w:spacing w:before="125"/>
                                    <w:ind w:left="50"/>
                                    <w:jc w:val="center"/>
                                    <w:rPr>
                                      <w:sz w:val="18"/>
                                    </w:rPr>
                                  </w:pPr>
                                  <w:r>
                                    <w:rPr>
                                      <w:rFonts w:ascii="Times New Roman" w:eastAsia="Times New Roman"/>
                                      <w:color w:val="232323"/>
                                      <w:w w:val="105"/>
                                      <w:sz w:val="19"/>
                                    </w:rPr>
                                    <w:t>20</w:t>
                                  </w:r>
                                  <w:r>
                                    <w:rPr>
                                      <w:rFonts w:ascii="Times New Roman" w:eastAsia="Times New Roman"/>
                                      <w:color w:val="494948"/>
                                      <w:w w:val="105"/>
                                      <w:sz w:val="19"/>
                                    </w:rPr>
                                    <w:t>1</w:t>
                                  </w:r>
                                  <w:r>
                                    <w:rPr>
                                      <w:rFonts w:ascii="Times New Roman" w:eastAsia="Times New Roman"/>
                                      <w:color w:val="232323"/>
                                      <w:w w:val="105"/>
                                      <w:sz w:val="19"/>
                                    </w:rPr>
                                    <w:t xml:space="preserve">6 </w:t>
                                  </w:r>
                                  <w:r>
                                    <w:rPr>
                                      <w:color w:val="232323"/>
                                      <w:w w:val="105"/>
                                      <w:sz w:val="18"/>
                                    </w:rPr>
                                    <w:t xml:space="preserve">年 </w:t>
                                  </w:r>
                                  <w:r>
                                    <w:rPr>
                                      <w:rFonts w:ascii="Times New Roman" w:eastAsia="Times New Roman"/>
                                      <w:color w:val="232323"/>
                                      <w:w w:val="105"/>
                                      <w:sz w:val="19"/>
                                    </w:rPr>
                                    <w:t xml:space="preserve">12 </w:t>
                                  </w:r>
                                  <w:r>
                                    <w:rPr>
                                      <w:color w:val="232323"/>
                                      <w:w w:val="105"/>
                                      <w:sz w:val="19"/>
                                    </w:rPr>
                                    <w:t xml:space="preserve">月 </w:t>
                                  </w:r>
                                  <w:r>
                                    <w:rPr>
                                      <w:rFonts w:ascii="Times New Roman" w:eastAsia="Times New Roman"/>
                                      <w:color w:val="232323"/>
                                      <w:w w:val="105"/>
                                      <w:sz w:val="19"/>
                                    </w:rPr>
                                    <w:t xml:space="preserve">30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0" w:type="dxa"/>
                                  <w:tcBorders>
                                    <w:left w:val="single" w:color="000000" w:sz="12" w:space="0"/>
                                  </w:tcBorders>
                                </w:tcPr>
                                <w:p>
                                  <w:pPr>
                                    <w:pStyle w:val="8"/>
                                    <w:spacing w:before="161"/>
                                    <w:ind w:left="76" w:right="38"/>
                                    <w:jc w:val="center"/>
                                    <w:rPr>
                                      <w:rFonts w:ascii="Times New Roman"/>
                                      <w:sz w:val="19"/>
                                    </w:rPr>
                                  </w:pPr>
                                  <w:r>
                                    <w:rPr>
                                      <w:rFonts w:ascii="Times New Roman"/>
                                      <w:color w:val="232323"/>
                                      <w:w w:val="105"/>
                                      <w:sz w:val="19"/>
                                    </w:rPr>
                                    <w:t>604</w:t>
                                  </w:r>
                                </w:p>
                              </w:tc>
                              <w:tc>
                                <w:tcPr>
                                  <w:tcW w:w="7526" w:type="dxa"/>
                                </w:tcPr>
                                <w:p>
                                  <w:pPr>
                                    <w:pStyle w:val="8"/>
                                    <w:tabs>
                                      <w:tab w:val="left" w:pos="6340"/>
                                    </w:tabs>
                                    <w:spacing w:before="153"/>
                                    <w:ind w:left="74"/>
                                    <w:rPr>
                                      <w:sz w:val="19"/>
                                    </w:rPr>
                                  </w:pPr>
                                  <w:r>
                                    <w:rPr>
                                      <w:color w:val="232323"/>
                                      <w:sz w:val="19"/>
                                    </w:rPr>
                                    <w:t>河南省</w:t>
                                  </w:r>
                                  <w:r>
                                    <w:rPr>
                                      <w:color w:val="232323"/>
                                      <w:spacing w:val="29"/>
                                      <w:sz w:val="19"/>
                                    </w:rPr>
                                    <w:t>财</w:t>
                                  </w:r>
                                  <w:r>
                                    <w:rPr>
                                      <w:color w:val="232323"/>
                                      <w:sz w:val="19"/>
                                    </w:rPr>
                                    <w:t>政厅关于印</w:t>
                                  </w:r>
                                  <w:r>
                                    <w:rPr>
                                      <w:color w:val="232323"/>
                                      <w:spacing w:val="47"/>
                                      <w:sz w:val="19"/>
                                    </w:rPr>
                                    <w:t>发</w:t>
                                  </w:r>
                                  <w:r>
                                    <w:rPr>
                                      <w:color w:val="494948"/>
                                      <w:spacing w:val="-4"/>
                                      <w:sz w:val="19"/>
                                    </w:rPr>
                                    <w:t>《</w:t>
                                  </w:r>
                                  <w:r>
                                    <w:rPr>
                                      <w:color w:val="232323"/>
                                      <w:sz w:val="19"/>
                                    </w:rPr>
                                    <w:t>河</w:t>
                                  </w:r>
                                  <w:r>
                                    <w:rPr>
                                      <w:color w:val="232323"/>
                                      <w:spacing w:val="9"/>
                                      <w:sz w:val="19"/>
                                    </w:rPr>
                                    <w:t>南</w:t>
                                  </w:r>
                                  <w:r>
                                    <w:rPr>
                                      <w:color w:val="232323"/>
                                      <w:sz w:val="19"/>
                                    </w:rPr>
                                    <w:t>省</w:t>
                                  </w:r>
                                  <w:r>
                                    <w:rPr>
                                      <w:color w:val="232323"/>
                                      <w:spacing w:val="3"/>
                                      <w:sz w:val="19"/>
                                    </w:rPr>
                                    <w:t>财</w:t>
                                  </w:r>
                                  <w:r>
                                    <w:rPr>
                                      <w:color w:val="232323"/>
                                      <w:sz w:val="19"/>
                                    </w:rPr>
                                    <w:t>政厅关于严禁</w:t>
                                  </w:r>
                                  <w:r>
                                    <w:rPr>
                                      <w:color w:val="232323"/>
                                      <w:spacing w:val="45"/>
                                      <w:sz w:val="19"/>
                                    </w:rPr>
                                    <w:t>设</w:t>
                                  </w:r>
                                  <w:r>
                                    <w:rPr>
                                      <w:color w:val="232323"/>
                                      <w:spacing w:val="14"/>
                                      <w:sz w:val="19"/>
                                    </w:rPr>
                                    <w:t>立</w:t>
                                  </w:r>
                                  <w:r>
                                    <w:rPr>
                                      <w:color w:val="232323"/>
                                      <w:sz w:val="19"/>
                                    </w:rPr>
                                    <w:t>“小金</w:t>
                                  </w:r>
                                  <w:r>
                                    <w:rPr>
                                      <w:color w:val="232323"/>
                                      <w:spacing w:val="23"/>
                                      <w:sz w:val="19"/>
                                    </w:rPr>
                                    <w:t>库</w:t>
                                  </w:r>
                                  <w:r>
                                    <w:rPr>
                                      <w:color w:val="232323"/>
                                      <w:w w:val="85"/>
                                      <w:sz w:val="19"/>
                                    </w:rPr>
                                    <w:t xml:space="preserve">” </w:t>
                                  </w:r>
                                  <w:r>
                                    <w:rPr>
                                      <w:color w:val="232323"/>
                                      <w:spacing w:val="30"/>
                                      <w:w w:val="85"/>
                                      <w:sz w:val="19"/>
                                    </w:rPr>
                                    <w:t xml:space="preserve"> </w:t>
                                  </w:r>
                                  <w:r>
                                    <w:rPr>
                                      <w:color w:val="232323"/>
                                      <w:w w:val="85"/>
                                      <w:sz w:val="19"/>
                                    </w:rPr>
                                    <w:t>的规</w:t>
                                  </w:r>
                                  <w:r>
                                    <w:rPr>
                                      <w:color w:val="232323"/>
                                      <w:w w:val="85"/>
                                      <w:sz w:val="19"/>
                                    </w:rPr>
                                    <w:tab/>
                                  </w:r>
                                  <w:r>
                                    <w:rPr>
                                      <w:color w:val="232323"/>
                                      <w:w w:val="85"/>
                                      <w:sz w:val="19"/>
                                    </w:rPr>
                                    <w:t>定</w:t>
                                  </w:r>
                                  <w:r>
                                    <w:rPr>
                                      <w:color w:val="232323"/>
                                      <w:spacing w:val="-2"/>
                                      <w:w w:val="85"/>
                                      <w:sz w:val="19"/>
                                    </w:rPr>
                                    <w:t xml:space="preserve"> </w:t>
                                  </w:r>
                                  <w:r>
                                    <w:rPr>
                                      <w:color w:val="494948"/>
                                      <w:w w:val="85"/>
                                      <w:sz w:val="19"/>
                                    </w:rPr>
                                    <w:t>》</w:t>
                                  </w:r>
                                  <w:r>
                                    <w:rPr>
                                      <w:color w:val="494948"/>
                                      <w:spacing w:val="-17"/>
                                      <w:w w:val="85"/>
                                      <w:sz w:val="19"/>
                                    </w:rPr>
                                    <w:t xml:space="preserve"> </w:t>
                                  </w:r>
                                  <w:r>
                                    <w:rPr>
                                      <w:color w:val="232323"/>
                                      <w:w w:val="85"/>
                                      <w:sz w:val="19"/>
                                    </w:rPr>
                                    <w:t>的</w:t>
                                  </w:r>
                                  <w:r>
                                    <w:rPr>
                                      <w:color w:val="232323"/>
                                      <w:spacing w:val="-6"/>
                                      <w:w w:val="85"/>
                                      <w:sz w:val="19"/>
                                    </w:rPr>
                                    <w:t xml:space="preserve"> </w:t>
                                  </w:r>
                                  <w:r>
                                    <w:rPr>
                                      <w:color w:val="232323"/>
                                      <w:sz w:val="19"/>
                                    </w:rPr>
                                    <w:t>通知</w:t>
                                  </w:r>
                                </w:p>
                              </w:tc>
                              <w:tc>
                                <w:tcPr>
                                  <w:tcW w:w="2730" w:type="dxa"/>
                                </w:tcPr>
                                <w:p>
                                  <w:pPr>
                                    <w:pStyle w:val="8"/>
                                    <w:spacing w:before="139"/>
                                    <w:ind w:left="293" w:right="273"/>
                                    <w:jc w:val="center"/>
                                    <w:rPr>
                                      <w:sz w:val="19"/>
                                    </w:rPr>
                                  </w:pPr>
                                  <w:r>
                                    <w:rPr>
                                      <w:color w:val="232323"/>
                                      <w:sz w:val="19"/>
                                    </w:rPr>
                                    <w:t xml:space="preserve">豫 财 监 </w:t>
                                  </w:r>
                                  <w:r>
                                    <w:rPr>
                                      <w:rFonts w:ascii="Times New Roman" w:eastAsia="Times New Roman"/>
                                      <w:color w:val="232323"/>
                                      <w:sz w:val="19"/>
                                    </w:rPr>
                                    <w:t xml:space="preserve">( 2009] 26 </w:t>
                                  </w:r>
                                  <w:r>
                                    <w:rPr>
                                      <w:color w:val="232323"/>
                                      <w:sz w:val="19"/>
                                    </w:rPr>
                                    <w:t>号</w:t>
                                  </w:r>
                                </w:p>
                              </w:tc>
                              <w:tc>
                                <w:tcPr>
                                  <w:tcW w:w="1855" w:type="dxa"/>
                                  <w:tcBorders>
                                    <w:right w:val="single" w:color="000000" w:sz="12" w:space="0"/>
                                  </w:tcBorders>
                                </w:tcPr>
                                <w:p>
                                  <w:pPr>
                                    <w:pStyle w:val="8"/>
                                    <w:spacing w:before="139"/>
                                    <w:ind w:left="55"/>
                                    <w:jc w:val="center"/>
                                    <w:rPr>
                                      <w:sz w:val="18"/>
                                    </w:rPr>
                                  </w:pPr>
                                  <w:r>
                                    <w:rPr>
                                      <w:rFonts w:ascii="Times New Roman" w:eastAsia="Times New Roman"/>
                                      <w:color w:val="232323"/>
                                      <w:w w:val="105"/>
                                      <w:sz w:val="19"/>
                                    </w:rPr>
                                    <w:t xml:space="preserve">2009 </w:t>
                                  </w:r>
                                  <w:r>
                                    <w:rPr>
                                      <w:color w:val="232323"/>
                                      <w:w w:val="105"/>
                                      <w:sz w:val="18"/>
                                    </w:rPr>
                                    <w:t xml:space="preserve">年 </w:t>
                                  </w:r>
                                  <w:r>
                                    <w:rPr>
                                      <w:rFonts w:ascii="Times New Roman" w:eastAsia="Times New Roman"/>
                                      <w:color w:val="232323"/>
                                      <w:w w:val="105"/>
                                      <w:sz w:val="19"/>
                                    </w:rPr>
                                    <w:t xml:space="preserve">6 </w:t>
                                  </w:r>
                                  <w:r>
                                    <w:rPr>
                                      <w:color w:val="232323"/>
                                      <w:w w:val="105"/>
                                      <w:sz w:val="19"/>
                                    </w:rPr>
                                    <w:t xml:space="preserve">月 </w:t>
                                  </w:r>
                                  <w:r>
                                    <w:rPr>
                                      <w:rFonts w:ascii="Times New Roman" w:eastAsia="Times New Roman"/>
                                      <w:color w:val="232323"/>
                                      <w:w w:val="105"/>
                                      <w:sz w:val="19"/>
                                    </w:rPr>
                                    <w:t xml:space="preserve">22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6"/>
                                    <w:ind w:left="70" w:right="39"/>
                                    <w:jc w:val="center"/>
                                    <w:rPr>
                                      <w:rFonts w:ascii="Times New Roman"/>
                                      <w:sz w:val="19"/>
                                    </w:rPr>
                                  </w:pPr>
                                  <w:r>
                                    <w:rPr>
                                      <w:rFonts w:ascii="Times New Roman"/>
                                      <w:color w:val="232323"/>
                                      <w:w w:val="105"/>
                                      <w:sz w:val="19"/>
                                    </w:rPr>
                                    <w:t>605</w:t>
                                  </w:r>
                                </w:p>
                              </w:tc>
                              <w:tc>
                                <w:tcPr>
                                  <w:tcW w:w="7526" w:type="dxa"/>
                                </w:tcPr>
                                <w:p>
                                  <w:pPr>
                                    <w:pStyle w:val="8"/>
                                    <w:spacing w:before="158"/>
                                    <w:ind w:left="65"/>
                                    <w:rPr>
                                      <w:sz w:val="19"/>
                                    </w:rPr>
                                  </w:pPr>
                                  <w:r>
                                    <w:rPr>
                                      <w:color w:val="232323"/>
                                      <w:w w:val="105"/>
                                      <w:sz w:val="19"/>
                                    </w:rPr>
                                    <w:t>河南省财政厅关于印发《关于进一步加强财政监督</w:t>
                                  </w:r>
                                  <w:r>
                                    <w:rPr>
                                      <w:color w:val="494948"/>
                                      <w:w w:val="105"/>
                                      <w:sz w:val="19"/>
                                    </w:rPr>
                                    <w:t>工</w:t>
                                  </w:r>
                                  <w:r>
                                    <w:rPr>
                                      <w:color w:val="232323"/>
                                      <w:w w:val="105"/>
                                      <w:sz w:val="19"/>
                                    </w:rPr>
                                    <w:t>作的指导意见</w:t>
                                  </w:r>
                                  <w:r>
                                    <w:rPr>
                                      <w:color w:val="494948"/>
                                      <w:w w:val="105"/>
                                      <w:sz w:val="19"/>
                                    </w:rPr>
                                    <w:t>》</w:t>
                                  </w:r>
                                  <w:r>
                                    <w:rPr>
                                      <w:color w:val="232323"/>
                                      <w:w w:val="105"/>
                                      <w:sz w:val="19"/>
                                    </w:rPr>
                                    <w:t>的通知</w:t>
                                  </w:r>
                                </w:p>
                              </w:tc>
                              <w:tc>
                                <w:tcPr>
                                  <w:tcW w:w="2730" w:type="dxa"/>
                                </w:tcPr>
                                <w:p>
                                  <w:pPr>
                                    <w:pStyle w:val="8"/>
                                    <w:spacing w:before="148"/>
                                    <w:ind w:left="322" w:right="273"/>
                                    <w:jc w:val="center"/>
                                    <w:rPr>
                                      <w:sz w:val="19"/>
                                    </w:rPr>
                                  </w:pPr>
                                  <w:r>
                                    <w:rPr>
                                      <w:color w:val="232323"/>
                                      <w:w w:val="105"/>
                                      <w:sz w:val="19"/>
                                    </w:rPr>
                                    <w:t xml:space="preserve">豫财监 </w:t>
                                  </w:r>
                                  <w:r>
                                    <w:rPr>
                                      <w:rFonts w:ascii="Times New Roman" w:eastAsia="Times New Roman"/>
                                      <w:color w:val="232323"/>
                                      <w:w w:val="105"/>
                                      <w:sz w:val="19"/>
                                    </w:rPr>
                                    <w:t xml:space="preserve">[ 2010J </w:t>
                                  </w:r>
                                  <w:r>
                                    <w:rPr>
                                      <w:rFonts w:ascii="Times New Roman" w:eastAsia="Times New Roman"/>
                                      <w:color w:val="111111"/>
                                      <w:w w:val="105"/>
                                      <w:sz w:val="19"/>
                                    </w:rPr>
                                    <w:t xml:space="preserve">150 </w:t>
                                  </w:r>
                                  <w:r>
                                    <w:rPr>
                                      <w:color w:val="111111"/>
                                      <w:w w:val="105"/>
                                      <w:sz w:val="19"/>
                                    </w:rPr>
                                    <w:t>号</w:t>
                                  </w:r>
                                </w:p>
                              </w:tc>
                              <w:tc>
                                <w:tcPr>
                                  <w:tcW w:w="1855" w:type="dxa"/>
                                  <w:tcBorders>
                                    <w:right w:val="single" w:color="000000" w:sz="12" w:space="0"/>
                                  </w:tcBorders>
                                </w:tcPr>
                                <w:p>
                                  <w:pPr>
                                    <w:pStyle w:val="8"/>
                                    <w:spacing w:before="143"/>
                                    <w:ind w:left="55"/>
                                    <w:jc w:val="center"/>
                                    <w:rPr>
                                      <w:sz w:val="18"/>
                                    </w:rPr>
                                  </w:pPr>
                                  <w:r>
                                    <w:rPr>
                                      <w:rFonts w:ascii="Times New Roman" w:eastAsia="Times New Roman"/>
                                      <w:color w:val="232323"/>
                                      <w:w w:val="110"/>
                                      <w:sz w:val="19"/>
                                    </w:rPr>
                                    <w:t xml:space="preserve">2010 </w:t>
                                  </w:r>
                                  <w:r>
                                    <w:rPr>
                                      <w:color w:val="232323"/>
                                      <w:w w:val="110"/>
                                      <w:sz w:val="18"/>
                                    </w:rPr>
                                    <w:t xml:space="preserve">年 </w:t>
                                  </w:r>
                                  <w:r>
                                    <w:rPr>
                                      <w:rFonts w:ascii="Times New Roman" w:eastAsia="Times New Roman"/>
                                      <w:color w:val="232323"/>
                                      <w:w w:val="110"/>
                                      <w:sz w:val="19"/>
                                    </w:rPr>
                                    <w:t xml:space="preserve">3 </w:t>
                                  </w:r>
                                  <w:r>
                                    <w:rPr>
                                      <w:color w:val="232323"/>
                                      <w:w w:val="110"/>
                                      <w:sz w:val="19"/>
                                    </w:rPr>
                                    <w:t xml:space="preserve">月 </w:t>
                                  </w:r>
                                  <w:r>
                                    <w:rPr>
                                      <w:rFonts w:ascii="Times New Roman" w:eastAsia="Times New Roman"/>
                                      <w:color w:val="232323"/>
                                      <w:w w:val="110"/>
                                      <w:sz w:val="19"/>
                                    </w:rPr>
                                    <w:t xml:space="preserve">19 </w:t>
                                  </w:r>
                                  <w:r>
                                    <w:rPr>
                                      <w:color w:val="232323"/>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64" w:right="39"/>
                                    <w:jc w:val="center"/>
                                    <w:rPr>
                                      <w:rFonts w:ascii="Times New Roman"/>
                                      <w:sz w:val="19"/>
                                    </w:rPr>
                                  </w:pPr>
                                  <w:r>
                                    <w:rPr>
                                      <w:rFonts w:ascii="Times New Roman"/>
                                      <w:color w:val="232323"/>
                                      <w:w w:val="105"/>
                                      <w:sz w:val="19"/>
                                    </w:rPr>
                                    <w:t>606</w:t>
                                  </w:r>
                                </w:p>
                              </w:tc>
                              <w:tc>
                                <w:tcPr>
                                  <w:tcW w:w="7526" w:type="dxa"/>
                                </w:tcPr>
                                <w:p>
                                  <w:pPr>
                                    <w:pStyle w:val="8"/>
                                    <w:spacing w:before="12" w:line="260" w:lineRule="atLeast"/>
                                    <w:ind w:left="68" w:right="-29" w:firstLine="1"/>
                                    <w:rPr>
                                      <w:sz w:val="19"/>
                                    </w:rPr>
                                  </w:pPr>
                                  <w:r>
                                    <w:rPr>
                                      <w:color w:val="232323"/>
                                      <w:w w:val="110"/>
                                      <w:sz w:val="19"/>
                                    </w:rPr>
                                    <w:t>河南省财政厅关于明确财政监督检查处对省直驻市县基层预算单位财务会计监管职责的通知</w:t>
                                  </w:r>
                                </w:p>
                              </w:tc>
                              <w:tc>
                                <w:tcPr>
                                  <w:tcW w:w="2730" w:type="dxa"/>
                                </w:tcPr>
                                <w:p>
                                  <w:pPr>
                                    <w:pStyle w:val="8"/>
                                    <w:spacing w:before="143"/>
                                    <w:ind w:left="312" w:right="273"/>
                                    <w:jc w:val="center"/>
                                    <w:rPr>
                                      <w:sz w:val="19"/>
                                    </w:rPr>
                                  </w:pPr>
                                  <w:r>
                                    <w:rPr>
                                      <w:color w:val="232323"/>
                                      <w:w w:val="105"/>
                                      <w:sz w:val="19"/>
                                    </w:rPr>
                                    <w:t xml:space="preserve">豫财监 </w:t>
                                  </w:r>
                                  <w:r>
                                    <w:rPr>
                                      <w:rFonts w:ascii="Times New Roman" w:eastAsia="Times New Roman"/>
                                      <w:color w:val="5B5759"/>
                                      <w:w w:val="105"/>
                                      <w:sz w:val="19"/>
                                    </w:rPr>
                                    <w:t xml:space="preserve">( </w:t>
                                  </w:r>
                                  <w:r>
                                    <w:rPr>
                                      <w:rFonts w:ascii="Times New Roman" w:eastAsia="Times New Roman"/>
                                      <w:color w:val="232323"/>
                                      <w:w w:val="105"/>
                                      <w:sz w:val="19"/>
                                    </w:rPr>
                                    <w:t>201 0</w:t>
                                  </w:r>
                                  <w:r>
                                    <w:rPr>
                                      <w:rFonts w:ascii="Times New Roman" w:eastAsia="Times New Roman"/>
                                      <w:color w:val="5B5759"/>
                                      <w:w w:val="105"/>
                                      <w:sz w:val="19"/>
                                    </w:rPr>
                                    <w:t xml:space="preserve">) </w:t>
                                  </w:r>
                                  <w:r>
                                    <w:rPr>
                                      <w:rFonts w:ascii="Times New Roman" w:eastAsia="Times New Roman"/>
                                      <w:color w:val="232323"/>
                                      <w:w w:val="105"/>
                                      <w:sz w:val="19"/>
                                    </w:rPr>
                                    <w:t xml:space="preserve">205 </w:t>
                                  </w:r>
                                  <w:r>
                                    <w:rPr>
                                      <w:color w:val="232323"/>
                                      <w:w w:val="105"/>
                                      <w:sz w:val="19"/>
                                    </w:rPr>
                                    <w:t>号</w:t>
                                  </w:r>
                                </w:p>
                              </w:tc>
                              <w:tc>
                                <w:tcPr>
                                  <w:tcW w:w="1855" w:type="dxa"/>
                                  <w:tcBorders>
                                    <w:right w:val="single" w:color="000000" w:sz="12" w:space="0"/>
                                  </w:tcBorders>
                                </w:tcPr>
                                <w:p>
                                  <w:pPr>
                                    <w:pStyle w:val="8"/>
                                    <w:spacing w:before="143"/>
                                    <w:ind w:left="59"/>
                                    <w:jc w:val="center"/>
                                    <w:rPr>
                                      <w:sz w:val="18"/>
                                    </w:rPr>
                                  </w:pPr>
                                  <w:r>
                                    <w:rPr>
                                      <w:rFonts w:ascii="Times New Roman" w:eastAsia="Times New Roman"/>
                                      <w:color w:val="232323"/>
                                      <w:w w:val="105"/>
                                      <w:sz w:val="19"/>
                                    </w:rPr>
                                    <w:t xml:space="preserve">201 0 </w:t>
                                  </w:r>
                                  <w:r>
                                    <w:rPr>
                                      <w:color w:val="232323"/>
                                      <w:w w:val="105"/>
                                      <w:sz w:val="18"/>
                                    </w:rPr>
                                    <w:t xml:space="preserve">年 </w:t>
                                  </w:r>
                                  <w:r>
                                    <w:rPr>
                                      <w:rFonts w:ascii="Times New Roman" w:eastAsia="Times New Roman"/>
                                      <w:color w:val="232323"/>
                                      <w:w w:val="105"/>
                                      <w:sz w:val="19"/>
                                    </w:rPr>
                                    <w:t xml:space="preserve">4 </w:t>
                                  </w:r>
                                  <w:r>
                                    <w:rPr>
                                      <w:color w:val="232323"/>
                                      <w:w w:val="105"/>
                                      <w:sz w:val="19"/>
                                    </w:rPr>
                                    <w:t xml:space="preserve">月 </w:t>
                                  </w:r>
                                  <w:r>
                                    <w:rPr>
                                      <w:rFonts w:ascii="Times New Roman" w:eastAsia="Times New Roman"/>
                                      <w:color w:val="232323"/>
                                      <w:w w:val="105"/>
                                      <w:sz w:val="19"/>
                                    </w:rPr>
                                    <w:t xml:space="preserve">26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0" w:type="dxa"/>
                                  <w:tcBorders>
                                    <w:left w:val="single" w:color="000000" w:sz="12" w:space="0"/>
                                  </w:tcBorders>
                                </w:tcPr>
                                <w:p>
                                  <w:pPr>
                                    <w:pStyle w:val="8"/>
                                    <w:spacing w:before="147"/>
                                    <w:ind w:left="64" w:right="39"/>
                                    <w:jc w:val="center"/>
                                    <w:rPr>
                                      <w:rFonts w:ascii="Times New Roman"/>
                                      <w:sz w:val="19"/>
                                    </w:rPr>
                                  </w:pPr>
                                  <w:r>
                                    <w:rPr>
                                      <w:rFonts w:ascii="Times New Roman"/>
                                      <w:color w:val="232323"/>
                                      <w:w w:val="105"/>
                                      <w:sz w:val="19"/>
                                    </w:rPr>
                                    <w:t>607</w:t>
                                  </w:r>
                                </w:p>
                              </w:tc>
                              <w:tc>
                                <w:tcPr>
                                  <w:tcW w:w="7526" w:type="dxa"/>
                                </w:tcPr>
                                <w:p>
                                  <w:pPr>
                                    <w:pStyle w:val="8"/>
                                    <w:spacing w:before="10"/>
                                    <w:ind w:left="69"/>
                                    <w:rPr>
                                      <w:sz w:val="19"/>
                                    </w:rPr>
                                  </w:pPr>
                                  <w:r>
                                    <w:rPr>
                                      <w:color w:val="232323"/>
                                      <w:w w:val="105"/>
                                      <w:sz w:val="19"/>
                                    </w:rPr>
                                    <w:t>河南省财政厅关千印发</w:t>
                                  </w:r>
                                  <w:r>
                                    <w:rPr>
                                      <w:color w:val="494948"/>
                                      <w:w w:val="105"/>
                                      <w:sz w:val="19"/>
                                    </w:rPr>
                                    <w:t>《</w:t>
                                  </w:r>
                                  <w:r>
                                    <w:rPr>
                                      <w:color w:val="232323"/>
                                      <w:w w:val="105"/>
                                      <w:sz w:val="19"/>
                                    </w:rPr>
                                    <w:t xml:space="preserve">河南省财政厅关于建立财政 </w:t>
                                  </w:r>
                                  <w:r>
                                    <w:rPr>
                                      <w:color w:val="232323"/>
                                      <w:w w:val="80"/>
                                      <w:sz w:val="19"/>
                                    </w:rPr>
                                    <w:t xml:space="preserve">” </w:t>
                                  </w:r>
                                  <w:r>
                                    <w:rPr>
                                      <w:color w:val="232323"/>
                                      <w:w w:val="105"/>
                                      <w:sz w:val="19"/>
                                    </w:rPr>
                                    <w:t>大监督“ 格局工作机制的</w:t>
                                  </w:r>
                                </w:p>
                                <w:p>
                                  <w:pPr>
                                    <w:pStyle w:val="8"/>
                                    <w:spacing w:before="21" w:line="206" w:lineRule="exact"/>
                                    <w:ind w:left="64"/>
                                    <w:rPr>
                                      <w:sz w:val="19"/>
                                    </w:rPr>
                                  </w:pPr>
                                  <w:r>
                                    <w:rPr>
                                      <w:color w:val="232323"/>
                                      <w:w w:val="110"/>
                                      <w:sz w:val="19"/>
                                    </w:rPr>
                                    <w:t>实施意见》的通知</w:t>
                                  </w:r>
                                </w:p>
                              </w:tc>
                              <w:tc>
                                <w:tcPr>
                                  <w:tcW w:w="2730" w:type="dxa"/>
                                </w:tcPr>
                                <w:p>
                                  <w:pPr>
                                    <w:pStyle w:val="8"/>
                                    <w:spacing w:before="125"/>
                                    <w:ind w:left="317" w:right="273"/>
                                    <w:jc w:val="center"/>
                                    <w:rPr>
                                      <w:sz w:val="19"/>
                                    </w:rPr>
                                  </w:pPr>
                                  <w:r>
                                    <w:rPr>
                                      <w:color w:val="232323"/>
                                      <w:w w:val="105"/>
                                      <w:sz w:val="19"/>
                                    </w:rPr>
                                    <w:t xml:space="preserve">豫财办 </w:t>
                                  </w:r>
                                  <w:r>
                                    <w:rPr>
                                      <w:rFonts w:ascii="Times New Roman" w:eastAsia="Times New Roman"/>
                                      <w:color w:val="232323"/>
                                      <w:w w:val="105"/>
                                      <w:sz w:val="19"/>
                                    </w:rPr>
                                    <w:t xml:space="preserve">( 2010) 60 </w:t>
                                  </w:r>
                                  <w:r>
                                    <w:rPr>
                                      <w:color w:val="232323"/>
                                      <w:w w:val="105"/>
                                      <w:sz w:val="19"/>
                                    </w:rPr>
                                    <w:t>号</w:t>
                                  </w:r>
                                </w:p>
                              </w:tc>
                              <w:tc>
                                <w:tcPr>
                                  <w:tcW w:w="1855" w:type="dxa"/>
                                  <w:tcBorders>
                                    <w:right w:val="single" w:color="000000" w:sz="12" w:space="0"/>
                                  </w:tcBorders>
                                </w:tcPr>
                                <w:p>
                                  <w:pPr>
                                    <w:pStyle w:val="8"/>
                                    <w:spacing w:before="130"/>
                                    <w:ind w:left="50"/>
                                    <w:jc w:val="center"/>
                                    <w:rPr>
                                      <w:sz w:val="18"/>
                                    </w:rPr>
                                  </w:pPr>
                                  <w:r>
                                    <w:rPr>
                                      <w:rFonts w:ascii="Times New Roman" w:eastAsia="Times New Roman"/>
                                      <w:color w:val="232323"/>
                                      <w:w w:val="105"/>
                                      <w:sz w:val="19"/>
                                    </w:rPr>
                                    <w:t xml:space="preserve">2010 </w:t>
                                  </w:r>
                                  <w:r>
                                    <w:rPr>
                                      <w:color w:val="232323"/>
                                      <w:w w:val="105"/>
                                      <w:sz w:val="18"/>
                                    </w:rPr>
                                    <w:t xml:space="preserve">年 </w:t>
                                  </w:r>
                                  <w:r>
                                    <w:rPr>
                                      <w:rFonts w:ascii="Times New Roman" w:eastAsia="Times New Roman"/>
                                      <w:color w:val="232323"/>
                                      <w:w w:val="105"/>
                                      <w:sz w:val="19"/>
                                    </w:rPr>
                                    <w:t xml:space="preserve">9 </w:t>
                                  </w:r>
                                  <w:r>
                                    <w:rPr>
                                      <w:color w:val="232323"/>
                                      <w:w w:val="105"/>
                                      <w:sz w:val="19"/>
                                    </w:rPr>
                                    <w:t xml:space="preserve">月 </w:t>
                                  </w:r>
                                  <w:r>
                                    <w:rPr>
                                      <w:rFonts w:ascii="Times New Roman" w:eastAsia="Times New Roman"/>
                                      <w:color w:val="232323"/>
                                      <w:w w:val="105"/>
                                      <w:sz w:val="19"/>
                                    </w:rPr>
                                    <w:t xml:space="preserve">29 </w:t>
                                  </w:r>
                                  <w:r>
                                    <w:rPr>
                                      <w:color w:val="232323"/>
                                      <w:w w:val="105"/>
                                      <w:sz w:val="18"/>
                                    </w:rPr>
                                    <w:t>日</w:t>
                                  </w:r>
                                </w:p>
                              </w:tc>
                            </w:tr>
                          </w:tbl>
                          <w:p>
                            <w:pPr>
                              <w:pStyle w:val="3"/>
                            </w:pPr>
                          </w:p>
                        </w:txbxContent>
                      </wps:txbx>
                      <wps:bodyPr lIns="0" tIns="0" rIns="0" bIns="0" upright="1"/>
                    </wps:wsp>
                  </a:graphicData>
                </a:graphic>
              </wp:anchor>
            </w:drawing>
          </mc:Choice>
          <mc:Fallback>
            <w:pict>
              <v:shape id="文本框 63" o:spid="_x0000_s1026" o:spt="202" type="#_x0000_t202" style="position:absolute;left:0pt;margin-left:95.5pt;margin-top:-130.65pt;height:420.3pt;width:638.3pt;mso-position-horizontal-relative:page;z-index:2048;mso-width-relative:page;mso-height-relative:page;" filled="f" stroked="f" coordsize="21600,21600" o:gfxdata="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DP/udsAAAANAQAADwAA&#10;AAAAAAABACAAAAAiAAAAZHJzL2Rvd25yZXYueG1sUEsBAhQAFAAAAAgAh07iQPD/8+ShAQAAJwMA&#10;AA4AAAAAAAAAAQAgAAAAKgEAAGRycy9lMm9Eb2MueG1sUEsFBgAAAAAGAAYAWQEAAD0FAAAAAA==&#10;">
                <v:fill on="f" focussize="0,0"/>
                <v:stroke on="f"/>
                <v:imagedata o:title=""/>
                <o:lock v:ext="edit" aspectratio="f"/>
                <v:textbox inset="0mm,0mm,0mm,0mm">
                  <w:txbxContent>
                    <w:tbl>
                      <w:tblPr>
                        <w:tblStyle w:val="4"/>
                        <w:tblW w:w="0" w:type="auto"/>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0"/>
                        <w:gridCol w:w="7526"/>
                        <w:gridCol w:w="2730"/>
                        <w:gridCol w:w="18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620" w:type="dxa"/>
                            <w:tcBorders>
                              <w:left w:val="single" w:color="000000" w:sz="12" w:space="0"/>
                              <w:bottom w:val="single" w:color="000000" w:sz="12" w:space="0"/>
                            </w:tcBorders>
                          </w:tcPr>
                          <w:p>
                            <w:pPr>
                              <w:pStyle w:val="8"/>
                              <w:spacing w:before="6"/>
                              <w:rPr>
                                <w:rFonts w:ascii="Arial"/>
                                <w:sz w:val="14"/>
                              </w:rPr>
                            </w:pPr>
                          </w:p>
                          <w:p>
                            <w:pPr>
                              <w:pStyle w:val="8"/>
                              <w:ind w:left="76" w:right="21"/>
                              <w:jc w:val="center"/>
                              <w:rPr>
                                <w:sz w:val="19"/>
                              </w:rPr>
                            </w:pPr>
                            <w:r>
                              <w:rPr>
                                <w:color w:val="232323"/>
                                <w:w w:val="105"/>
                                <w:sz w:val="19"/>
                              </w:rPr>
                              <w:t>序号</w:t>
                            </w:r>
                          </w:p>
                        </w:tc>
                        <w:tc>
                          <w:tcPr>
                            <w:tcW w:w="7526" w:type="dxa"/>
                            <w:tcBorders>
                              <w:bottom w:val="single" w:color="000000" w:sz="12" w:space="0"/>
                            </w:tcBorders>
                          </w:tcPr>
                          <w:p>
                            <w:pPr>
                              <w:pStyle w:val="8"/>
                              <w:tabs>
                                <w:tab w:val="left" w:pos="533"/>
                                <w:tab w:val="left" w:pos="1010"/>
                                <w:tab w:val="left" w:pos="1504"/>
                              </w:tabs>
                              <w:spacing w:before="162"/>
                              <w:ind w:left="45"/>
                              <w:jc w:val="center"/>
                              <w:rPr>
                                <w:sz w:val="18"/>
                              </w:rPr>
                            </w:pPr>
                            <w:r>
                              <w:rPr>
                                <w:color w:val="232323"/>
                                <w:w w:val="105"/>
                                <w:sz w:val="19"/>
                              </w:rPr>
                              <w:t>文</w:t>
                            </w:r>
                            <w:r>
                              <w:rPr>
                                <w:color w:val="232323"/>
                                <w:w w:val="105"/>
                                <w:sz w:val="19"/>
                              </w:rPr>
                              <w:tab/>
                            </w:r>
                            <w:r>
                              <w:rPr>
                                <w:color w:val="232323"/>
                                <w:w w:val="105"/>
                                <w:position w:val="1"/>
                                <w:sz w:val="18"/>
                              </w:rPr>
                              <w:t>件</w:t>
                            </w:r>
                            <w:r>
                              <w:rPr>
                                <w:color w:val="232323"/>
                                <w:w w:val="105"/>
                                <w:position w:val="1"/>
                                <w:sz w:val="18"/>
                              </w:rPr>
                              <w:tab/>
                            </w:r>
                            <w:r>
                              <w:rPr>
                                <w:color w:val="232323"/>
                                <w:w w:val="105"/>
                                <w:sz w:val="20"/>
                              </w:rPr>
                              <w:t>名</w:t>
                            </w:r>
                            <w:r>
                              <w:rPr>
                                <w:color w:val="232323"/>
                                <w:w w:val="105"/>
                                <w:sz w:val="20"/>
                              </w:rPr>
                              <w:tab/>
                            </w:r>
                            <w:r>
                              <w:rPr>
                                <w:color w:val="232323"/>
                                <w:w w:val="105"/>
                                <w:sz w:val="18"/>
                              </w:rPr>
                              <w:t>称</w:t>
                            </w:r>
                          </w:p>
                        </w:tc>
                        <w:tc>
                          <w:tcPr>
                            <w:tcW w:w="2730" w:type="dxa"/>
                            <w:tcBorders>
                              <w:bottom w:val="single" w:color="000000" w:sz="12" w:space="0"/>
                            </w:tcBorders>
                          </w:tcPr>
                          <w:p>
                            <w:pPr>
                              <w:pStyle w:val="8"/>
                              <w:spacing w:before="158"/>
                              <w:ind w:left="300" w:right="273"/>
                              <w:jc w:val="center"/>
                              <w:rPr>
                                <w:sz w:val="19"/>
                              </w:rPr>
                            </w:pPr>
                            <w:r>
                              <w:rPr>
                                <w:color w:val="232323"/>
                                <w:w w:val="110"/>
                                <w:sz w:val="19"/>
                              </w:rPr>
                              <w:t>发文号</w:t>
                            </w:r>
                          </w:p>
                        </w:tc>
                        <w:tc>
                          <w:tcPr>
                            <w:tcW w:w="1855" w:type="dxa"/>
                            <w:tcBorders>
                              <w:bottom w:val="single" w:color="000000" w:sz="12" w:space="0"/>
                              <w:right w:val="single" w:color="000000" w:sz="12" w:space="0"/>
                            </w:tcBorders>
                          </w:tcPr>
                          <w:p>
                            <w:pPr>
                              <w:pStyle w:val="8"/>
                              <w:spacing w:before="1"/>
                              <w:rPr>
                                <w:rFonts w:ascii="Arial"/>
                                <w:sz w:val="14"/>
                              </w:rPr>
                            </w:pPr>
                          </w:p>
                          <w:p>
                            <w:pPr>
                              <w:pStyle w:val="8"/>
                              <w:spacing w:before="1"/>
                              <w:ind w:left="51"/>
                              <w:jc w:val="center"/>
                              <w:rPr>
                                <w:sz w:val="19"/>
                              </w:rPr>
                            </w:pPr>
                            <w:r>
                              <w:rPr>
                                <w:color w:val="232323"/>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20" w:type="dxa"/>
                            <w:tcBorders>
                              <w:top w:val="single" w:color="000000" w:sz="12" w:space="0"/>
                              <w:left w:val="single" w:color="000000" w:sz="12" w:space="0"/>
                            </w:tcBorders>
                          </w:tcPr>
                          <w:p>
                            <w:pPr>
                              <w:pStyle w:val="8"/>
                              <w:spacing w:before="153"/>
                              <w:ind w:left="76" w:right="28"/>
                              <w:jc w:val="center"/>
                              <w:rPr>
                                <w:rFonts w:ascii="Times New Roman"/>
                                <w:sz w:val="19"/>
                              </w:rPr>
                            </w:pPr>
                            <w:r>
                              <w:rPr>
                                <w:rFonts w:ascii="Times New Roman"/>
                                <w:color w:val="232323"/>
                                <w:w w:val="105"/>
                                <w:sz w:val="19"/>
                              </w:rPr>
                              <w:t>594</w:t>
                            </w:r>
                          </w:p>
                        </w:tc>
                        <w:tc>
                          <w:tcPr>
                            <w:tcW w:w="7526" w:type="dxa"/>
                            <w:tcBorders>
                              <w:top w:val="single" w:color="000000" w:sz="12" w:space="0"/>
                            </w:tcBorders>
                          </w:tcPr>
                          <w:p>
                            <w:pPr>
                              <w:pStyle w:val="8"/>
                              <w:spacing w:before="16"/>
                              <w:ind w:left="79"/>
                              <w:rPr>
                                <w:sz w:val="19"/>
                              </w:rPr>
                            </w:pPr>
                            <w:r>
                              <w:rPr>
                                <w:color w:val="232323"/>
                                <w:w w:val="110"/>
                                <w:sz w:val="19"/>
                              </w:rPr>
                              <w:t>河南省财政厅河南省发展和改革委员河南省水利厅中国人民银行郑州中心支行水</w:t>
                            </w:r>
                          </w:p>
                          <w:p>
                            <w:pPr>
                              <w:pStyle w:val="8"/>
                              <w:spacing w:before="21" w:line="206" w:lineRule="exact"/>
                              <w:ind w:left="77"/>
                              <w:rPr>
                                <w:sz w:val="19"/>
                              </w:rPr>
                            </w:pPr>
                            <w:r>
                              <w:rPr>
                                <w:color w:val="232323"/>
                                <w:w w:val="110"/>
                                <w:sz w:val="19"/>
                              </w:rPr>
                              <w:t>土保持补偿费征收使用管理办法</w:t>
                            </w:r>
                          </w:p>
                        </w:tc>
                        <w:tc>
                          <w:tcPr>
                            <w:tcW w:w="2730" w:type="dxa"/>
                            <w:tcBorders>
                              <w:top w:val="single" w:color="000000" w:sz="12" w:space="0"/>
                            </w:tcBorders>
                          </w:tcPr>
                          <w:p>
                            <w:pPr>
                              <w:pStyle w:val="8"/>
                              <w:spacing w:before="131"/>
                              <w:ind w:left="283" w:right="273"/>
                              <w:jc w:val="center"/>
                              <w:rPr>
                                <w:sz w:val="19"/>
                              </w:rPr>
                            </w:pPr>
                            <w:r>
                              <w:rPr>
                                <w:color w:val="232323"/>
                                <w:w w:val="105"/>
                                <w:sz w:val="19"/>
                              </w:rPr>
                              <w:t xml:space="preserve">豫财综 </w:t>
                            </w:r>
                            <w:r>
                              <w:rPr>
                                <w:rFonts w:ascii="Times New Roman" w:eastAsia="Times New Roman"/>
                                <w:color w:val="232323"/>
                                <w:w w:val="105"/>
                                <w:sz w:val="19"/>
                              </w:rPr>
                              <w:t xml:space="preserve">( 2015) 107 </w:t>
                            </w:r>
                            <w:r>
                              <w:rPr>
                                <w:color w:val="232323"/>
                                <w:w w:val="105"/>
                                <w:sz w:val="19"/>
                              </w:rPr>
                              <w:t>号</w:t>
                            </w:r>
                          </w:p>
                        </w:tc>
                        <w:tc>
                          <w:tcPr>
                            <w:tcW w:w="1855" w:type="dxa"/>
                            <w:tcBorders>
                              <w:top w:val="single" w:color="000000" w:sz="12" w:space="0"/>
                              <w:right w:val="single" w:color="000000" w:sz="12" w:space="0"/>
                            </w:tcBorders>
                          </w:tcPr>
                          <w:p>
                            <w:pPr>
                              <w:pStyle w:val="8"/>
                              <w:spacing w:before="136"/>
                              <w:ind w:left="69"/>
                              <w:jc w:val="center"/>
                              <w:rPr>
                                <w:sz w:val="18"/>
                              </w:rPr>
                            </w:pPr>
                            <w:r>
                              <w:rPr>
                                <w:rFonts w:ascii="Times New Roman" w:eastAsia="Times New Roman"/>
                                <w:color w:val="232323"/>
                                <w:w w:val="105"/>
                                <w:sz w:val="19"/>
                              </w:rPr>
                              <w:t xml:space="preserve">2015 </w:t>
                            </w:r>
                            <w:r>
                              <w:rPr>
                                <w:color w:val="232323"/>
                                <w:w w:val="105"/>
                                <w:sz w:val="18"/>
                              </w:rPr>
                              <w:t xml:space="preserve">年 </w:t>
                            </w:r>
                            <w:r>
                              <w:rPr>
                                <w:rFonts w:ascii="Times New Roman" w:eastAsia="Times New Roman"/>
                                <w:color w:val="232323"/>
                                <w:w w:val="105"/>
                                <w:sz w:val="19"/>
                              </w:rPr>
                              <w:t xml:space="preserve">11 </w:t>
                            </w:r>
                            <w:r>
                              <w:rPr>
                                <w:color w:val="232323"/>
                                <w:w w:val="105"/>
                                <w:sz w:val="19"/>
                              </w:rPr>
                              <w:t xml:space="preserve">月 </w:t>
                            </w:r>
                            <w:r>
                              <w:rPr>
                                <w:rFonts w:ascii="Times New Roman" w:eastAsia="Times New Roman"/>
                                <w:color w:val="232323"/>
                                <w:w w:val="105"/>
                                <w:sz w:val="19"/>
                              </w:rPr>
                              <w:t xml:space="preserve">26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20" w:type="dxa"/>
                            <w:tcBorders>
                              <w:left w:val="single" w:color="000000" w:sz="12" w:space="0"/>
                              <w:bottom w:val="single" w:color="000000" w:sz="12" w:space="0"/>
                            </w:tcBorders>
                          </w:tcPr>
                          <w:p>
                            <w:pPr>
                              <w:pStyle w:val="8"/>
                              <w:spacing w:before="161"/>
                              <w:ind w:left="76" w:right="28"/>
                              <w:jc w:val="center"/>
                              <w:rPr>
                                <w:rFonts w:ascii="Times New Roman"/>
                                <w:sz w:val="19"/>
                              </w:rPr>
                            </w:pPr>
                            <w:r>
                              <w:rPr>
                                <w:rFonts w:ascii="Times New Roman"/>
                                <w:color w:val="363436"/>
                                <w:w w:val="105"/>
                                <w:sz w:val="19"/>
                              </w:rPr>
                              <w:t>595</w:t>
                            </w:r>
                          </w:p>
                        </w:tc>
                        <w:tc>
                          <w:tcPr>
                            <w:tcW w:w="7526" w:type="dxa"/>
                            <w:tcBorders>
                              <w:bottom w:val="single" w:color="000000" w:sz="12" w:space="0"/>
                            </w:tcBorders>
                          </w:tcPr>
                          <w:p>
                            <w:pPr>
                              <w:pStyle w:val="8"/>
                              <w:spacing w:before="158"/>
                              <w:ind w:left="79"/>
                              <w:rPr>
                                <w:sz w:val="19"/>
                              </w:rPr>
                            </w:pPr>
                            <w:r>
                              <w:rPr>
                                <w:color w:val="232323"/>
                                <w:w w:val="110"/>
                                <w:sz w:val="19"/>
                              </w:rPr>
                              <w:t>河南省财政厅转发财政部关于印发《政府非税收入管理办法》的通知</w:t>
                            </w:r>
                          </w:p>
                        </w:tc>
                        <w:tc>
                          <w:tcPr>
                            <w:tcW w:w="2730" w:type="dxa"/>
                            <w:tcBorders>
                              <w:bottom w:val="single" w:color="000000" w:sz="12" w:space="0"/>
                            </w:tcBorders>
                          </w:tcPr>
                          <w:p>
                            <w:pPr>
                              <w:pStyle w:val="8"/>
                              <w:spacing w:before="148"/>
                              <w:ind w:left="302" w:right="273"/>
                              <w:jc w:val="center"/>
                              <w:rPr>
                                <w:sz w:val="19"/>
                              </w:rPr>
                            </w:pPr>
                            <w:r>
                              <w:rPr>
                                <w:color w:val="232323"/>
                                <w:w w:val="105"/>
                                <w:sz w:val="19"/>
                              </w:rPr>
                              <w:t xml:space="preserve">豫财非税 </w:t>
                            </w:r>
                            <w:r>
                              <w:rPr>
                                <w:rFonts w:ascii="Times New Roman" w:eastAsia="Times New Roman"/>
                                <w:color w:val="232323"/>
                                <w:w w:val="105"/>
                                <w:sz w:val="19"/>
                              </w:rPr>
                              <w:t xml:space="preserve">( 201 6J 4 </w:t>
                            </w:r>
                            <w:r>
                              <w:rPr>
                                <w:color w:val="232323"/>
                                <w:w w:val="105"/>
                                <w:sz w:val="19"/>
                              </w:rPr>
                              <w:t>号</w:t>
                            </w:r>
                          </w:p>
                        </w:tc>
                        <w:tc>
                          <w:tcPr>
                            <w:tcW w:w="1855" w:type="dxa"/>
                            <w:tcBorders>
                              <w:bottom w:val="single" w:color="000000" w:sz="12" w:space="0"/>
                              <w:right w:val="single" w:color="000000" w:sz="12" w:space="0"/>
                            </w:tcBorders>
                          </w:tcPr>
                          <w:p>
                            <w:pPr>
                              <w:pStyle w:val="8"/>
                              <w:spacing w:before="143"/>
                              <w:ind w:left="69"/>
                              <w:jc w:val="center"/>
                              <w:rPr>
                                <w:sz w:val="18"/>
                              </w:rPr>
                            </w:pPr>
                            <w:r>
                              <w:rPr>
                                <w:rFonts w:ascii="Times New Roman" w:eastAsia="Times New Roman"/>
                                <w:color w:val="232323"/>
                                <w:w w:val="105"/>
                                <w:sz w:val="19"/>
                              </w:rPr>
                              <w:t xml:space="preserve">201 6 </w:t>
                            </w:r>
                            <w:r>
                              <w:rPr>
                                <w:color w:val="232323"/>
                                <w:w w:val="105"/>
                                <w:sz w:val="18"/>
                              </w:rPr>
                              <w:t xml:space="preserve">年 </w:t>
                            </w:r>
                            <w:r>
                              <w:rPr>
                                <w:rFonts w:ascii="Times New Roman" w:eastAsia="Times New Roman"/>
                                <w:color w:val="232323"/>
                                <w:w w:val="105"/>
                                <w:sz w:val="19"/>
                              </w:rPr>
                              <w:t xml:space="preserve">4 </w:t>
                            </w:r>
                            <w:r>
                              <w:rPr>
                                <w:color w:val="232323"/>
                                <w:w w:val="105"/>
                                <w:sz w:val="19"/>
                              </w:rPr>
                              <w:t xml:space="preserve">月 </w:t>
                            </w:r>
                            <w:r>
                              <w:rPr>
                                <w:rFonts w:ascii="Times New Roman" w:eastAsia="Times New Roman"/>
                                <w:color w:val="232323"/>
                                <w:w w:val="105"/>
                                <w:sz w:val="19"/>
                              </w:rPr>
                              <w:t xml:space="preserve">8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20" w:type="dxa"/>
                            <w:tcBorders>
                              <w:top w:val="single" w:color="000000" w:sz="12" w:space="0"/>
                              <w:left w:val="single" w:color="000000" w:sz="12" w:space="0"/>
                            </w:tcBorders>
                          </w:tcPr>
                          <w:p>
                            <w:pPr>
                              <w:pStyle w:val="8"/>
                              <w:spacing w:before="153"/>
                              <w:ind w:left="76" w:right="33"/>
                              <w:jc w:val="center"/>
                              <w:rPr>
                                <w:rFonts w:ascii="Times New Roman"/>
                                <w:sz w:val="19"/>
                              </w:rPr>
                            </w:pPr>
                            <w:r>
                              <w:rPr>
                                <w:rFonts w:ascii="Times New Roman"/>
                                <w:color w:val="363436"/>
                                <w:w w:val="105"/>
                                <w:sz w:val="19"/>
                              </w:rPr>
                              <w:t>596</w:t>
                            </w:r>
                          </w:p>
                        </w:tc>
                        <w:tc>
                          <w:tcPr>
                            <w:tcW w:w="7526" w:type="dxa"/>
                            <w:tcBorders>
                              <w:top w:val="single" w:color="000000" w:sz="12" w:space="0"/>
                            </w:tcBorders>
                          </w:tcPr>
                          <w:p>
                            <w:pPr>
                              <w:pStyle w:val="8"/>
                              <w:spacing w:line="260" w:lineRule="atLeast"/>
                              <w:ind w:left="76" w:right="39" w:firstLine="2"/>
                              <w:rPr>
                                <w:sz w:val="19"/>
                              </w:rPr>
                            </w:pPr>
                            <w:r>
                              <w:rPr>
                                <w:color w:val="232323"/>
                                <w:w w:val="110"/>
                                <w:sz w:val="19"/>
                              </w:rPr>
                              <w:t>河南省财政厅河南省民政厅关于转发《财政部民政部关于进一步明确公益性社会组织申领公益事业捐赠票据有关问题的通知》的通知</w:t>
                            </w:r>
                          </w:p>
                        </w:tc>
                        <w:tc>
                          <w:tcPr>
                            <w:tcW w:w="2730" w:type="dxa"/>
                            <w:tcBorders>
                              <w:top w:val="single" w:color="000000" w:sz="12" w:space="0"/>
                            </w:tcBorders>
                          </w:tcPr>
                          <w:p>
                            <w:pPr>
                              <w:pStyle w:val="8"/>
                              <w:spacing w:before="131"/>
                              <w:ind w:left="306" w:right="273"/>
                              <w:jc w:val="center"/>
                              <w:rPr>
                                <w:sz w:val="19"/>
                              </w:rPr>
                            </w:pPr>
                            <w:r>
                              <w:rPr>
                                <w:color w:val="232323"/>
                                <w:w w:val="105"/>
                                <w:sz w:val="19"/>
                              </w:rPr>
                              <w:t xml:space="preserve">豫财非税 </w:t>
                            </w:r>
                            <w:r>
                              <w:rPr>
                                <w:rFonts w:ascii="Times New Roman" w:eastAsia="Times New Roman"/>
                                <w:color w:val="232323"/>
                                <w:w w:val="105"/>
                                <w:sz w:val="19"/>
                              </w:rPr>
                              <w:t xml:space="preserve">( 2016) 7 </w:t>
                            </w:r>
                            <w:r>
                              <w:rPr>
                                <w:color w:val="232323"/>
                                <w:w w:val="105"/>
                                <w:sz w:val="19"/>
                              </w:rPr>
                              <w:t>号</w:t>
                            </w:r>
                          </w:p>
                        </w:tc>
                        <w:tc>
                          <w:tcPr>
                            <w:tcW w:w="1855" w:type="dxa"/>
                            <w:tcBorders>
                              <w:top w:val="single" w:color="000000" w:sz="12" w:space="0"/>
                              <w:right w:val="single" w:color="000000" w:sz="12" w:space="0"/>
                            </w:tcBorders>
                          </w:tcPr>
                          <w:p>
                            <w:pPr>
                              <w:pStyle w:val="8"/>
                              <w:spacing w:before="131"/>
                              <w:ind w:left="71"/>
                              <w:jc w:val="center"/>
                              <w:rPr>
                                <w:sz w:val="18"/>
                              </w:rPr>
                            </w:pPr>
                            <w:r>
                              <w:rPr>
                                <w:rFonts w:ascii="Times New Roman" w:eastAsia="Times New Roman"/>
                                <w:color w:val="232323"/>
                                <w:sz w:val="19"/>
                              </w:rPr>
                              <w:t xml:space="preserve">2016 </w:t>
                            </w:r>
                            <w:r>
                              <w:rPr>
                                <w:color w:val="232323"/>
                                <w:sz w:val="18"/>
                              </w:rPr>
                              <w:t xml:space="preserve">年 </w:t>
                            </w:r>
                            <w:r>
                              <w:rPr>
                                <w:rFonts w:ascii="Times New Roman" w:eastAsia="Times New Roman"/>
                                <w:color w:val="232323"/>
                                <w:sz w:val="19"/>
                              </w:rPr>
                              <w:t xml:space="preserve">6 </w:t>
                            </w:r>
                            <w:r>
                              <w:rPr>
                                <w:color w:val="232323"/>
                                <w:sz w:val="19"/>
                              </w:rPr>
                              <w:t xml:space="preserve">月 </w:t>
                            </w:r>
                            <w:r>
                              <w:rPr>
                                <w:rFonts w:ascii="Times New Roman" w:eastAsia="Times New Roman"/>
                                <w:color w:val="232323"/>
                                <w:sz w:val="19"/>
                              </w:rPr>
                              <w:t xml:space="preserve">8 </w:t>
                            </w:r>
                            <w:r>
                              <w:rPr>
                                <w:color w:val="23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0" w:type="dxa"/>
                            <w:tcBorders>
                              <w:left w:val="single" w:color="000000" w:sz="12" w:space="0"/>
                            </w:tcBorders>
                          </w:tcPr>
                          <w:p>
                            <w:pPr>
                              <w:pStyle w:val="8"/>
                              <w:spacing w:before="147"/>
                              <w:ind w:left="76" w:right="31"/>
                              <w:jc w:val="center"/>
                              <w:rPr>
                                <w:rFonts w:ascii="Times New Roman"/>
                                <w:sz w:val="19"/>
                              </w:rPr>
                            </w:pPr>
                            <w:r>
                              <w:rPr>
                                <w:rFonts w:ascii="Times New Roman"/>
                                <w:color w:val="363436"/>
                                <w:w w:val="105"/>
                                <w:sz w:val="19"/>
                              </w:rPr>
                              <w:t>597</w:t>
                            </w:r>
                          </w:p>
                        </w:tc>
                        <w:tc>
                          <w:tcPr>
                            <w:tcW w:w="7526" w:type="dxa"/>
                          </w:tcPr>
                          <w:p>
                            <w:pPr>
                              <w:pStyle w:val="8"/>
                              <w:spacing w:before="9"/>
                              <w:ind w:left="74"/>
                              <w:rPr>
                                <w:sz w:val="19"/>
                              </w:rPr>
                            </w:pPr>
                            <w:r>
                              <w:rPr>
                                <w:color w:val="232323"/>
                                <w:w w:val="110"/>
                                <w:sz w:val="19"/>
                              </w:rPr>
                              <w:t>河南省财政厅河南省发展和改革委员会关于印发《河南省排污权出让收入管理暂</w:t>
                            </w:r>
                          </w:p>
                          <w:p>
                            <w:pPr>
                              <w:pStyle w:val="8"/>
                              <w:spacing w:before="21" w:line="211" w:lineRule="exact"/>
                              <w:ind w:left="70"/>
                              <w:rPr>
                                <w:sz w:val="19"/>
                              </w:rPr>
                            </w:pPr>
                            <w:r>
                              <w:rPr>
                                <w:color w:val="232323"/>
                                <w:w w:val="105"/>
                                <w:sz w:val="19"/>
                              </w:rPr>
                              <w:t>行办法》的通知</w:t>
                            </w:r>
                          </w:p>
                        </w:tc>
                        <w:tc>
                          <w:tcPr>
                            <w:tcW w:w="2730" w:type="dxa"/>
                          </w:tcPr>
                          <w:p>
                            <w:pPr>
                              <w:pStyle w:val="8"/>
                              <w:spacing w:before="125"/>
                              <w:ind w:left="294" w:right="273"/>
                              <w:jc w:val="center"/>
                              <w:rPr>
                                <w:sz w:val="19"/>
                              </w:rPr>
                            </w:pPr>
                            <w:r>
                              <w:rPr>
                                <w:color w:val="232323"/>
                                <w:w w:val="105"/>
                                <w:sz w:val="19"/>
                              </w:rPr>
                              <w:t xml:space="preserve">豫财综 </w:t>
                            </w:r>
                            <w:r>
                              <w:rPr>
                                <w:rFonts w:ascii="Times New Roman" w:eastAsia="Times New Roman"/>
                                <w:color w:val="232323"/>
                                <w:w w:val="105"/>
                                <w:sz w:val="19"/>
                              </w:rPr>
                              <w:t xml:space="preserve">( 201 6) 5 </w:t>
                            </w:r>
                            <w:r>
                              <w:rPr>
                                <w:color w:val="232323"/>
                                <w:w w:val="105"/>
                                <w:sz w:val="19"/>
                              </w:rPr>
                              <w:t>号</w:t>
                            </w:r>
                          </w:p>
                        </w:tc>
                        <w:tc>
                          <w:tcPr>
                            <w:tcW w:w="1855" w:type="dxa"/>
                            <w:tcBorders>
                              <w:right w:val="single" w:color="000000" w:sz="12" w:space="0"/>
                            </w:tcBorders>
                          </w:tcPr>
                          <w:p>
                            <w:pPr>
                              <w:pStyle w:val="8"/>
                              <w:spacing w:before="125"/>
                              <w:ind w:left="64"/>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1 </w:t>
                            </w:r>
                            <w:r>
                              <w:rPr>
                                <w:color w:val="232323"/>
                                <w:w w:val="105"/>
                                <w:sz w:val="19"/>
                              </w:rPr>
                              <w:t xml:space="preserve">月 </w:t>
                            </w:r>
                            <w:r>
                              <w:rPr>
                                <w:rFonts w:ascii="Times New Roman" w:eastAsia="Times New Roman"/>
                                <w:color w:val="232323"/>
                                <w:w w:val="105"/>
                                <w:sz w:val="19"/>
                              </w:rPr>
                              <w:t xml:space="preserve">22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6" w:right="19"/>
                              <w:jc w:val="center"/>
                              <w:rPr>
                                <w:rFonts w:ascii="Times New Roman"/>
                                <w:sz w:val="19"/>
                              </w:rPr>
                            </w:pPr>
                            <w:r>
                              <w:rPr>
                                <w:rFonts w:ascii="Times New Roman"/>
                                <w:color w:val="232323"/>
                                <w:w w:val="110"/>
                                <w:sz w:val="19"/>
                              </w:rPr>
                              <w:t>598</w:t>
                            </w:r>
                          </w:p>
                        </w:tc>
                        <w:tc>
                          <w:tcPr>
                            <w:tcW w:w="7526" w:type="dxa"/>
                          </w:tcPr>
                          <w:p>
                            <w:pPr>
                              <w:pStyle w:val="8"/>
                              <w:spacing w:before="7" w:line="260" w:lineRule="atLeast"/>
                              <w:ind w:left="68" w:right="39" w:firstLine="11"/>
                              <w:rPr>
                                <w:sz w:val="19"/>
                              </w:rPr>
                            </w:pPr>
                            <w:r>
                              <w:rPr>
                                <w:color w:val="232323"/>
                                <w:w w:val="110"/>
                                <w:sz w:val="19"/>
                              </w:rPr>
                              <w:t>河南省财政厅河南省新闻出版广电局关于转发《国家电影事业发展专项资金征收使用管理办法》的通知</w:t>
                            </w:r>
                          </w:p>
                        </w:tc>
                        <w:tc>
                          <w:tcPr>
                            <w:tcW w:w="2730" w:type="dxa"/>
                          </w:tcPr>
                          <w:p>
                            <w:pPr>
                              <w:pStyle w:val="8"/>
                              <w:spacing w:before="139"/>
                              <w:ind w:left="312" w:right="273"/>
                              <w:jc w:val="center"/>
                              <w:rPr>
                                <w:sz w:val="19"/>
                              </w:rPr>
                            </w:pPr>
                            <w:r>
                              <w:rPr>
                                <w:color w:val="232323"/>
                                <w:w w:val="110"/>
                                <w:sz w:val="19"/>
                              </w:rPr>
                              <w:t xml:space="preserve">豫财综 </w:t>
                            </w:r>
                            <w:r>
                              <w:rPr>
                                <w:rFonts w:ascii="Times New Roman" w:eastAsia="Times New Roman"/>
                                <w:color w:val="232323"/>
                                <w:w w:val="110"/>
                                <w:sz w:val="19"/>
                              </w:rPr>
                              <w:t xml:space="preserve">( 2016 ) 8 </w:t>
                            </w:r>
                            <w:r>
                              <w:rPr>
                                <w:color w:val="232323"/>
                                <w:w w:val="110"/>
                                <w:sz w:val="19"/>
                              </w:rPr>
                              <w:t>号</w:t>
                            </w:r>
                          </w:p>
                        </w:tc>
                        <w:tc>
                          <w:tcPr>
                            <w:tcW w:w="1855" w:type="dxa"/>
                            <w:tcBorders>
                              <w:right w:val="single" w:color="000000" w:sz="12" w:space="0"/>
                            </w:tcBorders>
                          </w:tcPr>
                          <w:p>
                            <w:pPr>
                              <w:pStyle w:val="8"/>
                              <w:spacing w:before="139"/>
                              <w:ind w:left="44"/>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3 </w:t>
                            </w:r>
                            <w:r>
                              <w:rPr>
                                <w:color w:val="232323"/>
                                <w:w w:val="105"/>
                                <w:sz w:val="19"/>
                              </w:rPr>
                              <w:t xml:space="preserve">月 </w:t>
                            </w:r>
                            <w:r>
                              <w:rPr>
                                <w:rFonts w:ascii="Times New Roman" w:eastAsia="Times New Roman"/>
                                <w:color w:val="232323"/>
                                <w:w w:val="105"/>
                                <w:sz w:val="19"/>
                              </w:rPr>
                              <w:t xml:space="preserve">16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620" w:type="dxa"/>
                            <w:tcBorders>
                              <w:left w:val="single" w:color="000000" w:sz="12" w:space="0"/>
                            </w:tcBorders>
                          </w:tcPr>
                          <w:p>
                            <w:pPr>
                              <w:pStyle w:val="8"/>
                              <w:rPr>
                                <w:rFonts w:ascii="Arial"/>
                                <w:sz w:val="20"/>
                              </w:rPr>
                            </w:pPr>
                          </w:p>
                          <w:p>
                            <w:pPr>
                              <w:pStyle w:val="8"/>
                              <w:spacing w:before="119"/>
                              <w:ind w:left="68" w:right="39"/>
                              <w:jc w:val="center"/>
                              <w:rPr>
                                <w:rFonts w:ascii="Times New Roman"/>
                                <w:sz w:val="19"/>
                              </w:rPr>
                            </w:pPr>
                            <w:r>
                              <w:rPr>
                                <w:rFonts w:ascii="Times New Roman"/>
                                <w:color w:val="232323"/>
                                <w:w w:val="105"/>
                                <w:sz w:val="19"/>
                              </w:rPr>
                              <w:t>599</w:t>
                            </w:r>
                          </w:p>
                        </w:tc>
                        <w:tc>
                          <w:tcPr>
                            <w:tcW w:w="7526" w:type="dxa"/>
                          </w:tcPr>
                          <w:p>
                            <w:pPr>
                              <w:pStyle w:val="8"/>
                              <w:spacing w:before="82"/>
                              <w:ind w:left="69"/>
                              <w:rPr>
                                <w:sz w:val="19"/>
                              </w:rPr>
                            </w:pPr>
                            <w:r>
                              <w:rPr>
                                <w:color w:val="232323"/>
                                <w:w w:val="115"/>
                                <w:sz w:val="19"/>
                              </w:rPr>
                              <w:t>河南省财政厅河南省国家税务河南省地方税务局河南省残疾人联合会关于贯彻</w:t>
                            </w:r>
                          </w:p>
                          <w:p>
                            <w:pPr>
                              <w:pStyle w:val="8"/>
                              <w:spacing w:before="16" w:line="261" w:lineRule="auto"/>
                              <w:ind w:left="66" w:right="-15" w:hanging="8"/>
                              <w:rPr>
                                <w:sz w:val="19"/>
                              </w:rPr>
                            </w:pPr>
                            <w:r>
                              <w:rPr>
                                <w:color w:val="363436"/>
                                <w:w w:val="105"/>
                                <w:sz w:val="19"/>
                              </w:rPr>
                              <w:t>《财政部国家税务总局中国残疾人联合会关于印发（</w:t>
                            </w:r>
                            <w:r>
                              <w:rPr>
                                <w:color w:val="363436"/>
                                <w:spacing w:val="-2"/>
                                <w:w w:val="105"/>
                                <w:sz w:val="19"/>
                              </w:rPr>
                              <w:t xml:space="preserve">残疾人就业保障金征收使用管  </w:t>
                            </w:r>
                            <w:r>
                              <w:rPr>
                                <w:color w:val="232323"/>
                                <w:spacing w:val="8"/>
                                <w:w w:val="110"/>
                                <w:sz w:val="19"/>
                              </w:rPr>
                              <w:t>理办法</w:t>
                            </w:r>
                            <w:r>
                              <w:rPr>
                                <w:color w:val="494948"/>
                                <w:spacing w:val="4"/>
                                <w:w w:val="110"/>
                                <w:sz w:val="19"/>
                              </w:rPr>
                              <w:t>〉</w:t>
                            </w:r>
                            <w:r>
                              <w:rPr>
                                <w:color w:val="232323"/>
                                <w:spacing w:val="7"/>
                                <w:w w:val="110"/>
                                <w:sz w:val="19"/>
                              </w:rPr>
                              <w:t>的通知</w:t>
                            </w:r>
                            <w:r>
                              <w:rPr>
                                <w:color w:val="494948"/>
                                <w:spacing w:val="-6"/>
                                <w:w w:val="110"/>
                                <w:sz w:val="19"/>
                              </w:rPr>
                              <w:t>》</w:t>
                            </w:r>
                            <w:r>
                              <w:rPr>
                                <w:color w:val="232323"/>
                                <w:spacing w:val="2"/>
                                <w:w w:val="110"/>
                                <w:sz w:val="19"/>
                              </w:rPr>
                              <w:t>的通知</w:t>
                            </w:r>
                          </w:p>
                        </w:tc>
                        <w:tc>
                          <w:tcPr>
                            <w:tcW w:w="2730" w:type="dxa"/>
                          </w:tcPr>
                          <w:p>
                            <w:pPr>
                              <w:pStyle w:val="8"/>
                              <w:spacing w:before="5"/>
                              <w:rPr>
                                <w:rFonts w:ascii="Arial"/>
                                <w:sz w:val="28"/>
                              </w:rPr>
                            </w:pPr>
                          </w:p>
                          <w:p>
                            <w:pPr>
                              <w:pStyle w:val="8"/>
                              <w:ind w:left="282" w:right="273"/>
                              <w:jc w:val="center"/>
                              <w:rPr>
                                <w:sz w:val="19"/>
                              </w:rPr>
                            </w:pPr>
                            <w:r>
                              <w:rPr>
                                <w:color w:val="232323"/>
                                <w:sz w:val="19"/>
                              </w:rPr>
                              <w:t xml:space="preserve">豫财综 </w:t>
                            </w:r>
                            <w:r>
                              <w:rPr>
                                <w:rFonts w:ascii="Times New Roman" w:eastAsia="Times New Roman"/>
                                <w:color w:val="232323"/>
                                <w:sz w:val="19"/>
                              </w:rPr>
                              <w:t xml:space="preserve">( 201 6] 1 2 </w:t>
                            </w:r>
                            <w:r>
                              <w:rPr>
                                <w:color w:val="232323"/>
                                <w:sz w:val="19"/>
                              </w:rPr>
                              <w:t>号</w:t>
                            </w:r>
                          </w:p>
                        </w:tc>
                        <w:tc>
                          <w:tcPr>
                            <w:tcW w:w="1855" w:type="dxa"/>
                            <w:tcBorders>
                              <w:right w:val="single" w:color="000000" w:sz="12" w:space="0"/>
                            </w:tcBorders>
                          </w:tcPr>
                          <w:p>
                            <w:pPr>
                              <w:pStyle w:val="8"/>
                              <w:spacing w:before="5"/>
                              <w:rPr>
                                <w:rFonts w:ascii="Arial"/>
                                <w:sz w:val="28"/>
                              </w:rPr>
                            </w:pPr>
                          </w:p>
                          <w:p>
                            <w:pPr>
                              <w:pStyle w:val="8"/>
                              <w:ind w:left="59"/>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4 </w:t>
                            </w:r>
                            <w:r>
                              <w:rPr>
                                <w:color w:val="232323"/>
                                <w:w w:val="105"/>
                                <w:sz w:val="19"/>
                              </w:rPr>
                              <w:t xml:space="preserve">月 </w:t>
                            </w:r>
                            <w:r>
                              <w:rPr>
                                <w:rFonts w:ascii="Times New Roman" w:eastAsia="Times New Roman"/>
                                <w:color w:val="232323"/>
                                <w:w w:val="105"/>
                                <w:sz w:val="19"/>
                              </w:rPr>
                              <w:t xml:space="preserve">5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6" w:right="38"/>
                              <w:jc w:val="center"/>
                              <w:rPr>
                                <w:rFonts w:ascii="Times New Roman"/>
                                <w:sz w:val="19"/>
                              </w:rPr>
                            </w:pPr>
                            <w:r>
                              <w:rPr>
                                <w:rFonts w:ascii="Times New Roman"/>
                                <w:color w:val="232323"/>
                                <w:w w:val="105"/>
                                <w:sz w:val="19"/>
                              </w:rPr>
                              <w:t>600</w:t>
                            </w:r>
                          </w:p>
                        </w:tc>
                        <w:tc>
                          <w:tcPr>
                            <w:tcW w:w="7526" w:type="dxa"/>
                          </w:tcPr>
                          <w:p>
                            <w:pPr>
                              <w:pStyle w:val="8"/>
                              <w:spacing w:before="7" w:line="260" w:lineRule="atLeast"/>
                              <w:ind w:left="70" w:right="44" w:firstLine="3"/>
                              <w:rPr>
                                <w:sz w:val="19"/>
                              </w:rPr>
                            </w:pPr>
                            <w:r>
                              <w:rPr>
                                <w:color w:val="232323"/>
                                <w:w w:val="110"/>
                                <w:sz w:val="19"/>
                              </w:rPr>
                              <w:t>河南省财政厅河南省公安厅建设银行河南省分行关千开展互联网缴纳交通违法罚没收入工作的通知</w:t>
                            </w:r>
                          </w:p>
                        </w:tc>
                        <w:tc>
                          <w:tcPr>
                            <w:tcW w:w="2730" w:type="dxa"/>
                          </w:tcPr>
                          <w:p>
                            <w:pPr>
                              <w:pStyle w:val="8"/>
                              <w:spacing w:before="143"/>
                              <w:ind w:left="294" w:right="273"/>
                              <w:jc w:val="center"/>
                              <w:rPr>
                                <w:sz w:val="19"/>
                              </w:rPr>
                            </w:pPr>
                            <w:r>
                              <w:rPr>
                                <w:color w:val="232323"/>
                                <w:w w:val="105"/>
                                <w:sz w:val="19"/>
                              </w:rPr>
                              <w:t xml:space="preserve">豫财非税 </w:t>
                            </w:r>
                            <w:r>
                              <w:rPr>
                                <w:rFonts w:ascii="Times New Roman" w:eastAsia="Times New Roman"/>
                                <w:color w:val="232323"/>
                                <w:w w:val="105"/>
                                <w:sz w:val="19"/>
                              </w:rPr>
                              <w:t xml:space="preserve">( 2016J </w:t>
                            </w:r>
                            <w:r>
                              <w:rPr>
                                <w:rFonts w:ascii="Times New Roman" w:eastAsia="Times New Roman"/>
                                <w:color w:val="363436"/>
                                <w:w w:val="105"/>
                                <w:sz w:val="19"/>
                              </w:rPr>
                              <w:t xml:space="preserve">8 </w:t>
                            </w:r>
                            <w:r>
                              <w:rPr>
                                <w:color w:val="363436"/>
                                <w:w w:val="105"/>
                                <w:sz w:val="19"/>
                              </w:rPr>
                              <w:t>号</w:t>
                            </w:r>
                          </w:p>
                        </w:tc>
                        <w:tc>
                          <w:tcPr>
                            <w:tcW w:w="1855" w:type="dxa"/>
                            <w:tcBorders>
                              <w:right w:val="single" w:color="000000" w:sz="12" w:space="0"/>
                            </w:tcBorders>
                          </w:tcPr>
                          <w:p>
                            <w:pPr>
                              <w:pStyle w:val="8"/>
                              <w:spacing w:before="139"/>
                              <w:ind w:left="55"/>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6 </w:t>
                            </w:r>
                            <w:r>
                              <w:rPr>
                                <w:color w:val="232323"/>
                                <w:w w:val="105"/>
                                <w:sz w:val="19"/>
                              </w:rPr>
                              <w:t xml:space="preserve">月 </w:t>
                            </w:r>
                            <w:r>
                              <w:rPr>
                                <w:rFonts w:ascii="Times New Roman" w:eastAsia="Times New Roman"/>
                                <w:color w:val="232323"/>
                                <w:w w:val="105"/>
                                <w:sz w:val="19"/>
                              </w:rPr>
                              <w:t xml:space="preserve">17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0" w:type="dxa"/>
                            <w:tcBorders>
                              <w:left w:val="single" w:color="000000" w:sz="12" w:space="0"/>
                            </w:tcBorders>
                          </w:tcPr>
                          <w:p>
                            <w:pPr>
                              <w:pStyle w:val="8"/>
                              <w:spacing w:before="147"/>
                              <w:ind w:left="73" w:right="39"/>
                              <w:jc w:val="center"/>
                              <w:rPr>
                                <w:rFonts w:ascii="Times New Roman"/>
                                <w:sz w:val="19"/>
                              </w:rPr>
                            </w:pPr>
                            <w:r>
                              <w:rPr>
                                <w:rFonts w:ascii="Times New Roman"/>
                                <w:color w:val="232323"/>
                                <w:w w:val="110"/>
                                <w:sz w:val="19"/>
                              </w:rPr>
                              <w:t>601</w:t>
                            </w:r>
                          </w:p>
                        </w:tc>
                        <w:tc>
                          <w:tcPr>
                            <w:tcW w:w="7526" w:type="dxa"/>
                          </w:tcPr>
                          <w:p>
                            <w:pPr>
                              <w:pStyle w:val="8"/>
                              <w:spacing w:before="10"/>
                              <w:ind w:left="69" w:right="-29"/>
                              <w:rPr>
                                <w:sz w:val="19"/>
                              </w:rPr>
                            </w:pPr>
                            <w:r>
                              <w:rPr>
                                <w:color w:val="232323"/>
                                <w:w w:val="110"/>
                                <w:sz w:val="19"/>
                              </w:rPr>
                              <w:t>河南省财政厅河南省交通运输厅关于在全省推广应用交通运输行政执法罚没收入</w:t>
                            </w:r>
                          </w:p>
                          <w:p>
                            <w:pPr>
                              <w:pStyle w:val="8"/>
                              <w:spacing w:before="10" w:line="217" w:lineRule="exact"/>
                              <w:ind w:left="73"/>
                              <w:rPr>
                                <w:sz w:val="19"/>
                              </w:rPr>
                            </w:pPr>
                            <w:r>
                              <w:rPr>
                                <w:rFonts w:ascii="Times New Roman" w:eastAsia="Times New Roman"/>
                                <w:color w:val="232323"/>
                                <w:w w:val="105"/>
                                <w:sz w:val="21"/>
                              </w:rPr>
                              <w:t xml:space="preserve">POS </w:t>
                            </w:r>
                            <w:r>
                              <w:rPr>
                                <w:color w:val="232323"/>
                                <w:w w:val="105"/>
                                <w:sz w:val="19"/>
                              </w:rPr>
                              <w:t>刷卡缴费业务的通知</w:t>
                            </w:r>
                          </w:p>
                        </w:tc>
                        <w:tc>
                          <w:tcPr>
                            <w:tcW w:w="2730" w:type="dxa"/>
                          </w:tcPr>
                          <w:p>
                            <w:pPr>
                              <w:pStyle w:val="8"/>
                              <w:spacing w:before="125"/>
                              <w:ind w:left="278" w:right="273"/>
                              <w:jc w:val="center"/>
                              <w:rPr>
                                <w:sz w:val="19"/>
                              </w:rPr>
                            </w:pPr>
                            <w:r>
                              <w:rPr>
                                <w:color w:val="232323"/>
                                <w:sz w:val="19"/>
                              </w:rPr>
                              <w:t xml:space="preserve">豫财非税 </w:t>
                            </w:r>
                            <w:r>
                              <w:rPr>
                                <w:rFonts w:ascii="Times New Roman" w:eastAsia="Times New Roman"/>
                                <w:color w:val="232323"/>
                                <w:sz w:val="19"/>
                              </w:rPr>
                              <w:t xml:space="preserve">( 2016) 9 </w:t>
                            </w:r>
                            <w:r>
                              <w:rPr>
                                <w:color w:val="232323"/>
                                <w:sz w:val="19"/>
                              </w:rPr>
                              <w:t>号</w:t>
                            </w:r>
                          </w:p>
                        </w:tc>
                        <w:tc>
                          <w:tcPr>
                            <w:tcW w:w="1855" w:type="dxa"/>
                            <w:tcBorders>
                              <w:right w:val="single" w:color="000000" w:sz="12" w:space="0"/>
                            </w:tcBorders>
                          </w:tcPr>
                          <w:p>
                            <w:pPr>
                              <w:pStyle w:val="8"/>
                              <w:spacing w:before="125"/>
                              <w:ind w:left="41"/>
                              <w:jc w:val="center"/>
                              <w:rPr>
                                <w:sz w:val="18"/>
                              </w:rPr>
                            </w:pPr>
                            <w:r>
                              <w:rPr>
                                <w:rFonts w:ascii="Times New Roman" w:eastAsia="Times New Roman"/>
                                <w:color w:val="232323"/>
                                <w:w w:val="105"/>
                                <w:sz w:val="19"/>
                              </w:rPr>
                              <w:t xml:space="preserve">2016 </w:t>
                            </w:r>
                            <w:r>
                              <w:rPr>
                                <w:color w:val="232323"/>
                                <w:w w:val="105"/>
                                <w:sz w:val="18"/>
                              </w:rPr>
                              <w:t xml:space="preserve">年 </w:t>
                            </w:r>
                            <w:r>
                              <w:rPr>
                                <w:rFonts w:ascii="Times New Roman" w:eastAsia="Times New Roman"/>
                                <w:color w:val="232323"/>
                                <w:w w:val="105"/>
                                <w:sz w:val="19"/>
                              </w:rPr>
                              <w:t xml:space="preserve">7 </w:t>
                            </w:r>
                            <w:r>
                              <w:rPr>
                                <w:color w:val="232323"/>
                                <w:w w:val="105"/>
                                <w:sz w:val="19"/>
                              </w:rPr>
                              <w:t xml:space="preserve">月 </w:t>
                            </w:r>
                            <w:r>
                              <w:rPr>
                                <w:rFonts w:ascii="Times New Roman" w:eastAsia="Times New Roman"/>
                                <w:color w:val="232323"/>
                                <w:w w:val="105"/>
                                <w:sz w:val="19"/>
                              </w:rPr>
                              <w:t xml:space="preserve">12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4" w:right="39"/>
                              <w:jc w:val="center"/>
                              <w:rPr>
                                <w:rFonts w:ascii="Times New Roman"/>
                                <w:sz w:val="19"/>
                              </w:rPr>
                            </w:pPr>
                            <w:r>
                              <w:rPr>
                                <w:rFonts w:ascii="Times New Roman"/>
                                <w:color w:val="232323"/>
                                <w:w w:val="105"/>
                                <w:sz w:val="19"/>
                              </w:rPr>
                              <w:t>602</w:t>
                            </w:r>
                          </w:p>
                        </w:tc>
                        <w:tc>
                          <w:tcPr>
                            <w:tcW w:w="7526" w:type="dxa"/>
                          </w:tcPr>
                          <w:p>
                            <w:pPr>
                              <w:pStyle w:val="8"/>
                              <w:spacing w:before="12" w:line="260" w:lineRule="atLeast"/>
                              <w:ind w:left="73" w:right="-29" w:firstLine="1"/>
                              <w:rPr>
                                <w:sz w:val="19"/>
                              </w:rPr>
                            </w:pPr>
                            <w:r>
                              <w:rPr>
                                <w:color w:val="232323"/>
                                <w:spacing w:val="-1"/>
                                <w:w w:val="110"/>
                                <w:sz w:val="19"/>
                              </w:rPr>
                              <w:t>河南省财政厅河南省公安厅人行郑州中心支行关千开展跨省异地缴纳交通违法罚</w:t>
                            </w:r>
                            <w:r>
                              <w:rPr>
                                <w:color w:val="232323"/>
                                <w:w w:val="110"/>
                                <w:sz w:val="19"/>
                              </w:rPr>
                              <w:t>款工作的通知</w:t>
                            </w:r>
                          </w:p>
                        </w:tc>
                        <w:tc>
                          <w:tcPr>
                            <w:tcW w:w="2730" w:type="dxa"/>
                          </w:tcPr>
                          <w:p>
                            <w:pPr>
                              <w:pStyle w:val="8"/>
                              <w:spacing w:before="139"/>
                              <w:ind w:left="295" w:right="273"/>
                              <w:jc w:val="center"/>
                              <w:rPr>
                                <w:sz w:val="19"/>
                              </w:rPr>
                            </w:pPr>
                            <w:r>
                              <w:rPr>
                                <w:color w:val="232323"/>
                                <w:w w:val="105"/>
                                <w:sz w:val="19"/>
                              </w:rPr>
                              <w:t xml:space="preserve">豫财非税 </w:t>
                            </w:r>
                            <w:r>
                              <w:rPr>
                                <w:rFonts w:ascii="Times New Roman" w:eastAsia="Times New Roman"/>
                                <w:color w:val="232323"/>
                                <w:w w:val="105"/>
                                <w:sz w:val="19"/>
                              </w:rPr>
                              <w:t xml:space="preserve">( 2016) </w:t>
                            </w:r>
                            <w:r>
                              <w:rPr>
                                <w:rFonts w:ascii="Times New Roman" w:eastAsia="Times New Roman"/>
                                <w:color w:val="363436"/>
                                <w:w w:val="105"/>
                                <w:sz w:val="19"/>
                              </w:rPr>
                              <w:t xml:space="preserve">15 </w:t>
                            </w:r>
                            <w:r>
                              <w:rPr>
                                <w:color w:val="363436"/>
                                <w:w w:val="105"/>
                                <w:sz w:val="19"/>
                              </w:rPr>
                              <w:t>号</w:t>
                            </w:r>
                          </w:p>
                        </w:tc>
                        <w:tc>
                          <w:tcPr>
                            <w:tcW w:w="1855" w:type="dxa"/>
                            <w:tcBorders>
                              <w:right w:val="single" w:color="000000" w:sz="12" w:space="0"/>
                            </w:tcBorders>
                          </w:tcPr>
                          <w:p>
                            <w:pPr>
                              <w:pStyle w:val="8"/>
                              <w:spacing w:before="139"/>
                              <w:ind w:left="55"/>
                              <w:jc w:val="center"/>
                              <w:rPr>
                                <w:sz w:val="18"/>
                              </w:rPr>
                            </w:pPr>
                            <w:r>
                              <w:rPr>
                                <w:rFonts w:ascii="Times New Roman" w:eastAsia="Times New Roman"/>
                                <w:color w:val="232323"/>
                                <w:sz w:val="19"/>
                              </w:rPr>
                              <w:t xml:space="preserve">2016 </w:t>
                            </w:r>
                            <w:r>
                              <w:rPr>
                                <w:color w:val="232323"/>
                                <w:sz w:val="18"/>
                              </w:rPr>
                              <w:t xml:space="preserve">年 </w:t>
                            </w:r>
                            <w:r>
                              <w:rPr>
                                <w:rFonts w:ascii="Times New Roman" w:eastAsia="Times New Roman"/>
                                <w:color w:val="232323"/>
                                <w:sz w:val="19"/>
                              </w:rPr>
                              <w:t xml:space="preserve">1! 2 </w:t>
                            </w:r>
                            <w:r>
                              <w:rPr>
                                <w:color w:val="232323"/>
                                <w:sz w:val="19"/>
                              </w:rPr>
                              <w:t xml:space="preserve">月 </w:t>
                            </w:r>
                            <w:r>
                              <w:rPr>
                                <w:rFonts w:ascii="Times New Roman" w:eastAsia="Times New Roman"/>
                                <w:color w:val="232323"/>
                                <w:sz w:val="19"/>
                              </w:rPr>
                              <w:t xml:space="preserve">19 </w:t>
                            </w:r>
                            <w:r>
                              <w:rPr>
                                <w:color w:val="232323"/>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0" w:type="dxa"/>
                            <w:tcBorders>
                              <w:left w:val="single" w:color="000000" w:sz="12" w:space="0"/>
                            </w:tcBorders>
                          </w:tcPr>
                          <w:p>
                            <w:pPr>
                              <w:pStyle w:val="8"/>
                              <w:spacing w:before="147"/>
                              <w:ind w:left="76" w:right="27"/>
                              <w:jc w:val="center"/>
                              <w:rPr>
                                <w:rFonts w:ascii="Times New Roman"/>
                                <w:sz w:val="19"/>
                              </w:rPr>
                            </w:pPr>
                            <w:r>
                              <w:rPr>
                                <w:rFonts w:ascii="Times New Roman"/>
                                <w:color w:val="232323"/>
                                <w:w w:val="110"/>
                                <w:sz w:val="19"/>
                              </w:rPr>
                              <w:t>603</w:t>
                            </w:r>
                          </w:p>
                        </w:tc>
                        <w:tc>
                          <w:tcPr>
                            <w:tcW w:w="7526" w:type="dxa"/>
                          </w:tcPr>
                          <w:p>
                            <w:pPr>
                              <w:pStyle w:val="8"/>
                              <w:spacing w:before="10"/>
                              <w:ind w:left="74"/>
                              <w:rPr>
                                <w:sz w:val="19"/>
                              </w:rPr>
                            </w:pPr>
                            <w:r>
                              <w:rPr>
                                <w:color w:val="232323"/>
                                <w:w w:val="110"/>
                                <w:sz w:val="19"/>
                              </w:rPr>
                              <w:t>河南省财政厅关于转发财政部《关于进一步规范社会团体会费票据使用管理的通</w:t>
                            </w:r>
                          </w:p>
                          <w:p>
                            <w:pPr>
                              <w:pStyle w:val="8"/>
                              <w:spacing w:before="21" w:line="211" w:lineRule="exact"/>
                              <w:ind w:left="70"/>
                              <w:rPr>
                                <w:sz w:val="19"/>
                              </w:rPr>
                            </w:pPr>
                            <w:r>
                              <w:rPr>
                                <w:color w:val="232323"/>
                                <w:w w:val="110"/>
                                <w:sz w:val="19"/>
                              </w:rPr>
                              <w:t>知》的通知</w:t>
                            </w:r>
                          </w:p>
                        </w:tc>
                        <w:tc>
                          <w:tcPr>
                            <w:tcW w:w="2730" w:type="dxa"/>
                          </w:tcPr>
                          <w:p>
                            <w:pPr>
                              <w:pStyle w:val="8"/>
                              <w:spacing w:before="125"/>
                              <w:ind w:left="311" w:right="273"/>
                              <w:jc w:val="center"/>
                              <w:rPr>
                                <w:sz w:val="19"/>
                              </w:rPr>
                            </w:pPr>
                            <w:r>
                              <w:rPr>
                                <w:color w:val="232323"/>
                                <w:sz w:val="19"/>
                              </w:rPr>
                              <w:t xml:space="preserve">豫财非税 </w:t>
                            </w:r>
                            <w:r>
                              <w:rPr>
                                <w:rFonts w:ascii="Times New Roman" w:eastAsia="Times New Roman"/>
                                <w:color w:val="232323"/>
                                <w:sz w:val="19"/>
                              </w:rPr>
                              <w:t xml:space="preserve">( 2016) </w:t>
                            </w:r>
                            <w:r>
                              <w:rPr>
                                <w:rFonts w:ascii="Times New Roman" w:eastAsia="Times New Roman"/>
                                <w:color w:val="111111"/>
                                <w:sz w:val="19"/>
                              </w:rPr>
                              <w:t xml:space="preserve">19 </w:t>
                            </w:r>
                            <w:r>
                              <w:rPr>
                                <w:color w:val="111111"/>
                                <w:sz w:val="19"/>
                              </w:rPr>
                              <w:t>号</w:t>
                            </w:r>
                          </w:p>
                        </w:tc>
                        <w:tc>
                          <w:tcPr>
                            <w:tcW w:w="1855" w:type="dxa"/>
                            <w:tcBorders>
                              <w:right w:val="single" w:color="000000" w:sz="12" w:space="0"/>
                            </w:tcBorders>
                          </w:tcPr>
                          <w:p>
                            <w:pPr>
                              <w:pStyle w:val="8"/>
                              <w:spacing w:before="125"/>
                              <w:ind w:left="50"/>
                              <w:jc w:val="center"/>
                              <w:rPr>
                                <w:sz w:val="18"/>
                              </w:rPr>
                            </w:pPr>
                            <w:r>
                              <w:rPr>
                                <w:rFonts w:ascii="Times New Roman" w:eastAsia="Times New Roman"/>
                                <w:color w:val="232323"/>
                                <w:w w:val="105"/>
                                <w:sz w:val="19"/>
                              </w:rPr>
                              <w:t>20</w:t>
                            </w:r>
                            <w:r>
                              <w:rPr>
                                <w:rFonts w:ascii="Times New Roman" w:eastAsia="Times New Roman"/>
                                <w:color w:val="494948"/>
                                <w:w w:val="105"/>
                                <w:sz w:val="19"/>
                              </w:rPr>
                              <w:t>1</w:t>
                            </w:r>
                            <w:r>
                              <w:rPr>
                                <w:rFonts w:ascii="Times New Roman" w:eastAsia="Times New Roman"/>
                                <w:color w:val="232323"/>
                                <w:w w:val="105"/>
                                <w:sz w:val="19"/>
                              </w:rPr>
                              <w:t xml:space="preserve">6 </w:t>
                            </w:r>
                            <w:r>
                              <w:rPr>
                                <w:color w:val="232323"/>
                                <w:w w:val="105"/>
                                <w:sz w:val="18"/>
                              </w:rPr>
                              <w:t xml:space="preserve">年 </w:t>
                            </w:r>
                            <w:r>
                              <w:rPr>
                                <w:rFonts w:ascii="Times New Roman" w:eastAsia="Times New Roman"/>
                                <w:color w:val="232323"/>
                                <w:w w:val="105"/>
                                <w:sz w:val="19"/>
                              </w:rPr>
                              <w:t xml:space="preserve">12 </w:t>
                            </w:r>
                            <w:r>
                              <w:rPr>
                                <w:color w:val="232323"/>
                                <w:w w:val="105"/>
                                <w:sz w:val="19"/>
                              </w:rPr>
                              <w:t xml:space="preserve">月 </w:t>
                            </w:r>
                            <w:r>
                              <w:rPr>
                                <w:rFonts w:ascii="Times New Roman" w:eastAsia="Times New Roman"/>
                                <w:color w:val="232323"/>
                                <w:w w:val="105"/>
                                <w:sz w:val="19"/>
                              </w:rPr>
                              <w:t xml:space="preserve">30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0" w:type="dxa"/>
                            <w:tcBorders>
                              <w:left w:val="single" w:color="000000" w:sz="12" w:space="0"/>
                            </w:tcBorders>
                          </w:tcPr>
                          <w:p>
                            <w:pPr>
                              <w:pStyle w:val="8"/>
                              <w:spacing w:before="161"/>
                              <w:ind w:left="76" w:right="38"/>
                              <w:jc w:val="center"/>
                              <w:rPr>
                                <w:rFonts w:ascii="Times New Roman"/>
                                <w:sz w:val="19"/>
                              </w:rPr>
                            </w:pPr>
                            <w:r>
                              <w:rPr>
                                <w:rFonts w:ascii="Times New Roman"/>
                                <w:color w:val="232323"/>
                                <w:w w:val="105"/>
                                <w:sz w:val="19"/>
                              </w:rPr>
                              <w:t>604</w:t>
                            </w:r>
                          </w:p>
                        </w:tc>
                        <w:tc>
                          <w:tcPr>
                            <w:tcW w:w="7526" w:type="dxa"/>
                          </w:tcPr>
                          <w:p>
                            <w:pPr>
                              <w:pStyle w:val="8"/>
                              <w:tabs>
                                <w:tab w:val="left" w:pos="6340"/>
                              </w:tabs>
                              <w:spacing w:before="153"/>
                              <w:ind w:left="74"/>
                              <w:rPr>
                                <w:sz w:val="19"/>
                              </w:rPr>
                            </w:pPr>
                            <w:r>
                              <w:rPr>
                                <w:color w:val="232323"/>
                                <w:sz w:val="19"/>
                              </w:rPr>
                              <w:t>河南省</w:t>
                            </w:r>
                            <w:r>
                              <w:rPr>
                                <w:color w:val="232323"/>
                                <w:spacing w:val="29"/>
                                <w:sz w:val="19"/>
                              </w:rPr>
                              <w:t>财</w:t>
                            </w:r>
                            <w:r>
                              <w:rPr>
                                <w:color w:val="232323"/>
                                <w:sz w:val="19"/>
                              </w:rPr>
                              <w:t>政厅关于印</w:t>
                            </w:r>
                            <w:r>
                              <w:rPr>
                                <w:color w:val="232323"/>
                                <w:spacing w:val="47"/>
                                <w:sz w:val="19"/>
                              </w:rPr>
                              <w:t>发</w:t>
                            </w:r>
                            <w:r>
                              <w:rPr>
                                <w:color w:val="494948"/>
                                <w:spacing w:val="-4"/>
                                <w:sz w:val="19"/>
                              </w:rPr>
                              <w:t>《</w:t>
                            </w:r>
                            <w:r>
                              <w:rPr>
                                <w:color w:val="232323"/>
                                <w:sz w:val="19"/>
                              </w:rPr>
                              <w:t>河</w:t>
                            </w:r>
                            <w:r>
                              <w:rPr>
                                <w:color w:val="232323"/>
                                <w:spacing w:val="9"/>
                                <w:sz w:val="19"/>
                              </w:rPr>
                              <w:t>南</w:t>
                            </w:r>
                            <w:r>
                              <w:rPr>
                                <w:color w:val="232323"/>
                                <w:sz w:val="19"/>
                              </w:rPr>
                              <w:t>省</w:t>
                            </w:r>
                            <w:r>
                              <w:rPr>
                                <w:color w:val="232323"/>
                                <w:spacing w:val="3"/>
                                <w:sz w:val="19"/>
                              </w:rPr>
                              <w:t>财</w:t>
                            </w:r>
                            <w:r>
                              <w:rPr>
                                <w:color w:val="232323"/>
                                <w:sz w:val="19"/>
                              </w:rPr>
                              <w:t>政厅关于严禁</w:t>
                            </w:r>
                            <w:r>
                              <w:rPr>
                                <w:color w:val="232323"/>
                                <w:spacing w:val="45"/>
                                <w:sz w:val="19"/>
                              </w:rPr>
                              <w:t>设</w:t>
                            </w:r>
                            <w:r>
                              <w:rPr>
                                <w:color w:val="232323"/>
                                <w:spacing w:val="14"/>
                                <w:sz w:val="19"/>
                              </w:rPr>
                              <w:t>立</w:t>
                            </w:r>
                            <w:r>
                              <w:rPr>
                                <w:color w:val="232323"/>
                                <w:sz w:val="19"/>
                              </w:rPr>
                              <w:t>“小金</w:t>
                            </w:r>
                            <w:r>
                              <w:rPr>
                                <w:color w:val="232323"/>
                                <w:spacing w:val="23"/>
                                <w:sz w:val="19"/>
                              </w:rPr>
                              <w:t>库</w:t>
                            </w:r>
                            <w:r>
                              <w:rPr>
                                <w:color w:val="232323"/>
                                <w:w w:val="85"/>
                                <w:sz w:val="19"/>
                              </w:rPr>
                              <w:t xml:space="preserve">” </w:t>
                            </w:r>
                            <w:r>
                              <w:rPr>
                                <w:color w:val="232323"/>
                                <w:spacing w:val="30"/>
                                <w:w w:val="85"/>
                                <w:sz w:val="19"/>
                              </w:rPr>
                              <w:t xml:space="preserve"> </w:t>
                            </w:r>
                            <w:r>
                              <w:rPr>
                                <w:color w:val="232323"/>
                                <w:w w:val="85"/>
                                <w:sz w:val="19"/>
                              </w:rPr>
                              <w:t>的规</w:t>
                            </w:r>
                            <w:r>
                              <w:rPr>
                                <w:color w:val="232323"/>
                                <w:w w:val="85"/>
                                <w:sz w:val="19"/>
                              </w:rPr>
                              <w:tab/>
                            </w:r>
                            <w:r>
                              <w:rPr>
                                <w:color w:val="232323"/>
                                <w:w w:val="85"/>
                                <w:sz w:val="19"/>
                              </w:rPr>
                              <w:t>定</w:t>
                            </w:r>
                            <w:r>
                              <w:rPr>
                                <w:color w:val="232323"/>
                                <w:spacing w:val="-2"/>
                                <w:w w:val="85"/>
                                <w:sz w:val="19"/>
                              </w:rPr>
                              <w:t xml:space="preserve"> </w:t>
                            </w:r>
                            <w:r>
                              <w:rPr>
                                <w:color w:val="494948"/>
                                <w:w w:val="85"/>
                                <w:sz w:val="19"/>
                              </w:rPr>
                              <w:t>》</w:t>
                            </w:r>
                            <w:r>
                              <w:rPr>
                                <w:color w:val="494948"/>
                                <w:spacing w:val="-17"/>
                                <w:w w:val="85"/>
                                <w:sz w:val="19"/>
                              </w:rPr>
                              <w:t xml:space="preserve"> </w:t>
                            </w:r>
                            <w:r>
                              <w:rPr>
                                <w:color w:val="232323"/>
                                <w:w w:val="85"/>
                                <w:sz w:val="19"/>
                              </w:rPr>
                              <w:t>的</w:t>
                            </w:r>
                            <w:r>
                              <w:rPr>
                                <w:color w:val="232323"/>
                                <w:spacing w:val="-6"/>
                                <w:w w:val="85"/>
                                <w:sz w:val="19"/>
                              </w:rPr>
                              <w:t xml:space="preserve"> </w:t>
                            </w:r>
                            <w:r>
                              <w:rPr>
                                <w:color w:val="232323"/>
                                <w:sz w:val="19"/>
                              </w:rPr>
                              <w:t>通知</w:t>
                            </w:r>
                          </w:p>
                        </w:tc>
                        <w:tc>
                          <w:tcPr>
                            <w:tcW w:w="2730" w:type="dxa"/>
                          </w:tcPr>
                          <w:p>
                            <w:pPr>
                              <w:pStyle w:val="8"/>
                              <w:spacing w:before="139"/>
                              <w:ind w:left="293" w:right="273"/>
                              <w:jc w:val="center"/>
                              <w:rPr>
                                <w:sz w:val="19"/>
                              </w:rPr>
                            </w:pPr>
                            <w:r>
                              <w:rPr>
                                <w:color w:val="232323"/>
                                <w:sz w:val="19"/>
                              </w:rPr>
                              <w:t xml:space="preserve">豫 财 监 </w:t>
                            </w:r>
                            <w:r>
                              <w:rPr>
                                <w:rFonts w:ascii="Times New Roman" w:eastAsia="Times New Roman"/>
                                <w:color w:val="232323"/>
                                <w:sz w:val="19"/>
                              </w:rPr>
                              <w:t xml:space="preserve">( 2009] 26 </w:t>
                            </w:r>
                            <w:r>
                              <w:rPr>
                                <w:color w:val="232323"/>
                                <w:sz w:val="19"/>
                              </w:rPr>
                              <w:t>号</w:t>
                            </w:r>
                          </w:p>
                        </w:tc>
                        <w:tc>
                          <w:tcPr>
                            <w:tcW w:w="1855" w:type="dxa"/>
                            <w:tcBorders>
                              <w:right w:val="single" w:color="000000" w:sz="12" w:space="0"/>
                            </w:tcBorders>
                          </w:tcPr>
                          <w:p>
                            <w:pPr>
                              <w:pStyle w:val="8"/>
                              <w:spacing w:before="139"/>
                              <w:ind w:left="55"/>
                              <w:jc w:val="center"/>
                              <w:rPr>
                                <w:sz w:val="18"/>
                              </w:rPr>
                            </w:pPr>
                            <w:r>
                              <w:rPr>
                                <w:rFonts w:ascii="Times New Roman" w:eastAsia="Times New Roman"/>
                                <w:color w:val="232323"/>
                                <w:w w:val="105"/>
                                <w:sz w:val="19"/>
                              </w:rPr>
                              <w:t xml:space="preserve">2009 </w:t>
                            </w:r>
                            <w:r>
                              <w:rPr>
                                <w:color w:val="232323"/>
                                <w:w w:val="105"/>
                                <w:sz w:val="18"/>
                              </w:rPr>
                              <w:t xml:space="preserve">年 </w:t>
                            </w:r>
                            <w:r>
                              <w:rPr>
                                <w:rFonts w:ascii="Times New Roman" w:eastAsia="Times New Roman"/>
                                <w:color w:val="232323"/>
                                <w:w w:val="105"/>
                                <w:sz w:val="19"/>
                              </w:rPr>
                              <w:t xml:space="preserve">6 </w:t>
                            </w:r>
                            <w:r>
                              <w:rPr>
                                <w:color w:val="232323"/>
                                <w:w w:val="105"/>
                                <w:sz w:val="19"/>
                              </w:rPr>
                              <w:t xml:space="preserve">月 </w:t>
                            </w:r>
                            <w:r>
                              <w:rPr>
                                <w:rFonts w:ascii="Times New Roman" w:eastAsia="Times New Roman"/>
                                <w:color w:val="232323"/>
                                <w:w w:val="105"/>
                                <w:sz w:val="19"/>
                              </w:rPr>
                              <w:t xml:space="preserve">22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6"/>
                              <w:ind w:left="70" w:right="39"/>
                              <w:jc w:val="center"/>
                              <w:rPr>
                                <w:rFonts w:ascii="Times New Roman"/>
                                <w:sz w:val="19"/>
                              </w:rPr>
                            </w:pPr>
                            <w:r>
                              <w:rPr>
                                <w:rFonts w:ascii="Times New Roman"/>
                                <w:color w:val="232323"/>
                                <w:w w:val="105"/>
                                <w:sz w:val="19"/>
                              </w:rPr>
                              <w:t>605</w:t>
                            </w:r>
                          </w:p>
                        </w:tc>
                        <w:tc>
                          <w:tcPr>
                            <w:tcW w:w="7526" w:type="dxa"/>
                          </w:tcPr>
                          <w:p>
                            <w:pPr>
                              <w:pStyle w:val="8"/>
                              <w:spacing w:before="158"/>
                              <w:ind w:left="65"/>
                              <w:rPr>
                                <w:sz w:val="19"/>
                              </w:rPr>
                            </w:pPr>
                            <w:r>
                              <w:rPr>
                                <w:color w:val="232323"/>
                                <w:w w:val="105"/>
                                <w:sz w:val="19"/>
                              </w:rPr>
                              <w:t>河南省财政厅关于印发《关于进一步加强财政监督</w:t>
                            </w:r>
                            <w:r>
                              <w:rPr>
                                <w:color w:val="494948"/>
                                <w:w w:val="105"/>
                                <w:sz w:val="19"/>
                              </w:rPr>
                              <w:t>工</w:t>
                            </w:r>
                            <w:r>
                              <w:rPr>
                                <w:color w:val="232323"/>
                                <w:w w:val="105"/>
                                <w:sz w:val="19"/>
                              </w:rPr>
                              <w:t>作的指导意见</w:t>
                            </w:r>
                            <w:r>
                              <w:rPr>
                                <w:color w:val="494948"/>
                                <w:w w:val="105"/>
                                <w:sz w:val="19"/>
                              </w:rPr>
                              <w:t>》</w:t>
                            </w:r>
                            <w:r>
                              <w:rPr>
                                <w:color w:val="232323"/>
                                <w:w w:val="105"/>
                                <w:sz w:val="19"/>
                              </w:rPr>
                              <w:t>的通知</w:t>
                            </w:r>
                          </w:p>
                        </w:tc>
                        <w:tc>
                          <w:tcPr>
                            <w:tcW w:w="2730" w:type="dxa"/>
                          </w:tcPr>
                          <w:p>
                            <w:pPr>
                              <w:pStyle w:val="8"/>
                              <w:spacing w:before="148"/>
                              <w:ind w:left="322" w:right="273"/>
                              <w:jc w:val="center"/>
                              <w:rPr>
                                <w:sz w:val="19"/>
                              </w:rPr>
                            </w:pPr>
                            <w:r>
                              <w:rPr>
                                <w:color w:val="232323"/>
                                <w:w w:val="105"/>
                                <w:sz w:val="19"/>
                              </w:rPr>
                              <w:t xml:space="preserve">豫财监 </w:t>
                            </w:r>
                            <w:r>
                              <w:rPr>
                                <w:rFonts w:ascii="Times New Roman" w:eastAsia="Times New Roman"/>
                                <w:color w:val="232323"/>
                                <w:w w:val="105"/>
                                <w:sz w:val="19"/>
                              </w:rPr>
                              <w:t xml:space="preserve">[ 2010J </w:t>
                            </w:r>
                            <w:r>
                              <w:rPr>
                                <w:rFonts w:ascii="Times New Roman" w:eastAsia="Times New Roman"/>
                                <w:color w:val="111111"/>
                                <w:w w:val="105"/>
                                <w:sz w:val="19"/>
                              </w:rPr>
                              <w:t xml:space="preserve">150 </w:t>
                            </w:r>
                            <w:r>
                              <w:rPr>
                                <w:color w:val="111111"/>
                                <w:w w:val="105"/>
                                <w:sz w:val="19"/>
                              </w:rPr>
                              <w:t>号</w:t>
                            </w:r>
                          </w:p>
                        </w:tc>
                        <w:tc>
                          <w:tcPr>
                            <w:tcW w:w="1855" w:type="dxa"/>
                            <w:tcBorders>
                              <w:right w:val="single" w:color="000000" w:sz="12" w:space="0"/>
                            </w:tcBorders>
                          </w:tcPr>
                          <w:p>
                            <w:pPr>
                              <w:pStyle w:val="8"/>
                              <w:spacing w:before="143"/>
                              <w:ind w:left="55"/>
                              <w:jc w:val="center"/>
                              <w:rPr>
                                <w:sz w:val="18"/>
                              </w:rPr>
                            </w:pPr>
                            <w:r>
                              <w:rPr>
                                <w:rFonts w:ascii="Times New Roman" w:eastAsia="Times New Roman"/>
                                <w:color w:val="232323"/>
                                <w:w w:val="110"/>
                                <w:sz w:val="19"/>
                              </w:rPr>
                              <w:t xml:space="preserve">2010 </w:t>
                            </w:r>
                            <w:r>
                              <w:rPr>
                                <w:color w:val="232323"/>
                                <w:w w:val="110"/>
                                <w:sz w:val="18"/>
                              </w:rPr>
                              <w:t xml:space="preserve">年 </w:t>
                            </w:r>
                            <w:r>
                              <w:rPr>
                                <w:rFonts w:ascii="Times New Roman" w:eastAsia="Times New Roman"/>
                                <w:color w:val="232323"/>
                                <w:w w:val="110"/>
                                <w:sz w:val="19"/>
                              </w:rPr>
                              <w:t xml:space="preserve">3 </w:t>
                            </w:r>
                            <w:r>
                              <w:rPr>
                                <w:color w:val="232323"/>
                                <w:w w:val="110"/>
                                <w:sz w:val="19"/>
                              </w:rPr>
                              <w:t xml:space="preserve">月 </w:t>
                            </w:r>
                            <w:r>
                              <w:rPr>
                                <w:rFonts w:ascii="Times New Roman" w:eastAsia="Times New Roman"/>
                                <w:color w:val="232323"/>
                                <w:w w:val="110"/>
                                <w:sz w:val="19"/>
                              </w:rPr>
                              <w:t xml:space="preserve">19 </w:t>
                            </w:r>
                            <w:r>
                              <w:rPr>
                                <w:color w:val="232323"/>
                                <w:w w:val="110"/>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64" w:right="39"/>
                              <w:jc w:val="center"/>
                              <w:rPr>
                                <w:rFonts w:ascii="Times New Roman"/>
                                <w:sz w:val="19"/>
                              </w:rPr>
                            </w:pPr>
                            <w:r>
                              <w:rPr>
                                <w:rFonts w:ascii="Times New Roman"/>
                                <w:color w:val="232323"/>
                                <w:w w:val="105"/>
                                <w:sz w:val="19"/>
                              </w:rPr>
                              <w:t>606</w:t>
                            </w:r>
                          </w:p>
                        </w:tc>
                        <w:tc>
                          <w:tcPr>
                            <w:tcW w:w="7526" w:type="dxa"/>
                          </w:tcPr>
                          <w:p>
                            <w:pPr>
                              <w:pStyle w:val="8"/>
                              <w:spacing w:before="12" w:line="260" w:lineRule="atLeast"/>
                              <w:ind w:left="68" w:right="-29" w:firstLine="1"/>
                              <w:rPr>
                                <w:sz w:val="19"/>
                              </w:rPr>
                            </w:pPr>
                            <w:r>
                              <w:rPr>
                                <w:color w:val="232323"/>
                                <w:w w:val="110"/>
                                <w:sz w:val="19"/>
                              </w:rPr>
                              <w:t>河南省财政厅关于明确财政监督检查处对省直驻市县基层预算单位财务会计监管职责的通知</w:t>
                            </w:r>
                          </w:p>
                        </w:tc>
                        <w:tc>
                          <w:tcPr>
                            <w:tcW w:w="2730" w:type="dxa"/>
                          </w:tcPr>
                          <w:p>
                            <w:pPr>
                              <w:pStyle w:val="8"/>
                              <w:spacing w:before="143"/>
                              <w:ind w:left="312" w:right="273"/>
                              <w:jc w:val="center"/>
                              <w:rPr>
                                <w:sz w:val="19"/>
                              </w:rPr>
                            </w:pPr>
                            <w:r>
                              <w:rPr>
                                <w:color w:val="232323"/>
                                <w:w w:val="105"/>
                                <w:sz w:val="19"/>
                              </w:rPr>
                              <w:t xml:space="preserve">豫财监 </w:t>
                            </w:r>
                            <w:r>
                              <w:rPr>
                                <w:rFonts w:ascii="Times New Roman" w:eastAsia="Times New Roman"/>
                                <w:color w:val="5B5759"/>
                                <w:w w:val="105"/>
                                <w:sz w:val="19"/>
                              </w:rPr>
                              <w:t xml:space="preserve">( </w:t>
                            </w:r>
                            <w:r>
                              <w:rPr>
                                <w:rFonts w:ascii="Times New Roman" w:eastAsia="Times New Roman"/>
                                <w:color w:val="232323"/>
                                <w:w w:val="105"/>
                                <w:sz w:val="19"/>
                              </w:rPr>
                              <w:t>201 0</w:t>
                            </w:r>
                            <w:r>
                              <w:rPr>
                                <w:rFonts w:ascii="Times New Roman" w:eastAsia="Times New Roman"/>
                                <w:color w:val="5B5759"/>
                                <w:w w:val="105"/>
                                <w:sz w:val="19"/>
                              </w:rPr>
                              <w:t xml:space="preserve">) </w:t>
                            </w:r>
                            <w:r>
                              <w:rPr>
                                <w:rFonts w:ascii="Times New Roman" w:eastAsia="Times New Roman"/>
                                <w:color w:val="232323"/>
                                <w:w w:val="105"/>
                                <w:sz w:val="19"/>
                              </w:rPr>
                              <w:t xml:space="preserve">205 </w:t>
                            </w:r>
                            <w:r>
                              <w:rPr>
                                <w:color w:val="232323"/>
                                <w:w w:val="105"/>
                                <w:sz w:val="19"/>
                              </w:rPr>
                              <w:t>号</w:t>
                            </w:r>
                          </w:p>
                        </w:tc>
                        <w:tc>
                          <w:tcPr>
                            <w:tcW w:w="1855" w:type="dxa"/>
                            <w:tcBorders>
                              <w:right w:val="single" w:color="000000" w:sz="12" w:space="0"/>
                            </w:tcBorders>
                          </w:tcPr>
                          <w:p>
                            <w:pPr>
                              <w:pStyle w:val="8"/>
                              <w:spacing w:before="143"/>
                              <w:ind w:left="59"/>
                              <w:jc w:val="center"/>
                              <w:rPr>
                                <w:sz w:val="18"/>
                              </w:rPr>
                            </w:pPr>
                            <w:r>
                              <w:rPr>
                                <w:rFonts w:ascii="Times New Roman" w:eastAsia="Times New Roman"/>
                                <w:color w:val="232323"/>
                                <w:w w:val="105"/>
                                <w:sz w:val="19"/>
                              </w:rPr>
                              <w:t xml:space="preserve">201 0 </w:t>
                            </w:r>
                            <w:r>
                              <w:rPr>
                                <w:color w:val="232323"/>
                                <w:w w:val="105"/>
                                <w:sz w:val="18"/>
                              </w:rPr>
                              <w:t xml:space="preserve">年 </w:t>
                            </w:r>
                            <w:r>
                              <w:rPr>
                                <w:rFonts w:ascii="Times New Roman" w:eastAsia="Times New Roman"/>
                                <w:color w:val="232323"/>
                                <w:w w:val="105"/>
                                <w:sz w:val="19"/>
                              </w:rPr>
                              <w:t xml:space="preserve">4 </w:t>
                            </w:r>
                            <w:r>
                              <w:rPr>
                                <w:color w:val="232323"/>
                                <w:w w:val="105"/>
                                <w:sz w:val="19"/>
                              </w:rPr>
                              <w:t xml:space="preserve">月 </w:t>
                            </w:r>
                            <w:r>
                              <w:rPr>
                                <w:rFonts w:ascii="Times New Roman" w:eastAsia="Times New Roman"/>
                                <w:color w:val="232323"/>
                                <w:w w:val="105"/>
                                <w:sz w:val="19"/>
                              </w:rPr>
                              <w:t xml:space="preserve">26 </w:t>
                            </w:r>
                            <w:r>
                              <w:rPr>
                                <w:color w:val="232323"/>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0" w:type="dxa"/>
                            <w:tcBorders>
                              <w:left w:val="single" w:color="000000" w:sz="12" w:space="0"/>
                            </w:tcBorders>
                          </w:tcPr>
                          <w:p>
                            <w:pPr>
                              <w:pStyle w:val="8"/>
                              <w:spacing w:before="147"/>
                              <w:ind w:left="64" w:right="39"/>
                              <w:jc w:val="center"/>
                              <w:rPr>
                                <w:rFonts w:ascii="Times New Roman"/>
                                <w:sz w:val="19"/>
                              </w:rPr>
                            </w:pPr>
                            <w:r>
                              <w:rPr>
                                <w:rFonts w:ascii="Times New Roman"/>
                                <w:color w:val="232323"/>
                                <w:w w:val="105"/>
                                <w:sz w:val="19"/>
                              </w:rPr>
                              <w:t>607</w:t>
                            </w:r>
                          </w:p>
                        </w:tc>
                        <w:tc>
                          <w:tcPr>
                            <w:tcW w:w="7526" w:type="dxa"/>
                          </w:tcPr>
                          <w:p>
                            <w:pPr>
                              <w:pStyle w:val="8"/>
                              <w:spacing w:before="10"/>
                              <w:ind w:left="69"/>
                              <w:rPr>
                                <w:sz w:val="19"/>
                              </w:rPr>
                            </w:pPr>
                            <w:r>
                              <w:rPr>
                                <w:color w:val="232323"/>
                                <w:w w:val="105"/>
                                <w:sz w:val="19"/>
                              </w:rPr>
                              <w:t>河南省财政厅关千印发</w:t>
                            </w:r>
                            <w:r>
                              <w:rPr>
                                <w:color w:val="494948"/>
                                <w:w w:val="105"/>
                                <w:sz w:val="19"/>
                              </w:rPr>
                              <w:t>《</w:t>
                            </w:r>
                            <w:r>
                              <w:rPr>
                                <w:color w:val="232323"/>
                                <w:w w:val="105"/>
                                <w:sz w:val="19"/>
                              </w:rPr>
                              <w:t xml:space="preserve">河南省财政厅关于建立财政 </w:t>
                            </w:r>
                            <w:r>
                              <w:rPr>
                                <w:color w:val="232323"/>
                                <w:w w:val="80"/>
                                <w:sz w:val="19"/>
                              </w:rPr>
                              <w:t xml:space="preserve">” </w:t>
                            </w:r>
                            <w:r>
                              <w:rPr>
                                <w:color w:val="232323"/>
                                <w:w w:val="105"/>
                                <w:sz w:val="19"/>
                              </w:rPr>
                              <w:t>大监督“ 格局工作机制的</w:t>
                            </w:r>
                          </w:p>
                          <w:p>
                            <w:pPr>
                              <w:pStyle w:val="8"/>
                              <w:spacing w:before="21" w:line="206" w:lineRule="exact"/>
                              <w:ind w:left="64"/>
                              <w:rPr>
                                <w:sz w:val="19"/>
                              </w:rPr>
                            </w:pPr>
                            <w:r>
                              <w:rPr>
                                <w:color w:val="232323"/>
                                <w:w w:val="110"/>
                                <w:sz w:val="19"/>
                              </w:rPr>
                              <w:t>实施意见》的通知</w:t>
                            </w:r>
                          </w:p>
                        </w:tc>
                        <w:tc>
                          <w:tcPr>
                            <w:tcW w:w="2730" w:type="dxa"/>
                          </w:tcPr>
                          <w:p>
                            <w:pPr>
                              <w:pStyle w:val="8"/>
                              <w:spacing w:before="125"/>
                              <w:ind w:left="317" w:right="273"/>
                              <w:jc w:val="center"/>
                              <w:rPr>
                                <w:sz w:val="19"/>
                              </w:rPr>
                            </w:pPr>
                            <w:r>
                              <w:rPr>
                                <w:color w:val="232323"/>
                                <w:w w:val="105"/>
                                <w:sz w:val="19"/>
                              </w:rPr>
                              <w:t xml:space="preserve">豫财办 </w:t>
                            </w:r>
                            <w:r>
                              <w:rPr>
                                <w:rFonts w:ascii="Times New Roman" w:eastAsia="Times New Roman"/>
                                <w:color w:val="232323"/>
                                <w:w w:val="105"/>
                                <w:sz w:val="19"/>
                              </w:rPr>
                              <w:t xml:space="preserve">( 2010) 60 </w:t>
                            </w:r>
                            <w:r>
                              <w:rPr>
                                <w:color w:val="232323"/>
                                <w:w w:val="105"/>
                                <w:sz w:val="19"/>
                              </w:rPr>
                              <w:t>号</w:t>
                            </w:r>
                          </w:p>
                        </w:tc>
                        <w:tc>
                          <w:tcPr>
                            <w:tcW w:w="1855" w:type="dxa"/>
                            <w:tcBorders>
                              <w:right w:val="single" w:color="000000" w:sz="12" w:space="0"/>
                            </w:tcBorders>
                          </w:tcPr>
                          <w:p>
                            <w:pPr>
                              <w:pStyle w:val="8"/>
                              <w:spacing w:before="130"/>
                              <w:ind w:left="50"/>
                              <w:jc w:val="center"/>
                              <w:rPr>
                                <w:sz w:val="18"/>
                              </w:rPr>
                            </w:pPr>
                            <w:r>
                              <w:rPr>
                                <w:rFonts w:ascii="Times New Roman" w:eastAsia="Times New Roman"/>
                                <w:color w:val="232323"/>
                                <w:w w:val="105"/>
                                <w:sz w:val="19"/>
                              </w:rPr>
                              <w:t xml:space="preserve">2010 </w:t>
                            </w:r>
                            <w:r>
                              <w:rPr>
                                <w:color w:val="232323"/>
                                <w:w w:val="105"/>
                                <w:sz w:val="18"/>
                              </w:rPr>
                              <w:t xml:space="preserve">年 </w:t>
                            </w:r>
                            <w:r>
                              <w:rPr>
                                <w:rFonts w:ascii="Times New Roman" w:eastAsia="Times New Roman"/>
                                <w:color w:val="232323"/>
                                <w:w w:val="105"/>
                                <w:sz w:val="19"/>
                              </w:rPr>
                              <w:t xml:space="preserve">9 </w:t>
                            </w:r>
                            <w:r>
                              <w:rPr>
                                <w:color w:val="232323"/>
                                <w:w w:val="105"/>
                                <w:sz w:val="19"/>
                              </w:rPr>
                              <w:t xml:space="preserve">月 </w:t>
                            </w:r>
                            <w:r>
                              <w:rPr>
                                <w:rFonts w:ascii="Times New Roman" w:eastAsia="Times New Roman"/>
                                <w:color w:val="232323"/>
                                <w:w w:val="105"/>
                                <w:sz w:val="19"/>
                              </w:rPr>
                              <w:t xml:space="preserve">29 </w:t>
                            </w:r>
                            <w:r>
                              <w:rPr>
                                <w:color w:val="232323"/>
                                <w:w w:val="105"/>
                                <w:sz w:val="18"/>
                              </w:rPr>
                              <w:t>日</w:t>
                            </w:r>
                          </w:p>
                        </w:tc>
                      </w:tr>
                    </w:tbl>
                    <w:p>
                      <w:pPr>
                        <w:pStyle w:val="3"/>
                      </w:pPr>
                    </w:p>
                  </w:txbxContent>
                </v:textbox>
              </v:shape>
            </w:pict>
          </mc:Fallback>
        </mc:AlternateContent>
      </w:r>
      <w:r>
        <w:rPr>
          <w:rFonts w:ascii="Arial"/>
          <w:color w:val="706E6B"/>
          <w:w w:val="110"/>
          <w:sz w:val="12"/>
        </w:rPr>
        <w:t>I</w:t>
      </w: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pStyle w:val="3"/>
        <w:rPr>
          <w:rFonts w:ascii="Arial"/>
          <w:sz w:val="12"/>
        </w:rPr>
      </w:pPr>
    </w:p>
    <w:p>
      <w:pPr>
        <w:spacing w:before="92"/>
        <w:ind w:left="0" w:right="100" w:firstLine="0"/>
        <w:jc w:val="right"/>
        <w:rPr>
          <w:rFonts w:ascii="Arial"/>
          <w:sz w:val="12"/>
        </w:rPr>
      </w:pPr>
      <w:r>
        <w:rPr>
          <w:rFonts w:ascii="Arial"/>
          <w:color w:val="C4C4C4"/>
          <w:w w:val="100"/>
          <w:sz w:val="12"/>
        </w:rPr>
        <w:t>I</w:t>
      </w:r>
    </w:p>
    <w:p>
      <w:pPr>
        <w:spacing w:after="0"/>
        <w:jc w:val="right"/>
        <w:rPr>
          <w:rFonts w:ascii="Arial"/>
          <w:sz w:val="12"/>
        </w:rPr>
        <w:sectPr>
          <w:headerReference r:id="rId36" w:type="default"/>
          <w:pgSz w:w="16670" w:h="11700" w:orient="landscape"/>
          <w:pgMar w:top="1500" w:right="1860" w:bottom="280" w:left="1800" w:header="1319" w:footer="0" w:gutter="0"/>
        </w:sectPr>
      </w:pPr>
    </w:p>
    <w:tbl>
      <w:tblPr>
        <w:tblStyle w:val="4"/>
        <w:tblW w:w="0" w:type="auto"/>
        <w:tblInd w:w="1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0"/>
        <w:gridCol w:w="7535"/>
        <w:gridCol w:w="2725"/>
        <w:gridCol w:w="18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0" w:type="dxa"/>
            <w:tcBorders>
              <w:left w:val="single" w:color="000000" w:sz="12" w:space="0"/>
            </w:tcBorders>
          </w:tcPr>
          <w:p>
            <w:pPr>
              <w:pStyle w:val="8"/>
              <w:rPr>
                <w:rFonts w:ascii="Arial"/>
                <w:sz w:val="15"/>
              </w:rPr>
            </w:pPr>
          </w:p>
          <w:p>
            <w:pPr>
              <w:pStyle w:val="8"/>
              <w:ind w:left="63" w:right="39"/>
              <w:jc w:val="center"/>
              <w:rPr>
                <w:sz w:val="19"/>
              </w:rPr>
            </w:pPr>
            <w:r>
              <w:rPr>
                <w:color w:val="232121"/>
                <w:w w:val="110"/>
                <w:sz w:val="19"/>
              </w:rPr>
              <w:t>序号</w:t>
            </w:r>
          </w:p>
        </w:tc>
        <w:tc>
          <w:tcPr>
            <w:tcW w:w="7535" w:type="dxa"/>
          </w:tcPr>
          <w:p>
            <w:pPr>
              <w:pStyle w:val="8"/>
              <w:tabs>
                <w:tab w:val="left" w:pos="558"/>
                <w:tab w:val="left" w:pos="1050"/>
                <w:tab w:val="left" w:pos="1544"/>
              </w:tabs>
              <w:spacing w:before="162"/>
              <w:ind w:left="66"/>
              <w:jc w:val="center"/>
              <w:rPr>
                <w:sz w:val="19"/>
              </w:rPr>
            </w:pPr>
            <w:r>
              <w:rPr>
                <w:color w:val="232121"/>
                <w:w w:val="110"/>
                <w:sz w:val="19"/>
              </w:rPr>
              <w:t>文</w:t>
            </w:r>
            <w:r>
              <w:rPr>
                <w:color w:val="232121"/>
                <w:w w:val="110"/>
                <w:sz w:val="19"/>
              </w:rPr>
              <w:tab/>
            </w:r>
            <w:r>
              <w:rPr>
                <w:color w:val="232121"/>
                <w:w w:val="110"/>
                <w:position w:val="1"/>
                <w:sz w:val="19"/>
              </w:rPr>
              <w:t>件</w:t>
            </w:r>
            <w:r>
              <w:rPr>
                <w:color w:val="232121"/>
                <w:w w:val="110"/>
                <w:position w:val="1"/>
                <w:sz w:val="19"/>
              </w:rPr>
              <w:tab/>
            </w:r>
            <w:r>
              <w:rPr>
                <w:color w:val="232121"/>
                <w:w w:val="110"/>
                <w:sz w:val="19"/>
              </w:rPr>
              <w:t>名</w:t>
            </w:r>
            <w:r>
              <w:rPr>
                <w:color w:val="232121"/>
                <w:w w:val="110"/>
                <w:sz w:val="19"/>
              </w:rPr>
              <w:tab/>
            </w:r>
            <w:r>
              <w:rPr>
                <w:color w:val="232121"/>
                <w:w w:val="110"/>
                <w:sz w:val="19"/>
              </w:rPr>
              <w:t>称</w:t>
            </w:r>
          </w:p>
        </w:tc>
        <w:tc>
          <w:tcPr>
            <w:tcW w:w="2725" w:type="dxa"/>
            <w:tcBorders>
              <w:right w:val="single" w:color="000000" w:sz="12" w:space="0"/>
            </w:tcBorders>
          </w:tcPr>
          <w:p>
            <w:pPr>
              <w:pStyle w:val="8"/>
              <w:spacing w:before="1"/>
              <w:rPr>
                <w:rFonts w:ascii="Arial"/>
                <w:sz w:val="14"/>
              </w:rPr>
            </w:pPr>
          </w:p>
          <w:p>
            <w:pPr>
              <w:pStyle w:val="8"/>
              <w:spacing w:before="1"/>
              <w:ind w:left="280" w:right="220"/>
              <w:jc w:val="center"/>
              <w:rPr>
                <w:sz w:val="19"/>
              </w:rPr>
            </w:pPr>
            <w:r>
              <w:rPr>
                <w:color w:val="232121"/>
                <w:w w:val="110"/>
                <w:sz w:val="19"/>
              </w:rPr>
              <w:t>发文号</w:t>
            </w:r>
          </w:p>
        </w:tc>
        <w:tc>
          <w:tcPr>
            <w:tcW w:w="1870" w:type="dxa"/>
            <w:tcBorders>
              <w:left w:val="single" w:color="000000" w:sz="12" w:space="0"/>
              <w:right w:val="single" w:color="000000" w:sz="12" w:space="0"/>
            </w:tcBorders>
          </w:tcPr>
          <w:p>
            <w:pPr>
              <w:pStyle w:val="8"/>
              <w:spacing w:before="1"/>
              <w:rPr>
                <w:rFonts w:ascii="Arial"/>
                <w:sz w:val="14"/>
              </w:rPr>
            </w:pPr>
          </w:p>
          <w:p>
            <w:pPr>
              <w:pStyle w:val="8"/>
              <w:spacing w:before="1"/>
              <w:ind w:left="32"/>
              <w:jc w:val="center"/>
              <w:rPr>
                <w:sz w:val="19"/>
              </w:rPr>
            </w:pPr>
            <w:r>
              <w:rPr>
                <w:color w:val="232121"/>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left w:val="single" w:color="000000" w:sz="12" w:space="0"/>
            </w:tcBorders>
          </w:tcPr>
          <w:p>
            <w:pPr>
              <w:pStyle w:val="8"/>
              <w:spacing w:before="161"/>
              <w:ind w:left="67" w:right="39"/>
              <w:jc w:val="center"/>
              <w:rPr>
                <w:rFonts w:ascii="Times New Roman"/>
                <w:sz w:val="20"/>
              </w:rPr>
            </w:pPr>
            <w:r>
              <w:rPr>
                <w:rFonts w:ascii="Times New Roman"/>
                <w:color w:val="232121"/>
                <w:w w:val="105"/>
                <w:sz w:val="20"/>
              </w:rPr>
              <w:t>608</w:t>
            </w:r>
          </w:p>
        </w:tc>
        <w:tc>
          <w:tcPr>
            <w:tcW w:w="7535" w:type="dxa"/>
          </w:tcPr>
          <w:p>
            <w:pPr>
              <w:pStyle w:val="8"/>
              <w:spacing w:before="2" w:line="270" w:lineRule="atLeast"/>
              <w:ind w:left="72" w:right="-29" w:firstLine="6"/>
              <w:rPr>
                <w:sz w:val="19"/>
              </w:rPr>
            </w:pPr>
            <w:r>
              <w:rPr>
                <w:color w:val="232121"/>
                <w:w w:val="110"/>
                <w:sz w:val="19"/>
              </w:rPr>
              <w:t>河南省财政厅关千印发河南省直驻市县预算单位综合财政监管操作规程（试行） 的通知</w:t>
            </w:r>
          </w:p>
        </w:tc>
        <w:tc>
          <w:tcPr>
            <w:tcW w:w="2725" w:type="dxa"/>
            <w:tcBorders>
              <w:right w:val="single" w:color="000000" w:sz="12" w:space="0"/>
            </w:tcBorders>
          </w:tcPr>
          <w:p>
            <w:pPr>
              <w:pStyle w:val="8"/>
              <w:spacing w:before="148"/>
              <w:ind w:right="335"/>
              <w:jc w:val="right"/>
              <w:rPr>
                <w:sz w:val="19"/>
              </w:rPr>
            </w:pPr>
            <w:r>
              <w:rPr>
                <w:color w:val="232121"/>
                <w:sz w:val="19"/>
              </w:rPr>
              <w:t xml:space="preserve">豫财监 </w:t>
            </w:r>
            <w:r>
              <w:rPr>
                <w:rFonts w:ascii="Times New Roman" w:eastAsia="Times New Roman"/>
                <w:color w:val="232121"/>
                <w:sz w:val="20"/>
              </w:rPr>
              <w:t xml:space="preserve">( 2013) 229 </w:t>
            </w:r>
            <w:r>
              <w:rPr>
                <w:color w:val="232121"/>
                <w:sz w:val="19"/>
              </w:rPr>
              <w:t>号</w:t>
            </w:r>
          </w:p>
        </w:tc>
        <w:tc>
          <w:tcPr>
            <w:tcW w:w="1870" w:type="dxa"/>
            <w:tcBorders>
              <w:left w:val="single" w:color="000000" w:sz="12" w:space="0"/>
              <w:right w:val="single" w:color="000000" w:sz="12" w:space="0"/>
            </w:tcBorders>
          </w:tcPr>
          <w:p>
            <w:pPr>
              <w:pStyle w:val="8"/>
              <w:spacing w:before="148"/>
              <w:ind w:left="34"/>
              <w:jc w:val="center"/>
              <w:rPr>
                <w:sz w:val="18"/>
              </w:rPr>
            </w:pPr>
            <w:r>
              <w:rPr>
                <w:rFonts w:ascii="Times New Roman" w:eastAsia="Times New Roman"/>
                <w:color w:val="232121"/>
                <w:sz w:val="20"/>
              </w:rPr>
              <w:t xml:space="preserve">2013 </w:t>
            </w:r>
            <w:r>
              <w:rPr>
                <w:color w:val="232121"/>
                <w:sz w:val="19"/>
              </w:rPr>
              <w:t xml:space="preserve">年 </w:t>
            </w:r>
            <w:r>
              <w:rPr>
                <w:rFonts w:ascii="Times New Roman" w:eastAsia="Times New Roman"/>
                <w:color w:val="232121"/>
                <w:sz w:val="20"/>
              </w:rPr>
              <w:t xml:space="preserve">4 </w:t>
            </w:r>
            <w:r>
              <w:rPr>
                <w:color w:val="232121"/>
                <w:sz w:val="19"/>
              </w:rPr>
              <w:t xml:space="preserve">月 </w:t>
            </w:r>
            <w:r>
              <w:rPr>
                <w:rFonts w:ascii="Times New Roman" w:eastAsia="Times New Roman"/>
                <w:color w:val="232121"/>
                <w:sz w:val="20"/>
              </w:rPr>
              <w:t xml:space="preserve">25 </w:t>
            </w:r>
            <w:r>
              <w:rPr>
                <w:color w:val="23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0" w:type="dxa"/>
            <w:tcBorders>
              <w:left w:val="single" w:color="000000" w:sz="12" w:space="0"/>
            </w:tcBorders>
          </w:tcPr>
          <w:p>
            <w:pPr>
              <w:pStyle w:val="8"/>
              <w:spacing w:before="138"/>
              <w:ind w:left="68" w:right="39"/>
              <w:jc w:val="center"/>
              <w:rPr>
                <w:rFonts w:ascii="Times New Roman"/>
                <w:sz w:val="20"/>
              </w:rPr>
            </w:pPr>
            <w:r>
              <w:rPr>
                <w:rFonts w:ascii="Times New Roman"/>
                <w:color w:val="232121"/>
                <w:sz w:val="20"/>
              </w:rPr>
              <w:t>609</w:t>
            </w:r>
          </w:p>
        </w:tc>
        <w:tc>
          <w:tcPr>
            <w:tcW w:w="7535" w:type="dxa"/>
          </w:tcPr>
          <w:p>
            <w:pPr>
              <w:pStyle w:val="8"/>
              <w:spacing w:before="139"/>
              <w:ind w:left="79"/>
              <w:rPr>
                <w:sz w:val="19"/>
              </w:rPr>
            </w:pPr>
            <w:r>
              <w:rPr>
                <w:color w:val="232121"/>
                <w:w w:val="110"/>
                <w:sz w:val="19"/>
              </w:rPr>
              <w:t>河南省财政厅关于印发《河南省会计监督检查公示公告实施办法》的通知</w:t>
            </w:r>
          </w:p>
        </w:tc>
        <w:tc>
          <w:tcPr>
            <w:tcW w:w="2725" w:type="dxa"/>
            <w:tcBorders>
              <w:right w:val="single" w:color="000000" w:sz="12" w:space="0"/>
            </w:tcBorders>
          </w:tcPr>
          <w:p>
            <w:pPr>
              <w:pStyle w:val="8"/>
              <w:spacing w:before="129"/>
              <w:ind w:right="369"/>
              <w:jc w:val="right"/>
              <w:rPr>
                <w:sz w:val="19"/>
              </w:rPr>
            </w:pPr>
            <w:r>
              <w:rPr>
                <w:color w:val="232121"/>
                <w:w w:val="105"/>
                <w:sz w:val="19"/>
              </w:rPr>
              <w:t xml:space="preserve">豫财监 </w:t>
            </w:r>
            <w:r>
              <w:rPr>
                <w:rFonts w:ascii="Times New Roman" w:eastAsia="Times New Roman"/>
                <w:color w:val="464442"/>
                <w:w w:val="105"/>
                <w:sz w:val="20"/>
              </w:rPr>
              <w:t xml:space="preserve">( </w:t>
            </w:r>
            <w:r>
              <w:rPr>
                <w:rFonts w:ascii="Times New Roman" w:eastAsia="Times New Roman"/>
                <w:color w:val="232121"/>
                <w:w w:val="105"/>
                <w:sz w:val="20"/>
              </w:rPr>
              <w:t xml:space="preserve">2014] 43 </w:t>
            </w:r>
            <w:r>
              <w:rPr>
                <w:color w:val="232121"/>
                <w:w w:val="105"/>
                <w:sz w:val="19"/>
              </w:rPr>
              <w:t>号</w:t>
            </w:r>
          </w:p>
        </w:tc>
        <w:tc>
          <w:tcPr>
            <w:tcW w:w="1870" w:type="dxa"/>
            <w:tcBorders>
              <w:left w:val="single" w:color="000000" w:sz="12" w:space="0"/>
              <w:right w:val="single" w:color="000000" w:sz="12" w:space="0"/>
            </w:tcBorders>
          </w:tcPr>
          <w:p>
            <w:pPr>
              <w:pStyle w:val="8"/>
              <w:spacing w:before="125"/>
              <w:ind w:left="48"/>
              <w:jc w:val="center"/>
              <w:rPr>
                <w:sz w:val="18"/>
              </w:rPr>
            </w:pPr>
            <w:r>
              <w:rPr>
                <w:rFonts w:ascii="Times New Roman" w:eastAsia="Times New Roman"/>
                <w:color w:val="232121"/>
                <w:sz w:val="20"/>
              </w:rPr>
              <w:t xml:space="preserve">2014 </w:t>
            </w:r>
            <w:r>
              <w:rPr>
                <w:color w:val="232121"/>
                <w:sz w:val="19"/>
              </w:rPr>
              <w:t xml:space="preserve">年 </w:t>
            </w:r>
            <w:r>
              <w:rPr>
                <w:rFonts w:ascii="Times New Roman" w:eastAsia="Times New Roman"/>
                <w:color w:val="232121"/>
                <w:sz w:val="20"/>
              </w:rPr>
              <w:t xml:space="preserve">2 </w:t>
            </w:r>
            <w:r>
              <w:rPr>
                <w:color w:val="232121"/>
                <w:sz w:val="19"/>
              </w:rPr>
              <w:t xml:space="preserve">月 </w:t>
            </w:r>
            <w:r>
              <w:rPr>
                <w:rFonts w:ascii="Times New Roman" w:eastAsia="Times New Roman"/>
                <w:color w:val="232121"/>
                <w:sz w:val="20"/>
              </w:rPr>
              <w:t xml:space="preserve">19 </w:t>
            </w:r>
            <w:r>
              <w:rPr>
                <w:color w:val="23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left w:val="single" w:color="000000" w:sz="12" w:space="0"/>
            </w:tcBorders>
          </w:tcPr>
          <w:p>
            <w:pPr>
              <w:pStyle w:val="8"/>
              <w:spacing w:before="161"/>
              <w:ind w:left="76" w:right="38"/>
              <w:jc w:val="center"/>
              <w:rPr>
                <w:rFonts w:ascii="Times New Roman"/>
                <w:sz w:val="20"/>
              </w:rPr>
            </w:pPr>
            <w:r>
              <w:rPr>
                <w:rFonts w:ascii="Times New Roman"/>
                <w:color w:val="232121"/>
                <w:sz w:val="20"/>
              </w:rPr>
              <w:t>610</w:t>
            </w:r>
          </w:p>
        </w:tc>
        <w:tc>
          <w:tcPr>
            <w:tcW w:w="7535" w:type="dxa"/>
          </w:tcPr>
          <w:p>
            <w:pPr>
              <w:pStyle w:val="8"/>
              <w:spacing w:before="1"/>
              <w:rPr>
                <w:rFonts w:ascii="Arial"/>
                <w:sz w:val="14"/>
              </w:rPr>
            </w:pPr>
          </w:p>
          <w:p>
            <w:pPr>
              <w:pStyle w:val="8"/>
              <w:spacing w:before="1"/>
              <w:ind w:left="74"/>
              <w:rPr>
                <w:sz w:val="19"/>
              </w:rPr>
            </w:pPr>
            <w:r>
              <w:rPr>
                <w:color w:val="232121"/>
                <w:w w:val="110"/>
                <w:sz w:val="19"/>
              </w:rPr>
              <w:t>河南省财政厅关于进一步加强和改进省级财政监督工作的意见</w:t>
            </w:r>
          </w:p>
        </w:tc>
        <w:tc>
          <w:tcPr>
            <w:tcW w:w="2725" w:type="dxa"/>
            <w:tcBorders>
              <w:right w:val="single" w:color="000000" w:sz="12" w:space="0"/>
            </w:tcBorders>
          </w:tcPr>
          <w:p>
            <w:pPr>
              <w:pStyle w:val="8"/>
              <w:spacing w:before="148"/>
              <w:ind w:right="375"/>
              <w:jc w:val="right"/>
              <w:rPr>
                <w:sz w:val="19"/>
              </w:rPr>
            </w:pPr>
            <w:r>
              <w:rPr>
                <w:color w:val="232121"/>
                <w:sz w:val="19"/>
              </w:rPr>
              <w:t xml:space="preserve">豫财监 </w:t>
            </w:r>
            <w:r>
              <w:rPr>
                <w:rFonts w:ascii="Times New Roman" w:eastAsia="Times New Roman"/>
                <w:color w:val="232121"/>
                <w:sz w:val="20"/>
              </w:rPr>
              <w:t>( 20</w:t>
            </w:r>
            <w:r>
              <w:rPr>
                <w:rFonts w:ascii="Times New Roman" w:eastAsia="Times New Roman"/>
                <w:color w:val="464442"/>
                <w:sz w:val="20"/>
              </w:rPr>
              <w:t>1</w:t>
            </w:r>
            <w:r>
              <w:rPr>
                <w:rFonts w:ascii="Times New Roman" w:eastAsia="Times New Roman"/>
                <w:color w:val="232121"/>
                <w:sz w:val="20"/>
              </w:rPr>
              <w:t xml:space="preserve">5] 92 </w:t>
            </w:r>
            <w:r>
              <w:rPr>
                <w:color w:val="232121"/>
                <w:sz w:val="19"/>
              </w:rPr>
              <w:t>号</w:t>
            </w:r>
          </w:p>
        </w:tc>
        <w:tc>
          <w:tcPr>
            <w:tcW w:w="1870" w:type="dxa"/>
            <w:tcBorders>
              <w:left w:val="single" w:color="000000" w:sz="12" w:space="0"/>
              <w:right w:val="single" w:color="000000" w:sz="12" w:space="0"/>
            </w:tcBorders>
          </w:tcPr>
          <w:p>
            <w:pPr>
              <w:pStyle w:val="8"/>
              <w:spacing w:before="148"/>
              <w:ind w:left="32"/>
              <w:jc w:val="center"/>
              <w:rPr>
                <w:sz w:val="18"/>
              </w:rPr>
            </w:pPr>
            <w:r>
              <w:rPr>
                <w:rFonts w:ascii="Times New Roman" w:eastAsia="Times New Roman"/>
                <w:color w:val="232121"/>
                <w:sz w:val="20"/>
              </w:rPr>
              <w:t xml:space="preserve">2015 </w:t>
            </w:r>
            <w:r>
              <w:rPr>
                <w:color w:val="232121"/>
                <w:sz w:val="19"/>
              </w:rPr>
              <w:t xml:space="preserve">年 </w:t>
            </w:r>
            <w:r>
              <w:rPr>
                <w:rFonts w:ascii="Times New Roman" w:eastAsia="Times New Roman"/>
                <w:color w:val="232121"/>
                <w:sz w:val="20"/>
              </w:rPr>
              <w:t xml:space="preserve">3 </w:t>
            </w:r>
            <w:r>
              <w:rPr>
                <w:color w:val="232121"/>
                <w:sz w:val="19"/>
              </w:rPr>
              <w:t xml:space="preserve">月 </w:t>
            </w:r>
            <w:r>
              <w:rPr>
                <w:rFonts w:ascii="Times New Roman" w:eastAsia="Times New Roman"/>
                <w:color w:val="232121"/>
                <w:sz w:val="20"/>
              </w:rPr>
              <w:t xml:space="preserve">27 </w:t>
            </w:r>
            <w:r>
              <w:rPr>
                <w:color w:val="23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17"/>
              <w:jc w:val="center"/>
              <w:rPr>
                <w:rFonts w:ascii="Times New Roman"/>
                <w:sz w:val="20"/>
              </w:rPr>
            </w:pPr>
            <w:r>
              <w:rPr>
                <w:rFonts w:ascii="Times New Roman"/>
                <w:color w:val="232121"/>
                <w:w w:val="110"/>
                <w:sz w:val="20"/>
              </w:rPr>
              <w:t>611</w:t>
            </w:r>
          </w:p>
        </w:tc>
        <w:tc>
          <w:tcPr>
            <w:tcW w:w="7535" w:type="dxa"/>
          </w:tcPr>
          <w:p>
            <w:pPr>
              <w:pStyle w:val="8"/>
              <w:spacing w:before="153"/>
              <w:ind w:left="79"/>
              <w:rPr>
                <w:sz w:val="19"/>
              </w:rPr>
            </w:pPr>
            <w:r>
              <w:rPr>
                <w:color w:val="343131"/>
                <w:w w:val="110"/>
                <w:sz w:val="19"/>
              </w:rPr>
              <w:t>河南省财政厅关千印发河南省财政厅内部控制基本制度（试行）的通知</w:t>
            </w:r>
          </w:p>
        </w:tc>
        <w:tc>
          <w:tcPr>
            <w:tcW w:w="2725" w:type="dxa"/>
            <w:tcBorders>
              <w:right w:val="single" w:color="000000" w:sz="12" w:space="0"/>
            </w:tcBorders>
          </w:tcPr>
          <w:p>
            <w:pPr>
              <w:pStyle w:val="8"/>
              <w:spacing w:before="143"/>
              <w:ind w:right="302"/>
              <w:jc w:val="right"/>
              <w:rPr>
                <w:sz w:val="19"/>
              </w:rPr>
            </w:pPr>
            <w:r>
              <w:rPr>
                <w:color w:val="232121"/>
                <w:sz w:val="19"/>
              </w:rPr>
              <w:t xml:space="preserve">豫财监 </w:t>
            </w:r>
            <w:r>
              <w:rPr>
                <w:rFonts w:ascii="Times New Roman" w:eastAsia="Times New Roman"/>
                <w:color w:val="232121"/>
                <w:sz w:val="20"/>
              </w:rPr>
              <w:t xml:space="preserve">( 2015) </w:t>
            </w:r>
            <w:r>
              <w:rPr>
                <w:rFonts w:ascii="Times New Roman" w:eastAsia="Times New Roman"/>
                <w:color w:val="B8B8B8"/>
                <w:sz w:val="20"/>
              </w:rPr>
              <w:t>.</w:t>
            </w:r>
            <w:r>
              <w:rPr>
                <w:rFonts w:ascii="Times New Roman" w:eastAsia="Times New Roman"/>
                <w:color w:val="232121"/>
                <w:sz w:val="20"/>
              </w:rPr>
              <w:t xml:space="preserve">280 </w:t>
            </w:r>
            <w:r>
              <w:rPr>
                <w:color w:val="232121"/>
                <w:sz w:val="19"/>
              </w:rPr>
              <w:t>号</w:t>
            </w:r>
          </w:p>
        </w:tc>
        <w:tc>
          <w:tcPr>
            <w:tcW w:w="1870" w:type="dxa"/>
            <w:tcBorders>
              <w:left w:val="single" w:color="000000" w:sz="12" w:space="0"/>
              <w:right w:val="single" w:color="000000" w:sz="12" w:space="0"/>
            </w:tcBorders>
          </w:tcPr>
          <w:p>
            <w:pPr>
              <w:pStyle w:val="8"/>
              <w:spacing w:before="143"/>
              <w:ind w:left="48"/>
              <w:jc w:val="center"/>
              <w:rPr>
                <w:sz w:val="18"/>
              </w:rPr>
            </w:pPr>
            <w:r>
              <w:rPr>
                <w:rFonts w:ascii="Times New Roman" w:eastAsia="Times New Roman"/>
                <w:color w:val="232121"/>
                <w:w w:val="105"/>
                <w:sz w:val="20"/>
              </w:rPr>
              <w:t xml:space="preserve">2015 </w:t>
            </w:r>
            <w:r>
              <w:rPr>
                <w:color w:val="232121"/>
                <w:w w:val="105"/>
                <w:sz w:val="19"/>
              </w:rPr>
              <w:t xml:space="preserve">年 </w:t>
            </w:r>
            <w:r>
              <w:rPr>
                <w:rFonts w:ascii="Times New Roman" w:eastAsia="Times New Roman"/>
                <w:color w:val="232121"/>
                <w:w w:val="105"/>
                <w:sz w:val="20"/>
              </w:rPr>
              <w:t xml:space="preserve">11 </w:t>
            </w:r>
            <w:r>
              <w:rPr>
                <w:color w:val="232121"/>
                <w:w w:val="105"/>
                <w:sz w:val="19"/>
              </w:rPr>
              <w:t xml:space="preserve">月 </w:t>
            </w:r>
            <w:r>
              <w:rPr>
                <w:rFonts w:ascii="Times New Roman" w:eastAsia="Times New Roman"/>
                <w:color w:val="232121"/>
                <w:w w:val="105"/>
                <w:sz w:val="20"/>
              </w:rPr>
              <w:t xml:space="preserve">26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4" w:right="39"/>
              <w:jc w:val="center"/>
              <w:rPr>
                <w:rFonts w:ascii="Times New Roman"/>
                <w:sz w:val="20"/>
              </w:rPr>
            </w:pPr>
            <w:r>
              <w:rPr>
                <w:rFonts w:ascii="Times New Roman"/>
                <w:color w:val="232121"/>
                <w:sz w:val="20"/>
              </w:rPr>
              <w:t>612</w:t>
            </w:r>
          </w:p>
        </w:tc>
        <w:tc>
          <w:tcPr>
            <w:tcW w:w="7535" w:type="dxa"/>
          </w:tcPr>
          <w:p>
            <w:pPr>
              <w:pStyle w:val="8"/>
              <w:spacing w:before="12" w:line="260" w:lineRule="atLeast"/>
              <w:ind w:left="67" w:right="-29" w:firstLine="6"/>
              <w:rPr>
                <w:sz w:val="19"/>
              </w:rPr>
            </w:pPr>
            <w:r>
              <w:rPr>
                <w:color w:val="343131"/>
                <w:w w:val="105"/>
                <w:sz w:val="19"/>
              </w:rPr>
              <w:t xml:space="preserve">河南省财政厅关千印发《河南省财政厅推进财政监督检查随机抽查工作实施方案》 </w:t>
            </w:r>
            <w:r>
              <w:rPr>
                <w:color w:val="232121"/>
                <w:w w:val="110"/>
                <w:sz w:val="19"/>
              </w:rPr>
              <w:t>的通知</w:t>
            </w:r>
          </w:p>
        </w:tc>
        <w:tc>
          <w:tcPr>
            <w:tcW w:w="2725" w:type="dxa"/>
            <w:tcBorders>
              <w:right w:val="single" w:color="000000" w:sz="12" w:space="0"/>
            </w:tcBorders>
          </w:tcPr>
          <w:p>
            <w:pPr>
              <w:pStyle w:val="8"/>
              <w:spacing w:before="148"/>
              <w:ind w:right="343"/>
              <w:jc w:val="right"/>
              <w:rPr>
                <w:sz w:val="19"/>
              </w:rPr>
            </w:pPr>
            <w:r>
              <w:rPr>
                <w:color w:val="232121"/>
                <w:sz w:val="19"/>
              </w:rPr>
              <w:t xml:space="preserve">豫财办 </w:t>
            </w:r>
            <w:r>
              <w:rPr>
                <w:rFonts w:ascii="Times New Roman" w:eastAsia="Times New Roman"/>
                <w:color w:val="232121"/>
                <w:sz w:val="20"/>
              </w:rPr>
              <w:t xml:space="preserve">( 2015] 281 </w:t>
            </w:r>
            <w:r>
              <w:rPr>
                <w:color w:val="232121"/>
                <w:sz w:val="19"/>
              </w:rPr>
              <w:t>号</w:t>
            </w:r>
          </w:p>
        </w:tc>
        <w:tc>
          <w:tcPr>
            <w:tcW w:w="1870" w:type="dxa"/>
            <w:tcBorders>
              <w:left w:val="single" w:color="000000" w:sz="12" w:space="0"/>
              <w:right w:val="single" w:color="000000" w:sz="12" w:space="0"/>
            </w:tcBorders>
          </w:tcPr>
          <w:p>
            <w:pPr>
              <w:pStyle w:val="8"/>
              <w:spacing w:before="143"/>
              <w:ind w:left="48"/>
              <w:jc w:val="center"/>
              <w:rPr>
                <w:sz w:val="18"/>
              </w:rPr>
            </w:pPr>
            <w:r>
              <w:rPr>
                <w:rFonts w:ascii="Times New Roman" w:eastAsia="Times New Roman"/>
                <w:color w:val="232121"/>
                <w:sz w:val="20"/>
              </w:rPr>
              <w:t xml:space="preserve">2015 </w:t>
            </w:r>
            <w:r>
              <w:rPr>
                <w:color w:val="232121"/>
                <w:sz w:val="19"/>
              </w:rPr>
              <w:t xml:space="preserve">年 </w:t>
            </w:r>
            <w:r>
              <w:rPr>
                <w:rFonts w:ascii="Times New Roman" w:eastAsia="Times New Roman"/>
                <w:color w:val="232121"/>
                <w:sz w:val="20"/>
              </w:rPr>
              <w:t xml:space="preserve">12 </w:t>
            </w:r>
            <w:r>
              <w:rPr>
                <w:color w:val="232121"/>
                <w:sz w:val="19"/>
              </w:rPr>
              <w:t xml:space="preserve">月 </w:t>
            </w:r>
            <w:r>
              <w:rPr>
                <w:rFonts w:ascii="Times New Roman" w:eastAsia="Times New Roman"/>
                <w:color w:val="232121"/>
                <w:sz w:val="20"/>
              </w:rPr>
              <w:t xml:space="preserve">9 </w:t>
            </w:r>
            <w:r>
              <w:rPr>
                <w:color w:val="23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20" w:type="dxa"/>
            <w:tcBorders>
              <w:left w:val="single" w:color="000000" w:sz="12" w:space="0"/>
            </w:tcBorders>
          </w:tcPr>
          <w:p>
            <w:pPr>
              <w:pStyle w:val="8"/>
              <w:spacing w:before="143"/>
              <w:ind w:left="76" w:right="32"/>
              <w:jc w:val="center"/>
              <w:rPr>
                <w:rFonts w:ascii="Times New Roman"/>
                <w:sz w:val="20"/>
              </w:rPr>
            </w:pPr>
            <w:r>
              <w:rPr>
                <w:rFonts w:ascii="Times New Roman"/>
                <w:color w:val="232121"/>
                <w:w w:val="105"/>
                <w:sz w:val="20"/>
              </w:rPr>
              <w:t>613</w:t>
            </w:r>
          </w:p>
        </w:tc>
        <w:tc>
          <w:tcPr>
            <w:tcW w:w="7535" w:type="dxa"/>
          </w:tcPr>
          <w:p>
            <w:pPr>
              <w:pStyle w:val="8"/>
              <w:spacing w:before="15"/>
              <w:ind w:left="79" w:right="-29"/>
              <w:rPr>
                <w:sz w:val="19"/>
              </w:rPr>
            </w:pPr>
            <w:r>
              <w:rPr>
                <w:color w:val="232121"/>
                <w:w w:val="110"/>
                <w:sz w:val="19"/>
              </w:rPr>
              <w:t>河南省财政厅关千印发《河南省省级乡镇财政监管能力建设专项资金管理办法》</w:t>
            </w:r>
          </w:p>
          <w:p>
            <w:pPr>
              <w:pStyle w:val="8"/>
              <w:spacing w:before="20" w:line="206" w:lineRule="exact"/>
              <w:ind w:left="67"/>
              <w:rPr>
                <w:sz w:val="19"/>
              </w:rPr>
            </w:pPr>
            <w:r>
              <w:rPr>
                <w:color w:val="232121"/>
                <w:w w:val="105"/>
                <w:sz w:val="19"/>
              </w:rPr>
              <w:t>的通知</w:t>
            </w:r>
          </w:p>
        </w:tc>
        <w:tc>
          <w:tcPr>
            <w:tcW w:w="2725" w:type="dxa"/>
            <w:tcBorders>
              <w:right w:val="single" w:color="000000" w:sz="12" w:space="0"/>
            </w:tcBorders>
          </w:tcPr>
          <w:p>
            <w:pPr>
              <w:pStyle w:val="8"/>
              <w:spacing w:before="135"/>
              <w:ind w:right="274"/>
              <w:jc w:val="right"/>
              <w:rPr>
                <w:sz w:val="19"/>
              </w:rPr>
            </w:pPr>
            <w:r>
              <w:rPr>
                <w:color w:val="232121"/>
                <w:w w:val="105"/>
                <w:sz w:val="19"/>
              </w:rPr>
              <w:t xml:space="preserve">豫财农改 </w:t>
            </w:r>
            <w:r>
              <w:rPr>
                <w:rFonts w:ascii="Times New Roman" w:eastAsia="Times New Roman"/>
                <w:color w:val="232121"/>
                <w:w w:val="105"/>
                <w:sz w:val="20"/>
              </w:rPr>
              <w:t xml:space="preserve">( 2015] 28 </w:t>
            </w:r>
            <w:r>
              <w:rPr>
                <w:color w:val="232121"/>
                <w:w w:val="105"/>
                <w:sz w:val="19"/>
              </w:rPr>
              <w:t>号</w:t>
            </w:r>
          </w:p>
        </w:tc>
        <w:tc>
          <w:tcPr>
            <w:tcW w:w="1870" w:type="dxa"/>
            <w:tcBorders>
              <w:left w:val="single" w:color="000000" w:sz="12" w:space="0"/>
              <w:right w:val="single" w:color="000000" w:sz="12" w:space="0"/>
            </w:tcBorders>
          </w:tcPr>
          <w:p>
            <w:pPr>
              <w:pStyle w:val="8"/>
              <w:spacing w:before="125"/>
              <w:ind w:left="43"/>
              <w:jc w:val="center"/>
              <w:rPr>
                <w:sz w:val="18"/>
              </w:rPr>
            </w:pPr>
            <w:r>
              <w:rPr>
                <w:rFonts w:ascii="Times New Roman" w:eastAsia="Times New Roman"/>
                <w:color w:val="232121"/>
                <w:spacing w:val="4"/>
                <w:w w:val="105"/>
                <w:sz w:val="20"/>
              </w:rPr>
              <w:t>20</w:t>
            </w:r>
            <w:r>
              <w:rPr>
                <w:rFonts w:ascii="Times New Roman" w:eastAsia="Times New Roman"/>
                <w:color w:val="5B5459"/>
                <w:spacing w:val="-13"/>
                <w:w w:val="105"/>
                <w:sz w:val="20"/>
              </w:rPr>
              <w:t xml:space="preserve">] </w:t>
            </w:r>
            <w:r>
              <w:rPr>
                <w:rFonts w:ascii="Times New Roman" w:eastAsia="Times New Roman"/>
                <w:color w:val="343131"/>
                <w:w w:val="105"/>
                <w:sz w:val="20"/>
              </w:rPr>
              <w:t xml:space="preserve">5 </w:t>
            </w:r>
            <w:r>
              <w:rPr>
                <w:color w:val="343131"/>
                <w:spacing w:val="-26"/>
                <w:w w:val="105"/>
                <w:sz w:val="19"/>
              </w:rPr>
              <w:t xml:space="preserve">年 </w:t>
            </w:r>
            <w:r>
              <w:rPr>
                <w:rFonts w:ascii="Times New Roman" w:eastAsia="Times New Roman"/>
                <w:color w:val="343131"/>
                <w:w w:val="105"/>
                <w:sz w:val="20"/>
              </w:rPr>
              <w:t xml:space="preserve">10 </w:t>
            </w:r>
            <w:r>
              <w:rPr>
                <w:color w:val="343131"/>
                <w:spacing w:val="-13"/>
                <w:w w:val="105"/>
                <w:sz w:val="19"/>
              </w:rPr>
              <w:t xml:space="preserve">月 </w:t>
            </w:r>
            <w:r>
              <w:rPr>
                <w:rFonts w:ascii="Times New Roman" w:eastAsia="Times New Roman"/>
                <w:color w:val="343131"/>
                <w:w w:val="105"/>
                <w:sz w:val="20"/>
              </w:rPr>
              <w:t xml:space="preserve">28 </w:t>
            </w:r>
            <w:r>
              <w:rPr>
                <w:color w:val="34313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left w:val="single" w:color="000000" w:sz="12" w:space="0"/>
            </w:tcBorders>
          </w:tcPr>
          <w:p>
            <w:pPr>
              <w:pStyle w:val="8"/>
              <w:spacing w:before="156"/>
              <w:ind w:left="76" w:right="38"/>
              <w:jc w:val="center"/>
              <w:rPr>
                <w:rFonts w:ascii="Times New Roman"/>
                <w:sz w:val="20"/>
              </w:rPr>
            </w:pPr>
            <w:r>
              <w:rPr>
                <w:rFonts w:ascii="Times New Roman"/>
                <w:color w:val="232121"/>
                <w:sz w:val="20"/>
              </w:rPr>
              <w:t>614</w:t>
            </w:r>
          </w:p>
        </w:tc>
        <w:tc>
          <w:tcPr>
            <w:tcW w:w="7535" w:type="dxa"/>
          </w:tcPr>
          <w:p>
            <w:pPr>
              <w:pStyle w:val="8"/>
              <w:spacing w:before="158"/>
              <w:ind w:left="74"/>
              <w:rPr>
                <w:sz w:val="19"/>
              </w:rPr>
            </w:pPr>
            <w:r>
              <w:rPr>
                <w:color w:val="232121"/>
                <w:w w:val="110"/>
                <w:sz w:val="19"/>
              </w:rPr>
              <w:t>河南省财政厅关 于印发《河南省农村综合改革转移支付资金管理办法</w:t>
            </w:r>
            <w:r>
              <w:rPr>
                <w:color w:val="464442"/>
                <w:w w:val="110"/>
                <w:sz w:val="19"/>
              </w:rPr>
              <w:t>》</w:t>
            </w:r>
            <w:r>
              <w:rPr>
                <w:color w:val="232121"/>
                <w:w w:val="110"/>
                <w:sz w:val="19"/>
              </w:rPr>
              <w:t>的通知</w:t>
            </w:r>
          </w:p>
        </w:tc>
        <w:tc>
          <w:tcPr>
            <w:tcW w:w="2725" w:type="dxa"/>
            <w:tcBorders>
              <w:right w:val="single" w:color="000000" w:sz="12" w:space="0"/>
            </w:tcBorders>
          </w:tcPr>
          <w:p>
            <w:pPr>
              <w:pStyle w:val="8"/>
              <w:spacing w:before="148"/>
              <w:ind w:right="312"/>
              <w:jc w:val="right"/>
              <w:rPr>
                <w:sz w:val="19"/>
              </w:rPr>
            </w:pPr>
            <w:r>
              <w:rPr>
                <w:color w:val="232121"/>
                <w:sz w:val="19"/>
              </w:rPr>
              <w:t xml:space="preserve">豫财农改 </w:t>
            </w:r>
            <w:r>
              <w:rPr>
                <w:rFonts w:ascii="Times New Roman" w:eastAsia="Times New Roman"/>
                <w:color w:val="232121"/>
                <w:sz w:val="20"/>
              </w:rPr>
              <w:t xml:space="preserve">[ 2018] 1 </w:t>
            </w:r>
            <w:r>
              <w:rPr>
                <w:color w:val="232121"/>
                <w:sz w:val="19"/>
              </w:rPr>
              <w:t>号</w:t>
            </w:r>
          </w:p>
        </w:tc>
        <w:tc>
          <w:tcPr>
            <w:tcW w:w="1870" w:type="dxa"/>
            <w:tcBorders>
              <w:left w:val="single" w:color="000000" w:sz="12" w:space="0"/>
              <w:right w:val="single" w:color="000000" w:sz="12" w:space="0"/>
            </w:tcBorders>
          </w:tcPr>
          <w:p>
            <w:pPr>
              <w:pStyle w:val="8"/>
              <w:spacing w:before="148"/>
              <w:ind w:left="41"/>
              <w:jc w:val="center"/>
              <w:rPr>
                <w:sz w:val="18"/>
              </w:rPr>
            </w:pPr>
            <w:r>
              <w:rPr>
                <w:rFonts w:ascii="Times New Roman" w:eastAsia="Times New Roman"/>
                <w:color w:val="232121"/>
                <w:sz w:val="20"/>
              </w:rPr>
              <w:t xml:space="preserve">2018 </w:t>
            </w:r>
            <w:r>
              <w:rPr>
                <w:color w:val="232121"/>
                <w:sz w:val="19"/>
              </w:rPr>
              <w:t xml:space="preserve">年 </w:t>
            </w:r>
            <w:r>
              <w:rPr>
                <w:rFonts w:ascii="Times New Roman" w:eastAsia="Times New Roman"/>
                <w:color w:val="232121"/>
                <w:sz w:val="20"/>
              </w:rPr>
              <w:t xml:space="preserve">2 </w:t>
            </w:r>
            <w:r>
              <w:rPr>
                <w:color w:val="232121"/>
                <w:sz w:val="19"/>
              </w:rPr>
              <w:t xml:space="preserve">月 </w:t>
            </w:r>
            <w:r>
              <w:rPr>
                <w:rFonts w:ascii="Times New Roman" w:eastAsia="Times New Roman"/>
                <w:color w:val="232121"/>
                <w:sz w:val="20"/>
              </w:rPr>
              <w:t xml:space="preserve">9 </w:t>
            </w:r>
            <w:r>
              <w:rPr>
                <w:color w:val="2321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5"/>
              <w:jc w:val="center"/>
              <w:rPr>
                <w:rFonts w:ascii="Times New Roman"/>
                <w:sz w:val="20"/>
              </w:rPr>
            </w:pPr>
            <w:r>
              <w:rPr>
                <w:rFonts w:ascii="Times New Roman"/>
                <w:color w:val="232121"/>
                <w:sz w:val="20"/>
              </w:rPr>
              <w:t>615</w:t>
            </w:r>
          </w:p>
        </w:tc>
        <w:tc>
          <w:tcPr>
            <w:tcW w:w="7535" w:type="dxa"/>
          </w:tcPr>
          <w:p>
            <w:pPr>
              <w:pStyle w:val="8"/>
              <w:spacing w:before="158"/>
              <w:ind w:left="74"/>
              <w:rPr>
                <w:sz w:val="19"/>
              </w:rPr>
            </w:pPr>
            <w:r>
              <w:rPr>
                <w:color w:val="232121"/>
                <w:w w:val="105"/>
                <w:sz w:val="19"/>
              </w:rPr>
              <w:t>河南省财政厅关千印发《河南省农村综合改革转移支付资金管理办法》的补充通知</w:t>
            </w:r>
          </w:p>
        </w:tc>
        <w:tc>
          <w:tcPr>
            <w:tcW w:w="2725" w:type="dxa"/>
            <w:tcBorders>
              <w:right w:val="single" w:color="000000" w:sz="12" w:space="0"/>
            </w:tcBorders>
          </w:tcPr>
          <w:p>
            <w:pPr>
              <w:pStyle w:val="8"/>
              <w:spacing w:before="143"/>
              <w:ind w:right="270"/>
              <w:jc w:val="right"/>
              <w:rPr>
                <w:sz w:val="19"/>
              </w:rPr>
            </w:pPr>
            <w:r>
              <w:rPr>
                <w:color w:val="232121"/>
                <w:w w:val="105"/>
                <w:sz w:val="19"/>
              </w:rPr>
              <w:t xml:space="preserve">豫财农改 </w:t>
            </w:r>
            <w:r>
              <w:rPr>
                <w:rFonts w:ascii="Times New Roman" w:eastAsia="Times New Roman"/>
                <w:color w:val="232121"/>
                <w:w w:val="105"/>
                <w:sz w:val="20"/>
              </w:rPr>
              <w:t xml:space="preserve">( 2018 </w:t>
            </w:r>
            <w:r>
              <w:rPr>
                <w:rFonts w:ascii="Times New Roman" w:eastAsia="Times New Roman"/>
                <w:color w:val="5B5459"/>
                <w:w w:val="105"/>
                <w:sz w:val="20"/>
              </w:rPr>
              <w:t xml:space="preserve">) </w:t>
            </w:r>
            <w:r>
              <w:rPr>
                <w:rFonts w:ascii="Times New Roman" w:eastAsia="Times New Roman"/>
                <w:color w:val="232121"/>
                <w:w w:val="105"/>
                <w:sz w:val="20"/>
              </w:rPr>
              <w:t xml:space="preserve">18 </w:t>
            </w:r>
            <w:r>
              <w:rPr>
                <w:color w:val="232121"/>
                <w:w w:val="105"/>
                <w:sz w:val="19"/>
              </w:rPr>
              <w:t>号</w:t>
            </w:r>
          </w:p>
        </w:tc>
        <w:tc>
          <w:tcPr>
            <w:tcW w:w="1870" w:type="dxa"/>
            <w:tcBorders>
              <w:left w:val="single" w:color="000000" w:sz="12" w:space="0"/>
              <w:right w:val="single" w:color="000000" w:sz="12" w:space="0"/>
            </w:tcBorders>
          </w:tcPr>
          <w:p>
            <w:pPr>
              <w:pStyle w:val="8"/>
              <w:spacing w:before="143"/>
              <w:ind w:left="36"/>
              <w:jc w:val="center"/>
              <w:rPr>
                <w:sz w:val="18"/>
              </w:rPr>
            </w:pPr>
            <w:r>
              <w:rPr>
                <w:rFonts w:ascii="Times New Roman" w:eastAsia="Times New Roman"/>
                <w:color w:val="232121"/>
                <w:w w:val="105"/>
                <w:sz w:val="20"/>
              </w:rPr>
              <w:t xml:space="preserve">2018 </w:t>
            </w:r>
            <w:r>
              <w:rPr>
                <w:color w:val="232121"/>
                <w:w w:val="105"/>
                <w:sz w:val="19"/>
              </w:rPr>
              <w:t xml:space="preserve">年 </w:t>
            </w:r>
            <w:r>
              <w:rPr>
                <w:rFonts w:ascii="Times New Roman" w:eastAsia="Times New Roman"/>
                <w:color w:val="232121"/>
                <w:w w:val="105"/>
                <w:sz w:val="20"/>
              </w:rPr>
              <w:t xml:space="preserve">12 </w:t>
            </w:r>
            <w:r>
              <w:rPr>
                <w:color w:val="232121"/>
                <w:w w:val="105"/>
                <w:sz w:val="19"/>
              </w:rPr>
              <w:t xml:space="preserve">月 </w:t>
            </w:r>
            <w:r>
              <w:rPr>
                <w:rFonts w:ascii="Times New Roman" w:eastAsia="Times New Roman"/>
                <w:color w:val="232121"/>
                <w:w w:val="105"/>
                <w:sz w:val="20"/>
              </w:rPr>
              <w:t xml:space="preserve">6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4" w:right="39"/>
              <w:jc w:val="center"/>
              <w:rPr>
                <w:rFonts w:ascii="Times New Roman"/>
                <w:sz w:val="20"/>
              </w:rPr>
            </w:pPr>
            <w:r>
              <w:rPr>
                <w:rFonts w:ascii="Times New Roman"/>
                <w:color w:val="232121"/>
                <w:sz w:val="20"/>
              </w:rPr>
              <w:t>616</w:t>
            </w:r>
          </w:p>
        </w:tc>
        <w:tc>
          <w:tcPr>
            <w:tcW w:w="7535" w:type="dxa"/>
          </w:tcPr>
          <w:p>
            <w:pPr>
              <w:pStyle w:val="8"/>
              <w:spacing w:before="158"/>
              <w:ind w:left="74"/>
              <w:rPr>
                <w:sz w:val="19"/>
              </w:rPr>
            </w:pPr>
            <w:r>
              <w:rPr>
                <w:color w:val="343131"/>
                <w:w w:val="110"/>
                <w:sz w:val="19"/>
              </w:rPr>
              <w:t>河南省财政厅关于印发《河南省财政科研课题及经费管理办法（试行）》的通知</w:t>
            </w:r>
          </w:p>
        </w:tc>
        <w:tc>
          <w:tcPr>
            <w:tcW w:w="2725" w:type="dxa"/>
            <w:tcBorders>
              <w:right w:val="single" w:color="000000" w:sz="12" w:space="0"/>
            </w:tcBorders>
          </w:tcPr>
          <w:p>
            <w:pPr>
              <w:pStyle w:val="8"/>
              <w:spacing w:before="148"/>
              <w:ind w:left="458"/>
              <w:rPr>
                <w:sz w:val="19"/>
              </w:rPr>
            </w:pPr>
            <w:r>
              <w:rPr>
                <w:color w:val="232121"/>
                <w:w w:val="105"/>
                <w:sz w:val="19"/>
              </w:rPr>
              <w:t xml:space="preserve">豫财研 </w:t>
            </w:r>
            <w:r>
              <w:rPr>
                <w:rFonts w:ascii="Times New Roman" w:eastAsia="Times New Roman"/>
                <w:color w:val="232121"/>
                <w:w w:val="105"/>
                <w:sz w:val="20"/>
              </w:rPr>
              <w:t xml:space="preserve">( 2016] 9 </w:t>
            </w:r>
            <w:r>
              <w:rPr>
                <w:color w:val="232121"/>
                <w:w w:val="105"/>
                <w:sz w:val="19"/>
              </w:rPr>
              <w:t>号</w:t>
            </w:r>
          </w:p>
        </w:tc>
        <w:tc>
          <w:tcPr>
            <w:tcW w:w="1870" w:type="dxa"/>
            <w:tcBorders>
              <w:left w:val="single" w:color="000000" w:sz="12" w:space="0"/>
              <w:right w:val="single" w:color="000000" w:sz="12" w:space="0"/>
            </w:tcBorders>
          </w:tcPr>
          <w:p>
            <w:pPr>
              <w:pStyle w:val="8"/>
              <w:spacing w:before="143"/>
              <w:ind w:left="38"/>
              <w:jc w:val="center"/>
              <w:rPr>
                <w:sz w:val="18"/>
              </w:rPr>
            </w:pPr>
            <w:r>
              <w:rPr>
                <w:rFonts w:ascii="Times New Roman" w:eastAsia="Times New Roman"/>
                <w:color w:val="232121"/>
                <w:w w:val="105"/>
                <w:sz w:val="20"/>
              </w:rPr>
              <w:t xml:space="preserve">2016 </w:t>
            </w:r>
            <w:r>
              <w:rPr>
                <w:color w:val="232121"/>
                <w:w w:val="105"/>
                <w:sz w:val="19"/>
              </w:rPr>
              <w:t xml:space="preserve">年 </w:t>
            </w:r>
            <w:r>
              <w:rPr>
                <w:rFonts w:ascii="Times New Roman" w:eastAsia="Times New Roman"/>
                <w:color w:val="232121"/>
                <w:w w:val="105"/>
                <w:sz w:val="20"/>
              </w:rPr>
              <w:t xml:space="preserve">7 </w:t>
            </w:r>
            <w:r>
              <w:rPr>
                <w:color w:val="232121"/>
                <w:w w:val="105"/>
                <w:sz w:val="19"/>
              </w:rPr>
              <w:t xml:space="preserve">月 </w:t>
            </w:r>
            <w:r>
              <w:rPr>
                <w:rFonts w:ascii="Times New Roman" w:eastAsia="Times New Roman"/>
                <w:color w:val="232121"/>
                <w:w w:val="105"/>
                <w:sz w:val="20"/>
              </w:rPr>
              <w:t xml:space="preserve">28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4" w:right="39"/>
              <w:jc w:val="center"/>
              <w:rPr>
                <w:rFonts w:ascii="Times New Roman"/>
                <w:sz w:val="20"/>
              </w:rPr>
            </w:pPr>
            <w:r>
              <w:rPr>
                <w:rFonts w:ascii="Times New Roman"/>
                <w:color w:val="232121"/>
                <w:sz w:val="20"/>
              </w:rPr>
              <w:t>617</w:t>
            </w:r>
          </w:p>
        </w:tc>
        <w:tc>
          <w:tcPr>
            <w:tcW w:w="7535" w:type="dxa"/>
          </w:tcPr>
          <w:p>
            <w:pPr>
              <w:pStyle w:val="8"/>
              <w:spacing w:before="158"/>
              <w:ind w:left="74"/>
              <w:rPr>
                <w:sz w:val="19"/>
              </w:rPr>
            </w:pPr>
            <w:r>
              <w:rPr>
                <w:color w:val="232121"/>
                <w:w w:val="105"/>
                <w:sz w:val="19"/>
              </w:rPr>
              <w:t>河南省财政厅关于印发</w:t>
            </w:r>
            <w:r>
              <w:rPr>
                <w:color w:val="464442"/>
                <w:w w:val="105"/>
                <w:sz w:val="19"/>
              </w:rPr>
              <w:t>《</w:t>
            </w:r>
            <w:r>
              <w:rPr>
                <w:color w:val="232121"/>
                <w:w w:val="105"/>
                <w:sz w:val="19"/>
              </w:rPr>
              <w:t>河南省财政投资评审操作规程》的通知</w:t>
            </w:r>
          </w:p>
        </w:tc>
        <w:tc>
          <w:tcPr>
            <w:tcW w:w="2725" w:type="dxa"/>
            <w:tcBorders>
              <w:right w:val="single" w:color="000000" w:sz="12" w:space="0"/>
            </w:tcBorders>
          </w:tcPr>
          <w:p>
            <w:pPr>
              <w:pStyle w:val="8"/>
              <w:spacing w:before="143"/>
              <w:ind w:right="326"/>
              <w:jc w:val="right"/>
              <w:rPr>
                <w:sz w:val="19"/>
              </w:rPr>
            </w:pPr>
            <w:r>
              <w:rPr>
                <w:color w:val="232121"/>
                <w:w w:val="105"/>
                <w:sz w:val="19"/>
              </w:rPr>
              <w:t xml:space="preserve">豫财投审 </w:t>
            </w:r>
            <w:r>
              <w:rPr>
                <w:rFonts w:ascii="Times New Roman" w:eastAsia="Times New Roman"/>
                <w:color w:val="232121"/>
                <w:w w:val="105"/>
                <w:sz w:val="20"/>
              </w:rPr>
              <w:t xml:space="preserve">( 2011] 4 </w:t>
            </w:r>
            <w:r>
              <w:rPr>
                <w:color w:val="232121"/>
                <w:w w:val="105"/>
                <w:sz w:val="19"/>
              </w:rPr>
              <w:t>号</w:t>
            </w:r>
          </w:p>
        </w:tc>
        <w:tc>
          <w:tcPr>
            <w:tcW w:w="1870" w:type="dxa"/>
            <w:tcBorders>
              <w:left w:val="single" w:color="000000" w:sz="12" w:space="0"/>
              <w:right w:val="single" w:color="000000" w:sz="12" w:space="0"/>
            </w:tcBorders>
          </w:tcPr>
          <w:p>
            <w:pPr>
              <w:pStyle w:val="8"/>
              <w:spacing w:before="143"/>
              <w:ind w:left="48"/>
              <w:jc w:val="center"/>
              <w:rPr>
                <w:sz w:val="18"/>
              </w:rPr>
            </w:pPr>
            <w:r>
              <w:rPr>
                <w:rFonts w:ascii="Times New Roman" w:eastAsia="Times New Roman"/>
                <w:color w:val="232121"/>
                <w:w w:val="105"/>
                <w:sz w:val="20"/>
              </w:rPr>
              <w:t xml:space="preserve">2011 </w:t>
            </w:r>
            <w:r>
              <w:rPr>
                <w:color w:val="232121"/>
                <w:w w:val="105"/>
                <w:sz w:val="19"/>
              </w:rPr>
              <w:t xml:space="preserve">年 </w:t>
            </w:r>
            <w:r>
              <w:rPr>
                <w:rFonts w:ascii="Times New Roman" w:eastAsia="Times New Roman"/>
                <w:color w:val="232121"/>
                <w:w w:val="105"/>
                <w:sz w:val="20"/>
              </w:rPr>
              <w:t xml:space="preserve">10 </w:t>
            </w:r>
            <w:r>
              <w:rPr>
                <w:color w:val="232121"/>
                <w:w w:val="105"/>
                <w:sz w:val="19"/>
              </w:rPr>
              <w:t xml:space="preserve">月 </w:t>
            </w:r>
            <w:r>
              <w:rPr>
                <w:rFonts w:ascii="Times New Roman" w:eastAsia="Times New Roman"/>
                <w:color w:val="232121"/>
                <w:w w:val="105"/>
                <w:sz w:val="20"/>
              </w:rPr>
              <w:t xml:space="preserve">18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2"/>
              <w:jc w:val="center"/>
              <w:rPr>
                <w:rFonts w:ascii="Times New Roman"/>
                <w:sz w:val="20"/>
              </w:rPr>
            </w:pPr>
            <w:r>
              <w:rPr>
                <w:rFonts w:ascii="Times New Roman"/>
                <w:color w:val="232121"/>
                <w:w w:val="105"/>
                <w:sz w:val="20"/>
              </w:rPr>
              <w:t>618</w:t>
            </w:r>
          </w:p>
        </w:tc>
        <w:tc>
          <w:tcPr>
            <w:tcW w:w="7535" w:type="dxa"/>
          </w:tcPr>
          <w:p>
            <w:pPr>
              <w:pStyle w:val="8"/>
              <w:spacing w:before="158"/>
              <w:ind w:left="74"/>
              <w:rPr>
                <w:sz w:val="19"/>
              </w:rPr>
            </w:pPr>
            <w:r>
              <w:rPr>
                <w:color w:val="232121"/>
                <w:w w:val="105"/>
                <w:sz w:val="19"/>
              </w:rPr>
              <w:t>河南省财政厅关 于印发</w:t>
            </w:r>
            <w:r>
              <w:rPr>
                <w:color w:val="464442"/>
                <w:w w:val="105"/>
                <w:sz w:val="19"/>
              </w:rPr>
              <w:t>《</w:t>
            </w:r>
            <w:r>
              <w:rPr>
                <w:color w:val="232121"/>
                <w:w w:val="105"/>
                <w:sz w:val="19"/>
              </w:rPr>
              <w:t>河南省财政投资评审档案管理办法</w:t>
            </w:r>
            <w:r>
              <w:rPr>
                <w:color w:val="464442"/>
                <w:w w:val="105"/>
                <w:sz w:val="19"/>
              </w:rPr>
              <w:t>》</w:t>
            </w:r>
            <w:r>
              <w:rPr>
                <w:color w:val="232121"/>
                <w:w w:val="105"/>
                <w:sz w:val="19"/>
              </w:rPr>
              <w:t>的通知</w:t>
            </w:r>
          </w:p>
        </w:tc>
        <w:tc>
          <w:tcPr>
            <w:tcW w:w="2725" w:type="dxa"/>
            <w:tcBorders>
              <w:right w:val="single" w:color="000000" w:sz="12" w:space="0"/>
            </w:tcBorders>
          </w:tcPr>
          <w:p>
            <w:pPr>
              <w:pStyle w:val="8"/>
              <w:spacing w:before="148"/>
              <w:ind w:right="297"/>
              <w:jc w:val="right"/>
              <w:rPr>
                <w:sz w:val="19"/>
              </w:rPr>
            </w:pPr>
            <w:r>
              <w:rPr>
                <w:color w:val="232121"/>
                <w:w w:val="105"/>
                <w:sz w:val="19"/>
              </w:rPr>
              <w:t xml:space="preserve">豫财投审 </w:t>
            </w:r>
            <w:r>
              <w:rPr>
                <w:rFonts w:ascii="Times New Roman" w:eastAsia="Times New Roman"/>
                <w:color w:val="232121"/>
                <w:w w:val="105"/>
                <w:sz w:val="20"/>
              </w:rPr>
              <w:t>( 2011</w:t>
            </w:r>
            <w:r>
              <w:rPr>
                <w:rFonts w:ascii="Times New Roman" w:eastAsia="Times New Roman"/>
                <w:color w:val="464442"/>
                <w:w w:val="105"/>
                <w:sz w:val="20"/>
              </w:rPr>
              <w:t xml:space="preserve">] </w:t>
            </w:r>
            <w:r>
              <w:rPr>
                <w:rFonts w:ascii="Times New Roman" w:eastAsia="Times New Roman"/>
                <w:color w:val="232121"/>
                <w:w w:val="105"/>
                <w:sz w:val="20"/>
              </w:rPr>
              <w:t xml:space="preserve">5 </w:t>
            </w:r>
            <w:r>
              <w:rPr>
                <w:color w:val="232121"/>
                <w:w w:val="105"/>
                <w:sz w:val="19"/>
              </w:rPr>
              <w:t>号</w:t>
            </w:r>
          </w:p>
        </w:tc>
        <w:tc>
          <w:tcPr>
            <w:tcW w:w="1870" w:type="dxa"/>
            <w:tcBorders>
              <w:left w:val="single" w:color="000000" w:sz="12" w:space="0"/>
              <w:right w:val="single" w:color="000000" w:sz="12" w:space="0"/>
            </w:tcBorders>
          </w:tcPr>
          <w:p>
            <w:pPr>
              <w:pStyle w:val="8"/>
              <w:spacing w:before="143"/>
              <w:ind w:left="48"/>
              <w:jc w:val="center"/>
              <w:rPr>
                <w:sz w:val="18"/>
              </w:rPr>
            </w:pPr>
            <w:r>
              <w:rPr>
                <w:rFonts w:ascii="Times New Roman" w:eastAsia="Times New Roman"/>
                <w:color w:val="232121"/>
                <w:w w:val="105"/>
                <w:sz w:val="20"/>
              </w:rPr>
              <w:t xml:space="preserve">2011 </w:t>
            </w:r>
            <w:r>
              <w:rPr>
                <w:color w:val="232121"/>
                <w:w w:val="105"/>
                <w:sz w:val="19"/>
              </w:rPr>
              <w:t xml:space="preserve">年 </w:t>
            </w:r>
            <w:r>
              <w:rPr>
                <w:rFonts w:ascii="Times New Roman" w:eastAsia="Times New Roman"/>
                <w:color w:val="232121"/>
                <w:w w:val="105"/>
                <w:sz w:val="20"/>
              </w:rPr>
              <w:t xml:space="preserve">10 </w:t>
            </w:r>
            <w:r>
              <w:rPr>
                <w:color w:val="232121"/>
                <w:w w:val="105"/>
                <w:sz w:val="19"/>
              </w:rPr>
              <w:t xml:space="preserve">月 </w:t>
            </w:r>
            <w:r>
              <w:rPr>
                <w:rFonts w:ascii="Times New Roman" w:eastAsia="Times New Roman"/>
                <w:color w:val="232121"/>
                <w:w w:val="105"/>
                <w:sz w:val="20"/>
              </w:rPr>
              <w:t xml:space="preserve">18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0" w:right="39"/>
              <w:jc w:val="center"/>
              <w:rPr>
                <w:rFonts w:ascii="Times New Roman"/>
                <w:sz w:val="20"/>
              </w:rPr>
            </w:pPr>
            <w:r>
              <w:rPr>
                <w:rFonts w:ascii="Times New Roman"/>
                <w:color w:val="343131"/>
                <w:sz w:val="20"/>
              </w:rPr>
              <w:t>619</w:t>
            </w:r>
          </w:p>
        </w:tc>
        <w:tc>
          <w:tcPr>
            <w:tcW w:w="7535" w:type="dxa"/>
          </w:tcPr>
          <w:p>
            <w:pPr>
              <w:pStyle w:val="8"/>
              <w:spacing w:before="158"/>
              <w:ind w:left="69"/>
              <w:rPr>
                <w:sz w:val="19"/>
              </w:rPr>
            </w:pPr>
            <w:r>
              <w:rPr>
                <w:color w:val="232121"/>
                <w:w w:val="110"/>
                <w:sz w:val="19"/>
              </w:rPr>
              <w:t>河南省财政厅关于印发《河南省财政投资评审管理办法》的通知</w:t>
            </w:r>
          </w:p>
        </w:tc>
        <w:tc>
          <w:tcPr>
            <w:tcW w:w="2725" w:type="dxa"/>
            <w:tcBorders>
              <w:right w:val="single" w:color="000000" w:sz="12" w:space="0"/>
            </w:tcBorders>
          </w:tcPr>
          <w:p>
            <w:pPr>
              <w:pStyle w:val="8"/>
              <w:spacing w:before="143"/>
              <w:ind w:left="448"/>
              <w:rPr>
                <w:sz w:val="19"/>
              </w:rPr>
            </w:pPr>
            <w:r>
              <w:rPr>
                <w:color w:val="232121"/>
                <w:w w:val="105"/>
                <w:sz w:val="19"/>
              </w:rPr>
              <w:t xml:space="preserve">豫财办 </w:t>
            </w:r>
            <w:r>
              <w:rPr>
                <w:rFonts w:ascii="Times New Roman" w:eastAsia="Times New Roman"/>
                <w:color w:val="232121"/>
                <w:w w:val="105"/>
                <w:sz w:val="20"/>
              </w:rPr>
              <w:t xml:space="preserve">( 2011 ) 6 </w:t>
            </w:r>
            <w:r>
              <w:rPr>
                <w:color w:val="232121"/>
                <w:w w:val="105"/>
                <w:sz w:val="19"/>
              </w:rPr>
              <w:t>号</w:t>
            </w:r>
          </w:p>
        </w:tc>
        <w:tc>
          <w:tcPr>
            <w:tcW w:w="1870" w:type="dxa"/>
            <w:tcBorders>
              <w:left w:val="single" w:color="000000" w:sz="12" w:space="0"/>
              <w:right w:val="single" w:color="000000" w:sz="12" w:space="0"/>
            </w:tcBorders>
          </w:tcPr>
          <w:p>
            <w:pPr>
              <w:pStyle w:val="8"/>
              <w:spacing w:before="143"/>
              <w:ind w:left="35"/>
              <w:jc w:val="center"/>
              <w:rPr>
                <w:sz w:val="18"/>
              </w:rPr>
            </w:pPr>
            <w:r>
              <w:rPr>
                <w:rFonts w:ascii="Times New Roman" w:eastAsia="Times New Roman"/>
                <w:color w:val="232121"/>
                <w:w w:val="105"/>
                <w:sz w:val="20"/>
              </w:rPr>
              <w:t xml:space="preserve">2011 </w:t>
            </w:r>
            <w:r>
              <w:rPr>
                <w:color w:val="232121"/>
                <w:w w:val="105"/>
                <w:sz w:val="19"/>
              </w:rPr>
              <w:t xml:space="preserve">年 </w:t>
            </w:r>
            <w:r>
              <w:rPr>
                <w:rFonts w:ascii="Times New Roman" w:eastAsia="Times New Roman"/>
                <w:color w:val="232121"/>
                <w:w w:val="105"/>
                <w:sz w:val="20"/>
              </w:rPr>
              <w:t xml:space="preserve">1 </w:t>
            </w:r>
            <w:r>
              <w:rPr>
                <w:color w:val="232121"/>
                <w:w w:val="105"/>
                <w:sz w:val="19"/>
              </w:rPr>
              <w:t xml:space="preserve">月 </w:t>
            </w:r>
            <w:r>
              <w:rPr>
                <w:rFonts w:ascii="Times New Roman" w:eastAsia="Times New Roman"/>
                <w:color w:val="232121"/>
                <w:w w:val="105"/>
                <w:sz w:val="20"/>
              </w:rPr>
              <w:t xml:space="preserve">31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3"/>
              <w:jc w:val="center"/>
              <w:rPr>
                <w:rFonts w:ascii="Times New Roman"/>
                <w:sz w:val="20"/>
              </w:rPr>
            </w:pPr>
            <w:r>
              <w:rPr>
                <w:rFonts w:ascii="Times New Roman"/>
                <w:color w:val="343131"/>
                <w:w w:val="105"/>
                <w:sz w:val="20"/>
              </w:rPr>
              <w:t>620</w:t>
            </w:r>
          </w:p>
        </w:tc>
        <w:tc>
          <w:tcPr>
            <w:tcW w:w="7535" w:type="dxa"/>
          </w:tcPr>
          <w:p>
            <w:pPr>
              <w:pStyle w:val="8"/>
              <w:spacing w:before="158"/>
              <w:ind w:left="84"/>
              <w:rPr>
                <w:sz w:val="19"/>
              </w:rPr>
            </w:pPr>
            <w:r>
              <w:rPr>
                <w:color w:val="343131"/>
                <w:w w:val="110"/>
                <w:sz w:val="19"/>
              </w:rPr>
              <w:t>河南省财政厅关于印发《河南省财政投资评审风险点及防控措施》的通知</w:t>
            </w:r>
          </w:p>
        </w:tc>
        <w:tc>
          <w:tcPr>
            <w:tcW w:w="2725" w:type="dxa"/>
            <w:tcBorders>
              <w:right w:val="single" w:color="000000" w:sz="12" w:space="0"/>
            </w:tcBorders>
          </w:tcPr>
          <w:p>
            <w:pPr>
              <w:pStyle w:val="8"/>
              <w:spacing w:before="143"/>
              <w:ind w:right="297"/>
              <w:jc w:val="right"/>
              <w:rPr>
                <w:sz w:val="19"/>
              </w:rPr>
            </w:pPr>
            <w:r>
              <w:rPr>
                <w:color w:val="232121"/>
                <w:spacing w:val="10"/>
                <w:w w:val="105"/>
                <w:sz w:val="19"/>
              </w:rPr>
              <w:t xml:space="preserve">豫财投审 </w:t>
            </w:r>
            <w:r>
              <w:rPr>
                <w:rFonts w:ascii="Times New Roman" w:eastAsia="Times New Roman"/>
                <w:color w:val="464442"/>
                <w:spacing w:val="-15"/>
                <w:w w:val="105"/>
                <w:sz w:val="20"/>
              </w:rPr>
              <w:t xml:space="preserve">( </w:t>
            </w:r>
            <w:r>
              <w:rPr>
                <w:rFonts w:ascii="Times New Roman" w:eastAsia="Times New Roman"/>
                <w:color w:val="232121"/>
                <w:w w:val="105"/>
                <w:sz w:val="20"/>
              </w:rPr>
              <w:t>2013)</w:t>
            </w:r>
            <w:r>
              <w:rPr>
                <w:rFonts w:ascii="Times New Roman" w:eastAsia="Times New Roman"/>
                <w:color w:val="232121"/>
                <w:spacing w:val="52"/>
                <w:w w:val="105"/>
                <w:sz w:val="20"/>
              </w:rPr>
              <w:t xml:space="preserve"> </w:t>
            </w:r>
            <w:r>
              <w:rPr>
                <w:rFonts w:ascii="Times New Roman" w:eastAsia="Times New Roman"/>
                <w:color w:val="343131"/>
                <w:w w:val="105"/>
                <w:sz w:val="20"/>
              </w:rPr>
              <w:t xml:space="preserve">5 </w:t>
            </w:r>
            <w:r>
              <w:rPr>
                <w:color w:val="343131"/>
                <w:w w:val="105"/>
                <w:sz w:val="19"/>
              </w:rPr>
              <w:t>号</w:t>
            </w:r>
          </w:p>
        </w:tc>
        <w:tc>
          <w:tcPr>
            <w:tcW w:w="1870" w:type="dxa"/>
            <w:tcBorders>
              <w:left w:val="single" w:color="000000" w:sz="12" w:space="0"/>
              <w:right w:val="single" w:color="000000" w:sz="12" w:space="0"/>
            </w:tcBorders>
          </w:tcPr>
          <w:p>
            <w:pPr>
              <w:pStyle w:val="8"/>
              <w:spacing w:before="143"/>
              <w:ind w:left="25"/>
              <w:jc w:val="center"/>
              <w:rPr>
                <w:sz w:val="18"/>
              </w:rPr>
            </w:pPr>
            <w:r>
              <w:rPr>
                <w:rFonts w:ascii="Times New Roman" w:eastAsia="Times New Roman"/>
                <w:color w:val="232121"/>
                <w:sz w:val="20"/>
              </w:rPr>
              <w:t xml:space="preserve">2013 </w:t>
            </w:r>
            <w:r>
              <w:rPr>
                <w:color w:val="232121"/>
                <w:sz w:val="19"/>
              </w:rPr>
              <w:t xml:space="preserve">年 </w:t>
            </w:r>
            <w:r>
              <w:rPr>
                <w:rFonts w:ascii="Times New Roman" w:eastAsia="Times New Roman"/>
                <w:color w:val="232121"/>
                <w:sz w:val="20"/>
              </w:rPr>
              <w:t xml:space="preserve">12 </w:t>
            </w:r>
            <w:r>
              <w:rPr>
                <w:color w:val="232121"/>
                <w:sz w:val="19"/>
              </w:rPr>
              <w:t xml:space="preserve">月 </w:t>
            </w:r>
            <w:r>
              <w:rPr>
                <w:rFonts w:ascii="Times New Roman" w:eastAsia="Times New Roman"/>
                <w:color w:val="232121"/>
                <w:sz w:val="20"/>
              </w:rPr>
              <w:t xml:space="preserve">25 </w:t>
            </w:r>
            <w:r>
              <w:rPr>
                <w:color w:val="464442"/>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left w:val="single" w:color="000000" w:sz="12" w:space="0"/>
            </w:tcBorders>
          </w:tcPr>
          <w:p>
            <w:pPr>
              <w:pStyle w:val="8"/>
              <w:spacing w:before="161"/>
              <w:ind w:left="76" w:right="26"/>
              <w:jc w:val="center"/>
              <w:rPr>
                <w:rFonts w:ascii="Times New Roman"/>
                <w:sz w:val="20"/>
              </w:rPr>
            </w:pPr>
            <w:r>
              <w:rPr>
                <w:rFonts w:ascii="Times New Roman"/>
                <w:color w:val="232121"/>
                <w:sz w:val="20"/>
              </w:rPr>
              <w:t>621</w:t>
            </w:r>
          </w:p>
        </w:tc>
        <w:tc>
          <w:tcPr>
            <w:tcW w:w="7535" w:type="dxa"/>
          </w:tcPr>
          <w:p>
            <w:pPr>
              <w:pStyle w:val="8"/>
              <w:spacing w:before="158"/>
              <w:ind w:left="79"/>
              <w:rPr>
                <w:sz w:val="19"/>
              </w:rPr>
            </w:pPr>
            <w:r>
              <w:rPr>
                <w:color w:val="232121"/>
                <w:w w:val="105"/>
                <w:sz w:val="19"/>
              </w:rPr>
              <w:t>河南省财政厅关于印发《河南省 财政投资评审现场勘察管理办 法</w:t>
            </w:r>
            <w:r>
              <w:rPr>
                <w:color w:val="464442"/>
                <w:w w:val="105"/>
                <w:sz w:val="19"/>
              </w:rPr>
              <w:t>》</w:t>
            </w:r>
            <w:r>
              <w:rPr>
                <w:color w:val="232121"/>
                <w:w w:val="105"/>
                <w:sz w:val="19"/>
              </w:rPr>
              <w:t>的通知</w:t>
            </w:r>
          </w:p>
        </w:tc>
        <w:tc>
          <w:tcPr>
            <w:tcW w:w="2725" w:type="dxa"/>
            <w:tcBorders>
              <w:right w:val="single" w:color="000000" w:sz="12" w:space="0"/>
            </w:tcBorders>
          </w:tcPr>
          <w:p>
            <w:pPr>
              <w:pStyle w:val="8"/>
              <w:spacing w:before="148"/>
              <w:ind w:right="321"/>
              <w:jc w:val="right"/>
              <w:rPr>
                <w:sz w:val="19"/>
              </w:rPr>
            </w:pPr>
            <w:r>
              <w:rPr>
                <w:color w:val="232121"/>
                <w:w w:val="105"/>
                <w:sz w:val="19"/>
              </w:rPr>
              <w:t xml:space="preserve">豫财投审 </w:t>
            </w:r>
            <w:r>
              <w:rPr>
                <w:rFonts w:ascii="Times New Roman" w:eastAsia="Times New Roman"/>
                <w:color w:val="232121"/>
                <w:w w:val="105"/>
                <w:sz w:val="20"/>
              </w:rPr>
              <w:t xml:space="preserve">( 2014) </w:t>
            </w:r>
            <w:r>
              <w:rPr>
                <w:rFonts w:ascii="Times New Roman" w:eastAsia="Times New Roman"/>
                <w:color w:val="464442"/>
                <w:w w:val="105"/>
                <w:sz w:val="20"/>
              </w:rPr>
              <w:t xml:space="preserve">4 </w:t>
            </w:r>
            <w:r>
              <w:rPr>
                <w:color w:val="232121"/>
                <w:w w:val="105"/>
                <w:sz w:val="19"/>
              </w:rPr>
              <w:t>号</w:t>
            </w:r>
          </w:p>
        </w:tc>
        <w:tc>
          <w:tcPr>
            <w:tcW w:w="1870" w:type="dxa"/>
            <w:tcBorders>
              <w:left w:val="single" w:color="000000" w:sz="12" w:space="0"/>
              <w:right w:val="single" w:color="000000" w:sz="12" w:space="0"/>
            </w:tcBorders>
          </w:tcPr>
          <w:p>
            <w:pPr>
              <w:pStyle w:val="8"/>
              <w:spacing w:before="143"/>
              <w:ind w:left="53"/>
              <w:jc w:val="center"/>
              <w:rPr>
                <w:sz w:val="18"/>
              </w:rPr>
            </w:pPr>
            <w:r>
              <w:rPr>
                <w:rFonts w:ascii="Times New Roman" w:eastAsia="Times New Roman"/>
                <w:color w:val="232121"/>
                <w:w w:val="105"/>
                <w:sz w:val="20"/>
              </w:rPr>
              <w:t xml:space="preserve">2014 </w:t>
            </w:r>
            <w:r>
              <w:rPr>
                <w:color w:val="232121"/>
                <w:w w:val="105"/>
                <w:sz w:val="19"/>
              </w:rPr>
              <w:t xml:space="preserve">年 </w:t>
            </w:r>
            <w:r>
              <w:rPr>
                <w:rFonts w:ascii="Times New Roman" w:eastAsia="Times New Roman"/>
                <w:color w:val="232121"/>
                <w:w w:val="105"/>
                <w:sz w:val="20"/>
              </w:rPr>
              <w:t xml:space="preserve">6 </w:t>
            </w:r>
            <w:r>
              <w:rPr>
                <w:color w:val="232121"/>
                <w:w w:val="105"/>
                <w:sz w:val="19"/>
              </w:rPr>
              <w:t xml:space="preserve">月 </w:t>
            </w:r>
            <w:r>
              <w:rPr>
                <w:rFonts w:ascii="Times New Roman" w:eastAsia="Times New Roman"/>
                <w:color w:val="232121"/>
                <w:w w:val="105"/>
                <w:sz w:val="20"/>
              </w:rPr>
              <w:t xml:space="preserve">5 </w:t>
            </w:r>
            <w:r>
              <w:rPr>
                <w:color w:val="2321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0" w:type="dxa"/>
            <w:tcBorders>
              <w:left w:val="single" w:color="000000" w:sz="12" w:space="0"/>
            </w:tcBorders>
          </w:tcPr>
          <w:p>
            <w:pPr>
              <w:pStyle w:val="8"/>
              <w:spacing w:before="152"/>
              <w:ind w:left="76" w:right="29"/>
              <w:jc w:val="center"/>
              <w:rPr>
                <w:rFonts w:ascii="Times New Roman"/>
                <w:sz w:val="20"/>
              </w:rPr>
            </w:pPr>
            <w:r>
              <w:rPr>
                <w:rFonts w:ascii="Times New Roman"/>
                <w:color w:val="232121"/>
                <w:sz w:val="20"/>
              </w:rPr>
              <w:t>622</w:t>
            </w:r>
          </w:p>
        </w:tc>
        <w:tc>
          <w:tcPr>
            <w:tcW w:w="7535" w:type="dxa"/>
          </w:tcPr>
          <w:p>
            <w:pPr>
              <w:pStyle w:val="8"/>
              <w:spacing w:before="153"/>
              <w:ind w:left="79"/>
              <w:rPr>
                <w:sz w:val="19"/>
              </w:rPr>
            </w:pPr>
            <w:r>
              <w:rPr>
                <w:color w:val="232121"/>
                <w:w w:val="110"/>
                <w:sz w:val="19"/>
              </w:rPr>
              <w:t>河南省财政厅关于印发《河南省财政投资评审项目核对管理办法》的通知</w:t>
            </w:r>
          </w:p>
        </w:tc>
        <w:tc>
          <w:tcPr>
            <w:tcW w:w="2725" w:type="dxa"/>
            <w:tcBorders>
              <w:right w:val="single" w:color="000000" w:sz="12" w:space="0"/>
            </w:tcBorders>
          </w:tcPr>
          <w:p>
            <w:pPr>
              <w:pStyle w:val="8"/>
              <w:spacing w:before="143"/>
              <w:ind w:right="316"/>
              <w:jc w:val="right"/>
              <w:rPr>
                <w:sz w:val="19"/>
              </w:rPr>
            </w:pPr>
            <w:r>
              <w:rPr>
                <w:color w:val="232121"/>
                <w:w w:val="105"/>
                <w:sz w:val="19"/>
              </w:rPr>
              <w:t xml:space="preserve">豫财投审 </w:t>
            </w:r>
            <w:r>
              <w:rPr>
                <w:rFonts w:ascii="Times New Roman" w:eastAsia="Times New Roman"/>
                <w:color w:val="232121"/>
                <w:w w:val="105"/>
                <w:sz w:val="20"/>
              </w:rPr>
              <w:t xml:space="preserve">( 2014) 5 </w:t>
            </w:r>
            <w:r>
              <w:rPr>
                <w:color w:val="232121"/>
                <w:w w:val="105"/>
                <w:sz w:val="19"/>
              </w:rPr>
              <w:t>号</w:t>
            </w:r>
          </w:p>
        </w:tc>
        <w:tc>
          <w:tcPr>
            <w:tcW w:w="1870" w:type="dxa"/>
            <w:tcBorders>
              <w:left w:val="single" w:color="000000" w:sz="12" w:space="0"/>
              <w:right w:val="single" w:color="000000" w:sz="12" w:space="0"/>
            </w:tcBorders>
          </w:tcPr>
          <w:p>
            <w:pPr>
              <w:pStyle w:val="8"/>
              <w:spacing w:before="139"/>
              <w:ind w:left="58"/>
              <w:jc w:val="center"/>
              <w:rPr>
                <w:sz w:val="18"/>
              </w:rPr>
            </w:pPr>
            <w:r>
              <w:rPr>
                <w:rFonts w:ascii="Times New Roman" w:eastAsia="Times New Roman"/>
                <w:color w:val="232121"/>
                <w:w w:val="105"/>
                <w:sz w:val="20"/>
              </w:rPr>
              <w:t xml:space="preserve">2014 </w:t>
            </w:r>
            <w:r>
              <w:rPr>
                <w:color w:val="232121"/>
                <w:w w:val="105"/>
                <w:sz w:val="19"/>
              </w:rPr>
              <w:t xml:space="preserve">年 </w:t>
            </w:r>
            <w:r>
              <w:rPr>
                <w:rFonts w:ascii="Times New Roman" w:eastAsia="Times New Roman"/>
                <w:color w:val="232121"/>
                <w:w w:val="105"/>
                <w:sz w:val="20"/>
              </w:rPr>
              <w:t xml:space="preserve">6 </w:t>
            </w:r>
            <w:r>
              <w:rPr>
                <w:color w:val="232121"/>
                <w:w w:val="105"/>
                <w:sz w:val="19"/>
              </w:rPr>
              <w:t xml:space="preserve">月 </w:t>
            </w:r>
            <w:r>
              <w:rPr>
                <w:rFonts w:ascii="Times New Roman" w:eastAsia="Times New Roman"/>
                <w:color w:val="232121"/>
                <w:w w:val="105"/>
                <w:sz w:val="20"/>
              </w:rPr>
              <w:t xml:space="preserve">5 </w:t>
            </w:r>
            <w:r>
              <w:rPr>
                <w:color w:val="232121"/>
                <w:w w:val="105"/>
                <w:sz w:val="18"/>
              </w:rPr>
              <w:t>日</w:t>
            </w:r>
          </w:p>
        </w:tc>
      </w:tr>
    </w:tbl>
    <w:p>
      <w:pPr>
        <w:spacing w:after="0"/>
        <w:jc w:val="center"/>
        <w:rPr>
          <w:sz w:val="18"/>
        </w:rPr>
        <w:sectPr>
          <w:headerReference r:id="rId37" w:type="default"/>
          <w:pgSz w:w="16670" w:h="11820" w:orient="landscape"/>
          <w:pgMar w:top="1480" w:right="1880" w:bottom="280" w:left="1780" w:header="1298" w:footer="0" w:gutter="0"/>
        </w:sectPr>
      </w:pPr>
    </w:p>
    <w:tbl>
      <w:tblPr>
        <w:tblStyle w:val="4"/>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16"/>
        <w:gridCol w:w="2730"/>
        <w:gridCol w:w="1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5" w:type="dxa"/>
            <w:tcBorders>
              <w:left w:val="single" w:color="000000" w:sz="12" w:space="0"/>
            </w:tcBorders>
          </w:tcPr>
          <w:p>
            <w:pPr>
              <w:pStyle w:val="8"/>
              <w:spacing w:before="6"/>
              <w:rPr>
                <w:rFonts w:ascii="Arial"/>
                <w:sz w:val="14"/>
              </w:rPr>
            </w:pPr>
          </w:p>
          <w:p>
            <w:pPr>
              <w:pStyle w:val="8"/>
              <w:ind w:left="115"/>
              <w:rPr>
                <w:sz w:val="19"/>
              </w:rPr>
            </w:pPr>
            <w:r>
              <w:rPr>
                <w:color w:val="211F21"/>
                <w:w w:val="110"/>
                <w:sz w:val="19"/>
              </w:rPr>
              <w:t>序号</w:t>
            </w:r>
          </w:p>
        </w:tc>
        <w:tc>
          <w:tcPr>
            <w:tcW w:w="7516" w:type="dxa"/>
          </w:tcPr>
          <w:p>
            <w:pPr>
              <w:pStyle w:val="8"/>
              <w:tabs>
                <w:tab w:val="left" w:pos="527"/>
                <w:tab w:val="left" w:pos="1014"/>
                <w:tab w:val="left" w:pos="1503"/>
              </w:tabs>
              <w:spacing w:before="172"/>
              <w:ind w:left="30"/>
              <w:jc w:val="center"/>
              <w:rPr>
                <w:sz w:val="19"/>
              </w:rPr>
            </w:pPr>
            <w:r>
              <w:rPr>
                <w:color w:val="111111"/>
                <w:w w:val="105"/>
                <w:sz w:val="19"/>
              </w:rPr>
              <w:t>文</w:t>
            </w:r>
            <w:r>
              <w:rPr>
                <w:color w:val="111111"/>
                <w:w w:val="105"/>
                <w:sz w:val="19"/>
              </w:rPr>
              <w:tab/>
            </w:r>
            <w:r>
              <w:rPr>
                <w:color w:val="111111"/>
                <w:w w:val="105"/>
                <w:sz w:val="19"/>
              </w:rPr>
              <w:t>件</w:t>
            </w:r>
            <w:r>
              <w:rPr>
                <w:color w:val="111111"/>
                <w:w w:val="105"/>
                <w:sz w:val="19"/>
              </w:rPr>
              <w:tab/>
            </w:r>
            <w:r>
              <w:rPr>
                <w:color w:val="111111"/>
                <w:w w:val="105"/>
                <w:sz w:val="19"/>
              </w:rPr>
              <w:t>名</w:t>
            </w:r>
            <w:r>
              <w:rPr>
                <w:color w:val="111111"/>
                <w:w w:val="105"/>
                <w:sz w:val="19"/>
              </w:rPr>
              <w:tab/>
            </w:r>
            <w:r>
              <w:rPr>
                <w:color w:val="111111"/>
                <w:w w:val="105"/>
                <w:sz w:val="19"/>
              </w:rPr>
              <w:t>称</w:t>
            </w:r>
          </w:p>
        </w:tc>
        <w:tc>
          <w:tcPr>
            <w:tcW w:w="2730" w:type="dxa"/>
          </w:tcPr>
          <w:p>
            <w:pPr>
              <w:pStyle w:val="8"/>
              <w:spacing w:before="158"/>
              <w:ind w:left="310" w:right="273"/>
              <w:jc w:val="center"/>
              <w:rPr>
                <w:sz w:val="19"/>
              </w:rPr>
            </w:pPr>
            <w:r>
              <w:rPr>
                <w:color w:val="111111"/>
                <w:w w:val="110"/>
                <w:sz w:val="19"/>
              </w:rPr>
              <w:t>发文号</w:t>
            </w:r>
          </w:p>
        </w:tc>
        <w:tc>
          <w:tcPr>
            <w:tcW w:w="1865" w:type="dxa"/>
            <w:tcBorders>
              <w:right w:val="single" w:color="000000" w:sz="12" w:space="0"/>
            </w:tcBorders>
          </w:tcPr>
          <w:p>
            <w:pPr>
              <w:pStyle w:val="8"/>
              <w:spacing w:before="158"/>
              <w:ind w:left="531"/>
              <w:rPr>
                <w:sz w:val="19"/>
              </w:rPr>
            </w:pPr>
            <w:r>
              <w:rPr>
                <w:color w:val="111111"/>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2"/>
              <w:ind w:left="171"/>
              <w:rPr>
                <w:rFonts w:ascii="Times New Roman"/>
                <w:sz w:val="20"/>
              </w:rPr>
            </w:pPr>
            <w:r>
              <w:rPr>
                <w:rFonts w:ascii="Times New Roman"/>
                <w:color w:val="211F21"/>
                <w:w w:val="105"/>
                <w:sz w:val="20"/>
              </w:rPr>
              <w:t>623</w:t>
            </w:r>
          </w:p>
        </w:tc>
        <w:tc>
          <w:tcPr>
            <w:tcW w:w="7516" w:type="dxa"/>
          </w:tcPr>
          <w:p>
            <w:pPr>
              <w:pStyle w:val="8"/>
              <w:spacing w:before="153"/>
              <w:ind w:left="74"/>
              <w:rPr>
                <w:sz w:val="19"/>
              </w:rPr>
            </w:pPr>
            <w:r>
              <w:rPr>
                <w:color w:val="211F21"/>
                <w:w w:val="110"/>
                <w:sz w:val="19"/>
              </w:rPr>
              <w:t>河南省财政厅关于印发《河南省水利建设项目财政投资评审实施办法》的通知</w:t>
            </w:r>
          </w:p>
        </w:tc>
        <w:tc>
          <w:tcPr>
            <w:tcW w:w="2730" w:type="dxa"/>
          </w:tcPr>
          <w:p>
            <w:pPr>
              <w:pStyle w:val="8"/>
              <w:spacing w:before="143"/>
              <w:ind w:left="409"/>
              <w:rPr>
                <w:sz w:val="19"/>
              </w:rPr>
            </w:pPr>
            <w:r>
              <w:rPr>
                <w:color w:val="211F21"/>
                <w:w w:val="105"/>
                <w:sz w:val="19"/>
              </w:rPr>
              <w:t xml:space="preserve">豫财办 </w:t>
            </w:r>
            <w:r>
              <w:rPr>
                <w:rFonts w:ascii="Times New Roman" w:eastAsia="Times New Roman"/>
                <w:color w:val="211F21"/>
                <w:w w:val="105"/>
                <w:sz w:val="20"/>
              </w:rPr>
              <w:t xml:space="preserve">( 2014 J 46 </w:t>
            </w:r>
            <w:r>
              <w:rPr>
                <w:color w:val="211F21"/>
                <w:w w:val="105"/>
                <w:sz w:val="19"/>
              </w:rPr>
              <w:t>号</w:t>
            </w:r>
          </w:p>
        </w:tc>
        <w:tc>
          <w:tcPr>
            <w:tcW w:w="1865" w:type="dxa"/>
            <w:tcBorders>
              <w:right w:val="single" w:color="000000" w:sz="12" w:space="0"/>
            </w:tcBorders>
          </w:tcPr>
          <w:p>
            <w:pPr>
              <w:pStyle w:val="8"/>
              <w:spacing w:before="139"/>
              <w:ind w:right="122"/>
              <w:jc w:val="right"/>
              <w:rPr>
                <w:sz w:val="18"/>
              </w:rPr>
            </w:pPr>
            <w:r>
              <w:rPr>
                <w:rFonts w:ascii="Times New Roman" w:eastAsia="Times New Roman"/>
                <w:color w:val="211F21"/>
                <w:w w:val="105"/>
                <w:sz w:val="20"/>
              </w:rPr>
              <w:t xml:space="preserve">2014 </w:t>
            </w:r>
            <w:r>
              <w:rPr>
                <w:color w:val="211F21"/>
                <w:w w:val="105"/>
                <w:sz w:val="19"/>
              </w:rPr>
              <w:t xml:space="preserve">年 </w:t>
            </w:r>
            <w:r>
              <w:rPr>
                <w:rFonts w:ascii="Times New Roman" w:eastAsia="Times New Roman"/>
                <w:color w:val="211F21"/>
                <w:w w:val="105"/>
                <w:sz w:val="20"/>
              </w:rPr>
              <w:t xml:space="preserve">7 </w:t>
            </w:r>
            <w:r>
              <w:rPr>
                <w:color w:val="211F21"/>
                <w:w w:val="105"/>
                <w:sz w:val="19"/>
              </w:rPr>
              <w:t xml:space="preserve">月 </w:t>
            </w:r>
            <w:r>
              <w:rPr>
                <w:rFonts w:ascii="Times New Roman" w:eastAsia="Times New Roman"/>
                <w:color w:val="211F21"/>
                <w:w w:val="105"/>
                <w:sz w:val="20"/>
              </w:rPr>
              <w:t xml:space="preserve">16 </w:t>
            </w:r>
            <w:r>
              <w:rPr>
                <w:color w:val="211F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171"/>
              <w:rPr>
                <w:rFonts w:ascii="Times New Roman"/>
                <w:sz w:val="20"/>
              </w:rPr>
            </w:pPr>
            <w:r>
              <w:rPr>
                <w:rFonts w:ascii="Times New Roman"/>
                <w:color w:val="211F21"/>
                <w:sz w:val="20"/>
              </w:rPr>
              <w:t>624</w:t>
            </w:r>
          </w:p>
        </w:tc>
        <w:tc>
          <w:tcPr>
            <w:tcW w:w="7516" w:type="dxa"/>
          </w:tcPr>
          <w:p>
            <w:pPr>
              <w:pStyle w:val="8"/>
              <w:spacing w:before="158"/>
              <w:ind w:left="74"/>
              <w:rPr>
                <w:sz w:val="19"/>
              </w:rPr>
            </w:pPr>
            <w:r>
              <w:rPr>
                <w:color w:val="211F21"/>
                <w:w w:val="110"/>
                <w:sz w:val="19"/>
              </w:rPr>
              <w:t>河南省财政厅关千印发河南省财政厅投资评审业务经费管理办法的通知</w:t>
            </w:r>
          </w:p>
        </w:tc>
        <w:tc>
          <w:tcPr>
            <w:tcW w:w="2730" w:type="dxa"/>
          </w:tcPr>
          <w:p>
            <w:pPr>
              <w:pStyle w:val="8"/>
              <w:spacing w:before="143"/>
              <w:ind w:left="409"/>
              <w:rPr>
                <w:sz w:val="19"/>
              </w:rPr>
            </w:pPr>
            <w:r>
              <w:rPr>
                <w:color w:val="211F21"/>
                <w:sz w:val="19"/>
              </w:rPr>
              <w:t xml:space="preserve">豫财办 </w:t>
            </w:r>
            <w:r>
              <w:rPr>
                <w:rFonts w:ascii="Times New Roman" w:eastAsia="Times New Roman"/>
                <w:color w:val="211F21"/>
                <w:sz w:val="20"/>
              </w:rPr>
              <w:t xml:space="preserve">( 2014] 49 </w:t>
            </w:r>
            <w:r>
              <w:rPr>
                <w:color w:val="211F21"/>
                <w:sz w:val="19"/>
              </w:rPr>
              <w:t>号</w:t>
            </w:r>
          </w:p>
        </w:tc>
        <w:tc>
          <w:tcPr>
            <w:tcW w:w="1865" w:type="dxa"/>
            <w:tcBorders>
              <w:right w:val="single" w:color="000000" w:sz="12" w:space="0"/>
            </w:tcBorders>
          </w:tcPr>
          <w:p>
            <w:pPr>
              <w:pStyle w:val="8"/>
              <w:spacing w:before="143"/>
              <w:ind w:right="86"/>
              <w:jc w:val="right"/>
              <w:rPr>
                <w:sz w:val="18"/>
              </w:rPr>
            </w:pPr>
            <w:r>
              <w:rPr>
                <w:rFonts w:ascii="Times New Roman" w:eastAsia="Times New Roman"/>
                <w:color w:val="211F21"/>
                <w:sz w:val="20"/>
              </w:rPr>
              <w:t xml:space="preserve">2014 </w:t>
            </w:r>
            <w:r>
              <w:rPr>
                <w:color w:val="211F21"/>
                <w:sz w:val="19"/>
              </w:rPr>
              <w:t xml:space="preserve">年 </w:t>
            </w:r>
            <w:r>
              <w:rPr>
                <w:rFonts w:ascii="Times New Roman" w:eastAsia="Times New Roman"/>
                <w:color w:val="211F21"/>
                <w:sz w:val="20"/>
              </w:rPr>
              <w:t xml:space="preserve">8 </w:t>
            </w:r>
            <w:r>
              <w:rPr>
                <w:color w:val="211F21"/>
                <w:sz w:val="19"/>
              </w:rPr>
              <w:t xml:space="preserve">月 </w:t>
            </w:r>
            <w:r>
              <w:rPr>
                <w:rFonts w:ascii="Times New Roman" w:eastAsia="Times New Roman"/>
                <w:color w:val="211F21"/>
                <w:sz w:val="20"/>
              </w:rPr>
              <w:t xml:space="preserve">28 </w:t>
            </w:r>
            <w:r>
              <w:rPr>
                <w:color w:val="211F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7"/>
              <w:ind w:left="171"/>
              <w:rPr>
                <w:rFonts w:ascii="Times New Roman"/>
                <w:sz w:val="20"/>
              </w:rPr>
            </w:pPr>
            <w:r>
              <w:rPr>
                <w:rFonts w:ascii="Times New Roman"/>
                <w:color w:val="211F21"/>
                <w:sz w:val="20"/>
              </w:rPr>
              <w:t>625</w:t>
            </w:r>
          </w:p>
        </w:tc>
        <w:tc>
          <w:tcPr>
            <w:tcW w:w="7516" w:type="dxa"/>
          </w:tcPr>
          <w:p>
            <w:pPr>
              <w:pStyle w:val="8"/>
              <w:spacing w:before="153"/>
              <w:ind w:left="74"/>
              <w:rPr>
                <w:sz w:val="19"/>
              </w:rPr>
            </w:pPr>
            <w:r>
              <w:rPr>
                <w:color w:val="211F21"/>
                <w:w w:val="110"/>
                <w:sz w:val="19"/>
              </w:rPr>
              <w:t>河南省财政厅关千印发《财政惠民资金管理和支付方式改革的指导意见》的通知</w:t>
            </w:r>
          </w:p>
        </w:tc>
        <w:tc>
          <w:tcPr>
            <w:tcW w:w="2730" w:type="dxa"/>
          </w:tcPr>
          <w:p>
            <w:pPr>
              <w:pStyle w:val="8"/>
              <w:spacing w:before="134"/>
              <w:ind w:left="409"/>
              <w:rPr>
                <w:sz w:val="19"/>
              </w:rPr>
            </w:pPr>
            <w:r>
              <w:rPr>
                <w:color w:val="211F21"/>
                <w:w w:val="105"/>
                <w:sz w:val="19"/>
              </w:rPr>
              <w:t xml:space="preserve">豫财办 </w:t>
            </w:r>
            <w:r>
              <w:rPr>
                <w:rFonts w:ascii="Times New Roman" w:eastAsia="Times New Roman"/>
                <w:color w:val="211F21"/>
                <w:w w:val="105"/>
                <w:sz w:val="20"/>
              </w:rPr>
              <w:t xml:space="preserve">( 20ll ) 58 </w:t>
            </w:r>
            <w:r>
              <w:rPr>
                <w:color w:val="211F21"/>
                <w:w w:val="105"/>
                <w:sz w:val="19"/>
              </w:rPr>
              <w:t>号</w:t>
            </w:r>
          </w:p>
        </w:tc>
        <w:tc>
          <w:tcPr>
            <w:tcW w:w="1865" w:type="dxa"/>
            <w:tcBorders>
              <w:right w:val="single" w:color="000000" w:sz="12" w:space="0"/>
            </w:tcBorders>
          </w:tcPr>
          <w:p>
            <w:pPr>
              <w:pStyle w:val="8"/>
              <w:spacing w:before="143"/>
              <w:ind w:left="196"/>
              <w:rPr>
                <w:sz w:val="18"/>
              </w:rPr>
            </w:pPr>
            <w:r>
              <w:rPr>
                <w:rFonts w:ascii="Times New Roman" w:eastAsia="Times New Roman"/>
                <w:color w:val="211F21"/>
                <w:w w:val="105"/>
                <w:sz w:val="20"/>
              </w:rPr>
              <w:t xml:space="preserve">2011 </w:t>
            </w:r>
            <w:r>
              <w:rPr>
                <w:color w:val="211F21"/>
                <w:w w:val="105"/>
                <w:sz w:val="19"/>
              </w:rPr>
              <w:t xml:space="preserve">年 </w:t>
            </w:r>
            <w:r>
              <w:rPr>
                <w:rFonts w:ascii="Times New Roman" w:eastAsia="Times New Roman"/>
                <w:color w:val="211F21"/>
                <w:w w:val="105"/>
                <w:sz w:val="20"/>
              </w:rPr>
              <w:t xml:space="preserve">6 </w:t>
            </w:r>
            <w:r>
              <w:rPr>
                <w:color w:val="211F21"/>
                <w:w w:val="105"/>
                <w:sz w:val="19"/>
              </w:rPr>
              <w:t xml:space="preserve">月 </w:t>
            </w:r>
            <w:r>
              <w:rPr>
                <w:rFonts w:ascii="Times New Roman" w:eastAsia="Times New Roman"/>
                <w:color w:val="211F21"/>
                <w:w w:val="105"/>
                <w:sz w:val="20"/>
              </w:rPr>
              <w:t xml:space="preserve">8 </w:t>
            </w:r>
            <w:r>
              <w:rPr>
                <w:color w:val="211F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7"/>
              <w:ind w:left="171"/>
              <w:rPr>
                <w:rFonts w:ascii="Times New Roman"/>
                <w:sz w:val="20"/>
              </w:rPr>
            </w:pPr>
            <w:r>
              <w:rPr>
                <w:rFonts w:ascii="Times New Roman"/>
                <w:color w:val="211F21"/>
                <w:sz w:val="20"/>
              </w:rPr>
              <w:t>626</w:t>
            </w:r>
          </w:p>
        </w:tc>
        <w:tc>
          <w:tcPr>
            <w:tcW w:w="7516" w:type="dxa"/>
          </w:tcPr>
          <w:p>
            <w:pPr>
              <w:pStyle w:val="8"/>
              <w:spacing w:before="7" w:line="260" w:lineRule="atLeast"/>
              <w:ind w:left="73" w:right="39" w:hanging="5"/>
              <w:rPr>
                <w:sz w:val="19"/>
              </w:rPr>
            </w:pPr>
            <w:r>
              <w:rPr>
                <w:color w:val="211F21"/>
                <w:w w:val="110"/>
                <w:sz w:val="19"/>
              </w:rPr>
              <w:t>河南省财政厅关千印发《河南省财政惠民资金管理和支付方式改革实施方案》的通知</w:t>
            </w:r>
          </w:p>
        </w:tc>
        <w:tc>
          <w:tcPr>
            <w:tcW w:w="2730" w:type="dxa"/>
          </w:tcPr>
          <w:p>
            <w:pPr>
              <w:pStyle w:val="8"/>
              <w:spacing w:before="139"/>
              <w:ind w:left="414"/>
              <w:rPr>
                <w:sz w:val="19"/>
              </w:rPr>
            </w:pPr>
            <w:r>
              <w:rPr>
                <w:color w:val="211F21"/>
                <w:w w:val="105"/>
                <w:sz w:val="19"/>
              </w:rPr>
              <w:t xml:space="preserve">豫财办 </w:t>
            </w:r>
            <w:r>
              <w:rPr>
                <w:rFonts w:ascii="Times New Roman" w:eastAsia="Times New Roman"/>
                <w:color w:val="211F21"/>
                <w:w w:val="105"/>
                <w:sz w:val="20"/>
              </w:rPr>
              <w:t xml:space="preserve">( 2011) 68 </w:t>
            </w:r>
            <w:r>
              <w:rPr>
                <w:color w:val="211F21"/>
                <w:w w:val="105"/>
                <w:sz w:val="19"/>
              </w:rPr>
              <w:t>号</w:t>
            </w:r>
          </w:p>
        </w:tc>
        <w:tc>
          <w:tcPr>
            <w:tcW w:w="1865" w:type="dxa"/>
            <w:tcBorders>
              <w:right w:val="single" w:color="000000" w:sz="12" w:space="0"/>
            </w:tcBorders>
          </w:tcPr>
          <w:p>
            <w:pPr>
              <w:pStyle w:val="8"/>
              <w:spacing w:before="134"/>
              <w:ind w:right="91"/>
              <w:jc w:val="right"/>
              <w:rPr>
                <w:sz w:val="18"/>
              </w:rPr>
            </w:pPr>
            <w:r>
              <w:rPr>
                <w:rFonts w:ascii="Times New Roman" w:eastAsia="Times New Roman"/>
                <w:color w:val="211F21"/>
                <w:sz w:val="20"/>
              </w:rPr>
              <w:t xml:space="preserve">201] </w:t>
            </w:r>
            <w:r>
              <w:rPr>
                <w:color w:val="211F21"/>
                <w:sz w:val="19"/>
              </w:rPr>
              <w:t xml:space="preserve">年 </w:t>
            </w:r>
            <w:r>
              <w:rPr>
                <w:rFonts w:ascii="Times New Roman" w:eastAsia="Times New Roman"/>
                <w:color w:val="211F21"/>
                <w:sz w:val="20"/>
              </w:rPr>
              <w:t xml:space="preserve">7 </w:t>
            </w:r>
            <w:r>
              <w:rPr>
                <w:color w:val="211F21"/>
                <w:sz w:val="19"/>
              </w:rPr>
              <w:t xml:space="preserve">月 </w:t>
            </w:r>
            <w:r>
              <w:rPr>
                <w:rFonts w:ascii="Times New Roman" w:eastAsia="Times New Roman"/>
                <w:color w:val="211F21"/>
                <w:sz w:val="20"/>
              </w:rPr>
              <w:t xml:space="preserve">29 </w:t>
            </w:r>
            <w:r>
              <w:rPr>
                <w:color w:val="211F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5" w:type="dxa"/>
            <w:tcBorders>
              <w:left w:val="single" w:color="000000" w:sz="12" w:space="0"/>
            </w:tcBorders>
          </w:tcPr>
          <w:p>
            <w:pPr>
              <w:pStyle w:val="8"/>
              <w:spacing w:before="138"/>
              <w:ind w:left="171"/>
              <w:rPr>
                <w:rFonts w:ascii="Times New Roman"/>
                <w:sz w:val="20"/>
              </w:rPr>
            </w:pPr>
            <w:r>
              <w:rPr>
                <w:rFonts w:ascii="Times New Roman"/>
                <w:color w:val="211F21"/>
                <w:sz w:val="20"/>
              </w:rPr>
              <w:t>627</w:t>
            </w:r>
          </w:p>
        </w:tc>
        <w:tc>
          <w:tcPr>
            <w:tcW w:w="7516" w:type="dxa"/>
          </w:tcPr>
          <w:p>
            <w:pPr>
              <w:pStyle w:val="8"/>
              <w:spacing w:before="10"/>
              <w:ind w:left="74" w:right="-15"/>
              <w:rPr>
                <w:sz w:val="19"/>
              </w:rPr>
            </w:pPr>
            <w:r>
              <w:rPr>
                <w:color w:val="211F21"/>
                <w:w w:val="115"/>
                <w:sz w:val="19"/>
              </w:rPr>
              <w:t>河南省财政厅关于印发《河南省道路交通事故社会救助基金拨付管理办法（</w:t>
            </w:r>
            <w:r>
              <w:rPr>
                <w:color w:val="211F21"/>
                <w:spacing w:val="-16"/>
                <w:w w:val="115"/>
                <w:sz w:val="19"/>
              </w:rPr>
              <w:t>试</w:t>
            </w:r>
          </w:p>
          <w:p>
            <w:pPr>
              <w:pStyle w:val="8"/>
              <w:spacing w:before="16" w:line="215" w:lineRule="exact"/>
              <w:ind w:left="70"/>
              <w:rPr>
                <w:sz w:val="19"/>
              </w:rPr>
            </w:pPr>
            <w:r>
              <w:rPr>
                <w:color w:val="211F21"/>
                <w:sz w:val="19"/>
              </w:rPr>
              <w:t>行）》的通知</w:t>
            </w:r>
          </w:p>
        </w:tc>
        <w:tc>
          <w:tcPr>
            <w:tcW w:w="2730" w:type="dxa"/>
          </w:tcPr>
          <w:p>
            <w:pPr>
              <w:pStyle w:val="8"/>
              <w:spacing w:before="125"/>
              <w:ind w:left="357"/>
              <w:rPr>
                <w:sz w:val="19"/>
              </w:rPr>
            </w:pPr>
            <w:r>
              <w:rPr>
                <w:color w:val="211F21"/>
                <w:w w:val="105"/>
                <w:sz w:val="19"/>
              </w:rPr>
              <w:t xml:space="preserve">豫财路救 </w:t>
            </w:r>
            <w:r>
              <w:rPr>
                <w:rFonts w:ascii="Times New Roman" w:eastAsia="Times New Roman"/>
                <w:color w:val="211F21"/>
                <w:w w:val="105"/>
                <w:sz w:val="20"/>
              </w:rPr>
              <w:t>( 20</w:t>
            </w:r>
            <w:r>
              <w:rPr>
                <w:rFonts w:ascii="Times New Roman" w:eastAsia="Times New Roman"/>
                <w:color w:val="464646"/>
                <w:w w:val="105"/>
                <w:sz w:val="20"/>
              </w:rPr>
              <w:t>1</w:t>
            </w:r>
            <w:r>
              <w:rPr>
                <w:rFonts w:ascii="Times New Roman" w:eastAsia="Times New Roman"/>
                <w:color w:val="211F21"/>
                <w:w w:val="105"/>
                <w:sz w:val="20"/>
              </w:rPr>
              <w:t xml:space="preserve">5] 5 </w:t>
            </w:r>
            <w:r>
              <w:rPr>
                <w:color w:val="211F21"/>
                <w:w w:val="105"/>
                <w:sz w:val="19"/>
              </w:rPr>
              <w:t>号</w:t>
            </w:r>
          </w:p>
        </w:tc>
        <w:tc>
          <w:tcPr>
            <w:tcW w:w="1865" w:type="dxa"/>
            <w:tcBorders>
              <w:right w:val="single" w:color="000000" w:sz="12" w:space="0"/>
            </w:tcBorders>
          </w:tcPr>
          <w:p>
            <w:pPr>
              <w:pStyle w:val="8"/>
              <w:spacing w:before="130"/>
              <w:ind w:right="33"/>
              <w:jc w:val="right"/>
              <w:rPr>
                <w:sz w:val="18"/>
              </w:rPr>
            </w:pPr>
            <w:r>
              <w:rPr>
                <w:rFonts w:ascii="Times New Roman" w:eastAsia="Times New Roman"/>
                <w:color w:val="211F21"/>
                <w:w w:val="105"/>
                <w:sz w:val="20"/>
              </w:rPr>
              <w:t xml:space="preserve">2015 </w:t>
            </w:r>
            <w:r>
              <w:rPr>
                <w:color w:val="211F21"/>
                <w:w w:val="105"/>
                <w:sz w:val="19"/>
              </w:rPr>
              <w:t xml:space="preserve">年 </w:t>
            </w:r>
            <w:r>
              <w:rPr>
                <w:rFonts w:ascii="Times New Roman" w:eastAsia="Times New Roman"/>
                <w:color w:val="211F21"/>
                <w:w w:val="105"/>
                <w:sz w:val="20"/>
              </w:rPr>
              <w:t xml:space="preserve">12 </w:t>
            </w:r>
            <w:r>
              <w:rPr>
                <w:color w:val="211F21"/>
                <w:w w:val="105"/>
                <w:sz w:val="19"/>
              </w:rPr>
              <w:t xml:space="preserve">月 </w:t>
            </w:r>
            <w:r>
              <w:rPr>
                <w:rFonts w:ascii="Times New Roman" w:eastAsia="Times New Roman"/>
                <w:color w:val="211F21"/>
                <w:w w:val="105"/>
                <w:sz w:val="20"/>
              </w:rPr>
              <w:t xml:space="preserve">12 </w:t>
            </w:r>
            <w:r>
              <w:rPr>
                <w:color w:val="211F21"/>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7"/>
              <w:ind w:left="166"/>
              <w:rPr>
                <w:rFonts w:ascii="Times New Roman"/>
                <w:sz w:val="20"/>
              </w:rPr>
            </w:pPr>
            <w:r>
              <w:rPr>
                <w:rFonts w:ascii="Times New Roman"/>
                <w:color w:val="211F21"/>
                <w:w w:val="105"/>
                <w:sz w:val="20"/>
              </w:rPr>
              <w:t>628</w:t>
            </w:r>
          </w:p>
        </w:tc>
        <w:tc>
          <w:tcPr>
            <w:tcW w:w="7516" w:type="dxa"/>
          </w:tcPr>
          <w:p>
            <w:pPr>
              <w:pStyle w:val="8"/>
              <w:spacing w:before="7" w:line="260" w:lineRule="atLeast"/>
              <w:ind w:left="69" w:right="34" w:firstLine="4"/>
              <w:rPr>
                <w:sz w:val="19"/>
              </w:rPr>
            </w:pPr>
            <w:r>
              <w:rPr>
                <w:color w:val="211F21"/>
                <w:w w:val="110"/>
                <w:sz w:val="19"/>
              </w:rPr>
              <w:t>河南省财政厅关于印发《河南省道路交通事故社会救助基金财务管理及会计核算办法（试行）》的通知</w:t>
            </w:r>
          </w:p>
        </w:tc>
        <w:tc>
          <w:tcPr>
            <w:tcW w:w="2730" w:type="dxa"/>
          </w:tcPr>
          <w:p>
            <w:pPr>
              <w:pStyle w:val="8"/>
              <w:spacing w:before="139"/>
              <w:ind w:left="357"/>
              <w:rPr>
                <w:sz w:val="19"/>
              </w:rPr>
            </w:pPr>
            <w:r>
              <w:rPr>
                <w:color w:val="211F21"/>
                <w:w w:val="105"/>
                <w:sz w:val="19"/>
              </w:rPr>
              <w:t xml:space="preserve">豫财路救 </w:t>
            </w:r>
            <w:r>
              <w:rPr>
                <w:rFonts w:ascii="Times New Roman" w:eastAsia="Times New Roman"/>
                <w:color w:val="211F21"/>
                <w:w w:val="105"/>
                <w:sz w:val="20"/>
              </w:rPr>
              <w:t xml:space="preserve">( 2015] 7 </w:t>
            </w:r>
            <w:r>
              <w:rPr>
                <w:color w:val="211F21"/>
                <w:w w:val="105"/>
                <w:sz w:val="19"/>
              </w:rPr>
              <w:t>号</w:t>
            </w:r>
          </w:p>
        </w:tc>
        <w:tc>
          <w:tcPr>
            <w:tcW w:w="1865" w:type="dxa"/>
            <w:tcBorders>
              <w:right w:val="single" w:color="000000" w:sz="12" w:space="0"/>
            </w:tcBorders>
          </w:tcPr>
          <w:p>
            <w:pPr>
              <w:pStyle w:val="8"/>
              <w:spacing w:before="139"/>
              <w:ind w:right="33"/>
              <w:jc w:val="right"/>
              <w:rPr>
                <w:sz w:val="18"/>
              </w:rPr>
            </w:pPr>
            <w:r>
              <w:rPr>
                <w:rFonts w:ascii="Times New Roman" w:eastAsia="Times New Roman"/>
                <w:color w:val="211F21"/>
                <w:sz w:val="20"/>
              </w:rPr>
              <w:t xml:space="preserve">2015 </w:t>
            </w:r>
            <w:r>
              <w:rPr>
                <w:color w:val="211F21"/>
                <w:sz w:val="19"/>
              </w:rPr>
              <w:t xml:space="preserve">年 </w:t>
            </w:r>
            <w:r>
              <w:rPr>
                <w:rFonts w:ascii="Times New Roman" w:eastAsia="Times New Roman"/>
                <w:color w:val="211F21"/>
                <w:sz w:val="20"/>
              </w:rPr>
              <w:t xml:space="preserve">12 </w:t>
            </w:r>
            <w:r>
              <w:rPr>
                <w:color w:val="211F21"/>
                <w:sz w:val="19"/>
              </w:rPr>
              <w:t xml:space="preserve">月 </w:t>
            </w:r>
            <w:r>
              <w:rPr>
                <w:rFonts w:ascii="Times New Roman" w:eastAsia="Times New Roman"/>
                <w:color w:val="211F21"/>
                <w:sz w:val="20"/>
              </w:rPr>
              <w:t xml:space="preserve">21 </w:t>
            </w:r>
            <w:r>
              <w:rPr>
                <w:color w:val="211F21"/>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5" w:type="dxa"/>
            <w:tcBorders>
              <w:left w:val="single" w:color="000000" w:sz="12" w:space="0"/>
              <w:bottom w:val="single" w:color="000000" w:sz="12" w:space="0"/>
            </w:tcBorders>
          </w:tcPr>
          <w:p>
            <w:pPr>
              <w:pStyle w:val="8"/>
              <w:spacing w:before="138"/>
              <w:ind w:left="161"/>
              <w:rPr>
                <w:rFonts w:ascii="Times New Roman"/>
                <w:sz w:val="20"/>
              </w:rPr>
            </w:pPr>
            <w:r>
              <w:rPr>
                <w:rFonts w:ascii="Times New Roman"/>
                <w:color w:val="211F21"/>
                <w:sz w:val="20"/>
              </w:rPr>
              <w:t>629</w:t>
            </w:r>
          </w:p>
        </w:tc>
        <w:tc>
          <w:tcPr>
            <w:tcW w:w="7516" w:type="dxa"/>
            <w:tcBorders>
              <w:bottom w:val="single" w:color="000000" w:sz="12" w:space="0"/>
            </w:tcBorders>
          </w:tcPr>
          <w:p>
            <w:pPr>
              <w:pStyle w:val="8"/>
              <w:spacing w:before="15"/>
              <w:ind w:left="64"/>
              <w:rPr>
                <w:sz w:val="19"/>
              </w:rPr>
            </w:pPr>
            <w:r>
              <w:rPr>
                <w:color w:val="211F21"/>
                <w:w w:val="105"/>
                <w:sz w:val="19"/>
              </w:rPr>
              <w:t>河南省财政厅关千印发</w:t>
            </w:r>
            <w:r>
              <w:rPr>
                <w:color w:val="464646"/>
                <w:w w:val="105"/>
                <w:sz w:val="19"/>
              </w:rPr>
              <w:t>《</w:t>
            </w:r>
            <w:r>
              <w:rPr>
                <w:color w:val="211F21"/>
                <w:w w:val="105"/>
                <w:sz w:val="19"/>
              </w:rPr>
              <w:t>河南省道路交通事故社会救助基金垫付费用追偿管理办</w:t>
            </w:r>
          </w:p>
          <w:p>
            <w:pPr>
              <w:pStyle w:val="8"/>
              <w:spacing w:before="16" w:line="198" w:lineRule="exact"/>
              <w:ind w:left="63"/>
              <w:rPr>
                <w:sz w:val="19"/>
              </w:rPr>
            </w:pPr>
            <w:r>
              <w:rPr>
                <w:color w:val="211F21"/>
                <w:spacing w:val="25"/>
                <w:w w:val="105"/>
                <w:sz w:val="19"/>
              </w:rPr>
              <w:t>法</w:t>
            </w:r>
            <w:r>
              <w:rPr>
                <w:color w:val="211F21"/>
                <w:w w:val="105"/>
                <w:sz w:val="19"/>
              </w:rPr>
              <w:t>（试行</w:t>
            </w:r>
            <w:r>
              <w:rPr>
                <w:color w:val="211F21"/>
                <w:spacing w:val="-114"/>
                <w:w w:val="105"/>
                <w:sz w:val="19"/>
              </w:rPr>
              <w:t>）</w:t>
            </w:r>
            <w:r>
              <w:rPr>
                <w:color w:val="464646"/>
                <w:spacing w:val="8"/>
                <w:w w:val="105"/>
                <w:sz w:val="19"/>
              </w:rPr>
              <w:t>》</w:t>
            </w:r>
            <w:r>
              <w:rPr>
                <w:color w:val="211F21"/>
                <w:w w:val="105"/>
                <w:sz w:val="19"/>
              </w:rPr>
              <w:t>的通知</w:t>
            </w:r>
          </w:p>
        </w:tc>
        <w:tc>
          <w:tcPr>
            <w:tcW w:w="2730" w:type="dxa"/>
            <w:tcBorders>
              <w:bottom w:val="single" w:color="000000" w:sz="12" w:space="0"/>
            </w:tcBorders>
          </w:tcPr>
          <w:p>
            <w:pPr>
              <w:pStyle w:val="8"/>
              <w:spacing w:before="130"/>
              <w:ind w:left="361"/>
              <w:rPr>
                <w:sz w:val="19"/>
              </w:rPr>
            </w:pPr>
            <w:r>
              <w:rPr>
                <w:color w:val="211F21"/>
                <w:sz w:val="19"/>
              </w:rPr>
              <w:t xml:space="preserve">豫财路救 </w:t>
            </w:r>
            <w:r>
              <w:rPr>
                <w:rFonts w:ascii="Times New Roman" w:eastAsia="Times New Roman"/>
                <w:color w:val="211F21"/>
                <w:sz w:val="20"/>
              </w:rPr>
              <w:t xml:space="preserve">( 2018 J 6 </w:t>
            </w:r>
            <w:r>
              <w:rPr>
                <w:color w:val="211F21"/>
                <w:sz w:val="19"/>
              </w:rPr>
              <w:t>号</w:t>
            </w:r>
          </w:p>
        </w:tc>
        <w:tc>
          <w:tcPr>
            <w:tcW w:w="1865" w:type="dxa"/>
            <w:tcBorders>
              <w:bottom w:val="single" w:color="000000" w:sz="12" w:space="0"/>
              <w:right w:val="single" w:color="000000" w:sz="12" w:space="0"/>
            </w:tcBorders>
          </w:tcPr>
          <w:p>
            <w:pPr>
              <w:pStyle w:val="8"/>
              <w:spacing w:before="130"/>
              <w:ind w:right="43"/>
              <w:jc w:val="right"/>
              <w:rPr>
                <w:sz w:val="18"/>
              </w:rPr>
            </w:pPr>
            <w:r>
              <w:rPr>
                <w:rFonts w:ascii="Times New Roman" w:eastAsia="Times New Roman"/>
                <w:color w:val="211F21"/>
                <w:sz w:val="20"/>
              </w:rPr>
              <w:t xml:space="preserve">201 8 </w:t>
            </w:r>
            <w:r>
              <w:rPr>
                <w:color w:val="211F21"/>
                <w:sz w:val="19"/>
              </w:rPr>
              <w:t xml:space="preserve">年 </w:t>
            </w:r>
            <w:r>
              <w:rPr>
                <w:rFonts w:ascii="Times New Roman" w:eastAsia="Times New Roman"/>
                <w:color w:val="211F21"/>
                <w:sz w:val="20"/>
              </w:rPr>
              <w:t xml:space="preserve">12 </w:t>
            </w:r>
            <w:r>
              <w:rPr>
                <w:color w:val="211F21"/>
                <w:sz w:val="19"/>
              </w:rPr>
              <w:t xml:space="preserve">月 </w:t>
            </w:r>
            <w:r>
              <w:rPr>
                <w:rFonts w:ascii="Times New Roman" w:eastAsia="Times New Roman"/>
                <w:color w:val="211F21"/>
                <w:sz w:val="20"/>
              </w:rPr>
              <w:t xml:space="preserve">25 </w:t>
            </w:r>
            <w:r>
              <w:rPr>
                <w:color w:val="211F21"/>
                <w:sz w:val="18"/>
              </w:rPr>
              <w:t>日</w:t>
            </w:r>
          </w:p>
        </w:tc>
      </w:tr>
    </w:tbl>
    <w:p>
      <w:pPr>
        <w:spacing w:after="0"/>
        <w:jc w:val="right"/>
        <w:rPr>
          <w:sz w:val="18"/>
        </w:rPr>
        <w:sectPr>
          <w:headerReference r:id="rId38" w:type="default"/>
          <w:pgSz w:w="16670" w:h="11720" w:orient="landscape"/>
          <w:pgMar w:top="1460" w:right="1920" w:bottom="280" w:left="1760" w:header="1274" w:footer="0" w:gutter="0"/>
        </w:sectPr>
      </w:pPr>
    </w:p>
    <w:p>
      <w:pPr>
        <w:spacing w:before="0" w:line="352" w:lineRule="exact"/>
        <w:ind w:left="147" w:right="0" w:firstLine="0"/>
        <w:jc w:val="left"/>
        <w:rPr>
          <w:rFonts w:ascii="Times New Roman" w:eastAsia="Times New Roman"/>
          <w:sz w:val="30"/>
        </w:rPr>
      </w:pPr>
      <w:r>
        <w:rPr>
          <w:color w:val="151516"/>
          <w:sz w:val="29"/>
        </w:rPr>
        <w:t xml:space="preserve">附件 </w:t>
      </w:r>
      <w:r>
        <w:rPr>
          <w:rFonts w:ascii="Times New Roman" w:eastAsia="Times New Roman"/>
          <w:color w:val="151516"/>
          <w:sz w:val="30"/>
        </w:rPr>
        <w:t>2</w:t>
      </w:r>
    </w:p>
    <w:p>
      <w:pPr>
        <w:pStyle w:val="3"/>
        <w:spacing w:before="4"/>
        <w:rPr>
          <w:rFonts w:ascii="Times New Roman"/>
          <w:sz w:val="27"/>
        </w:rPr>
      </w:pPr>
    </w:p>
    <w:p>
      <w:pPr>
        <w:pStyle w:val="2"/>
        <w:ind w:left="2517" w:right="2462"/>
      </w:pPr>
      <w:r>
        <w:rPr>
          <w:color w:val="151516"/>
          <w:w w:val="105"/>
        </w:rPr>
        <w:t>河南省财政厅废止和失效的规范性文件目录</w:t>
      </w:r>
    </w:p>
    <w:p>
      <w:pPr>
        <w:pStyle w:val="3"/>
        <w:spacing w:before="10"/>
        <w:rPr>
          <w:sz w:val="30"/>
        </w:rPr>
      </w:pPr>
    </w:p>
    <w:p>
      <w:pPr>
        <w:spacing w:before="1"/>
        <w:ind w:left="2517" w:right="2349" w:firstLine="0"/>
        <w:jc w:val="center"/>
        <w:rPr>
          <w:sz w:val="25"/>
        </w:rPr>
      </w:pPr>
      <w:r>
        <w:rPr>
          <w:rFonts w:ascii="Times New Roman" w:hAnsi="Times New Roman" w:eastAsia="Times New Roman"/>
          <w:color w:val="151516"/>
          <w:spacing w:val="8"/>
          <w:sz w:val="29"/>
        </w:rPr>
        <w:t xml:space="preserve">(1995 </w:t>
      </w:r>
      <w:r>
        <w:rPr>
          <w:color w:val="151516"/>
          <w:spacing w:val="-34"/>
          <w:sz w:val="29"/>
        </w:rPr>
        <w:t xml:space="preserve">年 </w:t>
      </w:r>
      <w:r>
        <w:rPr>
          <w:rFonts w:ascii="Times New Roman" w:hAnsi="Times New Roman" w:eastAsia="Times New Roman"/>
          <w:color w:val="464949"/>
          <w:sz w:val="29"/>
        </w:rPr>
        <w:t xml:space="preserve">1 </w:t>
      </w:r>
      <w:r>
        <w:rPr>
          <w:color w:val="151516"/>
          <w:spacing w:val="-19"/>
          <w:sz w:val="28"/>
        </w:rPr>
        <w:t xml:space="preserve">月 </w:t>
      </w:r>
      <w:r>
        <w:rPr>
          <w:rFonts w:ascii="Times New Roman" w:hAnsi="Times New Roman" w:eastAsia="Times New Roman"/>
          <w:color w:val="151516"/>
          <w:sz w:val="29"/>
        </w:rPr>
        <w:t>1</w:t>
      </w:r>
      <w:r>
        <w:rPr>
          <w:rFonts w:ascii="Times New Roman" w:hAnsi="Times New Roman" w:eastAsia="Times New Roman"/>
          <w:color w:val="151516"/>
          <w:spacing w:val="67"/>
          <w:sz w:val="29"/>
        </w:rPr>
        <w:t xml:space="preserve"> </w:t>
      </w:r>
      <w:r>
        <w:rPr>
          <w:color w:val="151516"/>
          <w:spacing w:val="-6"/>
          <w:sz w:val="25"/>
        </w:rPr>
        <w:t xml:space="preserve">日— </w:t>
      </w:r>
      <w:r>
        <w:rPr>
          <w:rFonts w:ascii="Times New Roman" w:hAnsi="Times New Roman" w:eastAsia="Times New Roman"/>
          <w:color w:val="151516"/>
          <w:sz w:val="29"/>
        </w:rPr>
        <w:t xml:space="preserve">201 9 </w:t>
      </w:r>
      <w:r>
        <w:rPr>
          <w:color w:val="151516"/>
          <w:spacing w:val="-24"/>
          <w:sz w:val="29"/>
        </w:rPr>
        <w:t xml:space="preserve">年 </w:t>
      </w:r>
      <w:r>
        <w:rPr>
          <w:rFonts w:ascii="Times New Roman" w:hAnsi="Times New Roman" w:eastAsia="Times New Roman"/>
          <w:color w:val="151516"/>
          <w:sz w:val="29"/>
        </w:rPr>
        <w:t xml:space="preserve">9 </w:t>
      </w:r>
      <w:r>
        <w:rPr>
          <w:color w:val="151516"/>
          <w:spacing w:val="-11"/>
          <w:sz w:val="28"/>
        </w:rPr>
        <w:t xml:space="preserve">月 </w:t>
      </w:r>
      <w:r>
        <w:rPr>
          <w:rFonts w:ascii="Times New Roman" w:hAnsi="Times New Roman" w:eastAsia="Times New Roman"/>
          <w:color w:val="151516"/>
          <w:sz w:val="29"/>
        </w:rPr>
        <w:t xml:space="preserve">30 </w:t>
      </w:r>
      <w:r>
        <w:rPr>
          <w:color w:val="151516"/>
          <w:spacing w:val="34"/>
          <w:sz w:val="25"/>
        </w:rPr>
        <w:t>日</w:t>
      </w:r>
      <w:r>
        <w:rPr>
          <w:color w:val="151516"/>
          <w:sz w:val="25"/>
        </w:rPr>
        <w:t>）</w:t>
      </w:r>
    </w:p>
    <w:p>
      <w:pPr>
        <w:pStyle w:val="3"/>
        <w:rPr>
          <w:sz w:val="20"/>
        </w:rPr>
      </w:pPr>
    </w:p>
    <w:p>
      <w:pPr>
        <w:pStyle w:val="3"/>
        <w:spacing w:before="7"/>
        <w:rPr>
          <w:sz w:val="10"/>
        </w:rPr>
      </w:pPr>
    </w:p>
    <w:tbl>
      <w:tblPr>
        <w:tblStyle w:val="4"/>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0"/>
        <w:gridCol w:w="7535"/>
        <w:gridCol w:w="2725"/>
        <w:gridCol w:w="18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620" w:type="dxa"/>
            <w:tcBorders>
              <w:bottom w:val="single" w:color="000000" w:sz="2" w:space="0"/>
              <w:right w:val="single" w:color="000000" w:sz="6" w:space="0"/>
            </w:tcBorders>
          </w:tcPr>
          <w:p>
            <w:pPr>
              <w:pStyle w:val="8"/>
              <w:spacing w:before="140"/>
              <w:ind w:left="76" w:right="18"/>
              <w:jc w:val="center"/>
              <w:rPr>
                <w:sz w:val="20"/>
              </w:rPr>
            </w:pPr>
            <w:r>
              <w:rPr>
                <w:color w:val="242628"/>
                <w:w w:val="105"/>
                <w:sz w:val="20"/>
              </w:rPr>
              <w:t>序号</w:t>
            </w:r>
          </w:p>
        </w:tc>
        <w:tc>
          <w:tcPr>
            <w:tcW w:w="7535" w:type="dxa"/>
            <w:tcBorders>
              <w:left w:val="single" w:color="000000" w:sz="6" w:space="0"/>
              <w:bottom w:val="single" w:color="000000" w:sz="6" w:space="0"/>
            </w:tcBorders>
          </w:tcPr>
          <w:p>
            <w:pPr>
              <w:pStyle w:val="8"/>
              <w:tabs>
                <w:tab w:val="left" w:pos="558"/>
                <w:tab w:val="left" w:pos="1050"/>
                <w:tab w:val="left" w:pos="1539"/>
              </w:tabs>
              <w:spacing w:before="145"/>
              <w:ind w:left="65"/>
              <w:jc w:val="center"/>
              <w:rPr>
                <w:sz w:val="18"/>
              </w:rPr>
            </w:pPr>
            <w:r>
              <w:rPr>
                <w:color w:val="151516"/>
                <w:sz w:val="20"/>
              </w:rPr>
              <w:t>文</w:t>
            </w:r>
            <w:r>
              <w:rPr>
                <w:color w:val="151516"/>
                <w:sz w:val="20"/>
              </w:rPr>
              <w:tab/>
            </w:r>
            <w:r>
              <w:rPr>
                <w:color w:val="242628"/>
                <w:position w:val="1"/>
                <w:sz w:val="18"/>
              </w:rPr>
              <w:t>件</w:t>
            </w:r>
            <w:r>
              <w:rPr>
                <w:color w:val="242628"/>
                <w:position w:val="1"/>
                <w:sz w:val="18"/>
              </w:rPr>
              <w:tab/>
            </w:r>
            <w:r>
              <w:rPr>
                <w:color w:val="151516"/>
                <w:sz w:val="18"/>
              </w:rPr>
              <w:t>名</w:t>
            </w:r>
            <w:r>
              <w:rPr>
                <w:color w:val="151516"/>
                <w:sz w:val="18"/>
              </w:rPr>
              <w:tab/>
            </w:r>
            <w:r>
              <w:rPr>
                <w:color w:val="151516"/>
                <w:sz w:val="18"/>
              </w:rPr>
              <w:t>称</w:t>
            </w:r>
          </w:p>
        </w:tc>
        <w:tc>
          <w:tcPr>
            <w:tcW w:w="2725" w:type="dxa"/>
            <w:tcBorders>
              <w:bottom w:val="single" w:color="000000" w:sz="6" w:space="0"/>
            </w:tcBorders>
          </w:tcPr>
          <w:p>
            <w:pPr>
              <w:pStyle w:val="8"/>
              <w:spacing w:before="145"/>
              <w:ind w:left="1054" w:right="1201"/>
              <w:jc w:val="center"/>
              <w:rPr>
                <w:sz w:val="20"/>
              </w:rPr>
            </w:pPr>
            <w:r>
              <w:rPr>
                <w:color w:val="151516"/>
                <w:sz w:val="20"/>
              </w:rPr>
              <w:t>文号</w:t>
            </w:r>
          </w:p>
        </w:tc>
        <w:tc>
          <w:tcPr>
            <w:tcW w:w="1860" w:type="dxa"/>
            <w:tcBorders>
              <w:bottom w:val="single" w:color="000000" w:sz="6" w:space="0"/>
            </w:tcBorders>
          </w:tcPr>
          <w:p>
            <w:pPr>
              <w:pStyle w:val="8"/>
              <w:spacing w:before="145"/>
              <w:ind w:left="52"/>
              <w:jc w:val="center"/>
              <w:rPr>
                <w:sz w:val="20"/>
              </w:rPr>
            </w:pPr>
            <w:r>
              <w:rPr>
                <w:color w:val="151516"/>
                <w:w w:val="105"/>
                <w:sz w:val="20"/>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right w:val="single" w:color="000000" w:sz="6" w:space="0"/>
            </w:tcBorders>
          </w:tcPr>
          <w:p>
            <w:pPr>
              <w:pStyle w:val="8"/>
              <w:spacing w:before="147"/>
              <w:ind w:left="39"/>
              <w:jc w:val="center"/>
              <w:rPr>
                <w:rFonts w:ascii="Times New Roman"/>
                <w:sz w:val="20"/>
              </w:rPr>
            </w:pPr>
            <w:r>
              <w:rPr>
                <w:rFonts w:ascii="Times New Roman"/>
                <w:color w:val="242628"/>
                <w:w w:val="103"/>
                <w:sz w:val="20"/>
              </w:rPr>
              <w:t>1</w:t>
            </w:r>
          </w:p>
        </w:tc>
        <w:tc>
          <w:tcPr>
            <w:tcW w:w="7535" w:type="dxa"/>
            <w:tcBorders>
              <w:top w:val="single" w:color="000000" w:sz="6" w:space="0"/>
              <w:left w:val="single" w:color="000000" w:sz="6" w:space="0"/>
              <w:bottom w:val="single" w:color="000000" w:sz="6" w:space="0"/>
            </w:tcBorders>
          </w:tcPr>
          <w:p>
            <w:pPr>
              <w:pStyle w:val="8"/>
              <w:spacing w:before="10" w:line="254" w:lineRule="exact"/>
              <w:ind w:left="79" w:firstLine="4"/>
              <w:rPr>
                <w:sz w:val="20"/>
              </w:rPr>
            </w:pPr>
            <w:r>
              <w:rPr>
                <w:color w:val="242628"/>
                <w:w w:val="105"/>
                <w:sz w:val="20"/>
              </w:rPr>
              <w:t>河南省财政厅河南省物价局河南省交通厅关于印发《河南省高速公路及其附属设施损坏赔偿收费暂行办法</w:t>
            </w:r>
            <w:r>
              <w:rPr>
                <w:color w:val="464949"/>
                <w:w w:val="105"/>
                <w:sz w:val="20"/>
              </w:rPr>
              <w:t>》</w:t>
            </w:r>
            <w:r>
              <w:rPr>
                <w:color w:val="242628"/>
                <w:w w:val="105"/>
                <w:sz w:val="20"/>
              </w:rPr>
              <w:t>的通知</w:t>
            </w:r>
          </w:p>
        </w:tc>
        <w:tc>
          <w:tcPr>
            <w:tcW w:w="2725" w:type="dxa"/>
            <w:tcBorders>
              <w:top w:val="single" w:color="000000" w:sz="6" w:space="0"/>
              <w:bottom w:val="single" w:color="000000" w:sz="6" w:space="0"/>
            </w:tcBorders>
          </w:tcPr>
          <w:p>
            <w:pPr>
              <w:pStyle w:val="8"/>
              <w:spacing w:before="143"/>
              <w:ind w:left="416"/>
              <w:rPr>
                <w:sz w:val="20"/>
              </w:rPr>
            </w:pPr>
            <w:r>
              <w:rPr>
                <w:color w:val="242628"/>
                <w:sz w:val="20"/>
              </w:rPr>
              <w:t xml:space="preserve">豫财综 </w:t>
            </w:r>
            <w:r>
              <w:rPr>
                <w:rFonts w:ascii="Times New Roman" w:eastAsia="Times New Roman"/>
                <w:color w:val="242628"/>
                <w:sz w:val="20"/>
              </w:rPr>
              <w:t xml:space="preserve">[1 995J 46 </w:t>
            </w:r>
            <w:r>
              <w:rPr>
                <w:color w:val="242628"/>
                <w:sz w:val="20"/>
              </w:rPr>
              <w:t>号</w:t>
            </w:r>
          </w:p>
        </w:tc>
        <w:tc>
          <w:tcPr>
            <w:tcW w:w="1860" w:type="dxa"/>
            <w:tcBorders>
              <w:top w:val="single" w:color="000000" w:sz="6" w:space="0"/>
              <w:bottom w:val="single" w:color="000000" w:sz="6" w:space="0"/>
            </w:tcBorders>
          </w:tcPr>
          <w:p>
            <w:pPr>
              <w:pStyle w:val="8"/>
              <w:spacing w:before="143"/>
              <w:ind w:left="58"/>
              <w:jc w:val="center"/>
              <w:rPr>
                <w:sz w:val="18"/>
              </w:rPr>
            </w:pPr>
            <w:r>
              <w:rPr>
                <w:rFonts w:ascii="Times New Roman" w:eastAsia="Times New Roman"/>
                <w:color w:val="151516"/>
                <w:w w:val="105"/>
                <w:sz w:val="20"/>
              </w:rPr>
              <w:t xml:space="preserve">1995 </w:t>
            </w:r>
            <w:r>
              <w:rPr>
                <w:color w:val="151516"/>
                <w:w w:val="105"/>
                <w:sz w:val="20"/>
              </w:rPr>
              <w:t xml:space="preserve">年 </w:t>
            </w:r>
            <w:r>
              <w:rPr>
                <w:rFonts w:ascii="Times New Roman" w:eastAsia="Times New Roman"/>
                <w:color w:val="151516"/>
                <w:w w:val="105"/>
                <w:sz w:val="20"/>
              </w:rPr>
              <w:t xml:space="preserve">6 </w:t>
            </w:r>
            <w:r>
              <w:rPr>
                <w:color w:val="151516"/>
                <w:w w:val="105"/>
                <w:sz w:val="20"/>
              </w:rPr>
              <w:t xml:space="preserve">月 </w:t>
            </w:r>
            <w:r>
              <w:rPr>
                <w:rFonts w:ascii="Times New Roman" w:eastAsia="Times New Roman"/>
                <w:color w:val="151516"/>
                <w:w w:val="105"/>
                <w:sz w:val="20"/>
              </w:rPr>
              <w:t xml:space="preserve">9 </w:t>
            </w:r>
            <w:r>
              <w:rPr>
                <w:color w:val="15151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right w:val="single" w:color="000000" w:sz="6" w:space="0"/>
            </w:tcBorders>
          </w:tcPr>
          <w:p>
            <w:pPr>
              <w:pStyle w:val="8"/>
              <w:spacing w:before="147"/>
              <w:ind w:left="61"/>
              <w:jc w:val="center"/>
              <w:rPr>
                <w:rFonts w:ascii="Times New Roman"/>
                <w:sz w:val="20"/>
              </w:rPr>
            </w:pPr>
            <w:r>
              <w:rPr>
                <w:rFonts w:ascii="Times New Roman"/>
                <w:color w:val="242628"/>
                <w:w w:val="97"/>
                <w:sz w:val="20"/>
              </w:rPr>
              <w:t>2</w:t>
            </w:r>
          </w:p>
        </w:tc>
        <w:tc>
          <w:tcPr>
            <w:tcW w:w="7535" w:type="dxa"/>
            <w:tcBorders>
              <w:top w:val="single" w:color="000000" w:sz="6" w:space="0"/>
              <w:left w:val="single" w:color="000000" w:sz="6" w:space="0"/>
              <w:bottom w:val="single" w:color="000000" w:sz="6" w:space="0"/>
            </w:tcBorders>
          </w:tcPr>
          <w:p>
            <w:pPr>
              <w:pStyle w:val="8"/>
              <w:spacing w:before="143"/>
              <w:ind w:left="79"/>
              <w:rPr>
                <w:sz w:val="20"/>
              </w:rPr>
            </w:pPr>
            <w:r>
              <w:rPr>
                <w:color w:val="242628"/>
                <w:w w:val="105"/>
                <w:sz w:val="20"/>
              </w:rPr>
              <w:t>河南省财政厅河南省物价局关千制定特种车辆管理收费标准的通知</w:t>
            </w:r>
          </w:p>
        </w:tc>
        <w:tc>
          <w:tcPr>
            <w:tcW w:w="2725" w:type="dxa"/>
            <w:tcBorders>
              <w:top w:val="single" w:color="000000" w:sz="6" w:space="0"/>
              <w:bottom w:val="single" w:color="000000" w:sz="6" w:space="0"/>
            </w:tcBorders>
          </w:tcPr>
          <w:p>
            <w:pPr>
              <w:pStyle w:val="8"/>
              <w:spacing w:before="143"/>
              <w:ind w:left="412"/>
              <w:rPr>
                <w:sz w:val="20"/>
              </w:rPr>
            </w:pPr>
            <w:r>
              <w:rPr>
                <w:color w:val="242628"/>
                <w:w w:val="105"/>
                <w:sz w:val="20"/>
              </w:rPr>
              <w:t xml:space="preserve">豫财综 </w:t>
            </w:r>
            <w:r>
              <w:rPr>
                <w:rFonts w:ascii="Times New Roman" w:eastAsia="Times New Roman"/>
                <w:color w:val="242628"/>
                <w:w w:val="105"/>
                <w:sz w:val="20"/>
              </w:rPr>
              <w:t xml:space="preserve">[1 99 5J 48 </w:t>
            </w:r>
            <w:r>
              <w:rPr>
                <w:color w:val="242628"/>
                <w:w w:val="105"/>
                <w:sz w:val="20"/>
              </w:rPr>
              <w:t>号</w:t>
            </w:r>
          </w:p>
        </w:tc>
        <w:tc>
          <w:tcPr>
            <w:tcW w:w="1860" w:type="dxa"/>
            <w:tcBorders>
              <w:top w:val="single" w:color="000000" w:sz="6" w:space="0"/>
              <w:bottom w:val="single" w:color="000000" w:sz="6" w:space="0"/>
            </w:tcBorders>
          </w:tcPr>
          <w:p>
            <w:pPr>
              <w:pStyle w:val="8"/>
              <w:spacing w:before="143"/>
              <w:ind w:left="56"/>
              <w:jc w:val="center"/>
              <w:rPr>
                <w:sz w:val="18"/>
              </w:rPr>
            </w:pPr>
            <w:r>
              <w:rPr>
                <w:rFonts w:ascii="Times New Roman" w:eastAsia="Times New Roman"/>
                <w:color w:val="242628"/>
                <w:sz w:val="20"/>
              </w:rPr>
              <w:t xml:space="preserve">1995 </w:t>
            </w:r>
            <w:r>
              <w:rPr>
                <w:color w:val="242628"/>
                <w:sz w:val="20"/>
              </w:rPr>
              <w:t xml:space="preserve">年 </w:t>
            </w:r>
            <w:r>
              <w:rPr>
                <w:rFonts w:ascii="Times New Roman" w:eastAsia="Times New Roman"/>
                <w:color w:val="242628"/>
                <w:sz w:val="20"/>
              </w:rPr>
              <w:t xml:space="preserve">6 </w:t>
            </w:r>
            <w:r>
              <w:rPr>
                <w:color w:val="242628"/>
                <w:sz w:val="20"/>
              </w:rPr>
              <w:t xml:space="preserve">月 </w:t>
            </w:r>
            <w:r>
              <w:rPr>
                <w:rFonts w:ascii="Times New Roman" w:eastAsia="Times New Roman"/>
                <w:color w:val="242628"/>
                <w:sz w:val="20"/>
              </w:rPr>
              <w:t xml:space="preserve">30 </w:t>
            </w:r>
            <w:r>
              <w:rPr>
                <w:color w:val="242628"/>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20" w:type="dxa"/>
            <w:tcBorders>
              <w:top w:val="single" w:color="000000" w:sz="2" w:space="0"/>
              <w:bottom w:val="single" w:color="000000" w:sz="2" w:space="0"/>
              <w:right w:val="single" w:color="000000" w:sz="6" w:space="0"/>
            </w:tcBorders>
          </w:tcPr>
          <w:p>
            <w:pPr>
              <w:pStyle w:val="8"/>
              <w:spacing w:before="147"/>
              <w:ind w:left="72"/>
              <w:jc w:val="center"/>
              <w:rPr>
                <w:rFonts w:ascii="Times New Roman"/>
                <w:sz w:val="20"/>
              </w:rPr>
            </w:pPr>
            <w:r>
              <w:rPr>
                <w:rFonts w:ascii="Times New Roman"/>
                <w:color w:val="242628"/>
                <w:w w:val="106"/>
                <w:sz w:val="20"/>
              </w:rPr>
              <w:t>3</w:t>
            </w:r>
          </w:p>
        </w:tc>
        <w:tc>
          <w:tcPr>
            <w:tcW w:w="7535" w:type="dxa"/>
            <w:tcBorders>
              <w:top w:val="single" w:color="000000" w:sz="6" w:space="0"/>
              <w:left w:val="single" w:color="000000" w:sz="6" w:space="0"/>
              <w:bottom w:val="single" w:color="000000" w:sz="6" w:space="0"/>
            </w:tcBorders>
          </w:tcPr>
          <w:p>
            <w:pPr>
              <w:pStyle w:val="8"/>
              <w:spacing w:before="143"/>
              <w:ind w:left="88"/>
              <w:rPr>
                <w:sz w:val="20"/>
              </w:rPr>
            </w:pPr>
            <w:r>
              <w:rPr>
                <w:color w:val="242628"/>
                <w:w w:val="105"/>
                <w:sz w:val="20"/>
              </w:rPr>
              <w:t>河南省财政厅关于加强我省土地收益征收管理有关问题的通知</w:t>
            </w:r>
          </w:p>
        </w:tc>
        <w:tc>
          <w:tcPr>
            <w:tcW w:w="2725" w:type="dxa"/>
            <w:tcBorders>
              <w:top w:val="single" w:color="000000" w:sz="6" w:space="0"/>
              <w:bottom w:val="single" w:color="000000" w:sz="6" w:space="0"/>
            </w:tcBorders>
          </w:tcPr>
          <w:p>
            <w:pPr>
              <w:pStyle w:val="8"/>
              <w:spacing w:before="138"/>
              <w:ind w:left="412"/>
              <w:rPr>
                <w:sz w:val="20"/>
              </w:rPr>
            </w:pPr>
            <w:r>
              <w:rPr>
                <w:color w:val="242628"/>
                <w:w w:val="105"/>
                <w:sz w:val="20"/>
              </w:rPr>
              <w:t xml:space="preserve">豫财综 </w:t>
            </w:r>
            <w:r>
              <w:rPr>
                <w:rFonts w:ascii="Times New Roman" w:eastAsia="Times New Roman"/>
                <w:color w:val="242628"/>
                <w:w w:val="105"/>
                <w:sz w:val="20"/>
              </w:rPr>
              <w:t xml:space="preserve">( 2001] 79 </w:t>
            </w:r>
            <w:r>
              <w:rPr>
                <w:color w:val="242628"/>
                <w:w w:val="105"/>
                <w:sz w:val="20"/>
              </w:rPr>
              <w:t>号</w:t>
            </w:r>
          </w:p>
        </w:tc>
        <w:tc>
          <w:tcPr>
            <w:tcW w:w="1860" w:type="dxa"/>
            <w:tcBorders>
              <w:top w:val="single" w:color="000000" w:sz="6" w:space="0"/>
              <w:bottom w:val="single" w:color="000000" w:sz="6" w:space="0"/>
            </w:tcBorders>
          </w:tcPr>
          <w:p>
            <w:pPr>
              <w:pStyle w:val="8"/>
              <w:spacing w:before="138"/>
              <w:ind w:left="68"/>
              <w:jc w:val="center"/>
              <w:rPr>
                <w:sz w:val="18"/>
              </w:rPr>
            </w:pPr>
            <w:r>
              <w:rPr>
                <w:rFonts w:ascii="Times New Roman" w:eastAsia="Times New Roman"/>
                <w:color w:val="242628"/>
                <w:w w:val="105"/>
                <w:sz w:val="20"/>
              </w:rPr>
              <w:t xml:space="preserve">2001 </w:t>
            </w:r>
            <w:r>
              <w:rPr>
                <w:color w:val="242628"/>
                <w:spacing w:val="-29"/>
                <w:w w:val="105"/>
                <w:sz w:val="20"/>
              </w:rPr>
              <w:t xml:space="preserve">年 </w:t>
            </w:r>
            <w:r>
              <w:rPr>
                <w:rFonts w:ascii="Times New Roman" w:eastAsia="Times New Roman"/>
                <w:color w:val="242628"/>
                <w:w w:val="105"/>
                <w:sz w:val="20"/>
              </w:rPr>
              <w:t xml:space="preserve">11 </w:t>
            </w:r>
            <w:r>
              <w:rPr>
                <w:color w:val="242628"/>
                <w:spacing w:val="-25"/>
                <w:w w:val="105"/>
                <w:sz w:val="20"/>
              </w:rPr>
              <w:t xml:space="preserve">月 </w:t>
            </w:r>
            <w:r>
              <w:rPr>
                <w:rFonts w:ascii="Times New Roman" w:eastAsia="Times New Roman"/>
                <w:color w:val="242628"/>
                <w:w w:val="105"/>
                <w:sz w:val="20"/>
              </w:rPr>
              <w:t xml:space="preserve">27 </w:t>
            </w:r>
            <w:r>
              <w:rPr>
                <w:color w:val="242628"/>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right w:val="single" w:color="000000" w:sz="6" w:space="0"/>
            </w:tcBorders>
          </w:tcPr>
          <w:p>
            <w:pPr>
              <w:pStyle w:val="8"/>
              <w:spacing w:before="142"/>
              <w:ind w:left="60"/>
              <w:jc w:val="center"/>
              <w:rPr>
                <w:rFonts w:ascii="Times New Roman"/>
                <w:sz w:val="20"/>
              </w:rPr>
            </w:pPr>
            <w:r>
              <w:rPr>
                <w:rFonts w:ascii="Times New Roman"/>
                <w:color w:val="242628"/>
                <w:w w:val="94"/>
                <w:sz w:val="20"/>
              </w:rPr>
              <w:t>4</w:t>
            </w:r>
          </w:p>
        </w:tc>
        <w:tc>
          <w:tcPr>
            <w:tcW w:w="7535" w:type="dxa"/>
            <w:tcBorders>
              <w:top w:val="single" w:color="000000" w:sz="6" w:space="0"/>
              <w:left w:val="single" w:color="000000" w:sz="6" w:space="0"/>
              <w:bottom w:val="single" w:color="000000" w:sz="6" w:space="0"/>
            </w:tcBorders>
          </w:tcPr>
          <w:p>
            <w:pPr>
              <w:pStyle w:val="8"/>
              <w:spacing w:before="5" w:line="260" w:lineRule="atLeast"/>
              <w:ind w:left="80" w:right="-15" w:firstLine="8"/>
              <w:rPr>
                <w:sz w:val="20"/>
              </w:rPr>
            </w:pPr>
            <w:r>
              <w:rPr>
                <w:color w:val="242628"/>
                <w:w w:val="105"/>
                <w:sz w:val="20"/>
              </w:rPr>
              <w:t>河南省财政厅河南省发展计划委员会关千下发《河南省城市出租汽车经营权有偿出让和转让收入管理暂行办</w:t>
            </w:r>
            <w:r>
              <w:rPr>
                <w:color w:val="242628"/>
                <w:spacing w:val="-124"/>
                <w:w w:val="105"/>
                <w:sz w:val="20"/>
              </w:rPr>
              <w:t>法</w:t>
            </w:r>
            <w:r>
              <w:rPr>
                <w:color w:val="464949"/>
                <w:w w:val="105"/>
                <w:sz w:val="20"/>
              </w:rPr>
              <w:t>》</w:t>
            </w:r>
            <w:r>
              <w:rPr>
                <w:color w:val="242628"/>
                <w:w w:val="105"/>
                <w:sz w:val="20"/>
              </w:rPr>
              <w:t>的通知</w:t>
            </w:r>
          </w:p>
        </w:tc>
        <w:tc>
          <w:tcPr>
            <w:tcW w:w="2725" w:type="dxa"/>
            <w:tcBorders>
              <w:top w:val="single" w:color="000000" w:sz="6" w:space="0"/>
              <w:bottom w:val="single" w:color="000000" w:sz="6" w:space="0"/>
            </w:tcBorders>
          </w:tcPr>
          <w:p>
            <w:pPr>
              <w:pStyle w:val="8"/>
              <w:spacing w:before="133"/>
              <w:ind w:left="359"/>
              <w:rPr>
                <w:sz w:val="20"/>
              </w:rPr>
            </w:pPr>
            <w:r>
              <w:rPr>
                <w:color w:val="242628"/>
                <w:sz w:val="20"/>
              </w:rPr>
              <w:t xml:space="preserve">豫财综 </w:t>
            </w:r>
            <w:r>
              <w:rPr>
                <w:rFonts w:ascii="Times New Roman" w:eastAsia="Times New Roman"/>
                <w:color w:val="464949"/>
                <w:sz w:val="20"/>
              </w:rPr>
              <w:t xml:space="preserve">( </w:t>
            </w:r>
            <w:r>
              <w:rPr>
                <w:rFonts w:ascii="Times New Roman" w:eastAsia="Times New Roman"/>
                <w:color w:val="242628"/>
                <w:sz w:val="20"/>
              </w:rPr>
              <w:t xml:space="preserve">2001 ] 102 </w:t>
            </w:r>
            <w:r>
              <w:rPr>
                <w:color w:val="242628"/>
                <w:sz w:val="20"/>
              </w:rPr>
              <w:t>号</w:t>
            </w:r>
          </w:p>
        </w:tc>
        <w:tc>
          <w:tcPr>
            <w:tcW w:w="1860" w:type="dxa"/>
            <w:tcBorders>
              <w:top w:val="single" w:color="000000" w:sz="6" w:space="0"/>
              <w:bottom w:val="single" w:color="000000" w:sz="6" w:space="0"/>
            </w:tcBorders>
          </w:tcPr>
          <w:p>
            <w:pPr>
              <w:pStyle w:val="8"/>
              <w:spacing w:before="133"/>
              <w:ind w:left="68"/>
              <w:jc w:val="center"/>
              <w:rPr>
                <w:sz w:val="18"/>
              </w:rPr>
            </w:pPr>
            <w:r>
              <w:rPr>
                <w:rFonts w:ascii="Times New Roman" w:eastAsia="Times New Roman"/>
                <w:color w:val="242628"/>
                <w:sz w:val="20"/>
              </w:rPr>
              <w:t xml:space="preserve">2001 </w:t>
            </w:r>
            <w:r>
              <w:rPr>
                <w:color w:val="242628"/>
                <w:sz w:val="20"/>
              </w:rPr>
              <w:t xml:space="preserve">年 </w:t>
            </w:r>
            <w:r>
              <w:rPr>
                <w:rFonts w:ascii="Times New Roman" w:eastAsia="Times New Roman"/>
                <w:color w:val="242628"/>
                <w:sz w:val="20"/>
              </w:rPr>
              <w:t xml:space="preserve">12 </w:t>
            </w:r>
            <w:r>
              <w:rPr>
                <w:color w:val="242628"/>
                <w:sz w:val="20"/>
              </w:rPr>
              <w:t xml:space="preserve">月 </w:t>
            </w:r>
            <w:r>
              <w:rPr>
                <w:rFonts w:ascii="Times New Roman" w:eastAsia="Times New Roman"/>
                <w:color w:val="242628"/>
                <w:sz w:val="20"/>
              </w:rPr>
              <w:t xml:space="preserve">24 </w:t>
            </w:r>
            <w:r>
              <w:rPr>
                <w:color w:val="242628"/>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1" w:hRule="atLeast"/>
        </w:trPr>
        <w:tc>
          <w:tcPr>
            <w:tcW w:w="620" w:type="dxa"/>
            <w:tcBorders>
              <w:top w:val="single" w:color="000000" w:sz="2" w:space="0"/>
              <w:bottom w:val="single" w:color="000000" w:sz="2" w:space="0"/>
              <w:right w:val="single" w:color="000000" w:sz="6" w:space="0"/>
            </w:tcBorders>
          </w:tcPr>
          <w:p>
            <w:pPr>
              <w:pStyle w:val="8"/>
              <w:spacing w:before="140"/>
              <w:ind w:left="54"/>
              <w:jc w:val="center"/>
              <w:rPr>
                <w:rFonts w:ascii="Times New Roman"/>
                <w:sz w:val="20"/>
              </w:rPr>
            </w:pPr>
            <w:r>
              <w:rPr>
                <w:rFonts w:ascii="Times New Roman"/>
                <w:color w:val="242628"/>
                <w:w w:val="110"/>
                <w:sz w:val="20"/>
              </w:rPr>
              <w:t>5</w:t>
            </w:r>
          </w:p>
        </w:tc>
        <w:tc>
          <w:tcPr>
            <w:tcW w:w="7535" w:type="dxa"/>
            <w:tcBorders>
              <w:top w:val="single" w:color="000000" w:sz="6" w:space="0"/>
              <w:left w:val="single" w:color="000000" w:sz="6" w:space="0"/>
              <w:bottom w:val="single" w:color="000000" w:sz="6" w:space="0"/>
            </w:tcBorders>
          </w:tcPr>
          <w:p>
            <w:pPr>
              <w:pStyle w:val="8"/>
              <w:spacing w:before="132"/>
              <w:ind w:left="83"/>
              <w:rPr>
                <w:sz w:val="20"/>
              </w:rPr>
            </w:pPr>
            <w:r>
              <w:rPr>
                <w:color w:val="242628"/>
                <w:w w:val="105"/>
                <w:sz w:val="20"/>
              </w:rPr>
              <w:t>河南省财政厅关千印发</w:t>
            </w:r>
            <w:r>
              <w:rPr>
                <w:color w:val="464949"/>
                <w:w w:val="105"/>
                <w:sz w:val="20"/>
              </w:rPr>
              <w:t>《</w:t>
            </w:r>
            <w:r>
              <w:rPr>
                <w:color w:val="242628"/>
                <w:w w:val="105"/>
                <w:sz w:val="20"/>
              </w:rPr>
              <w:t>河南省土地收购储备资金管理暂行办法》的通知</w:t>
            </w:r>
          </w:p>
        </w:tc>
        <w:tc>
          <w:tcPr>
            <w:tcW w:w="2725" w:type="dxa"/>
            <w:tcBorders>
              <w:top w:val="single" w:color="000000" w:sz="6" w:space="0"/>
              <w:bottom w:val="single" w:color="000000" w:sz="6" w:space="0"/>
            </w:tcBorders>
          </w:tcPr>
          <w:p>
            <w:pPr>
              <w:pStyle w:val="8"/>
              <w:spacing w:before="127"/>
              <w:ind w:left="407"/>
              <w:rPr>
                <w:sz w:val="20"/>
              </w:rPr>
            </w:pPr>
            <w:r>
              <w:rPr>
                <w:color w:val="242628"/>
                <w:w w:val="105"/>
                <w:sz w:val="20"/>
              </w:rPr>
              <w:t xml:space="preserve">豫财综 </w:t>
            </w:r>
            <w:r>
              <w:rPr>
                <w:rFonts w:ascii="Times New Roman" w:eastAsia="Times New Roman"/>
                <w:color w:val="242628"/>
                <w:w w:val="105"/>
                <w:sz w:val="20"/>
              </w:rPr>
              <w:t xml:space="preserve">( 2002] 36 </w:t>
            </w:r>
            <w:r>
              <w:rPr>
                <w:color w:val="242628"/>
                <w:w w:val="105"/>
                <w:sz w:val="20"/>
              </w:rPr>
              <w:t>号</w:t>
            </w:r>
          </w:p>
        </w:tc>
        <w:tc>
          <w:tcPr>
            <w:tcW w:w="1860" w:type="dxa"/>
            <w:tcBorders>
              <w:top w:val="single" w:color="000000" w:sz="6" w:space="0"/>
              <w:bottom w:val="single" w:color="000000" w:sz="6" w:space="0"/>
            </w:tcBorders>
          </w:tcPr>
          <w:p>
            <w:pPr>
              <w:pStyle w:val="8"/>
              <w:spacing w:before="132"/>
              <w:ind w:left="77"/>
              <w:jc w:val="center"/>
              <w:rPr>
                <w:sz w:val="18"/>
              </w:rPr>
            </w:pPr>
            <w:r>
              <w:rPr>
                <w:rFonts w:ascii="Times New Roman" w:eastAsia="Times New Roman"/>
                <w:color w:val="242628"/>
                <w:sz w:val="20"/>
              </w:rPr>
              <w:t xml:space="preserve">2002 </w:t>
            </w:r>
            <w:r>
              <w:rPr>
                <w:color w:val="242628"/>
                <w:sz w:val="20"/>
              </w:rPr>
              <w:t xml:space="preserve">年 </w:t>
            </w:r>
            <w:r>
              <w:rPr>
                <w:rFonts w:ascii="Times New Roman" w:eastAsia="Times New Roman"/>
                <w:color w:val="242628"/>
                <w:sz w:val="20"/>
              </w:rPr>
              <w:t xml:space="preserve">6 </w:t>
            </w:r>
            <w:r>
              <w:rPr>
                <w:color w:val="242628"/>
                <w:sz w:val="20"/>
              </w:rPr>
              <w:t xml:space="preserve">月 </w:t>
            </w:r>
            <w:r>
              <w:rPr>
                <w:rFonts w:ascii="Times New Roman" w:eastAsia="Times New Roman"/>
                <w:color w:val="242628"/>
                <w:sz w:val="20"/>
              </w:rPr>
              <w:t xml:space="preserve">7 </w:t>
            </w:r>
            <w:r>
              <w:rPr>
                <w:color w:val="242628"/>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9" w:hRule="atLeast"/>
        </w:trPr>
        <w:tc>
          <w:tcPr>
            <w:tcW w:w="620" w:type="dxa"/>
            <w:tcBorders>
              <w:top w:val="single" w:color="000000" w:sz="2" w:space="0"/>
              <w:bottom w:val="single" w:color="000000" w:sz="2" w:space="0"/>
              <w:right w:val="single" w:color="000000" w:sz="6" w:space="0"/>
            </w:tcBorders>
          </w:tcPr>
          <w:p>
            <w:pPr>
              <w:pStyle w:val="8"/>
              <w:spacing w:before="142"/>
              <w:ind w:left="47"/>
              <w:jc w:val="center"/>
              <w:rPr>
                <w:rFonts w:ascii="Times New Roman"/>
                <w:sz w:val="20"/>
              </w:rPr>
            </w:pPr>
            <w:r>
              <w:rPr>
                <w:rFonts w:ascii="Times New Roman"/>
                <w:color w:val="242628"/>
                <w:w w:val="101"/>
                <w:sz w:val="20"/>
              </w:rPr>
              <w:t>6</w:t>
            </w:r>
          </w:p>
          <w:p>
            <w:pPr>
              <w:pStyle w:val="8"/>
              <w:spacing w:before="45"/>
              <w:ind w:left="21"/>
              <w:rPr>
                <w:rFonts w:ascii="Arial"/>
                <w:sz w:val="10"/>
              </w:rPr>
            </w:pPr>
            <w:r>
              <w:rPr>
                <w:rFonts w:ascii="Arial"/>
                <w:color w:val="ACC3C3"/>
                <w:w w:val="98"/>
                <w:sz w:val="10"/>
              </w:rPr>
              <w:t>I</w:t>
            </w:r>
          </w:p>
        </w:tc>
        <w:tc>
          <w:tcPr>
            <w:tcW w:w="7535" w:type="dxa"/>
            <w:tcBorders>
              <w:top w:val="single" w:color="000000" w:sz="6" w:space="0"/>
              <w:left w:val="single" w:color="000000" w:sz="6" w:space="0"/>
              <w:bottom w:val="single" w:color="000000" w:sz="2" w:space="0"/>
            </w:tcBorders>
          </w:tcPr>
          <w:p>
            <w:pPr>
              <w:pStyle w:val="8"/>
              <w:spacing w:before="138"/>
              <w:ind w:left="83"/>
              <w:rPr>
                <w:sz w:val="20"/>
              </w:rPr>
            </w:pPr>
            <w:r>
              <w:rPr>
                <w:color w:val="242628"/>
                <w:w w:val="105"/>
                <w:sz w:val="20"/>
              </w:rPr>
              <w:t>河南省财政厅关于规范原划拨土地使用权出租征收土地收益租金的通知</w:t>
            </w:r>
          </w:p>
        </w:tc>
        <w:tc>
          <w:tcPr>
            <w:tcW w:w="2725" w:type="dxa"/>
            <w:tcBorders>
              <w:top w:val="single" w:color="000000" w:sz="6" w:space="0"/>
              <w:bottom w:val="single" w:color="000000" w:sz="2" w:space="0"/>
            </w:tcBorders>
          </w:tcPr>
          <w:p>
            <w:pPr>
              <w:pStyle w:val="8"/>
              <w:spacing w:before="133"/>
              <w:ind w:left="407"/>
              <w:rPr>
                <w:sz w:val="20"/>
              </w:rPr>
            </w:pPr>
            <w:r>
              <w:rPr>
                <w:color w:val="242628"/>
                <w:sz w:val="20"/>
              </w:rPr>
              <w:t xml:space="preserve">豫财综 </w:t>
            </w:r>
            <w:r>
              <w:rPr>
                <w:rFonts w:ascii="Times New Roman" w:eastAsia="Times New Roman"/>
                <w:color w:val="242628"/>
                <w:sz w:val="20"/>
              </w:rPr>
              <w:t xml:space="preserve">( 2003) </w:t>
            </w:r>
            <w:r>
              <w:rPr>
                <w:rFonts w:ascii="Times New Roman" w:eastAsia="Times New Roman"/>
                <w:color w:val="151516"/>
                <w:sz w:val="20"/>
              </w:rPr>
              <w:t xml:space="preserve">17 </w:t>
            </w:r>
            <w:r>
              <w:rPr>
                <w:color w:val="151516"/>
                <w:sz w:val="20"/>
              </w:rPr>
              <w:t>号</w:t>
            </w:r>
          </w:p>
        </w:tc>
        <w:tc>
          <w:tcPr>
            <w:tcW w:w="1860" w:type="dxa"/>
            <w:tcBorders>
              <w:top w:val="single" w:color="000000" w:sz="6" w:space="0"/>
              <w:bottom w:val="single" w:color="000000" w:sz="2" w:space="0"/>
            </w:tcBorders>
          </w:tcPr>
          <w:p>
            <w:pPr>
              <w:pStyle w:val="8"/>
              <w:spacing w:before="133"/>
              <w:ind w:left="53"/>
              <w:jc w:val="center"/>
              <w:rPr>
                <w:sz w:val="18"/>
              </w:rPr>
            </w:pPr>
            <w:r>
              <w:rPr>
                <w:rFonts w:ascii="Times New Roman" w:eastAsia="Times New Roman"/>
                <w:color w:val="242628"/>
                <w:sz w:val="20"/>
              </w:rPr>
              <w:t xml:space="preserve">2003 </w:t>
            </w:r>
            <w:r>
              <w:rPr>
                <w:color w:val="242628"/>
                <w:sz w:val="20"/>
              </w:rPr>
              <w:t xml:space="preserve">年 </w:t>
            </w:r>
            <w:r>
              <w:rPr>
                <w:rFonts w:ascii="Times New Roman" w:eastAsia="Times New Roman"/>
                <w:color w:val="242628"/>
                <w:sz w:val="20"/>
              </w:rPr>
              <w:t xml:space="preserve">3 </w:t>
            </w:r>
            <w:r>
              <w:rPr>
                <w:color w:val="242628"/>
                <w:sz w:val="20"/>
              </w:rPr>
              <w:t xml:space="preserve">月 </w:t>
            </w:r>
            <w:r>
              <w:rPr>
                <w:rFonts w:ascii="Times New Roman" w:eastAsia="Times New Roman"/>
                <w:color w:val="242628"/>
                <w:sz w:val="20"/>
              </w:rPr>
              <w:t xml:space="preserve">19 </w:t>
            </w:r>
            <w:r>
              <w:rPr>
                <w:color w:val="242628"/>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620" w:type="dxa"/>
            <w:tcBorders>
              <w:top w:val="single" w:color="000000" w:sz="2" w:space="0"/>
              <w:bottom w:val="single" w:color="000000" w:sz="2" w:space="0"/>
              <w:right w:val="single" w:color="000000" w:sz="6" w:space="0"/>
            </w:tcBorders>
          </w:tcPr>
          <w:p>
            <w:pPr>
              <w:pStyle w:val="8"/>
              <w:spacing w:before="46"/>
              <w:ind w:left="55"/>
              <w:jc w:val="center"/>
              <w:rPr>
                <w:rFonts w:ascii="Times New Roman"/>
                <w:sz w:val="20"/>
              </w:rPr>
            </w:pPr>
            <w:r>
              <w:rPr>
                <w:rFonts w:ascii="Times New Roman"/>
                <w:color w:val="242628"/>
                <w:w w:val="107"/>
                <w:sz w:val="20"/>
              </w:rPr>
              <w:t>7</w:t>
            </w:r>
          </w:p>
        </w:tc>
        <w:tc>
          <w:tcPr>
            <w:tcW w:w="7535" w:type="dxa"/>
            <w:tcBorders>
              <w:top w:val="single" w:color="000000" w:sz="2" w:space="0"/>
              <w:left w:val="single" w:color="000000" w:sz="6" w:space="0"/>
              <w:bottom w:val="single" w:color="000000" w:sz="6" w:space="0"/>
            </w:tcBorders>
          </w:tcPr>
          <w:p>
            <w:pPr>
              <w:pStyle w:val="8"/>
              <w:spacing w:before="47"/>
              <w:ind w:left="83"/>
              <w:rPr>
                <w:sz w:val="20"/>
              </w:rPr>
            </w:pPr>
            <w:r>
              <w:rPr>
                <w:color w:val="242628"/>
                <w:w w:val="105"/>
                <w:sz w:val="20"/>
              </w:rPr>
              <w:t>河南省财政厅水利厅关千印发《河南省水资源费征收使用管理办法》的通知</w:t>
            </w:r>
          </w:p>
        </w:tc>
        <w:tc>
          <w:tcPr>
            <w:tcW w:w="2725" w:type="dxa"/>
            <w:tcBorders>
              <w:top w:val="single" w:color="000000" w:sz="2" w:space="0"/>
              <w:bottom w:val="single" w:color="000000" w:sz="6" w:space="0"/>
            </w:tcBorders>
          </w:tcPr>
          <w:p>
            <w:pPr>
              <w:pStyle w:val="8"/>
              <w:spacing w:before="37"/>
              <w:ind w:left="407"/>
              <w:rPr>
                <w:sz w:val="20"/>
              </w:rPr>
            </w:pPr>
            <w:r>
              <w:rPr>
                <w:color w:val="242628"/>
                <w:w w:val="105"/>
                <w:sz w:val="20"/>
              </w:rPr>
              <w:t xml:space="preserve">豫财综 </w:t>
            </w:r>
            <w:r>
              <w:rPr>
                <w:rFonts w:ascii="Times New Roman" w:eastAsia="Times New Roman"/>
                <w:color w:val="464949"/>
                <w:w w:val="105"/>
                <w:sz w:val="20"/>
              </w:rPr>
              <w:t xml:space="preserve">( </w:t>
            </w:r>
            <w:r>
              <w:rPr>
                <w:rFonts w:ascii="Times New Roman" w:eastAsia="Times New Roman"/>
                <w:color w:val="242628"/>
                <w:w w:val="105"/>
                <w:sz w:val="20"/>
              </w:rPr>
              <w:t xml:space="preserve">2003 </w:t>
            </w:r>
            <w:r>
              <w:rPr>
                <w:rFonts w:ascii="Times New Roman" w:eastAsia="Times New Roman"/>
                <w:color w:val="464949"/>
                <w:w w:val="105"/>
                <w:sz w:val="20"/>
              </w:rPr>
              <w:t xml:space="preserve">) </w:t>
            </w:r>
            <w:r>
              <w:rPr>
                <w:rFonts w:ascii="Times New Roman" w:eastAsia="Times New Roman"/>
                <w:color w:val="242628"/>
                <w:w w:val="105"/>
                <w:sz w:val="20"/>
              </w:rPr>
              <w:t xml:space="preserve">59 </w:t>
            </w:r>
            <w:r>
              <w:rPr>
                <w:color w:val="242628"/>
                <w:w w:val="105"/>
                <w:sz w:val="20"/>
              </w:rPr>
              <w:t>号</w:t>
            </w:r>
          </w:p>
        </w:tc>
        <w:tc>
          <w:tcPr>
            <w:tcW w:w="1860" w:type="dxa"/>
            <w:tcBorders>
              <w:top w:val="single" w:color="000000" w:sz="2" w:space="0"/>
              <w:bottom w:val="single" w:color="000000" w:sz="6" w:space="0"/>
            </w:tcBorders>
          </w:tcPr>
          <w:p>
            <w:pPr>
              <w:pStyle w:val="8"/>
              <w:spacing w:before="37"/>
              <w:ind w:left="72"/>
              <w:jc w:val="center"/>
              <w:rPr>
                <w:sz w:val="18"/>
              </w:rPr>
            </w:pPr>
            <w:r>
              <w:rPr>
                <w:rFonts w:ascii="Times New Roman" w:eastAsia="Times New Roman"/>
                <w:color w:val="242628"/>
                <w:sz w:val="20"/>
              </w:rPr>
              <w:t xml:space="preserve">2003 </w:t>
            </w:r>
            <w:r>
              <w:rPr>
                <w:color w:val="242628"/>
                <w:sz w:val="20"/>
              </w:rPr>
              <w:t xml:space="preserve">年 </w:t>
            </w:r>
            <w:r>
              <w:rPr>
                <w:rFonts w:ascii="Times New Roman" w:eastAsia="Times New Roman"/>
                <w:color w:val="242628"/>
                <w:sz w:val="20"/>
              </w:rPr>
              <w:t xml:space="preserve">8 </w:t>
            </w:r>
            <w:r>
              <w:rPr>
                <w:color w:val="242628"/>
                <w:sz w:val="20"/>
              </w:rPr>
              <w:t xml:space="preserve">月 </w:t>
            </w:r>
            <w:r>
              <w:rPr>
                <w:rFonts w:ascii="Times New Roman" w:eastAsia="Times New Roman"/>
                <w:color w:val="242628"/>
                <w:sz w:val="20"/>
              </w:rPr>
              <w:t xml:space="preserve">1 </w:t>
            </w:r>
            <w:r>
              <w:rPr>
                <w:color w:val="242628"/>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0" w:type="dxa"/>
            <w:tcBorders>
              <w:top w:val="single" w:color="000000" w:sz="2" w:space="0"/>
              <w:bottom w:val="single" w:color="000000" w:sz="2" w:space="0"/>
              <w:right w:val="single" w:color="000000" w:sz="2" w:space="0"/>
            </w:tcBorders>
          </w:tcPr>
          <w:p>
            <w:pPr>
              <w:pStyle w:val="8"/>
              <w:spacing w:before="142"/>
              <w:ind w:left="49"/>
              <w:jc w:val="center"/>
              <w:rPr>
                <w:rFonts w:ascii="Times New Roman"/>
                <w:sz w:val="20"/>
              </w:rPr>
            </w:pPr>
            <w:r>
              <w:rPr>
                <w:rFonts w:ascii="Times New Roman"/>
                <w:color w:val="242628"/>
                <w:w w:val="105"/>
                <w:sz w:val="20"/>
              </w:rPr>
              <w:t>8</w:t>
            </w:r>
          </w:p>
        </w:tc>
        <w:tc>
          <w:tcPr>
            <w:tcW w:w="7535" w:type="dxa"/>
            <w:tcBorders>
              <w:top w:val="single" w:color="000000" w:sz="6" w:space="0"/>
              <w:left w:val="single" w:color="000000" w:sz="2" w:space="0"/>
              <w:bottom w:val="single" w:color="000000" w:sz="6" w:space="0"/>
            </w:tcBorders>
          </w:tcPr>
          <w:p>
            <w:pPr>
              <w:pStyle w:val="8"/>
              <w:spacing w:before="5" w:line="260" w:lineRule="atLeast"/>
              <w:ind w:left="80" w:right="2" w:firstLine="3"/>
              <w:rPr>
                <w:sz w:val="20"/>
              </w:rPr>
            </w:pPr>
            <w:r>
              <w:rPr>
                <w:color w:val="242628"/>
                <w:w w:val="105"/>
                <w:sz w:val="20"/>
              </w:rPr>
              <w:t>河南省财政厅河南省发展和改革委员会关于河南省各级公共图书馆有关服务收费项目的通知</w:t>
            </w:r>
          </w:p>
        </w:tc>
        <w:tc>
          <w:tcPr>
            <w:tcW w:w="2725" w:type="dxa"/>
            <w:tcBorders>
              <w:top w:val="single" w:color="000000" w:sz="6" w:space="0"/>
              <w:bottom w:val="single" w:color="000000" w:sz="6" w:space="0"/>
            </w:tcBorders>
          </w:tcPr>
          <w:p>
            <w:pPr>
              <w:pStyle w:val="8"/>
              <w:spacing w:before="133"/>
              <w:ind w:left="402"/>
              <w:rPr>
                <w:sz w:val="20"/>
              </w:rPr>
            </w:pPr>
            <w:r>
              <w:rPr>
                <w:color w:val="242628"/>
                <w:w w:val="105"/>
                <w:sz w:val="20"/>
              </w:rPr>
              <w:t xml:space="preserve">豫财综 </w:t>
            </w:r>
            <w:r>
              <w:rPr>
                <w:rFonts w:ascii="Times New Roman" w:eastAsia="Times New Roman"/>
                <w:color w:val="242628"/>
                <w:w w:val="105"/>
                <w:sz w:val="20"/>
              </w:rPr>
              <w:t xml:space="preserve">( 2004) 25 </w:t>
            </w:r>
            <w:r>
              <w:rPr>
                <w:color w:val="242628"/>
                <w:w w:val="105"/>
                <w:sz w:val="20"/>
              </w:rPr>
              <w:t>号</w:t>
            </w:r>
          </w:p>
        </w:tc>
        <w:tc>
          <w:tcPr>
            <w:tcW w:w="1860" w:type="dxa"/>
            <w:tcBorders>
              <w:top w:val="single" w:color="000000" w:sz="6" w:space="0"/>
              <w:bottom w:val="single" w:color="000000" w:sz="6" w:space="0"/>
            </w:tcBorders>
          </w:tcPr>
          <w:p>
            <w:pPr>
              <w:pStyle w:val="8"/>
              <w:spacing w:before="133"/>
              <w:ind w:left="68"/>
              <w:jc w:val="center"/>
              <w:rPr>
                <w:sz w:val="18"/>
              </w:rPr>
            </w:pPr>
            <w:r>
              <w:rPr>
                <w:rFonts w:ascii="Times New Roman" w:eastAsia="Times New Roman"/>
                <w:color w:val="242628"/>
                <w:w w:val="105"/>
                <w:sz w:val="20"/>
              </w:rPr>
              <w:t xml:space="preserve">200,4 </w:t>
            </w:r>
            <w:r>
              <w:rPr>
                <w:color w:val="242628"/>
                <w:spacing w:val="-25"/>
                <w:w w:val="105"/>
                <w:sz w:val="20"/>
              </w:rPr>
              <w:t xml:space="preserve">年 </w:t>
            </w:r>
            <w:r>
              <w:rPr>
                <w:rFonts w:ascii="Times New Roman" w:eastAsia="Times New Roman"/>
                <w:color w:val="242628"/>
                <w:w w:val="105"/>
                <w:sz w:val="20"/>
              </w:rPr>
              <w:t xml:space="preserve">3 </w:t>
            </w:r>
            <w:r>
              <w:rPr>
                <w:color w:val="242628"/>
                <w:spacing w:val="-34"/>
                <w:w w:val="105"/>
                <w:sz w:val="20"/>
              </w:rPr>
              <w:t xml:space="preserve">月 </w:t>
            </w:r>
            <w:r>
              <w:rPr>
                <w:rFonts w:ascii="Times New Roman" w:eastAsia="Times New Roman"/>
                <w:color w:val="242628"/>
                <w:w w:val="105"/>
                <w:sz w:val="20"/>
              </w:rPr>
              <w:t xml:space="preserve">21 </w:t>
            </w:r>
            <w:r>
              <w:rPr>
                <w:color w:val="242628"/>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1" w:hRule="atLeast"/>
        </w:trPr>
        <w:tc>
          <w:tcPr>
            <w:tcW w:w="620" w:type="dxa"/>
            <w:tcBorders>
              <w:top w:val="single" w:color="000000" w:sz="2" w:space="0"/>
              <w:bottom w:val="single" w:color="000000" w:sz="2" w:space="0"/>
              <w:right w:val="single" w:color="000000" w:sz="2" w:space="0"/>
            </w:tcBorders>
          </w:tcPr>
          <w:p>
            <w:pPr>
              <w:pStyle w:val="8"/>
              <w:spacing w:before="140"/>
              <w:ind w:left="45"/>
              <w:jc w:val="center"/>
              <w:rPr>
                <w:rFonts w:ascii="Times New Roman"/>
                <w:sz w:val="20"/>
              </w:rPr>
            </w:pPr>
            <w:r>
              <w:rPr>
                <w:rFonts w:ascii="Times New Roman"/>
                <w:color w:val="242628"/>
                <w:w w:val="84"/>
                <w:sz w:val="20"/>
              </w:rPr>
              <w:t>9</w:t>
            </w:r>
          </w:p>
        </w:tc>
        <w:tc>
          <w:tcPr>
            <w:tcW w:w="7535" w:type="dxa"/>
            <w:tcBorders>
              <w:top w:val="single" w:color="000000" w:sz="6" w:space="0"/>
              <w:left w:val="single" w:color="000000" w:sz="2" w:space="0"/>
              <w:bottom w:val="single" w:color="000000" w:sz="6" w:space="0"/>
            </w:tcBorders>
          </w:tcPr>
          <w:p>
            <w:pPr>
              <w:pStyle w:val="8"/>
              <w:spacing w:before="3" w:line="260" w:lineRule="atLeast"/>
              <w:ind w:left="78" w:right="2" w:firstLine="5"/>
              <w:rPr>
                <w:sz w:val="20"/>
              </w:rPr>
            </w:pPr>
            <w:r>
              <w:rPr>
                <w:color w:val="242628"/>
                <w:w w:val="105"/>
                <w:sz w:val="20"/>
              </w:rPr>
              <w:t>河南省财政厅河南省商务厅关于印发《河南省散装水泥专项资金征收和使用管理实施细则》的通知</w:t>
            </w:r>
          </w:p>
        </w:tc>
        <w:tc>
          <w:tcPr>
            <w:tcW w:w="2725" w:type="dxa"/>
            <w:tcBorders>
              <w:top w:val="single" w:color="000000" w:sz="6" w:space="0"/>
              <w:bottom w:val="single" w:color="000000" w:sz="6" w:space="0"/>
            </w:tcBorders>
          </w:tcPr>
          <w:p>
            <w:pPr>
              <w:pStyle w:val="8"/>
              <w:spacing w:before="132"/>
              <w:ind w:left="397"/>
              <w:rPr>
                <w:sz w:val="20"/>
              </w:rPr>
            </w:pPr>
            <w:r>
              <w:rPr>
                <w:color w:val="242628"/>
                <w:w w:val="105"/>
                <w:sz w:val="20"/>
              </w:rPr>
              <w:t xml:space="preserve">豫财综 </w:t>
            </w:r>
            <w:r>
              <w:rPr>
                <w:rFonts w:ascii="Times New Roman" w:eastAsia="Times New Roman"/>
                <w:color w:val="242628"/>
                <w:w w:val="105"/>
                <w:sz w:val="20"/>
              </w:rPr>
              <w:t xml:space="preserve">( 2004) 45 </w:t>
            </w:r>
            <w:r>
              <w:rPr>
                <w:color w:val="242628"/>
                <w:w w:val="105"/>
                <w:sz w:val="20"/>
              </w:rPr>
              <w:t>号</w:t>
            </w:r>
          </w:p>
        </w:tc>
        <w:tc>
          <w:tcPr>
            <w:tcW w:w="1860" w:type="dxa"/>
            <w:tcBorders>
              <w:top w:val="single" w:color="000000" w:sz="6" w:space="0"/>
              <w:bottom w:val="single" w:color="000000" w:sz="6" w:space="0"/>
            </w:tcBorders>
          </w:tcPr>
          <w:p>
            <w:pPr>
              <w:pStyle w:val="8"/>
              <w:spacing w:before="127"/>
              <w:ind w:left="68"/>
              <w:jc w:val="center"/>
              <w:rPr>
                <w:sz w:val="18"/>
              </w:rPr>
            </w:pPr>
            <w:r>
              <w:rPr>
                <w:rFonts w:ascii="Times New Roman" w:eastAsia="Times New Roman"/>
                <w:color w:val="242628"/>
                <w:w w:val="105"/>
                <w:sz w:val="20"/>
              </w:rPr>
              <w:t xml:space="preserve">2004 </w:t>
            </w:r>
            <w:r>
              <w:rPr>
                <w:color w:val="242628"/>
                <w:w w:val="105"/>
                <w:sz w:val="20"/>
              </w:rPr>
              <w:t xml:space="preserve">年 </w:t>
            </w:r>
            <w:r>
              <w:rPr>
                <w:rFonts w:ascii="Times New Roman" w:eastAsia="Times New Roman"/>
                <w:color w:val="242628"/>
                <w:w w:val="105"/>
                <w:sz w:val="20"/>
              </w:rPr>
              <w:t xml:space="preserve">7 </w:t>
            </w:r>
            <w:r>
              <w:rPr>
                <w:color w:val="242628"/>
                <w:w w:val="105"/>
                <w:sz w:val="20"/>
              </w:rPr>
              <w:t xml:space="preserve">月 </w:t>
            </w:r>
            <w:r>
              <w:rPr>
                <w:rFonts w:ascii="Times New Roman" w:eastAsia="Times New Roman"/>
                <w:color w:val="242628"/>
                <w:w w:val="105"/>
                <w:sz w:val="20"/>
              </w:rPr>
              <w:t xml:space="preserve">14 </w:t>
            </w:r>
            <w:r>
              <w:rPr>
                <w:color w:val="242628"/>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7" w:hRule="atLeast"/>
        </w:trPr>
        <w:tc>
          <w:tcPr>
            <w:tcW w:w="620" w:type="dxa"/>
            <w:tcBorders>
              <w:top w:val="single" w:color="000000" w:sz="2" w:space="0"/>
              <w:bottom w:val="single" w:color="000000" w:sz="2" w:space="0"/>
              <w:right w:val="single" w:color="000000" w:sz="2" w:space="0"/>
            </w:tcBorders>
          </w:tcPr>
          <w:p>
            <w:pPr>
              <w:pStyle w:val="8"/>
              <w:spacing w:before="136"/>
              <w:ind w:left="91" w:right="59"/>
              <w:jc w:val="center"/>
              <w:rPr>
                <w:rFonts w:ascii="Times New Roman"/>
                <w:sz w:val="20"/>
              </w:rPr>
            </w:pPr>
            <w:r>
              <w:rPr>
                <w:rFonts w:ascii="Times New Roman"/>
                <w:color w:val="151516"/>
                <w:w w:val="110"/>
                <w:sz w:val="20"/>
              </w:rPr>
              <w:t>10</w:t>
            </w:r>
          </w:p>
        </w:tc>
        <w:tc>
          <w:tcPr>
            <w:tcW w:w="7535" w:type="dxa"/>
            <w:tcBorders>
              <w:top w:val="single" w:color="000000" w:sz="6" w:space="0"/>
              <w:left w:val="single" w:color="000000" w:sz="2" w:space="0"/>
              <w:bottom w:val="single" w:color="000000" w:sz="6" w:space="0"/>
            </w:tcBorders>
          </w:tcPr>
          <w:p>
            <w:pPr>
              <w:pStyle w:val="8"/>
              <w:spacing w:line="254" w:lineRule="exact"/>
              <w:ind w:left="84"/>
              <w:rPr>
                <w:sz w:val="20"/>
              </w:rPr>
            </w:pPr>
            <w:r>
              <w:rPr>
                <w:color w:val="242628"/>
                <w:w w:val="105"/>
                <w:sz w:val="20"/>
              </w:rPr>
              <w:t>河南省财政厅河南省发展和改革委员会交通厅关于发布《河南省干线公路政府还</w:t>
            </w:r>
          </w:p>
          <w:p>
            <w:pPr>
              <w:pStyle w:val="8"/>
              <w:spacing w:before="8" w:line="225" w:lineRule="exact"/>
              <w:ind w:left="85"/>
              <w:rPr>
                <w:sz w:val="20"/>
              </w:rPr>
            </w:pPr>
            <w:r>
              <w:rPr>
                <w:color w:val="242628"/>
                <w:w w:val="105"/>
                <w:sz w:val="20"/>
              </w:rPr>
              <w:t>贷收费站附近车辆实施通行费按月征收暂行办法》的通知</w:t>
            </w:r>
          </w:p>
        </w:tc>
        <w:tc>
          <w:tcPr>
            <w:tcW w:w="2725" w:type="dxa"/>
            <w:tcBorders>
              <w:top w:val="single" w:color="000000" w:sz="6" w:space="0"/>
              <w:bottom w:val="single" w:color="000000" w:sz="6" w:space="0"/>
            </w:tcBorders>
          </w:tcPr>
          <w:p>
            <w:pPr>
              <w:pStyle w:val="8"/>
              <w:tabs>
                <w:tab w:val="left" w:pos="1882"/>
              </w:tabs>
              <w:spacing w:before="127"/>
              <w:ind w:left="397"/>
              <w:rPr>
                <w:sz w:val="20"/>
              </w:rPr>
            </w:pPr>
            <w:r>
              <w:rPr>
                <w:color w:val="242628"/>
                <w:sz w:val="20"/>
              </w:rPr>
              <w:t>豫财综</w:t>
            </w:r>
            <w:r>
              <w:rPr>
                <w:color w:val="242628"/>
                <w:spacing w:val="16"/>
                <w:sz w:val="20"/>
              </w:rPr>
              <w:t xml:space="preserve"> </w:t>
            </w:r>
            <w:r>
              <w:rPr>
                <w:rFonts w:ascii="Times New Roman" w:eastAsia="Times New Roman"/>
                <w:color w:val="242628"/>
                <w:sz w:val="20"/>
              </w:rPr>
              <w:t>(</w:t>
            </w:r>
            <w:r>
              <w:rPr>
                <w:rFonts w:ascii="Times New Roman" w:eastAsia="Times New Roman"/>
                <w:color w:val="242628"/>
                <w:spacing w:val="-19"/>
                <w:sz w:val="20"/>
              </w:rPr>
              <w:t xml:space="preserve"> </w:t>
            </w:r>
            <w:r>
              <w:rPr>
                <w:rFonts w:ascii="Times New Roman" w:eastAsia="Times New Roman"/>
                <w:color w:val="242628"/>
                <w:sz w:val="20"/>
              </w:rPr>
              <w:t>2004)</w:t>
            </w:r>
            <w:r>
              <w:rPr>
                <w:rFonts w:ascii="Times New Roman" w:eastAsia="Times New Roman"/>
                <w:color w:val="242628"/>
                <w:sz w:val="20"/>
              </w:rPr>
              <w:tab/>
            </w:r>
            <w:r>
              <w:rPr>
                <w:rFonts w:ascii="Times New Roman" w:eastAsia="Times New Roman"/>
                <w:color w:val="151516"/>
                <w:sz w:val="20"/>
              </w:rPr>
              <w:t>72</w:t>
            </w:r>
            <w:r>
              <w:rPr>
                <w:rFonts w:ascii="Times New Roman" w:eastAsia="Times New Roman"/>
                <w:color w:val="151516"/>
                <w:spacing w:val="6"/>
                <w:sz w:val="20"/>
              </w:rPr>
              <w:t xml:space="preserve"> </w:t>
            </w:r>
            <w:r>
              <w:rPr>
                <w:color w:val="151516"/>
                <w:sz w:val="20"/>
              </w:rPr>
              <w:t>号</w:t>
            </w:r>
          </w:p>
        </w:tc>
        <w:tc>
          <w:tcPr>
            <w:tcW w:w="1860" w:type="dxa"/>
            <w:tcBorders>
              <w:top w:val="single" w:color="000000" w:sz="6" w:space="0"/>
              <w:bottom w:val="single" w:color="000000" w:sz="6" w:space="0"/>
            </w:tcBorders>
          </w:tcPr>
          <w:p>
            <w:pPr>
              <w:pStyle w:val="8"/>
              <w:spacing w:before="127"/>
              <w:ind w:left="77"/>
              <w:jc w:val="center"/>
              <w:rPr>
                <w:sz w:val="18"/>
              </w:rPr>
            </w:pPr>
            <w:r>
              <w:rPr>
                <w:rFonts w:ascii="Times New Roman" w:eastAsia="Times New Roman"/>
                <w:color w:val="242628"/>
                <w:w w:val="105"/>
                <w:sz w:val="20"/>
              </w:rPr>
              <w:t xml:space="preserve">2004 </w:t>
            </w:r>
            <w:r>
              <w:rPr>
                <w:color w:val="242628"/>
                <w:w w:val="105"/>
                <w:sz w:val="20"/>
              </w:rPr>
              <w:t xml:space="preserve">年 </w:t>
            </w:r>
            <w:r>
              <w:rPr>
                <w:rFonts w:ascii="Times New Roman" w:eastAsia="Times New Roman"/>
                <w:color w:val="242628"/>
                <w:w w:val="105"/>
                <w:sz w:val="20"/>
              </w:rPr>
              <w:t xml:space="preserve">9 </w:t>
            </w:r>
            <w:r>
              <w:rPr>
                <w:color w:val="242628"/>
                <w:w w:val="105"/>
                <w:sz w:val="20"/>
              </w:rPr>
              <w:t xml:space="preserve">月 </w:t>
            </w:r>
            <w:r>
              <w:rPr>
                <w:rFonts w:ascii="Times New Roman" w:eastAsia="Times New Roman"/>
                <w:color w:val="242628"/>
                <w:w w:val="105"/>
                <w:sz w:val="20"/>
              </w:rPr>
              <w:t xml:space="preserve">30 </w:t>
            </w:r>
            <w:r>
              <w:rPr>
                <w:color w:val="242628"/>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5" w:hRule="atLeast"/>
        </w:trPr>
        <w:tc>
          <w:tcPr>
            <w:tcW w:w="620" w:type="dxa"/>
            <w:tcBorders>
              <w:top w:val="single" w:color="000000" w:sz="2" w:space="0"/>
              <w:right w:val="single" w:color="000000" w:sz="6" w:space="0"/>
            </w:tcBorders>
          </w:tcPr>
          <w:p>
            <w:pPr>
              <w:pStyle w:val="8"/>
              <w:spacing w:before="147"/>
              <w:ind w:left="68" w:right="39"/>
              <w:jc w:val="center"/>
              <w:rPr>
                <w:rFonts w:ascii="Times New Roman"/>
                <w:sz w:val="20"/>
              </w:rPr>
            </w:pPr>
            <w:r>
              <w:rPr>
                <w:rFonts w:ascii="Times New Roman"/>
                <w:color w:val="242628"/>
                <w:w w:val="105"/>
                <w:sz w:val="20"/>
              </w:rPr>
              <w:t>11</w:t>
            </w:r>
          </w:p>
        </w:tc>
        <w:tc>
          <w:tcPr>
            <w:tcW w:w="7535" w:type="dxa"/>
            <w:tcBorders>
              <w:top w:val="single" w:color="000000" w:sz="6" w:space="0"/>
              <w:left w:val="single" w:color="000000" w:sz="6" w:space="0"/>
            </w:tcBorders>
          </w:tcPr>
          <w:p>
            <w:pPr>
              <w:pStyle w:val="8"/>
              <w:spacing w:before="10" w:line="260" w:lineRule="atLeast"/>
              <w:ind w:left="76" w:right="2" w:firstLine="2"/>
              <w:rPr>
                <w:sz w:val="20"/>
              </w:rPr>
            </w:pPr>
            <w:r>
              <w:rPr>
                <w:color w:val="242628"/>
                <w:w w:val="105"/>
                <w:sz w:val="20"/>
              </w:rPr>
              <w:t>河南省财政厅河南省国土资源厅关于新增建设用地土地有偿使用费征管有关政策的通知</w:t>
            </w:r>
          </w:p>
        </w:tc>
        <w:tc>
          <w:tcPr>
            <w:tcW w:w="2725" w:type="dxa"/>
            <w:tcBorders>
              <w:top w:val="single" w:color="000000" w:sz="6" w:space="0"/>
            </w:tcBorders>
          </w:tcPr>
          <w:p>
            <w:pPr>
              <w:pStyle w:val="8"/>
              <w:spacing w:before="143"/>
              <w:ind w:left="407"/>
              <w:rPr>
                <w:sz w:val="20"/>
              </w:rPr>
            </w:pPr>
            <w:r>
              <w:rPr>
                <w:color w:val="242628"/>
                <w:sz w:val="20"/>
              </w:rPr>
              <w:t xml:space="preserve">豫财综 </w:t>
            </w:r>
            <w:r>
              <w:rPr>
                <w:rFonts w:ascii="Times New Roman" w:eastAsia="Times New Roman"/>
                <w:color w:val="242628"/>
                <w:sz w:val="20"/>
              </w:rPr>
              <w:t xml:space="preserve">( 2004) 94 </w:t>
            </w:r>
            <w:r>
              <w:rPr>
                <w:color w:val="242628"/>
                <w:sz w:val="20"/>
              </w:rPr>
              <w:t>号</w:t>
            </w:r>
          </w:p>
        </w:tc>
        <w:tc>
          <w:tcPr>
            <w:tcW w:w="1860" w:type="dxa"/>
            <w:tcBorders>
              <w:top w:val="single" w:color="000000" w:sz="6" w:space="0"/>
              <w:right w:val="single" w:color="000000" w:sz="2" w:space="0"/>
            </w:tcBorders>
          </w:tcPr>
          <w:p>
            <w:pPr>
              <w:pStyle w:val="8"/>
              <w:spacing w:before="143"/>
              <w:ind w:left="65"/>
              <w:jc w:val="center"/>
              <w:rPr>
                <w:sz w:val="18"/>
              </w:rPr>
            </w:pPr>
            <w:r>
              <w:rPr>
                <w:rFonts w:ascii="Times New Roman" w:eastAsia="Times New Roman"/>
                <w:color w:val="242628"/>
                <w:sz w:val="20"/>
              </w:rPr>
              <w:t xml:space="preserve">2004 </w:t>
            </w:r>
            <w:r>
              <w:rPr>
                <w:color w:val="242628"/>
                <w:sz w:val="20"/>
              </w:rPr>
              <w:t>年</w:t>
            </w:r>
            <w:r>
              <w:rPr>
                <w:rFonts w:ascii="Times New Roman" w:eastAsia="Times New Roman"/>
                <w:color w:val="242628"/>
                <w:sz w:val="20"/>
              </w:rPr>
              <w:t xml:space="preserve">12 </w:t>
            </w:r>
            <w:r>
              <w:rPr>
                <w:color w:val="242628"/>
                <w:sz w:val="20"/>
              </w:rPr>
              <w:t xml:space="preserve">月 </w:t>
            </w:r>
            <w:r>
              <w:rPr>
                <w:rFonts w:ascii="Times New Roman" w:eastAsia="Times New Roman"/>
                <w:color w:val="464949"/>
                <w:sz w:val="20"/>
              </w:rPr>
              <w:t>1</w:t>
            </w:r>
            <w:r>
              <w:rPr>
                <w:rFonts w:ascii="Times New Roman" w:eastAsia="Times New Roman"/>
                <w:color w:val="242628"/>
                <w:sz w:val="20"/>
              </w:rPr>
              <w:t xml:space="preserve">5 </w:t>
            </w:r>
            <w:r>
              <w:rPr>
                <w:color w:val="242628"/>
                <w:sz w:val="18"/>
              </w:rPr>
              <w:t>日</w:t>
            </w:r>
          </w:p>
        </w:tc>
      </w:tr>
    </w:tbl>
    <w:p>
      <w:pPr>
        <w:spacing w:after="0"/>
        <w:jc w:val="center"/>
        <w:rPr>
          <w:sz w:val="18"/>
        </w:rPr>
        <w:sectPr>
          <w:headerReference r:id="rId39" w:type="default"/>
          <w:pgSz w:w="16640" w:h="11770" w:orient="landscape"/>
          <w:pgMar w:top="1480" w:right="1880" w:bottom="280" w:left="1760" w:header="1298" w:footer="0" w:gutter="0"/>
        </w:sectPr>
      </w:pPr>
    </w:p>
    <w:p>
      <w:pPr>
        <w:pStyle w:val="3"/>
        <w:spacing w:before="3"/>
        <w:rPr>
          <w:rFonts w:ascii="Times New Roman"/>
          <w:sz w:val="3"/>
        </w:rPr>
      </w:pPr>
    </w:p>
    <w:tbl>
      <w:tblPr>
        <w:tblStyle w:val="4"/>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5"/>
        <w:gridCol w:w="7521"/>
        <w:gridCol w:w="2725"/>
        <w:gridCol w:w="18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625" w:type="dxa"/>
            <w:tcBorders>
              <w:bottom w:val="single" w:color="000000" w:sz="6" w:space="0"/>
              <w:right w:val="single" w:color="000000" w:sz="2" w:space="0"/>
            </w:tcBorders>
          </w:tcPr>
          <w:p>
            <w:pPr>
              <w:pStyle w:val="8"/>
              <w:spacing w:before="146"/>
              <w:ind w:left="92" w:right="39"/>
              <w:jc w:val="center"/>
              <w:rPr>
                <w:sz w:val="19"/>
              </w:rPr>
            </w:pPr>
            <w:r>
              <w:rPr>
                <w:color w:val="242323"/>
                <w:w w:val="110"/>
                <w:sz w:val="19"/>
              </w:rPr>
              <w:t>序号</w:t>
            </w:r>
          </w:p>
        </w:tc>
        <w:tc>
          <w:tcPr>
            <w:tcW w:w="7521" w:type="dxa"/>
            <w:tcBorders>
              <w:left w:val="single" w:color="000000" w:sz="2" w:space="0"/>
              <w:bottom w:val="single" w:color="000000" w:sz="6" w:space="0"/>
              <w:right w:val="single" w:color="000000" w:sz="6" w:space="0"/>
            </w:tcBorders>
          </w:tcPr>
          <w:p>
            <w:pPr>
              <w:pStyle w:val="8"/>
              <w:tabs>
                <w:tab w:val="left" w:pos="543"/>
                <w:tab w:val="left" w:pos="1035"/>
                <w:tab w:val="left" w:pos="1533"/>
              </w:tabs>
              <w:spacing w:before="155"/>
              <w:ind w:left="61"/>
              <w:jc w:val="center"/>
              <w:rPr>
                <w:sz w:val="19"/>
              </w:rPr>
            </w:pPr>
            <w:r>
              <w:rPr>
                <w:color w:val="242323"/>
                <w:w w:val="105"/>
                <w:sz w:val="19"/>
              </w:rPr>
              <w:t>文</w:t>
            </w:r>
            <w:r>
              <w:rPr>
                <w:color w:val="242323"/>
                <w:w w:val="105"/>
                <w:sz w:val="19"/>
              </w:rPr>
              <w:tab/>
            </w:r>
            <w:r>
              <w:rPr>
                <w:color w:val="242323"/>
                <w:w w:val="105"/>
                <w:sz w:val="19"/>
              </w:rPr>
              <w:t>件</w:t>
            </w:r>
            <w:r>
              <w:rPr>
                <w:color w:val="242323"/>
                <w:w w:val="105"/>
                <w:sz w:val="19"/>
              </w:rPr>
              <w:tab/>
            </w:r>
            <w:r>
              <w:rPr>
                <w:color w:val="242323"/>
                <w:w w:val="105"/>
                <w:sz w:val="19"/>
              </w:rPr>
              <w:t>名</w:t>
            </w:r>
            <w:r>
              <w:rPr>
                <w:color w:val="242323"/>
                <w:w w:val="105"/>
                <w:sz w:val="19"/>
              </w:rPr>
              <w:tab/>
            </w:r>
            <w:r>
              <w:rPr>
                <w:color w:val="242323"/>
                <w:w w:val="105"/>
                <w:sz w:val="19"/>
              </w:rPr>
              <w:t>称</w:t>
            </w:r>
          </w:p>
        </w:tc>
        <w:tc>
          <w:tcPr>
            <w:tcW w:w="2725" w:type="dxa"/>
            <w:tcBorders>
              <w:left w:val="single" w:color="000000" w:sz="6" w:space="0"/>
              <w:bottom w:val="single" w:color="000000" w:sz="6" w:space="0"/>
              <w:right w:val="single" w:color="000000" w:sz="2" w:space="0"/>
            </w:tcBorders>
          </w:tcPr>
          <w:p>
            <w:pPr>
              <w:pStyle w:val="8"/>
              <w:spacing w:before="155"/>
              <w:ind w:left="128" w:right="273"/>
              <w:jc w:val="center"/>
              <w:rPr>
                <w:sz w:val="19"/>
              </w:rPr>
            </w:pPr>
            <w:r>
              <w:rPr>
                <w:color w:val="242323"/>
                <w:w w:val="110"/>
                <w:sz w:val="19"/>
              </w:rPr>
              <w:t>文号</w:t>
            </w:r>
          </w:p>
        </w:tc>
        <w:tc>
          <w:tcPr>
            <w:tcW w:w="1855" w:type="dxa"/>
            <w:tcBorders>
              <w:left w:val="single" w:color="000000" w:sz="2" w:space="0"/>
              <w:bottom w:val="single" w:color="000000" w:sz="6" w:space="0"/>
              <w:right w:val="single" w:color="000000" w:sz="2" w:space="0"/>
            </w:tcBorders>
          </w:tcPr>
          <w:p>
            <w:pPr>
              <w:pStyle w:val="8"/>
              <w:spacing w:before="145"/>
              <w:ind w:left="64"/>
              <w:jc w:val="center"/>
              <w:rPr>
                <w:sz w:val="20"/>
              </w:rPr>
            </w:pPr>
            <w:r>
              <w:rPr>
                <w:color w:val="242323"/>
                <w:w w:val="105"/>
                <w:sz w:val="20"/>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625" w:type="dxa"/>
            <w:tcBorders>
              <w:top w:val="single" w:color="000000" w:sz="6" w:space="0"/>
              <w:right w:val="single" w:color="000000" w:sz="6" w:space="0"/>
            </w:tcBorders>
          </w:tcPr>
          <w:p>
            <w:pPr>
              <w:pStyle w:val="8"/>
              <w:spacing w:before="151"/>
              <w:ind w:left="7" w:right="59"/>
              <w:jc w:val="center"/>
              <w:rPr>
                <w:rFonts w:ascii="Times New Roman"/>
                <w:sz w:val="19"/>
              </w:rPr>
            </w:pPr>
            <w:r>
              <w:rPr>
                <w:rFonts w:ascii="Times New Roman"/>
                <w:color w:val="242323"/>
                <w:w w:val="65"/>
                <w:sz w:val="19"/>
              </w:rPr>
              <w:t>12</w:t>
            </w:r>
          </w:p>
        </w:tc>
        <w:tc>
          <w:tcPr>
            <w:tcW w:w="7521" w:type="dxa"/>
            <w:tcBorders>
              <w:top w:val="single" w:color="000000" w:sz="6" w:space="0"/>
              <w:left w:val="single" w:color="000000" w:sz="6" w:space="0"/>
              <w:right w:val="single" w:color="000000" w:sz="6" w:space="0"/>
            </w:tcBorders>
          </w:tcPr>
          <w:p>
            <w:pPr>
              <w:pStyle w:val="8"/>
              <w:spacing w:before="5" w:line="260" w:lineRule="atLeast"/>
              <w:ind w:left="82" w:right="12"/>
              <w:rPr>
                <w:sz w:val="20"/>
              </w:rPr>
            </w:pPr>
            <w:r>
              <w:rPr>
                <w:color w:val="242323"/>
                <w:sz w:val="20"/>
              </w:rPr>
              <w:t>河南省财政厅河南省国土资源厅中国人民银行郑 州中心支行关 千印发</w:t>
            </w:r>
            <w:r>
              <w:rPr>
                <w:color w:val="444444"/>
                <w:sz w:val="20"/>
              </w:rPr>
              <w:t>《</w:t>
            </w:r>
            <w:r>
              <w:rPr>
                <w:color w:val="242323"/>
                <w:sz w:val="20"/>
              </w:rPr>
              <w:t>河南省用千农</w:t>
            </w:r>
            <w:r>
              <w:rPr>
                <w:color w:val="444444"/>
                <w:sz w:val="20"/>
              </w:rPr>
              <w:t>业</w:t>
            </w:r>
            <w:r>
              <w:rPr>
                <w:color w:val="242323"/>
                <w:sz w:val="20"/>
              </w:rPr>
              <w:t>土地开发的土地出让金收缴使用管理办法》的通知</w:t>
            </w:r>
          </w:p>
        </w:tc>
        <w:tc>
          <w:tcPr>
            <w:tcW w:w="2725" w:type="dxa"/>
            <w:tcBorders>
              <w:top w:val="single" w:color="000000" w:sz="6" w:space="0"/>
              <w:left w:val="single" w:color="000000" w:sz="6" w:space="0"/>
              <w:right w:val="single" w:color="000000" w:sz="6" w:space="0"/>
            </w:tcBorders>
          </w:tcPr>
          <w:p>
            <w:pPr>
              <w:pStyle w:val="8"/>
              <w:spacing w:before="133"/>
              <w:ind w:right="310"/>
              <w:jc w:val="right"/>
              <w:rPr>
                <w:sz w:val="19"/>
              </w:rPr>
            </w:pPr>
            <w:r>
              <w:rPr>
                <w:color w:val="242323"/>
                <w:w w:val="105"/>
                <w:sz w:val="20"/>
              </w:rPr>
              <w:t xml:space="preserve">豫财综 </w:t>
            </w:r>
            <w:r>
              <w:rPr>
                <w:rFonts w:ascii="Times New Roman" w:eastAsia="Times New Roman"/>
                <w:color w:val="444444"/>
                <w:w w:val="105"/>
                <w:sz w:val="19"/>
              </w:rPr>
              <w:t xml:space="preserve">( </w:t>
            </w:r>
            <w:r>
              <w:rPr>
                <w:rFonts w:ascii="Times New Roman" w:eastAsia="Times New Roman"/>
                <w:color w:val="242323"/>
                <w:w w:val="105"/>
                <w:sz w:val="19"/>
              </w:rPr>
              <w:t xml:space="preserve">2004] </w:t>
            </w:r>
            <w:r>
              <w:rPr>
                <w:rFonts w:ascii="Times New Roman" w:eastAsia="Times New Roman"/>
                <w:color w:val="131113"/>
                <w:w w:val="105"/>
                <w:sz w:val="19"/>
              </w:rPr>
              <w:t xml:space="preserve">103 </w:t>
            </w:r>
            <w:r>
              <w:rPr>
                <w:color w:val="131113"/>
                <w:w w:val="105"/>
                <w:sz w:val="19"/>
              </w:rPr>
              <w:t>号</w:t>
            </w:r>
          </w:p>
        </w:tc>
        <w:tc>
          <w:tcPr>
            <w:tcW w:w="1855" w:type="dxa"/>
            <w:tcBorders>
              <w:top w:val="single" w:color="000000" w:sz="6" w:space="0"/>
              <w:left w:val="single" w:color="000000" w:sz="6" w:space="0"/>
              <w:right w:val="single" w:color="000000" w:sz="2" w:space="0"/>
            </w:tcBorders>
          </w:tcPr>
          <w:p>
            <w:pPr>
              <w:pStyle w:val="8"/>
              <w:spacing w:before="9"/>
              <w:ind w:left="6"/>
              <w:rPr>
                <w:sz w:val="6"/>
              </w:rPr>
            </w:pPr>
            <w:r>
              <w:rPr>
                <w:color w:val="595D59"/>
                <w:w w:val="56"/>
                <w:sz w:val="6"/>
              </w:rPr>
              <w:t>，</w:t>
            </w:r>
          </w:p>
          <w:p>
            <w:pPr>
              <w:pStyle w:val="8"/>
              <w:spacing w:before="5"/>
              <w:rPr>
                <w:rFonts w:ascii="Times New Roman"/>
                <w:sz w:val="5"/>
              </w:rPr>
            </w:pPr>
          </w:p>
          <w:p>
            <w:pPr>
              <w:pStyle w:val="8"/>
              <w:ind w:left="95"/>
              <w:rPr>
                <w:sz w:val="18"/>
              </w:rPr>
            </w:pPr>
            <w:r>
              <w:rPr>
                <w:rFonts w:ascii="Times New Roman" w:eastAsia="Times New Roman"/>
                <w:color w:val="242323"/>
                <w:w w:val="105"/>
                <w:sz w:val="19"/>
              </w:rPr>
              <w:t xml:space="preserve">2004 </w:t>
            </w:r>
            <w:r>
              <w:rPr>
                <w:color w:val="242323"/>
                <w:w w:val="105"/>
                <w:sz w:val="19"/>
              </w:rPr>
              <w:t xml:space="preserve">年 </w:t>
            </w:r>
            <w:r>
              <w:rPr>
                <w:rFonts w:ascii="Times New Roman" w:eastAsia="Times New Roman"/>
                <w:color w:val="242323"/>
                <w:w w:val="105"/>
                <w:sz w:val="19"/>
              </w:rPr>
              <w:t xml:space="preserve">12 </w:t>
            </w:r>
            <w:r>
              <w:rPr>
                <w:color w:val="242323"/>
                <w:w w:val="105"/>
                <w:sz w:val="19"/>
              </w:rPr>
              <w:t xml:space="preserve">月 </w:t>
            </w:r>
            <w:r>
              <w:rPr>
                <w:rFonts w:ascii="Times New Roman" w:eastAsia="Times New Roman"/>
                <w:color w:val="242323"/>
                <w:w w:val="105"/>
                <w:sz w:val="19"/>
              </w:rPr>
              <w:t xml:space="preserve">29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625" w:type="dxa"/>
            <w:tcBorders>
              <w:right w:val="single" w:color="000000" w:sz="6" w:space="0"/>
            </w:tcBorders>
          </w:tcPr>
          <w:p>
            <w:pPr>
              <w:pStyle w:val="8"/>
              <w:spacing w:before="130"/>
              <w:ind w:left="97" w:right="56"/>
              <w:jc w:val="center"/>
              <w:rPr>
                <w:rFonts w:ascii="Times New Roman"/>
                <w:sz w:val="19"/>
              </w:rPr>
            </w:pPr>
            <w:r>
              <w:rPr>
                <w:rFonts w:ascii="Times New Roman"/>
                <w:color w:val="242323"/>
                <w:w w:val="105"/>
                <w:sz w:val="19"/>
              </w:rPr>
              <w:t>13</w:t>
            </w:r>
          </w:p>
        </w:tc>
        <w:tc>
          <w:tcPr>
            <w:tcW w:w="7521" w:type="dxa"/>
            <w:tcBorders>
              <w:left w:val="single" w:color="000000" w:sz="6" w:space="0"/>
              <w:right w:val="single" w:color="000000" w:sz="6" w:space="0"/>
            </w:tcBorders>
          </w:tcPr>
          <w:p>
            <w:pPr>
              <w:pStyle w:val="8"/>
              <w:spacing w:line="243" w:lineRule="exact"/>
              <w:ind w:left="78" w:right="-15"/>
              <w:rPr>
                <w:sz w:val="20"/>
              </w:rPr>
            </w:pPr>
            <w:r>
              <w:rPr>
                <w:color w:val="242323"/>
                <w:w w:val="105"/>
                <w:sz w:val="20"/>
              </w:rPr>
              <w:t>河南省财政厅河南省交通厅中国人民银行郑州中心支行关于河南省罚没收人统一</w:t>
            </w:r>
          </w:p>
          <w:p>
            <w:pPr>
              <w:pStyle w:val="8"/>
              <w:spacing w:before="3" w:line="218" w:lineRule="exact"/>
              <w:ind w:left="76"/>
              <w:rPr>
                <w:sz w:val="20"/>
              </w:rPr>
            </w:pPr>
            <w:r>
              <w:rPr>
                <w:color w:val="242323"/>
                <w:w w:val="105"/>
                <w:sz w:val="20"/>
              </w:rPr>
              <w:t>票据加印交通规费罚款专用章管理及收缴资金问题的通知</w:t>
            </w:r>
          </w:p>
        </w:tc>
        <w:tc>
          <w:tcPr>
            <w:tcW w:w="2725" w:type="dxa"/>
            <w:tcBorders>
              <w:left w:val="single" w:color="000000" w:sz="6" w:space="0"/>
              <w:right w:val="single" w:color="000000" w:sz="6" w:space="0"/>
            </w:tcBorders>
          </w:tcPr>
          <w:p>
            <w:pPr>
              <w:pStyle w:val="8"/>
              <w:spacing w:before="112"/>
              <w:ind w:right="259"/>
              <w:jc w:val="right"/>
              <w:rPr>
                <w:sz w:val="19"/>
              </w:rPr>
            </w:pPr>
            <w:r>
              <w:rPr>
                <w:color w:val="242323"/>
                <w:sz w:val="20"/>
              </w:rPr>
              <w:t xml:space="preserve">豫财办综 </w:t>
            </w:r>
            <w:r>
              <w:rPr>
                <w:rFonts w:ascii="Times New Roman" w:eastAsia="Times New Roman"/>
                <w:color w:val="242323"/>
                <w:sz w:val="19"/>
              </w:rPr>
              <w:t xml:space="preserve">( 2005) 11 </w:t>
            </w:r>
            <w:r>
              <w:rPr>
                <w:color w:val="242323"/>
                <w:sz w:val="19"/>
              </w:rPr>
              <w:t>号</w:t>
            </w:r>
          </w:p>
        </w:tc>
        <w:tc>
          <w:tcPr>
            <w:tcW w:w="1855" w:type="dxa"/>
            <w:tcBorders>
              <w:left w:val="single" w:color="000000" w:sz="6" w:space="0"/>
            </w:tcBorders>
          </w:tcPr>
          <w:p>
            <w:pPr>
              <w:pStyle w:val="8"/>
              <w:spacing w:before="127"/>
              <w:ind w:left="74"/>
              <w:jc w:val="center"/>
              <w:rPr>
                <w:sz w:val="18"/>
              </w:rPr>
            </w:pPr>
            <w:r>
              <w:rPr>
                <w:rFonts w:ascii="Times New Roman" w:eastAsia="Times New Roman"/>
                <w:color w:val="242323"/>
                <w:w w:val="105"/>
                <w:sz w:val="19"/>
              </w:rPr>
              <w:t xml:space="preserve">2005 </w:t>
            </w:r>
            <w:r>
              <w:rPr>
                <w:color w:val="242323"/>
                <w:w w:val="105"/>
                <w:sz w:val="19"/>
              </w:rPr>
              <w:t xml:space="preserve">年 </w:t>
            </w:r>
            <w:r>
              <w:rPr>
                <w:rFonts w:ascii="Times New Roman" w:eastAsia="Times New Roman"/>
                <w:color w:val="242323"/>
                <w:w w:val="105"/>
                <w:sz w:val="19"/>
              </w:rPr>
              <w:t xml:space="preserve">3 </w:t>
            </w:r>
            <w:r>
              <w:rPr>
                <w:color w:val="242323"/>
                <w:w w:val="105"/>
                <w:sz w:val="19"/>
              </w:rPr>
              <w:t xml:space="preserve">月 </w:t>
            </w:r>
            <w:r>
              <w:rPr>
                <w:rFonts w:ascii="Times New Roman" w:eastAsia="Times New Roman"/>
                <w:color w:val="242323"/>
                <w:w w:val="105"/>
                <w:sz w:val="19"/>
              </w:rPr>
              <w:t xml:space="preserve">2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625" w:type="dxa"/>
            <w:tcBorders>
              <w:right w:val="single" w:color="000000" w:sz="6" w:space="0"/>
            </w:tcBorders>
          </w:tcPr>
          <w:p>
            <w:pPr>
              <w:pStyle w:val="8"/>
              <w:spacing w:before="144"/>
              <w:ind w:left="94" w:right="59"/>
              <w:jc w:val="center"/>
              <w:rPr>
                <w:rFonts w:ascii="Times New Roman"/>
                <w:sz w:val="19"/>
              </w:rPr>
            </w:pPr>
            <w:r>
              <w:rPr>
                <w:rFonts w:ascii="Times New Roman"/>
                <w:color w:val="343334"/>
                <w:w w:val="105"/>
                <w:sz w:val="19"/>
              </w:rPr>
              <w:t>14</w:t>
            </w:r>
          </w:p>
        </w:tc>
        <w:tc>
          <w:tcPr>
            <w:tcW w:w="7521" w:type="dxa"/>
            <w:tcBorders>
              <w:left w:val="single" w:color="000000" w:sz="6" w:space="0"/>
              <w:right w:val="single" w:color="000000" w:sz="6" w:space="0"/>
            </w:tcBorders>
          </w:tcPr>
          <w:p>
            <w:pPr>
              <w:pStyle w:val="8"/>
              <w:spacing w:before="136"/>
              <w:ind w:left="78"/>
              <w:rPr>
                <w:sz w:val="20"/>
              </w:rPr>
            </w:pPr>
            <w:r>
              <w:rPr>
                <w:color w:val="242323"/>
                <w:w w:val="105"/>
                <w:sz w:val="20"/>
              </w:rPr>
              <w:t>河南省财政厅河南省监察厅关于实行征地补偿费公示制度的通知</w:t>
            </w:r>
          </w:p>
        </w:tc>
        <w:tc>
          <w:tcPr>
            <w:tcW w:w="2725" w:type="dxa"/>
            <w:tcBorders>
              <w:left w:val="single" w:color="000000" w:sz="6" w:space="0"/>
              <w:right w:val="single" w:color="000000" w:sz="6" w:space="0"/>
            </w:tcBorders>
          </w:tcPr>
          <w:p>
            <w:pPr>
              <w:pStyle w:val="8"/>
              <w:spacing w:before="126"/>
              <w:ind w:right="269"/>
              <w:jc w:val="right"/>
              <w:rPr>
                <w:sz w:val="19"/>
              </w:rPr>
            </w:pPr>
            <w:r>
              <w:rPr>
                <w:color w:val="242323"/>
                <w:w w:val="105"/>
                <w:sz w:val="20"/>
              </w:rPr>
              <w:t xml:space="preserve">豫财办综 </w:t>
            </w:r>
            <w:r>
              <w:rPr>
                <w:rFonts w:ascii="Times New Roman" w:eastAsia="Times New Roman"/>
                <w:color w:val="242323"/>
                <w:w w:val="105"/>
                <w:sz w:val="19"/>
              </w:rPr>
              <w:t xml:space="preserve">( 2005) 17 </w:t>
            </w:r>
            <w:r>
              <w:rPr>
                <w:color w:val="242323"/>
                <w:w w:val="105"/>
                <w:sz w:val="19"/>
              </w:rPr>
              <w:t>号</w:t>
            </w:r>
          </w:p>
        </w:tc>
        <w:tc>
          <w:tcPr>
            <w:tcW w:w="1855" w:type="dxa"/>
            <w:tcBorders>
              <w:left w:val="single" w:color="000000" w:sz="6" w:space="0"/>
            </w:tcBorders>
          </w:tcPr>
          <w:p>
            <w:pPr>
              <w:pStyle w:val="8"/>
              <w:spacing w:before="141"/>
              <w:ind w:left="67"/>
              <w:jc w:val="center"/>
              <w:rPr>
                <w:sz w:val="18"/>
              </w:rPr>
            </w:pPr>
            <w:r>
              <w:rPr>
                <w:rFonts w:ascii="Times New Roman" w:eastAsia="Times New Roman"/>
                <w:color w:val="242323"/>
                <w:sz w:val="19"/>
              </w:rPr>
              <w:t xml:space="preserve">2005 </w:t>
            </w:r>
            <w:r>
              <w:rPr>
                <w:color w:val="242323"/>
                <w:sz w:val="19"/>
              </w:rPr>
              <w:t xml:space="preserve">年 </w:t>
            </w:r>
            <w:r>
              <w:rPr>
                <w:rFonts w:ascii="Times New Roman" w:eastAsia="Times New Roman"/>
                <w:color w:val="242323"/>
                <w:sz w:val="19"/>
              </w:rPr>
              <w:t xml:space="preserve">4 </w:t>
            </w:r>
            <w:r>
              <w:rPr>
                <w:color w:val="242323"/>
                <w:sz w:val="19"/>
              </w:rPr>
              <w:t xml:space="preserve">月 </w:t>
            </w:r>
            <w:r>
              <w:rPr>
                <w:rFonts w:ascii="Times New Roman" w:eastAsia="Times New Roman"/>
                <w:color w:val="242323"/>
                <w:sz w:val="19"/>
              </w:rPr>
              <w:t xml:space="preserve">6 </w:t>
            </w:r>
            <w:r>
              <w:rPr>
                <w:color w:val="24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625" w:type="dxa"/>
            <w:tcBorders>
              <w:right w:val="single" w:color="000000" w:sz="6" w:space="0"/>
            </w:tcBorders>
          </w:tcPr>
          <w:p>
            <w:pPr>
              <w:pStyle w:val="8"/>
              <w:spacing w:before="139"/>
              <w:ind w:left="92" w:right="59"/>
              <w:jc w:val="center"/>
              <w:rPr>
                <w:rFonts w:ascii="Times New Roman"/>
                <w:sz w:val="19"/>
              </w:rPr>
            </w:pPr>
            <w:r>
              <w:rPr>
                <w:rFonts w:ascii="Times New Roman"/>
                <w:color w:val="242323"/>
                <w:w w:val="105"/>
                <w:sz w:val="19"/>
              </w:rPr>
              <w:t>15</w:t>
            </w:r>
          </w:p>
        </w:tc>
        <w:tc>
          <w:tcPr>
            <w:tcW w:w="7521" w:type="dxa"/>
            <w:tcBorders>
              <w:left w:val="single" w:color="000000" w:sz="6" w:space="0"/>
              <w:right w:val="single" w:color="000000" w:sz="6" w:space="0"/>
            </w:tcBorders>
          </w:tcPr>
          <w:p>
            <w:pPr>
              <w:pStyle w:val="8"/>
              <w:spacing w:before="131"/>
              <w:ind w:left="78"/>
              <w:rPr>
                <w:sz w:val="20"/>
              </w:rPr>
            </w:pPr>
            <w:r>
              <w:rPr>
                <w:color w:val="242323"/>
                <w:w w:val="105"/>
                <w:sz w:val="20"/>
              </w:rPr>
              <w:t>河南省财政厅关于省彩票机构提取坏账准备财务管理和会计核算的补充规定</w:t>
            </w:r>
          </w:p>
        </w:tc>
        <w:tc>
          <w:tcPr>
            <w:tcW w:w="2725" w:type="dxa"/>
            <w:tcBorders>
              <w:left w:val="single" w:color="000000" w:sz="6" w:space="0"/>
              <w:right w:val="single" w:color="000000" w:sz="6" w:space="0"/>
            </w:tcBorders>
          </w:tcPr>
          <w:p>
            <w:pPr>
              <w:pStyle w:val="8"/>
              <w:spacing w:before="126"/>
              <w:ind w:right="316"/>
              <w:jc w:val="right"/>
              <w:rPr>
                <w:sz w:val="19"/>
              </w:rPr>
            </w:pPr>
            <w:r>
              <w:rPr>
                <w:color w:val="242323"/>
                <w:sz w:val="20"/>
              </w:rPr>
              <w:t xml:space="preserve">豫财办综 </w:t>
            </w:r>
            <w:r>
              <w:rPr>
                <w:rFonts w:ascii="Times New Roman" w:eastAsia="Times New Roman"/>
                <w:color w:val="242323"/>
                <w:sz w:val="19"/>
              </w:rPr>
              <w:t xml:space="preserve">( 2006] 3 </w:t>
            </w:r>
            <w:r>
              <w:rPr>
                <w:color w:val="242323"/>
                <w:sz w:val="19"/>
              </w:rPr>
              <w:t>号</w:t>
            </w:r>
          </w:p>
        </w:tc>
        <w:tc>
          <w:tcPr>
            <w:tcW w:w="1855" w:type="dxa"/>
            <w:tcBorders>
              <w:left w:val="single" w:color="000000" w:sz="6" w:space="0"/>
            </w:tcBorders>
          </w:tcPr>
          <w:p>
            <w:pPr>
              <w:pStyle w:val="8"/>
              <w:spacing w:before="136"/>
              <w:ind w:left="74"/>
              <w:jc w:val="center"/>
              <w:rPr>
                <w:sz w:val="18"/>
              </w:rPr>
            </w:pPr>
            <w:r>
              <w:rPr>
                <w:rFonts w:ascii="Times New Roman" w:eastAsia="Times New Roman"/>
                <w:color w:val="242323"/>
                <w:w w:val="105"/>
                <w:sz w:val="19"/>
              </w:rPr>
              <w:t xml:space="preserve">2006 </w:t>
            </w:r>
            <w:r>
              <w:rPr>
                <w:color w:val="242323"/>
                <w:w w:val="105"/>
                <w:sz w:val="19"/>
              </w:rPr>
              <w:t xml:space="preserve">年 </w:t>
            </w:r>
            <w:r>
              <w:rPr>
                <w:rFonts w:ascii="Times New Roman" w:eastAsia="Times New Roman"/>
                <w:color w:val="242323"/>
                <w:w w:val="105"/>
                <w:sz w:val="19"/>
              </w:rPr>
              <w:t xml:space="preserve">1 </w:t>
            </w:r>
            <w:r>
              <w:rPr>
                <w:color w:val="242323"/>
                <w:w w:val="105"/>
                <w:sz w:val="19"/>
              </w:rPr>
              <w:t xml:space="preserve">月 </w:t>
            </w:r>
            <w:r>
              <w:rPr>
                <w:rFonts w:ascii="Times New Roman" w:eastAsia="Times New Roman"/>
                <w:color w:val="242323"/>
                <w:w w:val="105"/>
                <w:sz w:val="19"/>
              </w:rPr>
              <w:t xml:space="preserve">23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625" w:type="dxa"/>
            <w:tcBorders>
              <w:bottom w:val="single" w:color="000000" w:sz="6" w:space="0"/>
              <w:right w:val="single" w:color="000000" w:sz="6" w:space="0"/>
            </w:tcBorders>
          </w:tcPr>
          <w:p>
            <w:pPr>
              <w:pStyle w:val="8"/>
              <w:spacing w:before="144"/>
              <w:ind w:left="97" w:right="56"/>
              <w:jc w:val="center"/>
              <w:rPr>
                <w:rFonts w:ascii="Times New Roman"/>
                <w:sz w:val="19"/>
              </w:rPr>
            </w:pPr>
            <w:r>
              <w:rPr>
                <w:rFonts w:ascii="Times New Roman"/>
                <w:color w:val="242323"/>
                <w:w w:val="105"/>
                <w:sz w:val="19"/>
              </w:rPr>
              <w:t>16</w:t>
            </w:r>
          </w:p>
        </w:tc>
        <w:tc>
          <w:tcPr>
            <w:tcW w:w="7521" w:type="dxa"/>
            <w:tcBorders>
              <w:left w:val="single" w:color="000000" w:sz="6" w:space="0"/>
              <w:bottom w:val="single" w:color="000000" w:sz="6" w:space="0"/>
              <w:right w:val="single" w:color="000000" w:sz="6" w:space="0"/>
            </w:tcBorders>
          </w:tcPr>
          <w:p>
            <w:pPr>
              <w:pStyle w:val="8"/>
              <w:spacing w:before="136"/>
              <w:ind w:left="78"/>
              <w:rPr>
                <w:sz w:val="20"/>
              </w:rPr>
            </w:pPr>
            <w:r>
              <w:rPr>
                <w:color w:val="242323"/>
                <w:w w:val="105"/>
                <w:sz w:val="20"/>
              </w:rPr>
              <w:t>河南省财政厅关于加强我省彩票销售场所管理的通知</w:t>
            </w:r>
          </w:p>
        </w:tc>
        <w:tc>
          <w:tcPr>
            <w:tcW w:w="2725" w:type="dxa"/>
            <w:tcBorders>
              <w:left w:val="single" w:color="000000" w:sz="6" w:space="0"/>
              <w:bottom w:val="single" w:color="000000" w:sz="6" w:space="0"/>
              <w:right w:val="single" w:color="000000" w:sz="6" w:space="0"/>
            </w:tcBorders>
          </w:tcPr>
          <w:p>
            <w:pPr>
              <w:pStyle w:val="8"/>
              <w:spacing w:before="131"/>
              <w:ind w:right="267"/>
              <w:jc w:val="right"/>
              <w:rPr>
                <w:sz w:val="19"/>
              </w:rPr>
            </w:pPr>
            <w:r>
              <w:rPr>
                <w:color w:val="242323"/>
                <w:w w:val="105"/>
                <w:sz w:val="20"/>
              </w:rPr>
              <w:t xml:space="preserve">豫财办综 </w:t>
            </w:r>
            <w:r>
              <w:rPr>
                <w:rFonts w:ascii="Times New Roman" w:eastAsia="Times New Roman"/>
                <w:color w:val="444444"/>
                <w:w w:val="105"/>
                <w:sz w:val="19"/>
              </w:rPr>
              <w:t xml:space="preserve">[ </w:t>
            </w:r>
            <w:r>
              <w:rPr>
                <w:rFonts w:ascii="Times New Roman" w:eastAsia="Times New Roman"/>
                <w:color w:val="242323"/>
                <w:w w:val="105"/>
                <w:sz w:val="19"/>
              </w:rPr>
              <w:t xml:space="preserve">2006] 54 </w:t>
            </w:r>
            <w:r>
              <w:rPr>
                <w:color w:val="242323"/>
                <w:w w:val="105"/>
                <w:sz w:val="19"/>
              </w:rPr>
              <w:t>号</w:t>
            </w:r>
          </w:p>
        </w:tc>
        <w:tc>
          <w:tcPr>
            <w:tcW w:w="1855" w:type="dxa"/>
            <w:tcBorders>
              <w:left w:val="single" w:color="000000" w:sz="6" w:space="0"/>
              <w:bottom w:val="single" w:color="000000" w:sz="6" w:space="0"/>
            </w:tcBorders>
          </w:tcPr>
          <w:p>
            <w:pPr>
              <w:pStyle w:val="8"/>
              <w:spacing w:before="146"/>
              <w:ind w:left="55"/>
              <w:jc w:val="center"/>
              <w:rPr>
                <w:sz w:val="18"/>
              </w:rPr>
            </w:pPr>
            <w:r>
              <w:rPr>
                <w:rFonts w:ascii="Times New Roman" w:eastAsia="Times New Roman"/>
                <w:color w:val="242323"/>
                <w:w w:val="105"/>
                <w:sz w:val="19"/>
              </w:rPr>
              <w:t xml:space="preserve">2006 </w:t>
            </w:r>
            <w:r>
              <w:rPr>
                <w:color w:val="242323"/>
                <w:w w:val="105"/>
                <w:sz w:val="19"/>
              </w:rPr>
              <w:t xml:space="preserve">年 </w:t>
            </w:r>
            <w:r>
              <w:rPr>
                <w:rFonts w:ascii="Times New Roman" w:eastAsia="Times New Roman"/>
                <w:color w:val="242323"/>
                <w:w w:val="105"/>
                <w:sz w:val="19"/>
              </w:rPr>
              <w:t xml:space="preserve">9 </w:t>
            </w:r>
            <w:r>
              <w:rPr>
                <w:color w:val="242323"/>
                <w:w w:val="105"/>
                <w:sz w:val="19"/>
              </w:rPr>
              <w:t xml:space="preserve">月 </w:t>
            </w:r>
            <w:r>
              <w:rPr>
                <w:rFonts w:ascii="Times New Roman" w:eastAsia="Times New Roman"/>
                <w:color w:val="242323"/>
                <w:w w:val="105"/>
                <w:sz w:val="19"/>
              </w:rPr>
              <w:t xml:space="preserve">21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51"/>
              <w:ind w:left="71" w:right="59"/>
              <w:jc w:val="center"/>
              <w:rPr>
                <w:rFonts w:ascii="Times New Roman"/>
                <w:sz w:val="19"/>
              </w:rPr>
            </w:pPr>
            <w:r>
              <w:rPr>
                <w:rFonts w:ascii="Times New Roman"/>
                <w:color w:val="242323"/>
                <w:w w:val="105"/>
                <w:sz w:val="19"/>
              </w:rPr>
              <w:t>17</w:t>
            </w:r>
          </w:p>
        </w:tc>
        <w:tc>
          <w:tcPr>
            <w:tcW w:w="7521" w:type="dxa"/>
            <w:tcBorders>
              <w:top w:val="single" w:color="000000" w:sz="6" w:space="0"/>
              <w:left w:val="single" w:color="000000" w:sz="6" w:space="0"/>
              <w:bottom w:val="single" w:color="000000" w:sz="6" w:space="0"/>
              <w:right w:val="single" w:color="000000" w:sz="6" w:space="0"/>
            </w:tcBorders>
          </w:tcPr>
          <w:p>
            <w:pPr>
              <w:pStyle w:val="8"/>
              <w:spacing w:before="10" w:line="260" w:lineRule="atLeast"/>
              <w:ind w:left="71" w:right="-15" w:firstLine="12"/>
              <w:rPr>
                <w:sz w:val="20"/>
              </w:rPr>
            </w:pPr>
            <w:r>
              <w:rPr>
                <w:color w:val="242323"/>
                <w:spacing w:val="-1"/>
                <w:w w:val="105"/>
                <w:sz w:val="20"/>
              </w:rPr>
              <w:t>河南省财政厅河南省国土资源厅关于转发《财政部国土资源部关千调整中央分成</w:t>
            </w:r>
            <w:r>
              <w:rPr>
                <w:color w:val="242323"/>
                <w:spacing w:val="-4"/>
                <w:w w:val="105"/>
                <w:sz w:val="20"/>
              </w:rPr>
              <w:t>的新增建设用地土地有偿使用费分配方式的通知</w:t>
            </w:r>
            <w:r>
              <w:rPr>
                <w:color w:val="444444"/>
                <w:spacing w:val="-4"/>
                <w:w w:val="105"/>
                <w:sz w:val="20"/>
              </w:rPr>
              <w:t>》</w:t>
            </w:r>
            <w:r>
              <w:rPr>
                <w:color w:val="242323"/>
                <w:w w:val="105"/>
                <w:sz w:val="20"/>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3"/>
              <w:ind w:right="272"/>
              <w:jc w:val="right"/>
              <w:rPr>
                <w:sz w:val="19"/>
              </w:rPr>
            </w:pPr>
            <w:r>
              <w:rPr>
                <w:color w:val="242323"/>
                <w:w w:val="105"/>
                <w:sz w:val="20"/>
              </w:rPr>
              <w:t xml:space="preserve">豫财办综 </w:t>
            </w:r>
            <w:r>
              <w:rPr>
                <w:rFonts w:ascii="Times New Roman" w:eastAsia="Times New Roman"/>
                <w:color w:val="242323"/>
                <w:w w:val="105"/>
                <w:sz w:val="19"/>
              </w:rPr>
              <w:t xml:space="preserve">( 2007] 23 </w:t>
            </w:r>
            <w:r>
              <w:rPr>
                <w:color w:val="242323"/>
                <w:w w:val="105"/>
                <w:sz w:val="19"/>
              </w:rPr>
              <w:t>号</w:t>
            </w:r>
          </w:p>
        </w:tc>
        <w:tc>
          <w:tcPr>
            <w:tcW w:w="1855" w:type="dxa"/>
            <w:tcBorders>
              <w:top w:val="single" w:color="000000" w:sz="6" w:space="0"/>
              <w:left w:val="single" w:color="000000" w:sz="6" w:space="0"/>
              <w:bottom w:val="single" w:color="000000" w:sz="6" w:space="0"/>
            </w:tcBorders>
          </w:tcPr>
          <w:p>
            <w:pPr>
              <w:pStyle w:val="8"/>
              <w:spacing w:before="148"/>
              <w:ind w:left="58"/>
              <w:jc w:val="center"/>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5 </w:t>
            </w:r>
            <w:r>
              <w:rPr>
                <w:color w:val="242323"/>
                <w:w w:val="105"/>
                <w:sz w:val="19"/>
              </w:rPr>
              <w:t xml:space="preserve">月 </w:t>
            </w:r>
            <w:r>
              <w:rPr>
                <w:rFonts w:ascii="Times New Roman" w:eastAsia="Times New Roman"/>
                <w:color w:val="242323"/>
                <w:w w:val="105"/>
                <w:sz w:val="19"/>
              </w:rPr>
              <w:t xml:space="preserve">17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7" w:hRule="atLeast"/>
        </w:trPr>
        <w:tc>
          <w:tcPr>
            <w:tcW w:w="625" w:type="dxa"/>
            <w:tcBorders>
              <w:top w:val="single" w:color="000000" w:sz="6" w:space="0"/>
              <w:bottom w:val="single" w:color="000000" w:sz="6" w:space="0"/>
              <w:right w:val="single" w:color="000000" w:sz="6" w:space="0"/>
            </w:tcBorders>
          </w:tcPr>
          <w:p>
            <w:pPr>
              <w:pStyle w:val="8"/>
              <w:spacing w:before="135"/>
              <w:ind w:left="69" w:right="59"/>
              <w:jc w:val="center"/>
              <w:rPr>
                <w:rFonts w:ascii="Times New Roman"/>
                <w:sz w:val="19"/>
              </w:rPr>
            </w:pPr>
            <w:r>
              <w:rPr>
                <w:rFonts w:ascii="Times New Roman"/>
                <w:color w:val="242323"/>
                <w:sz w:val="19"/>
              </w:rPr>
              <w:t>18</w:t>
            </w:r>
          </w:p>
        </w:tc>
        <w:tc>
          <w:tcPr>
            <w:tcW w:w="7521" w:type="dxa"/>
            <w:tcBorders>
              <w:top w:val="single" w:color="000000" w:sz="6" w:space="0"/>
              <w:left w:val="single" w:color="000000" w:sz="6" w:space="0"/>
              <w:bottom w:val="single" w:color="000000" w:sz="6" w:space="0"/>
              <w:right w:val="single" w:color="000000" w:sz="6" w:space="0"/>
            </w:tcBorders>
          </w:tcPr>
          <w:p>
            <w:pPr>
              <w:pStyle w:val="8"/>
              <w:spacing w:line="253" w:lineRule="exact"/>
              <w:ind w:left="69"/>
              <w:rPr>
                <w:sz w:val="20"/>
              </w:rPr>
            </w:pPr>
            <w:r>
              <w:rPr>
                <w:color w:val="242323"/>
                <w:sz w:val="20"/>
              </w:rPr>
              <w:t xml:space="preserve">河南省财政厅河南省国土资源厅关千贯彻 </w:t>
            </w:r>
            <w:r>
              <w:rPr>
                <w:color w:val="444444"/>
                <w:sz w:val="20"/>
              </w:rPr>
              <w:t>《</w:t>
            </w:r>
            <w:r>
              <w:rPr>
                <w:color w:val="242323"/>
                <w:sz w:val="20"/>
              </w:rPr>
              <w:t>土地储备资金财务管理暂行办法</w:t>
            </w:r>
            <w:r>
              <w:rPr>
                <w:color w:val="444444"/>
                <w:sz w:val="20"/>
              </w:rPr>
              <w:t>》</w:t>
            </w:r>
            <w:r>
              <w:rPr>
                <w:color w:val="242323"/>
                <w:sz w:val="20"/>
              </w:rPr>
              <w:t>的</w:t>
            </w:r>
          </w:p>
          <w:p>
            <w:pPr>
              <w:pStyle w:val="8"/>
              <w:spacing w:before="3" w:line="221" w:lineRule="exact"/>
              <w:ind w:left="68"/>
              <w:rPr>
                <w:sz w:val="20"/>
              </w:rPr>
            </w:pPr>
            <w:r>
              <w:rPr>
                <w:color w:val="242323"/>
                <w:w w:val="105"/>
                <w:sz w:val="20"/>
              </w:rPr>
              <w:t>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17"/>
              <w:ind w:right="267"/>
              <w:jc w:val="right"/>
              <w:rPr>
                <w:sz w:val="19"/>
              </w:rPr>
            </w:pPr>
            <w:r>
              <w:rPr>
                <w:color w:val="242323"/>
                <w:w w:val="105"/>
                <w:sz w:val="20"/>
              </w:rPr>
              <w:t xml:space="preserve">豫财办综 </w:t>
            </w:r>
            <w:r>
              <w:rPr>
                <w:rFonts w:ascii="Times New Roman" w:eastAsia="Times New Roman"/>
                <w:color w:val="242323"/>
                <w:w w:val="105"/>
                <w:sz w:val="19"/>
              </w:rPr>
              <w:t xml:space="preserve">( 2007 </w:t>
            </w:r>
            <w:r>
              <w:rPr>
                <w:rFonts w:ascii="Times New Roman" w:eastAsia="Times New Roman"/>
                <w:color w:val="444444"/>
                <w:w w:val="105"/>
                <w:sz w:val="19"/>
              </w:rPr>
              <w:t xml:space="preserve">) </w:t>
            </w:r>
            <w:r>
              <w:rPr>
                <w:rFonts w:ascii="Times New Roman" w:eastAsia="Times New Roman"/>
                <w:color w:val="242323"/>
                <w:w w:val="105"/>
                <w:sz w:val="19"/>
              </w:rPr>
              <w:t xml:space="preserve">31 </w:t>
            </w:r>
            <w:r>
              <w:rPr>
                <w:color w:val="242323"/>
                <w:w w:val="105"/>
                <w:sz w:val="19"/>
              </w:rPr>
              <w:t>号</w:t>
            </w:r>
          </w:p>
        </w:tc>
        <w:tc>
          <w:tcPr>
            <w:tcW w:w="1855" w:type="dxa"/>
            <w:tcBorders>
              <w:top w:val="single" w:color="000000" w:sz="6" w:space="0"/>
              <w:left w:val="single" w:color="000000" w:sz="6" w:space="0"/>
              <w:bottom w:val="single" w:color="000000" w:sz="6" w:space="0"/>
            </w:tcBorders>
          </w:tcPr>
          <w:p>
            <w:pPr>
              <w:pStyle w:val="8"/>
              <w:spacing w:before="137"/>
              <w:ind w:left="50"/>
              <w:jc w:val="center"/>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6 </w:t>
            </w:r>
            <w:r>
              <w:rPr>
                <w:color w:val="242323"/>
                <w:w w:val="105"/>
                <w:sz w:val="19"/>
              </w:rPr>
              <w:t xml:space="preserve">月 </w:t>
            </w:r>
            <w:r>
              <w:rPr>
                <w:rFonts w:ascii="Times New Roman" w:eastAsia="Times New Roman"/>
                <w:color w:val="242323"/>
                <w:w w:val="105"/>
                <w:sz w:val="19"/>
              </w:rPr>
              <w:t xml:space="preserve">11 </w:t>
            </w:r>
            <w:r>
              <w:rPr>
                <w:color w:val="44444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625" w:type="dxa"/>
            <w:tcBorders>
              <w:top w:val="single" w:color="000000" w:sz="6" w:space="0"/>
              <w:right w:val="single" w:color="000000" w:sz="6" w:space="0"/>
            </w:tcBorders>
          </w:tcPr>
          <w:p>
            <w:pPr>
              <w:pStyle w:val="8"/>
              <w:spacing w:before="156"/>
              <w:ind w:left="73" w:right="59"/>
              <w:jc w:val="center"/>
              <w:rPr>
                <w:rFonts w:ascii="Times New Roman"/>
                <w:sz w:val="19"/>
              </w:rPr>
            </w:pPr>
            <w:r>
              <w:rPr>
                <w:rFonts w:ascii="Times New Roman"/>
                <w:color w:val="242323"/>
                <w:w w:val="105"/>
                <w:sz w:val="19"/>
              </w:rPr>
              <w:t>19</w:t>
            </w:r>
          </w:p>
        </w:tc>
        <w:tc>
          <w:tcPr>
            <w:tcW w:w="7521" w:type="dxa"/>
            <w:tcBorders>
              <w:top w:val="single" w:color="000000" w:sz="6" w:space="0"/>
              <w:left w:val="single" w:color="000000" w:sz="6" w:space="0"/>
              <w:right w:val="single" w:color="000000" w:sz="6" w:space="0"/>
            </w:tcBorders>
          </w:tcPr>
          <w:p>
            <w:pPr>
              <w:pStyle w:val="8"/>
              <w:spacing w:before="10" w:line="260" w:lineRule="atLeast"/>
              <w:ind w:left="70" w:right="6" w:hanging="2"/>
              <w:rPr>
                <w:sz w:val="20"/>
              </w:rPr>
            </w:pPr>
            <w:r>
              <w:rPr>
                <w:color w:val="242323"/>
                <w:w w:val="105"/>
                <w:sz w:val="20"/>
              </w:rPr>
              <w:t xml:space="preserve">河南省财政厅河南省发展和改革委员会关于同意郑州市社会医疗保险中心继续收取城镇职工社会保障卡 </w:t>
            </w:r>
            <w:r>
              <w:rPr>
                <w:rFonts w:ascii="Times New Roman" w:eastAsia="Times New Roman"/>
                <w:color w:val="242323"/>
                <w:w w:val="80"/>
                <w:sz w:val="21"/>
              </w:rPr>
              <w:t xml:space="preserve">CI </w:t>
            </w:r>
            <w:r>
              <w:rPr>
                <w:rFonts w:ascii="Times New Roman" w:eastAsia="Times New Roman"/>
                <w:color w:val="242323"/>
                <w:w w:val="105"/>
                <w:sz w:val="21"/>
              </w:rPr>
              <w:t xml:space="preserve">C </w:t>
            </w:r>
            <w:r>
              <w:rPr>
                <w:color w:val="242323"/>
                <w:w w:val="105"/>
                <w:sz w:val="20"/>
              </w:rPr>
              <w:t>卡）工本费的批复</w:t>
            </w:r>
          </w:p>
        </w:tc>
        <w:tc>
          <w:tcPr>
            <w:tcW w:w="2725" w:type="dxa"/>
            <w:tcBorders>
              <w:top w:val="single" w:color="000000" w:sz="6" w:space="0"/>
              <w:left w:val="single" w:color="000000" w:sz="6" w:space="0"/>
              <w:right w:val="single" w:color="000000" w:sz="6" w:space="0"/>
            </w:tcBorders>
          </w:tcPr>
          <w:p>
            <w:pPr>
              <w:pStyle w:val="8"/>
              <w:spacing w:before="133"/>
              <w:ind w:left="303"/>
              <w:rPr>
                <w:sz w:val="19"/>
              </w:rPr>
            </w:pPr>
            <w:r>
              <w:rPr>
                <w:color w:val="242323"/>
                <w:w w:val="105"/>
                <w:sz w:val="20"/>
              </w:rPr>
              <w:t xml:space="preserve">豫财办综 </w:t>
            </w:r>
            <w:r>
              <w:rPr>
                <w:rFonts w:ascii="Times New Roman" w:eastAsia="Times New Roman"/>
                <w:color w:val="242323"/>
                <w:w w:val="105"/>
                <w:sz w:val="19"/>
              </w:rPr>
              <w:t xml:space="preserve">( 2007] 57 </w:t>
            </w:r>
            <w:r>
              <w:rPr>
                <w:color w:val="242323"/>
                <w:w w:val="105"/>
                <w:sz w:val="19"/>
              </w:rPr>
              <w:t>号</w:t>
            </w:r>
          </w:p>
          <w:p>
            <w:pPr>
              <w:pStyle w:val="8"/>
              <w:spacing w:before="14" w:line="87" w:lineRule="exact"/>
              <w:ind w:right="5"/>
              <w:jc w:val="right"/>
              <w:rPr>
                <w:rFonts w:ascii="Times New Roman"/>
                <w:sz w:val="9"/>
              </w:rPr>
            </w:pPr>
            <w:r>
              <w:rPr>
                <w:rFonts w:ascii="Times New Roman"/>
                <w:color w:val="CACACA"/>
                <w:w w:val="36"/>
                <w:sz w:val="9"/>
              </w:rPr>
              <w:t>'</w:t>
            </w:r>
          </w:p>
        </w:tc>
        <w:tc>
          <w:tcPr>
            <w:tcW w:w="1855" w:type="dxa"/>
            <w:tcBorders>
              <w:top w:val="single" w:color="000000" w:sz="6" w:space="0"/>
              <w:left w:val="single" w:color="000000" w:sz="6" w:space="0"/>
            </w:tcBorders>
          </w:tcPr>
          <w:p>
            <w:pPr>
              <w:pStyle w:val="8"/>
              <w:spacing w:before="153"/>
              <w:ind w:left="46"/>
              <w:jc w:val="center"/>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8 </w:t>
            </w:r>
            <w:r>
              <w:rPr>
                <w:color w:val="242323"/>
                <w:w w:val="105"/>
                <w:sz w:val="19"/>
              </w:rPr>
              <w:t xml:space="preserve">月 </w:t>
            </w:r>
            <w:r>
              <w:rPr>
                <w:rFonts w:ascii="Times New Roman" w:eastAsia="Times New Roman"/>
                <w:color w:val="242323"/>
                <w:w w:val="105"/>
                <w:sz w:val="19"/>
              </w:rPr>
              <w:t xml:space="preserve">3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 w:hRule="atLeast"/>
        </w:trPr>
        <w:tc>
          <w:tcPr>
            <w:tcW w:w="625" w:type="dxa"/>
            <w:tcBorders>
              <w:bottom w:val="single" w:color="000000" w:sz="6" w:space="0"/>
              <w:right w:val="single" w:color="000000" w:sz="6" w:space="0"/>
            </w:tcBorders>
          </w:tcPr>
          <w:p>
            <w:pPr>
              <w:pStyle w:val="8"/>
              <w:spacing w:before="125"/>
              <w:ind w:left="97" w:right="59"/>
              <w:jc w:val="center"/>
              <w:rPr>
                <w:rFonts w:ascii="Times New Roman"/>
                <w:sz w:val="19"/>
              </w:rPr>
            </w:pPr>
            <w:r>
              <w:rPr>
                <w:rFonts w:ascii="Times New Roman"/>
                <w:color w:val="343334"/>
                <w:sz w:val="19"/>
              </w:rPr>
              <w:t>20</w:t>
            </w:r>
          </w:p>
        </w:tc>
        <w:tc>
          <w:tcPr>
            <w:tcW w:w="7521" w:type="dxa"/>
            <w:tcBorders>
              <w:left w:val="single" w:color="000000" w:sz="6" w:space="0"/>
              <w:bottom w:val="single" w:color="000000" w:sz="6" w:space="0"/>
              <w:right w:val="single" w:color="000000" w:sz="6" w:space="0"/>
            </w:tcBorders>
          </w:tcPr>
          <w:p>
            <w:pPr>
              <w:pStyle w:val="8"/>
              <w:spacing w:before="116"/>
              <w:ind w:left="69"/>
              <w:rPr>
                <w:sz w:val="20"/>
              </w:rPr>
            </w:pPr>
            <w:r>
              <w:rPr>
                <w:color w:val="242323"/>
                <w:w w:val="105"/>
                <w:sz w:val="20"/>
              </w:rPr>
              <w:t>河南省财政厅关于启用新版土地出让收入专用票据的通知</w:t>
            </w:r>
          </w:p>
        </w:tc>
        <w:tc>
          <w:tcPr>
            <w:tcW w:w="2725" w:type="dxa"/>
            <w:tcBorders>
              <w:left w:val="single" w:color="000000" w:sz="6" w:space="0"/>
              <w:bottom w:val="single" w:color="000000" w:sz="6" w:space="0"/>
              <w:right w:val="single" w:color="000000" w:sz="6" w:space="0"/>
            </w:tcBorders>
          </w:tcPr>
          <w:p>
            <w:pPr>
              <w:pStyle w:val="8"/>
              <w:spacing w:before="107"/>
              <w:ind w:right="274"/>
              <w:jc w:val="right"/>
              <w:rPr>
                <w:sz w:val="19"/>
              </w:rPr>
            </w:pPr>
            <w:r>
              <w:rPr>
                <w:color w:val="242323"/>
                <w:w w:val="105"/>
                <w:sz w:val="20"/>
              </w:rPr>
              <w:t xml:space="preserve">豫财办综 </w:t>
            </w:r>
            <w:r>
              <w:rPr>
                <w:rFonts w:ascii="Times New Roman" w:eastAsia="Times New Roman"/>
                <w:color w:val="444444"/>
                <w:w w:val="105"/>
                <w:sz w:val="19"/>
              </w:rPr>
              <w:t xml:space="preserve">( </w:t>
            </w:r>
            <w:r>
              <w:rPr>
                <w:rFonts w:ascii="Times New Roman" w:eastAsia="Times New Roman"/>
                <w:color w:val="242323"/>
                <w:w w:val="105"/>
                <w:sz w:val="19"/>
              </w:rPr>
              <w:t xml:space="preserve">2007) 71 </w:t>
            </w:r>
            <w:r>
              <w:rPr>
                <w:color w:val="242323"/>
                <w:w w:val="105"/>
                <w:sz w:val="19"/>
              </w:rPr>
              <w:t>号</w:t>
            </w:r>
          </w:p>
        </w:tc>
        <w:tc>
          <w:tcPr>
            <w:tcW w:w="1855" w:type="dxa"/>
            <w:tcBorders>
              <w:left w:val="single" w:color="000000" w:sz="6" w:space="0"/>
              <w:bottom w:val="single" w:color="000000" w:sz="6" w:space="0"/>
            </w:tcBorders>
          </w:tcPr>
          <w:p>
            <w:pPr>
              <w:pStyle w:val="8"/>
              <w:spacing w:before="122"/>
              <w:ind w:left="48"/>
              <w:jc w:val="center"/>
              <w:rPr>
                <w:sz w:val="18"/>
              </w:rPr>
            </w:pPr>
            <w:r>
              <w:rPr>
                <w:rFonts w:ascii="Times New Roman" w:eastAsia="Times New Roman"/>
                <w:color w:val="242323"/>
                <w:w w:val="105"/>
                <w:sz w:val="19"/>
              </w:rPr>
              <w:t xml:space="preserve">2007 </w:t>
            </w:r>
            <w:r>
              <w:rPr>
                <w:color w:val="242323"/>
                <w:w w:val="105"/>
                <w:sz w:val="19"/>
              </w:rPr>
              <w:t xml:space="preserve">年 </w:t>
            </w:r>
            <w:r>
              <w:rPr>
                <w:rFonts w:ascii="Times New Roman" w:eastAsia="Times New Roman"/>
                <w:color w:val="242323"/>
                <w:w w:val="105"/>
                <w:sz w:val="19"/>
              </w:rPr>
              <w:t xml:space="preserve">9 </w:t>
            </w:r>
            <w:r>
              <w:rPr>
                <w:color w:val="242323"/>
                <w:w w:val="105"/>
                <w:sz w:val="19"/>
              </w:rPr>
              <w:t xml:space="preserve">月 </w:t>
            </w:r>
            <w:r>
              <w:rPr>
                <w:rFonts w:ascii="Times New Roman" w:eastAsia="Times New Roman"/>
                <w:color w:val="242323"/>
                <w:w w:val="105"/>
                <w:sz w:val="19"/>
              </w:rPr>
              <w:t xml:space="preserve">23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51"/>
              <w:ind w:left="72" w:right="59"/>
              <w:jc w:val="center"/>
              <w:rPr>
                <w:rFonts w:ascii="Times New Roman"/>
                <w:sz w:val="19"/>
              </w:rPr>
            </w:pPr>
            <w:r>
              <w:rPr>
                <w:rFonts w:ascii="Times New Roman"/>
                <w:color w:val="242323"/>
                <w:sz w:val="19"/>
              </w:rPr>
              <w:t>2</w:t>
            </w:r>
            <w:r>
              <w:rPr>
                <w:rFonts w:ascii="Times New Roman"/>
                <w:color w:val="444444"/>
                <w:sz w:val="19"/>
              </w:rPr>
              <w:t>1</w:t>
            </w:r>
          </w:p>
        </w:tc>
        <w:tc>
          <w:tcPr>
            <w:tcW w:w="7521" w:type="dxa"/>
            <w:tcBorders>
              <w:top w:val="single" w:color="000000" w:sz="6" w:space="0"/>
              <w:left w:val="single" w:color="000000" w:sz="6" w:space="0"/>
              <w:bottom w:val="single" w:color="000000" w:sz="6" w:space="0"/>
              <w:right w:val="single" w:color="000000" w:sz="6" w:space="0"/>
            </w:tcBorders>
          </w:tcPr>
          <w:p>
            <w:pPr>
              <w:pStyle w:val="8"/>
              <w:spacing w:before="143"/>
              <w:ind w:left="74"/>
              <w:rPr>
                <w:sz w:val="20"/>
              </w:rPr>
            </w:pPr>
            <w:r>
              <w:rPr>
                <w:color w:val="343334"/>
                <w:w w:val="105"/>
                <w:sz w:val="20"/>
              </w:rPr>
              <w:t>河南省财政厅关 千</w:t>
            </w:r>
            <w:r>
              <w:rPr>
                <w:color w:val="131113"/>
                <w:w w:val="105"/>
                <w:sz w:val="20"/>
              </w:rPr>
              <w:t>电脑福利彩票增设“时时彩“游戏的批复</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8"/>
              <w:ind w:right="264"/>
              <w:jc w:val="right"/>
              <w:rPr>
                <w:sz w:val="19"/>
              </w:rPr>
            </w:pPr>
            <w:r>
              <w:rPr>
                <w:color w:val="242323"/>
                <w:w w:val="105"/>
                <w:sz w:val="20"/>
              </w:rPr>
              <w:t xml:space="preserve">豫财办综 </w:t>
            </w:r>
            <w:r>
              <w:rPr>
                <w:rFonts w:ascii="Times New Roman" w:eastAsia="Times New Roman"/>
                <w:color w:val="242323"/>
                <w:w w:val="105"/>
                <w:sz w:val="19"/>
              </w:rPr>
              <w:t xml:space="preserve">( 2007) 75 </w:t>
            </w:r>
            <w:r>
              <w:rPr>
                <w:color w:val="242323"/>
                <w:w w:val="105"/>
                <w:sz w:val="19"/>
              </w:rPr>
              <w:t>号</w:t>
            </w:r>
          </w:p>
        </w:tc>
        <w:tc>
          <w:tcPr>
            <w:tcW w:w="1855" w:type="dxa"/>
            <w:tcBorders>
              <w:top w:val="single" w:color="000000" w:sz="6" w:space="0"/>
              <w:left w:val="single" w:color="000000" w:sz="6" w:space="0"/>
              <w:bottom w:val="single" w:color="000000" w:sz="6" w:space="0"/>
            </w:tcBorders>
          </w:tcPr>
          <w:p>
            <w:pPr>
              <w:pStyle w:val="8"/>
              <w:spacing w:before="153"/>
              <w:ind w:left="48"/>
              <w:jc w:val="center"/>
              <w:rPr>
                <w:sz w:val="18"/>
              </w:rPr>
            </w:pPr>
            <w:r>
              <w:rPr>
                <w:rFonts w:ascii="Times New Roman" w:eastAsia="Times New Roman"/>
                <w:color w:val="242323"/>
                <w:sz w:val="19"/>
              </w:rPr>
              <w:t xml:space="preserve">2007 </w:t>
            </w:r>
            <w:r>
              <w:rPr>
                <w:color w:val="242323"/>
                <w:sz w:val="19"/>
              </w:rPr>
              <w:t xml:space="preserve">年 </w:t>
            </w:r>
            <w:r>
              <w:rPr>
                <w:rFonts w:ascii="Times New Roman" w:eastAsia="Times New Roman"/>
                <w:color w:val="242323"/>
                <w:sz w:val="19"/>
              </w:rPr>
              <w:t xml:space="preserve">10 </w:t>
            </w:r>
            <w:r>
              <w:rPr>
                <w:color w:val="242323"/>
                <w:sz w:val="19"/>
              </w:rPr>
              <w:t xml:space="preserve">月 </w:t>
            </w:r>
            <w:r>
              <w:rPr>
                <w:rFonts w:ascii="Times New Roman" w:eastAsia="Times New Roman"/>
                <w:color w:val="242323"/>
                <w:sz w:val="19"/>
              </w:rPr>
              <w:t xml:space="preserve">29 </w:t>
            </w:r>
            <w:r>
              <w:rPr>
                <w:color w:val="24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625" w:type="dxa"/>
            <w:tcBorders>
              <w:top w:val="single" w:color="000000" w:sz="6" w:space="0"/>
              <w:right w:val="single" w:color="000000" w:sz="6" w:space="0"/>
            </w:tcBorders>
          </w:tcPr>
          <w:p>
            <w:pPr>
              <w:pStyle w:val="8"/>
              <w:spacing w:before="156"/>
              <w:ind w:left="70" w:right="59"/>
              <w:jc w:val="center"/>
              <w:rPr>
                <w:rFonts w:ascii="Times New Roman"/>
                <w:sz w:val="19"/>
              </w:rPr>
            </w:pPr>
            <w:r>
              <w:rPr>
                <w:rFonts w:ascii="Times New Roman"/>
                <w:color w:val="242323"/>
                <w:w w:val="105"/>
                <w:sz w:val="19"/>
              </w:rPr>
              <w:t>22</w:t>
            </w:r>
          </w:p>
        </w:tc>
        <w:tc>
          <w:tcPr>
            <w:tcW w:w="7521" w:type="dxa"/>
            <w:tcBorders>
              <w:top w:val="single" w:color="000000" w:sz="6" w:space="0"/>
              <w:left w:val="single" w:color="000000" w:sz="6" w:space="0"/>
              <w:right w:val="single" w:color="000000" w:sz="6" w:space="0"/>
            </w:tcBorders>
          </w:tcPr>
          <w:p>
            <w:pPr>
              <w:pStyle w:val="8"/>
              <w:spacing w:before="143"/>
              <w:ind w:left="69"/>
              <w:rPr>
                <w:sz w:val="20"/>
              </w:rPr>
            </w:pPr>
            <w:r>
              <w:rPr>
                <w:color w:val="242323"/>
                <w:sz w:val="20"/>
              </w:rPr>
              <w:t xml:space="preserve">河南省财政厅关千住宅专项维修资金专用票据领取 </w:t>
            </w:r>
            <w:r>
              <w:rPr>
                <w:color w:val="444444"/>
                <w:sz w:val="20"/>
              </w:rPr>
              <w:t>和</w:t>
            </w:r>
            <w:r>
              <w:rPr>
                <w:color w:val="242323"/>
                <w:sz w:val="20"/>
              </w:rPr>
              <w:t>使用有关问题的通知</w:t>
            </w:r>
          </w:p>
        </w:tc>
        <w:tc>
          <w:tcPr>
            <w:tcW w:w="2725" w:type="dxa"/>
            <w:tcBorders>
              <w:top w:val="single" w:color="000000" w:sz="6" w:space="0"/>
              <w:left w:val="single" w:color="000000" w:sz="6" w:space="0"/>
              <w:right w:val="single" w:color="000000" w:sz="6" w:space="0"/>
            </w:tcBorders>
          </w:tcPr>
          <w:p>
            <w:pPr>
              <w:pStyle w:val="8"/>
              <w:spacing w:before="133"/>
              <w:ind w:right="267"/>
              <w:jc w:val="right"/>
              <w:rPr>
                <w:sz w:val="19"/>
              </w:rPr>
            </w:pPr>
            <w:r>
              <w:rPr>
                <w:color w:val="242323"/>
                <w:w w:val="105"/>
                <w:sz w:val="20"/>
              </w:rPr>
              <w:t xml:space="preserve">豫财办综 </w:t>
            </w:r>
            <w:r>
              <w:rPr>
                <w:rFonts w:ascii="Times New Roman" w:eastAsia="Times New Roman"/>
                <w:color w:val="242323"/>
                <w:w w:val="105"/>
                <w:sz w:val="19"/>
              </w:rPr>
              <w:t xml:space="preserve">( 20 08) 11 </w:t>
            </w:r>
            <w:r>
              <w:rPr>
                <w:color w:val="242323"/>
                <w:w w:val="105"/>
                <w:sz w:val="19"/>
              </w:rPr>
              <w:t>号</w:t>
            </w:r>
          </w:p>
        </w:tc>
        <w:tc>
          <w:tcPr>
            <w:tcW w:w="1855" w:type="dxa"/>
            <w:tcBorders>
              <w:top w:val="single" w:color="000000" w:sz="6" w:space="0"/>
              <w:left w:val="single" w:color="000000" w:sz="6" w:space="0"/>
            </w:tcBorders>
          </w:tcPr>
          <w:p>
            <w:pPr>
              <w:pStyle w:val="8"/>
              <w:spacing w:before="153"/>
              <w:ind w:left="50"/>
              <w:jc w:val="center"/>
              <w:rPr>
                <w:sz w:val="18"/>
              </w:rPr>
            </w:pPr>
            <w:r>
              <w:rPr>
                <w:rFonts w:ascii="Times New Roman" w:eastAsia="Times New Roman"/>
                <w:color w:val="242323"/>
                <w:w w:val="105"/>
                <w:sz w:val="19"/>
              </w:rPr>
              <w:t xml:space="preserve">2008 </w:t>
            </w:r>
            <w:r>
              <w:rPr>
                <w:color w:val="242323"/>
                <w:w w:val="105"/>
                <w:sz w:val="19"/>
              </w:rPr>
              <w:t xml:space="preserve">年 </w:t>
            </w:r>
            <w:r>
              <w:rPr>
                <w:rFonts w:ascii="Times New Roman" w:eastAsia="Times New Roman"/>
                <w:color w:val="242323"/>
                <w:w w:val="105"/>
                <w:sz w:val="19"/>
              </w:rPr>
              <w:t xml:space="preserve">2 </w:t>
            </w:r>
            <w:r>
              <w:rPr>
                <w:color w:val="242323"/>
                <w:w w:val="105"/>
                <w:sz w:val="19"/>
              </w:rPr>
              <w:t xml:space="preserve">月 </w:t>
            </w:r>
            <w:r>
              <w:rPr>
                <w:rFonts w:ascii="Times New Roman" w:eastAsia="Times New Roman"/>
                <w:color w:val="242323"/>
                <w:w w:val="105"/>
                <w:sz w:val="19"/>
              </w:rPr>
              <w:t xml:space="preserve">20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625" w:type="dxa"/>
            <w:tcBorders>
              <w:bottom w:val="single" w:color="000000" w:sz="6" w:space="0"/>
              <w:right w:val="single" w:color="000000" w:sz="6" w:space="0"/>
            </w:tcBorders>
          </w:tcPr>
          <w:p>
            <w:pPr>
              <w:pStyle w:val="8"/>
              <w:spacing w:before="144"/>
              <w:ind w:left="78" w:right="59"/>
              <w:jc w:val="center"/>
              <w:rPr>
                <w:rFonts w:ascii="Times New Roman"/>
                <w:sz w:val="19"/>
              </w:rPr>
            </w:pPr>
            <w:r>
              <w:rPr>
                <w:rFonts w:ascii="Times New Roman"/>
                <w:color w:val="242323"/>
                <w:w w:val="105"/>
                <w:sz w:val="19"/>
              </w:rPr>
              <w:t>23</w:t>
            </w:r>
          </w:p>
        </w:tc>
        <w:tc>
          <w:tcPr>
            <w:tcW w:w="7521" w:type="dxa"/>
            <w:tcBorders>
              <w:left w:val="single" w:color="000000" w:sz="6" w:space="0"/>
              <w:bottom w:val="single" w:color="000000" w:sz="6" w:space="0"/>
              <w:right w:val="single" w:color="000000" w:sz="6" w:space="0"/>
            </w:tcBorders>
          </w:tcPr>
          <w:p>
            <w:pPr>
              <w:pStyle w:val="8"/>
              <w:spacing w:before="136"/>
              <w:ind w:left="69"/>
              <w:rPr>
                <w:sz w:val="20"/>
              </w:rPr>
            </w:pPr>
            <w:r>
              <w:rPr>
                <w:color w:val="242323"/>
                <w:w w:val="105"/>
                <w:sz w:val="20"/>
              </w:rPr>
              <w:t xml:space="preserve">河南省财政厅关于印发 </w:t>
            </w:r>
            <w:r>
              <w:rPr>
                <w:color w:val="444444"/>
                <w:w w:val="105"/>
                <w:sz w:val="20"/>
              </w:rPr>
              <w:t>《</w:t>
            </w:r>
            <w:r>
              <w:rPr>
                <w:color w:val="242323"/>
                <w:w w:val="105"/>
                <w:sz w:val="20"/>
              </w:rPr>
              <w:t xml:space="preserve">河南省廉租住房保障资金管理实施办法 </w:t>
            </w:r>
            <w:r>
              <w:rPr>
                <w:color w:val="444444"/>
                <w:w w:val="105"/>
                <w:sz w:val="20"/>
              </w:rPr>
              <w:t>》</w:t>
            </w:r>
            <w:r>
              <w:rPr>
                <w:color w:val="242323"/>
                <w:w w:val="105"/>
                <w:sz w:val="20"/>
              </w:rPr>
              <w:t>的通知</w:t>
            </w:r>
          </w:p>
        </w:tc>
        <w:tc>
          <w:tcPr>
            <w:tcW w:w="2725" w:type="dxa"/>
            <w:tcBorders>
              <w:left w:val="single" w:color="000000" w:sz="6" w:space="0"/>
              <w:bottom w:val="single" w:color="000000" w:sz="6" w:space="0"/>
              <w:right w:val="single" w:color="000000" w:sz="6" w:space="0"/>
            </w:tcBorders>
          </w:tcPr>
          <w:p>
            <w:pPr>
              <w:pStyle w:val="8"/>
              <w:spacing w:before="126"/>
              <w:ind w:right="264"/>
              <w:jc w:val="right"/>
              <w:rPr>
                <w:sz w:val="19"/>
              </w:rPr>
            </w:pPr>
            <w:r>
              <w:rPr>
                <w:color w:val="242323"/>
                <w:w w:val="105"/>
                <w:sz w:val="20"/>
              </w:rPr>
              <w:t xml:space="preserve">豫财办综 </w:t>
            </w:r>
            <w:r>
              <w:rPr>
                <w:rFonts w:ascii="Times New Roman" w:eastAsia="Times New Roman"/>
                <w:color w:val="242323"/>
                <w:w w:val="105"/>
                <w:sz w:val="19"/>
              </w:rPr>
              <w:t xml:space="preserve">( 2008 ) 15 </w:t>
            </w:r>
            <w:r>
              <w:rPr>
                <w:color w:val="242323"/>
                <w:w w:val="105"/>
                <w:sz w:val="19"/>
              </w:rPr>
              <w:t>号</w:t>
            </w:r>
          </w:p>
        </w:tc>
        <w:tc>
          <w:tcPr>
            <w:tcW w:w="1855" w:type="dxa"/>
            <w:tcBorders>
              <w:left w:val="single" w:color="000000" w:sz="6" w:space="0"/>
              <w:bottom w:val="single" w:color="000000" w:sz="6" w:space="0"/>
            </w:tcBorders>
          </w:tcPr>
          <w:p>
            <w:pPr>
              <w:pStyle w:val="8"/>
              <w:spacing w:before="141"/>
              <w:ind w:left="50"/>
              <w:jc w:val="center"/>
              <w:rPr>
                <w:sz w:val="18"/>
              </w:rPr>
            </w:pPr>
            <w:r>
              <w:rPr>
                <w:rFonts w:ascii="Times New Roman" w:eastAsia="Times New Roman"/>
                <w:color w:val="242323"/>
                <w:w w:val="105"/>
                <w:sz w:val="19"/>
              </w:rPr>
              <w:t xml:space="preserve">2008 </w:t>
            </w:r>
            <w:r>
              <w:rPr>
                <w:color w:val="242323"/>
                <w:w w:val="105"/>
                <w:sz w:val="19"/>
              </w:rPr>
              <w:t xml:space="preserve">年 </w:t>
            </w:r>
            <w:r>
              <w:rPr>
                <w:rFonts w:ascii="Times New Roman" w:eastAsia="Times New Roman"/>
                <w:color w:val="242323"/>
                <w:w w:val="105"/>
                <w:sz w:val="19"/>
              </w:rPr>
              <w:t xml:space="preserve">3 </w:t>
            </w:r>
            <w:r>
              <w:rPr>
                <w:color w:val="242323"/>
                <w:w w:val="105"/>
                <w:sz w:val="19"/>
              </w:rPr>
              <w:t xml:space="preserve">月 </w:t>
            </w:r>
            <w:r>
              <w:rPr>
                <w:rFonts w:ascii="Times New Roman" w:eastAsia="Times New Roman"/>
                <w:color w:val="242323"/>
                <w:w w:val="105"/>
                <w:sz w:val="19"/>
              </w:rPr>
              <w:t xml:space="preserve">17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51"/>
              <w:ind w:left="90" w:right="59"/>
              <w:jc w:val="center"/>
              <w:rPr>
                <w:rFonts w:ascii="Times New Roman"/>
                <w:sz w:val="19"/>
              </w:rPr>
            </w:pPr>
            <w:r>
              <w:rPr>
                <w:rFonts w:ascii="Times New Roman"/>
                <w:color w:val="242323"/>
                <w:w w:val="110"/>
                <w:sz w:val="19"/>
              </w:rPr>
              <w:t>24</w:t>
            </w:r>
          </w:p>
        </w:tc>
        <w:tc>
          <w:tcPr>
            <w:tcW w:w="7521" w:type="dxa"/>
            <w:tcBorders>
              <w:top w:val="single" w:color="000000" w:sz="6" w:space="0"/>
              <w:left w:val="single" w:color="000000" w:sz="6" w:space="0"/>
              <w:bottom w:val="single" w:color="000000" w:sz="6" w:space="0"/>
              <w:right w:val="single" w:color="000000" w:sz="6" w:space="0"/>
            </w:tcBorders>
          </w:tcPr>
          <w:p>
            <w:pPr>
              <w:pStyle w:val="8"/>
              <w:spacing w:before="143"/>
              <w:ind w:left="54"/>
              <w:rPr>
                <w:sz w:val="20"/>
              </w:rPr>
            </w:pPr>
            <w:r>
              <w:rPr>
                <w:color w:val="242323"/>
                <w:w w:val="105"/>
                <w:sz w:val="20"/>
              </w:rPr>
              <w:t>河南省财政厅关千电脑福利彩票增设幸运武林游戏的批复</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8"/>
              <w:ind w:right="276"/>
              <w:jc w:val="right"/>
              <w:rPr>
                <w:sz w:val="19"/>
              </w:rPr>
            </w:pPr>
            <w:r>
              <w:rPr>
                <w:color w:val="242323"/>
                <w:w w:val="105"/>
                <w:sz w:val="20"/>
              </w:rPr>
              <w:t xml:space="preserve">豫财办综 </w:t>
            </w:r>
            <w:r>
              <w:rPr>
                <w:rFonts w:ascii="Times New Roman" w:eastAsia="Times New Roman"/>
                <w:color w:val="242323"/>
                <w:w w:val="105"/>
                <w:sz w:val="19"/>
              </w:rPr>
              <w:t xml:space="preserve">( 2008 ] 34 </w:t>
            </w:r>
            <w:r>
              <w:rPr>
                <w:color w:val="242323"/>
                <w:w w:val="105"/>
                <w:sz w:val="19"/>
              </w:rPr>
              <w:t>号</w:t>
            </w:r>
          </w:p>
        </w:tc>
        <w:tc>
          <w:tcPr>
            <w:tcW w:w="1855" w:type="dxa"/>
            <w:tcBorders>
              <w:top w:val="single" w:color="000000" w:sz="6" w:space="0"/>
              <w:left w:val="single" w:color="000000" w:sz="6" w:space="0"/>
              <w:bottom w:val="single" w:color="000000" w:sz="6" w:space="0"/>
            </w:tcBorders>
          </w:tcPr>
          <w:p>
            <w:pPr>
              <w:pStyle w:val="8"/>
              <w:spacing w:before="153"/>
              <w:ind w:left="41"/>
              <w:jc w:val="center"/>
              <w:rPr>
                <w:sz w:val="18"/>
              </w:rPr>
            </w:pPr>
            <w:r>
              <w:rPr>
                <w:rFonts w:ascii="Times New Roman" w:eastAsia="Times New Roman"/>
                <w:color w:val="242323"/>
                <w:w w:val="105"/>
                <w:sz w:val="19"/>
              </w:rPr>
              <w:t xml:space="preserve">2008 </w:t>
            </w:r>
            <w:r>
              <w:rPr>
                <w:color w:val="242323"/>
                <w:w w:val="105"/>
                <w:sz w:val="19"/>
              </w:rPr>
              <w:t xml:space="preserve">年 </w:t>
            </w:r>
            <w:r>
              <w:rPr>
                <w:rFonts w:ascii="Times New Roman" w:eastAsia="Times New Roman"/>
                <w:color w:val="242323"/>
                <w:w w:val="105"/>
                <w:sz w:val="19"/>
              </w:rPr>
              <w:t xml:space="preserve">6 </w:t>
            </w:r>
            <w:r>
              <w:rPr>
                <w:color w:val="242323"/>
                <w:w w:val="105"/>
                <w:sz w:val="19"/>
              </w:rPr>
              <w:t xml:space="preserve">月 </w:t>
            </w:r>
            <w:r>
              <w:rPr>
                <w:rFonts w:ascii="Times New Roman" w:eastAsia="Times New Roman"/>
                <w:color w:val="242323"/>
                <w:w w:val="105"/>
                <w:sz w:val="19"/>
              </w:rPr>
              <w:t xml:space="preserve">23 </w:t>
            </w:r>
            <w:r>
              <w:rPr>
                <w:color w:val="24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25" w:type="dxa"/>
            <w:tcBorders>
              <w:top w:val="single" w:color="000000" w:sz="6" w:space="0"/>
              <w:bottom w:val="single" w:color="000000" w:sz="6" w:space="0"/>
              <w:right w:val="single" w:color="000000" w:sz="6" w:space="0"/>
            </w:tcBorders>
          </w:tcPr>
          <w:p>
            <w:pPr>
              <w:pStyle w:val="8"/>
              <w:spacing w:before="151"/>
              <w:ind w:left="80" w:right="59"/>
              <w:jc w:val="center"/>
              <w:rPr>
                <w:rFonts w:ascii="Times New Roman"/>
                <w:sz w:val="19"/>
              </w:rPr>
            </w:pPr>
            <w:r>
              <w:rPr>
                <w:rFonts w:ascii="Times New Roman"/>
                <w:color w:val="242323"/>
                <w:w w:val="105"/>
                <w:sz w:val="19"/>
              </w:rPr>
              <w:t>25</w:t>
            </w:r>
          </w:p>
        </w:tc>
        <w:tc>
          <w:tcPr>
            <w:tcW w:w="7521" w:type="dxa"/>
            <w:tcBorders>
              <w:top w:val="single" w:color="000000" w:sz="6" w:space="0"/>
              <w:left w:val="single" w:color="000000" w:sz="6" w:space="0"/>
              <w:bottom w:val="single" w:color="000000" w:sz="6" w:space="0"/>
              <w:right w:val="single" w:color="000000" w:sz="6" w:space="0"/>
            </w:tcBorders>
          </w:tcPr>
          <w:p>
            <w:pPr>
              <w:pStyle w:val="8"/>
              <w:spacing w:before="10" w:line="254" w:lineRule="exact"/>
              <w:ind w:left="58" w:right="223" w:firstLine="1"/>
              <w:rPr>
                <w:sz w:val="20"/>
              </w:rPr>
            </w:pPr>
            <w:r>
              <w:rPr>
                <w:color w:val="242323"/>
                <w:spacing w:val="2"/>
                <w:sz w:val="20"/>
              </w:rPr>
              <w:t>河南省财政厅建设厅关于印发</w:t>
            </w:r>
            <w:r>
              <w:rPr>
                <w:color w:val="444444"/>
                <w:sz w:val="20"/>
              </w:rPr>
              <w:t>《河南</w:t>
            </w:r>
            <w:r>
              <w:rPr>
                <w:color w:val="242323"/>
                <w:spacing w:val="-1"/>
                <w:sz w:val="20"/>
              </w:rPr>
              <w:t xml:space="preserve">省新型墙体材料专项基金征收使用管理实施 </w:t>
            </w:r>
            <w:r>
              <w:rPr>
                <w:color w:val="242323"/>
                <w:spacing w:val="6"/>
                <w:w w:val="105"/>
                <w:sz w:val="20"/>
              </w:rPr>
              <w:t>细则</w:t>
            </w:r>
            <w:r>
              <w:rPr>
                <w:color w:val="444444"/>
                <w:spacing w:val="8"/>
                <w:w w:val="105"/>
                <w:sz w:val="20"/>
              </w:rPr>
              <w:t>》</w:t>
            </w:r>
            <w:r>
              <w:rPr>
                <w:color w:val="242323"/>
                <w:w w:val="105"/>
                <w:sz w:val="20"/>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8"/>
              <w:ind w:right="273"/>
              <w:jc w:val="right"/>
              <w:rPr>
                <w:sz w:val="19"/>
              </w:rPr>
            </w:pPr>
            <w:r>
              <w:rPr>
                <w:color w:val="242323"/>
                <w:sz w:val="20"/>
              </w:rPr>
              <w:t xml:space="preserve">豫财办综 </w:t>
            </w:r>
            <w:r>
              <w:rPr>
                <w:rFonts w:ascii="Times New Roman" w:eastAsia="Times New Roman"/>
                <w:color w:val="444444"/>
                <w:sz w:val="19"/>
              </w:rPr>
              <w:t xml:space="preserve">( </w:t>
            </w:r>
            <w:r>
              <w:rPr>
                <w:rFonts w:ascii="Times New Roman" w:eastAsia="Times New Roman"/>
                <w:color w:val="242323"/>
                <w:sz w:val="19"/>
              </w:rPr>
              <w:t xml:space="preserve">2008] 98 </w:t>
            </w:r>
            <w:r>
              <w:rPr>
                <w:color w:val="242323"/>
                <w:sz w:val="19"/>
              </w:rPr>
              <w:t>号</w:t>
            </w:r>
          </w:p>
        </w:tc>
        <w:tc>
          <w:tcPr>
            <w:tcW w:w="1855" w:type="dxa"/>
            <w:tcBorders>
              <w:top w:val="single" w:color="000000" w:sz="6" w:space="0"/>
              <w:left w:val="single" w:color="000000" w:sz="6" w:space="0"/>
              <w:bottom w:val="single" w:color="000000" w:sz="6" w:space="0"/>
            </w:tcBorders>
          </w:tcPr>
          <w:p>
            <w:pPr>
              <w:pStyle w:val="8"/>
              <w:spacing w:before="153"/>
              <w:ind w:left="24"/>
              <w:jc w:val="center"/>
              <w:rPr>
                <w:sz w:val="18"/>
              </w:rPr>
            </w:pPr>
            <w:r>
              <w:rPr>
                <w:rFonts w:ascii="Times New Roman" w:eastAsia="Times New Roman"/>
                <w:color w:val="343334"/>
                <w:w w:val="105"/>
                <w:sz w:val="19"/>
              </w:rPr>
              <w:t xml:space="preserve">2008 </w:t>
            </w:r>
            <w:r>
              <w:rPr>
                <w:color w:val="343334"/>
                <w:w w:val="105"/>
                <w:sz w:val="19"/>
              </w:rPr>
              <w:t xml:space="preserve">年 </w:t>
            </w:r>
            <w:r>
              <w:rPr>
                <w:rFonts w:ascii="Times New Roman" w:eastAsia="Times New Roman"/>
                <w:color w:val="343334"/>
                <w:w w:val="105"/>
                <w:sz w:val="19"/>
              </w:rPr>
              <w:t xml:space="preserve">12 </w:t>
            </w:r>
            <w:r>
              <w:rPr>
                <w:color w:val="343334"/>
                <w:w w:val="105"/>
                <w:sz w:val="19"/>
              </w:rPr>
              <w:t xml:space="preserve">月 </w:t>
            </w:r>
            <w:r>
              <w:rPr>
                <w:rFonts w:ascii="Times New Roman" w:eastAsia="Times New Roman"/>
                <w:color w:val="343334"/>
                <w:w w:val="105"/>
                <w:sz w:val="19"/>
              </w:rPr>
              <w:t xml:space="preserve">23 </w:t>
            </w:r>
            <w:r>
              <w:rPr>
                <w:color w:val="34333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625" w:type="dxa"/>
            <w:tcBorders>
              <w:top w:val="single" w:color="000000" w:sz="6" w:space="0"/>
              <w:bottom w:val="single" w:color="000000" w:sz="6" w:space="0"/>
              <w:right w:val="single" w:color="000000" w:sz="6" w:space="0"/>
            </w:tcBorders>
          </w:tcPr>
          <w:p>
            <w:pPr>
              <w:pStyle w:val="8"/>
              <w:spacing w:before="156"/>
              <w:ind w:left="74" w:right="59"/>
              <w:jc w:val="center"/>
              <w:rPr>
                <w:rFonts w:ascii="Times New Roman"/>
                <w:sz w:val="19"/>
              </w:rPr>
            </w:pPr>
            <w:r>
              <w:rPr>
                <w:rFonts w:ascii="Times New Roman"/>
                <w:color w:val="242323"/>
                <w:sz w:val="19"/>
              </w:rPr>
              <w:t>26</w:t>
            </w:r>
          </w:p>
        </w:tc>
        <w:tc>
          <w:tcPr>
            <w:tcW w:w="7521" w:type="dxa"/>
            <w:tcBorders>
              <w:top w:val="single" w:color="000000" w:sz="6" w:space="0"/>
              <w:left w:val="single" w:color="000000" w:sz="6" w:space="0"/>
              <w:bottom w:val="single" w:color="000000" w:sz="6" w:space="0"/>
              <w:right w:val="single" w:color="000000" w:sz="6" w:space="0"/>
            </w:tcBorders>
          </w:tcPr>
          <w:p>
            <w:pPr>
              <w:pStyle w:val="8"/>
              <w:spacing w:before="143"/>
              <w:ind w:left="54"/>
              <w:rPr>
                <w:sz w:val="20"/>
              </w:rPr>
            </w:pPr>
            <w:r>
              <w:rPr>
                <w:color w:val="242323"/>
                <w:w w:val="105"/>
                <w:sz w:val="20"/>
              </w:rPr>
              <w:t>河南省财政厅关于印发</w:t>
            </w:r>
            <w:r>
              <w:rPr>
                <w:color w:val="444444"/>
                <w:w w:val="105"/>
                <w:sz w:val="20"/>
              </w:rPr>
              <w:t>《</w:t>
            </w:r>
            <w:r>
              <w:rPr>
                <w:color w:val="242323"/>
                <w:w w:val="105"/>
                <w:sz w:val="20"/>
              </w:rPr>
              <w:t xml:space="preserve">河南省彩票公益金缴交办法 </w:t>
            </w:r>
            <w:r>
              <w:rPr>
                <w:color w:val="444444"/>
                <w:w w:val="105"/>
                <w:sz w:val="20"/>
              </w:rPr>
              <w:t>》</w:t>
            </w:r>
            <w:r>
              <w:rPr>
                <w:color w:val="242323"/>
                <w:w w:val="105"/>
                <w:sz w:val="20"/>
              </w:rPr>
              <w:t>的通知</w:t>
            </w:r>
          </w:p>
        </w:tc>
        <w:tc>
          <w:tcPr>
            <w:tcW w:w="2725" w:type="dxa"/>
            <w:tcBorders>
              <w:top w:val="single" w:color="000000" w:sz="6" w:space="0"/>
              <w:left w:val="single" w:color="000000" w:sz="6" w:space="0"/>
              <w:bottom w:val="single" w:color="000000" w:sz="6" w:space="0"/>
              <w:right w:val="single" w:color="000000" w:sz="6" w:space="0"/>
            </w:tcBorders>
          </w:tcPr>
          <w:p>
            <w:pPr>
              <w:pStyle w:val="8"/>
              <w:spacing w:before="133"/>
              <w:ind w:right="333"/>
              <w:jc w:val="right"/>
              <w:rPr>
                <w:sz w:val="19"/>
              </w:rPr>
            </w:pPr>
            <w:r>
              <w:rPr>
                <w:color w:val="242323"/>
                <w:sz w:val="20"/>
              </w:rPr>
              <w:t xml:space="preserve">豫财办综 </w:t>
            </w:r>
            <w:r>
              <w:rPr>
                <w:rFonts w:ascii="Times New Roman" w:eastAsia="Times New Roman"/>
                <w:color w:val="242323"/>
                <w:sz w:val="19"/>
              </w:rPr>
              <w:t xml:space="preserve">[ 2009 </w:t>
            </w:r>
            <w:r>
              <w:rPr>
                <w:rFonts w:ascii="Times New Roman" w:eastAsia="Times New Roman"/>
                <w:color w:val="444444"/>
                <w:sz w:val="19"/>
              </w:rPr>
              <w:t xml:space="preserve">) </w:t>
            </w:r>
            <w:r>
              <w:rPr>
                <w:rFonts w:ascii="Times New Roman" w:eastAsia="Times New Roman"/>
                <w:color w:val="242323"/>
                <w:sz w:val="19"/>
              </w:rPr>
              <w:t xml:space="preserve">5 </w:t>
            </w:r>
            <w:r>
              <w:rPr>
                <w:color w:val="242323"/>
                <w:sz w:val="19"/>
              </w:rPr>
              <w:t>号</w:t>
            </w:r>
          </w:p>
        </w:tc>
        <w:tc>
          <w:tcPr>
            <w:tcW w:w="1855" w:type="dxa"/>
            <w:tcBorders>
              <w:top w:val="single" w:color="000000" w:sz="6" w:space="0"/>
              <w:left w:val="single" w:color="000000" w:sz="6" w:space="0"/>
              <w:bottom w:val="single" w:color="000000" w:sz="6" w:space="0"/>
            </w:tcBorders>
          </w:tcPr>
          <w:p>
            <w:pPr>
              <w:pStyle w:val="8"/>
              <w:spacing w:before="148"/>
              <w:ind w:left="31"/>
              <w:jc w:val="center"/>
              <w:rPr>
                <w:sz w:val="18"/>
              </w:rPr>
            </w:pPr>
            <w:r>
              <w:rPr>
                <w:rFonts w:ascii="Times New Roman" w:eastAsia="Times New Roman"/>
                <w:color w:val="242323"/>
                <w:w w:val="105"/>
                <w:sz w:val="19"/>
              </w:rPr>
              <w:t xml:space="preserve">2009 </w:t>
            </w:r>
            <w:r>
              <w:rPr>
                <w:color w:val="242323"/>
                <w:w w:val="105"/>
                <w:sz w:val="19"/>
              </w:rPr>
              <w:t xml:space="preserve">年 </w:t>
            </w:r>
            <w:r>
              <w:rPr>
                <w:rFonts w:ascii="Times New Roman" w:eastAsia="Times New Roman"/>
                <w:color w:val="242323"/>
                <w:w w:val="105"/>
                <w:sz w:val="19"/>
              </w:rPr>
              <w:t xml:space="preserve">1 </w:t>
            </w:r>
            <w:r>
              <w:rPr>
                <w:color w:val="242323"/>
                <w:w w:val="105"/>
                <w:sz w:val="19"/>
              </w:rPr>
              <w:t xml:space="preserve">月 </w:t>
            </w:r>
            <w:r>
              <w:rPr>
                <w:rFonts w:ascii="Times New Roman" w:eastAsia="Times New Roman"/>
                <w:color w:val="242323"/>
                <w:w w:val="105"/>
                <w:sz w:val="19"/>
              </w:rPr>
              <w:t xml:space="preserve">23 </w:t>
            </w:r>
            <w:r>
              <w:rPr>
                <w:color w:val="242323"/>
                <w:w w:val="105"/>
                <w:sz w:val="18"/>
              </w:rPr>
              <w:t>日</w:t>
            </w:r>
          </w:p>
        </w:tc>
      </w:tr>
    </w:tbl>
    <w:p>
      <w:pPr>
        <w:spacing w:after="0"/>
        <w:jc w:val="center"/>
        <w:rPr>
          <w:sz w:val="18"/>
        </w:rPr>
        <w:sectPr>
          <w:headerReference r:id="rId40" w:type="default"/>
          <w:pgSz w:w="16640" w:h="11740" w:orient="landscape"/>
          <w:pgMar w:top="1460" w:right="1900" w:bottom="280" w:left="1760" w:header="1279" w:footer="0" w:gutter="0"/>
        </w:sectPr>
      </w:pPr>
    </w:p>
    <w:p>
      <w:pPr>
        <w:pStyle w:val="3"/>
        <w:spacing w:before="3"/>
        <w:rPr>
          <w:rFonts w:ascii="Times New Roman"/>
          <w:sz w:val="3"/>
        </w:rPr>
      </w:pPr>
    </w:p>
    <w:tbl>
      <w:tblPr>
        <w:tblStyle w:val="4"/>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0"/>
        <w:gridCol w:w="7535"/>
        <w:gridCol w:w="2729"/>
        <w:gridCol w:w="18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0" w:type="dxa"/>
            <w:tcBorders>
              <w:left w:val="single" w:color="000000" w:sz="12" w:space="0"/>
              <w:bottom w:val="single" w:color="000000" w:sz="2" w:space="0"/>
            </w:tcBorders>
          </w:tcPr>
          <w:p>
            <w:pPr>
              <w:pStyle w:val="8"/>
              <w:spacing w:before="9"/>
              <w:rPr>
                <w:rFonts w:ascii="Times New Roman"/>
                <w:sz w:val="15"/>
              </w:rPr>
            </w:pPr>
          </w:p>
          <w:p>
            <w:pPr>
              <w:pStyle w:val="8"/>
              <w:ind w:left="34" w:right="39"/>
              <w:jc w:val="center"/>
              <w:rPr>
                <w:sz w:val="19"/>
              </w:rPr>
            </w:pPr>
            <w:r>
              <w:rPr>
                <w:color w:val="232626"/>
                <w:w w:val="105"/>
                <w:sz w:val="19"/>
              </w:rPr>
              <w:t>序号</w:t>
            </w:r>
          </w:p>
        </w:tc>
        <w:tc>
          <w:tcPr>
            <w:tcW w:w="7535" w:type="dxa"/>
            <w:tcBorders>
              <w:right w:val="single" w:color="000000" w:sz="2" w:space="0"/>
            </w:tcBorders>
          </w:tcPr>
          <w:p>
            <w:pPr>
              <w:pStyle w:val="8"/>
              <w:tabs>
                <w:tab w:val="left" w:pos="553"/>
                <w:tab w:val="left" w:pos="1030"/>
                <w:tab w:val="left" w:pos="1533"/>
              </w:tabs>
              <w:spacing w:before="162"/>
              <w:ind w:left="65"/>
              <w:jc w:val="center"/>
              <w:rPr>
                <w:sz w:val="19"/>
              </w:rPr>
            </w:pPr>
            <w:r>
              <w:rPr>
                <w:color w:val="131516"/>
                <w:w w:val="105"/>
                <w:sz w:val="19"/>
              </w:rPr>
              <w:t>文</w:t>
            </w:r>
            <w:r>
              <w:rPr>
                <w:color w:val="131516"/>
                <w:w w:val="105"/>
                <w:sz w:val="19"/>
              </w:rPr>
              <w:tab/>
            </w:r>
            <w:r>
              <w:rPr>
                <w:color w:val="232626"/>
                <w:w w:val="105"/>
                <w:position w:val="1"/>
                <w:sz w:val="19"/>
              </w:rPr>
              <w:t>件</w:t>
            </w:r>
            <w:r>
              <w:rPr>
                <w:color w:val="232626"/>
                <w:w w:val="105"/>
                <w:position w:val="1"/>
                <w:sz w:val="19"/>
              </w:rPr>
              <w:tab/>
            </w:r>
            <w:r>
              <w:rPr>
                <w:color w:val="131516"/>
                <w:w w:val="105"/>
                <w:sz w:val="19"/>
              </w:rPr>
              <w:t>名</w:t>
            </w:r>
            <w:r>
              <w:rPr>
                <w:color w:val="131516"/>
                <w:w w:val="105"/>
                <w:sz w:val="19"/>
              </w:rPr>
              <w:tab/>
            </w:r>
            <w:r>
              <w:rPr>
                <w:color w:val="232626"/>
                <w:w w:val="105"/>
                <w:sz w:val="19"/>
              </w:rPr>
              <w:t>称</w:t>
            </w:r>
          </w:p>
        </w:tc>
        <w:tc>
          <w:tcPr>
            <w:tcW w:w="2729" w:type="dxa"/>
            <w:tcBorders>
              <w:left w:val="single" w:color="000000" w:sz="2" w:space="0"/>
              <w:right w:val="single" w:color="000000" w:sz="12" w:space="0"/>
            </w:tcBorders>
          </w:tcPr>
          <w:p>
            <w:pPr>
              <w:pStyle w:val="8"/>
              <w:spacing w:before="6"/>
              <w:rPr>
                <w:rFonts w:ascii="Times New Roman"/>
                <w:sz w:val="14"/>
              </w:rPr>
            </w:pPr>
          </w:p>
          <w:p>
            <w:pPr>
              <w:pStyle w:val="8"/>
              <w:ind w:left="1074" w:right="1197"/>
              <w:jc w:val="center"/>
              <w:rPr>
                <w:sz w:val="19"/>
              </w:rPr>
            </w:pPr>
            <w:r>
              <w:rPr>
                <w:color w:val="131516"/>
                <w:w w:val="105"/>
                <w:sz w:val="19"/>
              </w:rPr>
              <w:t>文号</w:t>
            </w:r>
          </w:p>
        </w:tc>
        <w:tc>
          <w:tcPr>
            <w:tcW w:w="1850" w:type="dxa"/>
            <w:tcBorders>
              <w:left w:val="single" w:color="000000" w:sz="12" w:space="0"/>
              <w:right w:val="single" w:color="000000" w:sz="12" w:space="0"/>
            </w:tcBorders>
          </w:tcPr>
          <w:p>
            <w:pPr>
              <w:pStyle w:val="8"/>
              <w:spacing w:before="6"/>
              <w:rPr>
                <w:rFonts w:ascii="Times New Roman"/>
                <w:sz w:val="14"/>
              </w:rPr>
            </w:pPr>
          </w:p>
          <w:p>
            <w:pPr>
              <w:pStyle w:val="8"/>
              <w:ind w:left="525"/>
              <w:rPr>
                <w:sz w:val="19"/>
              </w:rPr>
            </w:pPr>
            <w:r>
              <w:rPr>
                <w:color w:val="131516"/>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top w:val="single" w:color="000000" w:sz="2" w:space="0"/>
              <w:left w:val="single" w:color="000000" w:sz="12" w:space="0"/>
            </w:tcBorders>
          </w:tcPr>
          <w:p>
            <w:pPr>
              <w:pStyle w:val="8"/>
              <w:spacing w:before="156"/>
              <w:ind w:left="61" w:right="39"/>
              <w:jc w:val="center"/>
              <w:rPr>
                <w:rFonts w:ascii="Times New Roman"/>
                <w:sz w:val="20"/>
              </w:rPr>
            </w:pPr>
            <w:r>
              <w:rPr>
                <w:rFonts w:ascii="Times New Roman"/>
                <w:color w:val="232626"/>
                <w:sz w:val="20"/>
              </w:rPr>
              <w:t>27</w:t>
            </w:r>
          </w:p>
        </w:tc>
        <w:tc>
          <w:tcPr>
            <w:tcW w:w="7535" w:type="dxa"/>
          </w:tcPr>
          <w:p>
            <w:pPr>
              <w:pStyle w:val="8"/>
              <w:spacing w:before="158"/>
              <w:ind w:left="69"/>
              <w:rPr>
                <w:sz w:val="19"/>
              </w:rPr>
            </w:pPr>
            <w:r>
              <w:rPr>
                <w:color w:val="232626"/>
                <w:w w:val="110"/>
                <w:sz w:val="19"/>
              </w:rPr>
              <w:t>河南省财政厅关于印发《河南省财政票据印制企业管理暂行办法》的通知</w:t>
            </w:r>
          </w:p>
        </w:tc>
        <w:tc>
          <w:tcPr>
            <w:tcW w:w="2729" w:type="dxa"/>
            <w:tcBorders>
              <w:right w:val="single" w:color="000000" w:sz="12" w:space="0"/>
            </w:tcBorders>
          </w:tcPr>
          <w:p>
            <w:pPr>
              <w:pStyle w:val="8"/>
              <w:spacing w:before="148"/>
              <w:ind w:right="264"/>
              <w:jc w:val="right"/>
              <w:rPr>
                <w:sz w:val="19"/>
              </w:rPr>
            </w:pPr>
            <w:r>
              <w:rPr>
                <w:color w:val="232626"/>
                <w:sz w:val="19"/>
              </w:rPr>
              <w:t xml:space="preserve">豫财办综 </w:t>
            </w:r>
            <w:r>
              <w:rPr>
                <w:rFonts w:ascii="Times New Roman" w:eastAsia="Times New Roman"/>
                <w:color w:val="232626"/>
                <w:sz w:val="20"/>
              </w:rPr>
              <w:t xml:space="preserve">( 2009] 18 </w:t>
            </w:r>
            <w:r>
              <w:rPr>
                <w:color w:val="232626"/>
                <w:sz w:val="19"/>
              </w:rPr>
              <w:t>号</w:t>
            </w:r>
          </w:p>
        </w:tc>
        <w:tc>
          <w:tcPr>
            <w:tcW w:w="1850" w:type="dxa"/>
            <w:tcBorders>
              <w:left w:val="single" w:color="000000" w:sz="12" w:space="0"/>
              <w:right w:val="single" w:color="000000" w:sz="12" w:space="0"/>
            </w:tcBorders>
          </w:tcPr>
          <w:p>
            <w:pPr>
              <w:pStyle w:val="8"/>
              <w:spacing w:before="153"/>
              <w:ind w:right="70"/>
              <w:jc w:val="right"/>
              <w:rPr>
                <w:sz w:val="18"/>
              </w:rPr>
            </w:pPr>
            <w:r>
              <w:rPr>
                <w:rFonts w:ascii="Times New Roman" w:eastAsia="Times New Roman"/>
                <w:color w:val="232626"/>
                <w:sz w:val="20"/>
              </w:rPr>
              <w:t xml:space="preserve">2009 </w:t>
            </w:r>
            <w:r>
              <w:rPr>
                <w:color w:val="232626"/>
                <w:sz w:val="19"/>
              </w:rPr>
              <w:t xml:space="preserve">年 </w:t>
            </w:r>
            <w:r>
              <w:rPr>
                <w:rFonts w:ascii="Times New Roman" w:eastAsia="Times New Roman"/>
                <w:color w:val="232626"/>
                <w:sz w:val="20"/>
              </w:rPr>
              <w:t xml:space="preserve">4 </w:t>
            </w:r>
            <w:r>
              <w:rPr>
                <w:color w:val="232626"/>
                <w:sz w:val="19"/>
              </w:rPr>
              <w:t xml:space="preserve">月 </w:t>
            </w:r>
            <w:r>
              <w:rPr>
                <w:rFonts w:ascii="Times New Roman" w:eastAsia="Times New Roman"/>
                <w:color w:val="232626"/>
                <w:sz w:val="20"/>
              </w:rPr>
              <w:t xml:space="preserve">15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left w:val="single" w:color="000000" w:sz="12" w:space="0"/>
            </w:tcBorders>
          </w:tcPr>
          <w:p>
            <w:pPr>
              <w:pStyle w:val="8"/>
              <w:spacing w:before="156"/>
              <w:ind w:left="76" w:right="36"/>
              <w:jc w:val="center"/>
              <w:rPr>
                <w:rFonts w:ascii="Times New Roman"/>
                <w:sz w:val="20"/>
              </w:rPr>
            </w:pPr>
            <w:r>
              <w:rPr>
                <w:rFonts w:ascii="Times New Roman"/>
                <w:color w:val="232626"/>
                <w:sz w:val="20"/>
              </w:rPr>
              <w:t>28</w:t>
            </w:r>
          </w:p>
        </w:tc>
        <w:tc>
          <w:tcPr>
            <w:tcW w:w="7535" w:type="dxa"/>
          </w:tcPr>
          <w:p>
            <w:pPr>
              <w:pStyle w:val="8"/>
              <w:spacing w:before="153"/>
              <w:ind w:left="69"/>
              <w:rPr>
                <w:sz w:val="19"/>
              </w:rPr>
            </w:pPr>
            <w:r>
              <w:rPr>
                <w:color w:val="232626"/>
                <w:w w:val="110"/>
                <w:sz w:val="19"/>
              </w:rPr>
              <w:t>河南省财政厅关于印发《河南省彩票公益金项目库建设管理暂行办法》的通知</w:t>
            </w:r>
          </w:p>
        </w:tc>
        <w:tc>
          <w:tcPr>
            <w:tcW w:w="2729" w:type="dxa"/>
            <w:tcBorders>
              <w:right w:val="single" w:color="000000" w:sz="12" w:space="0"/>
            </w:tcBorders>
          </w:tcPr>
          <w:p>
            <w:pPr>
              <w:pStyle w:val="8"/>
              <w:spacing w:before="148"/>
              <w:ind w:left="472"/>
              <w:rPr>
                <w:sz w:val="19"/>
              </w:rPr>
            </w:pPr>
            <w:r>
              <w:rPr>
                <w:color w:val="232626"/>
                <w:sz w:val="19"/>
              </w:rPr>
              <w:t xml:space="preserve">豫财综 </w:t>
            </w:r>
            <w:r>
              <w:rPr>
                <w:rFonts w:ascii="Times New Roman" w:eastAsia="Times New Roman"/>
                <w:color w:val="232626"/>
                <w:sz w:val="20"/>
              </w:rPr>
              <w:t xml:space="preserve">( 201 0) 9 </w:t>
            </w:r>
            <w:r>
              <w:rPr>
                <w:color w:val="232626"/>
                <w:sz w:val="19"/>
              </w:rPr>
              <w:t>号</w:t>
            </w:r>
          </w:p>
        </w:tc>
        <w:tc>
          <w:tcPr>
            <w:tcW w:w="1850" w:type="dxa"/>
            <w:tcBorders>
              <w:left w:val="single" w:color="000000" w:sz="12" w:space="0"/>
              <w:right w:val="single" w:color="000000" w:sz="12" w:space="0"/>
            </w:tcBorders>
          </w:tcPr>
          <w:p>
            <w:pPr>
              <w:pStyle w:val="8"/>
              <w:spacing w:before="153"/>
              <w:ind w:right="127"/>
              <w:jc w:val="right"/>
              <w:rPr>
                <w:sz w:val="18"/>
              </w:rPr>
            </w:pPr>
            <w:r>
              <w:rPr>
                <w:rFonts w:ascii="Times New Roman" w:eastAsia="Times New Roman"/>
                <w:color w:val="232626"/>
                <w:w w:val="105"/>
                <w:sz w:val="20"/>
              </w:rPr>
              <w:t xml:space="preserve">2010 </w:t>
            </w:r>
            <w:r>
              <w:rPr>
                <w:color w:val="232626"/>
                <w:w w:val="105"/>
                <w:sz w:val="19"/>
              </w:rPr>
              <w:t xml:space="preserve">年 </w:t>
            </w:r>
            <w:r>
              <w:rPr>
                <w:rFonts w:ascii="Times New Roman" w:eastAsia="Times New Roman"/>
                <w:color w:val="232626"/>
                <w:w w:val="105"/>
                <w:sz w:val="20"/>
              </w:rPr>
              <w:t xml:space="preserve">3 </w:t>
            </w:r>
            <w:r>
              <w:rPr>
                <w:color w:val="232626"/>
                <w:w w:val="105"/>
                <w:sz w:val="19"/>
              </w:rPr>
              <w:t xml:space="preserve">月 </w:t>
            </w:r>
            <w:r>
              <w:rPr>
                <w:rFonts w:ascii="Times New Roman" w:eastAsia="Times New Roman"/>
                <w:color w:val="232626"/>
                <w:w w:val="105"/>
                <w:sz w:val="20"/>
              </w:rPr>
              <w:t xml:space="preserve">3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71" w:right="39"/>
              <w:jc w:val="center"/>
              <w:rPr>
                <w:rFonts w:ascii="Times New Roman"/>
                <w:sz w:val="20"/>
              </w:rPr>
            </w:pPr>
            <w:r>
              <w:rPr>
                <w:rFonts w:ascii="Times New Roman"/>
                <w:color w:val="232626"/>
                <w:sz w:val="20"/>
              </w:rPr>
              <w:t>29</w:t>
            </w:r>
          </w:p>
        </w:tc>
        <w:tc>
          <w:tcPr>
            <w:tcW w:w="7535" w:type="dxa"/>
          </w:tcPr>
          <w:p>
            <w:pPr>
              <w:pStyle w:val="8"/>
              <w:spacing w:before="18"/>
              <w:ind w:left="69"/>
              <w:rPr>
                <w:sz w:val="19"/>
              </w:rPr>
            </w:pPr>
            <w:r>
              <w:rPr>
                <w:color w:val="232626"/>
                <w:w w:val="105"/>
                <w:sz w:val="19"/>
              </w:rPr>
              <w:t xml:space="preserve">河南省财政厅 河南省发展和改革委员会关千收取防火阀灭火 器等 </w:t>
            </w:r>
            <w:r>
              <w:rPr>
                <w:rFonts w:ascii="Times New Roman" w:eastAsia="Times New Roman"/>
                <w:color w:val="232626"/>
                <w:w w:val="105"/>
                <w:sz w:val="20"/>
              </w:rPr>
              <w:t xml:space="preserve">22 </w:t>
            </w:r>
            <w:r>
              <w:rPr>
                <w:color w:val="232626"/>
                <w:w w:val="105"/>
                <w:sz w:val="19"/>
              </w:rPr>
              <w:t>种消防产品检</w:t>
            </w:r>
          </w:p>
          <w:p>
            <w:pPr>
              <w:pStyle w:val="8"/>
              <w:spacing w:before="21" w:line="215" w:lineRule="exact"/>
              <w:ind w:left="68"/>
              <w:rPr>
                <w:sz w:val="19"/>
              </w:rPr>
            </w:pPr>
            <w:r>
              <w:rPr>
                <w:color w:val="232626"/>
                <w:w w:val="110"/>
                <w:sz w:val="19"/>
              </w:rPr>
              <w:t>测检验费的通知</w:t>
            </w:r>
          </w:p>
        </w:tc>
        <w:tc>
          <w:tcPr>
            <w:tcW w:w="2729" w:type="dxa"/>
            <w:tcBorders>
              <w:right w:val="single" w:color="000000" w:sz="12" w:space="0"/>
            </w:tcBorders>
          </w:tcPr>
          <w:p>
            <w:pPr>
              <w:pStyle w:val="8"/>
              <w:spacing w:before="143"/>
              <w:ind w:left="415"/>
              <w:rPr>
                <w:sz w:val="19"/>
              </w:rPr>
            </w:pPr>
            <w:r>
              <w:rPr>
                <w:color w:val="232626"/>
                <w:w w:val="105"/>
                <w:sz w:val="19"/>
              </w:rPr>
              <w:t xml:space="preserve">豫财综 </w:t>
            </w:r>
            <w:r>
              <w:rPr>
                <w:rFonts w:ascii="Times New Roman" w:eastAsia="Times New Roman"/>
                <w:color w:val="232626"/>
                <w:w w:val="105"/>
                <w:sz w:val="20"/>
              </w:rPr>
              <w:t xml:space="preserve">[ 2010) 55 </w:t>
            </w:r>
            <w:r>
              <w:rPr>
                <w:color w:val="232626"/>
                <w:w w:val="105"/>
                <w:sz w:val="19"/>
              </w:rPr>
              <w:t>号</w:t>
            </w:r>
          </w:p>
        </w:tc>
        <w:tc>
          <w:tcPr>
            <w:tcW w:w="1850" w:type="dxa"/>
            <w:tcBorders>
              <w:left w:val="single" w:color="000000" w:sz="12" w:space="0"/>
              <w:right w:val="single" w:color="000000" w:sz="12" w:space="0"/>
            </w:tcBorders>
          </w:tcPr>
          <w:p>
            <w:pPr>
              <w:pStyle w:val="8"/>
              <w:spacing w:before="148"/>
              <w:ind w:right="74"/>
              <w:jc w:val="right"/>
              <w:rPr>
                <w:sz w:val="18"/>
              </w:rPr>
            </w:pPr>
            <w:r>
              <w:rPr>
                <w:rFonts w:ascii="Times New Roman" w:eastAsia="Times New Roman"/>
                <w:color w:val="232626"/>
                <w:w w:val="105"/>
                <w:sz w:val="20"/>
              </w:rPr>
              <w:t xml:space="preserve">2010 </w:t>
            </w:r>
            <w:r>
              <w:rPr>
                <w:color w:val="232626"/>
                <w:w w:val="105"/>
                <w:sz w:val="19"/>
              </w:rPr>
              <w:t xml:space="preserve">年 </w:t>
            </w:r>
            <w:r>
              <w:rPr>
                <w:rFonts w:ascii="Times New Roman" w:eastAsia="Times New Roman"/>
                <w:color w:val="232626"/>
                <w:w w:val="105"/>
                <w:sz w:val="20"/>
              </w:rPr>
              <w:t xml:space="preserve">7 </w:t>
            </w:r>
            <w:r>
              <w:rPr>
                <w:color w:val="232626"/>
                <w:w w:val="105"/>
                <w:sz w:val="19"/>
              </w:rPr>
              <w:t xml:space="preserve">月 </w:t>
            </w:r>
            <w:r>
              <w:rPr>
                <w:rFonts w:ascii="Times New Roman" w:eastAsia="Times New Roman"/>
                <w:color w:val="484F4D"/>
                <w:w w:val="105"/>
                <w:sz w:val="20"/>
              </w:rPr>
              <w:t>1</w:t>
            </w:r>
            <w:r>
              <w:rPr>
                <w:rFonts w:ascii="Times New Roman" w:eastAsia="Times New Roman"/>
                <w:color w:val="232626"/>
                <w:w w:val="105"/>
                <w:sz w:val="20"/>
              </w:rPr>
              <w:t xml:space="preserve">5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61"/>
              <w:ind w:left="69" w:right="39"/>
              <w:jc w:val="center"/>
              <w:rPr>
                <w:rFonts w:ascii="Times New Roman"/>
                <w:sz w:val="20"/>
              </w:rPr>
            </w:pPr>
            <w:r>
              <w:rPr>
                <w:rFonts w:ascii="Times New Roman"/>
                <w:color w:val="131516"/>
                <w:sz w:val="20"/>
              </w:rPr>
              <w:t>30</w:t>
            </w:r>
          </w:p>
        </w:tc>
        <w:tc>
          <w:tcPr>
            <w:tcW w:w="7535" w:type="dxa"/>
          </w:tcPr>
          <w:p>
            <w:pPr>
              <w:pStyle w:val="8"/>
              <w:spacing w:before="18"/>
              <w:ind w:left="69" w:right="-15"/>
              <w:rPr>
                <w:sz w:val="19"/>
              </w:rPr>
            </w:pPr>
            <w:r>
              <w:rPr>
                <w:color w:val="232626"/>
                <w:spacing w:val="-1"/>
                <w:w w:val="110"/>
                <w:sz w:val="19"/>
              </w:rPr>
              <w:t>河南省财政厅河南省发展和改革委员会河南省住房和城乡建设厅关于印发《河南</w:t>
            </w:r>
          </w:p>
          <w:p>
            <w:pPr>
              <w:pStyle w:val="8"/>
              <w:spacing w:before="21" w:line="215" w:lineRule="exact"/>
              <w:ind w:left="66"/>
              <w:rPr>
                <w:sz w:val="19"/>
              </w:rPr>
            </w:pPr>
            <w:r>
              <w:rPr>
                <w:color w:val="232626"/>
                <w:w w:val="110"/>
                <w:sz w:val="19"/>
              </w:rPr>
              <w:t>省公共租赁住房专项资金奖补办法》的通知</w:t>
            </w:r>
          </w:p>
        </w:tc>
        <w:tc>
          <w:tcPr>
            <w:tcW w:w="2729" w:type="dxa"/>
            <w:tcBorders>
              <w:right w:val="single" w:color="000000" w:sz="12" w:space="0"/>
            </w:tcBorders>
          </w:tcPr>
          <w:p>
            <w:pPr>
              <w:pStyle w:val="8"/>
              <w:spacing w:before="143"/>
              <w:ind w:left="415"/>
              <w:rPr>
                <w:sz w:val="19"/>
              </w:rPr>
            </w:pPr>
            <w:r>
              <w:rPr>
                <w:color w:val="232626"/>
                <w:sz w:val="19"/>
              </w:rPr>
              <w:t xml:space="preserve">豫财综 </w:t>
            </w:r>
            <w:r>
              <w:rPr>
                <w:rFonts w:ascii="Times New Roman" w:eastAsia="Times New Roman"/>
                <w:color w:val="232626"/>
                <w:sz w:val="20"/>
              </w:rPr>
              <w:t xml:space="preserve">( 2010) 85 </w:t>
            </w:r>
            <w:r>
              <w:rPr>
                <w:color w:val="232626"/>
                <w:sz w:val="19"/>
              </w:rPr>
              <w:t>号</w:t>
            </w:r>
          </w:p>
        </w:tc>
        <w:tc>
          <w:tcPr>
            <w:tcW w:w="1850" w:type="dxa"/>
            <w:tcBorders>
              <w:left w:val="single" w:color="000000" w:sz="12" w:space="0"/>
              <w:right w:val="single" w:color="000000" w:sz="12" w:space="0"/>
            </w:tcBorders>
          </w:tcPr>
          <w:p>
            <w:pPr>
              <w:pStyle w:val="8"/>
              <w:spacing w:before="148"/>
              <w:ind w:right="24"/>
              <w:jc w:val="right"/>
              <w:rPr>
                <w:sz w:val="18"/>
              </w:rPr>
            </w:pPr>
            <w:r>
              <w:rPr>
                <w:rFonts w:ascii="Times New Roman" w:eastAsia="Times New Roman"/>
                <w:color w:val="232626"/>
                <w:w w:val="105"/>
                <w:sz w:val="20"/>
              </w:rPr>
              <w:t xml:space="preserve">2010 </w:t>
            </w:r>
            <w:r>
              <w:rPr>
                <w:color w:val="232626"/>
                <w:w w:val="105"/>
                <w:sz w:val="19"/>
              </w:rPr>
              <w:t xml:space="preserve">年 </w:t>
            </w:r>
            <w:r>
              <w:rPr>
                <w:rFonts w:ascii="Times New Roman" w:eastAsia="Times New Roman"/>
                <w:color w:val="232626"/>
                <w:w w:val="105"/>
                <w:sz w:val="20"/>
              </w:rPr>
              <w:t xml:space="preserve">10 </w:t>
            </w:r>
            <w:r>
              <w:rPr>
                <w:color w:val="232626"/>
                <w:w w:val="105"/>
                <w:sz w:val="19"/>
              </w:rPr>
              <w:t xml:space="preserve">月 </w:t>
            </w:r>
            <w:r>
              <w:rPr>
                <w:rFonts w:ascii="Times New Roman" w:eastAsia="Times New Roman"/>
                <w:color w:val="232626"/>
                <w:w w:val="105"/>
                <w:sz w:val="20"/>
              </w:rPr>
              <w:t xml:space="preserve">22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4"/>
              <w:jc w:val="center"/>
              <w:rPr>
                <w:rFonts w:ascii="Times New Roman"/>
                <w:sz w:val="20"/>
              </w:rPr>
            </w:pPr>
            <w:r>
              <w:rPr>
                <w:rFonts w:ascii="Times New Roman"/>
                <w:color w:val="232626"/>
                <w:w w:val="110"/>
                <w:sz w:val="20"/>
              </w:rPr>
              <w:t>31</w:t>
            </w:r>
          </w:p>
        </w:tc>
        <w:tc>
          <w:tcPr>
            <w:tcW w:w="7535" w:type="dxa"/>
          </w:tcPr>
          <w:p>
            <w:pPr>
              <w:pStyle w:val="8"/>
              <w:spacing w:before="7" w:line="260" w:lineRule="atLeast"/>
              <w:ind w:left="62" w:right="-15" w:firstLine="7"/>
              <w:rPr>
                <w:sz w:val="19"/>
              </w:rPr>
            </w:pPr>
            <w:r>
              <w:rPr>
                <w:color w:val="232626"/>
                <w:spacing w:val="-1"/>
                <w:w w:val="110"/>
                <w:sz w:val="19"/>
              </w:rPr>
              <w:t>河南省财政厅河南省住房和城乡建设厅关于印发《河南省城市棚户区改造专项资</w:t>
            </w:r>
            <w:r>
              <w:rPr>
                <w:color w:val="232626"/>
                <w:spacing w:val="11"/>
                <w:w w:val="110"/>
                <w:sz w:val="19"/>
              </w:rPr>
              <w:t>金奖补办法</w:t>
            </w:r>
            <w:r>
              <w:rPr>
                <w:color w:val="484F4D"/>
                <w:w w:val="110"/>
                <w:sz w:val="19"/>
              </w:rPr>
              <w:t>》</w:t>
            </w:r>
            <w:r>
              <w:rPr>
                <w:color w:val="232626"/>
                <w:spacing w:val="2"/>
                <w:w w:val="110"/>
                <w:sz w:val="19"/>
              </w:rPr>
              <w:t>的通知</w:t>
            </w:r>
          </w:p>
        </w:tc>
        <w:tc>
          <w:tcPr>
            <w:tcW w:w="2729" w:type="dxa"/>
            <w:tcBorders>
              <w:right w:val="single" w:color="000000" w:sz="12" w:space="0"/>
            </w:tcBorders>
          </w:tcPr>
          <w:p>
            <w:pPr>
              <w:pStyle w:val="8"/>
              <w:spacing w:before="148"/>
              <w:ind w:left="410"/>
              <w:rPr>
                <w:sz w:val="19"/>
              </w:rPr>
            </w:pPr>
            <w:r>
              <w:rPr>
                <w:color w:val="232626"/>
                <w:sz w:val="19"/>
              </w:rPr>
              <w:t xml:space="preserve">豫财综 </w:t>
            </w:r>
            <w:r>
              <w:rPr>
                <w:rFonts w:ascii="Times New Roman" w:eastAsia="Times New Roman"/>
                <w:color w:val="232626"/>
                <w:sz w:val="20"/>
              </w:rPr>
              <w:t xml:space="preserve">( 2010 ) 90 </w:t>
            </w:r>
            <w:r>
              <w:rPr>
                <w:color w:val="232626"/>
                <w:sz w:val="19"/>
              </w:rPr>
              <w:t>号</w:t>
            </w:r>
          </w:p>
        </w:tc>
        <w:tc>
          <w:tcPr>
            <w:tcW w:w="1850" w:type="dxa"/>
            <w:tcBorders>
              <w:left w:val="single" w:color="000000" w:sz="12" w:space="0"/>
              <w:right w:val="single" w:color="000000" w:sz="12" w:space="0"/>
            </w:tcBorders>
          </w:tcPr>
          <w:p>
            <w:pPr>
              <w:pStyle w:val="8"/>
              <w:spacing w:before="148"/>
              <w:ind w:right="22"/>
              <w:jc w:val="right"/>
              <w:rPr>
                <w:sz w:val="18"/>
              </w:rPr>
            </w:pPr>
            <w:r>
              <w:rPr>
                <w:rFonts w:ascii="Times New Roman" w:eastAsia="Times New Roman"/>
                <w:color w:val="232626"/>
                <w:w w:val="105"/>
                <w:sz w:val="20"/>
              </w:rPr>
              <w:t xml:space="preserve">2010 </w:t>
            </w:r>
            <w:r>
              <w:rPr>
                <w:color w:val="232626"/>
                <w:w w:val="105"/>
                <w:sz w:val="19"/>
              </w:rPr>
              <w:t xml:space="preserve">年 </w:t>
            </w:r>
            <w:r>
              <w:rPr>
                <w:rFonts w:ascii="Times New Roman" w:eastAsia="Times New Roman"/>
                <w:color w:val="232626"/>
                <w:w w:val="105"/>
                <w:sz w:val="20"/>
              </w:rPr>
              <w:t xml:space="preserve">10 </w:t>
            </w:r>
            <w:r>
              <w:rPr>
                <w:color w:val="232626"/>
                <w:w w:val="105"/>
                <w:sz w:val="19"/>
              </w:rPr>
              <w:t xml:space="preserve">月 </w:t>
            </w:r>
            <w:r>
              <w:rPr>
                <w:rFonts w:ascii="Times New Roman" w:eastAsia="Times New Roman"/>
                <w:color w:val="232626"/>
                <w:w w:val="105"/>
                <w:sz w:val="20"/>
              </w:rPr>
              <w:t xml:space="preserve">12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20" w:type="dxa"/>
            <w:tcBorders>
              <w:left w:val="single" w:color="000000" w:sz="12" w:space="0"/>
            </w:tcBorders>
          </w:tcPr>
          <w:p>
            <w:pPr>
              <w:pStyle w:val="8"/>
              <w:spacing w:before="143"/>
              <w:ind w:left="76" w:right="38"/>
              <w:jc w:val="center"/>
              <w:rPr>
                <w:rFonts w:ascii="Times New Roman"/>
                <w:sz w:val="20"/>
              </w:rPr>
            </w:pPr>
            <w:r>
              <w:rPr>
                <w:rFonts w:ascii="Times New Roman"/>
                <w:color w:val="232626"/>
                <w:w w:val="105"/>
                <w:sz w:val="20"/>
              </w:rPr>
              <w:t>32</w:t>
            </w:r>
          </w:p>
        </w:tc>
        <w:tc>
          <w:tcPr>
            <w:tcW w:w="7535" w:type="dxa"/>
          </w:tcPr>
          <w:p>
            <w:pPr>
              <w:pStyle w:val="8"/>
              <w:spacing w:before="15"/>
              <w:ind w:left="65" w:right="-15"/>
              <w:rPr>
                <w:sz w:val="19"/>
              </w:rPr>
            </w:pPr>
            <w:r>
              <w:rPr>
                <w:color w:val="232626"/>
                <w:w w:val="110"/>
                <w:sz w:val="19"/>
              </w:rPr>
              <w:t>河南省财政厅河南省国土资源厅关千印发《河南省土地开发整理项目预算定额标</w:t>
            </w:r>
          </w:p>
          <w:p>
            <w:pPr>
              <w:pStyle w:val="8"/>
              <w:spacing w:before="21" w:line="211" w:lineRule="exact"/>
              <w:ind w:left="77"/>
              <w:rPr>
                <w:sz w:val="19"/>
              </w:rPr>
            </w:pPr>
            <w:r>
              <w:rPr>
                <w:color w:val="232626"/>
                <w:sz w:val="19"/>
              </w:rPr>
              <w:t>准〉（试行）的通知</w:t>
            </w:r>
          </w:p>
        </w:tc>
        <w:tc>
          <w:tcPr>
            <w:tcW w:w="2729" w:type="dxa"/>
            <w:tcBorders>
              <w:right w:val="single" w:color="000000" w:sz="12" w:space="0"/>
            </w:tcBorders>
          </w:tcPr>
          <w:p>
            <w:pPr>
              <w:pStyle w:val="8"/>
              <w:spacing w:before="140"/>
              <w:ind w:left="357"/>
              <w:rPr>
                <w:sz w:val="19"/>
              </w:rPr>
            </w:pPr>
            <w:r>
              <w:rPr>
                <w:color w:val="232626"/>
                <w:sz w:val="19"/>
              </w:rPr>
              <w:t xml:space="preserve">豫财综 </w:t>
            </w:r>
            <w:r>
              <w:rPr>
                <w:rFonts w:ascii="Times New Roman" w:eastAsia="Times New Roman"/>
                <w:color w:val="484F4D"/>
                <w:sz w:val="20"/>
              </w:rPr>
              <w:t xml:space="preserve">( </w:t>
            </w:r>
            <w:r>
              <w:rPr>
                <w:rFonts w:ascii="Times New Roman" w:eastAsia="Times New Roman"/>
                <w:color w:val="232626"/>
                <w:sz w:val="20"/>
              </w:rPr>
              <w:t xml:space="preserve">2010] </w:t>
            </w:r>
            <w:r>
              <w:rPr>
                <w:rFonts w:ascii="Times New Roman" w:eastAsia="Times New Roman"/>
                <w:color w:val="363A3B"/>
                <w:sz w:val="20"/>
              </w:rPr>
              <w:t xml:space="preserve">H O </w:t>
            </w:r>
            <w:r>
              <w:rPr>
                <w:color w:val="363A3B"/>
                <w:sz w:val="19"/>
              </w:rPr>
              <w:t>号</w:t>
            </w:r>
          </w:p>
        </w:tc>
        <w:tc>
          <w:tcPr>
            <w:tcW w:w="1850" w:type="dxa"/>
            <w:tcBorders>
              <w:left w:val="single" w:color="000000" w:sz="12" w:space="0"/>
              <w:right w:val="single" w:color="000000" w:sz="12" w:space="0"/>
            </w:tcBorders>
          </w:tcPr>
          <w:p>
            <w:pPr>
              <w:pStyle w:val="8"/>
              <w:spacing w:before="140"/>
              <w:ind w:right="26"/>
              <w:jc w:val="right"/>
              <w:rPr>
                <w:sz w:val="18"/>
              </w:rPr>
            </w:pPr>
            <w:r>
              <w:rPr>
                <w:rFonts w:ascii="Times New Roman" w:eastAsia="Times New Roman"/>
                <w:color w:val="232626"/>
                <w:sz w:val="20"/>
              </w:rPr>
              <w:t xml:space="preserve">2010 </w:t>
            </w:r>
            <w:r>
              <w:rPr>
                <w:color w:val="232626"/>
                <w:sz w:val="19"/>
              </w:rPr>
              <w:t xml:space="preserve">年 </w:t>
            </w:r>
            <w:r>
              <w:rPr>
                <w:rFonts w:ascii="Times New Roman" w:eastAsia="Times New Roman"/>
                <w:color w:val="232626"/>
                <w:sz w:val="20"/>
              </w:rPr>
              <w:t xml:space="preserve">11 </w:t>
            </w:r>
            <w:r>
              <w:rPr>
                <w:color w:val="232626"/>
                <w:sz w:val="19"/>
              </w:rPr>
              <w:t xml:space="preserve">月 </w:t>
            </w:r>
            <w:r>
              <w:rPr>
                <w:rFonts w:ascii="Times New Roman" w:eastAsia="Times New Roman"/>
                <w:color w:val="232626"/>
                <w:sz w:val="20"/>
              </w:rPr>
              <w:t xml:space="preserve">23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5" w:right="39"/>
              <w:jc w:val="center"/>
              <w:rPr>
                <w:rFonts w:ascii="Times New Roman"/>
                <w:sz w:val="20"/>
              </w:rPr>
            </w:pPr>
            <w:r>
              <w:rPr>
                <w:rFonts w:ascii="Times New Roman"/>
                <w:color w:val="232626"/>
                <w:w w:val="105"/>
                <w:sz w:val="20"/>
              </w:rPr>
              <w:t>33</w:t>
            </w:r>
          </w:p>
        </w:tc>
        <w:tc>
          <w:tcPr>
            <w:tcW w:w="7535" w:type="dxa"/>
          </w:tcPr>
          <w:p>
            <w:pPr>
              <w:pStyle w:val="8"/>
              <w:spacing w:before="153"/>
              <w:ind w:left="74"/>
              <w:rPr>
                <w:sz w:val="19"/>
              </w:rPr>
            </w:pPr>
            <w:r>
              <w:rPr>
                <w:color w:val="232626"/>
                <w:w w:val="110"/>
                <w:sz w:val="19"/>
              </w:rPr>
              <w:t>河南省财政厅关于转发《中央补助廉租住房保障专项资金管理办法》的通知</w:t>
            </w:r>
          </w:p>
        </w:tc>
        <w:tc>
          <w:tcPr>
            <w:tcW w:w="2729" w:type="dxa"/>
            <w:tcBorders>
              <w:right w:val="single" w:color="000000" w:sz="12" w:space="0"/>
            </w:tcBorders>
          </w:tcPr>
          <w:p>
            <w:pPr>
              <w:pStyle w:val="8"/>
              <w:spacing w:before="143"/>
              <w:ind w:left="463"/>
              <w:rPr>
                <w:sz w:val="19"/>
              </w:rPr>
            </w:pPr>
            <w:r>
              <w:rPr>
                <w:color w:val="232626"/>
                <w:sz w:val="19"/>
              </w:rPr>
              <w:t xml:space="preserve">豫财综 </w:t>
            </w:r>
            <w:r>
              <w:rPr>
                <w:rFonts w:ascii="Times New Roman" w:eastAsia="Times New Roman"/>
                <w:color w:val="232626"/>
                <w:sz w:val="20"/>
              </w:rPr>
              <w:t xml:space="preserve">( 2011) 5 </w:t>
            </w:r>
            <w:r>
              <w:rPr>
                <w:color w:val="232626"/>
                <w:sz w:val="19"/>
              </w:rPr>
              <w:t>号</w:t>
            </w:r>
          </w:p>
        </w:tc>
        <w:tc>
          <w:tcPr>
            <w:tcW w:w="1850" w:type="dxa"/>
            <w:tcBorders>
              <w:left w:val="single" w:color="000000" w:sz="12" w:space="0"/>
              <w:right w:val="single" w:color="000000" w:sz="12" w:space="0"/>
            </w:tcBorders>
          </w:tcPr>
          <w:p>
            <w:pPr>
              <w:pStyle w:val="8"/>
              <w:spacing w:before="148"/>
              <w:ind w:right="79"/>
              <w:jc w:val="right"/>
              <w:rPr>
                <w:sz w:val="18"/>
              </w:rPr>
            </w:pPr>
            <w:r>
              <w:rPr>
                <w:rFonts w:ascii="Times New Roman" w:eastAsia="Times New Roman"/>
                <w:color w:val="232626"/>
                <w:w w:val="105"/>
                <w:sz w:val="20"/>
              </w:rPr>
              <w:t xml:space="preserve">2011 </w:t>
            </w:r>
            <w:r>
              <w:rPr>
                <w:color w:val="232626"/>
                <w:w w:val="105"/>
                <w:sz w:val="19"/>
              </w:rPr>
              <w:t xml:space="preserve">年 </w:t>
            </w:r>
            <w:r>
              <w:rPr>
                <w:rFonts w:ascii="Times New Roman" w:eastAsia="Times New Roman"/>
                <w:color w:val="232626"/>
                <w:w w:val="105"/>
                <w:sz w:val="20"/>
              </w:rPr>
              <w:t xml:space="preserve">1 </w:t>
            </w:r>
            <w:r>
              <w:rPr>
                <w:color w:val="232626"/>
                <w:w w:val="105"/>
                <w:sz w:val="19"/>
              </w:rPr>
              <w:t xml:space="preserve">月 </w:t>
            </w:r>
            <w:r>
              <w:rPr>
                <w:rFonts w:ascii="Times New Roman" w:eastAsia="Times New Roman"/>
                <w:color w:val="232626"/>
                <w:w w:val="105"/>
                <w:sz w:val="20"/>
              </w:rPr>
              <w:t xml:space="preserve">24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6"/>
              <w:jc w:val="center"/>
              <w:rPr>
                <w:rFonts w:ascii="Times New Roman"/>
                <w:sz w:val="20"/>
              </w:rPr>
            </w:pPr>
            <w:r>
              <w:rPr>
                <w:rFonts w:ascii="Times New Roman"/>
                <w:color w:val="232626"/>
                <w:sz w:val="20"/>
              </w:rPr>
              <w:t>34</w:t>
            </w:r>
          </w:p>
        </w:tc>
        <w:tc>
          <w:tcPr>
            <w:tcW w:w="7535" w:type="dxa"/>
          </w:tcPr>
          <w:p>
            <w:pPr>
              <w:pStyle w:val="8"/>
              <w:spacing w:before="158"/>
              <w:ind w:left="74"/>
              <w:rPr>
                <w:sz w:val="19"/>
              </w:rPr>
            </w:pPr>
            <w:r>
              <w:rPr>
                <w:color w:val="232626"/>
                <w:w w:val="110"/>
                <w:sz w:val="19"/>
              </w:rPr>
              <w:t>河南省保障性住房统贷统还资金管理暂行办法</w:t>
            </w:r>
          </w:p>
        </w:tc>
        <w:tc>
          <w:tcPr>
            <w:tcW w:w="2729" w:type="dxa"/>
            <w:tcBorders>
              <w:right w:val="single" w:color="000000" w:sz="12" w:space="0"/>
            </w:tcBorders>
          </w:tcPr>
          <w:p>
            <w:pPr>
              <w:pStyle w:val="8"/>
              <w:spacing w:before="148"/>
              <w:ind w:right="328"/>
              <w:jc w:val="right"/>
              <w:rPr>
                <w:sz w:val="19"/>
              </w:rPr>
            </w:pPr>
            <w:r>
              <w:rPr>
                <w:color w:val="232626"/>
                <w:w w:val="105"/>
                <w:sz w:val="19"/>
              </w:rPr>
              <w:t xml:space="preserve">豫财综 </w:t>
            </w:r>
            <w:r>
              <w:rPr>
                <w:rFonts w:ascii="Times New Roman" w:eastAsia="Times New Roman"/>
                <w:color w:val="232626"/>
                <w:w w:val="105"/>
                <w:sz w:val="20"/>
              </w:rPr>
              <w:t xml:space="preserve">( 2011 ] </w:t>
            </w:r>
            <w:r>
              <w:rPr>
                <w:rFonts w:ascii="Times New Roman" w:eastAsia="Times New Roman"/>
                <w:color w:val="131516"/>
                <w:w w:val="105"/>
                <w:sz w:val="20"/>
              </w:rPr>
              <w:t xml:space="preserve">137 </w:t>
            </w:r>
            <w:r>
              <w:rPr>
                <w:color w:val="131516"/>
                <w:w w:val="105"/>
                <w:sz w:val="19"/>
              </w:rPr>
              <w:t>号</w:t>
            </w:r>
          </w:p>
        </w:tc>
        <w:tc>
          <w:tcPr>
            <w:tcW w:w="1850" w:type="dxa"/>
            <w:tcBorders>
              <w:left w:val="single" w:color="000000" w:sz="12" w:space="0"/>
              <w:right w:val="single" w:color="000000" w:sz="12" w:space="0"/>
            </w:tcBorders>
          </w:tcPr>
          <w:p>
            <w:pPr>
              <w:pStyle w:val="8"/>
              <w:spacing w:before="148"/>
              <w:ind w:right="26"/>
              <w:jc w:val="right"/>
              <w:rPr>
                <w:sz w:val="18"/>
              </w:rPr>
            </w:pPr>
            <w:r>
              <w:rPr>
                <w:rFonts w:ascii="Times New Roman" w:eastAsia="Times New Roman"/>
                <w:color w:val="232626"/>
                <w:w w:val="105"/>
                <w:sz w:val="20"/>
              </w:rPr>
              <w:t xml:space="preserve">20H </w:t>
            </w:r>
            <w:r>
              <w:rPr>
                <w:color w:val="232626"/>
                <w:w w:val="105"/>
                <w:sz w:val="19"/>
              </w:rPr>
              <w:t xml:space="preserve">年 </w:t>
            </w:r>
            <w:r>
              <w:rPr>
                <w:rFonts w:ascii="Times New Roman" w:eastAsia="Times New Roman"/>
                <w:color w:val="232626"/>
                <w:w w:val="105"/>
                <w:sz w:val="20"/>
              </w:rPr>
              <w:t xml:space="preserve">12 </w:t>
            </w:r>
            <w:r>
              <w:rPr>
                <w:color w:val="232626"/>
                <w:w w:val="105"/>
                <w:sz w:val="19"/>
              </w:rPr>
              <w:t xml:space="preserve">月 </w:t>
            </w:r>
            <w:r>
              <w:rPr>
                <w:rFonts w:ascii="Times New Roman" w:eastAsia="Times New Roman"/>
                <w:color w:val="232626"/>
                <w:w w:val="105"/>
                <w:sz w:val="20"/>
              </w:rPr>
              <w:t xml:space="preserve">15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0" w:type="dxa"/>
            <w:tcBorders>
              <w:left w:val="single" w:color="000000" w:sz="12" w:space="0"/>
            </w:tcBorders>
          </w:tcPr>
          <w:p>
            <w:pPr>
              <w:pStyle w:val="8"/>
              <w:spacing w:before="156"/>
              <w:ind w:left="76" w:right="38"/>
              <w:jc w:val="center"/>
              <w:rPr>
                <w:rFonts w:ascii="Times New Roman"/>
                <w:sz w:val="20"/>
              </w:rPr>
            </w:pPr>
            <w:r>
              <w:rPr>
                <w:rFonts w:ascii="Times New Roman"/>
                <w:color w:val="232626"/>
                <w:w w:val="105"/>
                <w:sz w:val="20"/>
              </w:rPr>
              <w:t>35</w:t>
            </w:r>
          </w:p>
        </w:tc>
        <w:tc>
          <w:tcPr>
            <w:tcW w:w="7535" w:type="dxa"/>
          </w:tcPr>
          <w:p>
            <w:pPr>
              <w:pStyle w:val="8"/>
              <w:spacing w:before="7" w:line="260" w:lineRule="atLeast"/>
              <w:ind w:left="70" w:right="53" w:firstLine="3"/>
              <w:rPr>
                <w:sz w:val="19"/>
              </w:rPr>
            </w:pPr>
            <w:r>
              <w:rPr>
                <w:color w:val="232626"/>
                <w:w w:val="110"/>
                <w:sz w:val="19"/>
              </w:rPr>
              <w:t>河南省财政厅河南省住房城乡建设厅关千印发《河南省公共租赁住房贷款贴息暂行办法》的通知</w:t>
            </w:r>
          </w:p>
        </w:tc>
        <w:tc>
          <w:tcPr>
            <w:tcW w:w="2729" w:type="dxa"/>
            <w:tcBorders>
              <w:right w:val="single" w:color="000000" w:sz="12" w:space="0"/>
            </w:tcBorders>
          </w:tcPr>
          <w:p>
            <w:pPr>
              <w:pStyle w:val="8"/>
              <w:spacing w:before="148"/>
              <w:ind w:left="458"/>
              <w:rPr>
                <w:sz w:val="19"/>
              </w:rPr>
            </w:pPr>
            <w:r>
              <w:rPr>
                <w:color w:val="232626"/>
                <w:w w:val="105"/>
                <w:sz w:val="19"/>
              </w:rPr>
              <w:t xml:space="preserve">豫财综 </w:t>
            </w:r>
            <w:r>
              <w:rPr>
                <w:rFonts w:ascii="Times New Roman" w:eastAsia="Times New Roman"/>
                <w:color w:val="232626"/>
                <w:w w:val="105"/>
                <w:sz w:val="20"/>
              </w:rPr>
              <w:t xml:space="preserve">[ 2012] 7 </w:t>
            </w:r>
            <w:r>
              <w:rPr>
                <w:color w:val="232626"/>
                <w:w w:val="105"/>
                <w:sz w:val="19"/>
              </w:rPr>
              <w:t>号</w:t>
            </w:r>
          </w:p>
        </w:tc>
        <w:tc>
          <w:tcPr>
            <w:tcW w:w="1850" w:type="dxa"/>
            <w:tcBorders>
              <w:left w:val="single" w:color="000000" w:sz="12" w:space="0"/>
              <w:right w:val="single" w:color="000000" w:sz="12" w:space="0"/>
            </w:tcBorders>
          </w:tcPr>
          <w:p>
            <w:pPr>
              <w:pStyle w:val="8"/>
              <w:spacing w:before="148"/>
              <w:ind w:right="103"/>
              <w:jc w:val="right"/>
              <w:rPr>
                <w:sz w:val="18"/>
              </w:rPr>
            </w:pPr>
            <w:r>
              <w:rPr>
                <w:rFonts w:ascii="Times New Roman" w:eastAsia="Times New Roman"/>
                <w:color w:val="232626"/>
                <w:sz w:val="20"/>
              </w:rPr>
              <w:t xml:space="preserve">2012 </w:t>
            </w:r>
            <w:r>
              <w:rPr>
                <w:color w:val="232626"/>
                <w:sz w:val="19"/>
              </w:rPr>
              <w:t xml:space="preserve">年 </w:t>
            </w:r>
            <w:r>
              <w:rPr>
                <w:rFonts w:ascii="Times New Roman" w:eastAsia="Times New Roman"/>
                <w:color w:val="232626"/>
                <w:sz w:val="20"/>
              </w:rPr>
              <w:t xml:space="preserve">2 </w:t>
            </w:r>
            <w:r>
              <w:rPr>
                <w:color w:val="232626"/>
                <w:sz w:val="19"/>
              </w:rPr>
              <w:t xml:space="preserve">月 </w:t>
            </w:r>
            <w:r>
              <w:rPr>
                <w:rFonts w:ascii="Times New Roman" w:eastAsia="Times New Roman"/>
                <w:color w:val="232626"/>
                <w:sz w:val="20"/>
              </w:rPr>
              <w:t xml:space="preserve">1 3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20" w:type="dxa"/>
            <w:tcBorders>
              <w:left w:val="single" w:color="000000" w:sz="12" w:space="0"/>
            </w:tcBorders>
          </w:tcPr>
          <w:p>
            <w:pPr>
              <w:pStyle w:val="8"/>
              <w:spacing w:before="148"/>
              <w:ind w:left="76" w:right="34"/>
              <w:jc w:val="center"/>
              <w:rPr>
                <w:rFonts w:ascii="Times New Roman"/>
                <w:sz w:val="20"/>
              </w:rPr>
            </w:pPr>
            <w:r>
              <w:rPr>
                <w:rFonts w:ascii="Times New Roman"/>
                <w:color w:val="232626"/>
                <w:sz w:val="20"/>
              </w:rPr>
              <w:t>36</w:t>
            </w:r>
          </w:p>
        </w:tc>
        <w:tc>
          <w:tcPr>
            <w:tcW w:w="7535" w:type="dxa"/>
          </w:tcPr>
          <w:p>
            <w:pPr>
              <w:pStyle w:val="8"/>
              <w:spacing w:before="144"/>
              <w:ind w:left="69"/>
              <w:rPr>
                <w:sz w:val="19"/>
              </w:rPr>
            </w:pPr>
            <w:r>
              <w:rPr>
                <w:color w:val="232626"/>
                <w:w w:val="110"/>
                <w:sz w:val="19"/>
              </w:rPr>
              <w:t>河南省财政厅关于转发《中央补助廉租住房保障专项资金管理办法》的通知</w:t>
            </w:r>
          </w:p>
        </w:tc>
        <w:tc>
          <w:tcPr>
            <w:tcW w:w="2729" w:type="dxa"/>
            <w:tcBorders>
              <w:right w:val="single" w:color="000000" w:sz="12" w:space="0"/>
            </w:tcBorders>
          </w:tcPr>
          <w:p>
            <w:pPr>
              <w:pStyle w:val="8"/>
              <w:spacing w:before="140"/>
              <w:ind w:left="400"/>
              <w:rPr>
                <w:sz w:val="19"/>
              </w:rPr>
            </w:pPr>
            <w:r>
              <w:rPr>
                <w:color w:val="232626"/>
                <w:w w:val="105"/>
                <w:sz w:val="19"/>
              </w:rPr>
              <w:t xml:space="preserve">豫财综 </w:t>
            </w:r>
            <w:r>
              <w:rPr>
                <w:rFonts w:ascii="Times New Roman" w:eastAsia="Times New Roman"/>
                <w:color w:val="232626"/>
                <w:w w:val="105"/>
                <w:sz w:val="20"/>
              </w:rPr>
              <w:t xml:space="preserve">( 2012] 98 </w:t>
            </w:r>
            <w:r>
              <w:rPr>
                <w:color w:val="232626"/>
                <w:w w:val="105"/>
                <w:sz w:val="19"/>
              </w:rPr>
              <w:t>号</w:t>
            </w:r>
          </w:p>
        </w:tc>
        <w:tc>
          <w:tcPr>
            <w:tcW w:w="1850" w:type="dxa"/>
            <w:tcBorders>
              <w:left w:val="single" w:color="000000" w:sz="12" w:space="0"/>
              <w:right w:val="single" w:color="000000" w:sz="12" w:space="0"/>
            </w:tcBorders>
          </w:tcPr>
          <w:p>
            <w:pPr>
              <w:pStyle w:val="8"/>
              <w:spacing w:before="140"/>
              <w:ind w:right="74"/>
              <w:jc w:val="right"/>
              <w:rPr>
                <w:sz w:val="18"/>
              </w:rPr>
            </w:pPr>
            <w:r>
              <w:rPr>
                <w:rFonts w:ascii="Times New Roman" w:eastAsia="Times New Roman"/>
                <w:color w:val="232626"/>
                <w:w w:val="105"/>
                <w:sz w:val="20"/>
              </w:rPr>
              <w:t xml:space="preserve">2012 </w:t>
            </w:r>
            <w:r>
              <w:rPr>
                <w:color w:val="232626"/>
                <w:w w:val="105"/>
                <w:sz w:val="19"/>
              </w:rPr>
              <w:t xml:space="preserve">年 </w:t>
            </w:r>
            <w:r>
              <w:rPr>
                <w:rFonts w:ascii="Times New Roman" w:eastAsia="Times New Roman"/>
                <w:color w:val="232626"/>
                <w:w w:val="105"/>
                <w:sz w:val="20"/>
              </w:rPr>
              <w:t xml:space="preserve">7 </w:t>
            </w:r>
            <w:r>
              <w:rPr>
                <w:color w:val="232626"/>
                <w:w w:val="105"/>
                <w:sz w:val="19"/>
              </w:rPr>
              <w:t xml:space="preserve">月 </w:t>
            </w:r>
            <w:r>
              <w:rPr>
                <w:rFonts w:ascii="Times New Roman" w:eastAsia="Times New Roman"/>
                <w:color w:val="232626"/>
                <w:w w:val="105"/>
                <w:sz w:val="20"/>
              </w:rPr>
              <w:t xml:space="preserve">23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2"/>
              <w:ind w:left="76" w:right="38"/>
              <w:jc w:val="center"/>
              <w:rPr>
                <w:rFonts w:ascii="Times New Roman"/>
                <w:sz w:val="20"/>
              </w:rPr>
            </w:pPr>
            <w:r>
              <w:rPr>
                <w:rFonts w:ascii="Times New Roman"/>
                <w:color w:val="232626"/>
                <w:sz w:val="20"/>
              </w:rPr>
              <w:t>37</w:t>
            </w:r>
          </w:p>
        </w:tc>
        <w:tc>
          <w:tcPr>
            <w:tcW w:w="7535" w:type="dxa"/>
          </w:tcPr>
          <w:p>
            <w:pPr>
              <w:pStyle w:val="8"/>
              <w:spacing w:before="7" w:line="260" w:lineRule="atLeast"/>
              <w:ind w:left="65" w:right="53" w:firstLine="8"/>
              <w:rPr>
                <w:sz w:val="19"/>
              </w:rPr>
            </w:pPr>
            <w:r>
              <w:rPr>
                <w:color w:val="232626"/>
                <w:w w:val="110"/>
                <w:sz w:val="19"/>
              </w:rPr>
              <w:t>河南省财政厅河南省住房和城乡建设厅关于转发《中央补助城市棚户区改造专项资金管理办法》的通知</w:t>
            </w:r>
          </w:p>
        </w:tc>
        <w:tc>
          <w:tcPr>
            <w:tcW w:w="2729" w:type="dxa"/>
            <w:tcBorders>
              <w:right w:val="single" w:color="000000" w:sz="12" w:space="0"/>
            </w:tcBorders>
          </w:tcPr>
          <w:p>
            <w:pPr>
              <w:pStyle w:val="8"/>
              <w:spacing w:before="143"/>
              <w:ind w:left="352"/>
              <w:rPr>
                <w:sz w:val="19"/>
              </w:rPr>
            </w:pPr>
            <w:r>
              <w:rPr>
                <w:color w:val="232626"/>
                <w:sz w:val="19"/>
              </w:rPr>
              <w:t xml:space="preserve">豫财综 </w:t>
            </w:r>
            <w:r>
              <w:rPr>
                <w:rFonts w:ascii="Times New Roman" w:eastAsia="Times New Roman"/>
                <w:color w:val="232626"/>
                <w:sz w:val="20"/>
              </w:rPr>
              <w:t xml:space="preserve">( 2012) 1 05 </w:t>
            </w:r>
            <w:r>
              <w:rPr>
                <w:color w:val="232626"/>
                <w:sz w:val="19"/>
              </w:rPr>
              <w:t>号</w:t>
            </w:r>
          </w:p>
        </w:tc>
        <w:tc>
          <w:tcPr>
            <w:tcW w:w="1850" w:type="dxa"/>
            <w:tcBorders>
              <w:left w:val="single" w:color="000000" w:sz="12" w:space="0"/>
              <w:right w:val="single" w:color="000000" w:sz="12" w:space="0"/>
            </w:tcBorders>
          </w:tcPr>
          <w:p>
            <w:pPr>
              <w:pStyle w:val="8"/>
              <w:spacing w:before="148"/>
              <w:ind w:right="132"/>
              <w:jc w:val="right"/>
              <w:rPr>
                <w:sz w:val="18"/>
              </w:rPr>
            </w:pPr>
            <w:r>
              <w:rPr>
                <w:rFonts w:ascii="Times New Roman" w:eastAsia="Times New Roman"/>
                <w:color w:val="232626"/>
                <w:w w:val="105"/>
                <w:sz w:val="20"/>
              </w:rPr>
              <w:t xml:space="preserve">2012 </w:t>
            </w:r>
            <w:r>
              <w:rPr>
                <w:color w:val="232626"/>
                <w:w w:val="105"/>
                <w:sz w:val="19"/>
              </w:rPr>
              <w:t xml:space="preserve">年 </w:t>
            </w:r>
            <w:r>
              <w:rPr>
                <w:rFonts w:ascii="Times New Roman" w:eastAsia="Times New Roman"/>
                <w:color w:val="232626"/>
                <w:w w:val="105"/>
                <w:sz w:val="20"/>
              </w:rPr>
              <w:t xml:space="preserve">9 </w:t>
            </w:r>
            <w:r>
              <w:rPr>
                <w:color w:val="232626"/>
                <w:w w:val="105"/>
                <w:sz w:val="19"/>
              </w:rPr>
              <w:t xml:space="preserve">月 </w:t>
            </w:r>
            <w:r>
              <w:rPr>
                <w:rFonts w:ascii="Times New Roman" w:eastAsia="Times New Roman"/>
                <w:color w:val="232626"/>
                <w:w w:val="105"/>
                <w:sz w:val="20"/>
              </w:rPr>
              <w:t xml:space="preserve">4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20" w:type="dxa"/>
            <w:tcBorders>
              <w:left w:val="single" w:color="000000" w:sz="12" w:space="0"/>
            </w:tcBorders>
          </w:tcPr>
          <w:p>
            <w:pPr>
              <w:pStyle w:val="8"/>
              <w:spacing w:before="148"/>
              <w:ind w:left="76" w:right="26"/>
              <w:jc w:val="center"/>
              <w:rPr>
                <w:rFonts w:ascii="Times New Roman"/>
                <w:sz w:val="20"/>
              </w:rPr>
            </w:pPr>
            <w:r>
              <w:rPr>
                <w:rFonts w:ascii="Times New Roman"/>
                <w:color w:val="232626"/>
                <w:w w:val="105"/>
                <w:sz w:val="20"/>
              </w:rPr>
              <w:t>38</w:t>
            </w:r>
          </w:p>
        </w:tc>
        <w:tc>
          <w:tcPr>
            <w:tcW w:w="7535" w:type="dxa"/>
          </w:tcPr>
          <w:p>
            <w:pPr>
              <w:pStyle w:val="8"/>
              <w:spacing w:before="10"/>
              <w:ind w:left="69"/>
              <w:rPr>
                <w:sz w:val="19"/>
              </w:rPr>
            </w:pPr>
            <w:r>
              <w:rPr>
                <w:color w:val="232626"/>
                <w:w w:val="105"/>
                <w:sz w:val="19"/>
              </w:rPr>
              <w:t xml:space="preserve">河南省财政厅河南省发展和改革委员会关于公布 </w:t>
            </w:r>
            <w:r>
              <w:rPr>
                <w:rFonts w:ascii="Times New Roman" w:eastAsia="Times New Roman"/>
                <w:color w:val="232626"/>
                <w:w w:val="105"/>
                <w:sz w:val="20"/>
              </w:rPr>
              <w:t xml:space="preserve">2013 </w:t>
            </w:r>
            <w:r>
              <w:rPr>
                <w:color w:val="232626"/>
                <w:w w:val="105"/>
                <w:sz w:val="19"/>
              </w:rPr>
              <w:t>年河南省涉企行政事业性收</w:t>
            </w:r>
          </w:p>
          <w:p>
            <w:pPr>
              <w:pStyle w:val="8"/>
              <w:spacing w:before="21" w:line="215" w:lineRule="exact"/>
              <w:ind w:left="68"/>
              <w:rPr>
                <w:sz w:val="19"/>
              </w:rPr>
            </w:pPr>
            <w:r>
              <w:rPr>
                <w:color w:val="232626"/>
                <w:w w:val="110"/>
                <w:sz w:val="19"/>
              </w:rPr>
              <w:t>费项目和标准目录的通知</w:t>
            </w:r>
          </w:p>
        </w:tc>
        <w:tc>
          <w:tcPr>
            <w:tcW w:w="2729" w:type="dxa"/>
            <w:tcBorders>
              <w:right w:val="single" w:color="000000" w:sz="12" w:space="0"/>
            </w:tcBorders>
          </w:tcPr>
          <w:p>
            <w:pPr>
              <w:pStyle w:val="8"/>
              <w:spacing w:before="135"/>
              <w:ind w:left="395"/>
              <w:rPr>
                <w:sz w:val="19"/>
              </w:rPr>
            </w:pPr>
            <w:r>
              <w:rPr>
                <w:color w:val="232626"/>
                <w:sz w:val="19"/>
              </w:rPr>
              <w:t xml:space="preserve">豫财综 </w:t>
            </w:r>
            <w:r>
              <w:rPr>
                <w:rFonts w:ascii="Times New Roman" w:eastAsia="Times New Roman"/>
                <w:color w:val="232626"/>
                <w:sz w:val="20"/>
              </w:rPr>
              <w:t xml:space="preserve">( 2014!) 3 6 </w:t>
            </w:r>
            <w:r>
              <w:rPr>
                <w:color w:val="232626"/>
                <w:sz w:val="19"/>
              </w:rPr>
              <w:t>号</w:t>
            </w:r>
          </w:p>
        </w:tc>
        <w:tc>
          <w:tcPr>
            <w:tcW w:w="1850" w:type="dxa"/>
            <w:tcBorders>
              <w:left w:val="single" w:color="000000" w:sz="12" w:space="0"/>
              <w:right w:val="single" w:color="000000" w:sz="12" w:space="0"/>
            </w:tcBorders>
          </w:tcPr>
          <w:p>
            <w:pPr>
              <w:pStyle w:val="8"/>
              <w:spacing w:before="135"/>
              <w:ind w:right="79"/>
              <w:jc w:val="right"/>
              <w:rPr>
                <w:sz w:val="18"/>
              </w:rPr>
            </w:pPr>
            <w:r>
              <w:rPr>
                <w:rFonts w:ascii="Times New Roman" w:eastAsia="Times New Roman"/>
                <w:color w:val="232626"/>
                <w:sz w:val="20"/>
              </w:rPr>
              <w:t xml:space="preserve">2014 </w:t>
            </w:r>
            <w:r>
              <w:rPr>
                <w:color w:val="232626"/>
                <w:sz w:val="19"/>
              </w:rPr>
              <w:t xml:space="preserve">年 </w:t>
            </w:r>
            <w:r>
              <w:rPr>
                <w:rFonts w:ascii="Times New Roman" w:eastAsia="Times New Roman"/>
                <w:color w:val="232626"/>
                <w:sz w:val="20"/>
              </w:rPr>
              <w:t xml:space="preserve">2 </w:t>
            </w:r>
            <w:r>
              <w:rPr>
                <w:color w:val="232626"/>
                <w:sz w:val="19"/>
              </w:rPr>
              <w:t xml:space="preserve">月 </w:t>
            </w:r>
            <w:r>
              <w:rPr>
                <w:rFonts w:ascii="Times New Roman" w:eastAsia="Times New Roman"/>
                <w:color w:val="232626"/>
                <w:sz w:val="20"/>
              </w:rPr>
              <w:t xml:space="preserve">21 </w:t>
            </w:r>
            <w:r>
              <w:rPr>
                <w:color w:val="23262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8"/>
              <w:jc w:val="center"/>
              <w:rPr>
                <w:rFonts w:ascii="Times New Roman"/>
                <w:sz w:val="20"/>
              </w:rPr>
            </w:pPr>
            <w:r>
              <w:rPr>
                <w:rFonts w:ascii="Times New Roman"/>
                <w:color w:val="232626"/>
                <w:w w:val="105"/>
                <w:sz w:val="20"/>
              </w:rPr>
              <w:t>39</w:t>
            </w:r>
          </w:p>
        </w:tc>
        <w:tc>
          <w:tcPr>
            <w:tcW w:w="7535" w:type="dxa"/>
          </w:tcPr>
          <w:p>
            <w:pPr>
              <w:pStyle w:val="8"/>
              <w:spacing w:before="18"/>
              <w:ind w:left="69"/>
              <w:rPr>
                <w:sz w:val="19"/>
              </w:rPr>
            </w:pPr>
            <w:r>
              <w:rPr>
                <w:color w:val="232626"/>
                <w:w w:val="110"/>
                <w:sz w:val="19"/>
              </w:rPr>
              <w:t>河南省财政厅河南省住房和城乡建设厅关于转发《中央财政城镇保障性安居工程</w:t>
            </w:r>
          </w:p>
          <w:p>
            <w:pPr>
              <w:pStyle w:val="8"/>
              <w:spacing w:before="21" w:line="215" w:lineRule="exact"/>
              <w:ind w:left="77"/>
              <w:rPr>
                <w:sz w:val="19"/>
              </w:rPr>
            </w:pPr>
            <w:r>
              <w:rPr>
                <w:color w:val="232626"/>
                <w:w w:val="105"/>
                <w:sz w:val="19"/>
              </w:rPr>
              <w:t>专项资金管理办法》的通知</w:t>
            </w:r>
          </w:p>
        </w:tc>
        <w:tc>
          <w:tcPr>
            <w:tcW w:w="2729" w:type="dxa"/>
            <w:tcBorders>
              <w:right w:val="single" w:color="000000" w:sz="12" w:space="0"/>
            </w:tcBorders>
          </w:tcPr>
          <w:p>
            <w:pPr>
              <w:pStyle w:val="8"/>
              <w:tabs>
                <w:tab w:val="left" w:pos="1870"/>
              </w:tabs>
              <w:spacing w:before="148"/>
              <w:ind w:left="400"/>
              <w:rPr>
                <w:sz w:val="19"/>
              </w:rPr>
            </w:pPr>
            <w:r>
              <w:rPr>
                <w:color w:val="232626"/>
                <w:sz w:val="19"/>
              </w:rPr>
              <w:t>豫财综</w:t>
            </w:r>
            <w:r>
              <w:rPr>
                <w:color w:val="232626"/>
                <w:spacing w:val="31"/>
                <w:sz w:val="19"/>
              </w:rPr>
              <w:t xml:space="preserve"> </w:t>
            </w:r>
            <w:r>
              <w:rPr>
                <w:rFonts w:ascii="Times New Roman" w:eastAsia="Times New Roman"/>
                <w:color w:val="232626"/>
                <w:sz w:val="20"/>
              </w:rPr>
              <w:t>(</w:t>
            </w:r>
            <w:r>
              <w:rPr>
                <w:rFonts w:ascii="Times New Roman" w:eastAsia="Times New Roman"/>
                <w:color w:val="232626"/>
                <w:spacing w:val="-17"/>
                <w:sz w:val="20"/>
              </w:rPr>
              <w:t xml:space="preserve"> </w:t>
            </w:r>
            <w:r>
              <w:rPr>
                <w:rFonts w:ascii="Times New Roman" w:eastAsia="Times New Roman"/>
                <w:color w:val="232626"/>
                <w:sz w:val="20"/>
              </w:rPr>
              <w:t>2014)</w:t>
            </w:r>
            <w:r>
              <w:rPr>
                <w:rFonts w:ascii="Times New Roman" w:eastAsia="Times New Roman"/>
                <w:color w:val="232626"/>
                <w:sz w:val="20"/>
              </w:rPr>
              <w:tab/>
            </w:r>
            <w:r>
              <w:rPr>
                <w:rFonts w:ascii="Times New Roman" w:eastAsia="Times New Roman"/>
                <w:color w:val="232626"/>
                <w:sz w:val="20"/>
              </w:rPr>
              <w:t>90</w:t>
            </w:r>
            <w:r>
              <w:rPr>
                <w:rFonts w:ascii="Times New Roman" w:eastAsia="Times New Roman"/>
                <w:color w:val="232626"/>
                <w:spacing w:val="8"/>
                <w:sz w:val="20"/>
              </w:rPr>
              <w:t xml:space="preserve"> </w:t>
            </w:r>
            <w:r>
              <w:rPr>
                <w:color w:val="232626"/>
                <w:sz w:val="19"/>
              </w:rPr>
              <w:t>号</w:t>
            </w:r>
          </w:p>
        </w:tc>
        <w:tc>
          <w:tcPr>
            <w:tcW w:w="1850" w:type="dxa"/>
            <w:tcBorders>
              <w:left w:val="single" w:color="000000" w:sz="12" w:space="0"/>
              <w:right w:val="single" w:color="000000" w:sz="12" w:space="0"/>
            </w:tcBorders>
          </w:tcPr>
          <w:p>
            <w:pPr>
              <w:pStyle w:val="8"/>
              <w:spacing w:before="148"/>
              <w:ind w:right="79"/>
              <w:jc w:val="right"/>
              <w:rPr>
                <w:sz w:val="18"/>
              </w:rPr>
            </w:pPr>
            <w:r>
              <w:rPr>
                <w:rFonts w:ascii="Times New Roman" w:eastAsia="Times New Roman"/>
                <w:color w:val="232626"/>
                <w:w w:val="105"/>
                <w:sz w:val="20"/>
              </w:rPr>
              <w:t xml:space="preserve">2014 </w:t>
            </w:r>
            <w:r>
              <w:rPr>
                <w:color w:val="232626"/>
                <w:w w:val="105"/>
                <w:sz w:val="19"/>
              </w:rPr>
              <w:t xml:space="preserve">年 </w:t>
            </w:r>
            <w:r>
              <w:rPr>
                <w:rFonts w:ascii="Times New Roman" w:eastAsia="Times New Roman"/>
                <w:color w:val="232626"/>
                <w:w w:val="105"/>
                <w:sz w:val="20"/>
              </w:rPr>
              <w:t xml:space="preserve">3 </w:t>
            </w:r>
            <w:r>
              <w:rPr>
                <w:color w:val="232626"/>
                <w:w w:val="105"/>
                <w:sz w:val="19"/>
              </w:rPr>
              <w:t xml:space="preserve">月 </w:t>
            </w:r>
            <w:r>
              <w:rPr>
                <w:rFonts w:ascii="Times New Roman" w:eastAsia="Times New Roman"/>
                <w:color w:val="232626"/>
                <w:w w:val="105"/>
                <w:sz w:val="20"/>
              </w:rPr>
              <w:t>2</w:t>
            </w:r>
            <w:r>
              <w:rPr>
                <w:rFonts w:ascii="Times New Roman" w:eastAsia="Times New Roman"/>
                <w:color w:val="484F4D"/>
                <w:w w:val="105"/>
                <w:sz w:val="20"/>
              </w:rPr>
              <w:t xml:space="preserve">4 </w:t>
            </w:r>
            <w:r>
              <w:rPr>
                <w:color w:val="232626"/>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6"/>
              <w:ind w:left="76" w:right="36"/>
              <w:jc w:val="center"/>
              <w:rPr>
                <w:rFonts w:ascii="Times New Roman"/>
                <w:sz w:val="20"/>
              </w:rPr>
            </w:pPr>
            <w:r>
              <w:rPr>
                <w:rFonts w:ascii="Times New Roman"/>
                <w:color w:val="232626"/>
                <w:w w:val="105"/>
                <w:sz w:val="20"/>
              </w:rPr>
              <w:t>40</w:t>
            </w:r>
          </w:p>
        </w:tc>
        <w:tc>
          <w:tcPr>
            <w:tcW w:w="7535" w:type="dxa"/>
          </w:tcPr>
          <w:p>
            <w:pPr>
              <w:pStyle w:val="8"/>
              <w:spacing w:before="18"/>
              <w:ind w:left="79"/>
              <w:rPr>
                <w:sz w:val="19"/>
              </w:rPr>
            </w:pPr>
            <w:r>
              <w:rPr>
                <w:color w:val="232626"/>
                <w:w w:val="105"/>
                <w:sz w:val="19"/>
              </w:rPr>
              <w:t xml:space="preserve">河南省财政厅河南省发展和改革委员关于公布 </w:t>
            </w:r>
            <w:r>
              <w:rPr>
                <w:rFonts w:ascii="Times New Roman" w:eastAsia="Times New Roman"/>
                <w:color w:val="232626"/>
                <w:w w:val="105"/>
                <w:sz w:val="20"/>
              </w:rPr>
              <w:t xml:space="preserve">2014 </w:t>
            </w:r>
            <w:r>
              <w:rPr>
                <w:color w:val="232626"/>
                <w:w w:val="105"/>
                <w:sz w:val="19"/>
              </w:rPr>
              <w:t>年河南省涉企行政事业性 收费</w:t>
            </w:r>
          </w:p>
          <w:p>
            <w:pPr>
              <w:pStyle w:val="8"/>
              <w:spacing w:before="26" w:line="211" w:lineRule="exact"/>
              <w:ind w:left="71"/>
              <w:rPr>
                <w:sz w:val="19"/>
              </w:rPr>
            </w:pPr>
            <w:r>
              <w:rPr>
                <w:color w:val="232626"/>
                <w:w w:val="110"/>
                <w:sz w:val="19"/>
              </w:rPr>
              <w:t>目录清单的通知</w:t>
            </w:r>
          </w:p>
        </w:tc>
        <w:tc>
          <w:tcPr>
            <w:tcW w:w="2729" w:type="dxa"/>
            <w:tcBorders>
              <w:right w:val="single" w:color="000000" w:sz="12" w:space="0"/>
            </w:tcBorders>
          </w:tcPr>
          <w:p>
            <w:pPr>
              <w:pStyle w:val="8"/>
              <w:spacing w:before="148"/>
              <w:ind w:left="343"/>
              <w:rPr>
                <w:sz w:val="19"/>
              </w:rPr>
            </w:pPr>
            <w:r>
              <w:rPr>
                <w:color w:val="232626"/>
                <w:sz w:val="19"/>
              </w:rPr>
              <w:t xml:space="preserve">豫财综 </w:t>
            </w:r>
            <w:r>
              <w:rPr>
                <w:rFonts w:ascii="Times New Roman" w:eastAsia="Times New Roman"/>
                <w:color w:val="232626"/>
                <w:sz w:val="20"/>
              </w:rPr>
              <w:t xml:space="preserve">( 2014) 147 </w:t>
            </w:r>
            <w:r>
              <w:rPr>
                <w:color w:val="232626"/>
                <w:sz w:val="19"/>
              </w:rPr>
              <w:t>号</w:t>
            </w:r>
          </w:p>
        </w:tc>
        <w:tc>
          <w:tcPr>
            <w:tcW w:w="1850" w:type="dxa"/>
            <w:tcBorders>
              <w:left w:val="single" w:color="000000" w:sz="12" w:space="0"/>
              <w:right w:val="single" w:color="000000" w:sz="12" w:space="0"/>
            </w:tcBorders>
          </w:tcPr>
          <w:p>
            <w:pPr>
              <w:pStyle w:val="8"/>
              <w:spacing w:before="148"/>
              <w:ind w:right="37"/>
              <w:jc w:val="right"/>
              <w:rPr>
                <w:sz w:val="18"/>
              </w:rPr>
            </w:pPr>
            <w:r>
              <w:rPr>
                <w:rFonts w:ascii="Times New Roman" w:eastAsia="Times New Roman"/>
                <w:color w:val="131516"/>
                <w:sz w:val="20"/>
              </w:rPr>
              <w:t xml:space="preserve">2014 </w:t>
            </w:r>
            <w:r>
              <w:rPr>
                <w:color w:val="131516"/>
                <w:sz w:val="19"/>
              </w:rPr>
              <w:t xml:space="preserve">年 </w:t>
            </w:r>
            <w:r>
              <w:rPr>
                <w:rFonts w:ascii="Times New Roman" w:eastAsia="Times New Roman"/>
                <w:color w:val="131516"/>
                <w:sz w:val="20"/>
              </w:rPr>
              <w:t xml:space="preserve">12 </w:t>
            </w:r>
            <w:r>
              <w:rPr>
                <w:color w:val="131516"/>
                <w:sz w:val="19"/>
              </w:rPr>
              <w:t xml:space="preserve">月 </w:t>
            </w:r>
            <w:r>
              <w:rPr>
                <w:rFonts w:ascii="Times New Roman" w:eastAsia="Times New Roman"/>
                <w:color w:val="131516"/>
                <w:sz w:val="20"/>
              </w:rPr>
              <w:t xml:space="preserve">26 </w:t>
            </w:r>
            <w:r>
              <w:rPr>
                <w:color w:val="131516"/>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0" w:type="dxa"/>
            <w:tcBorders>
              <w:left w:val="single" w:color="000000" w:sz="12" w:space="0"/>
            </w:tcBorders>
          </w:tcPr>
          <w:p>
            <w:pPr>
              <w:pStyle w:val="8"/>
              <w:spacing w:before="152"/>
              <w:ind w:left="76" w:right="7"/>
              <w:jc w:val="center"/>
              <w:rPr>
                <w:rFonts w:ascii="Times New Roman"/>
                <w:sz w:val="20"/>
              </w:rPr>
            </w:pPr>
            <w:r>
              <w:rPr>
                <w:rFonts w:ascii="Times New Roman"/>
                <w:color w:val="232626"/>
                <w:w w:val="105"/>
                <w:sz w:val="20"/>
              </w:rPr>
              <w:t>41</w:t>
            </w:r>
          </w:p>
        </w:tc>
        <w:tc>
          <w:tcPr>
            <w:tcW w:w="7535" w:type="dxa"/>
          </w:tcPr>
          <w:p>
            <w:pPr>
              <w:pStyle w:val="8"/>
              <w:spacing w:before="7" w:line="260" w:lineRule="atLeast"/>
              <w:ind w:left="74" w:right="53"/>
              <w:rPr>
                <w:sz w:val="19"/>
              </w:rPr>
            </w:pPr>
            <w:r>
              <w:rPr>
                <w:color w:val="232626"/>
                <w:w w:val="110"/>
                <w:sz w:val="19"/>
              </w:rPr>
              <w:t>河南省财政厅河南省发展和改革委员关于印发《河南省河道采砂管理费征收使用管理办法》的通知</w:t>
            </w:r>
          </w:p>
        </w:tc>
        <w:tc>
          <w:tcPr>
            <w:tcW w:w="2729" w:type="dxa"/>
            <w:tcBorders>
              <w:right w:val="single" w:color="000000" w:sz="12" w:space="0"/>
            </w:tcBorders>
          </w:tcPr>
          <w:p>
            <w:pPr>
              <w:pStyle w:val="8"/>
              <w:spacing w:before="153"/>
              <w:ind w:left="395"/>
              <w:rPr>
                <w:sz w:val="19"/>
              </w:rPr>
            </w:pPr>
            <w:r>
              <w:rPr>
                <w:color w:val="131516"/>
                <w:w w:val="105"/>
                <w:sz w:val="19"/>
              </w:rPr>
              <w:t xml:space="preserve">豫财综 </w:t>
            </w:r>
            <w:r>
              <w:rPr>
                <w:rFonts w:ascii="Times New Roman" w:eastAsia="Times New Roman"/>
                <w:color w:val="363A3B"/>
                <w:w w:val="105"/>
                <w:sz w:val="20"/>
              </w:rPr>
              <w:t>[ 20</w:t>
            </w:r>
            <w:r>
              <w:rPr>
                <w:rFonts w:ascii="Times New Roman" w:eastAsia="Times New Roman"/>
                <w:color w:val="131516"/>
                <w:w w:val="105"/>
                <w:sz w:val="20"/>
              </w:rPr>
              <w:t xml:space="preserve">15) </w:t>
            </w:r>
            <w:r>
              <w:rPr>
                <w:rFonts w:ascii="Times New Roman" w:eastAsia="Times New Roman"/>
                <w:color w:val="484F4D"/>
                <w:w w:val="105"/>
                <w:sz w:val="20"/>
              </w:rPr>
              <w:t>1</w:t>
            </w:r>
            <w:r>
              <w:rPr>
                <w:rFonts w:ascii="Times New Roman" w:eastAsia="Times New Roman"/>
                <w:color w:val="232626"/>
                <w:w w:val="105"/>
                <w:sz w:val="20"/>
              </w:rPr>
              <w:t xml:space="preserve">4 </w:t>
            </w:r>
            <w:r>
              <w:rPr>
                <w:color w:val="232626"/>
                <w:w w:val="105"/>
                <w:sz w:val="19"/>
              </w:rPr>
              <w:t>号</w:t>
            </w:r>
          </w:p>
        </w:tc>
        <w:tc>
          <w:tcPr>
            <w:tcW w:w="1850" w:type="dxa"/>
            <w:tcBorders>
              <w:left w:val="single" w:color="000000" w:sz="12" w:space="0"/>
              <w:right w:val="single" w:color="000000" w:sz="12" w:space="0"/>
            </w:tcBorders>
          </w:tcPr>
          <w:p>
            <w:pPr>
              <w:pStyle w:val="8"/>
              <w:spacing w:before="153"/>
              <w:ind w:right="79"/>
              <w:jc w:val="right"/>
              <w:rPr>
                <w:sz w:val="18"/>
              </w:rPr>
            </w:pPr>
            <w:r>
              <w:rPr>
                <w:rFonts w:ascii="Times New Roman" w:eastAsia="Times New Roman"/>
                <w:color w:val="232626"/>
                <w:w w:val="105"/>
                <w:sz w:val="20"/>
              </w:rPr>
              <w:t xml:space="preserve">2015 </w:t>
            </w:r>
            <w:r>
              <w:rPr>
                <w:color w:val="232626"/>
                <w:w w:val="105"/>
                <w:sz w:val="19"/>
              </w:rPr>
              <w:t xml:space="preserve">年 </w:t>
            </w:r>
            <w:r>
              <w:rPr>
                <w:rFonts w:ascii="Times New Roman" w:eastAsia="Times New Roman"/>
                <w:color w:val="232626"/>
                <w:w w:val="105"/>
                <w:sz w:val="20"/>
              </w:rPr>
              <w:t xml:space="preserve">3 </w:t>
            </w:r>
            <w:r>
              <w:rPr>
                <w:color w:val="232626"/>
                <w:w w:val="105"/>
                <w:sz w:val="19"/>
              </w:rPr>
              <w:t xml:space="preserve">月 </w:t>
            </w:r>
            <w:r>
              <w:rPr>
                <w:rFonts w:ascii="Times New Roman" w:eastAsia="Times New Roman"/>
                <w:color w:val="232626"/>
                <w:w w:val="105"/>
                <w:sz w:val="20"/>
              </w:rPr>
              <w:t xml:space="preserve">23 </w:t>
            </w:r>
            <w:r>
              <w:rPr>
                <w:color w:val="232626"/>
                <w:w w:val="105"/>
                <w:sz w:val="18"/>
              </w:rPr>
              <w:t>日</w:t>
            </w:r>
          </w:p>
        </w:tc>
      </w:tr>
    </w:tbl>
    <w:p>
      <w:pPr>
        <w:spacing w:after="0"/>
        <w:jc w:val="right"/>
        <w:rPr>
          <w:sz w:val="18"/>
        </w:rPr>
        <w:sectPr>
          <w:headerReference r:id="rId41" w:type="default"/>
          <w:pgSz w:w="16610" w:h="11800" w:orient="landscape"/>
          <w:pgMar w:top="1480" w:right="1860" w:bottom="280" w:left="1760" w:header="1284" w:footer="0" w:gutter="0"/>
        </w:sectPr>
      </w:pPr>
    </w:p>
    <w:p>
      <w:pPr>
        <w:pStyle w:val="3"/>
        <w:spacing w:before="7"/>
        <w:rPr>
          <w:rFonts w:ascii="Times New Roman"/>
          <w:sz w:val="3"/>
        </w:rPr>
      </w:pPr>
    </w:p>
    <w:tbl>
      <w:tblPr>
        <w:tblStyle w:val="4"/>
        <w:tblW w:w="0" w:type="auto"/>
        <w:tblInd w:w="1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7516"/>
        <w:gridCol w:w="2725"/>
        <w:gridCol w:w="18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625" w:type="dxa"/>
            <w:tcBorders>
              <w:left w:val="single" w:color="000000" w:sz="12" w:space="0"/>
            </w:tcBorders>
          </w:tcPr>
          <w:p>
            <w:pPr>
              <w:pStyle w:val="8"/>
              <w:spacing w:before="6"/>
              <w:rPr>
                <w:rFonts w:ascii="Times New Roman"/>
                <w:sz w:val="14"/>
              </w:rPr>
            </w:pPr>
          </w:p>
          <w:p>
            <w:pPr>
              <w:pStyle w:val="8"/>
              <w:ind w:left="97" w:right="34"/>
              <w:jc w:val="center"/>
              <w:rPr>
                <w:sz w:val="19"/>
              </w:rPr>
            </w:pPr>
            <w:r>
              <w:rPr>
                <w:color w:val="262424"/>
                <w:w w:val="105"/>
                <w:sz w:val="19"/>
              </w:rPr>
              <w:t>序号</w:t>
            </w:r>
          </w:p>
        </w:tc>
        <w:tc>
          <w:tcPr>
            <w:tcW w:w="7516" w:type="dxa"/>
            <w:tcBorders>
              <w:right w:val="single" w:color="000000" w:sz="12" w:space="0"/>
            </w:tcBorders>
          </w:tcPr>
          <w:p>
            <w:pPr>
              <w:pStyle w:val="8"/>
              <w:tabs>
                <w:tab w:val="left" w:pos="536"/>
                <w:tab w:val="left" w:pos="1018"/>
                <w:tab w:val="left" w:pos="1512"/>
              </w:tabs>
              <w:spacing w:before="162"/>
              <w:ind w:left="43"/>
              <w:jc w:val="center"/>
              <w:rPr>
                <w:sz w:val="18"/>
              </w:rPr>
            </w:pPr>
            <w:r>
              <w:rPr>
                <w:color w:val="262424"/>
                <w:w w:val="105"/>
                <w:sz w:val="19"/>
              </w:rPr>
              <w:t>文</w:t>
            </w:r>
            <w:r>
              <w:rPr>
                <w:color w:val="262424"/>
                <w:w w:val="105"/>
                <w:sz w:val="19"/>
              </w:rPr>
              <w:tab/>
            </w:r>
            <w:r>
              <w:rPr>
                <w:color w:val="131111"/>
                <w:w w:val="105"/>
                <w:position w:val="1"/>
                <w:sz w:val="19"/>
              </w:rPr>
              <w:t>件</w:t>
            </w:r>
            <w:r>
              <w:rPr>
                <w:color w:val="131111"/>
                <w:w w:val="105"/>
                <w:position w:val="1"/>
                <w:sz w:val="19"/>
              </w:rPr>
              <w:tab/>
            </w:r>
            <w:r>
              <w:rPr>
                <w:color w:val="131111"/>
                <w:w w:val="105"/>
                <w:sz w:val="19"/>
              </w:rPr>
              <w:t>名</w:t>
            </w:r>
            <w:r>
              <w:rPr>
                <w:color w:val="131111"/>
                <w:w w:val="105"/>
                <w:sz w:val="19"/>
              </w:rPr>
              <w:tab/>
            </w:r>
            <w:r>
              <w:rPr>
                <w:color w:val="262424"/>
                <w:w w:val="105"/>
                <w:position w:val="1"/>
                <w:sz w:val="18"/>
              </w:rPr>
              <w:t>称</w:t>
            </w:r>
          </w:p>
        </w:tc>
        <w:tc>
          <w:tcPr>
            <w:tcW w:w="2725" w:type="dxa"/>
            <w:tcBorders>
              <w:left w:val="single" w:color="000000" w:sz="12" w:space="0"/>
            </w:tcBorders>
          </w:tcPr>
          <w:p>
            <w:pPr>
              <w:pStyle w:val="8"/>
              <w:spacing w:before="1"/>
              <w:rPr>
                <w:rFonts w:ascii="Times New Roman"/>
                <w:sz w:val="14"/>
              </w:rPr>
            </w:pPr>
          </w:p>
          <w:p>
            <w:pPr>
              <w:pStyle w:val="8"/>
              <w:spacing w:before="1"/>
              <w:ind w:left="95" w:right="252"/>
              <w:jc w:val="center"/>
              <w:rPr>
                <w:sz w:val="19"/>
              </w:rPr>
            </w:pPr>
            <w:r>
              <w:rPr>
                <w:color w:val="262424"/>
                <w:w w:val="110"/>
                <w:sz w:val="19"/>
              </w:rPr>
              <w:t>文号</w:t>
            </w:r>
          </w:p>
        </w:tc>
        <w:tc>
          <w:tcPr>
            <w:tcW w:w="1860" w:type="dxa"/>
            <w:tcBorders>
              <w:right w:val="single" w:color="000000" w:sz="12" w:space="0"/>
            </w:tcBorders>
          </w:tcPr>
          <w:p>
            <w:pPr>
              <w:pStyle w:val="8"/>
              <w:spacing w:before="1"/>
              <w:rPr>
                <w:rFonts w:ascii="Times New Roman"/>
                <w:sz w:val="14"/>
              </w:rPr>
            </w:pPr>
          </w:p>
          <w:p>
            <w:pPr>
              <w:pStyle w:val="8"/>
              <w:spacing w:before="1"/>
              <w:ind w:left="60"/>
              <w:jc w:val="center"/>
              <w:rPr>
                <w:sz w:val="19"/>
              </w:rPr>
            </w:pPr>
            <w:r>
              <w:rPr>
                <w:color w:val="131111"/>
                <w:w w:val="110"/>
                <w:sz w:val="19"/>
              </w:rPr>
              <w:t>发布时间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6"/>
              <w:ind w:left="97" w:right="28"/>
              <w:jc w:val="center"/>
              <w:rPr>
                <w:rFonts w:ascii="Times New Roman"/>
                <w:sz w:val="20"/>
              </w:rPr>
            </w:pPr>
            <w:r>
              <w:rPr>
                <w:rFonts w:ascii="Times New Roman"/>
                <w:color w:val="262424"/>
                <w:sz w:val="20"/>
              </w:rPr>
              <w:t>42</w:t>
            </w:r>
          </w:p>
        </w:tc>
        <w:tc>
          <w:tcPr>
            <w:tcW w:w="7516" w:type="dxa"/>
            <w:tcBorders>
              <w:right w:val="single" w:color="000000" w:sz="12" w:space="0"/>
            </w:tcBorders>
          </w:tcPr>
          <w:p>
            <w:pPr>
              <w:pStyle w:val="8"/>
              <w:spacing w:before="7" w:line="260" w:lineRule="atLeast"/>
              <w:ind w:left="82" w:right="18" w:hanging="3"/>
              <w:rPr>
                <w:sz w:val="19"/>
              </w:rPr>
            </w:pPr>
            <w:r>
              <w:rPr>
                <w:color w:val="262424"/>
                <w:w w:val="105"/>
                <w:sz w:val="19"/>
              </w:rPr>
              <w:t xml:space="preserve">河南省财政厅河南省发展和改革委员会关于继续收取防火阀灭火器等 </w:t>
            </w:r>
            <w:r>
              <w:rPr>
                <w:rFonts w:ascii="Times New Roman" w:eastAsia="Times New Roman"/>
                <w:color w:val="262424"/>
                <w:w w:val="105"/>
                <w:sz w:val="20"/>
              </w:rPr>
              <w:t xml:space="preserve">22 </w:t>
            </w:r>
            <w:r>
              <w:rPr>
                <w:color w:val="262424"/>
                <w:w w:val="105"/>
                <w:sz w:val="19"/>
              </w:rPr>
              <w:t>种消防产品检测检验费的通知</w:t>
            </w:r>
          </w:p>
        </w:tc>
        <w:tc>
          <w:tcPr>
            <w:tcW w:w="2725" w:type="dxa"/>
            <w:tcBorders>
              <w:left w:val="single" w:color="000000" w:sz="12" w:space="0"/>
            </w:tcBorders>
          </w:tcPr>
          <w:p>
            <w:pPr>
              <w:pStyle w:val="8"/>
              <w:tabs>
                <w:tab w:val="left" w:pos="2712"/>
              </w:tabs>
              <w:spacing w:before="143"/>
              <w:ind w:left="397" w:right="-15"/>
              <w:rPr>
                <w:rFonts w:ascii="Arial" w:eastAsia="Arial"/>
                <w:sz w:val="10"/>
              </w:rPr>
            </w:pPr>
            <w:r>
              <w:rPr>
                <w:color w:val="262424"/>
                <w:sz w:val="19"/>
              </w:rPr>
              <w:t>豫财综</w:t>
            </w:r>
            <w:r>
              <w:rPr>
                <w:color w:val="262424"/>
                <w:spacing w:val="34"/>
                <w:sz w:val="19"/>
              </w:rPr>
              <w:t xml:space="preserve"> </w:t>
            </w:r>
            <w:r>
              <w:rPr>
                <w:rFonts w:ascii="Times New Roman" w:eastAsia="Times New Roman"/>
                <w:color w:val="262424"/>
                <w:sz w:val="20"/>
              </w:rPr>
              <w:t>(</w:t>
            </w:r>
            <w:r>
              <w:rPr>
                <w:rFonts w:ascii="Times New Roman" w:eastAsia="Times New Roman"/>
                <w:color w:val="262424"/>
                <w:spacing w:val="-17"/>
                <w:sz w:val="20"/>
              </w:rPr>
              <w:t xml:space="preserve"> </w:t>
            </w:r>
            <w:r>
              <w:rPr>
                <w:rFonts w:ascii="Times New Roman" w:eastAsia="Times New Roman"/>
                <w:color w:val="262424"/>
                <w:sz w:val="20"/>
              </w:rPr>
              <w:t xml:space="preserve">2015)  </w:t>
            </w:r>
            <w:r>
              <w:rPr>
                <w:rFonts w:ascii="Times New Roman" w:eastAsia="Times New Roman"/>
                <w:color w:val="262424"/>
                <w:spacing w:val="34"/>
                <w:sz w:val="20"/>
              </w:rPr>
              <w:t xml:space="preserve"> </w:t>
            </w:r>
            <w:r>
              <w:rPr>
                <w:rFonts w:ascii="Times New Roman" w:eastAsia="Times New Roman"/>
                <w:color w:val="262424"/>
                <w:sz w:val="20"/>
              </w:rPr>
              <w:t>24</w:t>
            </w:r>
            <w:r>
              <w:rPr>
                <w:rFonts w:ascii="Times New Roman" w:eastAsia="Times New Roman"/>
                <w:color w:val="262424"/>
                <w:spacing w:val="26"/>
                <w:sz w:val="20"/>
              </w:rPr>
              <w:t xml:space="preserve"> </w:t>
            </w:r>
            <w:r>
              <w:rPr>
                <w:color w:val="262424"/>
                <w:sz w:val="19"/>
              </w:rPr>
              <w:t>号</w:t>
            </w:r>
            <w:r>
              <w:rPr>
                <w:color w:val="262424"/>
                <w:sz w:val="19"/>
              </w:rPr>
              <w:tab/>
            </w:r>
            <w:r>
              <w:rPr>
                <w:rFonts w:ascii="Arial" w:eastAsia="Arial"/>
                <w:color w:val="C4C4C4"/>
                <w:spacing w:val="-4"/>
                <w:w w:val="25"/>
                <w:sz w:val="10"/>
              </w:rPr>
              <w:t>I</w:t>
            </w:r>
          </w:p>
        </w:tc>
        <w:tc>
          <w:tcPr>
            <w:tcW w:w="1860" w:type="dxa"/>
            <w:tcBorders>
              <w:right w:val="single" w:color="000000" w:sz="12" w:space="0"/>
            </w:tcBorders>
          </w:tcPr>
          <w:p>
            <w:pPr>
              <w:pStyle w:val="8"/>
              <w:spacing w:before="139"/>
              <w:ind w:left="65"/>
              <w:jc w:val="center"/>
              <w:rPr>
                <w:sz w:val="18"/>
              </w:rPr>
            </w:pPr>
            <w:r>
              <w:rPr>
                <w:rFonts w:ascii="Times New Roman" w:eastAsia="Times New Roman"/>
                <w:color w:val="262424"/>
                <w:sz w:val="20"/>
              </w:rPr>
              <w:t xml:space="preserve">2015 </w:t>
            </w:r>
            <w:r>
              <w:rPr>
                <w:color w:val="262424"/>
                <w:sz w:val="19"/>
              </w:rPr>
              <w:t xml:space="preserve">年 </w:t>
            </w:r>
            <w:r>
              <w:rPr>
                <w:rFonts w:ascii="Times New Roman" w:eastAsia="Times New Roman"/>
                <w:color w:val="262424"/>
                <w:sz w:val="20"/>
              </w:rPr>
              <w:t xml:space="preserve">4 </w:t>
            </w:r>
            <w:r>
              <w:rPr>
                <w:color w:val="262424"/>
                <w:sz w:val="19"/>
              </w:rPr>
              <w:t xml:space="preserve">月 </w:t>
            </w:r>
            <w:r>
              <w:rPr>
                <w:rFonts w:ascii="Times New Roman" w:eastAsia="Times New Roman"/>
                <w:color w:val="262424"/>
                <w:sz w:val="20"/>
              </w:rPr>
              <w:t xml:space="preserve">27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5" w:type="dxa"/>
            <w:tcBorders>
              <w:left w:val="single" w:color="000000" w:sz="12" w:space="0"/>
            </w:tcBorders>
          </w:tcPr>
          <w:p>
            <w:pPr>
              <w:pStyle w:val="8"/>
              <w:spacing w:before="143"/>
              <w:ind w:left="97" w:right="28"/>
              <w:jc w:val="center"/>
              <w:rPr>
                <w:rFonts w:ascii="Times New Roman"/>
                <w:sz w:val="20"/>
              </w:rPr>
            </w:pPr>
            <w:r>
              <w:rPr>
                <w:rFonts w:ascii="Times New Roman"/>
                <w:color w:val="262424"/>
                <w:sz w:val="20"/>
              </w:rPr>
              <w:t>43</w:t>
            </w:r>
          </w:p>
        </w:tc>
        <w:tc>
          <w:tcPr>
            <w:tcW w:w="7516" w:type="dxa"/>
            <w:tcBorders>
              <w:right w:val="single" w:color="000000" w:sz="12" w:space="0"/>
            </w:tcBorders>
          </w:tcPr>
          <w:p>
            <w:pPr>
              <w:pStyle w:val="8"/>
              <w:spacing w:before="144"/>
              <w:ind w:left="79"/>
              <w:rPr>
                <w:sz w:val="19"/>
              </w:rPr>
            </w:pPr>
            <w:r>
              <w:rPr>
                <w:color w:val="262424"/>
                <w:w w:val="110"/>
                <w:sz w:val="19"/>
              </w:rPr>
              <w:t>河南省财政厅关于公布《河南省政府性基金目录清单》的通知</w:t>
            </w:r>
          </w:p>
        </w:tc>
        <w:tc>
          <w:tcPr>
            <w:tcW w:w="2725" w:type="dxa"/>
            <w:tcBorders>
              <w:left w:val="single" w:color="000000" w:sz="12" w:space="0"/>
            </w:tcBorders>
          </w:tcPr>
          <w:p>
            <w:pPr>
              <w:pStyle w:val="8"/>
              <w:spacing w:before="135"/>
              <w:ind w:left="392"/>
              <w:rPr>
                <w:sz w:val="19"/>
              </w:rPr>
            </w:pPr>
            <w:r>
              <w:rPr>
                <w:color w:val="262424"/>
                <w:w w:val="105"/>
                <w:sz w:val="19"/>
              </w:rPr>
              <w:t xml:space="preserve">豫财综 </w:t>
            </w:r>
            <w:r>
              <w:rPr>
                <w:rFonts w:ascii="Times New Roman" w:eastAsia="Times New Roman"/>
                <w:color w:val="262424"/>
                <w:w w:val="105"/>
                <w:sz w:val="20"/>
              </w:rPr>
              <w:t xml:space="preserve">( 2015) 28 </w:t>
            </w:r>
            <w:r>
              <w:rPr>
                <w:color w:val="262424"/>
                <w:w w:val="105"/>
                <w:sz w:val="19"/>
              </w:rPr>
              <w:t>号</w:t>
            </w:r>
          </w:p>
        </w:tc>
        <w:tc>
          <w:tcPr>
            <w:tcW w:w="1860" w:type="dxa"/>
            <w:tcBorders>
              <w:right w:val="single" w:color="000000" w:sz="12" w:space="0"/>
            </w:tcBorders>
          </w:tcPr>
          <w:p>
            <w:pPr>
              <w:pStyle w:val="8"/>
              <w:spacing w:before="135"/>
              <w:ind w:left="55"/>
              <w:jc w:val="center"/>
              <w:rPr>
                <w:sz w:val="18"/>
              </w:rPr>
            </w:pPr>
            <w:r>
              <w:rPr>
                <w:rFonts w:ascii="Times New Roman" w:eastAsia="Times New Roman"/>
                <w:color w:val="262424"/>
                <w:w w:val="105"/>
                <w:sz w:val="20"/>
              </w:rPr>
              <w:t>20</w:t>
            </w:r>
            <w:r>
              <w:rPr>
                <w:rFonts w:ascii="Times New Roman" w:eastAsia="Times New Roman"/>
                <w:color w:val="494946"/>
                <w:w w:val="105"/>
                <w:sz w:val="20"/>
              </w:rPr>
              <w:t>1</w:t>
            </w:r>
            <w:r>
              <w:rPr>
                <w:rFonts w:ascii="Times New Roman" w:eastAsia="Times New Roman"/>
                <w:color w:val="262424"/>
                <w:w w:val="105"/>
                <w:sz w:val="20"/>
              </w:rPr>
              <w:t xml:space="preserve">5 </w:t>
            </w:r>
            <w:r>
              <w:rPr>
                <w:color w:val="262424"/>
                <w:w w:val="105"/>
                <w:sz w:val="19"/>
              </w:rPr>
              <w:t xml:space="preserve">年 </w:t>
            </w:r>
            <w:r>
              <w:rPr>
                <w:rFonts w:ascii="Times New Roman" w:eastAsia="Times New Roman"/>
                <w:color w:val="262424"/>
                <w:w w:val="105"/>
                <w:sz w:val="20"/>
              </w:rPr>
              <w:t xml:space="preserve">5 </w:t>
            </w:r>
            <w:r>
              <w:rPr>
                <w:color w:val="262424"/>
                <w:w w:val="105"/>
                <w:sz w:val="19"/>
              </w:rPr>
              <w:t xml:space="preserve">月 </w:t>
            </w:r>
            <w:r>
              <w:rPr>
                <w:rFonts w:ascii="Times New Roman" w:eastAsia="Times New Roman"/>
                <w:color w:val="262424"/>
                <w:w w:val="105"/>
                <w:sz w:val="20"/>
              </w:rPr>
              <w:t xml:space="preserve">7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97" w:right="34"/>
              <w:jc w:val="center"/>
              <w:rPr>
                <w:rFonts w:ascii="Times New Roman"/>
                <w:sz w:val="20"/>
              </w:rPr>
            </w:pPr>
            <w:r>
              <w:rPr>
                <w:rFonts w:ascii="Times New Roman"/>
                <w:color w:val="262424"/>
                <w:sz w:val="20"/>
              </w:rPr>
              <w:t>44</w:t>
            </w:r>
          </w:p>
        </w:tc>
        <w:tc>
          <w:tcPr>
            <w:tcW w:w="7516" w:type="dxa"/>
            <w:tcBorders>
              <w:right w:val="single" w:color="000000" w:sz="12" w:space="0"/>
            </w:tcBorders>
          </w:tcPr>
          <w:p>
            <w:pPr>
              <w:pStyle w:val="8"/>
              <w:spacing w:before="158"/>
              <w:ind w:left="79"/>
              <w:rPr>
                <w:sz w:val="19"/>
              </w:rPr>
            </w:pPr>
            <w:r>
              <w:rPr>
                <w:color w:val="262424"/>
                <w:w w:val="110"/>
                <w:sz w:val="19"/>
              </w:rPr>
              <w:t>河南省财政厅关于更新《河南省政府性基金目录清单》的通知</w:t>
            </w:r>
          </w:p>
        </w:tc>
        <w:tc>
          <w:tcPr>
            <w:tcW w:w="2725" w:type="dxa"/>
            <w:tcBorders>
              <w:left w:val="single" w:color="000000" w:sz="12" w:space="0"/>
            </w:tcBorders>
          </w:tcPr>
          <w:p>
            <w:pPr>
              <w:pStyle w:val="8"/>
              <w:spacing w:before="143"/>
              <w:ind w:left="397"/>
              <w:rPr>
                <w:sz w:val="19"/>
              </w:rPr>
            </w:pPr>
            <w:r>
              <w:rPr>
                <w:color w:val="262424"/>
                <w:w w:val="105"/>
                <w:sz w:val="19"/>
              </w:rPr>
              <w:t xml:space="preserve">豫财综 </w:t>
            </w:r>
            <w:r>
              <w:rPr>
                <w:rFonts w:ascii="Times New Roman" w:eastAsia="Times New Roman"/>
                <w:color w:val="262424"/>
                <w:w w:val="105"/>
                <w:sz w:val="20"/>
              </w:rPr>
              <w:t xml:space="preserve">( 2015) </w:t>
            </w:r>
            <w:r>
              <w:rPr>
                <w:rFonts w:ascii="Times New Roman" w:eastAsia="Times New Roman"/>
                <w:color w:val="383636"/>
                <w:w w:val="105"/>
                <w:sz w:val="20"/>
              </w:rPr>
              <w:t xml:space="preserve">48 </w:t>
            </w:r>
            <w:r>
              <w:rPr>
                <w:color w:val="383636"/>
                <w:w w:val="105"/>
                <w:sz w:val="19"/>
              </w:rPr>
              <w:t>号</w:t>
            </w:r>
          </w:p>
        </w:tc>
        <w:tc>
          <w:tcPr>
            <w:tcW w:w="1860" w:type="dxa"/>
            <w:tcBorders>
              <w:right w:val="single" w:color="000000" w:sz="12" w:space="0"/>
            </w:tcBorders>
          </w:tcPr>
          <w:p>
            <w:pPr>
              <w:pStyle w:val="8"/>
              <w:spacing w:before="143"/>
              <w:ind w:left="55"/>
              <w:jc w:val="center"/>
              <w:rPr>
                <w:sz w:val="18"/>
              </w:rPr>
            </w:pPr>
            <w:r>
              <w:rPr>
                <w:rFonts w:ascii="Times New Roman" w:eastAsia="Times New Roman"/>
                <w:color w:val="262424"/>
                <w:sz w:val="20"/>
              </w:rPr>
              <w:t xml:space="preserve">2015 </w:t>
            </w:r>
            <w:r>
              <w:rPr>
                <w:color w:val="262424"/>
                <w:sz w:val="19"/>
              </w:rPr>
              <w:t xml:space="preserve">年 </w:t>
            </w:r>
            <w:r>
              <w:rPr>
                <w:rFonts w:ascii="Times New Roman" w:eastAsia="Times New Roman"/>
                <w:color w:val="262424"/>
                <w:sz w:val="20"/>
              </w:rPr>
              <w:t xml:space="preserve">6 </w:t>
            </w:r>
            <w:r>
              <w:rPr>
                <w:color w:val="262424"/>
                <w:sz w:val="19"/>
              </w:rPr>
              <w:t xml:space="preserve">月 </w:t>
            </w:r>
            <w:r>
              <w:rPr>
                <w:rFonts w:ascii="Times New Roman" w:eastAsia="Times New Roman"/>
                <w:color w:val="262424"/>
                <w:sz w:val="20"/>
              </w:rPr>
              <w:t xml:space="preserve">18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52"/>
              <w:ind w:left="97" w:right="37"/>
              <w:jc w:val="center"/>
              <w:rPr>
                <w:rFonts w:ascii="Times New Roman"/>
                <w:sz w:val="20"/>
              </w:rPr>
            </w:pPr>
            <w:r>
              <w:rPr>
                <w:rFonts w:ascii="Times New Roman"/>
                <w:color w:val="494946"/>
                <w:w w:val="105"/>
                <w:sz w:val="20"/>
              </w:rPr>
              <w:t>4</w:t>
            </w:r>
            <w:r>
              <w:rPr>
                <w:rFonts w:ascii="Times New Roman"/>
                <w:color w:val="262424"/>
                <w:w w:val="105"/>
                <w:sz w:val="20"/>
              </w:rPr>
              <w:t>5</w:t>
            </w:r>
          </w:p>
        </w:tc>
        <w:tc>
          <w:tcPr>
            <w:tcW w:w="7516" w:type="dxa"/>
            <w:tcBorders>
              <w:right w:val="single" w:color="000000" w:sz="12" w:space="0"/>
            </w:tcBorders>
          </w:tcPr>
          <w:p>
            <w:pPr>
              <w:pStyle w:val="8"/>
              <w:spacing w:before="153"/>
              <w:ind w:left="79"/>
              <w:rPr>
                <w:sz w:val="19"/>
              </w:rPr>
            </w:pPr>
            <w:r>
              <w:rPr>
                <w:color w:val="262424"/>
                <w:w w:val="110"/>
                <w:sz w:val="19"/>
              </w:rPr>
              <w:t>河南省财政厅关千印发《河南省革命老区转移支付资金管理办法》的通知</w:t>
            </w:r>
          </w:p>
        </w:tc>
        <w:tc>
          <w:tcPr>
            <w:tcW w:w="2725" w:type="dxa"/>
            <w:tcBorders>
              <w:left w:val="single" w:color="000000" w:sz="12" w:space="0"/>
            </w:tcBorders>
          </w:tcPr>
          <w:p>
            <w:pPr>
              <w:pStyle w:val="8"/>
              <w:spacing w:before="139"/>
              <w:ind w:left="344"/>
              <w:rPr>
                <w:sz w:val="19"/>
              </w:rPr>
            </w:pPr>
            <w:r>
              <w:rPr>
                <w:color w:val="262424"/>
                <w:w w:val="105"/>
                <w:sz w:val="19"/>
              </w:rPr>
              <w:t xml:space="preserve">豫财预 </w:t>
            </w:r>
            <w:r>
              <w:rPr>
                <w:rFonts w:ascii="Times New Roman" w:eastAsia="Times New Roman"/>
                <w:color w:val="262424"/>
                <w:w w:val="105"/>
                <w:sz w:val="20"/>
              </w:rPr>
              <w:t xml:space="preserve">( 2015) 230 </w:t>
            </w:r>
            <w:r>
              <w:rPr>
                <w:color w:val="262424"/>
                <w:w w:val="105"/>
                <w:sz w:val="19"/>
              </w:rPr>
              <w:t>号</w:t>
            </w:r>
          </w:p>
        </w:tc>
        <w:tc>
          <w:tcPr>
            <w:tcW w:w="1860" w:type="dxa"/>
            <w:tcBorders>
              <w:right w:val="single" w:color="000000" w:sz="12" w:space="0"/>
            </w:tcBorders>
          </w:tcPr>
          <w:p>
            <w:pPr>
              <w:pStyle w:val="8"/>
              <w:spacing w:before="139"/>
              <w:ind w:left="60"/>
              <w:jc w:val="center"/>
              <w:rPr>
                <w:sz w:val="18"/>
              </w:rPr>
            </w:pPr>
            <w:r>
              <w:rPr>
                <w:rFonts w:ascii="Times New Roman" w:eastAsia="Times New Roman"/>
                <w:color w:val="262424"/>
                <w:sz w:val="20"/>
              </w:rPr>
              <w:t xml:space="preserve">2015 </w:t>
            </w:r>
            <w:r>
              <w:rPr>
                <w:color w:val="262424"/>
                <w:sz w:val="19"/>
              </w:rPr>
              <w:t xml:space="preserve">年 </w:t>
            </w:r>
            <w:r>
              <w:rPr>
                <w:rFonts w:ascii="Times New Roman" w:eastAsia="Times New Roman"/>
                <w:color w:val="262424"/>
                <w:sz w:val="20"/>
              </w:rPr>
              <w:t xml:space="preserve">10 </w:t>
            </w:r>
            <w:r>
              <w:rPr>
                <w:color w:val="262424"/>
                <w:sz w:val="19"/>
              </w:rPr>
              <w:t xml:space="preserve">月 </w:t>
            </w:r>
            <w:r>
              <w:rPr>
                <w:rFonts w:ascii="Times New Roman" w:eastAsia="Times New Roman"/>
                <w:color w:val="262424"/>
                <w:sz w:val="20"/>
              </w:rPr>
              <w:t xml:space="preserve">21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6"/>
              <w:ind w:left="97" w:right="41"/>
              <w:jc w:val="center"/>
              <w:rPr>
                <w:rFonts w:ascii="Times New Roman"/>
                <w:sz w:val="20"/>
              </w:rPr>
            </w:pPr>
            <w:r>
              <w:rPr>
                <w:rFonts w:ascii="Times New Roman"/>
                <w:color w:val="262424"/>
                <w:sz w:val="20"/>
              </w:rPr>
              <w:t>46</w:t>
            </w:r>
          </w:p>
        </w:tc>
        <w:tc>
          <w:tcPr>
            <w:tcW w:w="7516" w:type="dxa"/>
            <w:tcBorders>
              <w:right w:val="single" w:color="000000" w:sz="12" w:space="0"/>
            </w:tcBorders>
          </w:tcPr>
          <w:p>
            <w:pPr>
              <w:pStyle w:val="8"/>
              <w:spacing w:before="158"/>
              <w:ind w:left="69"/>
              <w:rPr>
                <w:sz w:val="19"/>
              </w:rPr>
            </w:pPr>
            <w:r>
              <w:rPr>
                <w:color w:val="262424"/>
                <w:w w:val="105"/>
                <w:sz w:val="19"/>
              </w:rPr>
              <w:t>河南省财政厅关于修订</w:t>
            </w:r>
            <w:r>
              <w:rPr>
                <w:color w:val="494946"/>
                <w:w w:val="105"/>
                <w:sz w:val="19"/>
              </w:rPr>
              <w:t>《</w:t>
            </w:r>
            <w:r>
              <w:rPr>
                <w:color w:val="262424"/>
                <w:w w:val="105"/>
                <w:sz w:val="19"/>
              </w:rPr>
              <w:t>河南省革命老区转移支付资金管理办法》的通知</w:t>
            </w:r>
          </w:p>
        </w:tc>
        <w:tc>
          <w:tcPr>
            <w:tcW w:w="2725" w:type="dxa"/>
            <w:tcBorders>
              <w:left w:val="single" w:color="000000" w:sz="12" w:space="0"/>
            </w:tcBorders>
          </w:tcPr>
          <w:p>
            <w:pPr>
              <w:pStyle w:val="8"/>
              <w:spacing w:before="143"/>
              <w:ind w:left="344"/>
              <w:rPr>
                <w:sz w:val="19"/>
              </w:rPr>
            </w:pPr>
            <w:r>
              <w:rPr>
                <w:color w:val="262424"/>
                <w:sz w:val="19"/>
              </w:rPr>
              <w:t xml:space="preserve">豫财预 </w:t>
            </w:r>
            <w:r>
              <w:rPr>
                <w:rFonts w:ascii="Times New Roman" w:eastAsia="Times New Roman"/>
                <w:color w:val="262424"/>
                <w:sz w:val="20"/>
              </w:rPr>
              <w:t xml:space="preserve">( 201 6) 292 </w:t>
            </w:r>
            <w:r>
              <w:rPr>
                <w:color w:val="262424"/>
                <w:sz w:val="19"/>
              </w:rPr>
              <w:t>号</w:t>
            </w:r>
          </w:p>
        </w:tc>
        <w:tc>
          <w:tcPr>
            <w:tcW w:w="1860" w:type="dxa"/>
            <w:tcBorders>
              <w:right w:val="single" w:color="000000" w:sz="12" w:space="0"/>
            </w:tcBorders>
          </w:tcPr>
          <w:p>
            <w:pPr>
              <w:pStyle w:val="8"/>
              <w:spacing w:before="143"/>
              <w:ind w:left="40"/>
              <w:jc w:val="center"/>
              <w:rPr>
                <w:sz w:val="18"/>
              </w:rPr>
            </w:pPr>
            <w:r>
              <w:rPr>
                <w:rFonts w:ascii="Times New Roman" w:eastAsia="Times New Roman"/>
                <w:color w:val="262424"/>
                <w:sz w:val="20"/>
              </w:rPr>
              <w:t xml:space="preserve">2016 </w:t>
            </w:r>
            <w:r>
              <w:rPr>
                <w:color w:val="262424"/>
                <w:sz w:val="19"/>
              </w:rPr>
              <w:t xml:space="preserve">年 </w:t>
            </w:r>
            <w:r>
              <w:rPr>
                <w:rFonts w:ascii="Times New Roman" w:eastAsia="Times New Roman"/>
                <w:color w:val="262424"/>
                <w:sz w:val="20"/>
              </w:rPr>
              <w:t xml:space="preserve">12 </w:t>
            </w:r>
            <w:r>
              <w:rPr>
                <w:color w:val="262424"/>
                <w:sz w:val="19"/>
              </w:rPr>
              <w:t xml:space="preserve">月 </w:t>
            </w:r>
            <w:r>
              <w:rPr>
                <w:rFonts w:ascii="Times New Roman" w:eastAsia="Times New Roman"/>
                <w:color w:val="262424"/>
                <w:sz w:val="20"/>
              </w:rPr>
              <w:t xml:space="preserve">6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625" w:type="dxa"/>
            <w:tcBorders>
              <w:left w:val="single" w:color="000000" w:sz="12" w:space="0"/>
            </w:tcBorders>
          </w:tcPr>
          <w:p>
            <w:pPr>
              <w:pStyle w:val="8"/>
              <w:spacing w:before="147"/>
              <w:ind w:left="97" w:right="55"/>
              <w:jc w:val="center"/>
              <w:rPr>
                <w:rFonts w:ascii="Times New Roman"/>
                <w:sz w:val="20"/>
              </w:rPr>
            </w:pPr>
            <w:r>
              <w:rPr>
                <w:rFonts w:ascii="Times New Roman"/>
                <w:color w:val="383636"/>
                <w:sz w:val="20"/>
              </w:rPr>
              <w:t>47</w:t>
            </w:r>
          </w:p>
        </w:tc>
        <w:tc>
          <w:tcPr>
            <w:tcW w:w="7516" w:type="dxa"/>
            <w:tcBorders>
              <w:right w:val="single" w:color="000000" w:sz="12" w:space="0"/>
            </w:tcBorders>
          </w:tcPr>
          <w:p>
            <w:pPr>
              <w:pStyle w:val="8"/>
              <w:spacing w:before="7" w:line="260" w:lineRule="atLeast"/>
              <w:ind w:left="72" w:right="27" w:firstLine="1"/>
              <w:rPr>
                <w:sz w:val="19"/>
              </w:rPr>
            </w:pPr>
            <w:r>
              <w:rPr>
                <w:color w:val="262424"/>
                <w:w w:val="110"/>
                <w:sz w:val="19"/>
              </w:rPr>
              <w:t>河南省财政厅关于印发《河南省省级财政国库管理制度改革会计核算暂行办法》的通知</w:t>
            </w:r>
          </w:p>
        </w:tc>
        <w:tc>
          <w:tcPr>
            <w:tcW w:w="2725" w:type="dxa"/>
            <w:tcBorders>
              <w:left w:val="single" w:color="000000" w:sz="12" w:space="0"/>
            </w:tcBorders>
          </w:tcPr>
          <w:p>
            <w:pPr>
              <w:pStyle w:val="8"/>
              <w:spacing w:before="139"/>
              <w:ind w:left="397"/>
              <w:rPr>
                <w:sz w:val="19"/>
              </w:rPr>
            </w:pPr>
            <w:r>
              <w:rPr>
                <w:color w:val="262424"/>
                <w:w w:val="105"/>
                <w:sz w:val="19"/>
              </w:rPr>
              <w:t xml:space="preserve">豫财库 </w:t>
            </w:r>
            <w:r>
              <w:rPr>
                <w:rFonts w:ascii="Times New Roman" w:eastAsia="Times New Roman"/>
                <w:color w:val="262424"/>
                <w:w w:val="105"/>
                <w:sz w:val="20"/>
              </w:rPr>
              <w:t xml:space="preserve">( 2003] 15 </w:t>
            </w:r>
            <w:r>
              <w:rPr>
                <w:color w:val="262424"/>
                <w:w w:val="105"/>
                <w:sz w:val="19"/>
              </w:rPr>
              <w:t>号</w:t>
            </w:r>
          </w:p>
        </w:tc>
        <w:tc>
          <w:tcPr>
            <w:tcW w:w="1860" w:type="dxa"/>
            <w:tcBorders>
              <w:right w:val="single" w:color="000000" w:sz="12" w:space="0"/>
            </w:tcBorders>
          </w:tcPr>
          <w:p>
            <w:pPr>
              <w:pStyle w:val="8"/>
              <w:spacing w:before="139"/>
              <w:ind w:left="55"/>
              <w:jc w:val="center"/>
              <w:rPr>
                <w:sz w:val="18"/>
              </w:rPr>
            </w:pPr>
            <w:r>
              <w:rPr>
                <w:rFonts w:ascii="Times New Roman" w:eastAsia="Times New Roman"/>
                <w:color w:val="262424"/>
                <w:w w:val="105"/>
                <w:sz w:val="20"/>
              </w:rPr>
              <w:t xml:space="preserve">2003 </w:t>
            </w:r>
            <w:r>
              <w:rPr>
                <w:color w:val="262424"/>
                <w:w w:val="105"/>
                <w:sz w:val="19"/>
              </w:rPr>
              <w:t xml:space="preserve">年 </w:t>
            </w:r>
            <w:r>
              <w:rPr>
                <w:rFonts w:ascii="Times New Roman" w:eastAsia="Times New Roman"/>
                <w:color w:val="262424"/>
                <w:w w:val="105"/>
                <w:sz w:val="20"/>
              </w:rPr>
              <w:t xml:space="preserve">5 </w:t>
            </w:r>
            <w:r>
              <w:rPr>
                <w:color w:val="262424"/>
                <w:w w:val="105"/>
                <w:sz w:val="19"/>
              </w:rPr>
              <w:t xml:space="preserve">月 </w:t>
            </w:r>
            <w:r>
              <w:rPr>
                <w:rFonts w:ascii="Times New Roman" w:eastAsia="Times New Roman"/>
                <w:color w:val="262424"/>
                <w:w w:val="105"/>
                <w:sz w:val="20"/>
              </w:rPr>
              <w:t xml:space="preserve">21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5" w:type="dxa"/>
            <w:tcBorders>
              <w:left w:val="single" w:color="000000" w:sz="12" w:space="0"/>
            </w:tcBorders>
          </w:tcPr>
          <w:p>
            <w:pPr>
              <w:pStyle w:val="8"/>
              <w:spacing w:before="138"/>
              <w:ind w:left="97" w:right="47"/>
              <w:jc w:val="center"/>
              <w:rPr>
                <w:rFonts w:ascii="Times New Roman"/>
                <w:sz w:val="20"/>
              </w:rPr>
            </w:pPr>
            <w:r>
              <w:rPr>
                <w:rFonts w:ascii="Times New Roman"/>
                <w:color w:val="262424"/>
                <w:sz w:val="20"/>
              </w:rPr>
              <w:t>48</w:t>
            </w:r>
          </w:p>
        </w:tc>
        <w:tc>
          <w:tcPr>
            <w:tcW w:w="7516" w:type="dxa"/>
            <w:tcBorders>
              <w:right w:val="single" w:color="000000" w:sz="12" w:space="0"/>
            </w:tcBorders>
          </w:tcPr>
          <w:p>
            <w:pPr>
              <w:pStyle w:val="8"/>
              <w:spacing w:before="144"/>
              <w:ind w:left="69"/>
              <w:rPr>
                <w:sz w:val="19"/>
              </w:rPr>
            </w:pPr>
            <w:r>
              <w:rPr>
                <w:color w:val="262424"/>
                <w:w w:val="110"/>
                <w:sz w:val="19"/>
              </w:rPr>
              <w:t>河南省财政厅关千国库集中支付改革后部分专项资金支付有关问题的通知</w:t>
            </w:r>
          </w:p>
        </w:tc>
        <w:tc>
          <w:tcPr>
            <w:tcW w:w="2725" w:type="dxa"/>
            <w:tcBorders>
              <w:left w:val="single" w:color="000000" w:sz="12" w:space="0"/>
            </w:tcBorders>
          </w:tcPr>
          <w:p>
            <w:pPr>
              <w:pStyle w:val="8"/>
              <w:spacing w:before="130"/>
              <w:ind w:left="296"/>
              <w:rPr>
                <w:sz w:val="19"/>
              </w:rPr>
            </w:pPr>
            <w:r>
              <w:rPr>
                <w:color w:val="262424"/>
                <w:w w:val="105"/>
                <w:sz w:val="19"/>
              </w:rPr>
              <w:t xml:space="preserve">豫财办库 </w:t>
            </w:r>
            <w:r>
              <w:rPr>
                <w:rFonts w:ascii="Times New Roman" w:eastAsia="Times New Roman"/>
                <w:color w:val="262424"/>
                <w:w w:val="105"/>
                <w:sz w:val="20"/>
              </w:rPr>
              <w:t xml:space="preserve">( 2006] 31 </w:t>
            </w:r>
            <w:r>
              <w:rPr>
                <w:color w:val="262424"/>
                <w:w w:val="105"/>
                <w:sz w:val="19"/>
              </w:rPr>
              <w:t>号</w:t>
            </w:r>
          </w:p>
        </w:tc>
        <w:tc>
          <w:tcPr>
            <w:tcW w:w="1860" w:type="dxa"/>
            <w:tcBorders>
              <w:right w:val="single" w:color="000000" w:sz="12" w:space="0"/>
            </w:tcBorders>
          </w:tcPr>
          <w:p>
            <w:pPr>
              <w:pStyle w:val="8"/>
              <w:spacing w:before="130"/>
              <w:ind w:left="60"/>
              <w:jc w:val="center"/>
              <w:rPr>
                <w:sz w:val="18"/>
              </w:rPr>
            </w:pPr>
            <w:r>
              <w:rPr>
                <w:rFonts w:ascii="Times New Roman" w:eastAsia="Times New Roman"/>
                <w:color w:val="262424"/>
                <w:sz w:val="20"/>
              </w:rPr>
              <w:t xml:space="preserve">2006 </w:t>
            </w:r>
            <w:r>
              <w:rPr>
                <w:color w:val="262424"/>
                <w:sz w:val="19"/>
              </w:rPr>
              <w:t xml:space="preserve">年 </w:t>
            </w:r>
            <w:r>
              <w:rPr>
                <w:rFonts w:ascii="Times New Roman" w:eastAsia="Times New Roman"/>
                <w:color w:val="262424"/>
                <w:sz w:val="20"/>
              </w:rPr>
              <w:t xml:space="preserve">8 </w:t>
            </w:r>
            <w:r>
              <w:rPr>
                <w:color w:val="262424"/>
                <w:sz w:val="19"/>
              </w:rPr>
              <w:t xml:space="preserve">月 </w:t>
            </w:r>
            <w:r>
              <w:rPr>
                <w:rFonts w:ascii="Times New Roman" w:eastAsia="Times New Roman"/>
                <w:color w:val="262424"/>
                <w:sz w:val="20"/>
              </w:rPr>
              <w:t xml:space="preserve">24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47"/>
              <w:ind w:left="96" w:right="59"/>
              <w:jc w:val="center"/>
              <w:rPr>
                <w:rFonts w:ascii="Times New Roman"/>
                <w:sz w:val="20"/>
              </w:rPr>
            </w:pPr>
            <w:r>
              <w:rPr>
                <w:rFonts w:ascii="Times New Roman"/>
                <w:color w:val="262424"/>
                <w:sz w:val="20"/>
              </w:rPr>
              <w:t>49</w:t>
            </w:r>
          </w:p>
        </w:tc>
        <w:tc>
          <w:tcPr>
            <w:tcW w:w="7516" w:type="dxa"/>
            <w:tcBorders>
              <w:right w:val="single" w:color="000000" w:sz="12" w:space="0"/>
            </w:tcBorders>
          </w:tcPr>
          <w:p>
            <w:pPr>
              <w:pStyle w:val="8"/>
              <w:spacing w:before="153"/>
              <w:ind w:left="69"/>
              <w:rPr>
                <w:sz w:val="19"/>
              </w:rPr>
            </w:pPr>
            <w:r>
              <w:rPr>
                <w:color w:val="262424"/>
                <w:w w:val="110"/>
                <w:sz w:val="19"/>
              </w:rPr>
              <w:t>河南财政厅关千印发河南省省级财政国库现金管理暂行办法的通知</w:t>
            </w:r>
          </w:p>
        </w:tc>
        <w:tc>
          <w:tcPr>
            <w:tcW w:w="2725" w:type="dxa"/>
            <w:tcBorders>
              <w:left w:val="single" w:color="000000" w:sz="12" w:space="0"/>
            </w:tcBorders>
          </w:tcPr>
          <w:p>
            <w:pPr>
              <w:pStyle w:val="8"/>
              <w:spacing w:before="139"/>
              <w:ind w:left="402"/>
              <w:rPr>
                <w:sz w:val="19"/>
              </w:rPr>
            </w:pPr>
            <w:r>
              <w:rPr>
                <w:color w:val="262424"/>
                <w:w w:val="105"/>
                <w:sz w:val="19"/>
              </w:rPr>
              <w:t xml:space="preserve">豫财库 </w:t>
            </w:r>
            <w:r>
              <w:rPr>
                <w:rFonts w:ascii="Times New Roman" w:eastAsia="Times New Roman"/>
                <w:color w:val="494946"/>
                <w:w w:val="105"/>
                <w:sz w:val="20"/>
              </w:rPr>
              <w:t xml:space="preserve">( </w:t>
            </w:r>
            <w:r>
              <w:rPr>
                <w:rFonts w:ascii="Times New Roman" w:eastAsia="Times New Roman"/>
                <w:color w:val="262424"/>
                <w:w w:val="105"/>
                <w:sz w:val="20"/>
              </w:rPr>
              <w:t xml:space="preserve">2012) 49 </w:t>
            </w:r>
            <w:r>
              <w:rPr>
                <w:color w:val="262424"/>
                <w:w w:val="105"/>
                <w:sz w:val="19"/>
              </w:rPr>
              <w:t>号</w:t>
            </w:r>
          </w:p>
        </w:tc>
        <w:tc>
          <w:tcPr>
            <w:tcW w:w="1860" w:type="dxa"/>
            <w:tcBorders>
              <w:right w:val="single" w:color="000000" w:sz="12" w:space="0"/>
            </w:tcBorders>
          </w:tcPr>
          <w:p>
            <w:pPr>
              <w:pStyle w:val="8"/>
              <w:spacing w:before="139"/>
              <w:ind w:left="53"/>
              <w:jc w:val="center"/>
              <w:rPr>
                <w:sz w:val="18"/>
              </w:rPr>
            </w:pPr>
            <w:r>
              <w:rPr>
                <w:rFonts w:ascii="Times New Roman" w:eastAsia="Times New Roman"/>
                <w:color w:val="262424"/>
                <w:sz w:val="20"/>
              </w:rPr>
              <w:t xml:space="preserve">201 2 </w:t>
            </w:r>
            <w:r>
              <w:rPr>
                <w:color w:val="262424"/>
                <w:sz w:val="19"/>
              </w:rPr>
              <w:t xml:space="preserve">年 </w:t>
            </w:r>
            <w:r>
              <w:rPr>
                <w:rFonts w:ascii="Times New Roman" w:eastAsia="Times New Roman"/>
                <w:color w:val="262424"/>
                <w:sz w:val="20"/>
              </w:rPr>
              <w:t xml:space="preserve">11 </w:t>
            </w:r>
            <w:r>
              <w:rPr>
                <w:color w:val="262424"/>
                <w:sz w:val="19"/>
              </w:rPr>
              <w:t xml:space="preserve">月 </w:t>
            </w:r>
            <w:r>
              <w:rPr>
                <w:rFonts w:ascii="Times New Roman" w:eastAsia="Times New Roman"/>
                <w:color w:val="262424"/>
                <w:sz w:val="20"/>
              </w:rPr>
              <w:t xml:space="preserve">30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625" w:type="dxa"/>
            <w:tcBorders>
              <w:left w:val="single" w:color="000000" w:sz="12" w:space="0"/>
            </w:tcBorders>
          </w:tcPr>
          <w:p>
            <w:pPr>
              <w:pStyle w:val="8"/>
              <w:spacing w:before="147"/>
              <w:ind w:left="83" w:right="59"/>
              <w:jc w:val="center"/>
              <w:rPr>
                <w:rFonts w:ascii="Times New Roman"/>
                <w:sz w:val="20"/>
              </w:rPr>
            </w:pPr>
            <w:r>
              <w:rPr>
                <w:rFonts w:ascii="Times New Roman"/>
                <w:color w:val="262424"/>
                <w:w w:val="105"/>
                <w:sz w:val="20"/>
              </w:rPr>
              <w:t>50</w:t>
            </w:r>
          </w:p>
        </w:tc>
        <w:tc>
          <w:tcPr>
            <w:tcW w:w="7516" w:type="dxa"/>
            <w:tcBorders>
              <w:right w:val="single" w:color="000000" w:sz="12" w:space="0"/>
            </w:tcBorders>
          </w:tcPr>
          <w:p>
            <w:pPr>
              <w:pStyle w:val="8"/>
              <w:spacing w:before="153"/>
              <w:ind w:left="69"/>
              <w:rPr>
                <w:sz w:val="19"/>
              </w:rPr>
            </w:pPr>
            <w:r>
              <w:rPr>
                <w:color w:val="262424"/>
                <w:w w:val="110"/>
                <w:sz w:val="19"/>
              </w:rPr>
              <w:t>河南省财政厅关千进一步加强财政预算执行管理的通知</w:t>
            </w:r>
          </w:p>
        </w:tc>
        <w:tc>
          <w:tcPr>
            <w:tcW w:w="2725" w:type="dxa"/>
            <w:tcBorders>
              <w:left w:val="single" w:color="000000" w:sz="12" w:space="0"/>
            </w:tcBorders>
          </w:tcPr>
          <w:p>
            <w:pPr>
              <w:pStyle w:val="8"/>
              <w:spacing w:before="134"/>
              <w:ind w:left="407"/>
              <w:rPr>
                <w:sz w:val="19"/>
              </w:rPr>
            </w:pPr>
            <w:r>
              <w:rPr>
                <w:color w:val="262424"/>
                <w:sz w:val="19"/>
              </w:rPr>
              <w:t xml:space="preserve">豫财库 </w:t>
            </w:r>
            <w:r>
              <w:rPr>
                <w:rFonts w:ascii="Times New Roman" w:eastAsia="Times New Roman"/>
                <w:color w:val="262424"/>
                <w:sz w:val="20"/>
              </w:rPr>
              <w:t xml:space="preserve">( 2014) 45 </w:t>
            </w:r>
            <w:r>
              <w:rPr>
                <w:color w:val="262424"/>
                <w:sz w:val="19"/>
              </w:rPr>
              <w:t>号</w:t>
            </w:r>
          </w:p>
        </w:tc>
        <w:tc>
          <w:tcPr>
            <w:tcW w:w="1860" w:type="dxa"/>
            <w:tcBorders>
              <w:right w:val="single" w:color="000000" w:sz="12" w:space="0"/>
            </w:tcBorders>
          </w:tcPr>
          <w:p>
            <w:pPr>
              <w:pStyle w:val="8"/>
              <w:spacing w:before="139"/>
              <w:ind w:left="55"/>
              <w:jc w:val="center"/>
              <w:rPr>
                <w:sz w:val="18"/>
              </w:rPr>
            </w:pPr>
            <w:r>
              <w:rPr>
                <w:rFonts w:ascii="Times New Roman" w:eastAsia="Times New Roman"/>
                <w:color w:val="262424"/>
                <w:w w:val="105"/>
                <w:sz w:val="20"/>
              </w:rPr>
              <w:t xml:space="preserve">2014 </w:t>
            </w:r>
            <w:r>
              <w:rPr>
                <w:color w:val="262424"/>
                <w:w w:val="105"/>
                <w:sz w:val="19"/>
              </w:rPr>
              <w:t xml:space="preserve">年 </w:t>
            </w:r>
            <w:r>
              <w:rPr>
                <w:rFonts w:ascii="Times New Roman" w:eastAsia="Times New Roman"/>
                <w:color w:val="262424"/>
                <w:w w:val="105"/>
                <w:sz w:val="20"/>
              </w:rPr>
              <w:t xml:space="preserve">6 </w:t>
            </w:r>
            <w:r>
              <w:rPr>
                <w:color w:val="262424"/>
                <w:w w:val="105"/>
                <w:sz w:val="19"/>
              </w:rPr>
              <w:t xml:space="preserve">月 </w:t>
            </w:r>
            <w:r>
              <w:rPr>
                <w:rFonts w:ascii="Times New Roman" w:eastAsia="Times New Roman"/>
                <w:color w:val="262424"/>
                <w:w w:val="105"/>
                <w:sz w:val="20"/>
              </w:rPr>
              <w:t xml:space="preserve">5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97" w:right="57"/>
              <w:jc w:val="center"/>
              <w:rPr>
                <w:rFonts w:ascii="Times New Roman"/>
                <w:sz w:val="20"/>
              </w:rPr>
            </w:pPr>
            <w:r>
              <w:rPr>
                <w:rFonts w:ascii="Times New Roman"/>
                <w:color w:val="262424"/>
                <w:w w:val="110"/>
                <w:sz w:val="20"/>
              </w:rPr>
              <w:t>51</w:t>
            </w:r>
          </w:p>
        </w:tc>
        <w:tc>
          <w:tcPr>
            <w:tcW w:w="7516" w:type="dxa"/>
            <w:tcBorders>
              <w:right w:val="single" w:color="000000" w:sz="12" w:space="0"/>
            </w:tcBorders>
          </w:tcPr>
          <w:p>
            <w:pPr>
              <w:pStyle w:val="8"/>
              <w:spacing w:before="12" w:line="260" w:lineRule="atLeast"/>
              <w:ind w:left="62" w:right="-29" w:hanging="3"/>
              <w:rPr>
                <w:sz w:val="19"/>
              </w:rPr>
            </w:pPr>
            <w:r>
              <w:rPr>
                <w:color w:val="262424"/>
                <w:spacing w:val="-1"/>
                <w:w w:val="110"/>
                <w:sz w:val="19"/>
              </w:rPr>
              <w:t>河南省财政厅河南省人民防空办公室关于印发《河南省省级人民防空建设专项资</w:t>
            </w:r>
            <w:r>
              <w:rPr>
                <w:color w:val="262424"/>
                <w:spacing w:val="4"/>
                <w:w w:val="110"/>
                <w:sz w:val="19"/>
              </w:rPr>
              <w:t>金管理办法</w:t>
            </w:r>
            <w:r>
              <w:rPr>
                <w:color w:val="494946"/>
                <w:w w:val="110"/>
                <w:sz w:val="19"/>
              </w:rPr>
              <w:t>》</w:t>
            </w:r>
            <w:r>
              <w:rPr>
                <w:color w:val="262424"/>
                <w:w w:val="110"/>
                <w:sz w:val="19"/>
              </w:rPr>
              <w:t>的通知</w:t>
            </w:r>
          </w:p>
        </w:tc>
        <w:tc>
          <w:tcPr>
            <w:tcW w:w="2725" w:type="dxa"/>
            <w:tcBorders>
              <w:left w:val="single" w:color="000000" w:sz="12" w:space="0"/>
            </w:tcBorders>
          </w:tcPr>
          <w:p>
            <w:pPr>
              <w:pStyle w:val="8"/>
              <w:spacing w:before="143"/>
              <w:ind w:left="455"/>
              <w:rPr>
                <w:sz w:val="19"/>
              </w:rPr>
            </w:pPr>
            <w:r>
              <w:rPr>
                <w:color w:val="262424"/>
                <w:sz w:val="19"/>
              </w:rPr>
              <w:t xml:space="preserve">豫财行 </w:t>
            </w:r>
            <w:r>
              <w:rPr>
                <w:rFonts w:ascii="Times New Roman" w:eastAsia="Times New Roman"/>
                <w:color w:val="262424"/>
                <w:sz w:val="20"/>
              </w:rPr>
              <w:t>( 2015</w:t>
            </w:r>
            <w:r>
              <w:rPr>
                <w:rFonts w:ascii="Times New Roman" w:eastAsia="Times New Roman"/>
                <w:color w:val="645B5D"/>
                <w:sz w:val="20"/>
              </w:rPr>
              <w:t xml:space="preserve">]1 </w:t>
            </w:r>
            <w:r>
              <w:rPr>
                <w:rFonts w:ascii="Times New Roman" w:eastAsia="Times New Roman"/>
                <w:color w:val="262424"/>
                <w:sz w:val="20"/>
              </w:rPr>
              <w:t xml:space="preserve">8 </w:t>
            </w:r>
            <w:r>
              <w:rPr>
                <w:color w:val="262424"/>
                <w:sz w:val="19"/>
              </w:rPr>
              <w:t>号</w:t>
            </w:r>
          </w:p>
        </w:tc>
        <w:tc>
          <w:tcPr>
            <w:tcW w:w="1860" w:type="dxa"/>
            <w:tcBorders>
              <w:right w:val="single" w:color="000000" w:sz="12" w:space="0"/>
            </w:tcBorders>
          </w:tcPr>
          <w:p>
            <w:pPr>
              <w:pStyle w:val="8"/>
              <w:spacing w:before="143"/>
              <w:ind w:left="50"/>
              <w:jc w:val="center"/>
              <w:rPr>
                <w:sz w:val="18"/>
              </w:rPr>
            </w:pPr>
            <w:r>
              <w:rPr>
                <w:rFonts w:ascii="Times New Roman" w:eastAsia="Times New Roman"/>
                <w:color w:val="262424"/>
                <w:w w:val="105"/>
                <w:sz w:val="20"/>
              </w:rPr>
              <w:t xml:space="preserve">2015 </w:t>
            </w:r>
            <w:r>
              <w:rPr>
                <w:color w:val="262424"/>
                <w:w w:val="105"/>
                <w:sz w:val="19"/>
              </w:rPr>
              <w:t xml:space="preserve">年 </w:t>
            </w:r>
            <w:r>
              <w:rPr>
                <w:rFonts w:ascii="Times New Roman" w:eastAsia="Times New Roman"/>
                <w:color w:val="262424"/>
                <w:w w:val="105"/>
                <w:sz w:val="20"/>
              </w:rPr>
              <w:t xml:space="preserve">3 </w:t>
            </w:r>
            <w:r>
              <w:rPr>
                <w:color w:val="262424"/>
                <w:w w:val="105"/>
                <w:sz w:val="19"/>
              </w:rPr>
              <w:t xml:space="preserve">月 </w:t>
            </w:r>
            <w:r>
              <w:rPr>
                <w:rFonts w:ascii="Times New Roman" w:eastAsia="Times New Roman"/>
                <w:color w:val="262424"/>
                <w:w w:val="105"/>
                <w:sz w:val="20"/>
              </w:rPr>
              <w:t xml:space="preserve">3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625" w:type="dxa"/>
            <w:tcBorders>
              <w:left w:val="single" w:color="000000" w:sz="12" w:space="0"/>
            </w:tcBorders>
          </w:tcPr>
          <w:p>
            <w:pPr>
              <w:pStyle w:val="8"/>
              <w:spacing w:before="138"/>
              <w:ind w:left="85" w:right="59"/>
              <w:jc w:val="center"/>
              <w:rPr>
                <w:rFonts w:ascii="Times New Roman"/>
                <w:sz w:val="20"/>
              </w:rPr>
            </w:pPr>
            <w:r>
              <w:rPr>
                <w:rFonts w:ascii="Times New Roman"/>
                <w:color w:val="262424"/>
                <w:sz w:val="20"/>
              </w:rPr>
              <w:t>52</w:t>
            </w:r>
          </w:p>
        </w:tc>
        <w:tc>
          <w:tcPr>
            <w:tcW w:w="7516" w:type="dxa"/>
            <w:tcBorders>
              <w:right w:val="single" w:color="000000" w:sz="12" w:space="0"/>
            </w:tcBorders>
          </w:tcPr>
          <w:p>
            <w:pPr>
              <w:pStyle w:val="8"/>
              <w:spacing w:before="10"/>
              <w:ind w:left="64"/>
              <w:rPr>
                <w:sz w:val="19"/>
              </w:rPr>
            </w:pPr>
            <w:r>
              <w:rPr>
                <w:color w:val="262424"/>
                <w:w w:val="105"/>
                <w:sz w:val="19"/>
              </w:rPr>
              <w:t xml:space="preserve">河南省财政厅河南省宗教局关千印发 </w:t>
            </w:r>
            <w:r>
              <w:rPr>
                <w:color w:val="494946"/>
                <w:w w:val="105"/>
                <w:sz w:val="19"/>
              </w:rPr>
              <w:t>《</w:t>
            </w:r>
            <w:r>
              <w:rPr>
                <w:color w:val="262424"/>
                <w:w w:val="105"/>
                <w:sz w:val="19"/>
              </w:rPr>
              <w:t>河南省重点寺观教堂维修补助经费管理办</w:t>
            </w:r>
          </w:p>
          <w:p>
            <w:pPr>
              <w:pStyle w:val="8"/>
              <w:spacing w:before="21" w:line="206" w:lineRule="exact"/>
              <w:ind w:left="58"/>
              <w:rPr>
                <w:sz w:val="19"/>
              </w:rPr>
            </w:pPr>
            <w:r>
              <w:rPr>
                <w:color w:val="262424"/>
                <w:w w:val="110"/>
                <w:sz w:val="19"/>
              </w:rPr>
              <w:t>法》的通知</w:t>
            </w:r>
          </w:p>
        </w:tc>
        <w:tc>
          <w:tcPr>
            <w:tcW w:w="2725" w:type="dxa"/>
            <w:tcBorders>
              <w:left w:val="single" w:color="000000" w:sz="12" w:space="0"/>
            </w:tcBorders>
          </w:tcPr>
          <w:p>
            <w:pPr>
              <w:pStyle w:val="8"/>
              <w:spacing w:before="125"/>
              <w:ind w:left="354"/>
              <w:rPr>
                <w:sz w:val="19"/>
              </w:rPr>
            </w:pPr>
            <w:r>
              <w:rPr>
                <w:color w:val="262424"/>
                <w:w w:val="105"/>
                <w:sz w:val="19"/>
              </w:rPr>
              <w:t xml:space="preserve">豫财行 </w:t>
            </w:r>
            <w:r>
              <w:rPr>
                <w:rFonts w:ascii="Times New Roman" w:eastAsia="Times New Roman"/>
                <w:color w:val="262424"/>
                <w:w w:val="105"/>
                <w:sz w:val="20"/>
              </w:rPr>
              <w:t xml:space="preserve">( 2015] 165 </w:t>
            </w:r>
            <w:r>
              <w:rPr>
                <w:color w:val="262424"/>
                <w:w w:val="105"/>
                <w:sz w:val="19"/>
              </w:rPr>
              <w:t>号</w:t>
            </w:r>
          </w:p>
        </w:tc>
        <w:tc>
          <w:tcPr>
            <w:tcW w:w="1860" w:type="dxa"/>
            <w:tcBorders>
              <w:right w:val="single" w:color="000000" w:sz="12" w:space="0"/>
            </w:tcBorders>
          </w:tcPr>
          <w:p>
            <w:pPr>
              <w:pStyle w:val="8"/>
              <w:spacing w:before="130"/>
              <w:ind w:left="45"/>
              <w:jc w:val="center"/>
              <w:rPr>
                <w:sz w:val="18"/>
              </w:rPr>
            </w:pPr>
            <w:r>
              <w:rPr>
                <w:rFonts w:ascii="Times New Roman" w:eastAsia="Times New Roman"/>
                <w:color w:val="262424"/>
                <w:w w:val="105"/>
                <w:sz w:val="20"/>
              </w:rPr>
              <w:t xml:space="preserve">2015 </w:t>
            </w:r>
            <w:r>
              <w:rPr>
                <w:color w:val="262424"/>
                <w:w w:val="105"/>
                <w:sz w:val="19"/>
              </w:rPr>
              <w:t xml:space="preserve">年 </w:t>
            </w:r>
            <w:r>
              <w:rPr>
                <w:rFonts w:ascii="Times New Roman" w:eastAsia="Times New Roman"/>
                <w:color w:val="262424"/>
                <w:w w:val="105"/>
                <w:sz w:val="20"/>
              </w:rPr>
              <w:t xml:space="preserve">10 </w:t>
            </w:r>
            <w:r>
              <w:rPr>
                <w:color w:val="262424"/>
                <w:w w:val="105"/>
                <w:sz w:val="19"/>
              </w:rPr>
              <w:t xml:space="preserve">月 </w:t>
            </w:r>
            <w:r>
              <w:rPr>
                <w:rFonts w:ascii="Times New Roman" w:eastAsia="Times New Roman"/>
                <w:color w:val="262424"/>
                <w:w w:val="105"/>
                <w:sz w:val="20"/>
              </w:rPr>
              <w:t xml:space="preserve">14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625" w:type="dxa"/>
            <w:tcBorders>
              <w:left w:val="single" w:color="000000" w:sz="12" w:space="0"/>
            </w:tcBorders>
          </w:tcPr>
          <w:p>
            <w:pPr>
              <w:pStyle w:val="8"/>
              <w:spacing w:before="152"/>
              <w:ind w:left="85" w:right="59"/>
              <w:jc w:val="center"/>
              <w:rPr>
                <w:rFonts w:ascii="Times New Roman"/>
                <w:sz w:val="20"/>
              </w:rPr>
            </w:pPr>
            <w:r>
              <w:rPr>
                <w:rFonts w:ascii="Times New Roman"/>
                <w:color w:val="262424"/>
                <w:w w:val="105"/>
                <w:sz w:val="20"/>
              </w:rPr>
              <w:t>53</w:t>
            </w:r>
          </w:p>
        </w:tc>
        <w:tc>
          <w:tcPr>
            <w:tcW w:w="7516" w:type="dxa"/>
            <w:tcBorders>
              <w:right w:val="single" w:color="000000" w:sz="12" w:space="0"/>
            </w:tcBorders>
          </w:tcPr>
          <w:p>
            <w:pPr>
              <w:pStyle w:val="8"/>
              <w:spacing w:before="22" w:line="250" w:lineRule="atLeast"/>
              <w:ind w:left="53" w:right="36" w:firstLine="11"/>
              <w:rPr>
                <w:sz w:val="19"/>
              </w:rPr>
            </w:pPr>
            <w:r>
              <w:rPr>
                <w:color w:val="262424"/>
                <w:w w:val="110"/>
                <w:sz w:val="19"/>
              </w:rPr>
              <w:t>河南省财政厅河南省公安厅关于印发《关于制定县级公安机关公用经费保障标准的实施意见</w:t>
            </w:r>
            <w:r>
              <w:rPr>
                <w:color w:val="494946"/>
                <w:w w:val="110"/>
                <w:sz w:val="19"/>
              </w:rPr>
              <w:t>》</w:t>
            </w:r>
            <w:r>
              <w:rPr>
                <w:color w:val="262424"/>
                <w:w w:val="110"/>
                <w:sz w:val="19"/>
              </w:rPr>
              <w:t>的通知</w:t>
            </w:r>
          </w:p>
        </w:tc>
        <w:tc>
          <w:tcPr>
            <w:tcW w:w="2725" w:type="dxa"/>
            <w:tcBorders>
              <w:left w:val="single" w:color="000000" w:sz="12" w:space="0"/>
            </w:tcBorders>
          </w:tcPr>
          <w:p>
            <w:pPr>
              <w:pStyle w:val="8"/>
              <w:spacing w:before="143"/>
              <w:ind w:left="301"/>
              <w:rPr>
                <w:sz w:val="19"/>
              </w:rPr>
            </w:pPr>
            <w:r>
              <w:rPr>
                <w:color w:val="262424"/>
                <w:sz w:val="19"/>
              </w:rPr>
              <w:t xml:space="preserve">豫财办行 </w:t>
            </w:r>
            <w:r>
              <w:rPr>
                <w:rFonts w:ascii="Times New Roman" w:eastAsia="Times New Roman"/>
                <w:color w:val="262424"/>
                <w:sz w:val="20"/>
              </w:rPr>
              <w:t xml:space="preserve">[ 2005) </w:t>
            </w:r>
            <w:r>
              <w:rPr>
                <w:rFonts w:ascii="Times New Roman" w:eastAsia="Times New Roman"/>
                <w:color w:val="383636"/>
                <w:sz w:val="20"/>
              </w:rPr>
              <w:t xml:space="preserve">29 </w:t>
            </w:r>
            <w:r>
              <w:rPr>
                <w:color w:val="383636"/>
                <w:sz w:val="19"/>
              </w:rPr>
              <w:t>号</w:t>
            </w:r>
          </w:p>
        </w:tc>
        <w:tc>
          <w:tcPr>
            <w:tcW w:w="1860" w:type="dxa"/>
            <w:tcBorders>
              <w:right w:val="single" w:color="000000" w:sz="12" w:space="0"/>
            </w:tcBorders>
          </w:tcPr>
          <w:p>
            <w:pPr>
              <w:pStyle w:val="8"/>
              <w:spacing w:before="143"/>
              <w:ind w:left="50"/>
              <w:jc w:val="center"/>
              <w:rPr>
                <w:sz w:val="18"/>
              </w:rPr>
            </w:pPr>
            <w:r>
              <w:rPr>
                <w:rFonts w:ascii="Times New Roman" w:eastAsia="Times New Roman"/>
                <w:color w:val="262424"/>
                <w:w w:val="105"/>
                <w:sz w:val="20"/>
              </w:rPr>
              <w:t xml:space="preserve">2005 </w:t>
            </w:r>
            <w:r>
              <w:rPr>
                <w:color w:val="262424"/>
                <w:w w:val="105"/>
                <w:sz w:val="19"/>
              </w:rPr>
              <w:t xml:space="preserve">年 </w:t>
            </w:r>
            <w:r>
              <w:rPr>
                <w:rFonts w:ascii="Times New Roman" w:eastAsia="Times New Roman"/>
                <w:color w:val="262424"/>
                <w:w w:val="105"/>
                <w:sz w:val="20"/>
              </w:rPr>
              <w:t xml:space="preserve">3 </w:t>
            </w:r>
            <w:r>
              <w:rPr>
                <w:color w:val="262424"/>
                <w:w w:val="105"/>
                <w:sz w:val="19"/>
              </w:rPr>
              <w:t xml:space="preserve">月 </w:t>
            </w:r>
            <w:r>
              <w:rPr>
                <w:rFonts w:ascii="Times New Roman" w:eastAsia="Times New Roman"/>
                <w:color w:val="262424"/>
                <w:w w:val="105"/>
                <w:sz w:val="20"/>
              </w:rPr>
              <w:t xml:space="preserve">18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25" w:type="dxa"/>
            <w:tcBorders>
              <w:left w:val="single" w:color="000000" w:sz="12" w:space="0"/>
            </w:tcBorders>
          </w:tcPr>
          <w:p>
            <w:pPr>
              <w:pStyle w:val="8"/>
              <w:spacing w:before="138"/>
              <w:ind w:left="64" w:right="59"/>
              <w:jc w:val="center"/>
              <w:rPr>
                <w:rFonts w:ascii="Times New Roman"/>
                <w:sz w:val="20"/>
              </w:rPr>
            </w:pPr>
            <w:r>
              <w:rPr>
                <w:rFonts w:ascii="Times New Roman"/>
                <w:color w:val="383636"/>
                <w:w w:val="105"/>
                <w:sz w:val="20"/>
              </w:rPr>
              <w:t>54</w:t>
            </w:r>
          </w:p>
        </w:tc>
        <w:tc>
          <w:tcPr>
            <w:tcW w:w="7516" w:type="dxa"/>
            <w:tcBorders>
              <w:right w:val="single" w:color="000000" w:sz="12" w:space="0"/>
            </w:tcBorders>
          </w:tcPr>
          <w:p>
            <w:pPr>
              <w:pStyle w:val="8"/>
              <w:spacing w:before="13" w:line="250" w:lineRule="atLeast"/>
              <w:ind w:left="57" w:right="-29" w:firstLine="2"/>
              <w:rPr>
                <w:sz w:val="19"/>
              </w:rPr>
            </w:pPr>
            <w:r>
              <w:rPr>
                <w:color w:val="262424"/>
                <w:spacing w:val="-1"/>
                <w:w w:val="110"/>
                <w:sz w:val="19"/>
              </w:rPr>
              <w:t>河南省财政厅河南省公安厅关千进一步做好县级公安机关公用经费保障标准落实</w:t>
            </w:r>
            <w:r>
              <w:rPr>
                <w:color w:val="494946"/>
                <w:spacing w:val="3"/>
                <w:w w:val="110"/>
                <w:sz w:val="19"/>
              </w:rPr>
              <w:t>工</w:t>
            </w:r>
            <w:r>
              <w:rPr>
                <w:color w:val="262424"/>
                <w:spacing w:val="1"/>
                <w:w w:val="110"/>
                <w:sz w:val="19"/>
              </w:rPr>
              <w:t>作的通知</w:t>
            </w:r>
          </w:p>
        </w:tc>
        <w:tc>
          <w:tcPr>
            <w:tcW w:w="2725" w:type="dxa"/>
            <w:tcBorders>
              <w:left w:val="single" w:color="000000" w:sz="12" w:space="0"/>
            </w:tcBorders>
          </w:tcPr>
          <w:p>
            <w:pPr>
              <w:pStyle w:val="8"/>
              <w:spacing w:before="135"/>
              <w:ind w:left="248"/>
              <w:rPr>
                <w:sz w:val="19"/>
              </w:rPr>
            </w:pPr>
            <w:r>
              <w:rPr>
                <w:color w:val="262424"/>
                <w:sz w:val="19"/>
              </w:rPr>
              <w:t xml:space="preserve">豫财办行 </w:t>
            </w:r>
            <w:r>
              <w:rPr>
                <w:rFonts w:ascii="Times New Roman" w:eastAsia="Times New Roman"/>
                <w:color w:val="262424"/>
                <w:sz w:val="20"/>
              </w:rPr>
              <w:t xml:space="preserve">( 2006] 534 </w:t>
            </w:r>
            <w:r>
              <w:rPr>
                <w:color w:val="262424"/>
                <w:sz w:val="19"/>
              </w:rPr>
              <w:t>号</w:t>
            </w:r>
          </w:p>
        </w:tc>
        <w:tc>
          <w:tcPr>
            <w:tcW w:w="1860" w:type="dxa"/>
            <w:tcBorders>
              <w:right w:val="single" w:color="000000" w:sz="12" w:space="0"/>
            </w:tcBorders>
          </w:tcPr>
          <w:p>
            <w:pPr>
              <w:pStyle w:val="8"/>
              <w:spacing w:before="135"/>
              <w:ind w:left="48"/>
              <w:jc w:val="center"/>
              <w:rPr>
                <w:sz w:val="18"/>
              </w:rPr>
            </w:pPr>
            <w:r>
              <w:rPr>
                <w:rFonts w:ascii="Times New Roman" w:eastAsia="Times New Roman"/>
                <w:color w:val="262424"/>
                <w:sz w:val="20"/>
              </w:rPr>
              <w:t xml:space="preserve">2006 </w:t>
            </w:r>
            <w:r>
              <w:rPr>
                <w:color w:val="262424"/>
                <w:sz w:val="19"/>
              </w:rPr>
              <w:t xml:space="preserve">年 </w:t>
            </w:r>
            <w:r>
              <w:rPr>
                <w:rFonts w:ascii="Times New Roman" w:eastAsia="Times New Roman"/>
                <w:color w:val="262424"/>
                <w:sz w:val="20"/>
              </w:rPr>
              <w:t xml:space="preserve">12 </w:t>
            </w:r>
            <w:r>
              <w:rPr>
                <w:color w:val="262424"/>
                <w:sz w:val="19"/>
              </w:rPr>
              <w:t xml:space="preserve">月 </w:t>
            </w:r>
            <w:r>
              <w:rPr>
                <w:rFonts w:ascii="Times New Roman" w:eastAsia="Times New Roman"/>
                <w:color w:val="262424"/>
                <w:sz w:val="20"/>
              </w:rPr>
              <w:t xml:space="preserve">26 </w:t>
            </w:r>
            <w:r>
              <w:rPr>
                <w:color w:val="262424"/>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625" w:type="dxa"/>
            <w:tcBorders>
              <w:left w:val="single" w:color="000000" w:sz="12" w:space="0"/>
            </w:tcBorders>
          </w:tcPr>
          <w:p>
            <w:pPr>
              <w:pStyle w:val="8"/>
              <w:spacing w:before="144"/>
              <w:ind w:left="72" w:right="59"/>
              <w:jc w:val="center"/>
              <w:rPr>
                <w:rFonts w:ascii="Times New Roman"/>
                <w:sz w:val="20"/>
              </w:rPr>
            </w:pPr>
            <w:r>
              <w:rPr>
                <w:rFonts w:ascii="Times New Roman"/>
                <w:color w:val="262424"/>
                <w:w w:val="110"/>
                <w:sz w:val="20"/>
              </w:rPr>
              <w:t>55</w:t>
            </w:r>
          </w:p>
        </w:tc>
        <w:tc>
          <w:tcPr>
            <w:tcW w:w="7516" w:type="dxa"/>
            <w:tcBorders>
              <w:right w:val="single" w:color="000000" w:sz="12" w:space="0"/>
            </w:tcBorders>
          </w:tcPr>
          <w:p>
            <w:pPr>
              <w:pStyle w:val="8"/>
              <w:spacing w:before="155"/>
              <w:ind w:left="45"/>
              <w:rPr>
                <w:sz w:val="19"/>
              </w:rPr>
            </w:pPr>
            <w:r>
              <w:rPr>
                <w:color w:val="262424"/>
                <w:w w:val="110"/>
                <w:sz w:val="19"/>
              </w:rPr>
              <w:t>河南省财政厅河南省公安厅关于进一步加强看守所经费保障工作的通知</w:t>
            </w:r>
          </w:p>
        </w:tc>
        <w:tc>
          <w:tcPr>
            <w:tcW w:w="2725" w:type="dxa"/>
            <w:tcBorders>
              <w:left w:val="single" w:color="000000" w:sz="12" w:space="0"/>
            </w:tcBorders>
          </w:tcPr>
          <w:p>
            <w:pPr>
              <w:pStyle w:val="8"/>
              <w:spacing w:before="136"/>
              <w:ind w:left="253"/>
              <w:rPr>
                <w:sz w:val="19"/>
              </w:rPr>
            </w:pPr>
            <w:r>
              <w:rPr>
                <w:color w:val="262424"/>
                <w:sz w:val="19"/>
              </w:rPr>
              <w:t xml:space="preserve">豫财办行 </w:t>
            </w:r>
            <w:r>
              <w:rPr>
                <w:rFonts w:ascii="Times New Roman" w:eastAsia="Times New Roman"/>
                <w:color w:val="494946"/>
                <w:sz w:val="20"/>
              </w:rPr>
              <w:t xml:space="preserve">( </w:t>
            </w:r>
            <w:r>
              <w:rPr>
                <w:rFonts w:ascii="Times New Roman" w:eastAsia="Times New Roman"/>
                <w:color w:val="262424"/>
                <w:sz w:val="20"/>
              </w:rPr>
              <w:t xml:space="preserve">2009) 215 </w:t>
            </w:r>
            <w:r>
              <w:rPr>
                <w:color w:val="262424"/>
                <w:sz w:val="19"/>
              </w:rPr>
              <w:t>号</w:t>
            </w:r>
          </w:p>
        </w:tc>
        <w:tc>
          <w:tcPr>
            <w:tcW w:w="1860" w:type="dxa"/>
            <w:tcBorders>
              <w:right w:val="single" w:color="000000" w:sz="12" w:space="0"/>
            </w:tcBorders>
          </w:tcPr>
          <w:p>
            <w:pPr>
              <w:pStyle w:val="8"/>
              <w:spacing w:before="136"/>
              <w:ind w:left="33"/>
              <w:jc w:val="center"/>
              <w:rPr>
                <w:sz w:val="18"/>
              </w:rPr>
            </w:pPr>
            <w:r>
              <w:rPr>
                <w:rFonts w:ascii="Times New Roman" w:eastAsia="Times New Roman"/>
                <w:color w:val="262424"/>
                <w:w w:val="105"/>
                <w:sz w:val="20"/>
              </w:rPr>
              <w:t xml:space="preserve">2009 </w:t>
            </w:r>
            <w:r>
              <w:rPr>
                <w:color w:val="262424"/>
                <w:w w:val="105"/>
                <w:sz w:val="19"/>
              </w:rPr>
              <w:t xml:space="preserve">年 </w:t>
            </w:r>
            <w:r>
              <w:rPr>
                <w:rFonts w:ascii="Times New Roman" w:eastAsia="Times New Roman"/>
                <w:color w:val="262424"/>
                <w:w w:val="105"/>
                <w:sz w:val="20"/>
              </w:rPr>
              <w:t xml:space="preserve">9 </w:t>
            </w:r>
            <w:r>
              <w:rPr>
                <w:color w:val="262424"/>
                <w:w w:val="105"/>
                <w:sz w:val="19"/>
              </w:rPr>
              <w:t xml:space="preserve">月 </w:t>
            </w:r>
            <w:r>
              <w:rPr>
                <w:rFonts w:ascii="Times New Roman" w:eastAsia="Times New Roman"/>
                <w:color w:val="262424"/>
                <w:w w:val="105"/>
                <w:sz w:val="20"/>
              </w:rPr>
              <w:t xml:space="preserve">4 </w:t>
            </w:r>
            <w:r>
              <w:rPr>
                <w:color w:val="262424"/>
                <w:w w:val="105"/>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59" w:right="59"/>
              <w:jc w:val="center"/>
              <w:rPr>
                <w:rFonts w:ascii="Times New Roman"/>
                <w:sz w:val="20"/>
              </w:rPr>
            </w:pPr>
            <w:r>
              <w:rPr>
                <w:rFonts w:ascii="Times New Roman"/>
                <w:color w:val="262424"/>
                <w:sz w:val="20"/>
              </w:rPr>
              <w:t>56</w:t>
            </w:r>
          </w:p>
        </w:tc>
        <w:tc>
          <w:tcPr>
            <w:tcW w:w="7516" w:type="dxa"/>
            <w:tcBorders>
              <w:right w:val="single" w:color="000000" w:sz="12" w:space="0"/>
            </w:tcBorders>
          </w:tcPr>
          <w:p>
            <w:pPr>
              <w:pStyle w:val="8"/>
              <w:spacing w:before="12" w:line="260" w:lineRule="atLeast"/>
              <w:ind w:left="47" w:right="-15" w:firstLine="3"/>
              <w:rPr>
                <w:sz w:val="19"/>
              </w:rPr>
            </w:pPr>
            <w:r>
              <w:rPr>
                <w:color w:val="262424"/>
                <w:spacing w:val="-1"/>
                <w:w w:val="110"/>
                <w:sz w:val="19"/>
              </w:rPr>
              <w:t>河南省财政厅河南省公安厅关于调整看守所在押人员伙食费和医疗费标准的有关</w:t>
            </w:r>
            <w:r>
              <w:rPr>
                <w:color w:val="262424"/>
                <w:w w:val="110"/>
                <w:sz w:val="19"/>
              </w:rPr>
              <w:t>问题的通知</w:t>
            </w:r>
          </w:p>
        </w:tc>
        <w:tc>
          <w:tcPr>
            <w:tcW w:w="2725" w:type="dxa"/>
            <w:tcBorders>
              <w:left w:val="single" w:color="000000" w:sz="12" w:space="0"/>
            </w:tcBorders>
          </w:tcPr>
          <w:p>
            <w:pPr>
              <w:pStyle w:val="8"/>
              <w:spacing w:before="143"/>
              <w:ind w:left="349"/>
              <w:rPr>
                <w:sz w:val="19"/>
              </w:rPr>
            </w:pPr>
            <w:r>
              <w:rPr>
                <w:color w:val="262424"/>
                <w:w w:val="105"/>
                <w:sz w:val="19"/>
              </w:rPr>
              <w:t xml:space="preserve">豫财行 </w:t>
            </w:r>
            <w:r>
              <w:rPr>
                <w:rFonts w:ascii="Times New Roman" w:eastAsia="Times New Roman"/>
                <w:color w:val="262424"/>
                <w:w w:val="105"/>
                <w:sz w:val="20"/>
              </w:rPr>
              <w:t xml:space="preserve">( 2012] 231 </w:t>
            </w:r>
            <w:r>
              <w:rPr>
                <w:color w:val="262424"/>
                <w:w w:val="105"/>
                <w:sz w:val="19"/>
              </w:rPr>
              <w:t>号</w:t>
            </w:r>
          </w:p>
        </w:tc>
        <w:tc>
          <w:tcPr>
            <w:tcW w:w="1860" w:type="dxa"/>
            <w:tcBorders>
              <w:right w:val="single" w:color="000000" w:sz="12" w:space="0"/>
            </w:tcBorders>
          </w:tcPr>
          <w:p>
            <w:pPr>
              <w:pStyle w:val="8"/>
              <w:spacing w:before="143"/>
              <w:ind w:left="41"/>
              <w:jc w:val="center"/>
              <w:rPr>
                <w:sz w:val="18"/>
              </w:rPr>
            </w:pPr>
            <w:r>
              <w:rPr>
                <w:rFonts w:ascii="Times New Roman" w:eastAsia="Times New Roman"/>
                <w:color w:val="262424"/>
                <w:w w:val="105"/>
                <w:sz w:val="20"/>
              </w:rPr>
              <w:t xml:space="preserve">2012 </w:t>
            </w:r>
            <w:r>
              <w:rPr>
                <w:color w:val="262424"/>
                <w:w w:val="105"/>
                <w:sz w:val="19"/>
              </w:rPr>
              <w:t xml:space="preserve">年 </w:t>
            </w:r>
            <w:r>
              <w:rPr>
                <w:rFonts w:ascii="Times New Roman" w:eastAsia="Times New Roman"/>
                <w:color w:val="262424"/>
                <w:w w:val="105"/>
                <w:sz w:val="20"/>
              </w:rPr>
              <w:t xml:space="preserve">8 </w:t>
            </w:r>
            <w:r>
              <w:rPr>
                <w:color w:val="262424"/>
                <w:w w:val="105"/>
                <w:sz w:val="19"/>
              </w:rPr>
              <w:t xml:space="preserve">月 </w:t>
            </w:r>
            <w:r>
              <w:rPr>
                <w:rFonts w:ascii="Times New Roman" w:eastAsia="Times New Roman"/>
                <w:color w:val="262424"/>
                <w:w w:val="105"/>
                <w:sz w:val="20"/>
              </w:rPr>
              <w:t xml:space="preserve">23 </w:t>
            </w:r>
            <w:r>
              <w:rPr>
                <w:color w:val="262424"/>
                <w:w w:val="105"/>
                <w:sz w:val="18"/>
              </w:rPr>
              <w:t>日</w:t>
            </w:r>
          </w:p>
        </w:tc>
      </w:tr>
    </w:tbl>
    <w:p>
      <w:pPr>
        <w:spacing w:after="0"/>
        <w:jc w:val="center"/>
        <w:rPr>
          <w:sz w:val="18"/>
        </w:rPr>
        <w:sectPr>
          <w:headerReference r:id="rId42" w:type="default"/>
          <w:pgSz w:w="16630" w:h="11730" w:orient="landscape"/>
          <w:pgMar w:top="1500" w:right="1860" w:bottom="280" w:left="1780" w:header="1308" w:footer="0" w:gutter="0"/>
        </w:sectPr>
      </w:pPr>
    </w:p>
    <w:p>
      <w:pPr>
        <w:pStyle w:val="3"/>
        <w:rPr>
          <w:rFonts w:ascii="Times New Roman"/>
          <w:sz w:val="6"/>
        </w:rPr>
      </w:pPr>
    </w:p>
    <w:tbl>
      <w:tblPr>
        <w:tblStyle w:val="4"/>
        <w:tblW w:w="0" w:type="auto"/>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0"/>
        <w:gridCol w:w="7492"/>
        <w:gridCol w:w="2715"/>
        <w:gridCol w:w="18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630" w:type="dxa"/>
            <w:tcBorders>
              <w:top w:val="nil"/>
              <w:bottom w:val="nil"/>
              <w:right w:val="single" w:color="000000" w:sz="2" w:space="0"/>
            </w:tcBorders>
          </w:tcPr>
          <w:p>
            <w:pPr>
              <w:pStyle w:val="8"/>
              <w:spacing w:before="132"/>
              <w:ind w:left="91"/>
              <w:rPr>
                <w:sz w:val="19"/>
              </w:rPr>
            </w:pPr>
            <w:r>
              <w:rPr>
                <w:color w:val="262323"/>
                <w:w w:val="110"/>
                <w:sz w:val="19"/>
              </w:rPr>
              <w:t>序号</w:t>
            </w:r>
          </w:p>
        </w:tc>
        <w:tc>
          <w:tcPr>
            <w:tcW w:w="7492" w:type="dxa"/>
            <w:vMerge w:val="restart"/>
            <w:tcBorders>
              <w:top w:val="nil"/>
              <w:left w:val="single" w:color="000000" w:sz="6" w:space="0"/>
              <w:bottom w:val="single" w:color="000000" w:sz="6" w:space="0"/>
              <w:right w:val="single" w:color="000000" w:sz="6" w:space="0"/>
            </w:tcBorders>
          </w:tcPr>
          <w:p>
            <w:pPr>
              <w:pStyle w:val="8"/>
              <w:tabs>
                <w:tab w:val="left" w:pos="547"/>
                <w:tab w:val="left" w:pos="1034"/>
                <w:tab w:val="left" w:pos="1528"/>
              </w:tabs>
              <w:spacing w:before="117"/>
              <w:ind w:left="59"/>
              <w:jc w:val="center"/>
              <w:rPr>
                <w:sz w:val="18"/>
              </w:rPr>
            </w:pPr>
            <w:r>
              <w:rPr>
                <w:color w:val="262323"/>
                <w:w w:val="105"/>
                <w:position w:val="1"/>
                <w:sz w:val="19"/>
              </w:rPr>
              <w:t>文</w:t>
            </w:r>
            <w:r>
              <w:rPr>
                <w:color w:val="262323"/>
                <w:w w:val="105"/>
                <w:position w:val="1"/>
                <w:sz w:val="19"/>
              </w:rPr>
              <w:tab/>
            </w:r>
            <w:r>
              <w:rPr>
                <w:color w:val="262323"/>
                <w:w w:val="105"/>
                <w:position w:val="1"/>
                <w:sz w:val="18"/>
              </w:rPr>
              <w:t>件</w:t>
            </w:r>
            <w:r>
              <w:rPr>
                <w:color w:val="262323"/>
                <w:w w:val="105"/>
                <w:position w:val="1"/>
                <w:sz w:val="18"/>
              </w:rPr>
              <w:tab/>
            </w:r>
            <w:r>
              <w:rPr>
                <w:color w:val="262323"/>
                <w:w w:val="105"/>
                <w:sz w:val="20"/>
              </w:rPr>
              <w:t>名</w:t>
            </w:r>
            <w:r>
              <w:rPr>
                <w:color w:val="262323"/>
                <w:w w:val="105"/>
                <w:sz w:val="20"/>
              </w:rPr>
              <w:tab/>
            </w:r>
            <w:r>
              <w:rPr>
                <w:color w:val="262323"/>
                <w:w w:val="105"/>
                <w:position w:val="1"/>
                <w:sz w:val="18"/>
              </w:rPr>
              <w:t>称</w:t>
            </w:r>
          </w:p>
          <w:p>
            <w:pPr>
              <w:pStyle w:val="8"/>
              <w:spacing w:before="4"/>
              <w:rPr>
                <w:rFonts w:ascii="Times New Roman"/>
                <w:sz w:val="25"/>
              </w:rPr>
            </w:pPr>
          </w:p>
          <w:p>
            <w:pPr>
              <w:pStyle w:val="8"/>
              <w:ind w:left="45"/>
              <w:rPr>
                <w:sz w:val="19"/>
              </w:rPr>
            </w:pPr>
            <w:r>
              <w:rPr>
                <w:color w:val="262323"/>
                <w:w w:val="110"/>
                <w:sz w:val="19"/>
              </w:rPr>
              <w:t>河南省财政厅河南省司法厅关千印发《河南省法律援助资金管理办法》的通知</w:t>
            </w:r>
          </w:p>
          <w:p>
            <w:pPr>
              <w:pStyle w:val="8"/>
              <w:spacing w:before="161" w:line="261" w:lineRule="auto"/>
              <w:ind w:left="51" w:right="-29" w:hanging="6"/>
              <w:rPr>
                <w:sz w:val="19"/>
              </w:rPr>
            </w:pPr>
            <w:r>
              <w:rPr>
                <w:color w:val="262323"/>
                <w:w w:val="110"/>
                <w:sz w:val="19"/>
              </w:rPr>
              <w:t>河南省财政厅司法厅关于转发《财政部司法部（</w:t>
            </w:r>
            <w:r>
              <w:rPr>
                <w:color w:val="262323"/>
                <w:spacing w:val="-2"/>
                <w:w w:val="110"/>
                <w:sz w:val="19"/>
              </w:rPr>
              <w:t>关于印发中央财政监狱和强制隔</w:t>
            </w:r>
            <w:r>
              <w:rPr>
                <w:color w:val="262323"/>
                <w:w w:val="110"/>
                <w:sz w:val="19"/>
              </w:rPr>
              <w:t>离戒毒补助资金管理暂行办法〉的通知》的通知</w:t>
            </w:r>
          </w:p>
          <w:p>
            <w:pPr>
              <w:pStyle w:val="8"/>
              <w:spacing w:before="2" w:line="261" w:lineRule="auto"/>
              <w:ind w:left="50" w:right="-44" w:firstLine="4"/>
              <w:rPr>
                <w:sz w:val="19"/>
              </w:rPr>
            </w:pPr>
            <w:r>
              <w:rPr>
                <w:color w:val="262323"/>
                <w:w w:val="110"/>
                <w:sz w:val="19"/>
              </w:rPr>
              <w:t>河南省财政厅中共河南省委政法委员会关于印发《河南省省级平安河南建设专项资金管理办法》的通知</w:t>
            </w:r>
          </w:p>
          <w:p>
            <w:pPr>
              <w:pStyle w:val="8"/>
              <w:spacing w:before="3" w:line="266" w:lineRule="auto"/>
              <w:ind w:left="54" w:right="-44"/>
              <w:rPr>
                <w:sz w:val="19"/>
              </w:rPr>
            </w:pPr>
            <w:r>
              <w:rPr>
                <w:color w:val="262323"/>
                <w:w w:val="110"/>
                <w:sz w:val="19"/>
              </w:rPr>
              <w:t>河南省财政厅中共河南省委政法委员会关于修订印发《河南省政法系统因公牺牲伤残特困干警救助资金管理办法》的通知</w:t>
            </w:r>
          </w:p>
          <w:p>
            <w:pPr>
              <w:pStyle w:val="8"/>
              <w:spacing w:line="266" w:lineRule="auto"/>
              <w:ind w:left="48" w:right="-44" w:firstLine="6"/>
              <w:rPr>
                <w:sz w:val="19"/>
              </w:rPr>
            </w:pPr>
            <w:r>
              <w:rPr>
                <w:color w:val="262323"/>
                <w:w w:val="110"/>
                <w:sz w:val="19"/>
              </w:rPr>
              <w:t>河南省财政厅河南省教育厅关于对加大财政投人支持学前教育发展实施以奖代补的通知</w:t>
            </w:r>
          </w:p>
          <w:p>
            <w:pPr>
              <w:pStyle w:val="8"/>
              <w:spacing w:line="261" w:lineRule="auto"/>
              <w:ind w:left="49" w:right="-44"/>
              <w:rPr>
                <w:sz w:val="19"/>
              </w:rPr>
            </w:pPr>
            <w:r>
              <w:rPr>
                <w:color w:val="262323"/>
                <w:w w:val="110"/>
                <w:sz w:val="19"/>
              </w:rPr>
              <w:t>河南省财政厅河南省教育厅关千印发《河南省财政扶持民办幼儿园发展奖补资金管理暂行办法》的通知</w:t>
            </w:r>
          </w:p>
          <w:p>
            <w:pPr>
              <w:pStyle w:val="8"/>
              <w:spacing w:line="261" w:lineRule="auto"/>
              <w:ind w:left="52" w:right="-44" w:firstLine="2"/>
              <w:rPr>
                <w:sz w:val="19"/>
              </w:rPr>
            </w:pPr>
            <w:r>
              <w:rPr>
                <w:color w:val="262323"/>
                <w:w w:val="110"/>
                <w:sz w:val="19"/>
              </w:rPr>
              <w:t>河南省财政厅河南省教育厅关于印发《河南省财政扶持城市学前教育发展奖补资金管理暂行办法》的通知</w:t>
            </w:r>
          </w:p>
          <w:p>
            <w:pPr>
              <w:pStyle w:val="8"/>
              <w:spacing w:line="261" w:lineRule="auto"/>
              <w:ind w:left="52" w:right="8" w:firstLine="2"/>
              <w:rPr>
                <w:sz w:val="19"/>
              </w:rPr>
            </w:pPr>
            <w:r>
              <w:rPr>
                <w:color w:val="383636"/>
                <w:w w:val="105"/>
                <w:sz w:val="19"/>
              </w:rPr>
              <w:t>河南省财政厅河南省教育厅河南省人力资源和社 会保障厅关于实施公办职业</w:t>
            </w:r>
            <w:r>
              <w:rPr>
                <w:color w:val="161313"/>
                <w:w w:val="105"/>
                <w:sz w:val="19"/>
              </w:rPr>
              <w:t>院校</w:t>
            </w:r>
            <w:r>
              <w:rPr>
                <w:color w:val="383636"/>
                <w:w w:val="110"/>
                <w:sz w:val="19"/>
              </w:rPr>
              <w:t>生均财政拨款预算改革的意见</w:t>
            </w:r>
          </w:p>
          <w:p>
            <w:pPr>
              <w:pStyle w:val="8"/>
              <w:ind w:left="55"/>
              <w:rPr>
                <w:sz w:val="19"/>
              </w:rPr>
            </w:pPr>
            <w:r>
              <w:rPr>
                <w:color w:val="262323"/>
                <w:w w:val="110"/>
                <w:sz w:val="19"/>
              </w:rPr>
              <w:t>河南省财政厅河南省教育厅关于印发《省属本科高校财政经费核拨机制改革方案</w:t>
            </w:r>
          </w:p>
          <w:p>
            <w:pPr>
              <w:pStyle w:val="8"/>
              <w:spacing w:before="20"/>
              <w:ind w:left="60"/>
              <w:rPr>
                <w:sz w:val="19"/>
              </w:rPr>
            </w:pPr>
            <w:r>
              <w:rPr>
                <w:color w:val="262323"/>
                <w:sz w:val="19"/>
              </w:rPr>
              <w:t>（试行）》的通知</w:t>
            </w:r>
          </w:p>
          <w:p>
            <w:pPr>
              <w:pStyle w:val="8"/>
              <w:spacing w:before="26"/>
              <w:ind w:left="50"/>
              <w:rPr>
                <w:sz w:val="19"/>
              </w:rPr>
            </w:pPr>
            <w:r>
              <w:rPr>
                <w:color w:val="262323"/>
                <w:w w:val="110"/>
                <w:sz w:val="19"/>
              </w:rPr>
              <w:t>河南省财政厅河南省教育厅关于印发《省属职业院校财政经费核拨机制改革方案</w:t>
            </w:r>
          </w:p>
          <w:p>
            <w:pPr>
              <w:pStyle w:val="8"/>
              <w:spacing w:before="21"/>
              <w:ind w:left="60"/>
              <w:rPr>
                <w:sz w:val="19"/>
              </w:rPr>
            </w:pPr>
            <w:r>
              <w:rPr>
                <w:color w:val="262323"/>
                <w:sz w:val="19"/>
              </w:rPr>
              <w:t>（试行）》的通知</w:t>
            </w:r>
          </w:p>
          <w:p>
            <w:pPr>
              <w:pStyle w:val="8"/>
              <w:spacing w:before="25" w:line="261" w:lineRule="auto"/>
              <w:ind w:left="53" w:right="-44" w:hanging="3"/>
              <w:rPr>
                <w:sz w:val="19"/>
              </w:rPr>
            </w:pPr>
            <w:r>
              <w:rPr>
                <w:color w:val="262323"/>
                <w:w w:val="110"/>
                <w:sz w:val="19"/>
              </w:rPr>
              <w:t>河南省财政厅河南省教育厅关千印发《河南省民办教育发展奖补资金管理办法》的通知</w:t>
            </w:r>
          </w:p>
          <w:p>
            <w:pPr>
              <w:pStyle w:val="8"/>
              <w:spacing w:before="3" w:line="261" w:lineRule="auto"/>
              <w:ind w:left="48" w:right="34" w:firstLine="1"/>
              <w:rPr>
                <w:sz w:val="19"/>
              </w:rPr>
            </w:pPr>
            <w:r>
              <w:rPr>
                <w:color w:val="262323"/>
                <w:w w:val="110"/>
                <w:sz w:val="19"/>
              </w:rPr>
              <w:t>河南省财政厅河南省教育厅关于印发《河南省财政支持学前教育发展资金管理办法</w:t>
            </w:r>
            <w:r>
              <w:rPr>
                <w:color w:val="4D4F4D"/>
                <w:w w:val="110"/>
                <w:sz w:val="19"/>
              </w:rPr>
              <w:t>》</w:t>
            </w:r>
            <w:r>
              <w:rPr>
                <w:color w:val="262323"/>
                <w:w w:val="110"/>
                <w:sz w:val="19"/>
              </w:rPr>
              <w:t>的通知</w:t>
            </w:r>
          </w:p>
          <w:p>
            <w:pPr>
              <w:pStyle w:val="8"/>
              <w:spacing w:before="3" w:line="261" w:lineRule="auto"/>
              <w:ind w:left="45" w:right="34" w:firstLine="5"/>
              <w:rPr>
                <w:sz w:val="19"/>
              </w:rPr>
            </w:pPr>
            <w:r>
              <w:rPr>
                <w:color w:val="262323"/>
                <w:w w:val="110"/>
                <w:sz w:val="19"/>
              </w:rPr>
              <w:t>河南省财政厅河南省科学技术厅关于印发《河南省科普及适用技术传播工程资金</w:t>
            </w:r>
            <w:r>
              <w:rPr>
                <w:color w:val="383636"/>
                <w:w w:val="110"/>
                <w:sz w:val="19"/>
              </w:rPr>
              <w:t>管理办法》的通知</w:t>
            </w:r>
          </w:p>
          <w:p>
            <w:pPr>
              <w:pStyle w:val="8"/>
              <w:spacing w:before="3" w:line="261" w:lineRule="auto"/>
              <w:ind w:left="41" w:right="34" w:firstLine="8"/>
              <w:rPr>
                <w:sz w:val="19"/>
              </w:rPr>
            </w:pPr>
            <w:r>
              <w:rPr>
                <w:color w:val="262323"/>
                <w:w w:val="110"/>
                <w:sz w:val="19"/>
              </w:rPr>
              <w:t>河南省财政厅河南省科学技术厅关千印发河南省属科研单位社会公益项目预研专项资金管理办法的通知</w:t>
            </w:r>
          </w:p>
          <w:p>
            <w:pPr>
              <w:pStyle w:val="8"/>
              <w:spacing w:before="132"/>
              <w:ind w:left="45"/>
              <w:rPr>
                <w:sz w:val="19"/>
              </w:rPr>
            </w:pPr>
            <w:r>
              <w:rPr>
                <w:color w:val="262323"/>
                <w:w w:val="110"/>
                <w:sz w:val="19"/>
              </w:rPr>
              <w:t>河南省财政厅关于印发《河南省省级科技项目管理费管理办法（试行）》的通知</w:t>
            </w:r>
          </w:p>
        </w:tc>
        <w:tc>
          <w:tcPr>
            <w:tcW w:w="2715" w:type="dxa"/>
            <w:tcBorders>
              <w:top w:val="nil"/>
              <w:left w:val="single" w:color="000000" w:sz="6" w:space="0"/>
              <w:bottom w:val="nil"/>
              <w:right w:val="single" w:color="000000" w:sz="6" w:space="0"/>
            </w:tcBorders>
          </w:tcPr>
          <w:p>
            <w:pPr>
              <w:pStyle w:val="8"/>
              <w:spacing w:before="122"/>
              <w:ind w:left="256" w:right="348"/>
              <w:jc w:val="center"/>
              <w:rPr>
                <w:sz w:val="19"/>
              </w:rPr>
            </w:pPr>
            <w:r>
              <w:rPr>
                <w:color w:val="262323"/>
                <w:w w:val="110"/>
                <w:sz w:val="19"/>
              </w:rPr>
              <w:t>文号</w:t>
            </w:r>
          </w:p>
        </w:tc>
        <w:tc>
          <w:tcPr>
            <w:tcW w:w="1860" w:type="dxa"/>
            <w:tcBorders>
              <w:top w:val="nil"/>
              <w:left w:val="single" w:color="000000" w:sz="6" w:space="0"/>
              <w:bottom w:val="nil"/>
            </w:tcBorders>
          </w:tcPr>
          <w:p>
            <w:pPr>
              <w:pStyle w:val="8"/>
              <w:spacing w:before="117"/>
              <w:ind w:left="570"/>
              <w:rPr>
                <w:sz w:val="19"/>
              </w:rPr>
            </w:pPr>
            <w:r>
              <w:rPr>
                <w:color w:val="262323"/>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6" w:hRule="atLeast"/>
        </w:trPr>
        <w:tc>
          <w:tcPr>
            <w:tcW w:w="630" w:type="dxa"/>
            <w:tcBorders>
              <w:top w:val="nil"/>
              <w:bottom w:val="nil"/>
              <w:right w:val="single" w:color="000000" w:sz="2" w:space="0"/>
            </w:tcBorders>
          </w:tcPr>
          <w:p>
            <w:pPr>
              <w:pStyle w:val="8"/>
              <w:spacing w:before="148"/>
              <w:ind w:left="203"/>
              <w:rPr>
                <w:rFonts w:ascii="Times New Roman"/>
                <w:sz w:val="20"/>
              </w:rPr>
            </w:pPr>
            <w:r>
              <w:rPr>
                <w:rFonts w:ascii="Times New Roman"/>
                <w:color w:val="262323"/>
                <w:w w:val="105"/>
                <w:sz w:val="20"/>
              </w:rPr>
              <w:t>57</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40"/>
              <w:ind w:left="433"/>
              <w:rPr>
                <w:sz w:val="19"/>
              </w:rPr>
            </w:pPr>
            <w:r>
              <w:rPr>
                <w:color w:val="262323"/>
                <w:w w:val="105"/>
                <w:sz w:val="19"/>
              </w:rPr>
              <w:t xml:space="preserve">豫财行 </w:t>
            </w:r>
            <w:r>
              <w:rPr>
                <w:rFonts w:ascii="Times New Roman" w:eastAsia="Times New Roman"/>
                <w:color w:val="262323"/>
                <w:w w:val="105"/>
                <w:sz w:val="20"/>
              </w:rPr>
              <w:t xml:space="preserve">( 2014] 15 </w:t>
            </w:r>
            <w:r>
              <w:rPr>
                <w:color w:val="262323"/>
                <w:w w:val="105"/>
                <w:sz w:val="19"/>
              </w:rPr>
              <w:t>号</w:t>
            </w:r>
          </w:p>
        </w:tc>
        <w:tc>
          <w:tcPr>
            <w:tcW w:w="1860" w:type="dxa"/>
            <w:tcBorders>
              <w:top w:val="nil"/>
              <w:left w:val="single" w:color="000000" w:sz="6" w:space="0"/>
              <w:bottom w:val="nil"/>
            </w:tcBorders>
          </w:tcPr>
          <w:p>
            <w:pPr>
              <w:pStyle w:val="8"/>
              <w:spacing w:before="140"/>
              <w:ind w:left="177"/>
              <w:rPr>
                <w:sz w:val="18"/>
              </w:rPr>
            </w:pPr>
            <w:r>
              <w:rPr>
                <w:rFonts w:ascii="Times New Roman" w:eastAsia="Times New Roman"/>
                <w:color w:val="262323"/>
                <w:sz w:val="20"/>
              </w:rPr>
              <w:t xml:space="preserve">2014 </w:t>
            </w:r>
            <w:r>
              <w:rPr>
                <w:color w:val="262323"/>
                <w:sz w:val="18"/>
              </w:rPr>
              <w:t xml:space="preserve">年 </w:t>
            </w:r>
            <w:r>
              <w:rPr>
                <w:rFonts w:ascii="Times New Roman" w:eastAsia="Times New Roman"/>
                <w:color w:val="262323"/>
                <w:sz w:val="20"/>
              </w:rPr>
              <w:t xml:space="preserve">2 </w:t>
            </w:r>
            <w:r>
              <w:rPr>
                <w:color w:val="262323"/>
                <w:sz w:val="19"/>
              </w:rPr>
              <w:t xml:space="preserve">月 </w:t>
            </w:r>
            <w:r>
              <w:rPr>
                <w:rFonts w:ascii="Times New Roman" w:eastAsia="Times New Roman"/>
                <w:color w:val="262323"/>
                <w:sz w:val="20"/>
              </w:rPr>
              <w:t xml:space="preserve">18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6" w:space="0"/>
            </w:tcBorders>
          </w:tcPr>
          <w:p>
            <w:pPr>
              <w:pStyle w:val="8"/>
              <w:spacing w:before="145"/>
              <w:ind w:left="203"/>
              <w:rPr>
                <w:rFonts w:ascii="Times New Roman"/>
                <w:sz w:val="20"/>
              </w:rPr>
            </w:pPr>
            <w:r>
              <w:rPr>
                <w:rFonts w:ascii="Times New Roman"/>
                <w:color w:val="383636"/>
                <w:w w:val="105"/>
                <w:sz w:val="20"/>
              </w:rPr>
              <w:t>58</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36"/>
              <w:ind w:left="380"/>
              <w:rPr>
                <w:sz w:val="19"/>
              </w:rPr>
            </w:pPr>
            <w:r>
              <w:rPr>
                <w:color w:val="262323"/>
                <w:sz w:val="19"/>
              </w:rPr>
              <w:t xml:space="preserve">豫财行 </w:t>
            </w:r>
            <w:r>
              <w:rPr>
                <w:rFonts w:ascii="Times New Roman" w:eastAsia="Times New Roman"/>
                <w:color w:val="4D4F4D"/>
                <w:sz w:val="20"/>
              </w:rPr>
              <w:t xml:space="preserve">( </w:t>
            </w:r>
            <w:r>
              <w:rPr>
                <w:rFonts w:ascii="Times New Roman" w:eastAsia="Times New Roman"/>
                <w:color w:val="262323"/>
                <w:sz w:val="20"/>
              </w:rPr>
              <w:t xml:space="preserve">2014] 383 </w:t>
            </w:r>
            <w:r>
              <w:rPr>
                <w:color w:val="262323"/>
                <w:sz w:val="19"/>
              </w:rPr>
              <w:t>号</w:t>
            </w:r>
          </w:p>
        </w:tc>
        <w:tc>
          <w:tcPr>
            <w:tcW w:w="1860" w:type="dxa"/>
            <w:tcBorders>
              <w:top w:val="nil"/>
              <w:left w:val="single" w:color="000000" w:sz="6" w:space="0"/>
              <w:bottom w:val="nil"/>
            </w:tcBorders>
          </w:tcPr>
          <w:p>
            <w:pPr>
              <w:pStyle w:val="8"/>
              <w:spacing w:before="136"/>
              <w:ind w:left="119" w:right="-15"/>
              <w:rPr>
                <w:sz w:val="18"/>
              </w:rPr>
            </w:pPr>
            <w:r>
              <w:rPr>
                <w:rFonts w:ascii="Times New Roman" w:eastAsia="Times New Roman"/>
                <w:color w:val="262323"/>
                <w:sz w:val="20"/>
              </w:rPr>
              <w:t xml:space="preserve">2014 </w:t>
            </w:r>
            <w:r>
              <w:rPr>
                <w:color w:val="262323"/>
                <w:sz w:val="18"/>
              </w:rPr>
              <w:t xml:space="preserve">年 </w:t>
            </w:r>
            <w:r>
              <w:rPr>
                <w:rFonts w:ascii="Times New Roman" w:eastAsia="Times New Roman"/>
                <w:color w:val="262323"/>
                <w:sz w:val="20"/>
              </w:rPr>
              <w:t xml:space="preserve">12 </w:t>
            </w:r>
            <w:r>
              <w:rPr>
                <w:color w:val="262323"/>
                <w:sz w:val="19"/>
              </w:rPr>
              <w:t xml:space="preserve">月 </w:t>
            </w:r>
            <w:r>
              <w:rPr>
                <w:rFonts w:ascii="Times New Roman" w:eastAsia="Times New Roman"/>
                <w:color w:val="262323"/>
                <w:sz w:val="20"/>
              </w:rPr>
              <w:t>26</w:t>
            </w:r>
            <w:r>
              <w:rPr>
                <w:rFonts w:ascii="Times New Roman" w:eastAsia="Times New Roman"/>
                <w:color w:val="262323"/>
                <w:spacing w:val="-21"/>
                <w:sz w:val="20"/>
              </w:rPr>
              <w:t xml:space="preserve">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8" w:hRule="atLeast"/>
        </w:trPr>
        <w:tc>
          <w:tcPr>
            <w:tcW w:w="630" w:type="dxa"/>
            <w:tcBorders>
              <w:top w:val="nil"/>
              <w:bottom w:val="nil"/>
              <w:right w:val="single" w:color="000000" w:sz="6" w:space="0"/>
            </w:tcBorders>
          </w:tcPr>
          <w:p>
            <w:pPr>
              <w:pStyle w:val="8"/>
              <w:spacing w:before="142"/>
              <w:ind w:left="198"/>
              <w:rPr>
                <w:rFonts w:ascii="Times New Roman"/>
                <w:sz w:val="20"/>
              </w:rPr>
            </w:pPr>
            <w:r>
              <w:rPr>
                <w:rFonts w:ascii="Times New Roman"/>
                <w:color w:val="383636"/>
                <w:w w:val="105"/>
                <w:sz w:val="20"/>
              </w:rPr>
              <w:t>59</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34"/>
              <w:ind w:left="323"/>
              <w:rPr>
                <w:sz w:val="19"/>
              </w:rPr>
            </w:pPr>
            <w:r>
              <w:rPr>
                <w:color w:val="262323"/>
                <w:w w:val="105"/>
                <w:sz w:val="19"/>
              </w:rPr>
              <w:t xml:space="preserve">豫财政法 </w:t>
            </w:r>
            <w:r>
              <w:rPr>
                <w:rFonts w:ascii="Times New Roman" w:eastAsia="Times New Roman"/>
                <w:color w:val="262323"/>
                <w:w w:val="105"/>
                <w:sz w:val="20"/>
              </w:rPr>
              <w:t xml:space="preserve">( 2015) 88 </w:t>
            </w:r>
            <w:r>
              <w:rPr>
                <w:color w:val="262323"/>
                <w:w w:val="105"/>
                <w:sz w:val="19"/>
              </w:rPr>
              <w:t>号</w:t>
            </w:r>
          </w:p>
        </w:tc>
        <w:tc>
          <w:tcPr>
            <w:tcW w:w="1860" w:type="dxa"/>
            <w:tcBorders>
              <w:top w:val="nil"/>
              <w:left w:val="single" w:color="000000" w:sz="6" w:space="0"/>
              <w:bottom w:val="nil"/>
            </w:tcBorders>
          </w:tcPr>
          <w:p>
            <w:pPr>
              <w:pStyle w:val="8"/>
              <w:spacing w:before="134"/>
              <w:ind w:left="119" w:right="-15"/>
              <w:rPr>
                <w:sz w:val="18"/>
              </w:rPr>
            </w:pPr>
            <w:r>
              <w:rPr>
                <w:rFonts w:ascii="Times New Roman" w:eastAsia="Times New Roman"/>
                <w:color w:val="262323"/>
                <w:w w:val="105"/>
                <w:sz w:val="20"/>
              </w:rPr>
              <w:t xml:space="preserve">2015 </w:t>
            </w:r>
            <w:r>
              <w:rPr>
                <w:color w:val="262323"/>
                <w:w w:val="105"/>
                <w:sz w:val="18"/>
              </w:rPr>
              <w:t xml:space="preserve">年 </w:t>
            </w:r>
            <w:r>
              <w:rPr>
                <w:rFonts w:ascii="Times New Roman" w:eastAsia="Times New Roman"/>
                <w:color w:val="4B3D2B"/>
                <w:spacing w:val="7"/>
                <w:w w:val="105"/>
                <w:sz w:val="20"/>
              </w:rPr>
              <w:t>1</w:t>
            </w:r>
            <w:r>
              <w:rPr>
                <w:rFonts w:ascii="Times New Roman" w:eastAsia="Times New Roman"/>
                <w:color w:val="262323"/>
                <w:spacing w:val="7"/>
                <w:w w:val="105"/>
                <w:sz w:val="20"/>
              </w:rPr>
              <w:t xml:space="preserve">2 </w:t>
            </w:r>
            <w:r>
              <w:rPr>
                <w:color w:val="262323"/>
                <w:spacing w:val="-37"/>
                <w:w w:val="105"/>
                <w:sz w:val="19"/>
              </w:rPr>
              <w:t xml:space="preserve">月 </w:t>
            </w:r>
            <w:r>
              <w:rPr>
                <w:rFonts w:ascii="Times New Roman" w:eastAsia="Times New Roman"/>
                <w:color w:val="262323"/>
                <w:w w:val="105"/>
                <w:sz w:val="20"/>
              </w:rPr>
              <w:t xml:space="preserve">31 </w:t>
            </w:r>
            <w:r>
              <w:rPr>
                <w:color w:val="26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trPr>
        <w:tc>
          <w:tcPr>
            <w:tcW w:w="630" w:type="dxa"/>
            <w:tcBorders>
              <w:top w:val="nil"/>
              <w:bottom w:val="nil"/>
              <w:right w:val="single" w:color="000000" w:sz="6" w:space="0"/>
            </w:tcBorders>
          </w:tcPr>
          <w:p>
            <w:pPr>
              <w:pStyle w:val="8"/>
              <w:spacing w:before="152"/>
              <w:ind w:left="199"/>
              <w:rPr>
                <w:rFonts w:ascii="Times New Roman"/>
                <w:sz w:val="20"/>
              </w:rPr>
            </w:pPr>
            <w:r>
              <w:rPr>
                <w:rFonts w:ascii="Times New Roman"/>
                <w:color w:val="262323"/>
                <w:sz w:val="20"/>
              </w:rPr>
              <w:t>60</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04"/>
              <w:ind w:left="328"/>
              <w:rPr>
                <w:sz w:val="23"/>
              </w:rPr>
            </w:pPr>
            <w:r>
              <w:rPr>
                <w:color w:val="262323"/>
                <w:sz w:val="19"/>
              </w:rPr>
              <w:t xml:space="preserve">豫财政法 </w:t>
            </w:r>
            <w:r>
              <w:rPr>
                <w:rFonts w:ascii="Times New Roman" w:eastAsia="Times New Roman"/>
                <w:color w:val="262323"/>
                <w:sz w:val="20"/>
              </w:rPr>
              <w:t xml:space="preserve">( 2017) 26 </w:t>
            </w:r>
            <w:r>
              <w:rPr>
                <w:color w:val="262323"/>
                <w:sz w:val="23"/>
              </w:rPr>
              <w:t>号</w:t>
            </w:r>
          </w:p>
        </w:tc>
        <w:tc>
          <w:tcPr>
            <w:tcW w:w="1860" w:type="dxa"/>
            <w:tcBorders>
              <w:top w:val="nil"/>
              <w:left w:val="single" w:color="000000" w:sz="6" w:space="0"/>
              <w:bottom w:val="nil"/>
            </w:tcBorders>
          </w:tcPr>
          <w:p>
            <w:pPr>
              <w:pStyle w:val="8"/>
              <w:spacing w:before="144"/>
              <w:ind w:left="172"/>
              <w:rPr>
                <w:sz w:val="18"/>
              </w:rPr>
            </w:pPr>
            <w:r>
              <w:rPr>
                <w:rFonts w:ascii="Times New Roman" w:eastAsia="Times New Roman"/>
                <w:color w:val="262323"/>
                <w:sz w:val="20"/>
              </w:rPr>
              <w:t xml:space="preserve">2017 </w:t>
            </w:r>
            <w:r>
              <w:rPr>
                <w:color w:val="262323"/>
                <w:sz w:val="18"/>
              </w:rPr>
              <w:t xml:space="preserve">年 </w:t>
            </w:r>
            <w:r>
              <w:rPr>
                <w:rFonts w:ascii="Times New Roman" w:eastAsia="Times New Roman"/>
                <w:color w:val="262323"/>
                <w:sz w:val="20"/>
              </w:rPr>
              <w:t xml:space="preserve">7 </w:t>
            </w:r>
            <w:r>
              <w:rPr>
                <w:color w:val="262323"/>
                <w:sz w:val="19"/>
              </w:rPr>
              <w:t xml:space="preserve">月 </w:t>
            </w:r>
            <w:r>
              <w:rPr>
                <w:rFonts w:ascii="Times New Roman" w:eastAsia="Times New Roman"/>
                <w:color w:val="262323"/>
                <w:sz w:val="20"/>
              </w:rPr>
              <w:t xml:space="preserve">27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bottom w:val="nil"/>
              <w:right w:val="single" w:color="000000" w:sz="6" w:space="0"/>
            </w:tcBorders>
          </w:tcPr>
          <w:p>
            <w:pPr>
              <w:pStyle w:val="8"/>
              <w:spacing w:before="142"/>
              <w:ind w:left="209"/>
              <w:rPr>
                <w:rFonts w:ascii="Times New Roman"/>
                <w:sz w:val="20"/>
              </w:rPr>
            </w:pPr>
            <w:r>
              <w:rPr>
                <w:rFonts w:ascii="Times New Roman"/>
                <w:color w:val="262323"/>
                <w:w w:val="105"/>
                <w:sz w:val="20"/>
              </w:rPr>
              <w:t>61</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34"/>
              <w:ind w:left="376"/>
              <w:rPr>
                <w:sz w:val="19"/>
              </w:rPr>
            </w:pPr>
            <w:r>
              <w:rPr>
                <w:color w:val="262323"/>
                <w:w w:val="105"/>
                <w:sz w:val="19"/>
              </w:rPr>
              <w:t xml:space="preserve">豫财教 </w:t>
            </w:r>
            <w:r>
              <w:rPr>
                <w:rFonts w:ascii="Times New Roman" w:eastAsia="Times New Roman"/>
                <w:color w:val="262323"/>
                <w:w w:val="105"/>
                <w:sz w:val="20"/>
              </w:rPr>
              <w:t xml:space="preserve">( 2011] 463 </w:t>
            </w:r>
            <w:r>
              <w:rPr>
                <w:color w:val="262323"/>
                <w:w w:val="105"/>
                <w:sz w:val="19"/>
              </w:rPr>
              <w:t>号</w:t>
            </w:r>
          </w:p>
        </w:tc>
        <w:tc>
          <w:tcPr>
            <w:tcW w:w="1860" w:type="dxa"/>
            <w:tcBorders>
              <w:top w:val="nil"/>
              <w:left w:val="single" w:color="000000" w:sz="6" w:space="0"/>
              <w:bottom w:val="nil"/>
            </w:tcBorders>
          </w:tcPr>
          <w:p>
            <w:pPr>
              <w:pStyle w:val="8"/>
              <w:spacing w:before="134"/>
              <w:ind w:left="119"/>
              <w:rPr>
                <w:sz w:val="18"/>
              </w:rPr>
            </w:pPr>
            <w:r>
              <w:rPr>
                <w:rFonts w:ascii="Times New Roman" w:eastAsia="Times New Roman"/>
                <w:color w:val="262323"/>
                <w:sz w:val="20"/>
              </w:rPr>
              <w:t xml:space="preserve">2011 </w:t>
            </w:r>
            <w:r>
              <w:rPr>
                <w:color w:val="262323"/>
                <w:sz w:val="18"/>
              </w:rPr>
              <w:t xml:space="preserve">年 </w:t>
            </w:r>
            <w:r>
              <w:rPr>
                <w:rFonts w:ascii="Times New Roman" w:eastAsia="Times New Roman"/>
                <w:color w:val="262323"/>
                <w:sz w:val="20"/>
              </w:rPr>
              <w:t xml:space="preserve">12 </w:t>
            </w:r>
            <w:r>
              <w:rPr>
                <w:color w:val="262323"/>
                <w:sz w:val="19"/>
              </w:rPr>
              <w:t xml:space="preserve">月 </w:t>
            </w:r>
            <w:r>
              <w:rPr>
                <w:rFonts w:ascii="Times New Roman" w:eastAsia="Times New Roman"/>
                <w:color w:val="262323"/>
                <w:sz w:val="20"/>
              </w:rPr>
              <w:t xml:space="preserve">31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6" w:space="0"/>
            </w:tcBorders>
          </w:tcPr>
          <w:p>
            <w:pPr>
              <w:pStyle w:val="8"/>
              <w:spacing w:before="147"/>
              <w:ind w:left="209"/>
              <w:rPr>
                <w:rFonts w:ascii="Times New Roman"/>
                <w:sz w:val="20"/>
              </w:rPr>
            </w:pPr>
            <w:r>
              <w:rPr>
                <w:rFonts w:ascii="Times New Roman"/>
                <w:color w:val="262323"/>
                <w:sz w:val="20"/>
              </w:rPr>
              <w:t>62</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34"/>
              <w:ind w:left="371"/>
              <w:rPr>
                <w:sz w:val="19"/>
              </w:rPr>
            </w:pPr>
            <w:r>
              <w:rPr>
                <w:color w:val="262323"/>
                <w:w w:val="105"/>
                <w:sz w:val="19"/>
              </w:rPr>
              <w:t xml:space="preserve">豫财教 </w:t>
            </w:r>
            <w:r>
              <w:rPr>
                <w:rFonts w:ascii="Times New Roman" w:eastAsia="Times New Roman"/>
                <w:color w:val="262323"/>
                <w:w w:val="105"/>
                <w:sz w:val="20"/>
              </w:rPr>
              <w:t xml:space="preserve">( 2011] 475 </w:t>
            </w:r>
            <w:r>
              <w:rPr>
                <w:color w:val="262323"/>
                <w:w w:val="105"/>
                <w:sz w:val="19"/>
              </w:rPr>
              <w:t>号</w:t>
            </w:r>
          </w:p>
        </w:tc>
        <w:tc>
          <w:tcPr>
            <w:tcW w:w="1860" w:type="dxa"/>
            <w:tcBorders>
              <w:top w:val="nil"/>
              <w:left w:val="single" w:color="000000" w:sz="6" w:space="0"/>
              <w:bottom w:val="nil"/>
            </w:tcBorders>
          </w:tcPr>
          <w:p>
            <w:pPr>
              <w:pStyle w:val="8"/>
              <w:spacing w:before="134"/>
              <w:ind w:left="119"/>
              <w:rPr>
                <w:sz w:val="18"/>
              </w:rPr>
            </w:pPr>
            <w:r>
              <w:rPr>
                <w:rFonts w:ascii="Times New Roman" w:eastAsia="Times New Roman"/>
                <w:color w:val="262323"/>
                <w:sz w:val="20"/>
              </w:rPr>
              <w:t xml:space="preserve">2011 </w:t>
            </w:r>
            <w:r>
              <w:rPr>
                <w:color w:val="262323"/>
                <w:sz w:val="18"/>
              </w:rPr>
              <w:t xml:space="preserve">年 </w:t>
            </w:r>
            <w:r>
              <w:rPr>
                <w:rFonts w:ascii="Times New Roman" w:eastAsia="Times New Roman"/>
                <w:color w:val="262323"/>
                <w:sz w:val="20"/>
              </w:rPr>
              <w:t xml:space="preserve">12 </w:t>
            </w:r>
            <w:r>
              <w:rPr>
                <w:color w:val="262323"/>
                <w:sz w:val="19"/>
              </w:rPr>
              <w:t xml:space="preserve">月 </w:t>
            </w:r>
            <w:r>
              <w:rPr>
                <w:rFonts w:ascii="Times New Roman" w:eastAsia="Times New Roman"/>
                <w:color w:val="262323"/>
                <w:sz w:val="20"/>
              </w:rPr>
              <w:t xml:space="preserve">31 </w:t>
            </w:r>
            <w:r>
              <w:rPr>
                <w:color w:val="4D4F4D"/>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bottom w:val="nil"/>
              <w:right w:val="single" w:color="000000" w:sz="6" w:space="0"/>
            </w:tcBorders>
          </w:tcPr>
          <w:p>
            <w:pPr>
              <w:pStyle w:val="8"/>
              <w:spacing w:before="145"/>
              <w:ind w:left="204"/>
              <w:rPr>
                <w:rFonts w:ascii="Times New Roman"/>
                <w:sz w:val="20"/>
              </w:rPr>
            </w:pPr>
            <w:r>
              <w:rPr>
                <w:rFonts w:ascii="Times New Roman"/>
                <w:color w:val="262323"/>
                <w:w w:val="105"/>
                <w:sz w:val="20"/>
              </w:rPr>
              <w:t>63</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32"/>
              <w:ind w:left="371"/>
              <w:rPr>
                <w:sz w:val="19"/>
              </w:rPr>
            </w:pPr>
            <w:r>
              <w:rPr>
                <w:color w:val="262323"/>
                <w:sz w:val="19"/>
              </w:rPr>
              <w:t xml:space="preserve">豫财教 </w:t>
            </w:r>
            <w:r>
              <w:rPr>
                <w:rFonts w:ascii="Times New Roman" w:eastAsia="Times New Roman"/>
                <w:color w:val="262323"/>
                <w:sz w:val="20"/>
              </w:rPr>
              <w:t xml:space="preserve">( 2011) 476 </w:t>
            </w:r>
            <w:r>
              <w:rPr>
                <w:color w:val="262323"/>
                <w:sz w:val="19"/>
              </w:rPr>
              <w:t>号</w:t>
            </w:r>
          </w:p>
        </w:tc>
        <w:tc>
          <w:tcPr>
            <w:tcW w:w="1860" w:type="dxa"/>
            <w:tcBorders>
              <w:top w:val="nil"/>
              <w:left w:val="single" w:color="000000" w:sz="6" w:space="0"/>
              <w:bottom w:val="nil"/>
            </w:tcBorders>
          </w:tcPr>
          <w:p>
            <w:pPr>
              <w:pStyle w:val="8"/>
              <w:spacing w:before="132"/>
              <w:ind w:left="115"/>
              <w:rPr>
                <w:sz w:val="18"/>
              </w:rPr>
            </w:pPr>
            <w:r>
              <w:rPr>
                <w:rFonts w:ascii="Times New Roman" w:eastAsia="Times New Roman"/>
                <w:color w:val="262323"/>
                <w:sz w:val="20"/>
              </w:rPr>
              <w:t xml:space="preserve">2011 </w:t>
            </w:r>
            <w:r>
              <w:rPr>
                <w:color w:val="262323"/>
                <w:sz w:val="18"/>
              </w:rPr>
              <w:t xml:space="preserve">年 </w:t>
            </w:r>
            <w:r>
              <w:rPr>
                <w:rFonts w:ascii="Times New Roman" w:eastAsia="Times New Roman"/>
                <w:color w:val="262323"/>
                <w:sz w:val="20"/>
              </w:rPr>
              <w:t xml:space="preserve">12 </w:t>
            </w:r>
            <w:r>
              <w:rPr>
                <w:color w:val="262323"/>
                <w:sz w:val="19"/>
              </w:rPr>
              <w:t xml:space="preserve">月 </w:t>
            </w:r>
            <w:r>
              <w:rPr>
                <w:rFonts w:ascii="Times New Roman" w:eastAsia="Times New Roman"/>
                <w:color w:val="262323"/>
                <w:sz w:val="20"/>
              </w:rPr>
              <w:t xml:space="preserve">31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630" w:type="dxa"/>
            <w:tcBorders>
              <w:top w:val="nil"/>
              <w:bottom w:val="nil"/>
              <w:right w:val="single" w:color="000000" w:sz="2" w:space="0"/>
            </w:tcBorders>
          </w:tcPr>
          <w:p>
            <w:pPr>
              <w:pStyle w:val="8"/>
              <w:spacing w:before="145"/>
              <w:ind w:left="209"/>
              <w:rPr>
                <w:rFonts w:ascii="Times New Roman"/>
                <w:sz w:val="20"/>
              </w:rPr>
            </w:pPr>
            <w:r>
              <w:rPr>
                <w:rFonts w:ascii="Times New Roman"/>
                <w:color w:val="262323"/>
                <w:sz w:val="20"/>
              </w:rPr>
              <w:t>64</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6" w:space="0"/>
              <w:bottom w:val="nil"/>
              <w:right w:val="single" w:color="000000" w:sz="6" w:space="0"/>
            </w:tcBorders>
          </w:tcPr>
          <w:p>
            <w:pPr>
              <w:pStyle w:val="8"/>
              <w:spacing w:before="132"/>
              <w:ind w:left="366"/>
              <w:rPr>
                <w:sz w:val="19"/>
              </w:rPr>
            </w:pPr>
            <w:r>
              <w:rPr>
                <w:color w:val="262323"/>
                <w:w w:val="105"/>
                <w:sz w:val="19"/>
              </w:rPr>
              <w:t xml:space="preserve">豫财教 </w:t>
            </w:r>
            <w:r>
              <w:rPr>
                <w:rFonts w:ascii="Times New Roman" w:eastAsia="Times New Roman"/>
                <w:color w:val="262323"/>
                <w:w w:val="105"/>
                <w:sz w:val="20"/>
              </w:rPr>
              <w:t xml:space="preserve">( 2012) 328 </w:t>
            </w:r>
            <w:r>
              <w:rPr>
                <w:color w:val="262323"/>
                <w:w w:val="105"/>
                <w:sz w:val="19"/>
              </w:rPr>
              <w:t>号</w:t>
            </w:r>
          </w:p>
        </w:tc>
        <w:tc>
          <w:tcPr>
            <w:tcW w:w="1860" w:type="dxa"/>
            <w:tcBorders>
              <w:top w:val="nil"/>
              <w:left w:val="single" w:color="000000" w:sz="6" w:space="0"/>
              <w:bottom w:val="nil"/>
            </w:tcBorders>
          </w:tcPr>
          <w:p>
            <w:pPr>
              <w:pStyle w:val="8"/>
              <w:spacing w:before="132"/>
              <w:ind w:left="168"/>
              <w:rPr>
                <w:sz w:val="18"/>
              </w:rPr>
            </w:pPr>
            <w:r>
              <w:rPr>
                <w:rFonts w:ascii="Times New Roman" w:eastAsia="Times New Roman"/>
                <w:color w:val="262323"/>
                <w:w w:val="105"/>
                <w:sz w:val="20"/>
              </w:rPr>
              <w:t xml:space="preserve">2012 </w:t>
            </w:r>
            <w:r>
              <w:rPr>
                <w:color w:val="262323"/>
                <w:w w:val="105"/>
                <w:sz w:val="18"/>
              </w:rPr>
              <w:t xml:space="preserve">年 </w:t>
            </w:r>
            <w:r>
              <w:rPr>
                <w:rFonts w:ascii="Times New Roman" w:eastAsia="Times New Roman"/>
                <w:color w:val="262323"/>
                <w:w w:val="105"/>
                <w:sz w:val="20"/>
              </w:rPr>
              <w:t xml:space="preserve">11 </w:t>
            </w:r>
            <w:r>
              <w:rPr>
                <w:color w:val="262323"/>
                <w:w w:val="105"/>
                <w:sz w:val="19"/>
              </w:rPr>
              <w:t xml:space="preserve">月 </w:t>
            </w:r>
            <w:r>
              <w:rPr>
                <w:rFonts w:ascii="Times New Roman" w:eastAsia="Times New Roman"/>
                <w:color w:val="262323"/>
                <w:w w:val="105"/>
                <w:sz w:val="20"/>
              </w:rPr>
              <w:t xml:space="preserve">5 </w:t>
            </w:r>
            <w:r>
              <w:rPr>
                <w:color w:val="26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6" w:hRule="atLeast"/>
        </w:trPr>
        <w:tc>
          <w:tcPr>
            <w:tcW w:w="630" w:type="dxa"/>
            <w:tcBorders>
              <w:top w:val="nil"/>
              <w:bottom w:val="nil"/>
              <w:right w:val="single" w:color="000000" w:sz="2" w:space="0"/>
            </w:tcBorders>
          </w:tcPr>
          <w:p>
            <w:pPr>
              <w:pStyle w:val="8"/>
              <w:spacing w:before="21"/>
              <w:ind w:left="-2"/>
              <w:rPr>
                <w:rFonts w:ascii="Arial"/>
                <w:sz w:val="9"/>
              </w:rPr>
            </w:pPr>
            <w:r>
              <w:rPr>
                <w:rFonts w:ascii="Arial"/>
                <w:color w:val="C6C3C4"/>
                <w:w w:val="109"/>
                <w:sz w:val="9"/>
              </w:rPr>
              <w:t>I</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2" w:space="0"/>
            </w:tcBorders>
          </w:tcPr>
          <w:p>
            <w:pPr>
              <w:pStyle w:val="8"/>
              <w:rPr>
                <w:rFonts w:ascii="Times New Roman"/>
                <w:sz w:val="12"/>
              </w:rPr>
            </w:pPr>
          </w:p>
        </w:tc>
        <w:tc>
          <w:tcPr>
            <w:tcW w:w="1860" w:type="dxa"/>
            <w:tcBorders>
              <w:top w:val="nil"/>
              <w:left w:val="single" w:color="000000" w:sz="2" w:space="0"/>
              <w:bottom w:val="nil"/>
            </w:tcBorders>
          </w:tcPr>
          <w:p>
            <w:pPr>
              <w:pStyle w:val="8"/>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630" w:type="dxa"/>
            <w:tcBorders>
              <w:top w:val="nil"/>
              <w:bottom w:val="nil"/>
              <w:right w:val="single" w:color="000000" w:sz="2" w:space="0"/>
            </w:tcBorders>
          </w:tcPr>
          <w:p>
            <w:pPr>
              <w:pStyle w:val="8"/>
              <w:spacing w:before="63"/>
              <w:ind w:left="209"/>
              <w:rPr>
                <w:rFonts w:ascii="Times New Roman"/>
                <w:sz w:val="20"/>
              </w:rPr>
            </w:pPr>
            <w:r>
              <w:rPr>
                <w:rFonts w:ascii="Times New Roman"/>
                <w:color w:val="262323"/>
                <w:sz w:val="20"/>
              </w:rPr>
              <w:t>65</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6" w:space="0"/>
            </w:tcBorders>
          </w:tcPr>
          <w:p>
            <w:pPr>
              <w:pStyle w:val="8"/>
              <w:spacing w:before="50"/>
              <w:ind w:left="486"/>
              <w:rPr>
                <w:sz w:val="19"/>
              </w:rPr>
            </w:pPr>
            <w:r>
              <w:rPr>
                <w:color w:val="262323"/>
                <w:sz w:val="19"/>
              </w:rPr>
              <w:t xml:space="preserve">豫财教 </w:t>
            </w:r>
            <w:r>
              <w:rPr>
                <w:rFonts w:ascii="Times New Roman" w:eastAsia="Times New Roman"/>
                <w:color w:val="262323"/>
                <w:sz w:val="20"/>
              </w:rPr>
              <w:t xml:space="preserve">[ 2015] </w:t>
            </w:r>
            <w:r>
              <w:rPr>
                <w:rFonts w:ascii="Times New Roman" w:eastAsia="Times New Roman"/>
                <w:color w:val="383636"/>
                <w:sz w:val="20"/>
              </w:rPr>
              <w:t xml:space="preserve">4 </w:t>
            </w:r>
            <w:r>
              <w:rPr>
                <w:color w:val="383636"/>
                <w:sz w:val="19"/>
              </w:rPr>
              <w:t>号</w:t>
            </w:r>
          </w:p>
        </w:tc>
        <w:tc>
          <w:tcPr>
            <w:tcW w:w="1860" w:type="dxa"/>
            <w:tcBorders>
              <w:top w:val="nil"/>
              <w:left w:val="single" w:color="000000" w:sz="6" w:space="0"/>
              <w:bottom w:val="nil"/>
            </w:tcBorders>
          </w:tcPr>
          <w:p>
            <w:pPr>
              <w:pStyle w:val="8"/>
              <w:spacing w:before="50"/>
              <w:ind w:left="225"/>
              <w:rPr>
                <w:sz w:val="18"/>
              </w:rPr>
            </w:pPr>
            <w:r>
              <w:rPr>
                <w:rFonts w:ascii="Times New Roman" w:eastAsia="Times New Roman"/>
                <w:color w:val="262323"/>
                <w:w w:val="105"/>
                <w:sz w:val="20"/>
              </w:rPr>
              <w:t xml:space="preserve">201 5 </w:t>
            </w:r>
            <w:r>
              <w:rPr>
                <w:color w:val="262323"/>
                <w:w w:val="105"/>
                <w:sz w:val="18"/>
              </w:rPr>
              <w:t xml:space="preserve">年 </w:t>
            </w:r>
            <w:r>
              <w:rPr>
                <w:rFonts w:ascii="Times New Roman" w:eastAsia="Times New Roman"/>
                <w:color w:val="262323"/>
                <w:w w:val="105"/>
                <w:sz w:val="20"/>
              </w:rPr>
              <w:t xml:space="preserve">3 </w:t>
            </w:r>
            <w:r>
              <w:rPr>
                <w:color w:val="262323"/>
                <w:w w:val="105"/>
                <w:sz w:val="19"/>
              </w:rPr>
              <w:t xml:space="preserve">月 </w:t>
            </w:r>
            <w:r>
              <w:rPr>
                <w:rFonts w:ascii="Times New Roman" w:eastAsia="Times New Roman"/>
                <w:color w:val="262323"/>
                <w:w w:val="105"/>
                <w:sz w:val="20"/>
              </w:rPr>
              <w:t xml:space="preserve">4 </w:t>
            </w:r>
            <w:r>
              <w:rPr>
                <w:color w:val="26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bottom w:val="nil"/>
              <w:right w:val="single" w:color="000000" w:sz="2" w:space="0"/>
            </w:tcBorders>
          </w:tcPr>
          <w:p>
            <w:pPr>
              <w:pStyle w:val="8"/>
              <w:spacing w:before="145"/>
              <w:ind w:left="48" w:right="48"/>
              <w:jc w:val="center"/>
              <w:rPr>
                <w:rFonts w:ascii="Times New Roman"/>
                <w:sz w:val="20"/>
              </w:rPr>
            </w:pPr>
            <w:r>
              <w:rPr>
                <w:rFonts w:ascii="Times New Roman"/>
                <w:color w:val="262323"/>
                <w:sz w:val="20"/>
              </w:rPr>
              <w:t>66</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2" w:space="0"/>
            </w:tcBorders>
          </w:tcPr>
          <w:p>
            <w:pPr>
              <w:pStyle w:val="8"/>
              <w:spacing w:before="132"/>
              <w:ind w:left="482"/>
              <w:rPr>
                <w:sz w:val="19"/>
              </w:rPr>
            </w:pPr>
            <w:r>
              <w:rPr>
                <w:color w:val="262323"/>
                <w:w w:val="105"/>
                <w:sz w:val="19"/>
              </w:rPr>
              <w:t xml:space="preserve">豫财教 </w:t>
            </w:r>
            <w:r>
              <w:rPr>
                <w:rFonts w:ascii="Times New Roman" w:eastAsia="Times New Roman"/>
                <w:color w:val="262323"/>
                <w:w w:val="105"/>
                <w:sz w:val="20"/>
              </w:rPr>
              <w:t xml:space="preserve">( 2015) 5 </w:t>
            </w:r>
            <w:r>
              <w:rPr>
                <w:color w:val="262323"/>
                <w:w w:val="105"/>
                <w:sz w:val="19"/>
              </w:rPr>
              <w:t>号</w:t>
            </w:r>
          </w:p>
        </w:tc>
        <w:tc>
          <w:tcPr>
            <w:tcW w:w="1860" w:type="dxa"/>
            <w:tcBorders>
              <w:top w:val="nil"/>
              <w:left w:val="single" w:color="000000" w:sz="2" w:space="0"/>
              <w:bottom w:val="nil"/>
              <w:right w:val="single" w:color="000000" w:sz="2" w:space="0"/>
            </w:tcBorders>
          </w:tcPr>
          <w:p>
            <w:pPr>
              <w:pStyle w:val="8"/>
              <w:spacing w:before="132"/>
              <w:ind w:left="225"/>
              <w:rPr>
                <w:sz w:val="18"/>
              </w:rPr>
            </w:pPr>
            <w:r>
              <w:rPr>
                <w:rFonts w:ascii="Times New Roman" w:eastAsia="Times New Roman"/>
                <w:color w:val="262323"/>
                <w:w w:val="105"/>
                <w:sz w:val="20"/>
              </w:rPr>
              <w:t xml:space="preserve">2015 </w:t>
            </w:r>
            <w:r>
              <w:rPr>
                <w:color w:val="262323"/>
                <w:w w:val="105"/>
                <w:sz w:val="18"/>
              </w:rPr>
              <w:t xml:space="preserve">年 </w:t>
            </w:r>
            <w:r>
              <w:rPr>
                <w:rFonts w:ascii="Times New Roman" w:eastAsia="Times New Roman"/>
                <w:color w:val="262323"/>
                <w:w w:val="105"/>
                <w:sz w:val="20"/>
              </w:rPr>
              <w:t xml:space="preserve">3 </w:t>
            </w:r>
            <w:r>
              <w:rPr>
                <w:color w:val="262323"/>
                <w:w w:val="105"/>
                <w:sz w:val="19"/>
              </w:rPr>
              <w:t xml:space="preserve">月 </w:t>
            </w:r>
            <w:r>
              <w:rPr>
                <w:rFonts w:ascii="Times New Roman" w:eastAsia="Times New Roman"/>
                <w:color w:val="262323"/>
                <w:w w:val="105"/>
                <w:sz w:val="20"/>
              </w:rPr>
              <w:t xml:space="preserve">4 </w:t>
            </w:r>
            <w:r>
              <w:rPr>
                <w:color w:val="26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trPr>
        <w:tc>
          <w:tcPr>
            <w:tcW w:w="630" w:type="dxa"/>
            <w:tcBorders>
              <w:top w:val="nil"/>
              <w:left w:val="single" w:color="000000" w:sz="2" w:space="0"/>
              <w:bottom w:val="nil"/>
              <w:right w:val="single" w:color="000000" w:sz="2" w:space="0"/>
            </w:tcBorders>
          </w:tcPr>
          <w:p>
            <w:pPr>
              <w:pStyle w:val="8"/>
              <w:spacing w:before="140"/>
              <w:ind w:left="221"/>
              <w:rPr>
                <w:rFonts w:ascii="Times New Roman"/>
                <w:sz w:val="20"/>
              </w:rPr>
            </w:pPr>
            <w:r>
              <w:rPr>
                <w:rFonts w:ascii="Times New Roman"/>
                <w:color w:val="262323"/>
                <w:sz w:val="20"/>
              </w:rPr>
              <w:t>67</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2" w:space="0"/>
            </w:tcBorders>
          </w:tcPr>
          <w:p>
            <w:pPr>
              <w:pStyle w:val="8"/>
              <w:spacing w:before="132"/>
              <w:ind w:left="424"/>
              <w:rPr>
                <w:sz w:val="19"/>
              </w:rPr>
            </w:pPr>
            <w:r>
              <w:rPr>
                <w:color w:val="262323"/>
                <w:w w:val="105"/>
                <w:sz w:val="19"/>
              </w:rPr>
              <w:t xml:space="preserve">豫财教 </w:t>
            </w:r>
            <w:r>
              <w:rPr>
                <w:rFonts w:ascii="Times New Roman" w:eastAsia="Times New Roman"/>
                <w:color w:val="262323"/>
                <w:w w:val="105"/>
                <w:sz w:val="20"/>
              </w:rPr>
              <w:t xml:space="preserve">( 2015) 50 </w:t>
            </w:r>
            <w:r>
              <w:rPr>
                <w:color w:val="262323"/>
                <w:w w:val="105"/>
                <w:sz w:val="19"/>
              </w:rPr>
              <w:t>号</w:t>
            </w:r>
          </w:p>
        </w:tc>
        <w:tc>
          <w:tcPr>
            <w:tcW w:w="1860" w:type="dxa"/>
            <w:tcBorders>
              <w:top w:val="nil"/>
              <w:left w:val="single" w:color="000000" w:sz="2" w:space="0"/>
              <w:bottom w:val="nil"/>
              <w:right w:val="single" w:color="000000" w:sz="2" w:space="0"/>
            </w:tcBorders>
          </w:tcPr>
          <w:p>
            <w:pPr>
              <w:pStyle w:val="8"/>
              <w:spacing w:before="132"/>
              <w:ind w:left="168"/>
              <w:rPr>
                <w:sz w:val="18"/>
              </w:rPr>
            </w:pPr>
            <w:r>
              <w:rPr>
                <w:rFonts w:ascii="Times New Roman" w:eastAsia="Times New Roman"/>
                <w:color w:val="262323"/>
                <w:w w:val="105"/>
                <w:sz w:val="20"/>
              </w:rPr>
              <w:t xml:space="preserve">2015 </w:t>
            </w:r>
            <w:r>
              <w:rPr>
                <w:color w:val="262323"/>
                <w:w w:val="105"/>
                <w:sz w:val="18"/>
              </w:rPr>
              <w:t xml:space="preserve">年 </w:t>
            </w:r>
            <w:r>
              <w:rPr>
                <w:rFonts w:ascii="Times New Roman" w:eastAsia="Times New Roman"/>
                <w:color w:val="262323"/>
                <w:w w:val="105"/>
                <w:sz w:val="20"/>
              </w:rPr>
              <w:t xml:space="preserve">4 </w:t>
            </w:r>
            <w:r>
              <w:rPr>
                <w:color w:val="262323"/>
                <w:w w:val="105"/>
                <w:sz w:val="19"/>
              </w:rPr>
              <w:t xml:space="preserve">月 </w:t>
            </w:r>
            <w:r>
              <w:rPr>
                <w:rFonts w:ascii="Times New Roman" w:eastAsia="Times New Roman"/>
                <w:color w:val="262323"/>
                <w:w w:val="105"/>
                <w:sz w:val="20"/>
              </w:rPr>
              <w:t xml:space="preserve">22 </w:t>
            </w:r>
            <w:r>
              <w:rPr>
                <w:color w:val="262323"/>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left w:val="single" w:color="000000" w:sz="2" w:space="0"/>
              <w:bottom w:val="nil"/>
              <w:right w:val="single" w:color="000000" w:sz="2" w:space="0"/>
            </w:tcBorders>
          </w:tcPr>
          <w:p>
            <w:pPr>
              <w:pStyle w:val="8"/>
              <w:spacing w:before="142"/>
              <w:ind w:left="221"/>
              <w:rPr>
                <w:rFonts w:ascii="Times New Roman"/>
                <w:sz w:val="20"/>
              </w:rPr>
            </w:pPr>
            <w:r>
              <w:rPr>
                <w:rFonts w:ascii="Times New Roman"/>
                <w:color w:val="262323"/>
                <w:sz w:val="20"/>
              </w:rPr>
              <w:t>68</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2" w:space="0"/>
            </w:tcBorders>
          </w:tcPr>
          <w:p>
            <w:pPr>
              <w:pStyle w:val="8"/>
              <w:spacing w:before="134"/>
              <w:ind w:left="376"/>
              <w:rPr>
                <w:sz w:val="19"/>
              </w:rPr>
            </w:pPr>
            <w:r>
              <w:rPr>
                <w:color w:val="262323"/>
                <w:w w:val="105"/>
                <w:sz w:val="19"/>
              </w:rPr>
              <w:t xml:space="preserve">豫财教 </w:t>
            </w:r>
            <w:r>
              <w:rPr>
                <w:rFonts w:ascii="Times New Roman" w:eastAsia="Times New Roman"/>
                <w:color w:val="262323"/>
                <w:w w:val="105"/>
                <w:sz w:val="20"/>
              </w:rPr>
              <w:t xml:space="preserve">( 2015) 150 </w:t>
            </w:r>
            <w:r>
              <w:rPr>
                <w:color w:val="262323"/>
                <w:w w:val="105"/>
                <w:sz w:val="19"/>
              </w:rPr>
              <w:t>号</w:t>
            </w:r>
          </w:p>
        </w:tc>
        <w:tc>
          <w:tcPr>
            <w:tcW w:w="1860" w:type="dxa"/>
            <w:tcBorders>
              <w:top w:val="nil"/>
              <w:left w:val="single" w:color="000000" w:sz="2" w:space="0"/>
              <w:bottom w:val="nil"/>
              <w:right w:val="single" w:color="000000" w:sz="2" w:space="0"/>
            </w:tcBorders>
          </w:tcPr>
          <w:p>
            <w:pPr>
              <w:pStyle w:val="8"/>
              <w:spacing w:before="134"/>
              <w:ind w:left="182"/>
              <w:rPr>
                <w:sz w:val="18"/>
              </w:rPr>
            </w:pPr>
            <w:r>
              <w:rPr>
                <w:rFonts w:ascii="Times New Roman" w:eastAsia="Times New Roman"/>
                <w:color w:val="262323"/>
                <w:sz w:val="20"/>
              </w:rPr>
              <w:t xml:space="preserve">2015 </w:t>
            </w:r>
            <w:r>
              <w:rPr>
                <w:color w:val="262323"/>
                <w:sz w:val="18"/>
              </w:rPr>
              <w:t xml:space="preserve">年 </w:t>
            </w:r>
            <w:r>
              <w:rPr>
                <w:rFonts w:ascii="Times New Roman" w:eastAsia="Times New Roman"/>
                <w:color w:val="262323"/>
                <w:sz w:val="20"/>
              </w:rPr>
              <w:t xml:space="preserve">1 2 </w:t>
            </w:r>
            <w:r>
              <w:rPr>
                <w:color w:val="262323"/>
                <w:sz w:val="19"/>
              </w:rPr>
              <w:t xml:space="preserve">月 </w:t>
            </w:r>
            <w:r>
              <w:rPr>
                <w:rFonts w:ascii="Times New Roman" w:eastAsia="Times New Roman"/>
                <w:color w:val="262323"/>
                <w:sz w:val="20"/>
              </w:rPr>
              <w:t xml:space="preserve">9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left w:val="single" w:color="000000" w:sz="2" w:space="0"/>
              <w:bottom w:val="nil"/>
              <w:right w:val="single" w:color="000000" w:sz="2" w:space="0"/>
            </w:tcBorders>
          </w:tcPr>
          <w:p>
            <w:pPr>
              <w:pStyle w:val="8"/>
              <w:spacing w:before="142"/>
              <w:ind w:left="221"/>
              <w:rPr>
                <w:rFonts w:ascii="Times New Roman"/>
                <w:sz w:val="20"/>
              </w:rPr>
            </w:pPr>
            <w:r>
              <w:rPr>
                <w:rFonts w:ascii="Times New Roman"/>
                <w:color w:val="262323"/>
                <w:sz w:val="20"/>
              </w:rPr>
              <w:t>69</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2" w:space="0"/>
            </w:tcBorders>
          </w:tcPr>
          <w:p>
            <w:pPr>
              <w:pStyle w:val="8"/>
              <w:spacing w:before="134"/>
              <w:ind w:left="429"/>
              <w:rPr>
                <w:sz w:val="19"/>
              </w:rPr>
            </w:pPr>
            <w:r>
              <w:rPr>
                <w:color w:val="262323"/>
                <w:w w:val="105"/>
                <w:sz w:val="19"/>
              </w:rPr>
              <w:t xml:space="preserve">豫财教 </w:t>
            </w:r>
            <w:r>
              <w:rPr>
                <w:rFonts w:ascii="Times New Roman" w:eastAsia="Times New Roman"/>
                <w:color w:val="262323"/>
                <w:w w:val="105"/>
                <w:sz w:val="20"/>
              </w:rPr>
              <w:t xml:space="preserve">( 2004) 66 </w:t>
            </w:r>
            <w:r>
              <w:rPr>
                <w:color w:val="262323"/>
                <w:w w:val="105"/>
                <w:sz w:val="19"/>
              </w:rPr>
              <w:t>号</w:t>
            </w:r>
          </w:p>
        </w:tc>
        <w:tc>
          <w:tcPr>
            <w:tcW w:w="1860" w:type="dxa"/>
            <w:tcBorders>
              <w:top w:val="nil"/>
              <w:left w:val="single" w:color="000000" w:sz="2" w:space="0"/>
              <w:bottom w:val="nil"/>
              <w:right w:val="single" w:color="000000" w:sz="2" w:space="0"/>
            </w:tcBorders>
          </w:tcPr>
          <w:p>
            <w:pPr>
              <w:pStyle w:val="8"/>
              <w:spacing w:before="134"/>
              <w:ind w:left="225"/>
              <w:rPr>
                <w:sz w:val="18"/>
              </w:rPr>
            </w:pPr>
            <w:r>
              <w:rPr>
                <w:rFonts w:ascii="Times New Roman" w:eastAsia="Times New Roman"/>
                <w:color w:val="262323"/>
                <w:sz w:val="20"/>
              </w:rPr>
              <w:t xml:space="preserve">2004 </w:t>
            </w:r>
            <w:r>
              <w:rPr>
                <w:color w:val="262323"/>
                <w:sz w:val="18"/>
              </w:rPr>
              <w:t xml:space="preserve">年 </w:t>
            </w:r>
            <w:r>
              <w:rPr>
                <w:rFonts w:ascii="Times New Roman" w:eastAsia="Times New Roman"/>
                <w:color w:val="262323"/>
                <w:sz w:val="20"/>
              </w:rPr>
              <w:t xml:space="preserve">7 </w:t>
            </w:r>
            <w:r>
              <w:rPr>
                <w:color w:val="262323"/>
                <w:sz w:val="19"/>
              </w:rPr>
              <w:t xml:space="preserve">月 </w:t>
            </w:r>
            <w:r>
              <w:rPr>
                <w:rFonts w:ascii="Times New Roman" w:eastAsia="Times New Roman"/>
                <w:color w:val="262323"/>
                <w:sz w:val="20"/>
              </w:rPr>
              <w:t xml:space="preserve">8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left w:val="single" w:color="000000" w:sz="2" w:space="0"/>
              <w:bottom w:val="nil"/>
              <w:right w:val="single" w:color="000000" w:sz="2" w:space="0"/>
            </w:tcBorders>
          </w:tcPr>
          <w:p>
            <w:pPr>
              <w:pStyle w:val="8"/>
              <w:spacing w:before="142"/>
              <w:ind w:left="218"/>
              <w:rPr>
                <w:rFonts w:ascii="Times New Roman"/>
                <w:sz w:val="20"/>
              </w:rPr>
            </w:pPr>
            <w:r>
              <w:rPr>
                <w:rFonts w:ascii="Times New Roman"/>
                <w:color w:val="262323"/>
                <w:w w:val="105"/>
                <w:sz w:val="20"/>
              </w:rPr>
              <w:t>70</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nil"/>
              <w:right w:val="single" w:color="000000" w:sz="2" w:space="0"/>
            </w:tcBorders>
          </w:tcPr>
          <w:p>
            <w:pPr>
              <w:pStyle w:val="8"/>
              <w:spacing w:before="134"/>
              <w:ind w:left="323"/>
              <w:rPr>
                <w:sz w:val="19"/>
              </w:rPr>
            </w:pPr>
            <w:r>
              <w:rPr>
                <w:color w:val="262323"/>
                <w:sz w:val="19"/>
              </w:rPr>
              <w:t xml:space="preserve">豫财办教 </w:t>
            </w:r>
            <w:r>
              <w:rPr>
                <w:rFonts w:ascii="Times New Roman" w:eastAsia="Times New Roman"/>
                <w:color w:val="262323"/>
                <w:sz w:val="20"/>
              </w:rPr>
              <w:t xml:space="preserve">( 2006] 22 </w:t>
            </w:r>
            <w:r>
              <w:rPr>
                <w:color w:val="262323"/>
                <w:sz w:val="19"/>
              </w:rPr>
              <w:t>号</w:t>
            </w:r>
          </w:p>
        </w:tc>
        <w:tc>
          <w:tcPr>
            <w:tcW w:w="1860" w:type="dxa"/>
            <w:tcBorders>
              <w:top w:val="nil"/>
              <w:left w:val="single" w:color="000000" w:sz="2" w:space="0"/>
              <w:bottom w:val="nil"/>
              <w:right w:val="single" w:color="000000" w:sz="2" w:space="0"/>
            </w:tcBorders>
          </w:tcPr>
          <w:p>
            <w:pPr>
              <w:pStyle w:val="8"/>
              <w:spacing w:before="139"/>
              <w:ind w:left="177"/>
              <w:rPr>
                <w:sz w:val="18"/>
              </w:rPr>
            </w:pPr>
            <w:r>
              <w:rPr>
                <w:rFonts w:ascii="Times New Roman" w:eastAsia="Times New Roman"/>
                <w:color w:val="262323"/>
                <w:sz w:val="20"/>
              </w:rPr>
              <w:t xml:space="preserve">2006 </w:t>
            </w:r>
            <w:r>
              <w:rPr>
                <w:color w:val="262323"/>
                <w:sz w:val="18"/>
              </w:rPr>
              <w:t xml:space="preserve">年 </w:t>
            </w:r>
            <w:r>
              <w:rPr>
                <w:rFonts w:ascii="Times New Roman" w:eastAsia="Times New Roman"/>
                <w:color w:val="262323"/>
                <w:sz w:val="20"/>
              </w:rPr>
              <w:t xml:space="preserve">3 </w:t>
            </w:r>
            <w:r>
              <w:rPr>
                <w:color w:val="262323"/>
                <w:sz w:val="19"/>
              </w:rPr>
              <w:t xml:space="preserve">月 </w:t>
            </w:r>
            <w:r>
              <w:rPr>
                <w:rFonts w:ascii="Times New Roman" w:eastAsia="Times New Roman"/>
                <w:color w:val="262323"/>
                <w:sz w:val="20"/>
              </w:rPr>
              <w:t xml:space="preserve">14 </w:t>
            </w:r>
            <w:r>
              <w:rPr>
                <w:color w:val="262323"/>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630" w:type="dxa"/>
            <w:tcBorders>
              <w:top w:val="nil"/>
              <w:left w:val="single" w:color="000000" w:sz="2" w:space="0"/>
              <w:bottom w:val="single" w:color="000000" w:sz="6" w:space="0"/>
              <w:right w:val="single" w:color="000000" w:sz="2" w:space="0"/>
            </w:tcBorders>
          </w:tcPr>
          <w:p>
            <w:pPr>
              <w:pStyle w:val="8"/>
              <w:spacing w:before="148"/>
              <w:ind w:left="216"/>
              <w:rPr>
                <w:rFonts w:ascii="Arial"/>
                <w:sz w:val="19"/>
              </w:rPr>
            </w:pPr>
            <w:r>
              <w:rPr>
                <w:rFonts w:ascii="Arial"/>
                <w:color w:val="262323"/>
                <w:w w:val="110"/>
                <w:sz w:val="19"/>
              </w:rPr>
              <w:t>71</w:t>
            </w:r>
          </w:p>
        </w:tc>
        <w:tc>
          <w:tcPr>
            <w:tcW w:w="7492" w:type="dxa"/>
            <w:vMerge w:val="continue"/>
            <w:tcBorders>
              <w:top w:val="nil"/>
              <w:left w:val="single" w:color="000000" w:sz="6" w:space="0"/>
              <w:bottom w:val="single" w:color="000000" w:sz="6" w:space="0"/>
              <w:right w:val="single" w:color="000000" w:sz="6" w:space="0"/>
            </w:tcBorders>
          </w:tcPr>
          <w:p>
            <w:pPr>
              <w:rPr>
                <w:sz w:val="2"/>
                <w:szCs w:val="2"/>
              </w:rPr>
            </w:pPr>
          </w:p>
        </w:tc>
        <w:tc>
          <w:tcPr>
            <w:tcW w:w="2715" w:type="dxa"/>
            <w:tcBorders>
              <w:top w:val="nil"/>
              <w:left w:val="single" w:color="000000" w:sz="2" w:space="0"/>
              <w:bottom w:val="single" w:color="000000" w:sz="6" w:space="0"/>
              <w:right w:val="single" w:color="000000" w:sz="2" w:space="0"/>
            </w:tcBorders>
          </w:tcPr>
          <w:p>
            <w:pPr>
              <w:pStyle w:val="8"/>
              <w:spacing w:before="136"/>
              <w:ind w:left="323"/>
              <w:rPr>
                <w:sz w:val="19"/>
              </w:rPr>
            </w:pPr>
            <w:r>
              <w:rPr>
                <w:color w:val="262323"/>
                <w:sz w:val="19"/>
              </w:rPr>
              <w:t xml:space="preserve">豫财办教 </w:t>
            </w:r>
            <w:r>
              <w:rPr>
                <w:rFonts w:ascii="Times New Roman" w:eastAsia="Times New Roman"/>
                <w:color w:val="262323"/>
                <w:sz w:val="20"/>
              </w:rPr>
              <w:t xml:space="preserve">[ 2008] 56 </w:t>
            </w:r>
            <w:r>
              <w:rPr>
                <w:color w:val="262323"/>
                <w:sz w:val="19"/>
              </w:rPr>
              <w:t>号</w:t>
            </w:r>
          </w:p>
        </w:tc>
        <w:tc>
          <w:tcPr>
            <w:tcW w:w="1860" w:type="dxa"/>
            <w:tcBorders>
              <w:top w:val="nil"/>
              <w:left w:val="single" w:color="000000" w:sz="2" w:space="0"/>
              <w:bottom w:val="single" w:color="000000" w:sz="6" w:space="0"/>
              <w:right w:val="single" w:color="000000" w:sz="2" w:space="0"/>
            </w:tcBorders>
          </w:tcPr>
          <w:p>
            <w:pPr>
              <w:pStyle w:val="8"/>
              <w:spacing w:before="136"/>
              <w:ind w:left="173"/>
              <w:rPr>
                <w:sz w:val="18"/>
              </w:rPr>
            </w:pPr>
            <w:r>
              <w:rPr>
                <w:rFonts w:ascii="Times New Roman" w:eastAsia="Times New Roman"/>
                <w:color w:val="262323"/>
                <w:sz w:val="20"/>
              </w:rPr>
              <w:t xml:space="preserve">2008 </w:t>
            </w:r>
            <w:r>
              <w:rPr>
                <w:color w:val="262323"/>
                <w:sz w:val="18"/>
              </w:rPr>
              <w:t xml:space="preserve">年 </w:t>
            </w:r>
            <w:r>
              <w:rPr>
                <w:rFonts w:ascii="Times New Roman" w:eastAsia="Times New Roman"/>
                <w:color w:val="262323"/>
                <w:sz w:val="20"/>
              </w:rPr>
              <w:t xml:space="preserve">5 </w:t>
            </w:r>
            <w:r>
              <w:rPr>
                <w:color w:val="262323"/>
                <w:sz w:val="19"/>
              </w:rPr>
              <w:t xml:space="preserve">月 </w:t>
            </w:r>
            <w:r>
              <w:rPr>
                <w:rFonts w:ascii="Times New Roman" w:eastAsia="Times New Roman"/>
                <w:color w:val="262323"/>
                <w:sz w:val="20"/>
              </w:rPr>
              <w:t xml:space="preserve">20 </w:t>
            </w:r>
            <w:r>
              <w:rPr>
                <w:color w:val="262323"/>
                <w:sz w:val="18"/>
              </w:rPr>
              <w:t>日</w:t>
            </w:r>
          </w:p>
        </w:tc>
      </w:tr>
    </w:tbl>
    <w:p>
      <w:pPr>
        <w:spacing w:after="0"/>
        <w:rPr>
          <w:sz w:val="18"/>
        </w:rPr>
        <w:sectPr>
          <w:headerReference r:id="rId43" w:type="default"/>
          <w:pgSz w:w="16630" w:h="11760" w:orient="landscape"/>
          <w:pgMar w:top="1480" w:right="1880" w:bottom="280" w:left="1780" w:header="1290" w:footer="0" w:gutter="0"/>
        </w:sectPr>
      </w:pPr>
    </w:p>
    <w:p>
      <w:pPr>
        <w:pStyle w:val="3"/>
        <w:spacing w:before="6"/>
        <w:rPr>
          <w:rFonts w:ascii="Times New Roman"/>
          <w:sz w:val="7"/>
        </w:rPr>
      </w:pPr>
    </w:p>
    <w:tbl>
      <w:tblPr>
        <w:tblStyle w:val="4"/>
        <w:tblW w:w="0" w:type="auto"/>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7487"/>
        <w:gridCol w:w="2715"/>
        <w:gridCol w:w="1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25" w:type="dxa"/>
            <w:tcBorders>
              <w:left w:val="single" w:color="000000" w:sz="6" w:space="0"/>
            </w:tcBorders>
          </w:tcPr>
          <w:p>
            <w:pPr>
              <w:pStyle w:val="8"/>
              <w:spacing w:before="91"/>
              <w:ind w:left="89" w:right="52"/>
              <w:jc w:val="center"/>
              <w:rPr>
                <w:sz w:val="19"/>
              </w:rPr>
            </w:pPr>
            <w:r>
              <w:rPr>
                <w:color w:val="262626"/>
                <w:w w:val="105"/>
                <w:sz w:val="19"/>
              </w:rPr>
              <w:t>序号</w:t>
            </w:r>
          </w:p>
        </w:tc>
        <w:tc>
          <w:tcPr>
            <w:tcW w:w="7487" w:type="dxa"/>
          </w:tcPr>
          <w:p>
            <w:pPr>
              <w:pStyle w:val="8"/>
              <w:tabs>
                <w:tab w:val="left" w:pos="553"/>
                <w:tab w:val="left" w:pos="1040"/>
                <w:tab w:val="left" w:pos="1524"/>
              </w:tabs>
              <w:spacing w:before="95"/>
              <w:ind w:left="71"/>
              <w:jc w:val="center"/>
              <w:rPr>
                <w:sz w:val="19"/>
              </w:rPr>
            </w:pPr>
            <w:r>
              <w:rPr>
                <w:color w:val="111113"/>
                <w:w w:val="105"/>
                <w:sz w:val="19"/>
              </w:rPr>
              <w:t>文</w:t>
            </w:r>
            <w:r>
              <w:rPr>
                <w:color w:val="111113"/>
                <w:w w:val="105"/>
                <w:sz w:val="19"/>
              </w:rPr>
              <w:tab/>
            </w:r>
            <w:r>
              <w:rPr>
                <w:color w:val="262626"/>
                <w:w w:val="105"/>
                <w:position w:val="1"/>
                <w:sz w:val="19"/>
              </w:rPr>
              <w:t>件</w:t>
            </w:r>
            <w:r>
              <w:rPr>
                <w:color w:val="262626"/>
                <w:w w:val="105"/>
                <w:position w:val="1"/>
                <w:sz w:val="19"/>
              </w:rPr>
              <w:tab/>
            </w:r>
            <w:r>
              <w:rPr>
                <w:color w:val="262626"/>
                <w:w w:val="105"/>
                <w:sz w:val="19"/>
              </w:rPr>
              <w:t>名</w:t>
            </w:r>
            <w:r>
              <w:rPr>
                <w:color w:val="262626"/>
                <w:w w:val="105"/>
                <w:sz w:val="19"/>
              </w:rPr>
              <w:tab/>
            </w:r>
            <w:r>
              <w:rPr>
                <w:color w:val="262626"/>
                <w:w w:val="105"/>
                <w:sz w:val="19"/>
              </w:rPr>
              <w:t>称</w:t>
            </w:r>
          </w:p>
        </w:tc>
        <w:tc>
          <w:tcPr>
            <w:tcW w:w="2715" w:type="dxa"/>
            <w:tcBorders>
              <w:top w:val="single" w:color="000000" w:sz="6" w:space="0"/>
            </w:tcBorders>
          </w:tcPr>
          <w:p>
            <w:pPr>
              <w:pStyle w:val="8"/>
              <w:spacing w:before="105"/>
              <w:ind w:left="254" w:right="345"/>
              <w:jc w:val="center"/>
              <w:rPr>
                <w:sz w:val="19"/>
              </w:rPr>
            </w:pPr>
            <w:r>
              <w:rPr>
                <w:color w:val="262626"/>
                <w:w w:val="110"/>
                <w:sz w:val="19"/>
              </w:rPr>
              <w:t>文号</w:t>
            </w:r>
          </w:p>
        </w:tc>
        <w:tc>
          <w:tcPr>
            <w:tcW w:w="1850" w:type="dxa"/>
            <w:tcBorders>
              <w:right w:val="single" w:color="000000" w:sz="12" w:space="0"/>
            </w:tcBorders>
          </w:tcPr>
          <w:p>
            <w:pPr>
              <w:pStyle w:val="8"/>
              <w:spacing w:before="100"/>
              <w:ind w:left="570"/>
              <w:rPr>
                <w:sz w:val="19"/>
              </w:rPr>
            </w:pPr>
            <w:r>
              <w:rPr>
                <w:color w:val="262626"/>
                <w:w w:val="110"/>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25" w:type="dxa"/>
            <w:tcBorders>
              <w:left w:val="single" w:color="000000" w:sz="6" w:space="0"/>
              <w:right w:val="single" w:color="000000" w:sz="6" w:space="0"/>
            </w:tcBorders>
          </w:tcPr>
          <w:p>
            <w:pPr>
              <w:pStyle w:val="8"/>
              <w:spacing w:before="102"/>
              <w:ind w:left="148" w:right="102"/>
              <w:jc w:val="center"/>
              <w:rPr>
                <w:rFonts w:ascii="Arial"/>
                <w:sz w:val="18"/>
              </w:rPr>
            </w:pPr>
            <w:r>
              <w:rPr>
                <w:rFonts w:ascii="Arial"/>
                <w:color w:val="262626"/>
                <w:w w:val="105"/>
                <w:sz w:val="18"/>
              </w:rPr>
              <w:t>72</w:t>
            </w:r>
          </w:p>
        </w:tc>
        <w:tc>
          <w:tcPr>
            <w:tcW w:w="7487" w:type="dxa"/>
            <w:tcBorders>
              <w:left w:val="single" w:color="000000" w:sz="6" w:space="0"/>
              <w:right w:val="single" w:color="000000" w:sz="6" w:space="0"/>
            </w:tcBorders>
          </w:tcPr>
          <w:p>
            <w:pPr>
              <w:pStyle w:val="8"/>
              <w:spacing w:line="210" w:lineRule="exact"/>
              <w:ind w:left="79"/>
              <w:rPr>
                <w:sz w:val="19"/>
              </w:rPr>
            </w:pPr>
            <w:r>
              <w:rPr>
                <w:color w:val="262626"/>
                <w:w w:val="105"/>
                <w:sz w:val="19"/>
              </w:rPr>
              <w:t>河南省财政厅河 南省农业厅关于印发</w:t>
            </w:r>
            <w:r>
              <w:rPr>
                <w:color w:val="464446"/>
                <w:w w:val="105"/>
                <w:sz w:val="19"/>
              </w:rPr>
              <w:t>《</w:t>
            </w:r>
            <w:r>
              <w:rPr>
                <w:color w:val="262626"/>
                <w:w w:val="105"/>
                <w:sz w:val="19"/>
              </w:rPr>
              <w:t>河南省现代农业产业技术 体系建设专项资</w:t>
            </w:r>
          </w:p>
          <w:p>
            <w:pPr>
              <w:pStyle w:val="8"/>
              <w:spacing w:before="16"/>
              <w:ind w:left="62"/>
              <w:rPr>
                <w:sz w:val="19"/>
              </w:rPr>
            </w:pPr>
            <w:r>
              <w:rPr>
                <w:color w:val="262626"/>
                <w:w w:val="105"/>
                <w:sz w:val="19"/>
              </w:rPr>
              <w:t>金管理试行办法》的通知</w:t>
            </w:r>
          </w:p>
        </w:tc>
        <w:tc>
          <w:tcPr>
            <w:tcW w:w="2715" w:type="dxa"/>
            <w:tcBorders>
              <w:left w:val="single" w:color="000000" w:sz="6" w:space="0"/>
              <w:right w:val="single" w:color="000000" w:sz="12" w:space="0"/>
            </w:tcBorders>
          </w:tcPr>
          <w:p>
            <w:pPr>
              <w:pStyle w:val="8"/>
              <w:spacing w:before="91"/>
              <w:ind w:left="376"/>
              <w:rPr>
                <w:sz w:val="19"/>
              </w:rPr>
            </w:pPr>
            <w:r>
              <w:rPr>
                <w:color w:val="262626"/>
                <w:w w:val="105"/>
                <w:sz w:val="19"/>
              </w:rPr>
              <w:t xml:space="preserve">豫财教 </w:t>
            </w:r>
            <w:r>
              <w:rPr>
                <w:rFonts w:ascii="Times New Roman" w:eastAsia="Times New Roman"/>
                <w:color w:val="262626"/>
                <w:w w:val="105"/>
                <w:sz w:val="19"/>
              </w:rPr>
              <w:t xml:space="preserve">( 2010 </w:t>
            </w:r>
            <w:r>
              <w:rPr>
                <w:rFonts w:ascii="Times New Roman" w:eastAsia="Times New Roman"/>
                <w:color w:val="464446"/>
                <w:w w:val="105"/>
                <w:sz w:val="19"/>
              </w:rPr>
              <w:t xml:space="preserve">) </w:t>
            </w:r>
            <w:r>
              <w:rPr>
                <w:rFonts w:ascii="Times New Roman" w:eastAsia="Times New Roman"/>
                <w:color w:val="262626"/>
                <w:w w:val="105"/>
                <w:sz w:val="19"/>
              </w:rPr>
              <w:t xml:space="preserve">312 </w:t>
            </w:r>
            <w:r>
              <w:rPr>
                <w:color w:val="262626"/>
                <w:w w:val="105"/>
                <w:sz w:val="19"/>
              </w:rPr>
              <w:t>号</w:t>
            </w:r>
          </w:p>
        </w:tc>
        <w:tc>
          <w:tcPr>
            <w:tcW w:w="1850" w:type="dxa"/>
            <w:tcBorders>
              <w:left w:val="single" w:color="000000" w:sz="12" w:space="0"/>
              <w:right w:val="single" w:color="000000" w:sz="12" w:space="0"/>
            </w:tcBorders>
          </w:tcPr>
          <w:p>
            <w:pPr>
              <w:pStyle w:val="8"/>
              <w:spacing w:before="96"/>
              <w:ind w:left="113" w:right="-29"/>
              <w:rPr>
                <w:sz w:val="18"/>
              </w:rPr>
            </w:pPr>
            <w:r>
              <w:rPr>
                <w:rFonts w:ascii="Times New Roman" w:eastAsia="Times New Roman"/>
                <w:color w:val="262626"/>
                <w:w w:val="105"/>
                <w:sz w:val="19"/>
              </w:rPr>
              <w:t xml:space="preserve">2010 </w:t>
            </w:r>
            <w:r>
              <w:rPr>
                <w:color w:val="262626"/>
                <w:w w:val="105"/>
                <w:sz w:val="19"/>
              </w:rPr>
              <w:t xml:space="preserve">年 </w:t>
            </w:r>
            <w:r>
              <w:rPr>
                <w:rFonts w:ascii="Times New Roman" w:eastAsia="Times New Roman"/>
                <w:color w:val="262626"/>
                <w:w w:val="105"/>
                <w:sz w:val="19"/>
              </w:rPr>
              <w:t xml:space="preserve">11 </w:t>
            </w:r>
            <w:r>
              <w:rPr>
                <w:color w:val="262626"/>
                <w:w w:val="105"/>
                <w:sz w:val="19"/>
              </w:rPr>
              <w:t xml:space="preserve">月 </w:t>
            </w:r>
            <w:r>
              <w:rPr>
                <w:rFonts w:ascii="Times New Roman" w:eastAsia="Times New Roman"/>
                <w:color w:val="262626"/>
                <w:spacing w:val="9"/>
                <w:w w:val="105"/>
                <w:sz w:val="19"/>
              </w:rPr>
              <w:t>17</w:t>
            </w:r>
            <w:r>
              <w:rPr>
                <w:rFonts w:ascii="Times New Roman" w:eastAsia="Times New Roman"/>
                <w:color w:val="262626"/>
                <w:spacing w:val="-26"/>
                <w:w w:val="105"/>
                <w:sz w:val="19"/>
              </w:rPr>
              <w:t xml:space="preserve"> </w:t>
            </w:r>
            <w:r>
              <w:rPr>
                <w:color w:val="262626"/>
                <w:spacing w:val="-12"/>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Borders>
              <w:left w:val="single" w:color="000000" w:sz="6" w:space="0"/>
              <w:right w:val="single" w:color="000000" w:sz="6" w:space="0"/>
            </w:tcBorders>
          </w:tcPr>
          <w:p>
            <w:pPr>
              <w:pStyle w:val="8"/>
              <w:spacing w:before="79"/>
              <w:ind w:left="148" w:right="103"/>
              <w:jc w:val="center"/>
              <w:rPr>
                <w:rFonts w:ascii="Times New Roman"/>
                <w:sz w:val="19"/>
              </w:rPr>
            </w:pPr>
            <w:r>
              <w:rPr>
                <w:rFonts w:ascii="Times New Roman"/>
                <w:color w:val="262626"/>
                <w:w w:val="110"/>
                <w:sz w:val="19"/>
              </w:rPr>
              <w:t>73</w:t>
            </w:r>
          </w:p>
        </w:tc>
        <w:tc>
          <w:tcPr>
            <w:tcW w:w="7487" w:type="dxa"/>
            <w:tcBorders>
              <w:left w:val="single" w:color="000000" w:sz="6" w:space="0"/>
              <w:bottom w:val="single" w:color="000000" w:sz="6" w:space="0"/>
            </w:tcBorders>
          </w:tcPr>
          <w:p>
            <w:pPr>
              <w:pStyle w:val="8"/>
              <w:spacing w:line="190" w:lineRule="exact"/>
              <w:ind w:left="64" w:right="-15"/>
              <w:rPr>
                <w:sz w:val="19"/>
              </w:rPr>
            </w:pPr>
            <w:r>
              <w:rPr>
                <w:color w:val="262626"/>
                <w:spacing w:val="1"/>
                <w:w w:val="105"/>
                <w:sz w:val="19"/>
              </w:rPr>
              <w:t>河南省财政厅河南省科学技术厅关于印发</w:t>
            </w:r>
            <w:r>
              <w:rPr>
                <w:color w:val="464446"/>
                <w:spacing w:val="7"/>
                <w:w w:val="105"/>
                <w:sz w:val="19"/>
              </w:rPr>
              <w:t>《</w:t>
            </w:r>
            <w:r>
              <w:rPr>
                <w:color w:val="262626"/>
                <w:spacing w:val="9"/>
                <w:w w:val="105"/>
                <w:sz w:val="19"/>
              </w:rPr>
              <w:t>省院科技合作专项资金管理办法</w:t>
            </w:r>
            <w:r>
              <w:rPr>
                <w:color w:val="262626"/>
                <w:w w:val="105"/>
                <w:sz w:val="19"/>
              </w:rPr>
              <w:t>（试</w:t>
            </w:r>
          </w:p>
          <w:p>
            <w:pPr>
              <w:pStyle w:val="8"/>
              <w:spacing w:before="16"/>
              <w:ind w:left="61"/>
              <w:rPr>
                <w:sz w:val="19"/>
              </w:rPr>
            </w:pPr>
            <w:r>
              <w:rPr>
                <w:color w:val="262626"/>
                <w:spacing w:val="11"/>
                <w:w w:val="105"/>
                <w:sz w:val="19"/>
              </w:rPr>
              <w:t>行</w:t>
            </w:r>
            <w:r>
              <w:rPr>
                <w:color w:val="262626"/>
                <w:spacing w:val="-93"/>
                <w:w w:val="105"/>
                <w:sz w:val="19"/>
              </w:rPr>
              <w:t>）</w:t>
            </w:r>
            <w:r>
              <w:rPr>
                <w:color w:val="464446"/>
                <w:spacing w:val="-4"/>
                <w:w w:val="105"/>
                <w:sz w:val="19"/>
              </w:rPr>
              <w:t>》</w:t>
            </w:r>
            <w:r>
              <w:rPr>
                <w:color w:val="262626"/>
                <w:spacing w:val="2"/>
                <w:w w:val="105"/>
                <w:sz w:val="19"/>
              </w:rPr>
              <w:t>的通知</w:t>
            </w:r>
          </w:p>
        </w:tc>
        <w:tc>
          <w:tcPr>
            <w:tcW w:w="2715" w:type="dxa"/>
            <w:tcBorders>
              <w:right w:val="single" w:color="000000" w:sz="12" w:space="0"/>
            </w:tcBorders>
          </w:tcPr>
          <w:p>
            <w:pPr>
              <w:pStyle w:val="8"/>
              <w:spacing w:before="72"/>
              <w:ind w:left="381"/>
              <w:rPr>
                <w:sz w:val="19"/>
              </w:rPr>
            </w:pPr>
            <w:r>
              <w:rPr>
                <w:color w:val="262626"/>
                <w:w w:val="105"/>
                <w:sz w:val="19"/>
              </w:rPr>
              <w:t xml:space="preserve">豫财教 </w:t>
            </w:r>
            <w:r>
              <w:rPr>
                <w:rFonts w:ascii="Times New Roman" w:eastAsia="Times New Roman"/>
                <w:color w:val="262626"/>
                <w:w w:val="105"/>
                <w:sz w:val="19"/>
              </w:rPr>
              <w:t>( 20</w:t>
            </w:r>
            <w:r>
              <w:rPr>
                <w:rFonts w:ascii="Times New Roman" w:eastAsia="Times New Roman"/>
                <w:color w:val="464446"/>
                <w:w w:val="105"/>
                <w:sz w:val="19"/>
              </w:rPr>
              <w:t>1</w:t>
            </w:r>
            <w:r>
              <w:rPr>
                <w:rFonts w:ascii="Times New Roman" w:eastAsia="Times New Roman"/>
                <w:color w:val="262626"/>
                <w:w w:val="105"/>
                <w:sz w:val="19"/>
              </w:rPr>
              <w:t xml:space="preserve">0] 288 </w:t>
            </w:r>
            <w:r>
              <w:rPr>
                <w:color w:val="262626"/>
                <w:w w:val="105"/>
                <w:sz w:val="19"/>
              </w:rPr>
              <w:t>号</w:t>
            </w:r>
          </w:p>
        </w:tc>
        <w:tc>
          <w:tcPr>
            <w:tcW w:w="1850" w:type="dxa"/>
            <w:tcBorders>
              <w:left w:val="single" w:color="000000" w:sz="12" w:space="0"/>
              <w:right w:val="single" w:color="000000" w:sz="12" w:space="0"/>
            </w:tcBorders>
          </w:tcPr>
          <w:p>
            <w:pPr>
              <w:pStyle w:val="8"/>
              <w:spacing w:before="76"/>
              <w:ind w:left="113" w:right="-15"/>
              <w:rPr>
                <w:sz w:val="18"/>
              </w:rPr>
            </w:pPr>
            <w:r>
              <w:rPr>
                <w:rFonts w:ascii="Times New Roman" w:eastAsia="Times New Roman"/>
                <w:color w:val="262626"/>
                <w:w w:val="105"/>
                <w:sz w:val="19"/>
              </w:rPr>
              <w:t xml:space="preserve">2010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28</w:t>
            </w:r>
            <w:r>
              <w:rPr>
                <w:rFonts w:ascii="Times New Roman" w:eastAsia="Times New Roman"/>
                <w:color w:val="262626"/>
                <w:spacing w:val="-19"/>
                <w:w w:val="105"/>
                <w:sz w:val="19"/>
              </w:rPr>
              <w:t xml:space="preserve"> </w:t>
            </w:r>
            <w:r>
              <w:rPr>
                <w:color w:val="262626"/>
                <w:spacing w:val="-15"/>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6" w:space="0"/>
              <w:right w:val="single" w:color="000000" w:sz="6" w:space="0"/>
            </w:tcBorders>
          </w:tcPr>
          <w:p>
            <w:pPr>
              <w:pStyle w:val="8"/>
              <w:spacing w:before="84"/>
              <w:ind w:left="146" w:right="106"/>
              <w:jc w:val="center"/>
              <w:rPr>
                <w:rFonts w:ascii="Times New Roman"/>
                <w:sz w:val="19"/>
              </w:rPr>
            </w:pPr>
            <w:r>
              <w:rPr>
                <w:rFonts w:ascii="Times New Roman"/>
                <w:color w:val="262626"/>
                <w:w w:val="105"/>
                <w:sz w:val="19"/>
              </w:rPr>
              <w:t>74</w:t>
            </w:r>
          </w:p>
        </w:tc>
        <w:tc>
          <w:tcPr>
            <w:tcW w:w="7487" w:type="dxa"/>
            <w:tcBorders>
              <w:top w:val="single" w:color="000000" w:sz="6" w:space="0"/>
              <w:left w:val="single" w:color="000000" w:sz="6" w:space="0"/>
              <w:right w:val="single" w:color="000000" w:sz="6" w:space="0"/>
            </w:tcBorders>
          </w:tcPr>
          <w:p>
            <w:pPr>
              <w:pStyle w:val="8"/>
              <w:spacing w:line="200" w:lineRule="exact"/>
              <w:ind w:left="64"/>
              <w:rPr>
                <w:sz w:val="19"/>
              </w:rPr>
            </w:pPr>
            <w:r>
              <w:rPr>
                <w:color w:val="262626"/>
                <w:w w:val="105"/>
                <w:sz w:val="19"/>
              </w:rPr>
              <w:t>河南省财政厅河南省科学技术厅关千印发</w:t>
            </w:r>
            <w:r>
              <w:rPr>
                <w:color w:val="464446"/>
                <w:w w:val="105"/>
                <w:sz w:val="19"/>
              </w:rPr>
              <w:t>《</w:t>
            </w:r>
            <w:r>
              <w:rPr>
                <w:color w:val="262626"/>
                <w:w w:val="105"/>
                <w:sz w:val="19"/>
              </w:rPr>
              <w:t>河南省科技计划项目经费管理暂行办</w:t>
            </w:r>
          </w:p>
          <w:p>
            <w:pPr>
              <w:pStyle w:val="8"/>
              <w:spacing w:before="16"/>
              <w:ind w:left="63"/>
              <w:rPr>
                <w:sz w:val="19"/>
              </w:rPr>
            </w:pPr>
            <w:r>
              <w:rPr>
                <w:color w:val="262626"/>
                <w:w w:val="110"/>
                <w:sz w:val="19"/>
              </w:rPr>
              <w:t>法</w:t>
            </w:r>
            <w:r>
              <w:rPr>
                <w:color w:val="464446"/>
                <w:w w:val="110"/>
                <w:sz w:val="19"/>
              </w:rPr>
              <w:t>》</w:t>
            </w:r>
            <w:r>
              <w:rPr>
                <w:color w:val="262626"/>
                <w:w w:val="110"/>
                <w:sz w:val="19"/>
              </w:rPr>
              <w:t>的通知</w:t>
            </w:r>
          </w:p>
        </w:tc>
        <w:tc>
          <w:tcPr>
            <w:tcW w:w="2715" w:type="dxa"/>
            <w:tcBorders>
              <w:left w:val="single" w:color="000000" w:sz="6" w:space="0"/>
              <w:right w:val="single" w:color="000000" w:sz="12" w:space="0"/>
            </w:tcBorders>
          </w:tcPr>
          <w:p>
            <w:pPr>
              <w:pStyle w:val="8"/>
              <w:spacing w:before="81"/>
              <w:ind w:left="371"/>
              <w:rPr>
                <w:sz w:val="19"/>
              </w:rPr>
            </w:pPr>
            <w:r>
              <w:rPr>
                <w:color w:val="262626"/>
                <w:w w:val="105"/>
                <w:sz w:val="19"/>
              </w:rPr>
              <w:t xml:space="preserve">豫财教 </w:t>
            </w:r>
            <w:r>
              <w:rPr>
                <w:rFonts w:ascii="Times New Roman" w:eastAsia="Times New Roman"/>
                <w:color w:val="464446"/>
                <w:w w:val="105"/>
                <w:sz w:val="19"/>
              </w:rPr>
              <w:t xml:space="preserve">( </w:t>
            </w:r>
            <w:r>
              <w:rPr>
                <w:rFonts w:ascii="Times New Roman" w:eastAsia="Times New Roman"/>
                <w:color w:val="262626"/>
                <w:w w:val="105"/>
                <w:sz w:val="19"/>
              </w:rPr>
              <w:t>2012] 43</w:t>
            </w:r>
            <w:r>
              <w:rPr>
                <w:rFonts w:ascii="Times New Roman" w:eastAsia="Times New Roman"/>
                <w:color w:val="464446"/>
                <w:w w:val="105"/>
                <w:sz w:val="19"/>
              </w:rPr>
              <w:t xml:space="preserve">4 </w:t>
            </w:r>
            <w:r>
              <w:rPr>
                <w:color w:val="262626"/>
                <w:w w:val="105"/>
                <w:sz w:val="19"/>
              </w:rPr>
              <w:t>号</w:t>
            </w:r>
          </w:p>
        </w:tc>
        <w:tc>
          <w:tcPr>
            <w:tcW w:w="1850" w:type="dxa"/>
            <w:tcBorders>
              <w:left w:val="single" w:color="000000" w:sz="12" w:space="0"/>
              <w:right w:val="single" w:color="000000" w:sz="12" w:space="0"/>
            </w:tcBorders>
          </w:tcPr>
          <w:p>
            <w:pPr>
              <w:pStyle w:val="8"/>
              <w:spacing w:before="81"/>
              <w:ind w:left="113" w:right="-15"/>
              <w:rPr>
                <w:sz w:val="18"/>
              </w:rPr>
            </w:pPr>
            <w:r>
              <w:rPr>
                <w:rFonts w:ascii="Times New Roman" w:eastAsia="Times New Roman"/>
                <w:color w:val="262626"/>
                <w:spacing w:val="5"/>
                <w:w w:val="105"/>
                <w:sz w:val="19"/>
              </w:rPr>
              <w:t xml:space="preserve">2012 </w:t>
            </w:r>
            <w:r>
              <w:rPr>
                <w:color w:val="262626"/>
                <w:w w:val="105"/>
                <w:sz w:val="19"/>
              </w:rPr>
              <w:t xml:space="preserve">年 </w:t>
            </w:r>
            <w:r>
              <w:rPr>
                <w:rFonts w:ascii="Times New Roman" w:eastAsia="Times New Roman"/>
                <w:color w:val="262626"/>
                <w:w w:val="105"/>
                <w:sz w:val="19"/>
              </w:rPr>
              <w:t xml:space="preserve">12 </w:t>
            </w:r>
            <w:r>
              <w:rPr>
                <w:color w:val="262626"/>
                <w:spacing w:val="-21"/>
                <w:w w:val="105"/>
                <w:sz w:val="19"/>
              </w:rPr>
              <w:t xml:space="preserve">月 </w:t>
            </w:r>
            <w:r>
              <w:rPr>
                <w:rFonts w:ascii="Times New Roman" w:eastAsia="Times New Roman"/>
                <w:color w:val="262626"/>
                <w:w w:val="105"/>
                <w:sz w:val="19"/>
              </w:rPr>
              <w:t xml:space="preserve">31 </w:t>
            </w:r>
            <w:r>
              <w:rPr>
                <w:color w:val="262626"/>
                <w:spacing w:val="-1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5" w:type="dxa"/>
            <w:tcBorders>
              <w:left w:val="single" w:color="000000" w:sz="6" w:space="0"/>
            </w:tcBorders>
          </w:tcPr>
          <w:p>
            <w:pPr>
              <w:pStyle w:val="8"/>
              <w:spacing w:before="94"/>
              <w:ind w:left="85" w:right="58"/>
              <w:jc w:val="center"/>
              <w:rPr>
                <w:rFonts w:ascii="Times New Roman"/>
                <w:sz w:val="19"/>
              </w:rPr>
            </w:pPr>
            <w:r>
              <w:rPr>
                <w:rFonts w:ascii="Times New Roman"/>
                <w:color w:val="262626"/>
                <w:w w:val="110"/>
                <w:sz w:val="19"/>
              </w:rPr>
              <w:t>75</w:t>
            </w:r>
          </w:p>
        </w:tc>
        <w:tc>
          <w:tcPr>
            <w:tcW w:w="7487" w:type="dxa"/>
            <w:tcBorders>
              <w:right w:val="single" w:color="000000" w:sz="6" w:space="0"/>
            </w:tcBorders>
          </w:tcPr>
          <w:p>
            <w:pPr>
              <w:pStyle w:val="8"/>
              <w:spacing w:line="210" w:lineRule="exact"/>
              <w:ind w:left="69"/>
              <w:rPr>
                <w:sz w:val="19"/>
              </w:rPr>
            </w:pPr>
            <w:r>
              <w:rPr>
                <w:color w:val="262626"/>
                <w:w w:val="105"/>
                <w:sz w:val="19"/>
              </w:rPr>
              <w:t>河南省财政厅河南省 科技厅关 于印发</w:t>
            </w:r>
            <w:r>
              <w:rPr>
                <w:color w:val="464446"/>
                <w:w w:val="105"/>
                <w:sz w:val="19"/>
              </w:rPr>
              <w:t>《</w:t>
            </w:r>
            <w:r>
              <w:rPr>
                <w:color w:val="262626"/>
                <w:w w:val="105"/>
                <w:sz w:val="19"/>
              </w:rPr>
              <w:t>河南省科技惠民计划专项经费管理暂行办</w:t>
            </w:r>
          </w:p>
          <w:p>
            <w:pPr>
              <w:pStyle w:val="8"/>
              <w:spacing w:before="16"/>
              <w:ind w:left="68"/>
              <w:rPr>
                <w:sz w:val="19"/>
              </w:rPr>
            </w:pPr>
            <w:r>
              <w:rPr>
                <w:color w:val="262626"/>
                <w:w w:val="110"/>
                <w:sz w:val="19"/>
              </w:rPr>
              <w:t>法</w:t>
            </w:r>
            <w:r>
              <w:rPr>
                <w:color w:val="464446"/>
                <w:w w:val="110"/>
                <w:sz w:val="19"/>
              </w:rPr>
              <w:t>》</w:t>
            </w:r>
            <w:r>
              <w:rPr>
                <w:color w:val="262626"/>
                <w:w w:val="110"/>
                <w:sz w:val="19"/>
              </w:rPr>
              <w:t>的通知</w:t>
            </w:r>
          </w:p>
        </w:tc>
        <w:tc>
          <w:tcPr>
            <w:tcW w:w="2715" w:type="dxa"/>
            <w:tcBorders>
              <w:left w:val="single" w:color="000000" w:sz="6" w:space="0"/>
              <w:right w:val="single" w:color="000000" w:sz="12" w:space="0"/>
            </w:tcBorders>
          </w:tcPr>
          <w:p>
            <w:pPr>
              <w:pStyle w:val="8"/>
              <w:spacing w:before="91"/>
              <w:ind w:left="376"/>
              <w:rPr>
                <w:sz w:val="19"/>
              </w:rPr>
            </w:pPr>
            <w:r>
              <w:rPr>
                <w:color w:val="262626"/>
                <w:w w:val="105"/>
                <w:sz w:val="19"/>
              </w:rPr>
              <w:t xml:space="preserve">豫财教 </w:t>
            </w:r>
            <w:r>
              <w:rPr>
                <w:rFonts w:ascii="Times New Roman" w:eastAsia="Times New Roman"/>
                <w:color w:val="262626"/>
                <w:w w:val="105"/>
                <w:sz w:val="19"/>
              </w:rPr>
              <w:t xml:space="preserve">( 2013] 157 </w:t>
            </w:r>
            <w:r>
              <w:rPr>
                <w:color w:val="262626"/>
                <w:w w:val="105"/>
                <w:sz w:val="19"/>
              </w:rPr>
              <w:t>号</w:t>
            </w:r>
          </w:p>
        </w:tc>
        <w:tc>
          <w:tcPr>
            <w:tcW w:w="1850" w:type="dxa"/>
            <w:tcBorders>
              <w:left w:val="single" w:color="000000" w:sz="12" w:space="0"/>
              <w:right w:val="single" w:color="000000" w:sz="12" w:space="0"/>
            </w:tcBorders>
          </w:tcPr>
          <w:p>
            <w:pPr>
              <w:pStyle w:val="8"/>
              <w:spacing w:before="91"/>
              <w:ind w:left="165"/>
              <w:rPr>
                <w:sz w:val="18"/>
              </w:rPr>
            </w:pPr>
            <w:r>
              <w:rPr>
                <w:rFonts w:ascii="Times New Roman" w:eastAsia="Times New Roman"/>
                <w:color w:val="262626"/>
                <w:w w:val="105"/>
                <w:sz w:val="19"/>
              </w:rPr>
              <w:t xml:space="preserve">2013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12 </w:t>
            </w:r>
            <w:r>
              <w:rPr>
                <w:color w:val="26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6" w:space="0"/>
              <w:right w:val="single" w:color="000000" w:sz="6" w:space="0"/>
            </w:tcBorders>
          </w:tcPr>
          <w:p>
            <w:pPr>
              <w:pStyle w:val="8"/>
              <w:spacing w:before="108"/>
              <w:ind w:left="132" w:right="106"/>
              <w:jc w:val="center"/>
              <w:rPr>
                <w:rFonts w:ascii="Times New Roman"/>
                <w:sz w:val="19"/>
              </w:rPr>
            </w:pPr>
            <w:r>
              <w:rPr>
                <w:rFonts w:ascii="Times New Roman"/>
                <w:color w:val="262626"/>
                <w:w w:val="105"/>
                <w:sz w:val="19"/>
              </w:rPr>
              <w:t>76</w:t>
            </w:r>
          </w:p>
        </w:tc>
        <w:tc>
          <w:tcPr>
            <w:tcW w:w="7487" w:type="dxa"/>
            <w:tcBorders>
              <w:left w:val="single" w:color="000000" w:sz="6" w:space="0"/>
              <w:bottom w:val="single" w:color="000000" w:sz="6" w:space="0"/>
            </w:tcBorders>
          </w:tcPr>
          <w:p>
            <w:pPr>
              <w:pStyle w:val="8"/>
              <w:spacing w:line="224" w:lineRule="exact"/>
              <w:ind w:left="64"/>
              <w:rPr>
                <w:sz w:val="19"/>
              </w:rPr>
            </w:pPr>
            <w:r>
              <w:rPr>
                <w:color w:val="262626"/>
                <w:w w:val="110"/>
                <w:sz w:val="19"/>
              </w:rPr>
              <w:t>河南省财政厅关于印发《河南省产业集聚区科技研发服务平台以奖代补资金管理</w:t>
            </w:r>
          </w:p>
          <w:p>
            <w:pPr>
              <w:pStyle w:val="8"/>
              <w:spacing w:before="16"/>
              <w:ind w:left="60"/>
              <w:rPr>
                <w:sz w:val="19"/>
              </w:rPr>
            </w:pPr>
            <w:r>
              <w:rPr>
                <w:color w:val="262626"/>
                <w:w w:val="110"/>
                <w:sz w:val="19"/>
              </w:rPr>
              <w:t>办法</w:t>
            </w:r>
            <w:r>
              <w:rPr>
                <w:color w:val="464446"/>
                <w:w w:val="110"/>
                <w:sz w:val="19"/>
              </w:rPr>
              <w:t>》</w:t>
            </w:r>
            <w:r>
              <w:rPr>
                <w:color w:val="262626"/>
                <w:w w:val="110"/>
                <w:sz w:val="19"/>
              </w:rPr>
              <w:t>的通知</w:t>
            </w:r>
          </w:p>
        </w:tc>
        <w:tc>
          <w:tcPr>
            <w:tcW w:w="2715" w:type="dxa"/>
            <w:tcBorders>
              <w:right w:val="single" w:color="000000" w:sz="12" w:space="0"/>
            </w:tcBorders>
          </w:tcPr>
          <w:p>
            <w:pPr>
              <w:pStyle w:val="8"/>
              <w:spacing w:before="100"/>
              <w:ind w:left="381"/>
              <w:rPr>
                <w:sz w:val="19"/>
              </w:rPr>
            </w:pPr>
            <w:r>
              <w:rPr>
                <w:color w:val="262626"/>
                <w:w w:val="105"/>
                <w:sz w:val="19"/>
              </w:rPr>
              <w:t xml:space="preserve">豫财教 </w:t>
            </w:r>
            <w:r>
              <w:rPr>
                <w:rFonts w:ascii="Times New Roman" w:eastAsia="Times New Roman"/>
                <w:color w:val="262626"/>
                <w:w w:val="105"/>
                <w:sz w:val="19"/>
              </w:rPr>
              <w:t xml:space="preserve">( 2014] 287 </w:t>
            </w:r>
            <w:r>
              <w:rPr>
                <w:color w:val="262626"/>
                <w:w w:val="105"/>
                <w:sz w:val="19"/>
              </w:rPr>
              <w:t>号</w:t>
            </w:r>
          </w:p>
        </w:tc>
        <w:tc>
          <w:tcPr>
            <w:tcW w:w="1850" w:type="dxa"/>
            <w:tcBorders>
              <w:left w:val="single" w:color="000000" w:sz="12" w:space="0"/>
              <w:right w:val="single" w:color="000000" w:sz="12" w:space="0"/>
            </w:tcBorders>
          </w:tcPr>
          <w:p>
            <w:pPr>
              <w:pStyle w:val="8"/>
              <w:spacing w:before="105"/>
              <w:ind w:left="113" w:right="-15"/>
              <w:rPr>
                <w:sz w:val="18"/>
              </w:rPr>
            </w:pPr>
            <w:r>
              <w:rPr>
                <w:rFonts w:ascii="Times New Roman" w:eastAsia="Times New Roman"/>
                <w:color w:val="262626"/>
                <w:spacing w:val="5"/>
                <w:w w:val="105"/>
                <w:sz w:val="19"/>
              </w:rPr>
              <w:t xml:space="preserve">2014 </w:t>
            </w:r>
            <w:r>
              <w:rPr>
                <w:color w:val="262626"/>
                <w:w w:val="105"/>
                <w:sz w:val="19"/>
              </w:rPr>
              <w:t xml:space="preserve">年 </w:t>
            </w:r>
            <w:r>
              <w:rPr>
                <w:rFonts w:ascii="Times New Roman" w:eastAsia="Times New Roman"/>
                <w:color w:val="262626"/>
                <w:w w:val="105"/>
                <w:sz w:val="19"/>
              </w:rPr>
              <w:t xml:space="preserve">11 </w:t>
            </w:r>
            <w:r>
              <w:rPr>
                <w:color w:val="262626"/>
                <w:spacing w:val="-23"/>
                <w:w w:val="105"/>
                <w:sz w:val="19"/>
              </w:rPr>
              <w:t xml:space="preserve">月 </w:t>
            </w:r>
            <w:r>
              <w:rPr>
                <w:rFonts w:ascii="Times New Roman" w:eastAsia="Times New Roman"/>
                <w:color w:val="262626"/>
                <w:w w:val="105"/>
                <w:sz w:val="19"/>
              </w:rPr>
              <w:t xml:space="preserve">20 </w:t>
            </w:r>
            <w:r>
              <w:rPr>
                <w:color w:val="262626"/>
                <w:spacing w:val="-15"/>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right w:val="single" w:color="000000" w:sz="6" w:space="0"/>
            </w:tcBorders>
          </w:tcPr>
          <w:p>
            <w:pPr>
              <w:pStyle w:val="8"/>
              <w:spacing w:before="108"/>
              <w:ind w:left="89" w:right="58"/>
              <w:jc w:val="center"/>
              <w:rPr>
                <w:rFonts w:ascii="Times New Roman"/>
                <w:sz w:val="19"/>
              </w:rPr>
            </w:pPr>
            <w:r>
              <w:rPr>
                <w:rFonts w:ascii="Times New Roman"/>
                <w:color w:val="262626"/>
                <w:w w:val="105"/>
                <w:sz w:val="19"/>
              </w:rPr>
              <w:t>77</w:t>
            </w:r>
          </w:p>
        </w:tc>
        <w:tc>
          <w:tcPr>
            <w:tcW w:w="7487" w:type="dxa"/>
            <w:tcBorders>
              <w:top w:val="single" w:color="000000" w:sz="6" w:space="0"/>
              <w:left w:val="single" w:color="000000" w:sz="6" w:space="0"/>
              <w:bottom w:val="single" w:color="000000" w:sz="6" w:space="0"/>
            </w:tcBorders>
          </w:tcPr>
          <w:p>
            <w:pPr>
              <w:pStyle w:val="8"/>
              <w:spacing w:line="224" w:lineRule="exact"/>
              <w:ind w:left="64"/>
              <w:rPr>
                <w:sz w:val="19"/>
              </w:rPr>
            </w:pPr>
            <w:r>
              <w:rPr>
                <w:color w:val="262626"/>
                <w:w w:val="105"/>
                <w:sz w:val="19"/>
              </w:rPr>
              <w:t>河南省财政厅河南省科学技术协会关于印发</w:t>
            </w:r>
            <w:r>
              <w:rPr>
                <w:color w:val="464446"/>
                <w:w w:val="105"/>
                <w:sz w:val="19"/>
              </w:rPr>
              <w:t>《</w:t>
            </w:r>
            <w:r>
              <w:rPr>
                <w:color w:val="262626"/>
                <w:w w:val="105"/>
                <w:sz w:val="19"/>
              </w:rPr>
              <w:t>河南省基层科普行动计划专项资金</w:t>
            </w:r>
          </w:p>
          <w:p>
            <w:pPr>
              <w:pStyle w:val="8"/>
              <w:spacing w:before="16"/>
              <w:ind w:left="64"/>
              <w:rPr>
                <w:sz w:val="19"/>
              </w:rPr>
            </w:pPr>
            <w:r>
              <w:rPr>
                <w:color w:val="262626"/>
                <w:w w:val="105"/>
                <w:sz w:val="19"/>
              </w:rPr>
              <w:t>管理办法</w:t>
            </w:r>
            <w:r>
              <w:rPr>
                <w:color w:val="464446"/>
                <w:w w:val="105"/>
                <w:sz w:val="19"/>
              </w:rPr>
              <w:t>》</w:t>
            </w:r>
            <w:r>
              <w:rPr>
                <w:color w:val="262626"/>
                <w:w w:val="105"/>
                <w:sz w:val="19"/>
              </w:rPr>
              <w:t>的通知</w:t>
            </w:r>
          </w:p>
        </w:tc>
        <w:tc>
          <w:tcPr>
            <w:tcW w:w="2715" w:type="dxa"/>
            <w:tcBorders>
              <w:right w:val="single" w:color="000000" w:sz="12" w:space="0"/>
            </w:tcBorders>
          </w:tcPr>
          <w:p>
            <w:pPr>
              <w:pStyle w:val="8"/>
              <w:spacing w:before="105"/>
              <w:ind w:left="434"/>
              <w:rPr>
                <w:sz w:val="19"/>
              </w:rPr>
            </w:pPr>
            <w:r>
              <w:rPr>
                <w:color w:val="262626"/>
                <w:w w:val="105"/>
                <w:sz w:val="19"/>
              </w:rPr>
              <w:t xml:space="preserve">豫财教 </w:t>
            </w:r>
            <w:r>
              <w:rPr>
                <w:rFonts w:ascii="Times New Roman" w:eastAsia="Times New Roman"/>
                <w:color w:val="262626"/>
                <w:w w:val="105"/>
                <w:sz w:val="19"/>
              </w:rPr>
              <w:t xml:space="preserve">( 2015) 43 </w:t>
            </w:r>
            <w:r>
              <w:rPr>
                <w:color w:val="262626"/>
                <w:w w:val="105"/>
                <w:sz w:val="19"/>
              </w:rPr>
              <w:t>号</w:t>
            </w:r>
          </w:p>
        </w:tc>
        <w:tc>
          <w:tcPr>
            <w:tcW w:w="1850" w:type="dxa"/>
            <w:tcBorders>
              <w:left w:val="single" w:color="000000" w:sz="12" w:space="0"/>
              <w:right w:val="single" w:color="000000" w:sz="12" w:space="0"/>
            </w:tcBorders>
          </w:tcPr>
          <w:p>
            <w:pPr>
              <w:pStyle w:val="8"/>
              <w:spacing w:before="110"/>
              <w:ind w:left="165"/>
              <w:rPr>
                <w:sz w:val="18"/>
              </w:rPr>
            </w:pPr>
            <w:r>
              <w:rPr>
                <w:rFonts w:ascii="Times New Roman" w:eastAsia="Times New Roman"/>
                <w:color w:val="262626"/>
                <w:w w:val="105"/>
                <w:sz w:val="19"/>
              </w:rPr>
              <w:t xml:space="preserve">201 5 </w:t>
            </w:r>
            <w:r>
              <w:rPr>
                <w:color w:val="262626"/>
                <w:w w:val="105"/>
                <w:sz w:val="19"/>
              </w:rPr>
              <w:t xml:space="preserve">年 </w:t>
            </w:r>
            <w:r>
              <w:rPr>
                <w:rFonts w:ascii="Times New Roman" w:eastAsia="Times New Roman"/>
                <w:color w:val="262626"/>
                <w:w w:val="105"/>
                <w:sz w:val="19"/>
              </w:rPr>
              <w:t xml:space="preserve">4 </w:t>
            </w:r>
            <w:r>
              <w:rPr>
                <w:color w:val="262626"/>
                <w:spacing w:val="-35"/>
                <w:w w:val="105"/>
                <w:sz w:val="19"/>
              </w:rPr>
              <w:t xml:space="preserve">月 </w:t>
            </w:r>
            <w:r>
              <w:rPr>
                <w:rFonts w:ascii="Times New Roman" w:eastAsia="Times New Roman"/>
                <w:color w:val="262626"/>
                <w:w w:val="105"/>
                <w:sz w:val="19"/>
              </w:rPr>
              <w:t xml:space="preserve">20 </w:t>
            </w:r>
            <w:r>
              <w:rPr>
                <w:color w:val="26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6" w:space="0"/>
              <w:right w:val="single" w:color="000000" w:sz="6" w:space="0"/>
            </w:tcBorders>
          </w:tcPr>
          <w:p>
            <w:pPr>
              <w:pStyle w:val="8"/>
              <w:spacing w:before="118"/>
              <w:ind w:left="121" w:right="106"/>
              <w:jc w:val="center"/>
              <w:rPr>
                <w:rFonts w:ascii="Times New Roman"/>
                <w:sz w:val="19"/>
              </w:rPr>
            </w:pPr>
            <w:r>
              <w:rPr>
                <w:rFonts w:ascii="Times New Roman"/>
                <w:color w:val="262626"/>
                <w:w w:val="110"/>
                <w:sz w:val="19"/>
              </w:rPr>
              <w:t>78</w:t>
            </w:r>
          </w:p>
        </w:tc>
        <w:tc>
          <w:tcPr>
            <w:tcW w:w="7487" w:type="dxa"/>
            <w:tcBorders>
              <w:top w:val="single" w:color="000000" w:sz="6" w:space="0"/>
              <w:left w:val="single" w:color="000000" w:sz="6" w:space="0"/>
              <w:bottom w:val="single" w:color="000000" w:sz="6" w:space="0"/>
              <w:right w:val="single" w:color="000000" w:sz="6" w:space="0"/>
            </w:tcBorders>
          </w:tcPr>
          <w:p>
            <w:pPr>
              <w:pStyle w:val="8"/>
              <w:spacing w:line="233" w:lineRule="exact"/>
              <w:ind w:left="64"/>
              <w:rPr>
                <w:sz w:val="19"/>
              </w:rPr>
            </w:pPr>
            <w:r>
              <w:rPr>
                <w:color w:val="262626"/>
                <w:w w:val="105"/>
                <w:sz w:val="19"/>
              </w:rPr>
              <w:t>河南省财政厅河南省科学技术厅关于印发</w:t>
            </w:r>
            <w:r>
              <w:rPr>
                <w:color w:val="464446"/>
                <w:w w:val="105"/>
                <w:sz w:val="19"/>
              </w:rPr>
              <w:t>《</w:t>
            </w:r>
            <w:r>
              <w:rPr>
                <w:color w:val="262626"/>
                <w:w w:val="105"/>
                <w:sz w:val="19"/>
              </w:rPr>
              <w:t>河南省国家自主创新不范区建设专项</w:t>
            </w:r>
          </w:p>
          <w:p>
            <w:pPr>
              <w:pStyle w:val="8"/>
              <w:spacing w:before="16" w:line="235" w:lineRule="exact"/>
              <w:ind w:left="55"/>
              <w:rPr>
                <w:sz w:val="19"/>
              </w:rPr>
            </w:pPr>
            <w:r>
              <w:rPr>
                <w:color w:val="262626"/>
                <w:w w:val="105"/>
                <w:sz w:val="19"/>
              </w:rPr>
              <w:t>资金管理暂行办法</w:t>
            </w:r>
            <w:r>
              <w:rPr>
                <w:color w:val="464446"/>
                <w:w w:val="105"/>
                <w:sz w:val="19"/>
              </w:rPr>
              <w:t>》</w:t>
            </w:r>
            <w:r>
              <w:rPr>
                <w:color w:val="262626"/>
                <w:w w:val="105"/>
                <w:sz w:val="19"/>
              </w:rPr>
              <w:t>的通知</w:t>
            </w:r>
          </w:p>
        </w:tc>
        <w:tc>
          <w:tcPr>
            <w:tcW w:w="2715" w:type="dxa"/>
            <w:tcBorders>
              <w:left w:val="single" w:color="000000" w:sz="6" w:space="0"/>
            </w:tcBorders>
          </w:tcPr>
          <w:p>
            <w:pPr>
              <w:pStyle w:val="8"/>
              <w:spacing w:before="115"/>
              <w:ind w:left="376"/>
              <w:rPr>
                <w:sz w:val="19"/>
              </w:rPr>
            </w:pPr>
            <w:r>
              <w:rPr>
                <w:color w:val="262626"/>
                <w:w w:val="105"/>
                <w:sz w:val="19"/>
              </w:rPr>
              <w:t xml:space="preserve">豫财科 </w:t>
            </w:r>
            <w:r>
              <w:rPr>
                <w:rFonts w:ascii="Times New Roman" w:eastAsia="Times New Roman"/>
                <w:color w:val="262626"/>
                <w:w w:val="105"/>
                <w:sz w:val="19"/>
              </w:rPr>
              <w:t>[ 201 6</w:t>
            </w:r>
            <w:r>
              <w:rPr>
                <w:rFonts w:ascii="Times New Roman" w:eastAsia="Times New Roman"/>
                <w:color w:val="464446"/>
                <w:w w:val="105"/>
                <w:sz w:val="19"/>
              </w:rPr>
              <w:t xml:space="preserve">) </w:t>
            </w:r>
            <w:r>
              <w:rPr>
                <w:rFonts w:ascii="Times New Roman" w:eastAsia="Times New Roman"/>
                <w:color w:val="262626"/>
                <w:w w:val="105"/>
                <w:sz w:val="19"/>
              </w:rPr>
              <w:t xml:space="preserve">153 </w:t>
            </w:r>
            <w:r>
              <w:rPr>
                <w:color w:val="262626"/>
                <w:w w:val="105"/>
                <w:sz w:val="19"/>
              </w:rPr>
              <w:t>号</w:t>
            </w:r>
          </w:p>
        </w:tc>
        <w:tc>
          <w:tcPr>
            <w:tcW w:w="1850" w:type="dxa"/>
            <w:tcBorders>
              <w:right w:val="single" w:color="000000" w:sz="12" w:space="0"/>
            </w:tcBorders>
          </w:tcPr>
          <w:p>
            <w:pPr>
              <w:pStyle w:val="8"/>
              <w:spacing w:before="115"/>
              <w:ind w:left="120" w:right="-15"/>
              <w:rPr>
                <w:sz w:val="18"/>
              </w:rPr>
            </w:pPr>
            <w:r>
              <w:rPr>
                <w:rFonts w:ascii="Times New Roman" w:eastAsia="Times New Roman"/>
                <w:color w:val="262626"/>
                <w:w w:val="105"/>
                <w:sz w:val="19"/>
              </w:rPr>
              <w:t>201</w:t>
            </w:r>
            <w:r>
              <w:rPr>
                <w:rFonts w:ascii="Times New Roman" w:eastAsia="Times New Roman"/>
                <w:color w:val="262626"/>
                <w:spacing w:val="-12"/>
                <w:w w:val="105"/>
                <w:sz w:val="19"/>
              </w:rPr>
              <w:t xml:space="preserve"> </w:t>
            </w:r>
            <w:r>
              <w:rPr>
                <w:rFonts w:ascii="Times New Roman" w:eastAsia="Times New Roman"/>
                <w:color w:val="262626"/>
                <w:w w:val="105"/>
                <w:sz w:val="19"/>
              </w:rPr>
              <w:t>6</w:t>
            </w:r>
            <w:r>
              <w:rPr>
                <w:rFonts w:ascii="Times New Roman" w:eastAsia="Times New Roman"/>
                <w:color w:val="262626"/>
                <w:spacing w:val="8"/>
                <w:w w:val="105"/>
                <w:sz w:val="19"/>
              </w:rPr>
              <w:t xml:space="preserve"> </w:t>
            </w:r>
            <w:r>
              <w:rPr>
                <w:color w:val="262626"/>
                <w:spacing w:val="-26"/>
                <w:w w:val="105"/>
                <w:sz w:val="19"/>
              </w:rPr>
              <w:t xml:space="preserve">年 </w:t>
            </w:r>
            <w:r>
              <w:rPr>
                <w:rFonts w:ascii="Times New Roman" w:eastAsia="Times New Roman"/>
                <w:color w:val="2A3346"/>
                <w:spacing w:val="10"/>
                <w:w w:val="105"/>
                <w:sz w:val="19"/>
              </w:rPr>
              <w:t>1</w:t>
            </w:r>
            <w:r>
              <w:rPr>
                <w:rFonts w:ascii="Times New Roman" w:eastAsia="Times New Roman"/>
                <w:color w:val="262626"/>
                <w:spacing w:val="10"/>
                <w:w w:val="105"/>
                <w:sz w:val="19"/>
              </w:rPr>
              <w:t>0</w:t>
            </w:r>
            <w:r>
              <w:rPr>
                <w:rFonts w:ascii="Times New Roman" w:eastAsia="Times New Roman"/>
                <w:color w:val="262626"/>
                <w:spacing w:val="-1"/>
                <w:w w:val="105"/>
                <w:sz w:val="19"/>
              </w:rPr>
              <w:t xml:space="preserve"> </w:t>
            </w:r>
            <w:r>
              <w:rPr>
                <w:color w:val="262626"/>
                <w:spacing w:val="-23"/>
                <w:w w:val="105"/>
                <w:sz w:val="19"/>
              </w:rPr>
              <w:t xml:space="preserve">月 </w:t>
            </w:r>
            <w:r>
              <w:rPr>
                <w:rFonts w:ascii="Times New Roman" w:eastAsia="Times New Roman"/>
                <w:color w:val="262626"/>
                <w:w w:val="105"/>
                <w:sz w:val="19"/>
              </w:rPr>
              <w:t>18</w:t>
            </w:r>
            <w:r>
              <w:rPr>
                <w:rFonts w:ascii="Times New Roman" w:eastAsia="Times New Roman"/>
                <w:color w:val="262626"/>
                <w:spacing w:val="18"/>
                <w:w w:val="105"/>
                <w:sz w:val="19"/>
              </w:rPr>
              <w:t xml:space="preserve"> </w:t>
            </w:r>
            <w:r>
              <w:rPr>
                <w:color w:val="262626"/>
                <w:spacing w:val="-15"/>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6" w:space="0"/>
              <w:right w:val="single" w:color="000000" w:sz="6" w:space="0"/>
            </w:tcBorders>
          </w:tcPr>
          <w:p>
            <w:pPr>
              <w:pStyle w:val="8"/>
              <w:spacing w:before="127"/>
              <w:ind w:left="128" w:right="106"/>
              <w:jc w:val="center"/>
              <w:rPr>
                <w:rFonts w:ascii="Times New Roman"/>
                <w:sz w:val="19"/>
              </w:rPr>
            </w:pPr>
            <w:r>
              <w:rPr>
                <w:rFonts w:ascii="Times New Roman"/>
                <w:color w:val="262626"/>
                <w:w w:val="110"/>
                <w:sz w:val="19"/>
              </w:rPr>
              <w:t>79</w:t>
            </w:r>
          </w:p>
        </w:tc>
        <w:tc>
          <w:tcPr>
            <w:tcW w:w="7487" w:type="dxa"/>
            <w:tcBorders>
              <w:top w:val="single" w:color="000000" w:sz="6" w:space="0"/>
              <w:left w:val="single" w:color="000000" w:sz="6" w:space="0"/>
              <w:right w:val="single" w:color="000000" w:sz="6" w:space="0"/>
            </w:tcBorders>
          </w:tcPr>
          <w:p>
            <w:pPr>
              <w:pStyle w:val="8"/>
              <w:spacing w:line="243" w:lineRule="exact"/>
              <w:ind w:left="64"/>
              <w:rPr>
                <w:sz w:val="19"/>
              </w:rPr>
            </w:pPr>
            <w:r>
              <w:rPr>
                <w:color w:val="262626"/>
                <w:w w:val="110"/>
                <w:sz w:val="19"/>
              </w:rPr>
              <w:t>河南省财政厅中共河南省委宣传部关于印发《河南省文化事业建设费使用管理办</w:t>
            </w:r>
          </w:p>
          <w:p>
            <w:pPr>
              <w:pStyle w:val="8"/>
              <w:spacing w:before="11" w:line="230" w:lineRule="exact"/>
              <w:ind w:left="63"/>
              <w:rPr>
                <w:sz w:val="19"/>
              </w:rPr>
            </w:pPr>
            <w:r>
              <w:rPr>
                <w:color w:val="262626"/>
                <w:w w:val="105"/>
                <w:sz w:val="19"/>
              </w:rPr>
              <w:t>法</w:t>
            </w:r>
            <w:r>
              <w:rPr>
                <w:color w:val="464446"/>
                <w:w w:val="105"/>
                <w:sz w:val="19"/>
              </w:rPr>
              <w:t>》</w:t>
            </w:r>
            <w:r>
              <w:rPr>
                <w:color w:val="262626"/>
                <w:w w:val="105"/>
                <w:sz w:val="19"/>
              </w:rPr>
              <w:t>的通知</w:t>
            </w:r>
          </w:p>
        </w:tc>
        <w:tc>
          <w:tcPr>
            <w:tcW w:w="2715" w:type="dxa"/>
            <w:tcBorders>
              <w:left w:val="single" w:color="000000" w:sz="6" w:space="0"/>
              <w:right w:val="single" w:color="000000" w:sz="6" w:space="0"/>
            </w:tcBorders>
          </w:tcPr>
          <w:p>
            <w:pPr>
              <w:pStyle w:val="8"/>
              <w:spacing w:before="124"/>
              <w:ind w:left="323"/>
              <w:rPr>
                <w:sz w:val="19"/>
              </w:rPr>
            </w:pPr>
            <w:r>
              <w:rPr>
                <w:color w:val="262626"/>
                <w:w w:val="105"/>
                <w:sz w:val="19"/>
              </w:rPr>
              <w:t xml:space="preserve">豫财行字 </w:t>
            </w:r>
            <w:r>
              <w:rPr>
                <w:rFonts w:ascii="Times New Roman" w:eastAsia="Times New Roman"/>
                <w:color w:val="464446"/>
                <w:w w:val="105"/>
                <w:sz w:val="19"/>
              </w:rPr>
              <w:t xml:space="preserve">0 </w:t>
            </w:r>
            <w:r>
              <w:rPr>
                <w:rFonts w:ascii="Times New Roman" w:eastAsia="Times New Roman"/>
                <w:color w:val="262626"/>
                <w:w w:val="105"/>
                <w:sz w:val="19"/>
              </w:rPr>
              <w:t xml:space="preserve">997] </w:t>
            </w:r>
            <w:r>
              <w:rPr>
                <w:rFonts w:ascii="Times New Roman" w:eastAsia="Times New Roman"/>
                <w:color w:val="464446"/>
                <w:w w:val="105"/>
                <w:sz w:val="19"/>
              </w:rPr>
              <w:t>4</w:t>
            </w:r>
            <w:r>
              <w:rPr>
                <w:rFonts w:ascii="Times New Roman" w:eastAsia="Times New Roman"/>
                <w:color w:val="262626"/>
                <w:w w:val="105"/>
                <w:sz w:val="19"/>
              </w:rPr>
              <w:t xml:space="preserve">3 </w:t>
            </w:r>
            <w:r>
              <w:rPr>
                <w:color w:val="262626"/>
                <w:w w:val="105"/>
                <w:sz w:val="19"/>
              </w:rPr>
              <w:t>号</w:t>
            </w:r>
          </w:p>
        </w:tc>
        <w:tc>
          <w:tcPr>
            <w:tcW w:w="1850" w:type="dxa"/>
            <w:tcBorders>
              <w:left w:val="single" w:color="000000" w:sz="6" w:space="0"/>
              <w:right w:val="single" w:color="000000" w:sz="12" w:space="0"/>
            </w:tcBorders>
          </w:tcPr>
          <w:p>
            <w:pPr>
              <w:pStyle w:val="8"/>
              <w:spacing w:before="124"/>
              <w:ind w:left="160"/>
              <w:rPr>
                <w:sz w:val="18"/>
              </w:rPr>
            </w:pPr>
            <w:r>
              <w:rPr>
                <w:rFonts w:ascii="Times New Roman" w:eastAsia="Times New Roman"/>
                <w:color w:val="464446"/>
                <w:w w:val="105"/>
                <w:sz w:val="19"/>
              </w:rPr>
              <w:t>1</w:t>
            </w:r>
            <w:r>
              <w:rPr>
                <w:rFonts w:ascii="Times New Roman" w:eastAsia="Times New Roman"/>
                <w:color w:val="262626"/>
                <w:w w:val="105"/>
                <w:sz w:val="19"/>
              </w:rPr>
              <w:t xml:space="preserve">997 </w:t>
            </w:r>
            <w:r>
              <w:rPr>
                <w:color w:val="262626"/>
                <w:w w:val="105"/>
                <w:sz w:val="19"/>
              </w:rPr>
              <w:t xml:space="preserve">年 </w:t>
            </w:r>
            <w:r>
              <w:rPr>
                <w:rFonts w:ascii="Times New Roman" w:eastAsia="Times New Roman"/>
                <w:color w:val="262626"/>
                <w:w w:val="105"/>
                <w:sz w:val="19"/>
              </w:rPr>
              <w:t xml:space="preserve">12 </w:t>
            </w:r>
            <w:r>
              <w:rPr>
                <w:color w:val="262626"/>
                <w:w w:val="105"/>
                <w:sz w:val="19"/>
              </w:rPr>
              <w:t xml:space="preserve">月 </w:t>
            </w:r>
            <w:r>
              <w:rPr>
                <w:rFonts w:ascii="Times New Roman" w:eastAsia="Times New Roman"/>
                <w:color w:val="262626"/>
                <w:w w:val="105"/>
                <w:sz w:val="19"/>
              </w:rPr>
              <w:t xml:space="preserve">1 </w:t>
            </w:r>
            <w:r>
              <w:rPr>
                <w:color w:val="26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Borders>
              <w:left w:val="single" w:color="000000" w:sz="6" w:space="0"/>
            </w:tcBorders>
          </w:tcPr>
          <w:p>
            <w:pPr>
              <w:pStyle w:val="8"/>
              <w:spacing w:before="147"/>
              <w:ind w:left="58" w:right="58"/>
              <w:jc w:val="center"/>
              <w:rPr>
                <w:rFonts w:ascii="Times New Roman"/>
                <w:sz w:val="19"/>
              </w:rPr>
            </w:pPr>
            <w:r>
              <w:rPr>
                <w:rFonts w:ascii="Times New Roman"/>
                <w:color w:val="262626"/>
                <w:w w:val="110"/>
                <w:sz w:val="19"/>
              </w:rPr>
              <w:t>80</w:t>
            </w:r>
          </w:p>
        </w:tc>
        <w:tc>
          <w:tcPr>
            <w:tcW w:w="7487" w:type="dxa"/>
            <w:tcBorders>
              <w:bottom w:val="single" w:color="000000" w:sz="6" w:space="0"/>
              <w:right w:val="single" w:color="000000" w:sz="6" w:space="0"/>
            </w:tcBorders>
          </w:tcPr>
          <w:p>
            <w:pPr>
              <w:pStyle w:val="8"/>
              <w:spacing w:before="2" w:line="260" w:lineRule="atLeast"/>
              <w:ind w:left="57" w:right="23" w:firstLine="2"/>
              <w:rPr>
                <w:sz w:val="19"/>
              </w:rPr>
            </w:pPr>
            <w:r>
              <w:rPr>
                <w:color w:val="262626"/>
                <w:w w:val="105"/>
                <w:sz w:val="19"/>
              </w:rPr>
              <w:t>河南省财政厅河南省文化厅 关于</w:t>
            </w:r>
            <w:r>
              <w:rPr>
                <w:color w:val="464446"/>
                <w:w w:val="105"/>
                <w:sz w:val="19"/>
              </w:rPr>
              <w:t>印</w:t>
            </w:r>
            <w:r>
              <w:rPr>
                <w:color w:val="262626"/>
                <w:w w:val="105"/>
                <w:sz w:val="19"/>
              </w:rPr>
              <w:t>发</w:t>
            </w:r>
            <w:r>
              <w:rPr>
                <w:color w:val="464446"/>
                <w:w w:val="105"/>
                <w:sz w:val="19"/>
              </w:rPr>
              <w:t>《</w:t>
            </w:r>
            <w:r>
              <w:rPr>
                <w:color w:val="262626"/>
                <w:w w:val="105"/>
                <w:sz w:val="19"/>
              </w:rPr>
              <w:t>河</w:t>
            </w:r>
            <w:r>
              <w:rPr>
                <w:color w:val="464446"/>
                <w:w w:val="105"/>
                <w:sz w:val="19"/>
              </w:rPr>
              <w:t>南</w:t>
            </w:r>
            <w:r>
              <w:rPr>
                <w:color w:val="262626"/>
                <w:w w:val="105"/>
                <w:sz w:val="19"/>
              </w:rPr>
              <w:t>省政府购买公共文化服务专项资金管理办法</w:t>
            </w:r>
            <w:r>
              <w:rPr>
                <w:color w:val="464446"/>
                <w:w w:val="105"/>
                <w:sz w:val="19"/>
              </w:rPr>
              <w:t>》</w:t>
            </w:r>
            <w:r>
              <w:rPr>
                <w:color w:val="262626"/>
                <w:w w:val="105"/>
                <w:sz w:val="19"/>
              </w:rPr>
              <w:t>的通知</w:t>
            </w:r>
          </w:p>
        </w:tc>
        <w:tc>
          <w:tcPr>
            <w:tcW w:w="2715" w:type="dxa"/>
            <w:tcBorders>
              <w:left w:val="single" w:color="000000" w:sz="6" w:space="0"/>
              <w:right w:val="single" w:color="000000" w:sz="6" w:space="0"/>
            </w:tcBorders>
          </w:tcPr>
          <w:p>
            <w:pPr>
              <w:pStyle w:val="8"/>
              <w:spacing w:before="139"/>
              <w:ind w:left="381"/>
              <w:rPr>
                <w:sz w:val="19"/>
              </w:rPr>
            </w:pPr>
            <w:r>
              <w:rPr>
                <w:color w:val="262626"/>
                <w:w w:val="105"/>
                <w:sz w:val="19"/>
              </w:rPr>
              <w:t xml:space="preserve">豫财科 </w:t>
            </w:r>
            <w:r>
              <w:rPr>
                <w:rFonts w:ascii="Times New Roman" w:eastAsia="Times New Roman"/>
                <w:color w:val="464446"/>
                <w:w w:val="105"/>
                <w:sz w:val="19"/>
              </w:rPr>
              <w:t xml:space="preserve">( </w:t>
            </w:r>
            <w:r>
              <w:rPr>
                <w:rFonts w:ascii="Times New Roman" w:eastAsia="Times New Roman"/>
                <w:color w:val="262626"/>
                <w:w w:val="105"/>
                <w:sz w:val="19"/>
              </w:rPr>
              <w:t xml:space="preserve">2016] 103 </w:t>
            </w:r>
            <w:r>
              <w:rPr>
                <w:color w:val="262626"/>
                <w:w w:val="105"/>
                <w:sz w:val="19"/>
              </w:rPr>
              <w:t>号</w:t>
            </w:r>
          </w:p>
        </w:tc>
        <w:tc>
          <w:tcPr>
            <w:tcW w:w="1850" w:type="dxa"/>
            <w:tcBorders>
              <w:left w:val="single" w:color="000000" w:sz="6" w:space="0"/>
            </w:tcBorders>
          </w:tcPr>
          <w:p>
            <w:pPr>
              <w:pStyle w:val="8"/>
              <w:spacing w:before="144"/>
              <w:ind w:left="163"/>
              <w:rPr>
                <w:sz w:val="18"/>
              </w:rPr>
            </w:pPr>
            <w:r>
              <w:rPr>
                <w:rFonts w:ascii="Times New Roman" w:eastAsia="Times New Roman"/>
                <w:color w:val="262626"/>
                <w:w w:val="105"/>
                <w:sz w:val="19"/>
              </w:rPr>
              <w:t xml:space="preserve">2016 </w:t>
            </w:r>
            <w:r>
              <w:rPr>
                <w:color w:val="262626"/>
                <w:w w:val="105"/>
                <w:sz w:val="19"/>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18 </w:t>
            </w:r>
            <w:r>
              <w:rPr>
                <w:color w:val="46444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625" w:type="dxa"/>
            <w:tcBorders>
              <w:left w:val="single" w:color="000000" w:sz="6" w:space="0"/>
            </w:tcBorders>
          </w:tcPr>
          <w:p>
            <w:pPr>
              <w:pStyle w:val="8"/>
              <w:rPr>
                <w:rFonts w:ascii="Times New Roman"/>
                <w:sz w:val="20"/>
              </w:rPr>
            </w:pPr>
          </w:p>
          <w:p>
            <w:pPr>
              <w:pStyle w:val="8"/>
              <w:spacing w:before="163"/>
              <w:ind w:left="56" w:right="58"/>
              <w:jc w:val="center"/>
              <w:rPr>
                <w:rFonts w:ascii="Times New Roman"/>
                <w:sz w:val="19"/>
              </w:rPr>
            </w:pPr>
            <w:r>
              <w:rPr>
                <w:rFonts w:ascii="Times New Roman"/>
                <w:color w:val="262626"/>
                <w:w w:val="110"/>
                <w:sz w:val="19"/>
              </w:rPr>
              <w:t>81</w:t>
            </w:r>
          </w:p>
        </w:tc>
        <w:tc>
          <w:tcPr>
            <w:tcW w:w="7487" w:type="dxa"/>
            <w:tcBorders>
              <w:top w:val="single" w:color="000000" w:sz="6" w:space="0"/>
              <w:bottom w:val="single" w:color="000000" w:sz="6" w:space="0"/>
            </w:tcBorders>
          </w:tcPr>
          <w:p>
            <w:pPr>
              <w:pStyle w:val="8"/>
              <w:spacing w:before="6" w:line="256" w:lineRule="auto"/>
              <w:ind w:left="55" w:right="16" w:firstLine="4"/>
              <w:jc w:val="both"/>
              <w:rPr>
                <w:sz w:val="19"/>
              </w:rPr>
            </w:pPr>
            <w:r>
              <w:rPr>
                <w:color w:val="262626"/>
                <w:w w:val="110"/>
                <w:sz w:val="19"/>
              </w:rPr>
              <w:t>河南省财政厅河南省发展和改革委员会河南省监察厅河南省交通运输厅河南省农</w:t>
            </w:r>
            <w:r>
              <w:rPr>
                <w:color w:val="262626"/>
                <w:w w:val="105"/>
                <w:sz w:val="19"/>
              </w:rPr>
              <w:t>业厅河南省审计厅河</w:t>
            </w:r>
            <w:r>
              <w:rPr>
                <w:color w:val="464446"/>
                <w:w w:val="105"/>
                <w:sz w:val="19"/>
              </w:rPr>
              <w:t>南</w:t>
            </w:r>
            <w:r>
              <w:rPr>
                <w:color w:val="262626"/>
                <w:w w:val="105"/>
                <w:sz w:val="19"/>
              </w:rPr>
              <w:t>省林业厅河南省住房和城乡建设厅关于印发</w:t>
            </w:r>
            <w:r>
              <w:rPr>
                <w:color w:val="464446"/>
                <w:w w:val="105"/>
                <w:sz w:val="19"/>
              </w:rPr>
              <w:t>《</w:t>
            </w:r>
            <w:r>
              <w:rPr>
                <w:color w:val="262626"/>
                <w:w w:val="105"/>
                <w:sz w:val="19"/>
              </w:rPr>
              <w:t>成品油价格和税费改革后进一步完善种粮农民部分困难群体和公益性行业补贴机制实施意见</w:t>
            </w:r>
          </w:p>
          <w:p>
            <w:pPr>
              <w:pStyle w:val="8"/>
              <w:spacing w:line="193" w:lineRule="exact"/>
              <w:ind w:left="58"/>
              <w:jc w:val="both"/>
              <w:rPr>
                <w:sz w:val="19"/>
              </w:rPr>
            </w:pPr>
            <w:r>
              <w:rPr>
                <w:color w:val="262626"/>
                <w:w w:val="110"/>
                <w:sz w:val="19"/>
              </w:rPr>
              <w:t>的通知</w:t>
            </w:r>
          </w:p>
        </w:tc>
        <w:tc>
          <w:tcPr>
            <w:tcW w:w="2715" w:type="dxa"/>
          </w:tcPr>
          <w:p>
            <w:pPr>
              <w:pStyle w:val="8"/>
              <w:rPr>
                <w:rFonts w:ascii="Times New Roman"/>
                <w:sz w:val="20"/>
              </w:rPr>
            </w:pPr>
          </w:p>
          <w:p>
            <w:pPr>
              <w:pStyle w:val="8"/>
              <w:spacing w:before="155" w:line="191" w:lineRule="exact"/>
              <w:ind w:left="328"/>
              <w:rPr>
                <w:sz w:val="19"/>
              </w:rPr>
            </w:pPr>
            <w:r>
              <w:rPr>
                <w:color w:val="262626"/>
                <w:spacing w:val="10"/>
                <w:w w:val="105"/>
                <w:sz w:val="19"/>
              </w:rPr>
              <w:t>豫财办</w:t>
            </w:r>
            <w:r>
              <w:rPr>
                <w:color w:val="262626"/>
                <w:w w:val="107"/>
                <w:sz w:val="19"/>
              </w:rPr>
              <w:t>建</w:t>
            </w:r>
            <w:r>
              <w:rPr>
                <w:color w:val="262626"/>
                <w:spacing w:val="20"/>
                <w:sz w:val="19"/>
              </w:rPr>
              <w:t xml:space="preserve"> </w:t>
            </w:r>
            <w:r>
              <w:rPr>
                <w:rFonts w:ascii="Times New Roman" w:eastAsia="Times New Roman"/>
                <w:color w:val="262626"/>
                <w:w w:val="107"/>
                <w:sz w:val="19"/>
              </w:rPr>
              <w:t>(</w:t>
            </w:r>
            <w:r>
              <w:rPr>
                <w:rFonts w:ascii="Times New Roman" w:eastAsia="Times New Roman"/>
                <w:color w:val="262626"/>
                <w:spacing w:val="-16"/>
                <w:sz w:val="19"/>
              </w:rPr>
              <w:t xml:space="preserve"> </w:t>
            </w:r>
            <w:r>
              <w:rPr>
                <w:rFonts w:ascii="Times New Roman" w:eastAsia="Times New Roman"/>
                <w:color w:val="262626"/>
                <w:w w:val="102"/>
                <w:sz w:val="19"/>
              </w:rPr>
              <w:t>2009</w:t>
            </w:r>
            <w:r>
              <w:rPr>
                <w:rFonts w:ascii="Times New Roman" w:eastAsia="Times New Roman"/>
                <w:color w:val="262626"/>
                <w:spacing w:val="-8"/>
                <w:sz w:val="19"/>
              </w:rPr>
              <w:t xml:space="preserve"> </w:t>
            </w:r>
            <w:r>
              <w:rPr>
                <w:rFonts w:ascii="Times New Roman" w:eastAsia="Times New Roman"/>
                <w:color w:val="464446"/>
                <w:w w:val="103"/>
                <w:sz w:val="19"/>
              </w:rPr>
              <w:t>J</w:t>
            </w:r>
            <w:r>
              <w:rPr>
                <w:rFonts w:ascii="Times New Roman" w:eastAsia="Times New Roman"/>
                <w:color w:val="464446"/>
                <w:spacing w:val="-7"/>
                <w:sz w:val="19"/>
              </w:rPr>
              <w:t xml:space="preserve">   </w:t>
            </w:r>
            <w:r>
              <w:rPr>
                <w:rFonts w:ascii="Times New Roman" w:eastAsia="Times New Roman"/>
                <w:color w:val="262626"/>
                <w:spacing w:val="-26"/>
                <w:w w:val="105"/>
                <w:sz w:val="19"/>
              </w:rPr>
              <w:t>3</w:t>
            </w:r>
            <w:r>
              <w:rPr>
                <w:rFonts w:ascii="Times New Roman" w:eastAsia="Times New Roman"/>
                <w:color w:val="BDB88E"/>
                <w:spacing w:val="4"/>
                <w:w w:val="50"/>
                <w:sz w:val="19"/>
              </w:rPr>
              <w:t>,</w:t>
            </w:r>
            <w:r>
              <w:rPr>
                <w:rFonts w:ascii="Times New Roman" w:eastAsia="Times New Roman"/>
                <w:color w:val="262626"/>
                <w:w w:val="104"/>
                <w:sz w:val="19"/>
              </w:rPr>
              <w:t>g</w:t>
            </w:r>
            <w:r>
              <w:rPr>
                <w:rFonts w:ascii="Times New Roman" w:eastAsia="Times New Roman"/>
                <w:color w:val="262626"/>
                <w:spacing w:val="5"/>
                <w:sz w:val="19"/>
              </w:rPr>
              <w:t xml:space="preserve"> </w:t>
            </w:r>
            <w:r>
              <w:rPr>
                <w:color w:val="262626"/>
                <w:w w:val="104"/>
                <w:sz w:val="19"/>
              </w:rPr>
              <w:t>号</w:t>
            </w:r>
          </w:p>
          <w:p>
            <w:pPr>
              <w:pStyle w:val="8"/>
              <w:spacing w:line="191" w:lineRule="exact"/>
              <w:ind w:left="-108"/>
              <w:rPr>
                <w:sz w:val="19"/>
              </w:rPr>
            </w:pPr>
            <w:r>
              <w:rPr>
                <w:color w:val="464446"/>
                <w:w w:val="109"/>
                <w:sz w:val="19"/>
              </w:rPr>
              <w:t>》</w:t>
            </w:r>
          </w:p>
        </w:tc>
        <w:tc>
          <w:tcPr>
            <w:tcW w:w="1850" w:type="dxa"/>
          </w:tcPr>
          <w:p>
            <w:pPr>
              <w:pStyle w:val="8"/>
              <w:rPr>
                <w:rFonts w:ascii="Times New Roman"/>
                <w:sz w:val="20"/>
              </w:rPr>
            </w:pPr>
          </w:p>
          <w:p>
            <w:pPr>
              <w:pStyle w:val="8"/>
              <w:spacing w:before="160"/>
              <w:ind w:left="168"/>
              <w:rPr>
                <w:sz w:val="18"/>
              </w:rPr>
            </w:pPr>
            <w:r>
              <w:rPr>
                <w:rFonts w:ascii="Times New Roman" w:eastAsia="Times New Roman"/>
                <w:color w:val="262626"/>
                <w:w w:val="105"/>
                <w:sz w:val="19"/>
              </w:rPr>
              <w:t xml:space="preserve">2009 </w:t>
            </w:r>
            <w:r>
              <w:rPr>
                <w:color w:val="262626"/>
                <w:w w:val="105"/>
                <w:sz w:val="19"/>
              </w:rPr>
              <w:t xml:space="preserve">年 </w:t>
            </w:r>
            <w:r>
              <w:rPr>
                <w:rFonts w:ascii="Times New Roman" w:eastAsia="Times New Roman"/>
                <w:color w:val="262626"/>
                <w:w w:val="105"/>
                <w:sz w:val="19"/>
              </w:rPr>
              <w:t xml:space="preserve">3 </w:t>
            </w:r>
            <w:r>
              <w:rPr>
                <w:color w:val="262626"/>
                <w:spacing w:val="-36"/>
                <w:w w:val="105"/>
                <w:sz w:val="19"/>
              </w:rPr>
              <w:t xml:space="preserve">月 </w:t>
            </w:r>
            <w:r>
              <w:rPr>
                <w:rFonts w:ascii="Times New Roman" w:eastAsia="Times New Roman"/>
                <w:color w:val="262626"/>
                <w:w w:val="105"/>
                <w:sz w:val="19"/>
              </w:rPr>
              <w:t xml:space="preserve">1 3 </w:t>
            </w:r>
            <w:r>
              <w:rPr>
                <w:color w:val="26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25" w:type="dxa"/>
          </w:tcPr>
          <w:p>
            <w:pPr>
              <w:pStyle w:val="8"/>
              <w:spacing w:before="166"/>
              <w:ind w:left="56" w:right="59"/>
              <w:jc w:val="center"/>
              <w:rPr>
                <w:rFonts w:ascii="Times New Roman"/>
                <w:sz w:val="19"/>
              </w:rPr>
            </w:pPr>
            <w:r>
              <w:rPr>
                <w:rFonts w:ascii="Times New Roman"/>
                <w:color w:val="262626"/>
                <w:w w:val="110"/>
                <w:sz w:val="19"/>
              </w:rPr>
              <w:t>82</w:t>
            </w:r>
          </w:p>
        </w:tc>
        <w:tc>
          <w:tcPr>
            <w:tcW w:w="7487" w:type="dxa"/>
            <w:tcBorders>
              <w:top w:val="single" w:color="000000" w:sz="6" w:space="0"/>
            </w:tcBorders>
          </w:tcPr>
          <w:p>
            <w:pPr>
              <w:pStyle w:val="8"/>
              <w:spacing w:before="16" w:line="260" w:lineRule="atLeast"/>
              <w:ind w:left="50" w:right="8" w:firstLine="4"/>
              <w:rPr>
                <w:sz w:val="19"/>
              </w:rPr>
            </w:pPr>
            <w:r>
              <w:rPr>
                <w:color w:val="262626"/>
                <w:w w:val="105"/>
                <w:sz w:val="19"/>
              </w:rPr>
              <w:t>河南省财政厅河南省环境保护厅关千印发</w:t>
            </w:r>
            <w:r>
              <w:rPr>
                <w:color w:val="464446"/>
                <w:w w:val="105"/>
                <w:sz w:val="19"/>
              </w:rPr>
              <w:t>《</w:t>
            </w:r>
            <w:r>
              <w:rPr>
                <w:color w:val="262626"/>
                <w:w w:val="105"/>
                <w:sz w:val="19"/>
              </w:rPr>
              <w:t>江河湖泊 生态环境保 护项目资金管理办法</w:t>
            </w:r>
            <w:r>
              <w:rPr>
                <w:color w:val="464446"/>
                <w:w w:val="105"/>
                <w:sz w:val="19"/>
              </w:rPr>
              <w:t>》</w:t>
            </w:r>
            <w:r>
              <w:rPr>
                <w:color w:val="262626"/>
                <w:w w:val="105"/>
                <w:sz w:val="19"/>
              </w:rPr>
              <w:t>的通知</w:t>
            </w:r>
          </w:p>
        </w:tc>
        <w:tc>
          <w:tcPr>
            <w:tcW w:w="2715" w:type="dxa"/>
          </w:tcPr>
          <w:p>
            <w:pPr>
              <w:pStyle w:val="8"/>
              <w:spacing w:before="158"/>
              <w:ind w:left="429"/>
              <w:rPr>
                <w:sz w:val="19"/>
              </w:rPr>
            </w:pPr>
            <w:r>
              <w:rPr>
                <w:color w:val="262626"/>
                <w:w w:val="105"/>
                <w:sz w:val="19"/>
              </w:rPr>
              <w:t xml:space="preserve">豫财环 </w:t>
            </w:r>
            <w:r>
              <w:rPr>
                <w:rFonts w:ascii="Times New Roman" w:eastAsia="Times New Roman"/>
                <w:color w:val="464446"/>
                <w:w w:val="105"/>
                <w:sz w:val="19"/>
              </w:rPr>
              <w:t xml:space="preserve">( </w:t>
            </w:r>
            <w:r>
              <w:rPr>
                <w:rFonts w:ascii="Times New Roman" w:eastAsia="Times New Roman"/>
                <w:color w:val="262626"/>
                <w:w w:val="105"/>
                <w:sz w:val="19"/>
              </w:rPr>
              <w:t xml:space="preserve">2014J 28 </w:t>
            </w:r>
            <w:r>
              <w:rPr>
                <w:color w:val="262626"/>
                <w:w w:val="105"/>
                <w:sz w:val="19"/>
              </w:rPr>
              <w:t>号</w:t>
            </w:r>
          </w:p>
        </w:tc>
        <w:tc>
          <w:tcPr>
            <w:tcW w:w="1850" w:type="dxa"/>
          </w:tcPr>
          <w:p>
            <w:pPr>
              <w:pStyle w:val="8"/>
              <w:spacing w:before="163"/>
              <w:ind w:left="168"/>
              <w:rPr>
                <w:sz w:val="18"/>
              </w:rPr>
            </w:pPr>
            <w:r>
              <w:rPr>
                <w:rFonts w:ascii="Times New Roman" w:eastAsia="Times New Roman"/>
                <w:color w:val="262626"/>
                <w:w w:val="105"/>
                <w:sz w:val="19"/>
              </w:rPr>
              <w:t xml:space="preserve">2014 </w:t>
            </w:r>
            <w:r>
              <w:rPr>
                <w:color w:val="464446"/>
                <w:w w:val="105"/>
                <w:sz w:val="19"/>
              </w:rPr>
              <w:t xml:space="preserve">年 </w:t>
            </w:r>
            <w:r>
              <w:rPr>
                <w:rFonts w:ascii="Times New Roman" w:eastAsia="Times New Roman"/>
                <w:color w:val="262626"/>
                <w:w w:val="105"/>
                <w:sz w:val="19"/>
              </w:rPr>
              <w:t xml:space="preserve">6 </w:t>
            </w:r>
            <w:r>
              <w:rPr>
                <w:color w:val="262626"/>
                <w:w w:val="105"/>
                <w:sz w:val="19"/>
              </w:rPr>
              <w:t xml:space="preserve">月 </w:t>
            </w:r>
            <w:r>
              <w:rPr>
                <w:rFonts w:ascii="Times New Roman" w:eastAsia="Times New Roman"/>
                <w:color w:val="262626"/>
                <w:w w:val="105"/>
                <w:sz w:val="19"/>
              </w:rPr>
              <w:t xml:space="preserve">23 </w:t>
            </w:r>
            <w:r>
              <w:rPr>
                <w:color w:val="46444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25" w:type="dxa"/>
          </w:tcPr>
          <w:p>
            <w:pPr>
              <w:pStyle w:val="8"/>
              <w:spacing w:before="153"/>
              <w:ind w:left="38" w:right="64"/>
              <w:jc w:val="center"/>
              <w:rPr>
                <w:rFonts w:ascii="Times New Roman"/>
                <w:sz w:val="19"/>
              </w:rPr>
            </w:pPr>
            <w:r>
              <w:rPr>
                <w:rFonts w:ascii="Times New Roman"/>
                <w:color w:val="262626"/>
                <w:w w:val="105"/>
                <w:sz w:val="19"/>
              </w:rPr>
              <w:t>83</w:t>
            </w:r>
          </w:p>
        </w:tc>
        <w:tc>
          <w:tcPr>
            <w:tcW w:w="7487" w:type="dxa"/>
            <w:tcBorders>
              <w:bottom w:val="single" w:color="000000" w:sz="6" w:space="0"/>
            </w:tcBorders>
          </w:tcPr>
          <w:p>
            <w:pPr>
              <w:pStyle w:val="8"/>
              <w:spacing w:before="9" w:line="260" w:lineRule="atLeast"/>
              <w:ind w:left="52" w:right="8" w:firstLine="2"/>
              <w:rPr>
                <w:sz w:val="19"/>
              </w:rPr>
            </w:pPr>
            <w:r>
              <w:rPr>
                <w:color w:val="262626"/>
                <w:w w:val="105"/>
                <w:sz w:val="19"/>
              </w:rPr>
              <w:t>河南省财政厅河南省环境保护厅关于印发</w:t>
            </w:r>
            <w:r>
              <w:rPr>
                <w:color w:val="464446"/>
                <w:w w:val="105"/>
                <w:sz w:val="19"/>
              </w:rPr>
              <w:t>《</w:t>
            </w:r>
            <w:r>
              <w:rPr>
                <w:color w:val="262626"/>
                <w:w w:val="105"/>
                <w:sz w:val="19"/>
              </w:rPr>
              <w:t>河南省省级大气污染防治专项资金管理办法</w:t>
            </w:r>
            <w:r>
              <w:rPr>
                <w:color w:val="464446"/>
                <w:w w:val="105"/>
                <w:sz w:val="19"/>
              </w:rPr>
              <w:t>》</w:t>
            </w:r>
            <w:r>
              <w:rPr>
                <w:color w:val="262626"/>
                <w:w w:val="105"/>
                <w:sz w:val="19"/>
              </w:rPr>
              <w:t>的通知</w:t>
            </w:r>
          </w:p>
        </w:tc>
        <w:tc>
          <w:tcPr>
            <w:tcW w:w="2715" w:type="dxa"/>
          </w:tcPr>
          <w:p>
            <w:pPr>
              <w:pStyle w:val="8"/>
              <w:spacing w:before="145"/>
              <w:ind w:left="429"/>
              <w:rPr>
                <w:sz w:val="19"/>
              </w:rPr>
            </w:pPr>
            <w:r>
              <w:rPr>
                <w:color w:val="262626"/>
                <w:sz w:val="19"/>
              </w:rPr>
              <w:t xml:space="preserve">豫财环 </w:t>
            </w:r>
            <w:r>
              <w:rPr>
                <w:rFonts w:ascii="Times New Roman" w:eastAsia="Times New Roman"/>
                <w:color w:val="464446"/>
                <w:sz w:val="19"/>
              </w:rPr>
              <w:t xml:space="preserve">( </w:t>
            </w:r>
            <w:r>
              <w:rPr>
                <w:rFonts w:ascii="Times New Roman" w:eastAsia="Times New Roman"/>
                <w:color w:val="262626"/>
                <w:sz w:val="19"/>
              </w:rPr>
              <w:t xml:space="preserve">2016] </w:t>
            </w:r>
            <w:r>
              <w:rPr>
                <w:rFonts w:ascii="Times New Roman" w:eastAsia="Times New Roman"/>
                <w:color w:val="111113"/>
                <w:sz w:val="19"/>
              </w:rPr>
              <w:t xml:space="preserve">16 </w:t>
            </w:r>
            <w:r>
              <w:rPr>
                <w:color w:val="111113"/>
                <w:sz w:val="19"/>
              </w:rPr>
              <w:t>号</w:t>
            </w:r>
          </w:p>
        </w:tc>
        <w:tc>
          <w:tcPr>
            <w:tcW w:w="1850" w:type="dxa"/>
          </w:tcPr>
          <w:p>
            <w:pPr>
              <w:pStyle w:val="8"/>
              <w:spacing w:before="150"/>
              <w:ind w:left="221"/>
              <w:rPr>
                <w:sz w:val="18"/>
              </w:rPr>
            </w:pPr>
            <w:r>
              <w:rPr>
                <w:rFonts w:ascii="Times New Roman" w:eastAsia="Times New Roman"/>
                <w:color w:val="262626"/>
                <w:w w:val="105"/>
                <w:sz w:val="19"/>
              </w:rPr>
              <w:t xml:space="preserve">2016 </w:t>
            </w:r>
            <w:r>
              <w:rPr>
                <w:color w:val="262626"/>
                <w:w w:val="105"/>
                <w:sz w:val="19"/>
              </w:rPr>
              <w:t xml:space="preserve">年 </w:t>
            </w:r>
            <w:r>
              <w:rPr>
                <w:rFonts w:ascii="Times New Roman" w:eastAsia="Times New Roman"/>
                <w:color w:val="262626"/>
                <w:w w:val="105"/>
                <w:sz w:val="19"/>
              </w:rPr>
              <w:t xml:space="preserve">5 </w:t>
            </w:r>
            <w:r>
              <w:rPr>
                <w:color w:val="262626"/>
                <w:w w:val="105"/>
                <w:sz w:val="19"/>
              </w:rPr>
              <w:t xml:space="preserve">月 </w:t>
            </w:r>
            <w:r>
              <w:rPr>
                <w:rFonts w:ascii="Times New Roman" w:eastAsia="Times New Roman"/>
                <w:color w:val="262626"/>
                <w:w w:val="105"/>
                <w:sz w:val="19"/>
              </w:rPr>
              <w:t xml:space="preserve">4 </w:t>
            </w:r>
            <w:r>
              <w:rPr>
                <w:color w:val="26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25" w:type="dxa"/>
          </w:tcPr>
          <w:p>
            <w:pPr>
              <w:pStyle w:val="8"/>
              <w:spacing w:before="143"/>
              <w:ind w:left="56" w:right="64"/>
              <w:jc w:val="center"/>
              <w:rPr>
                <w:rFonts w:ascii="Times New Roman"/>
                <w:sz w:val="19"/>
              </w:rPr>
            </w:pPr>
            <w:r>
              <w:rPr>
                <w:rFonts w:ascii="Times New Roman"/>
                <w:color w:val="262626"/>
                <w:w w:val="105"/>
                <w:sz w:val="19"/>
              </w:rPr>
              <w:t>8</w:t>
            </w:r>
            <w:r>
              <w:rPr>
                <w:rFonts w:ascii="Times New Roman"/>
                <w:color w:val="464446"/>
                <w:w w:val="105"/>
                <w:sz w:val="19"/>
              </w:rPr>
              <w:t>4</w:t>
            </w:r>
          </w:p>
        </w:tc>
        <w:tc>
          <w:tcPr>
            <w:tcW w:w="7487" w:type="dxa"/>
            <w:tcBorders>
              <w:top w:val="single" w:color="000000" w:sz="6" w:space="0"/>
              <w:bottom w:val="single" w:color="000000" w:sz="6" w:space="0"/>
            </w:tcBorders>
          </w:tcPr>
          <w:p>
            <w:pPr>
              <w:pStyle w:val="8"/>
              <w:spacing w:before="15"/>
              <w:ind w:left="55"/>
              <w:rPr>
                <w:sz w:val="19"/>
              </w:rPr>
            </w:pPr>
            <w:r>
              <w:rPr>
                <w:color w:val="262626"/>
                <w:w w:val="105"/>
                <w:sz w:val="19"/>
              </w:rPr>
              <w:t>河南省财政厅河南省 扶贫开发 领导小组办公室关于印发</w:t>
            </w:r>
            <w:r>
              <w:rPr>
                <w:color w:val="464446"/>
                <w:w w:val="105"/>
                <w:sz w:val="19"/>
              </w:rPr>
              <w:t>《</w:t>
            </w:r>
            <w:r>
              <w:rPr>
                <w:color w:val="262626"/>
                <w:w w:val="105"/>
                <w:sz w:val="19"/>
              </w:rPr>
              <w:t>河南省财政扶贫资金县</w:t>
            </w:r>
          </w:p>
          <w:p>
            <w:pPr>
              <w:pStyle w:val="8"/>
              <w:spacing w:before="16" w:line="167" w:lineRule="exact"/>
              <w:ind w:left="51"/>
              <w:rPr>
                <w:sz w:val="19"/>
              </w:rPr>
            </w:pPr>
            <w:r>
              <w:rPr>
                <w:color w:val="262626"/>
                <w:w w:val="110"/>
                <w:sz w:val="19"/>
              </w:rPr>
              <w:t>级报账制管理办法</w:t>
            </w:r>
            <w:r>
              <w:rPr>
                <w:color w:val="464446"/>
                <w:w w:val="110"/>
                <w:sz w:val="19"/>
              </w:rPr>
              <w:t>》</w:t>
            </w:r>
            <w:r>
              <w:rPr>
                <w:color w:val="262626"/>
                <w:w w:val="110"/>
                <w:sz w:val="19"/>
              </w:rPr>
              <w:t>的通知</w:t>
            </w:r>
          </w:p>
        </w:tc>
        <w:tc>
          <w:tcPr>
            <w:tcW w:w="2715" w:type="dxa"/>
          </w:tcPr>
          <w:p>
            <w:pPr>
              <w:pStyle w:val="8"/>
              <w:spacing w:before="135"/>
              <w:ind w:left="275"/>
              <w:rPr>
                <w:sz w:val="19"/>
              </w:rPr>
            </w:pPr>
            <w:r>
              <w:rPr>
                <w:color w:val="262626"/>
                <w:w w:val="105"/>
                <w:sz w:val="19"/>
              </w:rPr>
              <w:t xml:space="preserve">豫财办农 </w:t>
            </w:r>
            <w:r>
              <w:rPr>
                <w:rFonts w:ascii="Times New Roman" w:eastAsia="Times New Roman"/>
                <w:color w:val="262626"/>
                <w:w w:val="105"/>
                <w:sz w:val="19"/>
              </w:rPr>
              <w:t xml:space="preserve">( 2007 </w:t>
            </w:r>
            <w:r>
              <w:rPr>
                <w:rFonts w:ascii="Times New Roman" w:eastAsia="Times New Roman"/>
                <w:color w:val="464446"/>
                <w:w w:val="105"/>
                <w:sz w:val="19"/>
              </w:rPr>
              <w:t xml:space="preserve">) </w:t>
            </w:r>
            <w:r>
              <w:rPr>
                <w:rFonts w:ascii="Times New Roman" w:eastAsia="Times New Roman"/>
                <w:color w:val="262626"/>
                <w:w w:val="105"/>
                <w:sz w:val="19"/>
              </w:rPr>
              <w:t xml:space="preserve">291 </w:t>
            </w:r>
            <w:r>
              <w:rPr>
                <w:color w:val="262626"/>
                <w:w w:val="105"/>
                <w:sz w:val="19"/>
              </w:rPr>
              <w:t>号</w:t>
            </w:r>
          </w:p>
        </w:tc>
        <w:tc>
          <w:tcPr>
            <w:tcW w:w="1850" w:type="dxa"/>
          </w:tcPr>
          <w:p>
            <w:pPr>
              <w:pStyle w:val="8"/>
              <w:spacing w:before="140"/>
              <w:ind w:left="115"/>
              <w:rPr>
                <w:sz w:val="18"/>
              </w:rPr>
            </w:pPr>
            <w:r>
              <w:rPr>
                <w:rFonts w:ascii="Times New Roman" w:eastAsia="Times New Roman"/>
                <w:color w:val="262626"/>
                <w:w w:val="105"/>
                <w:sz w:val="19"/>
              </w:rPr>
              <w:t xml:space="preserve">2007 </w:t>
            </w:r>
            <w:r>
              <w:rPr>
                <w:color w:val="262626"/>
                <w:w w:val="105"/>
                <w:sz w:val="19"/>
              </w:rPr>
              <w:t xml:space="preserve">年 </w:t>
            </w:r>
            <w:r>
              <w:rPr>
                <w:rFonts w:ascii="Times New Roman" w:eastAsia="Times New Roman"/>
                <w:color w:val="262626"/>
                <w:w w:val="105"/>
                <w:sz w:val="19"/>
              </w:rPr>
              <w:t xml:space="preserve">10 </w:t>
            </w:r>
            <w:r>
              <w:rPr>
                <w:color w:val="262626"/>
                <w:w w:val="105"/>
                <w:sz w:val="19"/>
              </w:rPr>
              <w:t xml:space="preserve">月 </w:t>
            </w:r>
            <w:r>
              <w:rPr>
                <w:rFonts w:ascii="Times New Roman" w:eastAsia="Times New Roman"/>
                <w:color w:val="262626"/>
                <w:w w:val="105"/>
                <w:sz w:val="19"/>
              </w:rPr>
              <w:t>15</w:t>
            </w:r>
            <w:r>
              <w:rPr>
                <w:rFonts w:ascii="Times New Roman" w:eastAsia="Times New Roman"/>
                <w:color w:val="262626"/>
                <w:spacing w:val="-23"/>
                <w:w w:val="105"/>
                <w:sz w:val="19"/>
              </w:rPr>
              <w:t xml:space="preserve"> </w:t>
            </w:r>
            <w:r>
              <w:rPr>
                <w:color w:val="26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625" w:type="dxa"/>
            <w:vMerge w:val="restart"/>
            <w:tcBorders>
              <w:bottom w:val="single" w:color="000000" w:sz="6" w:space="0"/>
            </w:tcBorders>
          </w:tcPr>
          <w:p>
            <w:pPr>
              <w:pStyle w:val="8"/>
              <w:spacing w:before="8"/>
              <w:rPr>
                <w:rFonts w:ascii="Times New Roman"/>
                <w:sz w:val="17"/>
              </w:rPr>
            </w:pPr>
          </w:p>
          <w:p>
            <w:pPr>
              <w:pStyle w:val="8"/>
              <w:spacing w:before="1"/>
              <w:ind w:left="195"/>
              <w:rPr>
                <w:rFonts w:ascii="Times New Roman"/>
                <w:sz w:val="19"/>
              </w:rPr>
            </w:pPr>
            <w:r>
              <w:rPr>
                <w:rFonts w:ascii="Times New Roman"/>
                <w:color w:val="262626"/>
                <w:w w:val="110"/>
                <w:sz w:val="19"/>
              </w:rPr>
              <w:t>85</w:t>
            </w:r>
          </w:p>
        </w:tc>
        <w:tc>
          <w:tcPr>
            <w:tcW w:w="10202" w:type="dxa"/>
            <w:gridSpan w:val="2"/>
            <w:tcBorders>
              <w:top w:val="single" w:color="000000" w:sz="6" w:space="0"/>
              <w:bottom w:val="nil"/>
            </w:tcBorders>
          </w:tcPr>
          <w:p>
            <w:pPr>
              <w:pStyle w:val="8"/>
              <w:tabs>
                <w:tab w:val="left" w:pos="7863"/>
              </w:tabs>
              <w:spacing w:before="133" w:line="26" w:lineRule="auto"/>
              <w:ind w:left="55"/>
              <w:rPr>
                <w:sz w:val="19"/>
              </w:rPr>
            </w:pPr>
            <w:r>
              <w:rPr>
                <w:color w:val="262626"/>
                <w:w w:val="105"/>
                <w:sz w:val="19"/>
              </w:rPr>
              <w:t>河南省</w:t>
            </w:r>
            <w:r>
              <w:rPr>
                <w:color w:val="262626"/>
                <w:spacing w:val="29"/>
                <w:w w:val="105"/>
                <w:sz w:val="19"/>
              </w:rPr>
              <w:t>财</w:t>
            </w:r>
            <w:r>
              <w:rPr>
                <w:color w:val="262626"/>
                <w:w w:val="105"/>
                <w:sz w:val="19"/>
              </w:rPr>
              <w:t>政</w:t>
            </w:r>
            <w:r>
              <w:rPr>
                <w:color w:val="262626"/>
                <w:spacing w:val="13"/>
                <w:w w:val="105"/>
                <w:sz w:val="19"/>
              </w:rPr>
              <w:t>厅</w:t>
            </w:r>
            <w:r>
              <w:rPr>
                <w:color w:val="262626"/>
                <w:w w:val="105"/>
                <w:sz w:val="19"/>
              </w:rPr>
              <w:t>河南省</w:t>
            </w:r>
            <w:r>
              <w:rPr>
                <w:color w:val="262626"/>
                <w:spacing w:val="40"/>
                <w:w w:val="105"/>
                <w:sz w:val="19"/>
              </w:rPr>
              <w:t>发</w:t>
            </w:r>
            <w:r>
              <w:rPr>
                <w:color w:val="262626"/>
                <w:w w:val="105"/>
                <w:sz w:val="19"/>
              </w:rPr>
              <w:t>展改</w:t>
            </w:r>
            <w:r>
              <w:rPr>
                <w:color w:val="262626"/>
                <w:spacing w:val="25"/>
                <w:w w:val="105"/>
                <w:sz w:val="19"/>
              </w:rPr>
              <w:t>革</w:t>
            </w:r>
            <w:r>
              <w:rPr>
                <w:color w:val="262626"/>
                <w:w w:val="105"/>
                <w:sz w:val="19"/>
              </w:rPr>
              <w:t>委河南</w:t>
            </w:r>
            <w:r>
              <w:rPr>
                <w:color w:val="262626"/>
                <w:spacing w:val="-45"/>
                <w:w w:val="105"/>
                <w:sz w:val="19"/>
              </w:rPr>
              <w:t xml:space="preserve"> </w:t>
            </w:r>
            <w:r>
              <w:rPr>
                <w:color w:val="262626"/>
                <w:spacing w:val="12"/>
                <w:w w:val="105"/>
                <w:sz w:val="19"/>
              </w:rPr>
              <w:t>省</w:t>
            </w:r>
            <w:r>
              <w:rPr>
                <w:color w:val="262626"/>
                <w:spacing w:val="21"/>
                <w:w w:val="105"/>
                <w:sz w:val="19"/>
              </w:rPr>
              <w:t>扶</w:t>
            </w:r>
            <w:r>
              <w:rPr>
                <w:color w:val="262626"/>
                <w:w w:val="105"/>
                <w:sz w:val="19"/>
              </w:rPr>
              <w:t>贫办</w:t>
            </w:r>
            <w:r>
              <w:rPr>
                <w:color w:val="262626"/>
                <w:spacing w:val="42"/>
                <w:w w:val="105"/>
                <w:sz w:val="19"/>
              </w:rPr>
              <w:t>关</w:t>
            </w:r>
            <w:r>
              <w:rPr>
                <w:color w:val="262626"/>
                <w:w w:val="105"/>
                <w:sz w:val="19"/>
              </w:rPr>
              <w:t>于</w:t>
            </w:r>
            <w:r>
              <w:rPr>
                <w:color w:val="262626"/>
                <w:spacing w:val="19"/>
                <w:w w:val="105"/>
                <w:sz w:val="19"/>
              </w:rPr>
              <w:t>印</w:t>
            </w:r>
            <w:r>
              <w:rPr>
                <w:color w:val="262626"/>
                <w:spacing w:val="17"/>
                <w:w w:val="105"/>
                <w:sz w:val="19"/>
              </w:rPr>
              <w:t>发</w:t>
            </w:r>
            <w:r>
              <w:rPr>
                <w:color w:val="464446"/>
                <w:w w:val="105"/>
                <w:sz w:val="19"/>
              </w:rPr>
              <w:t>《</w:t>
            </w:r>
            <w:r>
              <w:rPr>
                <w:color w:val="262626"/>
                <w:spacing w:val="9"/>
                <w:w w:val="105"/>
                <w:sz w:val="19"/>
              </w:rPr>
              <w:t>河</w:t>
            </w:r>
            <w:r>
              <w:rPr>
                <w:color w:val="262626"/>
                <w:spacing w:val="10"/>
                <w:w w:val="105"/>
                <w:sz w:val="19"/>
              </w:rPr>
              <w:t>南</w:t>
            </w:r>
            <w:r>
              <w:rPr>
                <w:color w:val="262626"/>
                <w:spacing w:val="9"/>
                <w:w w:val="105"/>
                <w:sz w:val="19"/>
              </w:rPr>
              <w:t>省</w:t>
            </w:r>
            <w:r>
              <w:rPr>
                <w:color w:val="262626"/>
                <w:spacing w:val="7"/>
                <w:w w:val="105"/>
                <w:sz w:val="19"/>
              </w:rPr>
              <w:t>财</w:t>
            </w:r>
            <w:r>
              <w:rPr>
                <w:color w:val="262626"/>
                <w:spacing w:val="14"/>
                <w:w w:val="105"/>
                <w:sz w:val="19"/>
              </w:rPr>
              <w:t>政</w:t>
            </w:r>
            <w:r>
              <w:rPr>
                <w:color w:val="262626"/>
                <w:spacing w:val="10"/>
                <w:w w:val="105"/>
                <w:sz w:val="19"/>
              </w:rPr>
              <w:t>专</w:t>
            </w:r>
            <w:r>
              <w:rPr>
                <w:color w:val="262626"/>
                <w:spacing w:val="16"/>
                <w:w w:val="105"/>
                <w:sz w:val="19"/>
              </w:rPr>
              <w:t>项</w:t>
            </w:r>
            <w:r>
              <w:rPr>
                <w:color w:val="262626"/>
                <w:w w:val="105"/>
                <w:sz w:val="19"/>
              </w:rPr>
              <w:t>扶</w:t>
            </w:r>
            <w:r>
              <w:rPr>
                <w:color w:val="262626"/>
                <w:spacing w:val="38"/>
                <w:w w:val="105"/>
                <w:sz w:val="19"/>
              </w:rPr>
              <w:t>贫</w:t>
            </w:r>
            <w:r>
              <w:rPr>
                <w:color w:val="262626"/>
                <w:w w:val="105"/>
                <w:sz w:val="19"/>
              </w:rPr>
              <w:t>资</w:t>
            </w:r>
            <w:r>
              <w:rPr>
                <w:color w:val="262626"/>
                <w:w w:val="105"/>
                <w:sz w:val="19"/>
              </w:rPr>
              <w:tab/>
            </w:r>
            <w:r>
              <w:rPr>
                <w:color w:val="262626"/>
                <w:w w:val="105"/>
                <w:position w:val="-11"/>
                <w:sz w:val="19"/>
              </w:rPr>
              <w:t>豫</w:t>
            </w:r>
            <w:r>
              <w:rPr>
                <w:color w:val="262626"/>
                <w:spacing w:val="38"/>
                <w:w w:val="105"/>
                <w:position w:val="-11"/>
                <w:sz w:val="19"/>
              </w:rPr>
              <w:t>财</w:t>
            </w:r>
            <w:r>
              <w:rPr>
                <w:color w:val="262626"/>
                <w:w w:val="105"/>
                <w:position w:val="-11"/>
                <w:sz w:val="19"/>
              </w:rPr>
              <w:t>农</w:t>
            </w:r>
            <w:r>
              <w:rPr>
                <w:color w:val="262626"/>
                <w:spacing w:val="9"/>
                <w:w w:val="105"/>
                <w:position w:val="-11"/>
                <w:sz w:val="19"/>
              </w:rPr>
              <w:t xml:space="preserve"> </w:t>
            </w:r>
            <w:r>
              <w:rPr>
                <w:rFonts w:ascii="Times New Roman" w:eastAsia="Times New Roman"/>
                <w:color w:val="464446"/>
                <w:w w:val="105"/>
                <w:position w:val="-11"/>
                <w:sz w:val="19"/>
              </w:rPr>
              <w:t>(</w:t>
            </w:r>
            <w:r>
              <w:rPr>
                <w:rFonts w:ascii="Times New Roman" w:eastAsia="Times New Roman"/>
                <w:color w:val="464446"/>
                <w:spacing w:val="-21"/>
                <w:w w:val="105"/>
                <w:position w:val="-11"/>
                <w:sz w:val="19"/>
              </w:rPr>
              <w:t xml:space="preserve"> </w:t>
            </w:r>
            <w:r>
              <w:rPr>
                <w:rFonts w:ascii="Times New Roman" w:eastAsia="Times New Roman"/>
                <w:color w:val="262626"/>
                <w:w w:val="105"/>
                <w:position w:val="-11"/>
                <w:sz w:val="19"/>
              </w:rPr>
              <w:t>2012]</w:t>
            </w:r>
            <w:r>
              <w:rPr>
                <w:rFonts w:ascii="Times New Roman" w:eastAsia="Times New Roman"/>
                <w:color w:val="262626"/>
                <w:spacing w:val="22"/>
                <w:w w:val="105"/>
                <w:position w:val="-11"/>
                <w:sz w:val="19"/>
              </w:rPr>
              <w:t xml:space="preserve"> </w:t>
            </w:r>
            <w:r>
              <w:rPr>
                <w:rFonts w:ascii="Times New Roman" w:eastAsia="Times New Roman"/>
                <w:color w:val="262626"/>
                <w:w w:val="105"/>
                <w:position w:val="-11"/>
                <w:sz w:val="19"/>
              </w:rPr>
              <w:t>256</w:t>
            </w:r>
            <w:r>
              <w:rPr>
                <w:rFonts w:ascii="Times New Roman" w:eastAsia="Times New Roman"/>
                <w:color w:val="262626"/>
                <w:spacing w:val="19"/>
                <w:w w:val="105"/>
                <w:position w:val="-11"/>
                <w:sz w:val="19"/>
              </w:rPr>
              <w:t xml:space="preserve"> </w:t>
            </w:r>
            <w:r>
              <w:rPr>
                <w:color w:val="262626"/>
                <w:w w:val="105"/>
                <w:position w:val="-11"/>
                <w:sz w:val="19"/>
              </w:rPr>
              <w:t>号</w:t>
            </w:r>
          </w:p>
        </w:tc>
        <w:tc>
          <w:tcPr>
            <w:tcW w:w="1850" w:type="dxa"/>
            <w:tcBorders>
              <w:bottom w:val="nil"/>
            </w:tcBorders>
          </w:tcPr>
          <w:p>
            <w:pPr>
              <w:pStyle w:val="8"/>
              <w:rPr>
                <w:rFonts w:ascii="Times New Roman"/>
                <w:sz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625" w:type="dxa"/>
            <w:vMerge w:val="continue"/>
            <w:tcBorders>
              <w:top w:val="nil"/>
              <w:bottom w:val="single" w:color="000000" w:sz="6" w:space="0"/>
            </w:tcBorders>
          </w:tcPr>
          <w:p>
            <w:pPr>
              <w:rPr>
                <w:sz w:val="2"/>
                <w:szCs w:val="2"/>
              </w:rPr>
            </w:pPr>
          </w:p>
        </w:tc>
        <w:tc>
          <w:tcPr>
            <w:tcW w:w="7487" w:type="dxa"/>
            <w:tcBorders>
              <w:top w:val="nil"/>
              <w:bottom w:val="single" w:color="000000" w:sz="6" w:space="0"/>
            </w:tcBorders>
          </w:tcPr>
          <w:p>
            <w:pPr>
              <w:pStyle w:val="8"/>
              <w:spacing w:before="14" w:line="201" w:lineRule="exact"/>
              <w:ind w:left="53"/>
              <w:rPr>
                <w:sz w:val="19"/>
              </w:rPr>
            </w:pPr>
            <w:r>
              <w:rPr>
                <w:color w:val="262626"/>
                <w:w w:val="105"/>
                <w:sz w:val="19"/>
              </w:rPr>
              <w:t>金管理办 法</w:t>
            </w:r>
            <w:r>
              <w:rPr>
                <w:color w:val="464446"/>
                <w:w w:val="105"/>
                <w:sz w:val="19"/>
              </w:rPr>
              <w:t>》</w:t>
            </w:r>
            <w:r>
              <w:rPr>
                <w:color w:val="262626"/>
                <w:w w:val="105"/>
                <w:sz w:val="19"/>
              </w:rPr>
              <w:t>的通知</w:t>
            </w:r>
          </w:p>
        </w:tc>
        <w:tc>
          <w:tcPr>
            <w:tcW w:w="2715" w:type="dxa"/>
            <w:tcBorders>
              <w:top w:val="nil"/>
              <w:bottom w:val="single" w:color="000000" w:sz="6" w:space="0"/>
            </w:tcBorders>
          </w:tcPr>
          <w:p>
            <w:pPr>
              <w:pStyle w:val="8"/>
              <w:rPr>
                <w:rFonts w:ascii="Times New Roman"/>
                <w:sz w:val="16"/>
              </w:rPr>
            </w:pPr>
          </w:p>
        </w:tc>
        <w:tc>
          <w:tcPr>
            <w:tcW w:w="1850" w:type="dxa"/>
            <w:tcBorders>
              <w:top w:val="nil"/>
              <w:bottom w:val="single" w:color="000000" w:sz="6" w:space="0"/>
              <w:right w:val="nil"/>
            </w:tcBorders>
          </w:tcPr>
          <w:p>
            <w:pPr>
              <w:pStyle w:val="8"/>
              <w:spacing w:line="123" w:lineRule="exact"/>
              <w:ind w:left="168"/>
              <w:rPr>
                <w:sz w:val="18"/>
              </w:rPr>
            </w:pPr>
            <w:r>
              <w:rPr>
                <w:rFonts w:ascii="Times New Roman" w:eastAsia="Times New Roman"/>
                <w:color w:val="262626"/>
                <w:sz w:val="19"/>
              </w:rPr>
              <w:t xml:space="preserve">201 2 </w:t>
            </w:r>
            <w:r>
              <w:rPr>
                <w:color w:val="262626"/>
                <w:sz w:val="19"/>
              </w:rPr>
              <w:t xml:space="preserve">年 </w:t>
            </w:r>
            <w:r>
              <w:rPr>
                <w:rFonts w:ascii="Times New Roman" w:eastAsia="Times New Roman"/>
                <w:color w:val="262626"/>
                <w:sz w:val="19"/>
              </w:rPr>
              <w:t xml:space="preserve">9 </w:t>
            </w:r>
            <w:r>
              <w:rPr>
                <w:color w:val="262626"/>
                <w:sz w:val="19"/>
              </w:rPr>
              <w:t xml:space="preserve">月 </w:t>
            </w:r>
            <w:r>
              <w:rPr>
                <w:rFonts w:ascii="Times New Roman" w:eastAsia="Times New Roman"/>
                <w:color w:val="262626"/>
                <w:sz w:val="19"/>
              </w:rPr>
              <w:t xml:space="preserve">29 </w:t>
            </w:r>
            <w:r>
              <w:rPr>
                <w:color w:val="262626"/>
                <w:sz w:val="18"/>
              </w:rPr>
              <w:t>日</w:t>
            </w:r>
          </w:p>
        </w:tc>
      </w:tr>
    </w:tbl>
    <w:p>
      <w:pPr>
        <w:spacing w:after="0" w:line="123" w:lineRule="exact"/>
        <w:rPr>
          <w:sz w:val="18"/>
        </w:rPr>
        <w:sectPr>
          <w:headerReference r:id="rId44" w:type="default"/>
          <w:pgSz w:w="16660" w:h="11730" w:orient="landscape"/>
          <w:pgMar w:top="1520" w:right="1940" w:bottom="280" w:left="1800" w:header="1321" w:footer="0" w:gutter="0"/>
        </w:sectPr>
      </w:pPr>
    </w:p>
    <w:p>
      <w:pPr>
        <w:pStyle w:val="3"/>
        <w:spacing w:before="6"/>
        <w:rPr>
          <w:rFonts w:ascii="Times New Roman"/>
          <w:sz w:val="2"/>
        </w:rPr>
      </w:pPr>
      <w:r>
        <mc:AlternateContent>
          <mc:Choice Requires="wpg">
            <w:drawing>
              <wp:anchor distT="0" distB="0" distL="114300" distR="114300" simplePos="0" relativeHeight="2048" behindDoc="0" locked="0" layoutInCell="1" allowOverlap="1">
                <wp:simplePos x="0" y="0"/>
                <wp:positionH relativeFrom="page">
                  <wp:posOffset>9286875</wp:posOffset>
                </wp:positionH>
                <wp:positionV relativeFrom="page">
                  <wp:posOffset>982345</wp:posOffset>
                </wp:positionV>
                <wp:extent cx="15875" cy="5252085"/>
                <wp:effectExtent l="0" t="0" r="3175" b="5715"/>
                <wp:wrapNone/>
                <wp:docPr id="32" name="组合 64"/>
                <wp:cNvGraphicFramePr/>
                <a:graphic xmlns:a="http://schemas.openxmlformats.org/drawingml/2006/main">
                  <a:graphicData uri="http://schemas.microsoft.com/office/word/2010/wordprocessingGroup">
                    <wpg:wgp>
                      <wpg:cNvGrpSpPr/>
                      <wpg:grpSpPr>
                        <a:xfrm>
                          <a:off x="0" y="0"/>
                          <a:ext cx="15875" cy="5252085"/>
                          <a:chOff x="14626" y="1547"/>
                          <a:chExt cx="25" cy="8271"/>
                        </a:xfrm>
                      </wpg:grpSpPr>
                      <wps:wsp>
                        <wps:cNvPr id="30" name="直线 65"/>
                        <wps:cNvSpPr/>
                        <wps:spPr>
                          <a:xfrm flipV="1">
                            <a:off x="14638" y="1547"/>
                            <a:ext cx="0" cy="5085"/>
                          </a:xfrm>
                          <a:prstGeom prst="line">
                            <a:avLst/>
                          </a:prstGeom>
                          <a:ln w="15258" cap="flat" cmpd="sng">
                            <a:solidFill>
                              <a:srgbClr val="000000"/>
                            </a:solidFill>
                            <a:prstDash val="solid"/>
                            <a:headEnd type="none" w="med" len="med"/>
                            <a:tailEnd type="none" w="med" len="med"/>
                          </a:ln>
                        </wps:spPr>
                        <wps:bodyPr upright="1"/>
                      </wps:wsp>
                      <wps:wsp>
                        <wps:cNvPr id="31" name="直线 66"/>
                        <wps:cNvSpPr/>
                        <wps:spPr>
                          <a:xfrm flipV="1">
                            <a:off x="14638" y="6632"/>
                            <a:ext cx="0" cy="3186"/>
                          </a:xfrm>
                          <a:prstGeom prst="line">
                            <a:avLst/>
                          </a:prstGeom>
                          <a:ln w="3052" cap="flat" cmpd="sng">
                            <a:solidFill>
                              <a:srgbClr val="000000"/>
                            </a:solidFill>
                            <a:prstDash val="solid"/>
                            <a:headEnd type="none" w="med" len="med"/>
                            <a:tailEnd type="none" w="med" len="med"/>
                          </a:ln>
                        </wps:spPr>
                        <wps:bodyPr upright="1"/>
                      </wps:wsp>
                    </wpg:wgp>
                  </a:graphicData>
                </a:graphic>
              </wp:anchor>
            </w:drawing>
          </mc:Choice>
          <mc:Fallback>
            <w:pict>
              <v:group id="组合 64" o:spid="_x0000_s1026" o:spt="203" style="position:absolute;left:0pt;margin-left:731.25pt;margin-top:77.35pt;height:413.55pt;width:1.25pt;mso-position-horizontal-relative:page;mso-position-vertical-relative:page;z-index:2048;mso-width-relative:page;mso-height-relative:page;" coordorigin="14626,1547" coordsize="25,8271" o:gfxdata="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Q0gSZ3AAAAA0BAAAPAAAAAAAAAAEAIAAAACIA&#10;AABkcnMvZG93bnJldi54bWxQSwECFAAUAAAACACHTuJALM7e6XcCAADbBgAADgAAAAAAAAABACAA&#10;AAArAQAAZHJzL2Uyb0RvYy54bWxQSwUGAAAAAAYABgBZAQAAFAYAAAAA&#10;">
                <o:lock v:ext="edit" aspectratio="f"/>
                <v:line id="直线 65" o:spid="_x0000_s1026" o:spt="20" style="position:absolute;left:14638;top:1547;flip:y;height:5085;width:0;" filled="f" stroked="t" coordsize="21600,21600" o:gfxdata="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7coPu2AAAA2wAAAA8A&#10;AAAAAAAAAQAgAAAAIgAAAGRycy9kb3ducmV2LnhtbFBLAQIUABQAAAAIAIdO4kAzLwWeOwAAADkA&#10;AAAQAAAAAAAAAAEAIAAAAAUBAABkcnMvc2hhcGV4bWwueG1sUEsFBgAAAAAGAAYAWwEAAK8DAAAA&#10;AA==&#10;">
                  <v:fill on="f" focussize="0,0"/>
                  <v:stroke weight="1.20141732283465pt" color="#000000" joinstyle="round"/>
                  <v:imagedata o:title=""/>
                  <o:lock v:ext="edit" aspectratio="f"/>
                </v:line>
                <v:line id="直线 66" o:spid="_x0000_s1026" o:spt="20" style="position:absolute;left:14638;top:6632;flip:y;height:3186;width:0;" filled="f" stroked="t" coordsize="21600,21600" o:gfxdata="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QdDK/&#10;AAAA2wAAAA8AAAAAAAAAAQAgAAAAIgAAAGRycy9kb3ducmV2LnhtbFBLAQIUABQAAAAIAIdO4kAz&#10;LwWeOwAAADkAAAAQAAAAAAAAAAEAIAAAAA4BAABkcnMvc2hhcGV4bWwueG1sUEsFBgAAAAAGAAYA&#10;WwEAALgDAAAAAA==&#10;">
                  <v:fill on="f" focussize="0,0"/>
                  <v:stroke weight="0.240314960629921pt" color="#000000" joinstyle="round"/>
                  <v:imagedata o:title=""/>
                  <o:lock v:ext="edit" aspectratio="f"/>
                </v:line>
              </v:group>
            </w:pict>
          </mc:Fallback>
        </mc:AlternateContent>
      </w:r>
    </w:p>
    <w:tbl>
      <w:tblPr>
        <w:tblStyle w:val="4"/>
        <w:tblW w:w="0" w:type="auto"/>
        <w:tblInd w:w="1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0"/>
        <w:gridCol w:w="7632"/>
        <w:gridCol w:w="2577"/>
        <w:gridCol w:w="186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630" w:type="dxa"/>
            <w:tcBorders>
              <w:top w:val="nil"/>
              <w:bottom w:val="nil"/>
              <w:right w:val="single" w:color="000000" w:sz="2" w:space="0"/>
            </w:tcBorders>
          </w:tcPr>
          <w:p>
            <w:pPr>
              <w:pStyle w:val="8"/>
              <w:spacing w:before="126"/>
              <w:ind w:left="48" w:right="104"/>
              <w:jc w:val="center"/>
              <w:rPr>
                <w:sz w:val="20"/>
              </w:rPr>
            </w:pPr>
            <w:r>
              <w:rPr>
                <w:color w:val="262424"/>
                <w:w w:val="105"/>
                <w:sz w:val="20"/>
              </w:rPr>
              <w:t>序号</w:t>
            </w:r>
          </w:p>
        </w:tc>
        <w:tc>
          <w:tcPr>
            <w:tcW w:w="7632" w:type="dxa"/>
            <w:vMerge w:val="restart"/>
            <w:tcBorders>
              <w:top w:val="nil"/>
              <w:left w:val="single" w:color="000000" w:sz="6" w:space="0"/>
              <w:bottom w:val="single" w:color="000000" w:sz="6" w:space="0"/>
              <w:right w:val="single" w:color="000000" w:sz="2" w:space="0"/>
            </w:tcBorders>
          </w:tcPr>
          <w:p>
            <w:pPr>
              <w:pStyle w:val="8"/>
              <w:tabs>
                <w:tab w:val="left" w:pos="493"/>
                <w:tab w:val="left" w:pos="979"/>
                <w:tab w:val="left" w:pos="1468"/>
              </w:tabs>
              <w:spacing w:before="117"/>
              <w:ind w:right="142"/>
              <w:jc w:val="center"/>
              <w:rPr>
                <w:sz w:val="18"/>
              </w:rPr>
            </w:pPr>
            <w:r>
              <w:rPr>
                <w:color w:val="161515"/>
                <w:w w:val="105"/>
                <w:sz w:val="20"/>
              </w:rPr>
              <w:t>文</w:t>
            </w:r>
            <w:r>
              <w:rPr>
                <w:color w:val="161515"/>
                <w:w w:val="105"/>
                <w:sz w:val="20"/>
              </w:rPr>
              <w:tab/>
            </w:r>
            <w:r>
              <w:rPr>
                <w:color w:val="262424"/>
                <w:w w:val="105"/>
                <w:sz w:val="18"/>
              </w:rPr>
              <w:t>件</w:t>
            </w:r>
            <w:r>
              <w:rPr>
                <w:color w:val="262424"/>
                <w:w w:val="105"/>
                <w:sz w:val="18"/>
              </w:rPr>
              <w:tab/>
            </w:r>
            <w:r>
              <w:rPr>
                <w:color w:val="262424"/>
                <w:w w:val="105"/>
                <w:sz w:val="20"/>
              </w:rPr>
              <w:t>名</w:t>
            </w:r>
            <w:r>
              <w:rPr>
                <w:color w:val="262424"/>
                <w:w w:val="105"/>
                <w:sz w:val="20"/>
              </w:rPr>
              <w:tab/>
            </w:r>
            <w:r>
              <w:rPr>
                <w:color w:val="262424"/>
                <w:w w:val="105"/>
                <w:sz w:val="18"/>
              </w:rPr>
              <w:t>称</w:t>
            </w:r>
          </w:p>
          <w:p>
            <w:pPr>
              <w:pStyle w:val="8"/>
              <w:spacing w:before="157" w:line="247" w:lineRule="auto"/>
              <w:ind w:left="28" w:right="207" w:firstLine="2"/>
              <w:rPr>
                <w:sz w:val="20"/>
              </w:rPr>
            </w:pPr>
            <w:r>
              <w:rPr>
                <w:color w:val="262424"/>
                <w:sz w:val="20"/>
              </w:rPr>
              <w:t>河南省财政</w:t>
            </w:r>
            <w:r>
              <w:rPr>
                <w:color w:val="423F41"/>
                <w:sz w:val="20"/>
              </w:rPr>
              <w:t>厅</w:t>
            </w:r>
            <w:r>
              <w:rPr>
                <w:color w:val="262424"/>
                <w:sz w:val="20"/>
              </w:rPr>
              <w:t>河南省发展改革委河南省扶贫办关 于印发</w:t>
            </w:r>
            <w:r>
              <w:rPr>
                <w:color w:val="423F41"/>
                <w:sz w:val="20"/>
              </w:rPr>
              <w:t>《</w:t>
            </w:r>
            <w:r>
              <w:rPr>
                <w:color w:val="262424"/>
                <w:sz w:val="20"/>
              </w:rPr>
              <w:t>河南省财政专项扶贫资</w:t>
            </w:r>
            <w:r>
              <w:rPr>
                <w:color w:val="262424"/>
                <w:w w:val="105"/>
                <w:sz w:val="20"/>
              </w:rPr>
              <w:t>金项</w:t>
            </w:r>
            <w:r>
              <w:rPr>
                <w:color w:val="241F41"/>
                <w:w w:val="105"/>
                <w:sz w:val="20"/>
              </w:rPr>
              <w:t>目</w:t>
            </w:r>
            <w:r>
              <w:rPr>
                <w:color w:val="262424"/>
                <w:w w:val="105"/>
                <w:sz w:val="20"/>
              </w:rPr>
              <w:t>管理费管理办法》的通知</w:t>
            </w:r>
          </w:p>
          <w:p>
            <w:pPr>
              <w:pStyle w:val="8"/>
              <w:spacing w:before="145"/>
              <w:ind w:left="25"/>
              <w:rPr>
                <w:sz w:val="20"/>
              </w:rPr>
            </w:pPr>
            <w:r>
              <w:rPr>
                <w:color w:val="262424"/>
                <w:w w:val="105"/>
                <w:sz w:val="20"/>
              </w:rPr>
              <w:t>河南省财政厅关于印发《河南省财政扶贫整村推进资金管理办法</w:t>
            </w:r>
            <w:r>
              <w:rPr>
                <w:color w:val="423F41"/>
                <w:w w:val="105"/>
                <w:sz w:val="20"/>
              </w:rPr>
              <w:t>》</w:t>
            </w:r>
            <w:r>
              <w:rPr>
                <w:color w:val="262424"/>
                <w:w w:val="105"/>
                <w:sz w:val="20"/>
              </w:rPr>
              <w:t>的通知</w:t>
            </w:r>
          </w:p>
          <w:p>
            <w:pPr>
              <w:pStyle w:val="8"/>
              <w:spacing w:before="8" w:line="530" w:lineRule="atLeast"/>
              <w:ind w:left="35" w:right="679" w:hanging="10"/>
              <w:rPr>
                <w:sz w:val="20"/>
              </w:rPr>
            </w:pPr>
            <w:r>
              <w:rPr>
                <w:color w:val="262424"/>
                <w:sz w:val="20"/>
              </w:rPr>
              <w:t>河南省财政厅关于印发</w:t>
            </w:r>
            <w:r>
              <w:rPr>
                <w:color w:val="423F41"/>
                <w:sz w:val="20"/>
              </w:rPr>
              <w:t>《</w:t>
            </w:r>
            <w:r>
              <w:rPr>
                <w:color w:val="262424"/>
                <w:sz w:val="20"/>
              </w:rPr>
              <w:t xml:space="preserve">河南省产业化扶贫贷款贴息资金管理办法  </w:t>
            </w:r>
            <w:r>
              <w:rPr>
                <w:color w:val="423F41"/>
                <w:sz w:val="20"/>
              </w:rPr>
              <w:t>》</w:t>
            </w:r>
            <w:r>
              <w:rPr>
                <w:color w:val="262424"/>
                <w:sz w:val="20"/>
              </w:rPr>
              <w:t xml:space="preserve">的通知河南省财政厅关于印发 </w:t>
            </w:r>
            <w:r>
              <w:rPr>
                <w:color w:val="423F41"/>
                <w:sz w:val="20"/>
              </w:rPr>
              <w:t>《</w:t>
            </w:r>
            <w:r>
              <w:rPr>
                <w:color w:val="262424"/>
                <w:sz w:val="20"/>
              </w:rPr>
              <w:t>河南省科技扶贫项目资金管理办法</w:t>
            </w:r>
            <w:r>
              <w:rPr>
                <w:color w:val="423F41"/>
                <w:sz w:val="20"/>
              </w:rPr>
              <w:t>》</w:t>
            </w:r>
            <w:r>
              <w:rPr>
                <w:color w:val="262424"/>
                <w:sz w:val="20"/>
              </w:rPr>
              <w:t>的通知</w:t>
            </w:r>
          </w:p>
          <w:p>
            <w:pPr>
              <w:pStyle w:val="8"/>
              <w:spacing w:before="151" w:line="247" w:lineRule="auto"/>
              <w:ind w:left="27" w:right="195" w:firstLine="3"/>
              <w:rPr>
                <w:sz w:val="20"/>
              </w:rPr>
            </w:pPr>
            <w:r>
              <w:rPr>
                <w:color w:val="262424"/>
                <w:spacing w:val="1"/>
                <w:sz w:val="20"/>
              </w:rPr>
              <w:t xml:space="preserve">河南省财政厅关于印发 </w:t>
            </w:r>
            <w:r>
              <w:rPr>
                <w:color w:val="423F41"/>
                <w:spacing w:val="7"/>
                <w:sz w:val="20"/>
              </w:rPr>
              <w:t>《</w:t>
            </w:r>
            <w:r>
              <w:rPr>
                <w:color w:val="262424"/>
                <w:spacing w:val="-1"/>
                <w:sz w:val="20"/>
              </w:rPr>
              <w:t>河南省派驻村第一书记驻村专项 经费资金管 理办法</w:t>
            </w:r>
            <w:r>
              <w:rPr>
                <w:color w:val="262424"/>
                <w:sz w:val="20"/>
              </w:rPr>
              <w:t>（</w:t>
            </w:r>
            <w:r>
              <w:rPr>
                <w:color w:val="262424"/>
                <w:spacing w:val="-15"/>
                <w:sz w:val="20"/>
              </w:rPr>
              <w:t>修</w:t>
            </w:r>
            <w:r>
              <w:rPr>
                <w:color w:val="262424"/>
                <w:sz w:val="20"/>
              </w:rPr>
              <w:t>订</w:t>
            </w:r>
            <w:r>
              <w:rPr>
                <w:color w:val="262424"/>
                <w:spacing w:val="-106"/>
                <w:sz w:val="20"/>
              </w:rPr>
              <w:t>）</w:t>
            </w:r>
            <w:r>
              <w:rPr>
                <w:color w:val="423F41"/>
                <w:spacing w:val="-16"/>
                <w:sz w:val="20"/>
              </w:rPr>
              <w:t>》</w:t>
            </w:r>
            <w:r>
              <w:rPr>
                <w:color w:val="262424"/>
                <w:sz w:val="20"/>
              </w:rPr>
              <w:t>的通知</w:t>
            </w:r>
          </w:p>
          <w:p>
            <w:pPr>
              <w:pStyle w:val="8"/>
              <w:spacing w:before="6"/>
              <w:ind w:left="30"/>
              <w:rPr>
                <w:sz w:val="20"/>
              </w:rPr>
            </w:pPr>
            <w:r>
              <w:rPr>
                <w:color w:val="262424"/>
                <w:sz w:val="20"/>
              </w:rPr>
              <w:t xml:space="preserve">河南省财政厅河南省农业厅关于印发 </w:t>
            </w:r>
            <w:r>
              <w:rPr>
                <w:color w:val="423F41"/>
                <w:sz w:val="20"/>
              </w:rPr>
              <w:t>《</w:t>
            </w:r>
            <w:r>
              <w:rPr>
                <w:color w:val="262424"/>
                <w:sz w:val="20"/>
              </w:rPr>
              <w:t>河南省村级植保技术服务站建设实施办法</w:t>
            </w:r>
          </w:p>
          <w:p>
            <w:pPr>
              <w:pStyle w:val="8"/>
              <w:spacing w:before="8"/>
              <w:ind w:left="30"/>
              <w:rPr>
                <w:sz w:val="20"/>
              </w:rPr>
            </w:pPr>
            <w:r>
              <w:rPr>
                <w:color w:val="262424"/>
                <w:sz w:val="20"/>
              </w:rPr>
              <w:t>（试行）》的通知</w:t>
            </w:r>
          </w:p>
          <w:p>
            <w:pPr>
              <w:pStyle w:val="8"/>
              <w:spacing w:before="13" w:line="247" w:lineRule="auto"/>
              <w:ind w:left="23" w:right="65" w:firstLine="7"/>
              <w:rPr>
                <w:sz w:val="20"/>
              </w:rPr>
            </w:pPr>
            <w:r>
              <w:rPr>
                <w:color w:val="262424"/>
                <w:sz w:val="20"/>
              </w:rPr>
              <w:t>河南省财政厅河南省农业厅关 于印发</w:t>
            </w:r>
            <w:r>
              <w:rPr>
                <w:color w:val="423F41"/>
                <w:sz w:val="20"/>
              </w:rPr>
              <w:t>《</w:t>
            </w:r>
            <w:r>
              <w:rPr>
                <w:color w:val="262424"/>
                <w:sz w:val="20"/>
              </w:rPr>
              <w:t>河南省省级种子储备风险基金管 理办法</w:t>
            </w:r>
            <w:r>
              <w:rPr>
                <w:color w:val="423F41"/>
                <w:sz w:val="20"/>
              </w:rPr>
              <w:t>》</w:t>
            </w:r>
            <w:r>
              <w:rPr>
                <w:color w:val="262424"/>
                <w:sz w:val="20"/>
              </w:rPr>
              <w:t>的通知（拟修改）</w:t>
            </w:r>
          </w:p>
          <w:p>
            <w:pPr>
              <w:pStyle w:val="8"/>
              <w:spacing w:before="10" w:line="247" w:lineRule="auto"/>
              <w:ind w:left="18" w:right="49" w:firstLine="12"/>
              <w:rPr>
                <w:sz w:val="20"/>
              </w:rPr>
            </w:pPr>
            <w:r>
              <w:rPr>
                <w:color w:val="262424"/>
                <w:spacing w:val="-7"/>
                <w:w w:val="105"/>
                <w:sz w:val="20"/>
              </w:rPr>
              <w:t>河南省财政厅河南省畜 牧局关于印发《河南省牲畜口蹄疫防治经费管理实施细则</w:t>
            </w:r>
            <w:r>
              <w:rPr>
                <w:color w:val="423F41"/>
                <w:spacing w:val="-16"/>
                <w:w w:val="105"/>
                <w:sz w:val="20"/>
              </w:rPr>
              <w:t>》</w:t>
            </w:r>
            <w:r>
              <w:rPr>
                <w:color w:val="262424"/>
                <w:w w:val="105"/>
                <w:sz w:val="20"/>
              </w:rPr>
              <w:t>的通知</w:t>
            </w:r>
          </w:p>
          <w:p>
            <w:pPr>
              <w:pStyle w:val="8"/>
              <w:spacing w:before="6" w:line="242" w:lineRule="auto"/>
              <w:ind w:left="28" w:right="192" w:firstLine="2"/>
              <w:rPr>
                <w:sz w:val="20"/>
              </w:rPr>
            </w:pPr>
            <w:r>
              <w:rPr>
                <w:color w:val="262424"/>
                <w:spacing w:val="4"/>
                <w:sz w:val="20"/>
              </w:rPr>
              <w:t>河南省财政厅河南省农业机械管理局关 千印发</w:t>
            </w:r>
            <w:r>
              <w:rPr>
                <w:color w:val="423F41"/>
                <w:sz w:val="20"/>
              </w:rPr>
              <w:t>《</w:t>
            </w:r>
            <w:r>
              <w:rPr>
                <w:color w:val="262424"/>
                <w:spacing w:val="-1"/>
                <w:sz w:val="20"/>
              </w:rPr>
              <w:t>河南省农业机械购置补贴 专项资</w:t>
            </w:r>
            <w:r>
              <w:rPr>
                <w:color w:val="262424"/>
                <w:spacing w:val="4"/>
                <w:sz w:val="20"/>
              </w:rPr>
              <w:t xml:space="preserve">金使用管理办法实施细则 </w:t>
            </w:r>
            <w:r>
              <w:rPr>
                <w:color w:val="262424"/>
                <w:sz w:val="20"/>
              </w:rPr>
              <w:t>（暂行</w:t>
            </w:r>
            <w:r>
              <w:rPr>
                <w:color w:val="262424"/>
                <w:spacing w:val="-119"/>
                <w:sz w:val="20"/>
              </w:rPr>
              <w:t>）</w:t>
            </w:r>
            <w:r>
              <w:rPr>
                <w:color w:val="423F41"/>
                <w:spacing w:val="-12"/>
                <w:sz w:val="20"/>
              </w:rPr>
              <w:t>》</w:t>
            </w:r>
            <w:r>
              <w:rPr>
                <w:color w:val="262424"/>
                <w:sz w:val="20"/>
              </w:rPr>
              <w:t>的通知</w:t>
            </w:r>
          </w:p>
          <w:p>
            <w:pPr>
              <w:pStyle w:val="8"/>
              <w:spacing w:before="15" w:line="247" w:lineRule="auto"/>
              <w:ind w:left="28" w:right="160" w:firstLine="2"/>
              <w:rPr>
                <w:sz w:val="20"/>
              </w:rPr>
            </w:pPr>
            <w:r>
              <w:rPr>
                <w:color w:val="262424"/>
                <w:w w:val="105"/>
                <w:sz w:val="20"/>
              </w:rPr>
              <w:t>河南省财政厅河南省农业厅关于印发《河南省农村沼气技术服务体系建设专项资金管理办法</w:t>
            </w:r>
            <w:r>
              <w:rPr>
                <w:color w:val="423F41"/>
                <w:w w:val="105"/>
                <w:sz w:val="20"/>
              </w:rPr>
              <w:t>》</w:t>
            </w:r>
            <w:r>
              <w:rPr>
                <w:color w:val="262424"/>
                <w:w w:val="105"/>
                <w:sz w:val="20"/>
              </w:rPr>
              <w:t>的通知</w:t>
            </w:r>
          </w:p>
          <w:p>
            <w:pPr>
              <w:pStyle w:val="8"/>
              <w:spacing w:before="11" w:line="242" w:lineRule="auto"/>
              <w:ind w:left="25" w:right="122" w:firstLine="4"/>
              <w:rPr>
                <w:sz w:val="20"/>
              </w:rPr>
            </w:pPr>
            <w:r>
              <w:rPr>
                <w:color w:val="262424"/>
                <w:w w:val="105"/>
                <w:sz w:val="20"/>
              </w:rPr>
              <w:t>河南省财政厅河南省畜牧局关千印发</w:t>
            </w:r>
            <w:r>
              <w:rPr>
                <w:color w:val="423F41"/>
                <w:w w:val="105"/>
                <w:sz w:val="20"/>
              </w:rPr>
              <w:t>《</w:t>
            </w:r>
            <w:r>
              <w:rPr>
                <w:color w:val="262424"/>
                <w:w w:val="105"/>
                <w:sz w:val="20"/>
              </w:rPr>
              <w:t>河南省高致病性禽流感防治 经费管理暂行办法</w:t>
            </w:r>
            <w:r>
              <w:rPr>
                <w:color w:val="704F59"/>
                <w:w w:val="105"/>
                <w:sz w:val="20"/>
              </w:rPr>
              <w:t>》</w:t>
            </w:r>
            <w:r>
              <w:rPr>
                <w:color w:val="262424"/>
                <w:w w:val="105"/>
                <w:sz w:val="20"/>
              </w:rPr>
              <w:t>的通知</w:t>
            </w:r>
          </w:p>
          <w:p>
            <w:pPr>
              <w:pStyle w:val="8"/>
              <w:spacing w:before="11" w:line="247" w:lineRule="auto"/>
              <w:ind w:left="25" w:right="220"/>
              <w:rPr>
                <w:sz w:val="20"/>
              </w:rPr>
            </w:pPr>
            <w:r>
              <w:rPr>
                <w:color w:val="262424"/>
                <w:w w:val="105"/>
                <w:sz w:val="20"/>
              </w:rPr>
              <w:t>河南省财政厅河南省畜牧局关千印发</w:t>
            </w:r>
            <w:r>
              <w:rPr>
                <w:color w:val="423F41"/>
                <w:w w:val="105"/>
                <w:sz w:val="20"/>
              </w:rPr>
              <w:t>《</w:t>
            </w:r>
            <w:r>
              <w:rPr>
                <w:color w:val="262424"/>
                <w:w w:val="105"/>
                <w:sz w:val="20"/>
              </w:rPr>
              <w:t>河南省生猪良种补贴资金管理暂行办法实施细则》的通知</w:t>
            </w:r>
          </w:p>
          <w:p>
            <w:pPr>
              <w:pStyle w:val="8"/>
              <w:spacing w:before="10" w:line="247" w:lineRule="auto"/>
              <w:ind w:left="19" w:right="164" w:firstLine="6"/>
              <w:rPr>
                <w:sz w:val="20"/>
              </w:rPr>
            </w:pPr>
            <w:r>
              <w:rPr>
                <w:color w:val="262424"/>
                <w:sz w:val="20"/>
              </w:rPr>
              <w:t>河南省财政厅河南省农业厅关于印发</w:t>
            </w:r>
            <w:r>
              <w:rPr>
                <w:color w:val="423F41"/>
                <w:sz w:val="20"/>
              </w:rPr>
              <w:t>《</w:t>
            </w:r>
            <w:r>
              <w:rPr>
                <w:color w:val="262424"/>
                <w:sz w:val="20"/>
              </w:rPr>
              <w:t>河南省农业科技人  户项目资金管理暂行办</w:t>
            </w:r>
            <w:r>
              <w:rPr>
                <w:color w:val="262424"/>
                <w:w w:val="105"/>
                <w:sz w:val="20"/>
              </w:rPr>
              <w:t>法</w:t>
            </w:r>
            <w:r>
              <w:rPr>
                <w:color w:val="423F41"/>
                <w:w w:val="105"/>
                <w:sz w:val="20"/>
              </w:rPr>
              <w:t>》</w:t>
            </w:r>
            <w:r>
              <w:rPr>
                <w:color w:val="262424"/>
                <w:w w:val="105"/>
                <w:sz w:val="20"/>
              </w:rPr>
              <w:t>的通知</w:t>
            </w:r>
          </w:p>
          <w:p>
            <w:pPr>
              <w:pStyle w:val="8"/>
              <w:spacing w:before="6" w:line="242" w:lineRule="auto"/>
              <w:ind w:left="30" w:right="326" w:hanging="10"/>
              <w:rPr>
                <w:sz w:val="20"/>
              </w:rPr>
            </w:pPr>
            <w:r>
              <w:rPr>
                <w:color w:val="262424"/>
                <w:sz w:val="20"/>
              </w:rPr>
              <w:t>河南省财政厅河南省衣业厅关于印</w:t>
            </w:r>
            <w:r>
              <w:rPr>
                <w:color w:val="262424"/>
                <w:spacing w:val="-110"/>
                <w:sz w:val="20"/>
              </w:rPr>
              <w:t>发</w:t>
            </w:r>
            <w:r>
              <w:rPr>
                <w:color w:val="423F41"/>
                <w:spacing w:val="15"/>
                <w:sz w:val="20"/>
              </w:rPr>
              <w:t>《</w:t>
            </w:r>
            <w:r>
              <w:rPr>
                <w:color w:val="262424"/>
                <w:spacing w:val="-1"/>
                <w:sz w:val="20"/>
              </w:rPr>
              <w:t>河南省中央财政农作  物良种补贴资金管理</w:t>
            </w:r>
            <w:r>
              <w:rPr>
                <w:color w:val="262424"/>
                <w:sz w:val="20"/>
              </w:rPr>
              <w:t>办法实施细则》的通知</w:t>
            </w:r>
          </w:p>
          <w:p>
            <w:pPr>
              <w:pStyle w:val="8"/>
              <w:spacing w:before="12" w:line="260" w:lineRule="atLeast"/>
              <w:ind w:left="33" w:right="156" w:firstLine="1"/>
              <w:rPr>
                <w:sz w:val="20"/>
              </w:rPr>
            </w:pPr>
            <w:r>
              <w:rPr>
                <w:color w:val="262424"/>
                <w:w w:val="105"/>
                <w:sz w:val="20"/>
              </w:rPr>
              <w:t xml:space="preserve">河南省财政厅河南省农业结构调整领导小组办公室关千印发《河南省衣业结构调整专项资金管理办法 </w:t>
            </w:r>
            <w:r>
              <w:rPr>
                <w:color w:val="423F41"/>
                <w:w w:val="105"/>
                <w:sz w:val="20"/>
              </w:rPr>
              <w:t>》</w:t>
            </w:r>
            <w:r>
              <w:rPr>
                <w:color w:val="262424"/>
                <w:w w:val="105"/>
                <w:sz w:val="20"/>
              </w:rPr>
              <w:t>的通知</w:t>
            </w:r>
          </w:p>
        </w:tc>
        <w:tc>
          <w:tcPr>
            <w:tcW w:w="2577" w:type="dxa"/>
            <w:tcBorders>
              <w:top w:val="nil"/>
              <w:left w:val="single" w:color="000000" w:sz="2" w:space="0"/>
              <w:bottom w:val="nil"/>
              <w:right w:val="single" w:color="000000" w:sz="6" w:space="0"/>
            </w:tcBorders>
          </w:tcPr>
          <w:p>
            <w:pPr>
              <w:pStyle w:val="8"/>
              <w:spacing w:before="117"/>
              <w:ind w:left="923" w:right="1184"/>
              <w:jc w:val="center"/>
              <w:rPr>
                <w:sz w:val="20"/>
              </w:rPr>
            </w:pPr>
            <w:r>
              <w:rPr>
                <w:color w:val="161515"/>
                <w:w w:val="105"/>
                <w:sz w:val="20"/>
              </w:rPr>
              <w:t>文号</w:t>
            </w:r>
          </w:p>
        </w:tc>
        <w:tc>
          <w:tcPr>
            <w:tcW w:w="1861" w:type="dxa"/>
            <w:tcBorders>
              <w:top w:val="nil"/>
              <w:left w:val="single" w:color="000000" w:sz="6" w:space="0"/>
              <w:bottom w:val="nil"/>
              <w:right w:val="nil"/>
            </w:tcBorders>
          </w:tcPr>
          <w:p>
            <w:pPr>
              <w:pStyle w:val="8"/>
              <w:spacing w:before="117"/>
              <w:ind w:left="79" w:right="11"/>
              <w:jc w:val="center"/>
              <w:rPr>
                <w:sz w:val="20"/>
              </w:rPr>
            </w:pPr>
            <w:r>
              <w:rPr>
                <w:color w:val="262424"/>
                <w:w w:val="105"/>
                <w:sz w:val="20"/>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6" w:hRule="atLeast"/>
        </w:trPr>
        <w:tc>
          <w:tcPr>
            <w:tcW w:w="630" w:type="dxa"/>
            <w:tcBorders>
              <w:top w:val="nil"/>
              <w:bottom w:val="nil"/>
              <w:right w:val="single" w:color="000000" w:sz="2" w:space="0"/>
            </w:tcBorders>
          </w:tcPr>
          <w:p>
            <w:pPr>
              <w:pStyle w:val="8"/>
              <w:spacing w:before="147"/>
              <w:ind w:left="48" w:right="103"/>
              <w:jc w:val="center"/>
              <w:rPr>
                <w:rFonts w:ascii="Times New Roman"/>
                <w:sz w:val="20"/>
              </w:rPr>
            </w:pPr>
            <w:r>
              <w:rPr>
                <w:rFonts w:ascii="Times New Roman"/>
                <w:color w:val="262424"/>
                <w:w w:val="105"/>
                <w:sz w:val="20"/>
              </w:rPr>
              <w:t>86</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34"/>
              <w:ind w:left="221"/>
              <w:rPr>
                <w:sz w:val="20"/>
              </w:rPr>
            </w:pPr>
            <w:r>
              <w:rPr>
                <w:color w:val="262424"/>
                <w:sz w:val="20"/>
              </w:rPr>
              <w:t xml:space="preserve">豫财农 </w:t>
            </w:r>
            <w:r>
              <w:rPr>
                <w:rFonts w:ascii="Times New Roman" w:eastAsia="Times New Roman"/>
                <w:color w:val="423F41"/>
                <w:sz w:val="20"/>
              </w:rPr>
              <w:t xml:space="preserve">( </w:t>
            </w:r>
            <w:r>
              <w:rPr>
                <w:rFonts w:ascii="Times New Roman" w:eastAsia="Times New Roman"/>
                <w:color w:val="262424"/>
                <w:sz w:val="20"/>
              </w:rPr>
              <w:t>20</w:t>
            </w:r>
            <w:r>
              <w:rPr>
                <w:rFonts w:ascii="Times New Roman" w:eastAsia="Times New Roman"/>
                <w:color w:val="423F41"/>
                <w:sz w:val="20"/>
              </w:rPr>
              <w:t>1</w:t>
            </w:r>
            <w:r>
              <w:rPr>
                <w:rFonts w:ascii="Times New Roman" w:eastAsia="Times New Roman"/>
                <w:color w:val="262424"/>
                <w:sz w:val="20"/>
              </w:rPr>
              <w:t>2</w:t>
            </w:r>
            <w:r>
              <w:rPr>
                <w:rFonts w:ascii="Times New Roman" w:eastAsia="Times New Roman"/>
                <w:color w:val="423F41"/>
                <w:sz w:val="20"/>
              </w:rPr>
              <w:t xml:space="preserve">]1 </w:t>
            </w:r>
            <w:r>
              <w:rPr>
                <w:rFonts w:ascii="Times New Roman" w:eastAsia="Times New Roman"/>
                <w:color w:val="262424"/>
                <w:sz w:val="20"/>
              </w:rPr>
              <w:t xml:space="preserve">257 </w:t>
            </w:r>
            <w:r>
              <w:rPr>
                <w:color w:val="262424"/>
                <w:sz w:val="20"/>
              </w:rPr>
              <w:t>号</w:t>
            </w:r>
          </w:p>
        </w:tc>
        <w:tc>
          <w:tcPr>
            <w:tcW w:w="1861" w:type="dxa"/>
            <w:tcBorders>
              <w:top w:val="nil"/>
              <w:left w:val="single" w:color="000000" w:sz="6" w:space="0"/>
              <w:bottom w:val="nil"/>
              <w:right w:val="nil"/>
            </w:tcBorders>
          </w:tcPr>
          <w:p>
            <w:pPr>
              <w:pStyle w:val="8"/>
              <w:spacing w:before="134"/>
              <w:ind w:left="80" w:right="11"/>
              <w:jc w:val="center"/>
              <w:rPr>
                <w:sz w:val="18"/>
              </w:rPr>
            </w:pPr>
            <w:r>
              <w:rPr>
                <w:rFonts w:ascii="Times New Roman" w:eastAsia="Times New Roman"/>
                <w:color w:val="262424"/>
                <w:sz w:val="20"/>
              </w:rPr>
              <w:t xml:space="preserve">2012 </w:t>
            </w:r>
            <w:r>
              <w:rPr>
                <w:color w:val="262424"/>
                <w:sz w:val="20"/>
              </w:rPr>
              <w:t xml:space="preserve">年 </w:t>
            </w:r>
            <w:r>
              <w:rPr>
                <w:rFonts w:ascii="Times New Roman" w:eastAsia="Times New Roman"/>
                <w:color w:val="262424"/>
                <w:sz w:val="20"/>
              </w:rPr>
              <w:t xml:space="preserve">9 </w:t>
            </w:r>
            <w:r>
              <w:rPr>
                <w:color w:val="262424"/>
                <w:sz w:val="20"/>
              </w:rPr>
              <w:t xml:space="preserve">月 </w:t>
            </w:r>
            <w:r>
              <w:rPr>
                <w:rFonts w:ascii="Times New Roman" w:eastAsia="Times New Roman"/>
                <w:color w:val="262424"/>
                <w:sz w:val="20"/>
              </w:rPr>
              <w:t xml:space="preserve">29 </w:t>
            </w:r>
            <w:r>
              <w:rPr>
                <w:color w:val="423F4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3" w:hRule="atLeast"/>
        </w:trPr>
        <w:tc>
          <w:tcPr>
            <w:tcW w:w="630" w:type="dxa"/>
            <w:tcBorders>
              <w:top w:val="nil"/>
              <w:bottom w:val="nil"/>
              <w:right w:val="single" w:color="000000" w:sz="6" w:space="0"/>
            </w:tcBorders>
          </w:tcPr>
          <w:p>
            <w:pPr>
              <w:pStyle w:val="8"/>
              <w:spacing w:before="140"/>
              <w:ind w:left="97" w:right="151"/>
              <w:jc w:val="center"/>
              <w:rPr>
                <w:rFonts w:ascii="Times New Roman"/>
                <w:sz w:val="20"/>
              </w:rPr>
            </w:pPr>
            <w:r>
              <w:rPr>
                <w:rFonts w:ascii="Times New Roman"/>
                <w:color w:val="262424"/>
                <w:w w:val="105"/>
                <w:sz w:val="20"/>
              </w:rPr>
              <w:t>87</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26"/>
              <w:ind w:left="221"/>
              <w:rPr>
                <w:sz w:val="20"/>
              </w:rPr>
            </w:pPr>
            <w:r>
              <w:rPr>
                <w:color w:val="262424"/>
                <w:sz w:val="20"/>
              </w:rPr>
              <w:t xml:space="preserve">豫财农 </w:t>
            </w:r>
            <w:r>
              <w:rPr>
                <w:rFonts w:ascii="Times New Roman" w:eastAsia="Times New Roman"/>
                <w:color w:val="262424"/>
                <w:sz w:val="20"/>
              </w:rPr>
              <w:t xml:space="preserve">( 201 </w:t>
            </w:r>
            <w:r>
              <w:rPr>
                <w:rFonts w:ascii="Times New Roman" w:eastAsia="Times New Roman"/>
                <w:color w:val="423F41"/>
                <w:sz w:val="20"/>
              </w:rPr>
              <w:t xml:space="preserve">4) </w:t>
            </w:r>
            <w:r>
              <w:rPr>
                <w:rFonts w:ascii="Times New Roman" w:eastAsia="Times New Roman"/>
                <w:color w:val="262424"/>
                <w:sz w:val="20"/>
              </w:rPr>
              <w:t xml:space="preserve">125 </w:t>
            </w:r>
            <w:r>
              <w:rPr>
                <w:color w:val="262424"/>
                <w:sz w:val="20"/>
              </w:rPr>
              <w:t>号</w:t>
            </w:r>
          </w:p>
        </w:tc>
        <w:tc>
          <w:tcPr>
            <w:tcW w:w="1861" w:type="dxa"/>
            <w:tcBorders>
              <w:top w:val="nil"/>
              <w:left w:val="single" w:color="000000" w:sz="6" w:space="0"/>
              <w:bottom w:val="nil"/>
              <w:right w:val="nil"/>
            </w:tcBorders>
          </w:tcPr>
          <w:p>
            <w:pPr>
              <w:pStyle w:val="8"/>
              <w:spacing w:before="131"/>
              <w:ind w:left="66" w:right="11"/>
              <w:jc w:val="center"/>
              <w:rPr>
                <w:sz w:val="18"/>
              </w:rPr>
            </w:pPr>
            <w:r>
              <w:rPr>
                <w:rFonts w:ascii="Times New Roman" w:eastAsia="Times New Roman"/>
                <w:color w:val="262424"/>
                <w:sz w:val="20"/>
              </w:rPr>
              <w:t xml:space="preserve">201 4 </w:t>
            </w:r>
            <w:r>
              <w:rPr>
                <w:color w:val="423F41"/>
                <w:sz w:val="20"/>
              </w:rPr>
              <w:t xml:space="preserve">年 </w:t>
            </w:r>
            <w:r>
              <w:rPr>
                <w:rFonts w:ascii="Times New Roman" w:eastAsia="Times New Roman"/>
                <w:color w:val="262424"/>
                <w:sz w:val="20"/>
              </w:rPr>
              <w:t xml:space="preserve">7 </w:t>
            </w:r>
            <w:r>
              <w:rPr>
                <w:color w:val="262424"/>
                <w:sz w:val="20"/>
              </w:rPr>
              <w:t xml:space="preserve">月 </w:t>
            </w:r>
            <w:r>
              <w:rPr>
                <w:rFonts w:ascii="Times New Roman" w:eastAsia="Times New Roman"/>
                <w:color w:val="262424"/>
                <w:sz w:val="20"/>
              </w:rPr>
              <w:t xml:space="preserve">29 </w:t>
            </w:r>
            <w:r>
              <w:rPr>
                <w:color w:val="423F41"/>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6" w:space="0"/>
            </w:tcBorders>
          </w:tcPr>
          <w:p>
            <w:pPr>
              <w:pStyle w:val="8"/>
              <w:spacing w:before="145"/>
              <w:ind w:left="97" w:right="139"/>
              <w:jc w:val="center"/>
              <w:rPr>
                <w:rFonts w:ascii="Times New Roman"/>
                <w:sz w:val="20"/>
              </w:rPr>
            </w:pPr>
            <w:r>
              <w:rPr>
                <w:rFonts w:ascii="Times New Roman"/>
                <w:color w:val="262424"/>
                <w:w w:val="110"/>
                <w:sz w:val="20"/>
              </w:rPr>
              <w:t>88</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26"/>
              <w:ind w:left="327"/>
              <w:rPr>
                <w:sz w:val="20"/>
              </w:rPr>
            </w:pPr>
            <w:r>
              <w:rPr>
                <w:color w:val="262424"/>
                <w:sz w:val="20"/>
              </w:rPr>
              <w:t xml:space="preserve">豫财农 </w:t>
            </w:r>
            <w:r>
              <w:rPr>
                <w:rFonts w:ascii="Times New Roman" w:eastAsia="Times New Roman"/>
                <w:color w:val="262424"/>
                <w:sz w:val="20"/>
              </w:rPr>
              <w:t xml:space="preserve">[ 2015] 9 </w:t>
            </w:r>
            <w:r>
              <w:rPr>
                <w:color w:val="262424"/>
                <w:sz w:val="20"/>
              </w:rPr>
              <w:t>号</w:t>
            </w:r>
          </w:p>
        </w:tc>
        <w:tc>
          <w:tcPr>
            <w:tcW w:w="1861" w:type="dxa"/>
            <w:tcBorders>
              <w:top w:val="nil"/>
              <w:left w:val="single" w:color="000000" w:sz="6" w:space="0"/>
              <w:bottom w:val="nil"/>
              <w:right w:val="nil"/>
            </w:tcBorders>
          </w:tcPr>
          <w:p>
            <w:pPr>
              <w:pStyle w:val="8"/>
              <w:spacing w:before="131"/>
              <w:ind w:left="67" w:right="11"/>
              <w:jc w:val="center"/>
              <w:rPr>
                <w:sz w:val="18"/>
              </w:rPr>
            </w:pPr>
            <w:r>
              <w:rPr>
                <w:rFonts w:ascii="Times New Roman" w:eastAsia="Times New Roman"/>
                <w:color w:val="262424"/>
                <w:sz w:val="20"/>
              </w:rPr>
              <w:t xml:space="preserve">2015 </w:t>
            </w:r>
            <w:r>
              <w:rPr>
                <w:color w:val="262424"/>
                <w:sz w:val="20"/>
              </w:rPr>
              <w:t xml:space="preserve">年 </w:t>
            </w:r>
            <w:r>
              <w:rPr>
                <w:rFonts w:ascii="Times New Roman" w:eastAsia="Times New Roman"/>
                <w:color w:val="262424"/>
                <w:sz w:val="20"/>
              </w:rPr>
              <w:t xml:space="preserve">2 </w:t>
            </w:r>
            <w:r>
              <w:rPr>
                <w:color w:val="262424"/>
                <w:sz w:val="20"/>
              </w:rPr>
              <w:t xml:space="preserve">月 </w:t>
            </w:r>
            <w:r>
              <w:rPr>
                <w:rFonts w:ascii="Times New Roman" w:eastAsia="Times New Roman"/>
                <w:color w:val="262424"/>
                <w:sz w:val="20"/>
              </w:rPr>
              <w:t xml:space="preserve">28 </w:t>
            </w:r>
            <w:r>
              <w:rPr>
                <w:color w:val="26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6" w:space="0"/>
            </w:tcBorders>
          </w:tcPr>
          <w:p>
            <w:pPr>
              <w:pStyle w:val="8"/>
              <w:spacing w:before="142"/>
              <w:ind w:left="97" w:right="141"/>
              <w:jc w:val="center"/>
              <w:rPr>
                <w:rFonts w:ascii="Times New Roman"/>
                <w:sz w:val="20"/>
              </w:rPr>
            </w:pPr>
            <w:r>
              <w:rPr>
                <w:rFonts w:ascii="Times New Roman"/>
                <w:color w:val="262424"/>
                <w:w w:val="110"/>
                <w:sz w:val="20"/>
              </w:rPr>
              <w:t>89</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24"/>
              <w:ind w:left="269"/>
              <w:rPr>
                <w:sz w:val="20"/>
              </w:rPr>
            </w:pPr>
            <w:r>
              <w:rPr>
                <w:color w:val="262424"/>
                <w:w w:val="105"/>
                <w:sz w:val="20"/>
              </w:rPr>
              <w:t xml:space="preserve">豫财农 </w:t>
            </w:r>
            <w:r>
              <w:rPr>
                <w:rFonts w:ascii="Times New Roman" w:eastAsia="Times New Roman"/>
                <w:color w:val="423F41"/>
                <w:w w:val="105"/>
                <w:sz w:val="20"/>
              </w:rPr>
              <w:t xml:space="preserve">( </w:t>
            </w:r>
            <w:r>
              <w:rPr>
                <w:rFonts w:ascii="Times New Roman" w:eastAsia="Times New Roman"/>
                <w:color w:val="262424"/>
                <w:w w:val="105"/>
                <w:sz w:val="20"/>
              </w:rPr>
              <w:t>20</w:t>
            </w:r>
            <w:r>
              <w:rPr>
                <w:rFonts w:ascii="Times New Roman" w:eastAsia="Times New Roman"/>
                <w:color w:val="423F41"/>
                <w:w w:val="105"/>
                <w:sz w:val="20"/>
              </w:rPr>
              <w:t>1</w:t>
            </w:r>
            <w:r>
              <w:rPr>
                <w:rFonts w:ascii="Times New Roman" w:eastAsia="Times New Roman"/>
                <w:color w:val="262424"/>
                <w:w w:val="105"/>
                <w:sz w:val="20"/>
              </w:rPr>
              <w:t>5</w:t>
            </w:r>
            <w:r>
              <w:rPr>
                <w:rFonts w:ascii="Times New Roman" w:eastAsia="Times New Roman"/>
                <w:color w:val="423F41"/>
                <w:w w:val="105"/>
                <w:sz w:val="20"/>
              </w:rPr>
              <w:t xml:space="preserve">) </w:t>
            </w:r>
            <w:r>
              <w:rPr>
                <w:rFonts w:ascii="Times New Roman" w:eastAsia="Times New Roman"/>
                <w:color w:val="262424"/>
                <w:w w:val="105"/>
                <w:sz w:val="20"/>
              </w:rPr>
              <w:t xml:space="preserve">10 </w:t>
            </w:r>
            <w:r>
              <w:rPr>
                <w:color w:val="262424"/>
                <w:w w:val="105"/>
                <w:sz w:val="20"/>
              </w:rPr>
              <w:t>号</w:t>
            </w:r>
          </w:p>
        </w:tc>
        <w:tc>
          <w:tcPr>
            <w:tcW w:w="1861" w:type="dxa"/>
            <w:tcBorders>
              <w:top w:val="nil"/>
              <w:left w:val="single" w:color="000000" w:sz="6" w:space="0"/>
              <w:bottom w:val="nil"/>
              <w:right w:val="nil"/>
            </w:tcBorders>
          </w:tcPr>
          <w:p>
            <w:pPr>
              <w:pStyle w:val="8"/>
              <w:spacing w:before="129"/>
              <w:ind w:left="85" w:right="11"/>
              <w:jc w:val="center"/>
              <w:rPr>
                <w:sz w:val="18"/>
              </w:rPr>
            </w:pPr>
            <w:r>
              <w:rPr>
                <w:rFonts w:ascii="Times New Roman" w:eastAsia="Times New Roman"/>
                <w:color w:val="262424"/>
                <w:w w:val="105"/>
                <w:sz w:val="20"/>
              </w:rPr>
              <w:t xml:space="preserve">2015 </w:t>
            </w:r>
            <w:r>
              <w:rPr>
                <w:color w:val="262424"/>
                <w:w w:val="105"/>
                <w:sz w:val="20"/>
              </w:rPr>
              <w:t xml:space="preserve">年 </w:t>
            </w:r>
            <w:r>
              <w:rPr>
                <w:rFonts w:ascii="Times New Roman" w:eastAsia="Times New Roman"/>
                <w:color w:val="262424"/>
                <w:w w:val="105"/>
                <w:sz w:val="20"/>
              </w:rPr>
              <w:t xml:space="preserve">3 </w:t>
            </w:r>
            <w:r>
              <w:rPr>
                <w:color w:val="262424"/>
                <w:w w:val="105"/>
                <w:sz w:val="20"/>
              </w:rPr>
              <w:t xml:space="preserve">月 </w:t>
            </w:r>
            <w:r>
              <w:rPr>
                <w:rFonts w:ascii="Times New Roman" w:eastAsia="Times New Roman"/>
                <w:color w:val="262424"/>
                <w:w w:val="105"/>
                <w:sz w:val="20"/>
              </w:rPr>
              <w:t xml:space="preserve">10 </w:t>
            </w:r>
            <w:r>
              <w:rPr>
                <w:color w:val="26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bottom w:val="nil"/>
              <w:right w:val="single" w:color="000000" w:sz="6" w:space="0"/>
            </w:tcBorders>
          </w:tcPr>
          <w:p>
            <w:pPr>
              <w:pStyle w:val="8"/>
              <w:spacing w:before="140"/>
              <w:ind w:left="97" w:right="141"/>
              <w:jc w:val="center"/>
              <w:rPr>
                <w:rFonts w:ascii="Times New Roman"/>
                <w:sz w:val="20"/>
              </w:rPr>
            </w:pPr>
            <w:r>
              <w:rPr>
                <w:rFonts w:ascii="Times New Roman"/>
                <w:color w:val="262424"/>
                <w:w w:val="105"/>
                <w:sz w:val="20"/>
              </w:rPr>
              <w:t>90</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6"/>
              <w:ind w:left="269"/>
              <w:rPr>
                <w:sz w:val="20"/>
              </w:rPr>
            </w:pPr>
            <w:r>
              <w:rPr>
                <w:color w:val="262424"/>
                <w:w w:val="105"/>
                <w:sz w:val="20"/>
              </w:rPr>
              <w:t xml:space="preserve">豫财衣 </w:t>
            </w:r>
            <w:r>
              <w:rPr>
                <w:rFonts w:ascii="Times New Roman" w:eastAsia="Times New Roman"/>
                <w:color w:val="423F41"/>
                <w:w w:val="105"/>
                <w:sz w:val="20"/>
              </w:rPr>
              <w:t xml:space="preserve">( </w:t>
            </w:r>
            <w:r>
              <w:rPr>
                <w:rFonts w:ascii="Times New Roman" w:eastAsia="Times New Roman"/>
                <w:color w:val="262424"/>
                <w:w w:val="105"/>
                <w:sz w:val="20"/>
              </w:rPr>
              <w:t>20</w:t>
            </w:r>
            <w:r>
              <w:rPr>
                <w:rFonts w:ascii="Times New Roman" w:eastAsia="Times New Roman"/>
                <w:color w:val="423F41"/>
                <w:w w:val="105"/>
                <w:sz w:val="20"/>
              </w:rPr>
              <w:t>1</w:t>
            </w:r>
            <w:r>
              <w:rPr>
                <w:rFonts w:ascii="Times New Roman" w:eastAsia="Times New Roman"/>
                <w:color w:val="161515"/>
                <w:w w:val="105"/>
                <w:sz w:val="20"/>
              </w:rPr>
              <w:t>6</w:t>
            </w:r>
            <w:r>
              <w:rPr>
                <w:rFonts w:ascii="Times New Roman" w:eastAsia="Times New Roman"/>
                <w:color w:val="575652"/>
                <w:w w:val="105"/>
                <w:sz w:val="20"/>
              </w:rPr>
              <w:t xml:space="preserve">) </w:t>
            </w:r>
            <w:r>
              <w:rPr>
                <w:rFonts w:ascii="Times New Roman" w:eastAsia="Times New Roman"/>
                <w:color w:val="262424"/>
                <w:w w:val="105"/>
                <w:sz w:val="20"/>
              </w:rPr>
              <w:t xml:space="preserve">37 </w:t>
            </w:r>
            <w:r>
              <w:rPr>
                <w:color w:val="262424"/>
                <w:w w:val="105"/>
                <w:sz w:val="20"/>
              </w:rPr>
              <w:t>号</w:t>
            </w:r>
          </w:p>
        </w:tc>
        <w:tc>
          <w:tcPr>
            <w:tcW w:w="1861" w:type="dxa"/>
            <w:tcBorders>
              <w:top w:val="nil"/>
              <w:left w:val="single" w:color="000000" w:sz="2" w:space="0"/>
              <w:bottom w:val="nil"/>
              <w:right w:val="nil"/>
            </w:tcBorders>
          </w:tcPr>
          <w:p>
            <w:pPr>
              <w:pStyle w:val="8"/>
              <w:spacing w:before="126"/>
              <w:ind w:left="78" w:right="11"/>
              <w:jc w:val="center"/>
              <w:rPr>
                <w:sz w:val="18"/>
              </w:rPr>
            </w:pPr>
            <w:r>
              <w:rPr>
                <w:rFonts w:ascii="Times New Roman" w:eastAsia="Times New Roman"/>
                <w:color w:val="262424"/>
                <w:sz w:val="20"/>
              </w:rPr>
              <w:t xml:space="preserve">2016 </w:t>
            </w:r>
            <w:r>
              <w:rPr>
                <w:color w:val="262424"/>
                <w:sz w:val="20"/>
              </w:rPr>
              <w:t xml:space="preserve">年 </w:t>
            </w:r>
            <w:r>
              <w:rPr>
                <w:rFonts w:ascii="Times New Roman" w:eastAsia="Times New Roman"/>
                <w:color w:val="262424"/>
                <w:sz w:val="20"/>
              </w:rPr>
              <w:t xml:space="preserve">5 </w:t>
            </w:r>
            <w:r>
              <w:rPr>
                <w:color w:val="262424"/>
                <w:sz w:val="20"/>
              </w:rPr>
              <w:t xml:space="preserve">月 </w:t>
            </w:r>
            <w:r>
              <w:rPr>
                <w:rFonts w:ascii="Times New Roman" w:eastAsia="Times New Roman"/>
                <w:color w:val="262424"/>
                <w:sz w:val="20"/>
              </w:rPr>
              <w:t xml:space="preserve">11 </w:t>
            </w:r>
            <w:r>
              <w:rPr>
                <w:color w:val="26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bottom w:val="nil"/>
              <w:right w:val="single" w:color="000000" w:sz="6" w:space="0"/>
            </w:tcBorders>
          </w:tcPr>
          <w:p>
            <w:pPr>
              <w:pStyle w:val="8"/>
              <w:spacing w:before="140"/>
              <w:ind w:left="17" w:right="39"/>
              <w:jc w:val="center"/>
              <w:rPr>
                <w:rFonts w:ascii="Times New Roman"/>
                <w:sz w:val="20"/>
              </w:rPr>
            </w:pPr>
            <w:r>
              <w:rPr>
                <w:rFonts w:ascii="Times New Roman"/>
                <w:color w:val="262424"/>
                <w:w w:val="110"/>
                <w:sz w:val="20"/>
              </w:rPr>
              <w:t>91</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26"/>
              <w:ind w:left="158"/>
              <w:rPr>
                <w:sz w:val="20"/>
              </w:rPr>
            </w:pPr>
            <w:r>
              <w:rPr>
                <w:color w:val="262424"/>
                <w:w w:val="105"/>
                <w:sz w:val="20"/>
              </w:rPr>
              <w:t xml:space="preserve">豫财衣字 </w:t>
            </w:r>
            <w:r>
              <w:rPr>
                <w:rFonts w:ascii="Times New Roman" w:eastAsia="Times New Roman"/>
                <w:color w:val="262424"/>
                <w:w w:val="105"/>
                <w:sz w:val="20"/>
              </w:rPr>
              <w:t xml:space="preserve">[ 2000] 76 </w:t>
            </w:r>
            <w:r>
              <w:rPr>
                <w:color w:val="262424"/>
                <w:w w:val="105"/>
                <w:sz w:val="20"/>
              </w:rPr>
              <w:t>号</w:t>
            </w:r>
          </w:p>
        </w:tc>
        <w:tc>
          <w:tcPr>
            <w:tcW w:w="1861" w:type="dxa"/>
            <w:tcBorders>
              <w:top w:val="nil"/>
              <w:left w:val="single" w:color="000000" w:sz="6" w:space="0"/>
              <w:bottom w:val="nil"/>
              <w:right w:val="nil"/>
            </w:tcBorders>
          </w:tcPr>
          <w:p>
            <w:pPr>
              <w:pStyle w:val="8"/>
              <w:spacing w:before="126"/>
              <w:ind w:left="80" w:right="11"/>
              <w:jc w:val="center"/>
              <w:rPr>
                <w:sz w:val="18"/>
              </w:rPr>
            </w:pPr>
            <w:r>
              <w:rPr>
                <w:rFonts w:ascii="Times New Roman" w:eastAsia="Times New Roman"/>
                <w:color w:val="262424"/>
                <w:sz w:val="20"/>
              </w:rPr>
              <w:t xml:space="preserve">2000 </w:t>
            </w:r>
            <w:r>
              <w:rPr>
                <w:color w:val="262424"/>
                <w:sz w:val="20"/>
              </w:rPr>
              <w:t xml:space="preserve">年 </w:t>
            </w:r>
            <w:r>
              <w:rPr>
                <w:rFonts w:ascii="Times New Roman" w:eastAsia="Times New Roman"/>
                <w:color w:val="262424"/>
                <w:sz w:val="20"/>
              </w:rPr>
              <w:t xml:space="preserve">6 </w:t>
            </w:r>
            <w:r>
              <w:rPr>
                <w:color w:val="262424"/>
                <w:sz w:val="20"/>
              </w:rPr>
              <w:t xml:space="preserve">月 </w:t>
            </w:r>
            <w:r>
              <w:rPr>
                <w:rFonts w:ascii="Times New Roman" w:eastAsia="Times New Roman"/>
                <w:color w:val="262424"/>
                <w:sz w:val="20"/>
              </w:rPr>
              <w:t xml:space="preserve">21 </w:t>
            </w:r>
            <w:r>
              <w:rPr>
                <w:color w:val="26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6" w:space="0"/>
            </w:tcBorders>
          </w:tcPr>
          <w:p>
            <w:pPr>
              <w:pStyle w:val="8"/>
              <w:spacing w:before="140"/>
              <w:ind w:right="39"/>
              <w:jc w:val="center"/>
              <w:rPr>
                <w:rFonts w:ascii="Times New Roman"/>
                <w:sz w:val="20"/>
              </w:rPr>
            </w:pPr>
            <w:r>
              <w:rPr>
                <w:rFonts w:ascii="Times New Roman"/>
                <w:color w:val="262424"/>
                <w:sz w:val="20"/>
              </w:rPr>
              <w:t>92</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26"/>
              <w:ind w:left="264"/>
              <w:rPr>
                <w:sz w:val="20"/>
              </w:rPr>
            </w:pPr>
            <w:r>
              <w:rPr>
                <w:color w:val="262424"/>
                <w:w w:val="105"/>
                <w:sz w:val="20"/>
              </w:rPr>
              <w:t xml:space="preserve">豫财农 </w:t>
            </w:r>
            <w:r>
              <w:rPr>
                <w:rFonts w:ascii="Times New Roman" w:eastAsia="Times New Roman"/>
                <w:color w:val="262424"/>
                <w:w w:val="105"/>
                <w:sz w:val="20"/>
              </w:rPr>
              <w:t xml:space="preserve">( 2000) 34 </w:t>
            </w:r>
            <w:r>
              <w:rPr>
                <w:color w:val="262424"/>
                <w:w w:val="105"/>
                <w:sz w:val="20"/>
              </w:rPr>
              <w:t>号</w:t>
            </w:r>
          </w:p>
        </w:tc>
        <w:tc>
          <w:tcPr>
            <w:tcW w:w="1861" w:type="dxa"/>
            <w:tcBorders>
              <w:top w:val="nil"/>
              <w:left w:val="single" w:color="000000" w:sz="6" w:space="0"/>
              <w:bottom w:val="nil"/>
              <w:right w:val="nil"/>
            </w:tcBorders>
          </w:tcPr>
          <w:p>
            <w:pPr>
              <w:pStyle w:val="8"/>
              <w:spacing w:before="131"/>
              <w:ind w:left="70" w:right="11"/>
              <w:jc w:val="center"/>
              <w:rPr>
                <w:sz w:val="18"/>
              </w:rPr>
            </w:pPr>
            <w:r>
              <w:rPr>
                <w:rFonts w:ascii="Times New Roman" w:eastAsia="Times New Roman"/>
                <w:color w:val="262424"/>
                <w:w w:val="105"/>
                <w:sz w:val="20"/>
              </w:rPr>
              <w:t xml:space="preserve">2000 </w:t>
            </w:r>
            <w:r>
              <w:rPr>
                <w:color w:val="262424"/>
                <w:w w:val="105"/>
                <w:sz w:val="20"/>
              </w:rPr>
              <w:t xml:space="preserve">年 </w:t>
            </w:r>
            <w:r>
              <w:rPr>
                <w:rFonts w:ascii="Times New Roman" w:eastAsia="Times New Roman"/>
                <w:color w:val="262424"/>
                <w:w w:val="105"/>
                <w:sz w:val="20"/>
              </w:rPr>
              <w:t xml:space="preserve">10 </w:t>
            </w:r>
            <w:r>
              <w:rPr>
                <w:color w:val="262424"/>
                <w:spacing w:val="-42"/>
                <w:w w:val="105"/>
                <w:sz w:val="20"/>
              </w:rPr>
              <w:t xml:space="preserve">月 </w:t>
            </w:r>
            <w:r>
              <w:rPr>
                <w:rFonts w:ascii="Times New Roman" w:eastAsia="Times New Roman"/>
                <w:color w:val="262424"/>
                <w:w w:val="105"/>
                <w:sz w:val="20"/>
              </w:rPr>
              <w:t xml:space="preserve">11 </w:t>
            </w:r>
            <w:r>
              <w:rPr>
                <w:color w:val="26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2" w:space="0"/>
            </w:tcBorders>
          </w:tcPr>
          <w:p>
            <w:pPr>
              <w:pStyle w:val="8"/>
              <w:spacing w:before="142"/>
              <w:ind w:left="48" w:right="85"/>
              <w:jc w:val="center"/>
              <w:rPr>
                <w:rFonts w:ascii="Times New Roman"/>
                <w:sz w:val="20"/>
              </w:rPr>
            </w:pPr>
            <w:r>
              <w:rPr>
                <w:rFonts w:ascii="Times New Roman"/>
                <w:color w:val="262424"/>
                <w:w w:val="105"/>
                <w:sz w:val="20"/>
              </w:rPr>
              <w:t>93</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6" w:space="0"/>
            </w:tcBorders>
          </w:tcPr>
          <w:p>
            <w:pPr>
              <w:pStyle w:val="8"/>
              <w:spacing w:before="124"/>
              <w:ind w:left="211"/>
              <w:rPr>
                <w:sz w:val="20"/>
              </w:rPr>
            </w:pPr>
            <w:r>
              <w:rPr>
                <w:color w:val="262424"/>
                <w:w w:val="105"/>
                <w:sz w:val="20"/>
              </w:rPr>
              <w:t xml:space="preserve">豫财农 </w:t>
            </w:r>
            <w:r>
              <w:rPr>
                <w:rFonts w:ascii="Times New Roman" w:eastAsia="Times New Roman"/>
                <w:color w:val="262424"/>
                <w:w w:val="105"/>
                <w:sz w:val="20"/>
              </w:rPr>
              <w:t xml:space="preserve">( 2001) 153 </w:t>
            </w:r>
            <w:r>
              <w:rPr>
                <w:color w:val="262424"/>
                <w:w w:val="105"/>
                <w:sz w:val="20"/>
              </w:rPr>
              <w:t>号</w:t>
            </w:r>
          </w:p>
        </w:tc>
        <w:tc>
          <w:tcPr>
            <w:tcW w:w="1861" w:type="dxa"/>
            <w:tcBorders>
              <w:top w:val="nil"/>
              <w:left w:val="single" w:color="000000" w:sz="6" w:space="0"/>
              <w:bottom w:val="nil"/>
              <w:right w:val="nil"/>
            </w:tcBorders>
          </w:tcPr>
          <w:p>
            <w:pPr>
              <w:pStyle w:val="8"/>
              <w:spacing w:before="129"/>
              <w:ind w:left="75" w:right="11"/>
              <w:jc w:val="center"/>
              <w:rPr>
                <w:sz w:val="18"/>
              </w:rPr>
            </w:pPr>
            <w:r>
              <w:rPr>
                <w:rFonts w:ascii="Times New Roman" w:eastAsia="Times New Roman"/>
                <w:color w:val="262424"/>
                <w:sz w:val="20"/>
              </w:rPr>
              <w:t xml:space="preserve">2001 </w:t>
            </w:r>
            <w:r>
              <w:rPr>
                <w:color w:val="262424"/>
                <w:sz w:val="20"/>
              </w:rPr>
              <w:t xml:space="preserve">年 </w:t>
            </w:r>
            <w:r>
              <w:rPr>
                <w:rFonts w:ascii="Times New Roman" w:eastAsia="Times New Roman"/>
                <w:color w:val="262424"/>
                <w:sz w:val="20"/>
              </w:rPr>
              <w:t xml:space="preserve">8 </w:t>
            </w:r>
            <w:r>
              <w:rPr>
                <w:color w:val="262424"/>
                <w:sz w:val="20"/>
              </w:rPr>
              <w:t xml:space="preserve">月 </w:t>
            </w:r>
            <w:r>
              <w:rPr>
                <w:rFonts w:ascii="Times New Roman" w:eastAsia="Times New Roman"/>
                <w:color w:val="262424"/>
                <w:sz w:val="20"/>
              </w:rPr>
              <w:t xml:space="preserve">29 </w:t>
            </w:r>
            <w:r>
              <w:rPr>
                <w:color w:val="26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630" w:type="dxa"/>
            <w:tcBorders>
              <w:top w:val="nil"/>
              <w:bottom w:val="nil"/>
              <w:right w:val="single" w:color="000000" w:sz="2" w:space="0"/>
            </w:tcBorders>
          </w:tcPr>
          <w:p>
            <w:pPr>
              <w:pStyle w:val="8"/>
              <w:spacing w:before="140"/>
              <w:ind w:left="48" w:right="85"/>
              <w:jc w:val="center"/>
              <w:rPr>
                <w:rFonts w:ascii="Times New Roman"/>
                <w:sz w:val="20"/>
              </w:rPr>
            </w:pPr>
            <w:r>
              <w:rPr>
                <w:rFonts w:ascii="Times New Roman"/>
                <w:color w:val="262424"/>
                <w:sz w:val="20"/>
              </w:rPr>
              <w:t>9</w:t>
            </w:r>
            <w:r>
              <w:rPr>
                <w:rFonts w:ascii="Times New Roman"/>
                <w:color w:val="575652"/>
                <w:sz w:val="20"/>
              </w:rPr>
              <w:t>4</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6"/>
              <w:ind w:left="163"/>
              <w:rPr>
                <w:sz w:val="20"/>
              </w:rPr>
            </w:pPr>
            <w:r>
              <w:rPr>
                <w:color w:val="262424"/>
                <w:sz w:val="20"/>
              </w:rPr>
              <w:t xml:space="preserve">豫财办农 </w:t>
            </w:r>
            <w:r>
              <w:rPr>
                <w:rFonts w:ascii="Times New Roman" w:eastAsia="Times New Roman"/>
                <w:color w:val="262424"/>
                <w:sz w:val="20"/>
              </w:rPr>
              <w:t xml:space="preserve">( 2005] 32 </w:t>
            </w:r>
            <w:r>
              <w:rPr>
                <w:color w:val="262424"/>
                <w:sz w:val="20"/>
              </w:rPr>
              <w:t>号</w:t>
            </w:r>
          </w:p>
        </w:tc>
        <w:tc>
          <w:tcPr>
            <w:tcW w:w="1861" w:type="dxa"/>
            <w:tcBorders>
              <w:top w:val="nil"/>
              <w:left w:val="single" w:color="000000" w:sz="2" w:space="0"/>
              <w:bottom w:val="nil"/>
              <w:right w:val="nil"/>
            </w:tcBorders>
          </w:tcPr>
          <w:p>
            <w:pPr>
              <w:pStyle w:val="8"/>
              <w:spacing w:before="126"/>
              <w:ind w:left="78" w:right="14"/>
              <w:jc w:val="center"/>
              <w:rPr>
                <w:sz w:val="18"/>
              </w:rPr>
            </w:pPr>
            <w:r>
              <w:rPr>
                <w:rFonts w:ascii="Times New Roman" w:eastAsia="Times New Roman"/>
                <w:color w:val="262424"/>
                <w:sz w:val="20"/>
              </w:rPr>
              <w:t xml:space="preserve">2005 </w:t>
            </w:r>
            <w:r>
              <w:rPr>
                <w:color w:val="262424"/>
                <w:sz w:val="20"/>
              </w:rPr>
              <w:t xml:space="preserve">年 </w:t>
            </w:r>
            <w:r>
              <w:rPr>
                <w:rFonts w:ascii="Times New Roman" w:eastAsia="Times New Roman"/>
                <w:color w:val="262424"/>
                <w:sz w:val="20"/>
              </w:rPr>
              <w:t xml:space="preserve">4 </w:t>
            </w:r>
            <w:r>
              <w:rPr>
                <w:color w:val="262424"/>
                <w:sz w:val="20"/>
              </w:rPr>
              <w:t xml:space="preserve">月 </w:t>
            </w:r>
            <w:r>
              <w:rPr>
                <w:rFonts w:ascii="Times New Roman" w:eastAsia="Times New Roman"/>
                <w:color w:val="262424"/>
                <w:sz w:val="20"/>
              </w:rPr>
              <w:t xml:space="preserve">6 </w:t>
            </w:r>
            <w:r>
              <w:rPr>
                <w:color w:val="26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bottom w:val="nil"/>
              <w:right w:val="single" w:color="000000" w:sz="2" w:space="0"/>
            </w:tcBorders>
          </w:tcPr>
          <w:p>
            <w:pPr>
              <w:pStyle w:val="8"/>
              <w:spacing w:before="145"/>
              <w:ind w:left="48" w:right="86"/>
              <w:jc w:val="center"/>
              <w:rPr>
                <w:rFonts w:ascii="Times New Roman"/>
                <w:sz w:val="20"/>
              </w:rPr>
            </w:pPr>
            <w:r>
              <w:rPr>
                <w:rFonts w:ascii="Times New Roman"/>
                <w:color w:val="262424"/>
                <w:sz w:val="20"/>
              </w:rPr>
              <w:t>95</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6"/>
              <w:ind w:left="110"/>
              <w:rPr>
                <w:sz w:val="20"/>
              </w:rPr>
            </w:pPr>
            <w:r>
              <w:rPr>
                <w:color w:val="262424"/>
                <w:w w:val="105"/>
                <w:sz w:val="20"/>
              </w:rPr>
              <w:t xml:space="preserve">豫财办农 </w:t>
            </w:r>
            <w:r>
              <w:rPr>
                <w:rFonts w:ascii="Times New Roman" w:eastAsia="Times New Roman"/>
                <w:color w:val="262424"/>
                <w:w w:val="105"/>
                <w:sz w:val="20"/>
              </w:rPr>
              <w:t xml:space="preserve">( 2007) </w:t>
            </w:r>
            <w:r>
              <w:rPr>
                <w:rFonts w:ascii="Times New Roman" w:eastAsia="Times New Roman"/>
                <w:color w:val="262424"/>
                <w:w w:val="105"/>
                <w:sz w:val="16"/>
              </w:rPr>
              <w:t xml:space="preserve">14 </w:t>
            </w:r>
            <w:r>
              <w:rPr>
                <w:rFonts w:ascii="Times New Roman" w:eastAsia="Times New Roman"/>
                <w:color w:val="575652"/>
                <w:w w:val="105"/>
                <w:sz w:val="16"/>
              </w:rPr>
              <w:t xml:space="preserve">] </w:t>
            </w:r>
            <w:r>
              <w:rPr>
                <w:color w:val="262424"/>
                <w:w w:val="105"/>
                <w:sz w:val="20"/>
              </w:rPr>
              <w:t>号</w:t>
            </w:r>
          </w:p>
        </w:tc>
        <w:tc>
          <w:tcPr>
            <w:tcW w:w="1861" w:type="dxa"/>
            <w:tcBorders>
              <w:top w:val="nil"/>
              <w:left w:val="single" w:color="000000" w:sz="2" w:space="0"/>
              <w:bottom w:val="nil"/>
              <w:right w:val="nil"/>
            </w:tcBorders>
          </w:tcPr>
          <w:p>
            <w:pPr>
              <w:pStyle w:val="8"/>
              <w:spacing w:before="131"/>
              <w:ind w:left="69" w:right="14"/>
              <w:jc w:val="center"/>
              <w:rPr>
                <w:sz w:val="18"/>
              </w:rPr>
            </w:pPr>
            <w:r>
              <w:rPr>
                <w:rFonts w:ascii="Times New Roman" w:eastAsia="Times New Roman"/>
                <w:color w:val="262424"/>
                <w:w w:val="105"/>
                <w:sz w:val="20"/>
              </w:rPr>
              <w:t xml:space="preserve">2007 </w:t>
            </w:r>
            <w:r>
              <w:rPr>
                <w:color w:val="262424"/>
                <w:w w:val="105"/>
                <w:sz w:val="20"/>
              </w:rPr>
              <w:t xml:space="preserve">年 </w:t>
            </w:r>
            <w:r>
              <w:rPr>
                <w:rFonts w:ascii="Times New Roman" w:eastAsia="Times New Roman"/>
                <w:color w:val="262424"/>
                <w:w w:val="105"/>
                <w:sz w:val="20"/>
              </w:rPr>
              <w:t xml:space="preserve">6 </w:t>
            </w:r>
            <w:r>
              <w:rPr>
                <w:color w:val="262424"/>
                <w:w w:val="105"/>
                <w:sz w:val="20"/>
              </w:rPr>
              <w:t xml:space="preserve">月 </w:t>
            </w:r>
            <w:r>
              <w:rPr>
                <w:rFonts w:ascii="Times New Roman" w:eastAsia="Times New Roman"/>
                <w:color w:val="262424"/>
                <w:w w:val="105"/>
                <w:sz w:val="20"/>
              </w:rPr>
              <w:t xml:space="preserve">21 </w:t>
            </w:r>
            <w:r>
              <w:rPr>
                <w:color w:val="26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1" w:hRule="atLeast"/>
        </w:trPr>
        <w:tc>
          <w:tcPr>
            <w:tcW w:w="630" w:type="dxa"/>
            <w:tcBorders>
              <w:top w:val="nil"/>
              <w:bottom w:val="nil"/>
              <w:right w:val="single" w:color="000000" w:sz="2" w:space="0"/>
            </w:tcBorders>
          </w:tcPr>
          <w:p>
            <w:pPr>
              <w:pStyle w:val="8"/>
              <w:spacing w:before="142"/>
              <w:ind w:left="48" w:right="92"/>
              <w:jc w:val="center"/>
              <w:rPr>
                <w:rFonts w:ascii="Times New Roman"/>
                <w:sz w:val="20"/>
              </w:rPr>
            </w:pPr>
            <w:r>
              <w:rPr>
                <w:rFonts w:ascii="Times New Roman"/>
                <w:color w:val="262424"/>
                <w:sz w:val="20"/>
              </w:rPr>
              <w:t>96</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4"/>
              <w:ind w:left="106"/>
              <w:rPr>
                <w:sz w:val="20"/>
              </w:rPr>
            </w:pPr>
            <w:r>
              <w:rPr>
                <w:color w:val="262424"/>
                <w:sz w:val="20"/>
              </w:rPr>
              <w:t xml:space="preserve">豫财办农 </w:t>
            </w:r>
            <w:r>
              <w:rPr>
                <w:rFonts w:ascii="Times New Roman" w:eastAsia="Times New Roman"/>
                <w:color w:val="262424"/>
                <w:sz w:val="20"/>
              </w:rPr>
              <w:t xml:space="preserve">( 200 7) 230 </w:t>
            </w:r>
            <w:r>
              <w:rPr>
                <w:color w:val="262424"/>
                <w:sz w:val="20"/>
              </w:rPr>
              <w:t>号</w:t>
            </w:r>
          </w:p>
        </w:tc>
        <w:tc>
          <w:tcPr>
            <w:tcW w:w="1861" w:type="dxa"/>
            <w:tcBorders>
              <w:top w:val="nil"/>
              <w:left w:val="single" w:color="000000" w:sz="2" w:space="0"/>
              <w:bottom w:val="nil"/>
              <w:right w:val="nil"/>
            </w:tcBorders>
          </w:tcPr>
          <w:p>
            <w:pPr>
              <w:pStyle w:val="8"/>
              <w:spacing w:before="124"/>
              <w:ind w:left="59" w:right="14"/>
              <w:jc w:val="center"/>
              <w:rPr>
                <w:sz w:val="18"/>
              </w:rPr>
            </w:pPr>
            <w:r>
              <w:rPr>
                <w:rFonts w:ascii="Times New Roman" w:eastAsia="Times New Roman"/>
                <w:color w:val="B3A8AC"/>
                <w:sz w:val="20"/>
              </w:rPr>
              <w:t>.</w:t>
            </w:r>
            <w:r>
              <w:rPr>
                <w:rFonts w:ascii="Times New Roman" w:eastAsia="Times New Roman"/>
                <w:color w:val="262424"/>
                <w:sz w:val="20"/>
              </w:rPr>
              <w:t xml:space="preserve">2007 </w:t>
            </w:r>
            <w:r>
              <w:rPr>
                <w:color w:val="262424"/>
                <w:sz w:val="20"/>
              </w:rPr>
              <w:t xml:space="preserve">年 </w:t>
            </w:r>
            <w:r>
              <w:rPr>
                <w:rFonts w:ascii="Times New Roman" w:eastAsia="Times New Roman"/>
                <w:color w:val="262424"/>
                <w:sz w:val="20"/>
              </w:rPr>
              <w:t xml:space="preserve">8 </w:t>
            </w:r>
            <w:r>
              <w:rPr>
                <w:color w:val="262424"/>
                <w:sz w:val="20"/>
              </w:rPr>
              <w:t xml:space="preserve">月 </w:t>
            </w:r>
            <w:r>
              <w:rPr>
                <w:rFonts w:ascii="Times New Roman" w:eastAsia="Times New Roman"/>
                <w:color w:val="262424"/>
                <w:sz w:val="20"/>
              </w:rPr>
              <w:t xml:space="preserve">31 </w:t>
            </w:r>
            <w:r>
              <w:rPr>
                <w:color w:val="262424"/>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left w:val="single" w:color="000000" w:sz="2" w:space="0"/>
              <w:bottom w:val="nil"/>
              <w:right w:val="single" w:color="000000" w:sz="2" w:space="0"/>
            </w:tcBorders>
          </w:tcPr>
          <w:p>
            <w:pPr>
              <w:pStyle w:val="8"/>
              <w:spacing w:before="145"/>
              <w:ind w:left="115" w:right="150"/>
              <w:jc w:val="center"/>
              <w:rPr>
                <w:rFonts w:ascii="Times New Roman"/>
                <w:sz w:val="20"/>
              </w:rPr>
            </w:pPr>
            <w:r>
              <w:rPr>
                <w:rFonts w:ascii="Times New Roman"/>
                <w:color w:val="262424"/>
                <w:sz w:val="20"/>
              </w:rPr>
              <w:t>97</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6"/>
              <w:ind w:left="101"/>
              <w:rPr>
                <w:sz w:val="20"/>
              </w:rPr>
            </w:pPr>
            <w:r>
              <w:rPr>
                <w:color w:val="262424"/>
                <w:sz w:val="20"/>
              </w:rPr>
              <w:t xml:space="preserve">豫财办农 </w:t>
            </w:r>
            <w:r>
              <w:rPr>
                <w:rFonts w:ascii="Times New Roman" w:eastAsia="Times New Roman"/>
                <w:color w:val="262424"/>
                <w:sz w:val="20"/>
              </w:rPr>
              <w:t xml:space="preserve">( 2007) 253 </w:t>
            </w:r>
            <w:r>
              <w:rPr>
                <w:color w:val="262424"/>
                <w:sz w:val="20"/>
              </w:rPr>
              <w:t>号</w:t>
            </w:r>
          </w:p>
        </w:tc>
        <w:tc>
          <w:tcPr>
            <w:tcW w:w="1861" w:type="dxa"/>
            <w:tcBorders>
              <w:top w:val="nil"/>
              <w:left w:val="single" w:color="000000" w:sz="2" w:space="0"/>
              <w:bottom w:val="nil"/>
              <w:right w:val="nil"/>
            </w:tcBorders>
          </w:tcPr>
          <w:p>
            <w:pPr>
              <w:pStyle w:val="8"/>
              <w:spacing w:before="117"/>
              <w:ind w:left="132" w:right="14"/>
              <w:jc w:val="center"/>
              <w:rPr>
                <w:rFonts w:ascii="Arial" w:eastAsia="Arial"/>
                <w:sz w:val="19"/>
              </w:rPr>
            </w:pPr>
            <w:r>
              <w:rPr>
                <w:rFonts w:ascii="Times New Roman" w:eastAsia="Times New Roman"/>
                <w:color w:val="262424"/>
                <w:sz w:val="20"/>
              </w:rPr>
              <w:t xml:space="preserve">2007 </w:t>
            </w:r>
            <w:r>
              <w:rPr>
                <w:color w:val="262424"/>
                <w:sz w:val="20"/>
              </w:rPr>
              <w:t xml:space="preserve">年 </w:t>
            </w:r>
            <w:r>
              <w:rPr>
                <w:rFonts w:ascii="Times New Roman" w:eastAsia="Times New Roman"/>
                <w:color w:val="262424"/>
                <w:sz w:val="20"/>
              </w:rPr>
              <w:t xml:space="preserve">9 </w:t>
            </w:r>
            <w:r>
              <w:rPr>
                <w:color w:val="262424"/>
                <w:sz w:val="20"/>
              </w:rPr>
              <w:t xml:space="preserve">月 </w:t>
            </w:r>
            <w:r>
              <w:rPr>
                <w:rFonts w:ascii="Times New Roman" w:eastAsia="Times New Roman"/>
                <w:color w:val="262424"/>
                <w:sz w:val="20"/>
              </w:rPr>
              <w:t xml:space="preserve">19 </w:t>
            </w:r>
            <w:r>
              <w:rPr>
                <w:color w:val="262424"/>
                <w:sz w:val="18"/>
              </w:rPr>
              <w:t>日</w:t>
            </w:r>
            <w:r>
              <w:rPr>
                <w:rFonts w:ascii="Arial" w:eastAsia="Arial"/>
                <w:color w:val="C3C3C3"/>
                <w:w w:val="50"/>
                <w:sz w:val="19"/>
              </w:rPr>
              <w:t>I</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left w:val="single" w:color="000000" w:sz="2" w:space="0"/>
              <w:bottom w:val="nil"/>
              <w:right w:val="single" w:color="000000" w:sz="2" w:space="0"/>
            </w:tcBorders>
          </w:tcPr>
          <w:p>
            <w:pPr>
              <w:pStyle w:val="8"/>
              <w:spacing w:before="147"/>
              <w:ind w:left="119" w:right="136"/>
              <w:jc w:val="center"/>
              <w:rPr>
                <w:rFonts w:ascii="Times New Roman"/>
                <w:sz w:val="20"/>
              </w:rPr>
            </w:pPr>
            <w:r>
              <w:rPr>
                <w:rFonts w:ascii="Times New Roman"/>
                <w:color w:val="262424"/>
                <w:w w:val="105"/>
                <w:sz w:val="20"/>
              </w:rPr>
              <w:t>98</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4"/>
              <w:ind w:left="101"/>
              <w:rPr>
                <w:sz w:val="20"/>
              </w:rPr>
            </w:pPr>
            <w:r>
              <w:rPr>
                <w:color w:val="262424"/>
                <w:w w:val="105"/>
                <w:sz w:val="20"/>
              </w:rPr>
              <w:t xml:space="preserve">豫财办农 </w:t>
            </w:r>
            <w:r>
              <w:rPr>
                <w:rFonts w:ascii="Times New Roman" w:eastAsia="Times New Roman"/>
                <w:color w:val="262424"/>
                <w:w w:val="105"/>
                <w:sz w:val="20"/>
              </w:rPr>
              <w:t xml:space="preserve">( 2008) 217 </w:t>
            </w:r>
            <w:r>
              <w:rPr>
                <w:color w:val="262424"/>
                <w:w w:val="105"/>
                <w:sz w:val="20"/>
              </w:rPr>
              <w:t>号</w:t>
            </w:r>
          </w:p>
        </w:tc>
        <w:tc>
          <w:tcPr>
            <w:tcW w:w="1861" w:type="dxa"/>
            <w:tcBorders>
              <w:top w:val="nil"/>
              <w:left w:val="single" w:color="000000" w:sz="2" w:space="0"/>
              <w:bottom w:val="nil"/>
              <w:right w:val="nil"/>
            </w:tcBorders>
          </w:tcPr>
          <w:p>
            <w:pPr>
              <w:pStyle w:val="8"/>
              <w:spacing w:before="124"/>
              <w:ind w:left="78" w:right="14"/>
              <w:jc w:val="center"/>
              <w:rPr>
                <w:sz w:val="18"/>
              </w:rPr>
            </w:pPr>
            <w:r>
              <w:rPr>
                <w:rFonts w:ascii="Times New Roman" w:eastAsia="Times New Roman"/>
                <w:color w:val="262424"/>
                <w:w w:val="105"/>
                <w:sz w:val="20"/>
              </w:rPr>
              <w:t xml:space="preserve">2008 </w:t>
            </w:r>
            <w:r>
              <w:rPr>
                <w:color w:val="262424"/>
                <w:w w:val="105"/>
                <w:sz w:val="20"/>
              </w:rPr>
              <w:t xml:space="preserve">年 </w:t>
            </w:r>
            <w:r>
              <w:rPr>
                <w:rFonts w:ascii="Times New Roman" w:eastAsia="Times New Roman"/>
                <w:color w:val="262424"/>
                <w:w w:val="105"/>
                <w:sz w:val="20"/>
              </w:rPr>
              <w:t xml:space="preserve">10 </w:t>
            </w:r>
            <w:r>
              <w:rPr>
                <w:color w:val="262424"/>
                <w:spacing w:val="-45"/>
                <w:w w:val="105"/>
                <w:sz w:val="20"/>
              </w:rPr>
              <w:t xml:space="preserve">月 </w:t>
            </w:r>
            <w:r>
              <w:rPr>
                <w:rFonts w:ascii="Times New Roman" w:eastAsia="Times New Roman"/>
                <w:color w:val="262424"/>
                <w:w w:val="105"/>
                <w:sz w:val="20"/>
              </w:rPr>
              <w:t xml:space="preserve">10 </w:t>
            </w:r>
            <w:r>
              <w:rPr>
                <w:color w:val="26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630" w:type="dxa"/>
            <w:tcBorders>
              <w:top w:val="nil"/>
              <w:left w:val="single" w:color="000000" w:sz="2" w:space="0"/>
              <w:bottom w:val="nil"/>
              <w:right w:val="single" w:color="000000" w:sz="2" w:space="0"/>
            </w:tcBorders>
          </w:tcPr>
          <w:p>
            <w:pPr>
              <w:pStyle w:val="8"/>
              <w:spacing w:before="145"/>
              <w:ind w:left="119" w:right="144"/>
              <w:jc w:val="center"/>
              <w:rPr>
                <w:rFonts w:ascii="Times New Roman"/>
                <w:sz w:val="20"/>
              </w:rPr>
            </w:pPr>
            <w:r>
              <w:rPr>
                <w:rFonts w:ascii="Times New Roman"/>
                <w:color w:val="262424"/>
                <w:w w:val="105"/>
                <w:sz w:val="20"/>
              </w:rPr>
              <w:t>99</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nil"/>
              <w:right w:val="single" w:color="000000" w:sz="2" w:space="0"/>
            </w:tcBorders>
          </w:tcPr>
          <w:p>
            <w:pPr>
              <w:pStyle w:val="8"/>
              <w:spacing w:before="122"/>
              <w:ind w:left="101"/>
              <w:rPr>
                <w:sz w:val="20"/>
              </w:rPr>
            </w:pPr>
            <w:r>
              <w:rPr>
                <w:color w:val="262424"/>
                <w:w w:val="105"/>
                <w:sz w:val="20"/>
              </w:rPr>
              <w:t xml:space="preserve">豫财办农 </w:t>
            </w:r>
            <w:r>
              <w:rPr>
                <w:rFonts w:ascii="Times New Roman" w:eastAsia="Times New Roman"/>
                <w:color w:val="262424"/>
                <w:w w:val="105"/>
                <w:sz w:val="20"/>
              </w:rPr>
              <w:t xml:space="preserve">( 2010) </w:t>
            </w:r>
            <w:r>
              <w:rPr>
                <w:rFonts w:ascii="Times New Roman" w:eastAsia="Times New Roman"/>
                <w:color w:val="161515"/>
                <w:w w:val="105"/>
                <w:sz w:val="20"/>
              </w:rPr>
              <w:t xml:space="preserve">188 </w:t>
            </w:r>
            <w:r>
              <w:rPr>
                <w:color w:val="161515"/>
                <w:w w:val="105"/>
                <w:sz w:val="20"/>
              </w:rPr>
              <w:t>号</w:t>
            </w:r>
          </w:p>
        </w:tc>
        <w:tc>
          <w:tcPr>
            <w:tcW w:w="1861" w:type="dxa"/>
            <w:tcBorders>
              <w:top w:val="nil"/>
              <w:left w:val="single" w:color="000000" w:sz="2" w:space="0"/>
              <w:bottom w:val="nil"/>
              <w:right w:val="nil"/>
            </w:tcBorders>
          </w:tcPr>
          <w:p>
            <w:pPr>
              <w:pStyle w:val="8"/>
              <w:spacing w:before="126"/>
              <w:ind w:left="67" w:right="14"/>
              <w:jc w:val="center"/>
              <w:rPr>
                <w:sz w:val="18"/>
              </w:rPr>
            </w:pPr>
            <w:r>
              <w:rPr>
                <w:rFonts w:ascii="Times New Roman" w:eastAsia="Times New Roman"/>
                <w:color w:val="262424"/>
                <w:w w:val="105"/>
                <w:sz w:val="20"/>
              </w:rPr>
              <w:t xml:space="preserve">2010 </w:t>
            </w:r>
            <w:r>
              <w:rPr>
                <w:color w:val="262424"/>
                <w:w w:val="105"/>
                <w:sz w:val="20"/>
              </w:rPr>
              <w:t xml:space="preserve">年 </w:t>
            </w:r>
            <w:r>
              <w:rPr>
                <w:rFonts w:ascii="Times New Roman" w:eastAsia="Times New Roman"/>
                <w:color w:val="262424"/>
                <w:w w:val="105"/>
                <w:sz w:val="20"/>
              </w:rPr>
              <w:t xml:space="preserve">8 </w:t>
            </w:r>
            <w:r>
              <w:rPr>
                <w:color w:val="262424"/>
                <w:w w:val="105"/>
                <w:sz w:val="20"/>
              </w:rPr>
              <w:t xml:space="preserve">月 </w:t>
            </w:r>
            <w:r>
              <w:rPr>
                <w:rFonts w:ascii="Times New Roman" w:eastAsia="Times New Roman"/>
                <w:color w:val="262424"/>
                <w:w w:val="105"/>
                <w:sz w:val="20"/>
              </w:rPr>
              <w:t xml:space="preserve">31 </w:t>
            </w:r>
            <w:r>
              <w:rPr>
                <w:color w:val="262424"/>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trPr>
        <w:tc>
          <w:tcPr>
            <w:tcW w:w="630" w:type="dxa"/>
            <w:tcBorders>
              <w:top w:val="nil"/>
              <w:left w:val="single" w:color="000000" w:sz="2" w:space="0"/>
              <w:bottom w:val="single" w:color="000000" w:sz="6" w:space="0"/>
              <w:right w:val="single" w:color="000000" w:sz="2" w:space="0"/>
            </w:tcBorders>
          </w:tcPr>
          <w:p>
            <w:pPr>
              <w:pStyle w:val="8"/>
              <w:spacing w:before="137"/>
              <w:ind w:left="119" w:right="150"/>
              <w:jc w:val="center"/>
              <w:rPr>
                <w:rFonts w:ascii="Times New Roman"/>
                <w:sz w:val="20"/>
              </w:rPr>
            </w:pPr>
            <w:r>
              <w:rPr>
                <w:rFonts w:ascii="Times New Roman"/>
                <w:color w:val="262424"/>
                <w:w w:val="105"/>
                <w:sz w:val="20"/>
              </w:rPr>
              <w:t>100</w:t>
            </w:r>
          </w:p>
        </w:tc>
        <w:tc>
          <w:tcPr>
            <w:tcW w:w="7632" w:type="dxa"/>
            <w:vMerge w:val="continue"/>
            <w:tcBorders>
              <w:top w:val="nil"/>
              <w:left w:val="single" w:color="000000" w:sz="6" w:space="0"/>
              <w:bottom w:val="single" w:color="000000" w:sz="6" w:space="0"/>
              <w:right w:val="single" w:color="000000" w:sz="2" w:space="0"/>
            </w:tcBorders>
          </w:tcPr>
          <w:p>
            <w:pPr>
              <w:rPr>
                <w:sz w:val="2"/>
                <w:szCs w:val="2"/>
              </w:rPr>
            </w:pPr>
          </w:p>
        </w:tc>
        <w:tc>
          <w:tcPr>
            <w:tcW w:w="2577" w:type="dxa"/>
            <w:tcBorders>
              <w:top w:val="nil"/>
              <w:left w:val="single" w:color="000000" w:sz="2" w:space="0"/>
              <w:bottom w:val="single" w:color="000000" w:sz="6" w:space="0"/>
              <w:right w:val="single" w:color="000000" w:sz="2" w:space="0"/>
            </w:tcBorders>
          </w:tcPr>
          <w:p>
            <w:pPr>
              <w:pStyle w:val="8"/>
              <w:spacing w:before="129"/>
              <w:ind w:left="207"/>
              <w:rPr>
                <w:sz w:val="20"/>
              </w:rPr>
            </w:pPr>
            <w:r>
              <w:rPr>
                <w:color w:val="262424"/>
                <w:w w:val="105"/>
                <w:sz w:val="20"/>
              </w:rPr>
              <w:t xml:space="preserve">豫财农 </w:t>
            </w:r>
            <w:r>
              <w:rPr>
                <w:rFonts w:ascii="Times New Roman" w:eastAsia="Times New Roman"/>
                <w:color w:val="262424"/>
                <w:w w:val="105"/>
                <w:sz w:val="20"/>
              </w:rPr>
              <w:t>( 20</w:t>
            </w:r>
            <w:r>
              <w:rPr>
                <w:rFonts w:ascii="Times New Roman" w:eastAsia="Times New Roman"/>
                <w:color w:val="423F41"/>
                <w:w w:val="105"/>
                <w:sz w:val="20"/>
              </w:rPr>
              <w:t>1</w:t>
            </w:r>
            <w:r>
              <w:rPr>
                <w:rFonts w:ascii="Times New Roman" w:eastAsia="Times New Roman"/>
                <w:color w:val="262424"/>
                <w:w w:val="105"/>
                <w:sz w:val="20"/>
              </w:rPr>
              <w:t xml:space="preserve">0J 272 </w:t>
            </w:r>
            <w:r>
              <w:rPr>
                <w:color w:val="262424"/>
                <w:w w:val="105"/>
                <w:sz w:val="20"/>
              </w:rPr>
              <w:t>号</w:t>
            </w:r>
          </w:p>
        </w:tc>
        <w:tc>
          <w:tcPr>
            <w:tcW w:w="1861" w:type="dxa"/>
            <w:tcBorders>
              <w:top w:val="nil"/>
              <w:left w:val="single" w:color="000000" w:sz="2" w:space="0"/>
              <w:bottom w:val="single" w:color="000000" w:sz="6" w:space="0"/>
              <w:right w:val="nil"/>
            </w:tcBorders>
          </w:tcPr>
          <w:p>
            <w:pPr>
              <w:pStyle w:val="8"/>
              <w:spacing w:before="129"/>
              <w:ind w:left="38" w:right="14"/>
              <w:jc w:val="center"/>
              <w:rPr>
                <w:sz w:val="18"/>
              </w:rPr>
            </w:pPr>
            <w:r>
              <w:rPr>
                <w:rFonts w:ascii="Times New Roman" w:eastAsia="Times New Roman"/>
                <w:color w:val="262424"/>
                <w:sz w:val="20"/>
              </w:rPr>
              <w:t xml:space="preserve">2010 </w:t>
            </w:r>
            <w:r>
              <w:rPr>
                <w:color w:val="262424"/>
                <w:sz w:val="20"/>
              </w:rPr>
              <w:t xml:space="preserve">年 </w:t>
            </w:r>
            <w:r>
              <w:rPr>
                <w:rFonts w:ascii="Times New Roman" w:eastAsia="Times New Roman"/>
                <w:color w:val="262424"/>
                <w:sz w:val="20"/>
              </w:rPr>
              <w:t xml:space="preserve">10 </w:t>
            </w:r>
            <w:r>
              <w:rPr>
                <w:color w:val="262424"/>
                <w:sz w:val="20"/>
              </w:rPr>
              <w:t xml:space="preserve">月 </w:t>
            </w:r>
            <w:r>
              <w:rPr>
                <w:rFonts w:ascii="Times New Roman" w:eastAsia="Times New Roman"/>
                <w:color w:val="262424"/>
                <w:sz w:val="20"/>
              </w:rPr>
              <w:t xml:space="preserve">26 </w:t>
            </w:r>
            <w:r>
              <w:rPr>
                <w:color w:val="262424"/>
                <w:sz w:val="18"/>
              </w:rPr>
              <w:t>日</w:t>
            </w:r>
          </w:p>
        </w:tc>
      </w:tr>
    </w:tbl>
    <w:p>
      <w:pPr>
        <w:spacing w:after="0"/>
        <w:jc w:val="center"/>
        <w:rPr>
          <w:sz w:val="18"/>
        </w:rPr>
        <w:sectPr>
          <w:headerReference r:id="rId45" w:type="default"/>
          <w:pgSz w:w="16670" w:h="11770" w:orient="landscape"/>
          <w:pgMar w:top="1500" w:right="1900" w:bottom="280" w:left="1820" w:header="1306" w:footer="0" w:gutter="0"/>
        </w:sectPr>
      </w:pPr>
    </w:p>
    <w:p>
      <w:pPr>
        <w:pStyle w:val="3"/>
        <w:spacing w:before="8"/>
        <w:rPr>
          <w:rFonts w:ascii="Times New Roman"/>
          <w:sz w:val="8"/>
        </w:rPr>
      </w:pPr>
      <w:r>
        <mc:AlternateContent>
          <mc:Choice Requires="wpg">
            <w:drawing>
              <wp:anchor distT="0" distB="0" distL="114300" distR="114300" simplePos="0" relativeHeight="503010304" behindDoc="1" locked="0" layoutInCell="1" allowOverlap="1">
                <wp:simplePos x="0" y="0"/>
                <wp:positionH relativeFrom="page">
                  <wp:posOffset>1600200</wp:posOffset>
                </wp:positionH>
                <wp:positionV relativeFrom="page">
                  <wp:posOffset>1031240</wp:posOffset>
                </wp:positionV>
                <wp:extent cx="9525" cy="3869690"/>
                <wp:effectExtent l="635" t="0" r="8890" b="16510"/>
                <wp:wrapNone/>
                <wp:docPr id="75" name="组合 67"/>
                <wp:cNvGraphicFramePr/>
                <a:graphic xmlns:a="http://schemas.openxmlformats.org/drawingml/2006/main">
                  <a:graphicData uri="http://schemas.microsoft.com/office/word/2010/wordprocessingGroup">
                    <wpg:wgp>
                      <wpg:cNvGrpSpPr/>
                      <wpg:grpSpPr>
                        <a:xfrm>
                          <a:off x="0" y="0"/>
                          <a:ext cx="9525" cy="3869690"/>
                          <a:chOff x="2521" y="1624"/>
                          <a:chExt cx="15" cy="6094"/>
                        </a:xfrm>
                      </wpg:grpSpPr>
                      <wps:wsp>
                        <wps:cNvPr id="69" name="直线 68"/>
                        <wps:cNvSpPr/>
                        <wps:spPr>
                          <a:xfrm flipV="1">
                            <a:off x="2528" y="1624"/>
                            <a:ext cx="0" cy="1053"/>
                          </a:xfrm>
                          <a:prstGeom prst="line">
                            <a:avLst/>
                          </a:prstGeom>
                          <a:ln w="9155" cap="flat" cmpd="sng">
                            <a:solidFill>
                              <a:srgbClr val="000000"/>
                            </a:solidFill>
                            <a:prstDash val="solid"/>
                            <a:headEnd type="none" w="med" len="med"/>
                            <a:tailEnd type="none" w="med" len="med"/>
                          </a:ln>
                        </wps:spPr>
                        <wps:bodyPr upright="1"/>
                      </wps:wsp>
                      <wps:wsp>
                        <wps:cNvPr id="70" name="直线 69"/>
                        <wps:cNvSpPr/>
                        <wps:spPr>
                          <a:xfrm flipV="1">
                            <a:off x="2528" y="2677"/>
                            <a:ext cx="0" cy="1052"/>
                          </a:xfrm>
                          <a:prstGeom prst="line">
                            <a:avLst/>
                          </a:prstGeom>
                          <a:ln w="3052" cap="flat" cmpd="sng">
                            <a:solidFill>
                              <a:srgbClr val="000000"/>
                            </a:solidFill>
                            <a:prstDash val="solid"/>
                            <a:headEnd type="none" w="med" len="med"/>
                            <a:tailEnd type="none" w="med" len="med"/>
                          </a:ln>
                        </wps:spPr>
                        <wps:bodyPr upright="1"/>
                      </wps:wsp>
                      <wps:wsp>
                        <wps:cNvPr id="71" name="直线 70"/>
                        <wps:cNvSpPr/>
                        <wps:spPr>
                          <a:xfrm flipV="1">
                            <a:off x="2528" y="3729"/>
                            <a:ext cx="0" cy="1889"/>
                          </a:xfrm>
                          <a:prstGeom prst="line">
                            <a:avLst/>
                          </a:prstGeom>
                          <a:ln w="9155" cap="flat" cmpd="sng">
                            <a:solidFill>
                              <a:srgbClr val="000000"/>
                            </a:solidFill>
                            <a:prstDash val="solid"/>
                            <a:headEnd type="none" w="med" len="med"/>
                            <a:tailEnd type="none" w="med" len="med"/>
                          </a:ln>
                        </wps:spPr>
                        <wps:bodyPr upright="1"/>
                      </wps:wsp>
                      <wps:wsp>
                        <wps:cNvPr id="72" name="直线 71"/>
                        <wps:cNvSpPr/>
                        <wps:spPr>
                          <a:xfrm flipV="1">
                            <a:off x="2528" y="5618"/>
                            <a:ext cx="0" cy="264"/>
                          </a:xfrm>
                          <a:prstGeom prst="line">
                            <a:avLst/>
                          </a:prstGeom>
                          <a:ln w="3052" cap="flat" cmpd="sng">
                            <a:solidFill>
                              <a:srgbClr val="000000"/>
                            </a:solidFill>
                            <a:prstDash val="solid"/>
                            <a:headEnd type="none" w="med" len="med"/>
                            <a:tailEnd type="none" w="med" len="med"/>
                          </a:ln>
                        </wps:spPr>
                        <wps:bodyPr upright="1"/>
                      </wps:wsp>
                      <wps:wsp>
                        <wps:cNvPr id="73" name="直线 72"/>
                        <wps:cNvSpPr/>
                        <wps:spPr>
                          <a:xfrm flipV="1">
                            <a:off x="2528" y="5882"/>
                            <a:ext cx="0" cy="284"/>
                          </a:xfrm>
                          <a:prstGeom prst="line">
                            <a:avLst/>
                          </a:prstGeom>
                          <a:ln w="9155" cap="flat" cmpd="sng">
                            <a:solidFill>
                              <a:srgbClr val="000000"/>
                            </a:solidFill>
                            <a:prstDash val="solid"/>
                            <a:headEnd type="none" w="med" len="med"/>
                            <a:tailEnd type="none" w="med" len="med"/>
                          </a:ln>
                        </wps:spPr>
                        <wps:bodyPr upright="1"/>
                      </wps:wsp>
                      <wps:wsp>
                        <wps:cNvPr id="74" name="直线 73"/>
                        <wps:cNvSpPr/>
                        <wps:spPr>
                          <a:xfrm flipV="1">
                            <a:off x="2528" y="6166"/>
                            <a:ext cx="0" cy="1552"/>
                          </a:xfrm>
                          <a:prstGeom prst="line">
                            <a:avLst/>
                          </a:prstGeom>
                          <a:ln w="3052" cap="flat" cmpd="sng">
                            <a:solidFill>
                              <a:srgbClr val="000000"/>
                            </a:solidFill>
                            <a:prstDash val="solid"/>
                            <a:headEnd type="none" w="med" len="med"/>
                            <a:tailEnd type="none" w="med" len="med"/>
                          </a:ln>
                        </wps:spPr>
                        <wps:bodyPr upright="1"/>
                      </wps:wsp>
                    </wpg:wgp>
                  </a:graphicData>
                </a:graphic>
              </wp:anchor>
            </w:drawing>
          </mc:Choice>
          <mc:Fallback>
            <w:pict>
              <v:group id="组合 67" o:spid="_x0000_s1026" o:spt="203" style="position:absolute;left:0pt;margin-left:126pt;margin-top:81.2pt;height:304.7pt;width:0.75pt;mso-position-horizontal-relative:page;mso-position-vertical-relative:page;z-index:-306176;mso-width-relative:page;mso-height-relative:page;" coordorigin="2521,1624" coordsize="15,6094" o:gfxdata="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hLwwG2wAAAAsBAAAPAAAA&#10;AAAAAAEAIAAAACIAAABkcnMvZG93bnJldi54bWxQSwECFAAUAAAACACHTuJA86y8ovYCAAAEDwAA&#10;DgAAAAAAAAABACAAAAAqAQAAZHJzL2Uyb0RvYy54bWxQSwUGAAAAAAYABgBZAQAAkgYAAAAA&#10;">
                <o:lock v:ext="edit" aspectratio="f"/>
                <v:line id="直线 68" o:spid="_x0000_s1026" o:spt="20" style="position:absolute;left:2528;top:1624;flip:y;height:1053;width:0;" filled="f" stroked="t" coordsize="21600,21600" o:gfxdata="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7y3gugAAANsA&#10;AAAPAAAAAAAAAAEAIAAAACIAAABkcnMvZG93bnJldi54bWxQSwECFAAUAAAACACHTuJAMy8FnjsA&#10;AAA5AAAAEAAAAAAAAAABACAAAAAJAQAAZHJzL3NoYXBleG1sLnhtbFBLBQYAAAAABgAGAFsBAACz&#10;AwAAAAA=&#10;">
                  <v:fill on="f" focussize="0,0"/>
                  <v:stroke weight="0.720866141732283pt" color="#000000" joinstyle="round"/>
                  <v:imagedata o:title=""/>
                  <o:lock v:ext="edit" aspectratio="f"/>
                </v:line>
                <v:line id="直线 69" o:spid="_x0000_s1026" o:spt="20" style="position:absolute;left:2528;top:2677;flip:y;height:1052;width:0;" filled="f" stroked="t" coordsize="21600,21600" o:gfxdata="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2aGm8AAAA&#10;2wAAAA8AAAAAAAAAAQAgAAAAIgAAAGRycy9kb3ducmV2LnhtbFBLAQIUABQAAAAIAIdO4kAzLwWe&#10;OwAAADkAAAAQAAAAAAAAAAEAIAAAAAsBAABkcnMvc2hhcGV4bWwueG1sUEsFBgAAAAAGAAYAWwEA&#10;ALUDAAAAAA==&#10;">
                  <v:fill on="f" focussize="0,0"/>
                  <v:stroke weight="0.240314960629921pt" color="#000000" joinstyle="round"/>
                  <v:imagedata o:title=""/>
                  <o:lock v:ext="edit" aspectratio="f"/>
                </v:line>
                <v:line id="直线 70" o:spid="_x0000_s1026" o:spt="20" style="position:absolute;left:2528;top:3729;flip:y;height:1889;width:0;" filled="f" stroked="t" coordsize="21600,21600" o:gfxdata="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tzu8AAAA&#10;2wAAAA8AAAAAAAAAAQAgAAAAIgAAAGRycy9kb3ducmV2LnhtbFBLAQIUABQAAAAIAIdO4kAzLwWe&#10;OwAAADkAAAAQAAAAAAAAAAEAIAAAAAsBAABkcnMvc2hhcGV4bWwueG1sUEsFBgAAAAAGAAYAWwEA&#10;ALUDAAAAAA==&#10;">
                  <v:fill on="f" focussize="0,0"/>
                  <v:stroke weight="0.720866141732283pt" color="#000000" joinstyle="round"/>
                  <v:imagedata o:title=""/>
                  <o:lock v:ext="edit" aspectratio="f"/>
                </v:line>
                <v:line id="直线 71" o:spid="_x0000_s1026" o:spt="20" style="position:absolute;left:2528;top:5618;flip:y;height:264;width:0;" filled="f" stroked="t" coordsize="21600,21600" o:gfxdata="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hThb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line id="直线 72" o:spid="_x0000_s1026" o:spt="20" style="position:absolute;left:2528;top:5882;flip:y;height:284;width:0;" filled="f" stroked="t" coordsize="21600,21600" o:gfxdata="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3ozXvQAA&#10;ANsAAAAPAAAAAAAAAAEAIAAAACIAAABkcnMvZG93bnJldi54bWxQSwECFAAUAAAACACHTuJAMy8F&#10;njsAAAA5AAAAEAAAAAAAAAABACAAAAAMAQAAZHJzL3NoYXBleG1sLnhtbFBLBQYAAAAABgAGAFsB&#10;AAC2AwAAAAA=&#10;">
                  <v:fill on="f" focussize="0,0"/>
                  <v:stroke weight="0.720866141732283pt" color="#000000" joinstyle="round"/>
                  <v:imagedata o:title=""/>
                  <o:lock v:ext="edit" aspectratio="f"/>
                </v:line>
                <v:line id="直线 73" o:spid="_x0000_s1026" o:spt="20" style="position:absolute;left:2528;top:6166;flip:y;height:1552;width:0;" filled="f" stroked="t" coordsize="21600,21600" o:gfxdata="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1uar4A&#10;AADbAAAADwAAAAAAAAABACAAAAAiAAAAZHJzL2Rvd25yZXYueG1sUEsBAhQAFAAAAAgAh07iQDMv&#10;BZ47AAAAOQAAABAAAAAAAAAAAQAgAAAADQEAAGRycy9zaGFwZXhtbC54bWxQSwUGAAAAAAYABgBb&#10;AQAAtwMAAAAA&#10;">
                  <v:fill on="f" focussize="0,0"/>
                  <v:stroke weight="0.240314960629921pt" color="#000000" joinstyle="round"/>
                  <v:imagedata o:title=""/>
                  <o:lock v:ext="edit" aspectratio="f"/>
                </v:line>
              </v:group>
            </w:pict>
          </mc:Fallback>
        </mc:AlternateContent>
      </w:r>
    </w:p>
    <w:tbl>
      <w:tblPr>
        <w:tblStyle w:val="4"/>
        <w:tblW w:w="0" w:type="auto"/>
        <w:tblInd w:w="1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20"/>
        <w:gridCol w:w="7506"/>
        <w:gridCol w:w="2720"/>
        <w:gridCol w:w="185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8126" w:type="dxa"/>
            <w:gridSpan w:val="2"/>
            <w:vMerge w:val="restart"/>
            <w:tcBorders>
              <w:top w:val="nil"/>
              <w:bottom w:val="nil"/>
              <w:right w:val="single" w:color="000000" w:sz="6" w:space="0"/>
            </w:tcBorders>
          </w:tcPr>
          <w:p>
            <w:pPr>
              <w:pStyle w:val="8"/>
              <w:tabs>
                <w:tab w:val="left" w:pos="3558"/>
                <w:tab w:val="left" w:pos="4051"/>
                <w:tab w:val="left" w:pos="4538"/>
                <w:tab w:val="left" w:pos="5031"/>
              </w:tabs>
              <w:spacing w:before="88"/>
              <w:ind w:left="120"/>
              <w:rPr>
                <w:sz w:val="18"/>
              </w:rPr>
            </w:pPr>
            <w:r>
              <w:rPr>
                <w:color w:val="262626"/>
                <w:w w:val="105"/>
                <w:position w:val="1"/>
                <w:sz w:val="19"/>
              </w:rPr>
              <w:t>序号</w:t>
            </w:r>
            <w:r>
              <w:rPr>
                <w:color w:val="262626"/>
                <w:w w:val="105"/>
                <w:position w:val="1"/>
                <w:sz w:val="19"/>
              </w:rPr>
              <w:tab/>
            </w:r>
            <w:r>
              <w:rPr>
                <w:color w:val="151315"/>
                <w:w w:val="105"/>
                <w:sz w:val="19"/>
              </w:rPr>
              <w:t>文</w:t>
            </w:r>
            <w:r>
              <w:rPr>
                <w:color w:val="151315"/>
                <w:w w:val="105"/>
                <w:sz w:val="19"/>
              </w:rPr>
              <w:tab/>
            </w:r>
            <w:r>
              <w:rPr>
                <w:color w:val="262626"/>
                <w:w w:val="105"/>
                <w:position w:val="1"/>
                <w:sz w:val="18"/>
              </w:rPr>
              <w:t>件</w:t>
            </w:r>
            <w:r>
              <w:rPr>
                <w:color w:val="262626"/>
                <w:w w:val="105"/>
                <w:position w:val="1"/>
                <w:sz w:val="18"/>
              </w:rPr>
              <w:tab/>
            </w:r>
            <w:r>
              <w:rPr>
                <w:color w:val="151315"/>
                <w:w w:val="105"/>
                <w:sz w:val="19"/>
              </w:rPr>
              <w:t>名</w:t>
            </w:r>
            <w:r>
              <w:rPr>
                <w:color w:val="151315"/>
                <w:w w:val="105"/>
                <w:sz w:val="19"/>
              </w:rPr>
              <w:tab/>
            </w:r>
            <w:r>
              <w:rPr>
                <w:color w:val="262626"/>
                <w:w w:val="105"/>
                <w:sz w:val="18"/>
              </w:rPr>
              <w:t>称</w:t>
            </w:r>
          </w:p>
          <w:p>
            <w:pPr>
              <w:pStyle w:val="8"/>
              <w:spacing w:before="2"/>
              <w:rPr>
                <w:rFonts w:ascii="Times New Roman"/>
                <w:sz w:val="16"/>
              </w:rPr>
            </w:pPr>
          </w:p>
          <w:p>
            <w:pPr>
              <w:pStyle w:val="8"/>
              <w:numPr>
                <w:ilvl w:val="0"/>
                <w:numId w:val="3"/>
              </w:numPr>
              <w:tabs>
                <w:tab w:val="left" w:pos="691"/>
                <w:tab w:val="left" w:pos="692"/>
              </w:tabs>
              <w:spacing w:before="1" w:after="0" w:line="177" w:lineRule="auto"/>
              <w:ind w:left="679" w:right="12" w:hanging="517"/>
              <w:jc w:val="left"/>
              <w:rPr>
                <w:rFonts w:ascii="Times New Roman" w:eastAsia="Times New Roman"/>
                <w:color w:val="262626"/>
                <w:sz w:val="19"/>
              </w:rPr>
            </w:pPr>
            <w:r>
              <w:rPr>
                <w:color w:val="262626"/>
                <w:spacing w:val="-1"/>
                <w:w w:val="105"/>
                <w:sz w:val="19"/>
              </w:rPr>
              <w:t>河南省财政厅河南省水利厅关千印发</w:t>
            </w:r>
            <w:r>
              <w:rPr>
                <w:color w:val="494846"/>
                <w:w w:val="105"/>
                <w:sz w:val="19"/>
              </w:rPr>
              <w:t>《</w:t>
            </w:r>
            <w:r>
              <w:rPr>
                <w:color w:val="262626"/>
                <w:spacing w:val="6"/>
                <w:w w:val="105"/>
                <w:sz w:val="19"/>
              </w:rPr>
              <w:t>河南省财政支持小型衣田水利重点县项目</w:t>
            </w:r>
            <w:r>
              <w:rPr>
                <w:color w:val="262626"/>
                <w:spacing w:val="1"/>
                <w:w w:val="110"/>
                <w:sz w:val="19"/>
              </w:rPr>
              <w:t>建设管理办法</w:t>
            </w:r>
            <w:r>
              <w:rPr>
                <w:color w:val="494846"/>
                <w:spacing w:val="10"/>
                <w:w w:val="110"/>
                <w:sz w:val="19"/>
              </w:rPr>
              <w:t>》</w:t>
            </w:r>
            <w:r>
              <w:rPr>
                <w:color w:val="262626"/>
                <w:spacing w:val="6"/>
                <w:w w:val="110"/>
                <w:sz w:val="19"/>
              </w:rPr>
              <w:t>的通知</w:t>
            </w:r>
          </w:p>
          <w:p>
            <w:pPr>
              <w:pStyle w:val="8"/>
              <w:numPr>
                <w:ilvl w:val="0"/>
                <w:numId w:val="3"/>
              </w:numPr>
              <w:tabs>
                <w:tab w:val="left" w:pos="682"/>
                <w:tab w:val="left" w:pos="683"/>
              </w:tabs>
              <w:spacing w:before="65" w:after="0" w:line="177" w:lineRule="auto"/>
              <w:ind w:left="678" w:right="5" w:hanging="521"/>
              <w:jc w:val="left"/>
              <w:rPr>
                <w:rFonts w:ascii="Times New Roman" w:eastAsia="Times New Roman"/>
                <w:color w:val="494846"/>
                <w:sz w:val="19"/>
              </w:rPr>
            </w:pPr>
            <w:r>
              <w:rPr>
                <w:color w:val="262626"/>
                <w:spacing w:val="2"/>
                <w:w w:val="105"/>
                <w:sz w:val="19"/>
              </w:rPr>
              <w:t>河南 省财政厅河南省水利厅关于印发</w:t>
            </w:r>
            <w:r>
              <w:rPr>
                <w:color w:val="494846"/>
                <w:spacing w:val="5"/>
                <w:w w:val="105"/>
                <w:sz w:val="19"/>
              </w:rPr>
              <w:t>《</w:t>
            </w:r>
            <w:r>
              <w:rPr>
                <w:color w:val="262626"/>
                <w:spacing w:val="5"/>
                <w:w w:val="105"/>
                <w:sz w:val="19"/>
              </w:rPr>
              <w:t>河南省财政支持小型农田水利重点县建设</w:t>
            </w:r>
            <w:r>
              <w:rPr>
                <w:color w:val="262626"/>
                <w:spacing w:val="3"/>
                <w:w w:val="105"/>
                <w:sz w:val="19"/>
              </w:rPr>
              <w:t>项目竞争立项办法</w:t>
            </w:r>
            <w:r>
              <w:rPr>
                <w:color w:val="494846"/>
                <w:spacing w:val="14"/>
                <w:w w:val="105"/>
                <w:sz w:val="19"/>
              </w:rPr>
              <w:t>》</w:t>
            </w:r>
            <w:r>
              <w:rPr>
                <w:color w:val="262626"/>
                <w:spacing w:val="6"/>
                <w:w w:val="105"/>
                <w:sz w:val="19"/>
              </w:rPr>
              <w:t>的通知</w:t>
            </w:r>
          </w:p>
          <w:p>
            <w:pPr>
              <w:pStyle w:val="8"/>
              <w:numPr>
                <w:ilvl w:val="0"/>
                <w:numId w:val="3"/>
              </w:numPr>
              <w:tabs>
                <w:tab w:val="left" w:pos="687"/>
                <w:tab w:val="left" w:pos="688"/>
              </w:tabs>
              <w:spacing w:before="61" w:after="0" w:line="177" w:lineRule="auto"/>
              <w:ind w:left="681" w:right="10" w:hanging="529"/>
              <w:jc w:val="left"/>
              <w:rPr>
                <w:rFonts w:ascii="Times New Roman" w:eastAsia="Times New Roman"/>
                <w:color w:val="262626"/>
                <w:sz w:val="19"/>
              </w:rPr>
            </w:pPr>
            <w:r>
              <w:rPr>
                <w:color w:val="262626"/>
                <w:spacing w:val="1"/>
                <w:w w:val="105"/>
                <w:sz w:val="19"/>
              </w:rPr>
              <w:t>河南省财政厅河南省水利厅关于印发</w:t>
            </w:r>
            <w:r>
              <w:rPr>
                <w:color w:val="494846"/>
                <w:spacing w:val="13"/>
                <w:w w:val="105"/>
                <w:sz w:val="19"/>
              </w:rPr>
              <w:t>《</w:t>
            </w:r>
            <w:r>
              <w:rPr>
                <w:color w:val="262626"/>
                <w:spacing w:val="6"/>
                <w:w w:val="105"/>
                <w:sz w:val="19"/>
              </w:rPr>
              <w:t>河南省小型农田水利重点 县建设资金绩效</w:t>
            </w:r>
            <w:r>
              <w:rPr>
                <w:color w:val="262626"/>
                <w:spacing w:val="4"/>
                <w:w w:val="105"/>
                <w:sz w:val="19"/>
              </w:rPr>
              <w:t>考评办法</w:t>
            </w:r>
            <w:r>
              <w:rPr>
                <w:color w:val="494846"/>
                <w:spacing w:val="10"/>
                <w:w w:val="105"/>
                <w:sz w:val="19"/>
              </w:rPr>
              <w:t>》</w:t>
            </w:r>
            <w:r>
              <w:rPr>
                <w:color w:val="262626"/>
                <w:w w:val="105"/>
                <w:sz w:val="19"/>
              </w:rPr>
              <w:t>的通知</w:t>
            </w:r>
          </w:p>
          <w:p>
            <w:pPr>
              <w:pStyle w:val="8"/>
              <w:numPr>
                <w:ilvl w:val="0"/>
                <w:numId w:val="3"/>
              </w:numPr>
              <w:tabs>
                <w:tab w:val="left" w:pos="682"/>
                <w:tab w:val="left" w:pos="683"/>
              </w:tabs>
              <w:spacing w:before="65" w:after="0" w:line="177" w:lineRule="auto"/>
              <w:ind w:left="681" w:right="-44" w:hanging="529"/>
              <w:jc w:val="left"/>
              <w:rPr>
                <w:rFonts w:ascii="Times New Roman" w:eastAsia="Times New Roman"/>
                <w:color w:val="262626"/>
                <w:sz w:val="19"/>
              </w:rPr>
            </w:pPr>
            <w:r>
              <w:rPr>
                <w:color w:val="262626"/>
                <w:spacing w:val="-1"/>
                <w:w w:val="110"/>
                <w:sz w:val="19"/>
              </w:rPr>
              <w:t>河南省财政厅河南省农业厅关于印发《河南省农业产业化集群发展资金筹集使用</w:t>
            </w:r>
            <w:r>
              <w:rPr>
                <w:color w:val="262626"/>
                <w:spacing w:val="7"/>
                <w:w w:val="110"/>
                <w:sz w:val="19"/>
              </w:rPr>
              <w:t>管理办法</w:t>
            </w:r>
            <w:r>
              <w:rPr>
                <w:color w:val="494846"/>
                <w:w w:val="110"/>
                <w:sz w:val="19"/>
              </w:rPr>
              <w:t>》</w:t>
            </w:r>
            <w:r>
              <w:rPr>
                <w:color w:val="262626"/>
                <w:w w:val="110"/>
                <w:sz w:val="19"/>
              </w:rPr>
              <w:t>的通知</w:t>
            </w:r>
          </w:p>
          <w:p>
            <w:pPr>
              <w:pStyle w:val="8"/>
              <w:spacing w:before="64"/>
              <w:ind w:left="682"/>
              <w:rPr>
                <w:sz w:val="19"/>
              </w:rPr>
            </w:pPr>
            <w:r>
              <w:rPr>
                <w:color w:val="262626"/>
                <w:w w:val="110"/>
                <w:sz w:val="19"/>
              </w:rPr>
              <w:t>河南省财政厅河南省科学技术厅河南省农业厅河南省畜牧局河南省农业机械管理</w:t>
            </w:r>
          </w:p>
          <w:p>
            <w:pPr>
              <w:pStyle w:val="8"/>
              <w:numPr>
                <w:ilvl w:val="0"/>
                <w:numId w:val="3"/>
              </w:numPr>
              <w:tabs>
                <w:tab w:val="left" w:pos="679"/>
                <w:tab w:val="left" w:pos="680"/>
              </w:tabs>
              <w:spacing w:before="11" w:after="0" w:line="261" w:lineRule="auto"/>
              <w:ind w:left="681" w:right="18" w:hanging="529"/>
              <w:jc w:val="left"/>
              <w:rPr>
                <w:rFonts w:ascii="Times New Roman" w:eastAsia="Times New Roman"/>
                <w:color w:val="151315"/>
                <w:sz w:val="19"/>
              </w:rPr>
            </w:pPr>
            <w:r>
              <w:rPr>
                <w:color w:val="262626"/>
                <w:w w:val="105"/>
                <w:sz w:val="19"/>
              </w:rPr>
              <w:t>局关千印发</w:t>
            </w:r>
            <w:r>
              <w:rPr>
                <w:color w:val="494846"/>
                <w:w w:val="105"/>
                <w:sz w:val="19"/>
              </w:rPr>
              <w:t>《</w:t>
            </w:r>
            <w:r>
              <w:rPr>
                <w:color w:val="262626"/>
                <w:spacing w:val="4"/>
                <w:w w:val="105"/>
                <w:sz w:val="19"/>
              </w:rPr>
              <w:t>农业科技成果转化与技术推广服务补助资金管理办法实施细则</w:t>
            </w:r>
            <w:r>
              <w:rPr>
                <w:color w:val="494846"/>
                <w:spacing w:val="15"/>
                <w:w w:val="105"/>
                <w:sz w:val="19"/>
              </w:rPr>
              <w:t>》</w:t>
            </w:r>
            <w:r>
              <w:rPr>
                <w:color w:val="262626"/>
                <w:w w:val="105"/>
                <w:sz w:val="19"/>
              </w:rPr>
              <w:t>的通知</w:t>
            </w:r>
          </w:p>
          <w:p>
            <w:pPr>
              <w:pStyle w:val="8"/>
              <w:numPr>
                <w:ilvl w:val="0"/>
                <w:numId w:val="3"/>
              </w:numPr>
              <w:tabs>
                <w:tab w:val="left" w:pos="682"/>
                <w:tab w:val="left" w:pos="683"/>
              </w:tabs>
              <w:spacing w:before="49" w:after="0" w:line="175" w:lineRule="auto"/>
              <w:ind w:left="680" w:right="23" w:hanging="533"/>
              <w:jc w:val="left"/>
              <w:rPr>
                <w:rFonts w:ascii="Times New Roman" w:eastAsia="Times New Roman"/>
                <w:color w:val="262626"/>
                <w:sz w:val="19"/>
              </w:rPr>
            </w:pPr>
            <w:r>
              <w:rPr>
                <w:color w:val="262626"/>
                <w:spacing w:val="1"/>
                <w:w w:val="105"/>
                <w:sz w:val="19"/>
              </w:rPr>
              <w:t>河南省财政厅河南省农 业厅河南省畜牧局关于印发</w:t>
            </w:r>
            <w:r>
              <w:rPr>
                <w:color w:val="494846"/>
                <w:spacing w:val="-8"/>
                <w:w w:val="105"/>
                <w:sz w:val="19"/>
              </w:rPr>
              <w:t>《</w:t>
            </w:r>
            <w:r>
              <w:rPr>
                <w:color w:val="262626"/>
                <w:spacing w:val="9"/>
                <w:w w:val="105"/>
                <w:sz w:val="19"/>
              </w:rPr>
              <w:t>衣业资源及生态保护补助资金管理办法实施细则》的通知</w:t>
            </w:r>
          </w:p>
          <w:p>
            <w:pPr>
              <w:pStyle w:val="8"/>
              <w:spacing w:before="62"/>
              <w:ind w:left="682"/>
              <w:rPr>
                <w:sz w:val="19"/>
              </w:rPr>
            </w:pPr>
            <w:r>
              <w:rPr>
                <w:color w:val="262626"/>
                <w:w w:val="110"/>
                <w:sz w:val="19"/>
              </w:rPr>
              <w:t>河南省财政厅河南省发展和改革委员会河南省国土资源厅河南省水利河南省农业</w:t>
            </w:r>
          </w:p>
          <w:p>
            <w:pPr>
              <w:pStyle w:val="8"/>
              <w:numPr>
                <w:ilvl w:val="0"/>
                <w:numId w:val="3"/>
              </w:numPr>
              <w:tabs>
                <w:tab w:val="left" w:pos="668"/>
                <w:tab w:val="left" w:pos="669"/>
              </w:tabs>
              <w:spacing w:before="17" w:after="0" w:line="252" w:lineRule="auto"/>
              <w:ind w:left="675" w:right="-29" w:hanging="523"/>
              <w:jc w:val="left"/>
              <w:rPr>
                <w:rFonts w:ascii="Times New Roman" w:eastAsia="Times New Roman"/>
                <w:color w:val="262626"/>
                <w:sz w:val="19"/>
              </w:rPr>
            </w:pPr>
            <w:r>
              <w:rPr>
                <w:color w:val="262626"/>
                <w:w w:val="105"/>
                <w:sz w:val="19"/>
              </w:rPr>
              <w:t>厅河南省林业厅关于印发《河南省省级涉农资金管理改革试点资金管理暂行办法</w:t>
            </w:r>
            <w:r>
              <w:rPr>
                <w:color w:val="262626"/>
                <w:spacing w:val="-8"/>
                <w:w w:val="105"/>
                <w:sz w:val="19"/>
              </w:rPr>
              <w:t xml:space="preserve">）） </w:t>
            </w:r>
            <w:r>
              <w:rPr>
                <w:color w:val="262626"/>
                <w:w w:val="105"/>
                <w:sz w:val="19"/>
              </w:rPr>
              <w:t>的通知</w:t>
            </w:r>
          </w:p>
          <w:p>
            <w:pPr>
              <w:pStyle w:val="8"/>
              <w:numPr>
                <w:ilvl w:val="0"/>
                <w:numId w:val="3"/>
              </w:numPr>
              <w:tabs>
                <w:tab w:val="left" w:pos="672"/>
                <w:tab w:val="left" w:pos="673"/>
              </w:tabs>
              <w:spacing w:before="58" w:after="0" w:line="177" w:lineRule="auto"/>
              <w:ind w:left="673" w:right="9" w:hanging="535"/>
              <w:jc w:val="left"/>
              <w:rPr>
                <w:rFonts w:ascii="Times New Roman" w:eastAsia="Times New Roman"/>
                <w:color w:val="262626"/>
                <w:sz w:val="19"/>
              </w:rPr>
            </w:pPr>
            <w:r>
              <w:rPr>
                <w:color w:val="262626"/>
                <w:spacing w:val="1"/>
                <w:w w:val="105"/>
                <w:sz w:val="19"/>
              </w:rPr>
              <w:t>河南省财政厅民政厅转发财政部民政部</w:t>
            </w:r>
            <w:r>
              <w:rPr>
                <w:color w:val="494846"/>
                <w:w w:val="105"/>
                <w:sz w:val="19"/>
              </w:rPr>
              <w:t>《</w:t>
            </w:r>
            <w:r>
              <w:rPr>
                <w:color w:val="262626"/>
                <w:spacing w:val="23"/>
                <w:w w:val="105"/>
                <w:sz w:val="19"/>
              </w:rPr>
              <w:t>关千印发</w:t>
            </w:r>
            <w:r>
              <w:rPr>
                <w:color w:val="262626"/>
                <w:w w:val="105"/>
                <w:sz w:val="19"/>
              </w:rPr>
              <w:t>（</w:t>
            </w:r>
            <w:r>
              <w:rPr>
                <w:color w:val="262626"/>
                <w:spacing w:val="4"/>
                <w:w w:val="105"/>
                <w:sz w:val="19"/>
              </w:rPr>
              <w:t>社会福利基金使用管理暂行</w:t>
            </w:r>
            <w:r>
              <w:rPr>
                <w:color w:val="262626"/>
                <w:spacing w:val="2"/>
                <w:w w:val="110"/>
                <w:sz w:val="19"/>
              </w:rPr>
              <w:t>办法〉的通知</w:t>
            </w:r>
            <w:r>
              <w:rPr>
                <w:color w:val="494846"/>
                <w:w w:val="110"/>
                <w:sz w:val="19"/>
              </w:rPr>
              <w:t>》</w:t>
            </w:r>
            <w:r>
              <w:rPr>
                <w:color w:val="262626"/>
                <w:spacing w:val="2"/>
                <w:w w:val="110"/>
                <w:sz w:val="19"/>
              </w:rPr>
              <w:t>的通知</w:t>
            </w:r>
          </w:p>
          <w:p>
            <w:pPr>
              <w:pStyle w:val="8"/>
              <w:numPr>
                <w:ilvl w:val="0"/>
                <w:numId w:val="3"/>
              </w:numPr>
              <w:tabs>
                <w:tab w:val="left" w:pos="672"/>
                <w:tab w:val="left" w:pos="673"/>
              </w:tabs>
              <w:spacing w:before="59" w:after="0" w:line="180" w:lineRule="auto"/>
              <w:ind w:left="670" w:right="-29" w:hanging="527"/>
              <w:jc w:val="left"/>
              <w:rPr>
                <w:rFonts w:ascii="Times New Roman" w:eastAsia="Times New Roman"/>
                <w:color w:val="262626"/>
                <w:sz w:val="19"/>
              </w:rPr>
            </w:pPr>
            <w:r>
              <w:rPr>
                <w:color w:val="262626"/>
                <w:spacing w:val="-1"/>
                <w:w w:val="110"/>
                <w:sz w:val="19"/>
              </w:rPr>
              <w:t>河南省财政厅监察厅审计厅劳动和社会保障厅民政厅关于进一步加强社会保障资</w:t>
            </w:r>
            <w:r>
              <w:rPr>
                <w:color w:val="262626"/>
                <w:w w:val="110"/>
                <w:sz w:val="19"/>
              </w:rPr>
              <w:t>金财务管理的通知</w:t>
            </w:r>
          </w:p>
          <w:p>
            <w:pPr>
              <w:pStyle w:val="8"/>
              <w:spacing w:before="45" w:line="242" w:lineRule="exact"/>
              <w:ind w:left="672"/>
              <w:rPr>
                <w:sz w:val="19"/>
              </w:rPr>
            </w:pPr>
            <w:r>
              <w:rPr>
                <w:color w:val="262626"/>
                <w:w w:val="110"/>
                <w:sz w:val="19"/>
              </w:rPr>
              <w:t>河南省委组织部河南省委老干部局河南省财政厅河南省人力资源和社会保障厅关</w:t>
            </w:r>
          </w:p>
          <w:p>
            <w:pPr>
              <w:pStyle w:val="8"/>
              <w:numPr>
                <w:ilvl w:val="0"/>
                <w:numId w:val="3"/>
              </w:numPr>
              <w:tabs>
                <w:tab w:val="left" w:pos="673"/>
                <w:tab w:val="left" w:pos="674"/>
              </w:tabs>
              <w:spacing w:before="0" w:after="0" w:line="242" w:lineRule="exact"/>
              <w:ind w:left="673" w:right="0" w:hanging="535"/>
              <w:jc w:val="left"/>
              <w:rPr>
                <w:rFonts w:ascii="Times New Roman" w:eastAsia="Times New Roman"/>
                <w:color w:val="262626"/>
                <w:sz w:val="19"/>
              </w:rPr>
            </w:pPr>
            <w:r>
              <w:rPr>
                <w:color w:val="262626"/>
                <w:w w:val="110"/>
                <w:sz w:val="19"/>
              </w:rPr>
              <w:t>于提高离休干部护理费的通知</w:t>
            </w:r>
          </w:p>
        </w:tc>
        <w:tc>
          <w:tcPr>
            <w:tcW w:w="2720" w:type="dxa"/>
            <w:tcBorders>
              <w:top w:val="nil"/>
              <w:left w:val="single" w:color="000000" w:sz="6" w:space="0"/>
              <w:bottom w:val="nil"/>
              <w:right w:val="single" w:color="000000" w:sz="6" w:space="0"/>
            </w:tcBorders>
          </w:tcPr>
          <w:p>
            <w:pPr>
              <w:pStyle w:val="8"/>
              <w:spacing w:before="93"/>
              <w:ind w:left="128" w:right="252"/>
              <w:jc w:val="center"/>
              <w:rPr>
                <w:sz w:val="19"/>
              </w:rPr>
            </w:pPr>
            <w:r>
              <w:rPr>
                <w:color w:val="262626"/>
                <w:w w:val="110"/>
                <w:sz w:val="19"/>
              </w:rPr>
              <w:t>文号</w:t>
            </w:r>
          </w:p>
        </w:tc>
        <w:tc>
          <w:tcPr>
            <w:tcW w:w="1855" w:type="dxa"/>
            <w:tcBorders>
              <w:top w:val="nil"/>
              <w:left w:val="single" w:color="000000" w:sz="6" w:space="0"/>
              <w:bottom w:val="nil"/>
            </w:tcBorders>
          </w:tcPr>
          <w:p>
            <w:pPr>
              <w:pStyle w:val="8"/>
              <w:spacing w:before="103"/>
              <w:ind w:left="100"/>
              <w:jc w:val="center"/>
              <w:rPr>
                <w:sz w:val="19"/>
              </w:rPr>
            </w:pPr>
            <w:r>
              <w:rPr>
                <w:color w:val="151315"/>
                <w:w w:val="110"/>
                <w:sz w:val="19"/>
              </w:rPr>
              <w:t>发布时间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6" w:space="0"/>
            </w:tcBorders>
          </w:tcPr>
          <w:p>
            <w:pPr>
              <w:pStyle w:val="8"/>
              <w:spacing w:before="143"/>
              <w:ind w:right="303"/>
              <w:jc w:val="right"/>
              <w:rPr>
                <w:sz w:val="19"/>
              </w:rPr>
            </w:pPr>
            <w:r>
              <w:rPr>
                <w:color w:val="262626"/>
                <w:w w:val="105"/>
                <w:sz w:val="19"/>
              </w:rPr>
              <w:t xml:space="preserve">豫财农 </w:t>
            </w:r>
            <w:r>
              <w:rPr>
                <w:rFonts w:ascii="Times New Roman" w:eastAsia="Times New Roman"/>
                <w:color w:val="262626"/>
                <w:w w:val="105"/>
                <w:sz w:val="19"/>
              </w:rPr>
              <w:t xml:space="preserve">( 201 3) 145 </w:t>
            </w:r>
            <w:r>
              <w:rPr>
                <w:color w:val="262626"/>
                <w:w w:val="105"/>
                <w:sz w:val="19"/>
              </w:rPr>
              <w:t>号</w:t>
            </w:r>
          </w:p>
        </w:tc>
        <w:tc>
          <w:tcPr>
            <w:tcW w:w="1855" w:type="dxa"/>
            <w:tcBorders>
              <w:top w:val="nil"/>
              <w:left w:val="single" w:color="000000" w:sz="6" w:space="0"/>
              <w:bottom w:val="nil"/>
            </w:tcBorders>
          </w:tcPr>
          <w:p>
            <w:pPr>
              <w:pStyle w:val="8"/>
              <w:spacing w:before="143"/>
              <w:ind w:left="107"/>
              <w:jc w:val="center"/>
              <w:rPr>
                <w:sz w:val="18"/>
              </w:rPr>
            </w:pPr>
            <w:r>
              <w:rPr>
                <w:rFonts w:ascii="Times New Roman" w:eastAsia="Times New Roman"/>
                <w:color w:val="262626"/>
                <w:w w:val="105"/>
                <w:sz w:val="19"/>
              </w:rPr>
              <w:t xml:space="preserve">2013 </w:t>
            </w:r>
            <w:r>
              <w:rPr>
                <w:color w:val="262626"/>
                <w:w w:val="105"/>
                <w:sz w:val="19"/>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1"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2" w:space="0"/>
            </w:tcBorders>
          </w:tcPr>
          <w:p>
            <w:pPr>
              <w:pStyle w:val="8"/>
              <w:spacing w:before="138"/>
              <w:ind w:right="319"/>
              <w:jc w:val="right"/>
              <w:rPr>
                <w:sz w:val="19"/>
              </w:rPr>
            </w:pPr>
            <w:r>
              <w:rPr>
                <w:color w:val="262626"/>
                <w:w w:val="105"/>
                <w:sz w:val="19"/>
              </w:rPr>
              <w:t xml:space="preserve">豫财农 </w:t>
            </w:r>
            <w:r>
              <w:rPr>
                <w:rFonts w:ascii="Times New Roman" w:eastAsia="Times New Roman"/>
                <w:color w:val="494846"/>
                <w:w w:val="105"/>
                <w:sz w:val="19"/>
              </w:rPr>
              <w:t>( 2</w:t>
            </w:r>
            <w:r>
              <w:rPr>
                <w:rFonts w:ascii="Times New Roman" w:eastAsia="Times New Roman"/>
                <w:color w:val="262626"/>
                <w:w w:val="105"/>
                <w:sz w:val="19"/>
              </w:rPr>
              <w:t xml:space="preserve">013) 146 </w:t>
            </w:r>
            <w:r>
              <w:rPr>
                <w:color w:val="262626"/>
                <w:w w:val="105"/>
                <w:sz w:val="19"/>
              </w:rPr>
              <w:t>号</w:t>
            </w:r>
          </w:p>
        </w:tc>
        <w:tc>
          <w:tcPr>
            <w:tcW w:w="1855" w:type="dxa"/>
            <w:tcBorders>
              <w:top w:val="nil"/>
              <w:left w:val="single" w:color="000000" w:sz="2" w:space="0"/>
              <w:bottom w:val="nil"/>
            </w:tcBorders>
          </w:tcPr>
          <w:p>
            <w:pPr>
              <w:pStyle w:val="8"/>
              <w:spacing w:before="138"/>
              <w:ind w:left="115"/>
              <w:jc w:val="center"/>
              <w:rPr>
                <w:sz w:val="18"/>
              </w:rPr>
            </w:pPr>
            <w:r>
              <w:rPr>
                <w:rFonts w:ascii="Times New Roman" w:eastAsia="Times New Roman"/>
                <w:color w:val="262626"/>
                <w:w w:val="105"/>
                <w:sz w:val="19"/>
              </w:rPr>
              <w:t xml:space="preserve">2013 </w:t>
            </w:r>
            <w:r>
              <w:rPr>
                <w:color w:val="262626"/>
                <w:w w:val="105"/>
                <w:sz w:val="19"/>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1"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6" w:space="0"/>
            </w:tcBorders>
          </w:tcPr>
          <w:p>
            <w:pPr>
              <w:pStyle w:val="8"/>
              <w:spacing w:before="141"/>
              <w:ind w:right="314"/>
              <w:jc w:val="right"/>
              <w:rPr>
                <w:sz w:val="19"/>
              </w:rPr>
            </w:pPr>
            <w:r>
              <w:rPr>
                <w:color w:val="262626"/>
                <w:sz w:val="19"/>
              </w:rPr>
              <w:t xml:space="preserve">豫财农 </w:t>
            </w:r>
            <w:r>
              <w:rPr>
                <w:rFonts w:ascii="Times New Roman" w:eastAsia="Times New Roman"/>
                <w:color w:val="494846"/>
                <w:sz w:val="19"/>
              </w:rPr>
              <w:t xml:space="preserve">( </w:t>
            </w:r>
            <w:r>
              <w:rPr>
                <w:rFonts w:ascii="Times New Roman" w:eastAsia="Times New Roman"/>
                <w:color w:val="262626"/>
                <w:sz w:val="19"/>
              </w:rPr>
              <w:t xml:space="preserve">2013] 14 7 </w:t>
            </w:r>
            <w:r>
              <w:rPr>
                <w:color w:val="262626"/>
                <w:sz w:val="19"/>
              </w:rPr>
              <w:t>号</w:t>
            </w:r>
          </w:p>
        </w:tc>
        <w:tc>
          <w:tcPr>
            <w:tcW w:w="1855" w:type="dxa"/>
            <w:tcBorders>
              <w:top w:val="nil"/>
              <w:left w:val="single" w:color="000000" w:sz="6" w:space="0"/>
              <w:bottom w:val="nil"/>
            </w:tcBorders>
          </w:tcPr>
          <w:p>
            <w:pPr>
              <w:pStyle w:val="8"/>
              <w:spacing w:before="141"/>
              <w:ind w:left="115"/>
              <w:jc w:val="center"/>
              <w:rPr>
                <w:sz w:val="18"/>
              </w:rPr>
            </w:pPr>
            <w:r>
              <w:rPr>
                <w:rFonts w:ascii="Times New Roman" w:eastAsia="Times New Roman"/>
                <w:color w:val="262626"/>
                <w:w w:val="105"/>
                <w:sz w:val="19"/>
              </w:rPr>
              <w:t>20</w:t>
            </w:r>
            <w:r>
              <w:rPr>
                <w:rFonts w:ascii="Times New Roman" w:eastAsia="Times New Roman"/>
                <w:color w:val="494846"/>
                <w:w w:val="105"/>
                <w:sz w:val="19"/>
              </w:rPr>
              <w:t>1</w:t>
            </w:r>
            <w:r>
              <w:rPr>
                <w:rFonts w:ascii="Times New Roman" w:eastAsia="Times New Roman"/>
                <w:color w:val="262626"/>
                <w:w w:val="105"/>
                <w:sz w:val="19"/>
              </w:rPr>
              <w:t xml:space="preserve">3 </w:t>
            </w:r>
            <w:r>
              <w:rPr>
                <w:color w:val="262626"/>
                <w:w w:val="105"/>
                <w:sz w:val="19"/>
              </w:rPr>
              <w:t xml:space="preserve">年 </w:t>
            </w:r>
            <w:r>
              <w:rPr>
                <w:rFonts w:ascii="Times New Roman" w:eastAsia="Times New Roman"/>
                <w:color w:val="262626"/>
                <w:w w:val="105"/>
                <w:sz w:val="19"/>
              </w:rPr>
              <w:t xml:space="preserve">7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0"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6" w:space="0"/>
            </w:tcBorders>
          </w:tcPr>
          <w:p>
            <w:pPr>
              <w:pStyle w:val="8"/>
              <w:spacing w:before="138"/>
              <w:ind w:right="295"/>
              <w:jc w:val="right"/>
              <w:rPr>
                <w:sz w:val="19"/>
              </w:rPr>
            </w:pPr>
            <w:r>
              <w:rPr>
                <w:color w:val="262626"/>
                <w:w w:val="105"/>
                <w:sz w:val="19"/>
              </w:rPr>
              <w:t xml:space="preserve">豫财农 </w:t>
            </w:r>
            <w:r>
              <w:rPr>
                <w:rFonts w:ascii="Times New Roman" w:eastAsia="Times New Roman"/>
                <w:color w:val="262626"/>
                <w:w w:val="105"/>
                <w:sz w:val="19"/>
              </w:rPr>
              <w:t xml:space="preserve">( 2014] 164 </w:t>
            </w:r>
            <w:r>
              <w:rPr>
                <w:color w:val="262626"/>
                <w:w w:val="105"/>
                <w:sz w:val="19"/>
              </w:rPr>
              <w:t>号</w:t>
            </w:r>
          </w:p>
        </w:tc>
        <w:tc>
          <w:tcPr>
            <w:tcW w:w="1855" w:type="dxa"/>
            <w:tcBorders>
              <w:top w:val="nil"/>
              <w:left w:val="single" w:color="000000" w:sz="6" w:space="0"/>
              <w:bottom w:val="nil"/>
            </w:tcBorders>
          </w:tcPr>
          <w:p>
            <w:pPr>
              <w:pStyle w:val="8"/>
              <w:spacing w:before="143"/>
              <w:ind w:left="100"/>
              <w:jc w:val="center"/>
              <w:rPr>
                <w:sz w:val="18"/>
              </w:rPr>
            </w:pPr>
            <w:r>
              <w:rPr>
                <w:rFonts w:ascii="Times New Roman" w:eastAsia="Times New Roman"/>
                <w:color w:val="262626"/>
                <w:w w:val="105"/>
                <w:sz w:val="19"/>
              </w:rPr>
              <w:t xml:space="preserve">201 4 </w:t>
            </w:r>
            <w:r>
              <w:rPr>
                <w:color w:val="262626"/>
                <w:w w:val="105"/>
                <w:sz w:val="19"/>
              </w:rPr>
              <w:t xml:space="preserve">年 </w:t>
            </w:r>
            <w:r>
              <w:rPr>
                <w:rFonts w:ascii="Times New Roman" w:eastAsia="Times New Roman"/>
                <w:color w:val="262626"/>
                <w:w w:val="105"/>
                <w:sz w:val="19"/>
              </w:rPr>
              <w:t xml:space="preserve">8 </w:t>
            </w:r>
            <w:r>
              <w:rPr>
                <w:color w:val="262626"/>
                <w:w w:val="105"/>
                <w:sz w:val="19"/>
              </w:rPr>
              <w:t xml:space="preserve">月 </w:t>
            </w:r>
            <w:r>
              <w:rPr>
                <w:rFonts w:ascii="Times New Roman" w:eastAsia="Times New Roman"/>
                <w:color w:val="262626"/>
                <w:w w:val="105"/>
                <w:sz w:val="19"/>
              </w:rPr>
              <w:t xml:space="preserve">13 </w:t>
            </w:r>
            <w:r>
              <w:rPr>
                <w:color w:val="49484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2"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6" w:space="0"/>
            </w:tcBorders>
          </w:tcPr>
          <w:p>
            <w:pPr>
              <w:pStyle w:val="8"/>
              <w:spacing w:before="8"/>
              <w:rPr>
                <w:rFonts w:ascii="Times New Roman"/>
                <w:sz w:val="18"/>
              </w:rPr>
            </w:pPr>
          </w:p>
          <w:p>
            <w:pPr>
              <w:pStyle w:val="8"/>
              <w:ind w:right="302"/>
              <w:jc w:val="right"/>
              <w:rPr>
                <w:sz w:val="19"/>
              </w:rPr>
            </w:pPr>
            <w:r>
              <w:rPr>
                <w:color w:val="262626"/>
                <w:w w:val="105"/>
                <w:sz w:val="19"/>
              </w:rPr>
              <w:t xml:space="preserve">豫财农 </w:t>
            </w:r>
            <w:r>
              <w:rPr>
                <w:rFonts w:ascii="Times New Roman" w:eastAsia="Times New Roman"/>
                <w:color w:val="262626"/>
                <w:w w:val="105"/>
                <w:sz w:val="19"/>
              </w:rPr>
              <w:t xml:space="preserve">[ 2014] 168 </w:t>
            </w:r>
            <w:r>
              <w:rPr>
                <w:color w:val="262626"/>
                <w:w w:val="105"/>
                <w:sz w:val="19"/>
              </w:rPr>
              <w:t>号</w:t>
            </w:r>
          </w:p>
        </w:tc>
        <w:tc>
          <w:tcPr>
            <w:tcW w:w="1855" w:type="dxa"/>
            <w:tcBorders>
              <w:top w:val="nil"/>
              <w:left w:val="single" w:color="000000" w:sz="6" w:space="0"/>
              <w:bottom w:val="nil"/>
            </w:tcBorders>
          </w:tcPr>
          <w:p>
            <w:pPr>
              <w:pStyle w:val="8"/>
              <w:spacing w:before="8"/>
              <w:rPr>
                <w:rFonts w:ascii="Times New Roman"/>
                <w:sz w:val="18"/>
              </w:rPr>
            </w:pPr>
          </w:p>
          <w:p>
            <w:pPr>
              <w:pStyle w:val="8"/>
              <w:ind w:left="105"/>
              <w:jc w:val="center"/>
              <w:rPr>
                <w:sz w:val="18"/>
              </w:rPr>
            </w:pPr>
            <w:r>
              <w:rPr>
                <w:rFonts w:ascii="Times New Roman" w:eastAsia="Times New Roman"/>
                <w:color w:val="262626"/>
                <w:spacing w:val="5"/>
                <w:w w:val="105"/>
                <w:sz w:val="19"/>
              </w:rPr>
              <w:t xml:space="preserve">2014 </w:t>
            </w:r>
            <w:r>
              <w:rPr>
                <w:color w:val="262626"/>
                <w:w w:val="105"/>
                <w:sz w:val="19"/>
              </w:rPr>
              <w:t xml:space="preserve">年 </w:t>
            </w:r>
            <w:r>
              <w:rPr>
                <w:rFonts w:ascii="Times New Roman" w:eastAsia="Times New Roman"/>
                <w:color w:val="262626"/>
                <w:w w:val="105"/>
                <w:sz w:val="19"/>
              </w:rPr>
              <w:t xml:space="preserve">8 </w:t>
            </w:r>
            <w:r>
              <w:rPr>
                <w:color w:val="262626"/>
                <w:spacing w:val="-43"/>
                <w:w w:val="105"/>
                <w:sz w:val="19"/>
              </w:rPr>
              <w:t xml:space="preserve">月 </w:t>
            </w:r>
            <w:r>
              <w:rPr>
                <w:rFonts w:ascii="Times New Roman" w:eastAsia="Times New Roman"/>
                <w:color w:val="262626"/>
                <w:spacing w:val="9"/>
                <w:w w:val="105"/>
                <w:sz w:val="19"/>
              </w:rPr>
              <w:t xml:space="preserve">18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6" w:space="0"/>
            </w:tcBorders>
          </w:tcPr>
          <w:p>
            <w:pPr>
              <w:pStyle w:val="8"/>
              <w:spacing w:before="8"/>
              <w:rPr>
                <w:rFonts w:ascii="Times New Roman"/>
                <w:sz w:val="18"/>
              </w:rPr>
            </w:pPr>
          </w:p>
          <w:p>
            <w:pPr>
              <w:pStyle w:val="8"/>
              <w:ind w:right="295"/>
              <w:jc w:val="right"/>
              <w:rPr>
                <w:sz w:val="19"/>
              </w:rPr>
            </w:pPr>
            <w:r>
              <w:rPr>
                <w:color w:val="262626"/>
                <w:w w:val="105"/>
                <w:sz w:val="19"/>
              </w:rPr>
              <w:t xml:space="preserve">豫财衣 </w:t>
            </w:r>
            <w:r>
              <w:rPr>
                <w:rFonts w:ascii="Times New Roman" w:eastAsia="Times New Roman"/>
                <w:color w:val="262626"/>
                <w:w w:val="105"/>
                <w:sz w:val="19"/>
              </w:rPr>
              <w:t xml:space="preserve">( 2014 </w:t>
            </w:r>
            <w:r>
              <w:rPr>
                <w:rFonts w:ascii="Times New Roman" w:eastAsia="Times New Roman"/>
                <w:color w:val="494846"/>
                <w:w w:val="105"/>
                <w:sz w:val="19"/>
              </w:rPr>
              <w:t xml:space="preserve">J </w:t>
            </w:r>
            <w:r>
              <w:rPr>
                <w:rFonts w:ascii="Times New Roman" w:eastAsia="Times New Roman"/>
                <w:color w:val="262626"/>
                <w:w w:val="105"/>
                <w:sz w:val="19"/>
              </w:rPr>
              <w:t xml:space="preserve">177 </w:t>
            </w:r>
            <w:r>
              <w:rPr>
                <w:color w:val="262626"/>
                <w:w w:val="105"/>
                <w:sz w:val="19"/>
              </w:rPr>
              <w:t>号</w:t>
            </w:r>
          </w:p>
        </w:tc>
        <w:tc>
          <w:tcPr>
            <w:tcW w:w="1855" w:type="dxa"/>
            <w:tcBorders>
              <w:top w:val="nil"/>
              <w:left w:val="single" w:color="000000" w:sz="6" w:space="0"/>
              <w:bottom w:val="nil"/>
            </w:tcBorders>
          </w:tcPr>
          <w:p>
            <w:pPr>
              <w:pStyle w:val="8"/>
              <w:spacing w:before="8"/>
              <w:rPr>
                <w:rFonts w:ascii="Times New Roman"/>
                <w:sz w:val="18"/>
              </w:rPr>
            </w:pPr>
          </w:p>
          <w:p>
            <w:pPr>
              <w:pStyle w:val="8"/>
              <w:ind w:left="93"/>
              <w:jc w:val="center"/>
              <w:rPr>
                <w:sz w:val="18"/>
              </w:rPr>
            </w:pPr>
            <w:r>
              <w:rPr>
                <w:rFonts w:ascii="Times New Roman" w:eastAsia="Times New Roman"/>
                <w:color w:val="262626"/>
                <w:sz w:val="19"/>
              </w:rPr>
              <w:t xml:space="preserve">201 4 </w:t>
            </w:r>
            <w:r>
              <w:rPr>
                <w:color w:val="262626"/>
                <w:sz w:val="19"/>
              </w:rPr>
              <w:t xml:space="preserve">年 </w:t>
            </w:r>
            <w:r>
              <w:rPr>
                <w:rFonts w:ascii="Times New Roman" w:eastAsia="Times New Roman"/>
                <w:color w:val="262626"/>
                <w:sz w:val="19"/>
              </w:rPr>
              <w:t xml:space="preserve">8 </w:t>
            </w:r>
            <w:r>
              <w:rPr>
                <w:color w:val="262626"/>
                <w:sz w:val="19"/>
              </w:rPr>
              <w:t xml:space="preserve">月 </w:t>
            </w:r>
            <w:r>
              <w:rPr>
                <w:rFonts w:ascii="Times New Roman" w:eastAsia="Times New Roman"/>
                <w:color w:val="262626"/>
                <w:sz w:val="19"/>
              </w:rPr>
              <w:t xml:space="preserve">29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7"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2" w:space="0"/>
              <w:bottom w:val="nil"/>
              <w:right w:val="single" w:color="000000" w:sz="6" w:space="0"/>
            </w:tcBorders>
          </w:tcPr>
          <w:p>
            <w:pPr>
              <w:pStyle w:val="8"/>
              <w:spacing w:before="6"/>
              <w:rPr>
                <w:rFonts w:ascii="Times New Roman"/>
                <w:sz w:val="18"/>
              </w:rPr>
            </w:pPr>
          </w:p>
          <w:p>
            <w:pPr>
              <w:pStyle w:val="8"/>
              <w:ind w:right="305"/>
              <w:jc w:val="right"/>
              <w:rPr>
                <w:sz w:val="19"/>
              </w:rPr>
            </w:pPr>
            <w:r>
              <w:rPr>
                <w:color w:val="262626"/>
                <w:w w:val="105"/>
                <w:sz w:val="19"/>
              </w:rPr>
              <w:t xml:space="preserve">豫财农 </w:t>
            </w:r>
            <w:r>
              <w:rPr>
                <w:rFonts w:ascii="Times New Roman" w:eastAsia="Times New Roman"/>
                <w:color w:val="262626"/>
                <w:w w:val="105"/>
                <w:sz w:val="19"/>
              </w:rPr>
              <w:t>( 2016</w:t>
            </w:r>
            <w:r>
              <w:rPr>
                <w:rFonts w:ascii="Times New Roman" w:eastAsia="Times New Roman"/>
                <w:color w:val="494846"/>
                <w:w w:val="105"/>
                <w:sz w:val="19"/>
              </w:rPr>
              <w:t xml:space="preserve">) </w:t>
            </w:r>
            <w:r>
              <w:rPr>
                <w:rFonts w:ascii="Times New Roman" w:eastAsia="Times New Roman"/>
                <w:color w:val="262626"/>
                <w:w w:val="105"/>
                <w:sz w:val="19"/>
              </w:rPr>
              <w:t xml:space="preserve">165 </w:t>
            </w:r>
            <w:r>
              <w:rPr>
                <w:color w:val="262626"/>
                <w:w w:val="105"/>
                <w:sz w:val="19"/>
              </w:rPr>
              <w:t>号</w:t>
            </w:r>
          </w:p>
        </w:tc>
        <w:tc>
          <w:tcPr>
            <w:tcW w:w="1855" w:type="dxa"/>
            <w:tcBorders>
              <w:top w:val="nil"/>
              <w:left w:val="single" w:color="000000" w:sz="6" w:space="0"/>
              <w:bottom w:val="nil"/>
            </w:tcBorders>
          </w:tcPr>
          <w:p>
            <w:pPr>
              <w:pStyle w:val="8"/>
              <w:spacing w:before="6"/>
              <w:rPr>
                <w:rFonts w:ascii="Times New Roman"/>
                <w:sz w:val="18"/>
              </w:rPr>
            </w:pPr>
          </w:p>
          <w:p>
            <w:pPr>
              <w:pStyle w:val="8"/>
              <w:ind w:left="98"/>
              <w:jc w:val="center"/>
              <w:rPr>
                <w:sz w:val="18"/>
              </w:rPr>
            </w:pPr>
            <w:r>
              <w:rPr>
                <w:rFonts w:ascii="Times New Roman" w:eastAsia="Times New Roman"/>
                <w:color w:val="262626"/>
                <w:sz w:val="19"/>
              </w:rPr>
              <w:t xml:space="preserve">201 6 </w:t>
            </w:r>
            <w:r>
              <w:rPr>
                <w:color w:val="262626"/>
                <w:sz w:val="19"/>
              </w:rPr>
              <w:t xml:space="preserve">年 </w:t>
            </w:r>
            <w:r>
              <w:rPr>
                <w:rFonts w:ascii="Times New Roman" w:eastAsia="Times New Roman"/>
                <w:color w:val="262626"/>
                <w:sz w:val="19"/>
              </w:rPr>
              <w:t xml:space="preserve">9 </w:t>
            </w:r>
            <w:r>
              <w:rPr>
                <w:color w:val="262626"/>
                <w:sz w:val="19"/>
              </w:rPr>
              <w:t xml:space="preserve">月 </w:t>
            </w:r>
            <w:r>
              <w:rPr>
                <w:rFonts w:ascii="Times New Roman" w:eastAsia="Times New Roman"/>
                <w:color w:val="262626"/>
                <w:sz w:val="19"/>
              </w:rPr>
              <w:t xml:space="preserve">30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6" w:space="0"/>
              <w:bottom w:val="nil"/>
              <w:right w:val="single" w:color="000000" w:sz="2" w:space="0"/>
            </w:tcBorders>
          </w:tcPr>
          <w:p>
            <w:pPr>
              <w:pStyle w:val="8"/>
              <w:spacing w:before="6"/>
              <w:rPr>
                <w:rFonts w:ascii="Times New Roman"/>
                <w:sz w:val="18"/>
              </w:rPr>
            </w:pPr>
          </w:p>
          <w:p>
            <w:pPr>
              <w:pStyle w:val="8"/>
              <w:ind w:right="264"/>
              <w:jc w:val="right"/>
              <w:rPr>
                <w:sz w:val="19"/>
              </w:rPr>
            </w:pPr>
            <w:r>
              <w:rPr>
                <w:color w:val="262626"/>
                <w:w w:val="105"/>
                <w:sz w:val="19"/>
              </w:rPr>
              <w:t xml:space="preserve">豫财社字 </w:t>
            </w:r>
            <w:r>
              <w:rPr>
                <w:rFonts w:ascii="Times New Roman" w:eastAsia="Times New Roman"/>
                <w:color w:val="262626"/>
                <w:w w:val="105"/>
                <w:sz w:val="19"/>
              </w:rPr>
              <w:t>[1 999</w:t>
            </w:r>
            <w:r>
              <w:rPr>
                <w:rFonts w:ascii="Times New Roman" w:eastAsia="Times New Roman"/>
                <w:color w:val="494846"/>
                <w:w w:val="105"/>
                <w:sz w:val="19"/>
              </w:rPr>
              <w:t xml:space="preserve">] </w:t>
            </w:r>
            <w:r>
              <w:rPr>
                <w:rFonts w:ascii="Times New Roman" w:eastAsia="Times New Roman"/>
                <w:color w:val="151315"/>
                <w:w w:val="105"/>
                <w:sz w:val="19"/>
              </w:rPr>
              <w:t xml:space="preserve">13 </w:t>
            </w:r>
            <w:r>
              <w:rPr>
                <w:color w:val="151315"/>
                <w:w w:val="105"/>
                <w:sz w:val="19"/>
              </w:rPr>
              <w:t>号</w:t>
            </w:r>
          </w:p>
        </w:tc>
        <w:tc>
          <w:tcPr>
            <w:tcW w:w="1855" w:type="dxa"/>
            <w:tcBorders>
              <w:top w:val="nil"/>
              <w:left w:val="single" w:color="000000" w:sz="2" w:space="0"/>
              <w:bottom w:val="nil"/>
              <w:right w:val="single" w:color="000000" w:sz="6" w:space="0"/>
            </w:tcBorders>
          </w:tcPr>
          <w:p>
            <w:pPr>
              <w:pStyle w:val="8"/>
              <w:spacing w:before="6"/>
              <w:rPr>
                <w:rFonts w:ascii="Times New Roman"/>
                <w:sz w:val="18"/>
              </w:rPr>
            </w:pPr>
          </w:p>
          <w:p>
            <w:pPr>
              <w:pStyle w:val="8"/>
              <w:ind w:left="89"/>
              <w:jc w:val="center"/>
              <w:rPr>
                <w:sz w:val="18"/>
              </w:rPr>
            </w:pPr>
            <w:r>
              <w:rPr>
                <w:rFonts w:ascii="Times New Roman" w:eastAsia="Times New Roman"/>
                <w:color w:val="262626"/>
                <w:sz w:val="19"/>
              </w:rPr>
              <w:t xml:space="preserve">1999 </w:t>
            </w:r>
            <w:r>
              <w:rPr>
                <w:color w:val="262626"/>
                <w:sz w:val="19"/>
              </w:rPr>
              <w:t xml:space="preserve">年 </w:t>
            </w:r>
            <w:r>
              <w:rPr>
                <w:rFonts w:ascii="Times New Roman" w:eastAsia="Times New Roman"/>
                <w:color w:val="262626"/>
                <w:sz w:val="19"/>
              </w:rPr>
              <w:t xml:space="preserve">5 </w:t>
            </w:r>
            <w:r>
              <w:rPr>
                <w:color w:val="262626"/>
                <w:sz w:val="19"/>
              </w:rPr>
              <w:t xml:space="preserve">月 </w:t>
            </w:r>
            <w:r>
              <w:rPr>
                <w:rFonts w:ascii="Times New Roman" w:eastAsia="Times New Roman"/>
                <w:color w:val="262626"/>
                <w:sz w:val="19"/>
              </w:rPr>
              <w:t xml:space="preserve">19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2" w:space="0"/>
              <w:bottom w:val="nil"/>
              <w:right w:val="single" w:color="000000" w:sz="2" w:space="0"/>
            </w:tcBorders>
          </w:tcPr>
          <w:p>
            <w:pPr>
              <w:pStyle w:val="8"/>
              <w:spacing w:before="141"/>
              <w:ind w:right="358"/>
              <w:jc w:val="right"/>
              <w:rPr>
                <w:sz w:val="19"/>
              </w:rPr>
            </w:pPr>
            <w:r>
              <w:rPr>
                <w:color w:val="262626"/>
                <w:w w:val="105"/>
                <w:sz w:val="19"/>
              </w:rPr>
              <w:t xml:space="preserve">豫财社 </w:t>
            </w:r>
            <w:r>
              <w:rPr>
                <w:rFonts w:ascii="Times New Roman" w:eastAsia="Times New Roman"/>
                <w:color w:val="494846"/>
                <w:w w:val="105"/>
                <w:sz w:val="19"/>
              </w:rPr>
              <w:t xml:space="preserve">( </w:t>
            </w:r>
            <w:r>
              <w:rPr>
                <w:rFonts w:ascii="Times New Roman" w:eastAsia="Times New Roman"/>
                <w:color w:val="262626"/>
                <w:w w:val="105"/>
                <w:sz w:val="19"/>
              </w:rPr>
              <w:t xml:space="preserve">2002 </w:t>
            </w:r>
            <w:r>
              <w:rPr>
                <w:rFonts w:ascii="Times New Roman" w:eastAsia="Times New Roman"/>
                <w:color w:val="494846"/>
                <w:w w:val="105"/>
                <w:sz w:val="19"/>
              </w:rPr>
              <w:t xml:space="preserve">) </w:t>
            </w:r>
            <w:r>
              <w:rPr>
                <w:rFonts w:ascii="Times New Roman" w:eastAsia="Times New Roman"/>
                <w:color w:val="262626"/>
                <w:w w:val="105"/>
                <w:sz w:val="19"/>
              </w:rPr>
              <w:t xml:space="preserve">16 </w:t>
            </w:r>
            <w:r>
              <w:rPr>
                <w:color w:val="262626"/>
                <w:w w:val="105"/>
                <w:sz w:val="19"/>
              </w:rPr>
              <w:t>号</w:t>
            </w:r>
          </w:p>
        </w:tc>
        <w:tc>
          <w:tcPr>
            <w:tcW w:w="1855" w:type="dxa"/>
            <w:tcBorders>
              <w:top w:val="nil"/>
              <w:left w:val="single" w:color="000000" w:sz="2" w:space="0"/>
              <w:bottom w:val="nil"/>
              <w:right w:val="single" w:color="000000" w:sz="2" w:space="0"/>
            </w:tcBorders>
          </w:tcPr>
          <w:p>
            <w:pPr>
              <w:pStyle w:val="8"/>
              <w:spacing w:before="141"/>
              <w:ind w:left="88"/>
              <w:jc w:val="center"/>
              <w:rPr>
                <w:sz w:val="18"/>
              </w:rPr>
            </w:pPr>
            <w:r>
              <w:rPr>
                <w:rFonts w:ascii="Times New Roman" w:eastAsia="Times New Roman"/>
                <w:color w:val="262626"/>
                <w:w w:val="105"/>
                <w:sz w:val="19"/>
              </w:rPr>
              <w:t xml:space="preserve">200 2 </w:t>
            </w:r>
            <w:r>
              <w:rPr>
                <w:color w:val="262626"/>
                <w:w w:val="105"/>
                <w:sz w:val="19"/>
              </w:rPr>
              <w:t xml:space="preserve">年 </w:t>
            </w:r>
            <w:r>
              <w:rPr>
                <w:rFonts w:ascii="Times New Roman" w:eastAsia="Times New Roman"/>
                <w:color w:val="262626"/>
                <w:w w:val="105"/>
                <w:sz w:val="19"/>
              </w:rPr>
              <w:t xml:space="preserve">3 </w:t>
            </w:r>
            <w:r>
              <w:rPr>
                <w:color w:val="262626"/>
                <w:w w:val="105"/>
                <w:sz w:val="19"/>
              </w:rPr>
              <w:t xml:space="preserve">月 </w:t>
            </w:r>
            <w:r>
              <w:rPr>
                <w:rFonts w:ascii="Times New Roman" w:eastAsia="Times New Roman"/>
                <w:color w:val="262626"/>
                <w:w w:val="105"/>
                <w:sz w:val="19"/>
              </w:rPr>
              <w:t xml:space="preserve">19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7" w:hRule="atLeast"/>
        </w:trPr>
        <w:tc>
          <w:tcPr>
            <w:tcW w:w="8126" w:type="dxa"/>
            <w:gridSpan w:val="2"/>
            <w:vMerge w:val="continue"/>
            <w:tcBorders>
              <w:top w:val="nil"/>
              <w:bottom w:val="nil"/>
              <w:right w:val="single" w:color="000000" w:sz="6" w:space="0"/>
            </w:tcBorders>
          </w:tcPr>
          <w:p>
            <w:pPr>
              <w:rPr>
                <w:sz w:val="2"/>
                <w:szCs w:val="2"/>
              </w:rPr>
            </w:pPr>
          </w:p>
        </w:tc>
        <w:tc>
          <w:tcPr>
            <w:tcW w:w="2720" w:type="dxa"/>
            <w:tcBorders>
              <w:top w:val="nil"/>
              <w:left w:val="single" w:color="000000" w:sz="2" w:space="0"/>
              <w:bottom w:val="nil"/>
              <w:right w:val="single" w:color="000000" w:sz="2" w:space="0"/>
            </w:tcBorders>
          </w:tcPr>
          <w:p>
            <w:pPr>
              <w:pStyle w:val="8"/>
              <w:spacing w:before="141"/>
              <w:ind w:right="368"/>
              <w:jc w:val="right"/>
              <w:rPr>
                <w:sz w:val="19"/>
              </w:rPr>
            </w:pPr>
            <w:r>
              <w:rPr>
                <w:color w:val="262626"/>
                <w:w w:val="105"/>
                <w:sz w:val="19"/>
              </w:rPr>
              <w:t xml:space="preserve">豫财社 </w:t>
            </w:r>
            <w:r>
              <w:rPr>
                <w:rFonts w:ascii="Times New Roman" w:eastAsia="Times New Roman"/>
                <w:color w:val="494846"/>
                <w:w w:val="105"/>
                <w:sz w:val="19"/>
              </w:rPr>
              <w:t xml:space="preserve">( </w:t>
            </w:r>
            <w:r>
              <w:rPr>
                <w:rFonts w:ascii="Times New Roman" w:eastAsia="Times New Roman"/>
                <w:color w:val="262626"/>
                <w:w w:val="105"/>
                <w:sz w:val="19"/>
              </w:rPr>
              <w:t xml:space="preserve">201 2] 14 </w:t>
            </w:r>
            <w:r>
              <w:rPr>
                <w:color w:val="262626"/>
                <w:w w:val="105"/>
                <w:sz w:val="19"/>
              </w:rPr>
              <w:t>号</w:t>
            </w:r>
          </w:p>
        </w:tc>
        <w:tc>
          <w:tcPr>
            <w:tcW w:w="1855" w:type="dxa"/>
            <w:tcBorders>
              <w:top w:val="nil"/>
              <w:left w:val="single" w:color="000000" w:sz="2" w:space="0"/>
              <w:bottom w:val="nil"/>
              <w:right w:val="single" w:color="000000" w:sz="2" w:space="0"/>
            </w:tcBorders>
          </w:tcPr>
          <w:p>
            <w:pPr>
              <w:pStyle w:val="8"/>
              <w:spacing w:before="141"/>
              <w:ind w:left="74"/>
              <w:jc w:val="center"/>
              <w:rPr>
                <w:sz w:val="18"/>
              </w:rPr>
            </w:pPr>
            <w:r>
              <w:rPr>
                <w:rFonts w:ascii="Times New Roman" w:eastAsia="Times New Roman"/>
                <w:color w:val="262626"/>
                <w:sz w:val="19"/>
              </w:rPr>
              <w:t xml:space="preserve">201 2 </w:t>
            </w:r>
            <w:r>
              <w:rPr>
                <w:color w:val="262626"/>
                <w:sz w:val="19"/>
              </w:rPr>
              <w:t xml:space="preserve">年 </w:t>
            </w:r>
            <w:r>
              <w:rPr>
                <w:rFonts w:ascii="Times New Roman" w:eastAsia="Times New Roman"/>
                <w:color w:val="262626"/>
                <w:sz w:val="19"/>
              </w:rPr>
              <w:t xml:space="preserve">3 </w:t>
            </w:r>
            <w:r>
              <w:rPr>
                <w:color w:val="262626"/>
                <w:sz w:val="19"/>
              </w:rPr>
              <w:t xml:space="preserve">月 </w:t>
            </w:r>
            <w:r>
              <w:rPr>
                <w:rFonts w:ascii="Times New Roman" w:eastAsia="Times New Roman"/>
                <w:color w:val="262626"/>
                <w:sz w:val="19"/>
              </w:rPr>
              <w:t xml:space="preserve">26 </w:t>
            </w:r>
            <w:r>
              <w:rPr>
                <w:color w:val="262626"/>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1" w:hRule="atLeast"/>
        </w:trPr>
        <w:tc>
          <w:tcPr>
            <w:tcW w:w="620" w:type="dxa"/>
            <w:tcBorders>
              <w:top w:val="nil"/>
              <w:left w:val="single" w:color="000000" w:sz="2" w:space="0"/>
              <w:bottom w:val="nil"/>
              <w:right w:val="single" w:color="000000" w:sz="2" w:space="0"/>
            </w:tcBorders>
          </w:tcPr>
          <w:p>
            <w:pPr>
              <w:pStyle w:val="8"/>
              <w:spacing w:before="154"/>
              <w:ind w:left="150"/>
              <w:rPr>
                <w:rFonts w:ascii="Times New Roman"/>
                <w:sz w:val="19"/>
              </w:rPr>
            </w:pPr>
            <w:r>
              <w:rPr>
                <w:rFonts w:ascii="Times New Roman"/>
                <w:color w:val="262626"/>
                <w:w w:val="110"/>
                <w:sz w:val="19"/>
              </w:rPr>
              <w:t>111</w:t>
            </w:r>
          </w:p>
        </w:tc>
        <w:tc>
          <w:tcPr>
            <w:tcW w:w="7506" w:type="dxa"/>
            <w:tcBorders>
              <w:top w:val="nil"/>
              <w:left w:val="single" w:color="000000" w:sz="2" w:space="0"/>
              <w:bottom w:val="nil"/>
              <w:right w:val="single" w:color="000000" w:sz="2" w:space="0"/>
            </w:tcBorders>
          </w:tcPr>
          <w:p>
            <w:pPr>
              <w:pStyle w:val="8"/>
              <w:spacing w:before="9" w:line="260" w:lineRule="atLeast"/>
              <w:ind w:left="69" w:right="16" w:hanging="5"/>
              <w:rPr>
                <w:sz w:val="19"/>
              </w:rPr>
            </w:pPr>
            <w:r>
              <w:rPr>
                <w:color w:val="383636"/>
                <w:w w:val="105"/>
                <w:sz w:val="19"/>
              </w:rPr>
              <w:t>河南省财政厅河南省 民政厅关千转发《财政部民政部关千印发（优抚对象抚</w:t>
            </w:r>
            <w:r>
              <w:rPr>
                <w:color w:val="151315"/>
                <w:w w:val="105"/>
                <w:sz w:val="19"/>
              </w:rPr>
              <w:t>恤补</w:t>
            </w:r>
            <w:r>
              <w:rPr>
                <w:color w:val="262626"/>
                <w:w w:val="105"/>
                <w:sz w:val="19"/>
              </w:rPr>
              <w:t>助资金使用管理办法〉的通知</w:t>
            </w:r>
            <w:r>
              <w:rPr>
                <w:color w:val="494846"/>
                <w:w w:val="105"/>
                <w:sz w:val="19"/>
              </w:rPr>
              <w:t>》</w:t>
            </w:r>
            <w:r>
              <w:rPr>
                <w:color w:val="262626"/>
                <w:w w:val="105"/>
                <w:sz w:val="19"/>
              </w:rPr>
              <w:t>的通知</w:t>
            </w:r>
          </w:p>
        </w:tc>
        <w:tc>
          <w:tcPr>
            <w:tcW w:w="2720" w:type="dxa"/>
            <w:tcBorders>
              <w:top w:val="nil"/>
              <w:left w:val="single" w:color="000000" w:sz="2" w:space="0"/>
              <w:bottom w:val="nil"/>
              <w:right w:val="single" w:color="000000" w:sz="2" w:space="0"/>
            </w:tcBorders>
          </w:tcPr>
          <w:p>
            <w:pPr>
              <w:pStyle w:val="8"/>
              <w:spacing w:before="146"/>
              <w:ind w:left="477"/>
              <w:rPr>
                <w:sz w:val="19"/>
              </w:rPr>
            </w:pPr>
            <w:r>
              <w:rPr>
                <w:color w:val="262626"/>
                <w:sz w:val="19"/>
              </w:rPr>
              <w:t xml:space="preserve">豫财社 </w:t>
            </w:r>
            <w:r>
              <w:rPr>
                <w:rFonts w:ascii="Times New Roman" w:eastAsia="Times New Roman"/>
                <w:color w:val="262626"/>
                <w:sz w:val="19"/>
              </w:rPr>
              <w:t xml:space="preserve">[ 2013] 1 </w:t>
            </w:r>
            <w:r>
              <w:rPr>
                <w:color w:val="262626"/>
                <w:sz w:val="19"/>
              </w:rPr>
              <w:t>号</w:t>
            </w:r>
          </w:p>
        </w:tc>
        <w:tc>
          <w:tcPr>
            <w:tcW w:w="1855" w:type="dxa"/>
            <w:tcBorders>
              <w:top w:val="nil"/>
              <w:left w:val="single" w:color="000000" w:sz="2" w:space="0"/>
              <w:bottom w:val="nil"/>
              <w:right w:val="single" w:color="000000" w:sz="2" w:space="0"/>
            </w:tcBorders>
          </w:tcPr>
          <w:p>
            <w:pPr>
              <w:pStyle w:val="8"/>
              <w:spacing w:before="146"/>
              <w:ind w:left="86"/>
              <w:jc w:val="center"/>
              <w:rPr>
                <w:sz w:val="18"/>
              </w:rPr>
            </w:pPr>
            <w:r>
              <w:rPr>
                <w:rFonts w:ascii="Times New Roman" w:eastAsia="Times New Roman"/>
                <w:color w:val="262626"/>
                <w:w w:val="105"/>
                <w:sz w:val="19"/>
              </w:rPr>
              <w:t xml:space="preserve">201 3 </w:t>
            </w:r>
            <w:r>
              <w:rPr>
                <w:color w:val="262626"/>
                <w:w w:val="105"/>
                <w:sz w:val="19"/>
              </w:rPr>
              <w:t xml:space="preserve">年 </w:t>
            </w:r>
            <w:r>
              <w:rPr>
                <w:rFonts w:ascii="Times New Roman" w:eastAsia="Times New Roman"/>
                <w:color w:val="262626"/>
                <w:w w:val="105"/>
                <w:sz w:val="19"/>
              </w:rPr>
              <w:t xml:space="preserve">1 </w:t>
            </w:r>
            <w:r>
              <w:rPr>
                <w:color w:val="262626"/>
                <w:w w:val="105"/>
                <w:sz w:val="19"/>
              </w:rPr>
              <w:t xml:space="preserve">月 </w:t>
            </w:r>
            <w:r>
              <w:rPr>
                <w:rFonts w:ascii="Times New Roman" w:eastAsia="Times New Roman"/>
                <w:color w:val="262626"/>
                <w:w w:val="105"/>
                <w:sz w:val="19"/>
              </w:rPr>
              <w:t xml:space="preserve">9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8" w:hRule="atLeast"/>
        </w:trPr>
        <w:tc>
          <w:tcPr>
            <w:tcW w:w="620" w:type="dxa"/>
            <w:tcBorders>
              <w:top w:val="nil"/>
              <w:left w:val="single" w:color="000000" w:sz="6" w:space="0"/>
              <w:bottom w:val="nil"/>
              <w:right w:val="single" w:color="000000" w:sz="2" w:space="0"/>
            </w:tcBorders>
          </w:tcPr>
          <w:p>
            <w:pPr>
              <w:pStyle w:val="8"/>
              <w:spacing w:before="121"/>
              <w:ind w:left="160"/>
              <w:rPr>
                <w:rFonts w:ascii="Times New Roman"/>
                <w:sz w:val="19"/>
              </w:rPr>
            </w:pPr>
            <w:r>
              <w:rPr>
                <w:rFonts w:ascii="Times New Roman"/>
                <w:color w:val="494846"/>
                <w:w w:val="105"/>
                <w:sz w:val="19"/>
              </w:rPr>
              <w:t xml:space="preserve">]1 </w:t>
            </w:r>
            <w:r>
              <w:rPr>
                <w:rFonts w:ascii="Times New Roman"/>
                <w:color w:val="262626"/>
                <w:w w:val="105"/>
                <w:sz w:val="19"/>
              </w:rPr>
              <w:t>2</w:t>
            </w:r>
          </w:p>
        </w:tc>
        <w:tc>
          <w:tcPr>
            <w:tcW w:w="7506" w:type="dxa"/>
            <w:tcBorders>
              <w:top w:val="nil"/>
              <w:left w:val="single" w:color="000000" w:sz="2" w:space="0"/>
              <w:bottom w:val="nil"/>
              <w:right w:val="single" w:color="000000" w:sz="2" w:space="0"/>
            </w:tcBorders>
          </w:tcPr>
          <w:p>
            <w:pPr>
              <w:pStyle w:val="8"/>
              <w:spacing w:before="13"/>
              <w:ind w:left="60" w:right="-29"/>
              <w:rPr>
                <w:sz w:val="19"/>
              </w:rPr>
            </w:pPr>
            <w:r>
              <w:rPr>
                <w:color w:val="262626"/>
                <w:w w:val="110"/>
                <w:sz w:val="19"/>
              </w:rPr>
              <w:t>河南省财政厅河南省残疾人联合会关于转发中残联十＿五发展纲要专项资金管理</w:t>
            </w:r>
          </w:p>
          <w:p>
            <w:pPr>
              <w:pStyle w:val="8"/>
              <w:spacing w:before="16" w:line="236" w:lineRule="exact"/>
              <w:ind w:left="60"/>
              <w:rPr>
                <w:sz w:val="19"/>
              </w:rPr>
            </w:pPr>
            <w:r>
              <w:rPr>
                <w:color w:val="262626"/>
                <w:w w:val="110"/>
                <w:sz w:val="19"/>
              </w:rPr>
              <w:t>办法的通知</w:t>
            </w:r>
          </w:p>
        </w:tc>
        <w:tc>
          <w:tcPr>
            <w:tcW w:w="2720" w:type="dxa"/>
            <w:tcBorders>
              <w:top w:val="nil"/>
              <w:left w:val="single" w:color="000000" w:sz="2" w:space="0"/>
              <w:bottom w:val="nil"/>
              <w:right w:val="single" w:color="000000" w:sz="2" w:space="0"/>
            </w:tcBorders>
          </w:tcPr>
          <w:p>
            <w:pPr>
              <w:pStyle w:val="8"/>
              <w:spacing w:before="133"/>
              <w:ind w:left="477"/>
              <w:rPr>
                <w:sz w:val="19"/>
              </w:rPr>
            </w:pPr>
            <w:r>
              <w:rPr>
                <w:color w:val="262626"/>
                <w:spacing w:val="7"/>
                <w:w w:val="105"/>
                <w:sz w:val="19"/>
              </w:rPr>
              <w:t xml:space="preserve">豫财社 </w:t>
            </w:r>
            <w:r>
              <w:rPr>
                <w:rFonts w:ascii="Times New Roman" w:eastAsia="Times New Roman"/>
                <w:color w:val="262626"/>
                <w:spacing w:val="-6"/>
                <w:w w:val="105"/>
                <w:sz w:val="19"/>
              </w:rPr>
              <w:t xml:space="preserve">[ </w:t>
            </w:r>
            <w:r>
              <w:rPr>
                <w:rFonts w:ascii="Times New Roman" w:eastAsia="Times New Roman"/>
                <w:color w:val="262626"/>
                <w:spacing w:val="4"/>
                <w:w w:val="105"/>
                <w:sz w:val="19"/>
              </w:rPr>
              <w:t>2013]</w:t>
            </w:r>
            <w:r>
              <w:rPr>
                <w:rFonts w:ascii="Times New Roman" w:eastAsia="Times New Roman"/>
                <w:color w:val="262626"/>
                <w:spacing w:val="57"/>
                <w:w w:val="105"/>
                <w:sz w:val="19"/>
              </w:rPr>
              <w:t xml:space="preserve"> </w:t>
            </w:r>
            <w:r>
              <w:rPr>
                <w:rFonts w:ascii="Times New Roman" w:eastAsia="Times New Roman"/>
                <w:color w:val="262626"/>
                <w:w w:val="105"/>
                <w:sz w:val="19"/>
              </w:rPr>
              <w:t xml:space="preserve">2 </w:t>
            </w:r>
            <w:r>
              <w:rPr>
                <w:color w:val="262626"/>
                <w:w w:val="105"/>
                <w:sz w:val="19"/>
              </w:rPr>
              <w:t>号</w:t>
            </w:r>
          </w:p>
        </w:tc>
        <w:tc>
          <w:tcPr>
            <w:tcW w:w="1855" w:type="dxa"/>
            <w:tcBorders>
              <w:top w:val="nil"/>
              <w:left w:val="single" w:color="000000" w:sz="2" w:space="0"/>
              <w:bottom w:val="nil"/>
              <w:right w:val="single" w:color="000000" w:sz="2" w:space="0"/>
            </w:tcBorders>
          </w:tcPr>
          <w:p>
            <w:pPr>
              <w:pStyle w:val="8"/>
              <w:spacing w:before="138"/>
              <w:ind w:left="81"/>
              <w:jc w:val="center"/>
              <w:rPr>
                <w:sz w:val="18"/>
              </w:rPr>
            </w:pPr>
            <w:r>
              <w:rPr>
                <w:rFonts w:ascii="Times New Roman" w:eastAsia="Times New Roman"/>
                <w:color w:val="262626"/>
                <w:w w:val="105"/>
                <w:sz w:val="19"/>
              </w:rPr>
              <w:t xml:space="preserve">201 3 </w:t>
            </w:r>
            <w:r>
              <w:rPr>
                <w:color w:val="262626"/>
                <w:w w:val="105"/>
                <w:sz w:val="19"/>
              </w:rPr>
              <w:t xml:space="preserve">年 </w:t>
            </w:r>
            <w:r>
              <w:rPr>
                <w:rFonts w:ascii="Times New Roman" w:eastAsia="Times New Roman"/>
                <w:color w:val="262626"/>
                <w:w w:val="105"/>
                <w:sz w:val="19"/>
              </w:rPr>
              <w:t xml:space="preserve">1 </w:t>
            </w:r>
            <w:r>
              <w:rPr>
                <w:color w:val="262626"/>
                <w:w w:val="105"/>
                <w:sz w:val="19"/>
              </w:rPr>
              <w:t xml:space="preserve">月 </w:t>
            </w:r>
            <w:r>
              <w:rPr>
                <w:rFonts w:ascii="Times New Roman" w:eastAsia="Times New Roman"/>
                <w:color w:val="262626"/>
                <w:w w:val="105"/>
                <w:sz w:val="19"/>
              </w:rPr>
              <w:t xml:space="preserve">23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3" w:hRule="atLeast"/>
        </w:trPr>
        <w:tc>
          <w:tcPr>
            <w:tcW w:w="620" w:type="dxa"/>
            <w:tcBorders>
              <w:top w:val="nil"/>
              <w:left w:val="single" w:color="000000" w:sz="6" w:space="0"/>
              <w:bottom w:val="nil"/>
              <w:right w:val="single" w:color="000000" w:sz="2" w:space="0"/>
            </w:tcBorders>
          </w:tcPr>
          <w:p>
            <w:pPr>
              <w:pStyle w:val="8"/>
              <w:spacing w:before="145"/>
              <w:ind w:left="145"/>
              <w:rPr>
                <w:rFonts w:ascii="Times New Roman"/>
                <w:sz w:val="19"/>
              </w:rPr>
            </w:pPr>
            <w:r>
              <w:rPr>
                <w:rFonts w:ascii="Times New Roman"/>
                <w:color w:val="262626"/>
                <w:w w:val="110"/>
                <w:sz w:val="19"/>
              </w:rPr>
              <w:t>113</w:t>
            </w:r>
          </w:p>
        </w:tc>
        <w:tc>
          <w:tcPr>
            <w:tcW w:w="7506" w:type="dxa"/>
            <w:tcBorders>
              <w:top w:val="nil"/>
              <w:left w:val="single" w:color="000000" w:sz="2" w:space="0"/>
              <w:bottom w:val="nil"/>
              <w:right w:val="single" w:color="000000" w:sz="2" w:space="0"/>
            </w:tcBorders>
          </w:tcPr>
          <w:p>
            <w:pPr>
              <w:pStyle w:val="8"/>
              <w:spacing w:before="13"/>
              <w:ind w:left="65"/>
              <w:rPr>
                <w:sz w:val="19"/>
              </w:rPr>
            </w:pPr>
            <w:r>
              <w:rPr>
                <w:color w:val="262626"/>
                <w:w w:val="105"/>
                <w:sz w:val="19"/>
              </w:rPr>
              <w:t>河南省财 政厅河南省民政厅关于转发</w:t>
            </w:r>
            <w:r>
              <w:rPr>
                <w:color w:val="494846"/>
                <w:w w:val="105"/>
                <w:sz w:val="19"/>
              </w:rPr>
              <w:t>《</w:t>
            </w:r>
            <w:r>
              <w:rPr>
                <w:color w:val="262626"/>
                <w:w w:val="105"/>
                <w:sz w:val="19"/>
              </w:rPr>
              <w:t xml:space="preserve">财政部民政部关于印发 </w:t>
            </w:r>
            <w:r>
              <w:rPr>
                <w:color w:val="494846"/>
                <w:w w:val="75"/>
                <w:sz w:val="19"/>
              </w:rPr>
              <w:t xml:space="preserve">＜ </w:t>
            </w:r>
            <w:r>
              <w:rPr>
                <w:color w:val="262626"/>
                <w:w w:val="105"/>
                <w:sz w:val="19"/>
              </w:rPr>
              <w:t>孤儿</w:t>
            </w:r>
            <w:r>
              <w:rPr>
                <w:color w:val="494846"/>
                <w:w w:val="105"/>
                <w:sz w:val="19"/>
              </w:rPr>
              <w:t>基</w:t>
            </w:r>
            <w:r>
              <w:rPr>
                <w:color w:val="262626"/>
                <w:w w:val="105"/>
                <w:sz w:val="19"/>
              </w:rPr>
              <w:t>本生活费</w:t>
            </w:r>
          </w:p>
          <w:p>
            <w:pPr>
              <w:pStyle w:val="8"/>
              <w:spacing w:before="21" w:line="236" w:lineRule="exact"/>
              <w:ind w:left="49"/>
              <w:rPr>
                <w:sz w:val="19"/>
              </w:rPr>
            </w:pPr>
            <w:r>
              <w:rPr>
                <w:color w:val="262626"/>
                <w:w w:val="110"/>
                <w:sz w:val="19"/>
              </w:rPr>
              <w:t>专项补助资金管理办法</w:t>
            </w:r>
            <w:r>
              <w:rPr>
                <w:color w:val="494846"/>
                <w:w w:val="110"/>
                <w:sz w:val="19"/>
              </w:rPr>
              <w:t>〉</w:t>
            </w:r>
            <w:r>
              <w:rPr>
                <w:color w:val="262626"/>
                <w:w w:val="110"/>
                <w:sz w:val="19"/>
              </w:rPr>
              <w:t>的通知》的通知</w:t>
            </w:r>
          </w:p>
        </w:tc>
        <w:tc>
          <w:tcPr>
            <w:tcW w:w="2720" w:type="dxa"/>
            <w:tcBorders>
              <w:top w:val="nil"/>
              <w:left w:val="single" w:color="000000" w:sz="2" w:space="0"/>
              <w:bottom w:val="nil"/>
              <w:right w:val="single" w:color="000000" w:sz="2" w:space="0"/>
            </w:tcBorders>
          </w:tcPr>
          <w:p>
            <w:pPr>
              <w:pStyle w:val="8"/>
              <w:spacing w:before="133"/>
              <w:ind w:left="477"/>
              <w:rPr>
                <w:sz w:val="19"/>
              </w:rPr>
            </w:pPr>
            <w:r>
              <w:rPr>
                <w:color w:val="262626"/>
                <w:w w:val="105"/>
                <w:sz w:val="19"/>
              </w:rPr>
              <w:t xml:space="preserve">豫财社 </w:t>
            </w:r>
            <w:r>
              <w:rPr>
                <w:rFonts w:ascii="Times New Roman" w:eastAsia="Times New Roman"/>
                <w:color w:val="262626"/>
                <w:w w:val="105"/>
                <w:sz w:val="19"/>
              </w:rPr>
              <w:t xml:space="preserve">( 201 3) 4 </w:t>
            </w:r>
            <w:r>
              <w:rPr>
                <w:color w:val="262626"/>
                <w:w w:val="105"/>
                <w:sz w:val="19"/>
              </w:rPr>
              <w:t>号</w:t>
            </w:r>
          </w:p>
        </w:tc>
        <w:tc>
          <w:tcPr>
            <w:tcW w:w="1855" w:type="dxa"/>
            <w:tcBorders>
              <w:top w:val="nil"/>
              <w:left w:val="single" w:color="000000" w:sz="2" w:space="0"/>
              <w:bottom w:val="nil"/>
              <w:right w:val="single" w:color="000000" w:sz="2" w:space="0"/>
            </w:tcBorders>
          </w:tcPr>
          <w:p>
            <w:pPr>
              <w:pStyle w:val="8"/>
              <w:spacing w:before="138"/>
              <w:ind w:left="81"/>
              <w:jc w:val="center"/>
              <w:rPr>
                <w:sz w:val="18"/>
              </w:rPr>
            </w:pPr>
            <w:r>
              <w:rPr>
                <w:rFonts w:ascii="Times New Roman" w:eastAsia="Times New Roman"/>
                <w:color w:val="262626"/>
                <w:w w:val="105"/>
                <w:sz w:val="19"/>
              </w:rPr>
              <w:t xml:space="preserve">2013 </w:t>
            </w:r>
            <w:r>
              <w:rPr>
                <w:color w:val="262626"/>
                <w:w w:val="105"/>
                <w:sz w:val="19"/>
              </w:rPr>
              <w:t xml:space="preserve">年 </w:t>
            </w:r>
            <w:r>
              <w:rPr>
                <w:rFonts w:ascii="Times New Roman" w:eastAsia="Times New Roman"/>
                <w:color w:val="262626"/>
                <w:w w:val="105"/>
                <w:sz w:val="19"/>
              </w:rPr>
              <w:t xml:space="preserve">1 </w:t>
            </w:r>
            <w:r>
              <w:rPr>
                <w:color w:val="262626"/>
                <w:w w:val="105"/>
                <w:sz w:val="19"/>
              </w:rPr>
              <w:t xml:space="preserve">月 </w:t>
            </w:r>
            <w:r>
              <w:rPr>
                <w:rFonts w:ascii="Times New Roman" w:eastAsia="Times New Roman"/>
                <w:color w:val="262626"/>
                <w:w w:val="105"/>
                <w:sz w:val="19"/>
              </w:rPr>
              <w:t xml:space="preserve">22 </w:t>
            </w:r>
            <w:r>
              <w:rPr>
                <w:color w:val="262626"/>
                <w:w w:val="105"/>
                <w:sz w:val="18"/>
              </w:rPr>
              <w:t>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620" w:type="dxa"/>
            <w:tcBorders>
              <w:top w:val="nil"/>
              <w:left w:val="single" w:color="000000" w:sz="2" w:space="0"/>
              <w:bottom w:val="single" w:color="000000" w:sz="2" w:space="0"/>
              <w:right w:val="single" w:color="000000" w:sz="2" w:space="0"/>
            </w:tcBorders>
          </w:tcPr>
          <w:p>
            <w:pPr>
              <w:pStyle w:val="8"/>
              <w:spacing w:before="145"/>
              <w:ind w:left="150"/>
              <w:rPr>
                <w:rFonts w:ascii="Times New Roman"/>
                <w:sz w:val="19"/>
              </w:rPr>
            </w:pPr>
            <w:r>
              <w:rPr>
                <w:rFonts w:ascii="Times New Roman"/>
                <w:color w:val="383636"/>
                <w:w w:val="110"/>
                <w:sz w:val="19"/>
              </w:rPr>
              <w:t>114</w:t>
            </w:r>
          </w:p>
        </w:tc>
        <w:tc>
          <w:tcPr>
            <w:tcW w:w="7506" w:type="dxa"/>
            <w:tcBorders>
              <w:top w:val="nil"/>
              <w:left w:val="single" w:color="000000" w:sz="2" w:space="0"/>
              <w:bottom w:val="single" w:color="000000" w:sz="2" w:space="0"/>
              <w:right w:val="single" w:color="000000" w:sz="2" w:space="0"/>
            </w:tcBorders>
          </w:tcPr>
          <w:p>
            <w:pPr>
              <w:pStyle w:val="8"/>
              <w:spacing w:before="13"/>
              <w:ind w:left="50"/>
              <w:rPr>
                <w:sz w:val="19"/>
              </w:rPr>
            </w:pPr>
            <w:r>
              <w:rPr>
                <w:color w:val="262626"/>
                <w:w w:val="105"/>
                <w:sz w:val="19"/>
              </w:rPr>
              <w:t>河南省财政厅河南省民政厅关于转发</w:t>
            </w:r>
            <w:r>
              <w:rPr>
                <w:color w:val="494846"/>
                <w:w w:val="105"/>
                <w:sz w:val="19"/>
              </w:rPr>
              <w:t>《</w:t>
            </w:r>
            <w:r>
              <w:rPr>
                <w:color w:val="151315"/>
                <w:w w:val="105"/>
                <w:sz w:val="19"/>
              </w:rPr>
              <w:t>财政部民政部关于印发（全国</w:t>
            </w:r>
            <w:r>
              <w:rPr>
                <w:color w:val="383636"/>
                <w:w w:val="105"/>
                <w:sz w:val="19"/>
              </w:rPr>
              <w:t>重点军供站</w:t>
            </w:r>
          </w:p>
          <w:p>
            <w:pPr>
              <w:pStyle w:val="8"/>
              <w:spacing w:before="21"/>
              <w:ind w:left="47"/>
              <w:rPr>
                <w:sz w:val="19"/>
              </w:rPr>
            </w:pPr>
            <w:r>
              <w:rPr>
                <w:color w:val="262626"/>
                <w:w w:val="110"/>
                <w:sz w:val="19"/>
              </w:rPr>
              <w:t>设施维修改造及设备更新项目资金使用管理办法〉的通知</w:t>
            </w:r>
            <w:r>
              <w:rPr>
                <w:color w:val="494846"/>
                <w:w w:val="110"/>
                <w:sz w:val="19"/>
              </w:rPr>
              <w:t>》</w:t>
            </w:r>
            <w:r>
              <w:rPr>
                <w:color w:val="262626"/>
                <w:w w:val="110"/>
                <w:sz w:val="19"/>
              </w:rPr>
              <w:t>的通知</w:t>
            </w:r>
          </w:p>
        </w:tc>
        <w:tc>
          <w:tcPr>
            <w:tcW w:w="2720" w:type="dxa"/>
            <w:tcBorders>
              <w:top w:val="nil"/>
              <w:left w:val="single" w:color="000000" w:sz="2" w:space="0"/>
              <w:bottom w:val="single" w:color="000000" w:sz="2" w:space="0"/>
              <w:right w:val="single" w:color="000000" w:sz="2" w:space="0"/>
            </w:tcBorders>
          </w:tcPr>
          <w:p>
            <w:pPr>
              <w:pStyle w:val="8"/>
              <w:spacing w:before="138"/>
              <w:ind w:left="425"/>
              <w:rPr>
                <w:sz w:val="19"/>
              </w:rPr>
            </w:pPr>
            <w:r>
              <w:rPr>
                <w:color w:val="262626"/>
                <w:w w:val="105"/>
                <w:sz w:val="19"/>
              </w:rPr>
              <w:t xml:space="preserve">豫财社 </w:t>
            </w:r>
            <w:r>
              <w:rPr>
                <w:rFonts w:ascii="Times New Roman" w:eastAsia="Times New Roman"/>
                <w:color w:val="262626"/>
                <w:w w:val="105"/>
                <w:sz w:val="19"/>
              </w:rPr>
              <w:t>( 201 3</w:t>
            </w:r>
            <w:r>
              <w:rPr>
                <w:rFonts w:ascii="Times New Roman" w:eastAsia="Times New Roman"/>
                <w:color w:val="494846"/>
                <w:w w:val="105"/>
                <w:sz w:val="19"/>
              </w:rPr>
              <w:t xml:space="preserve">J </w:t>
            </w:r>
            <w:r>
              <w:rPr>
                <w:rFonts w:ascii="Times New Roman" w:eastAsia="Times New Roman"/>
                <w:color w:val="262626"/>
                <w:w w:val="105"/>
                <w:sz w:val="19"/>
              </w:rPr>
              <w:t xml:space="preserve">26 </w:t>
            </w:r>
            <w:r>
              <w:rPr>
                <w:color w:val="262626"/>
                <w:w w:val="105"/>
                <w:sz w:val="19"/>
              </w:rPr>
              <w:t>号</w:t>
            </w:r>
          </w:p>
        </w:tc>
        <w:tc>
          <w:tcPr>
            <w:tcW w:w="1855" w:type="dxa"/>
            <w:tcBorders>
              <w:top w:val="nil"/>
              <w:left w:val="single" w:color="000000" w:sz="2" w:space="0"/>
              <w:bottom w:val="single" w:color="000000" w:sz="2" w:space="0"/>
              <w:right w:val="single" w:color="000000" w:sz="2" w:space="0"/>
            </w:tcBorders>
          </w:tcPr>
          <w:p>
            <w:pPr>
              <w:pStyle w:val="8"/>
              <w:spacing w:before="138"/>
              <w:ind w:left="83"/>
              <w:jc w:val="center"/>
              <w:rPr>
                <w:sz w:val="18"/>
              </w:rPr>
            </w:pPr>
            <w:r>
              <w:rPr>
                <w:rFonts w:ascii="Times New Roman" w:eastAsia="Times New Roman"/>
                <w:color w:val="262626"/>
                <w:w w:val="105"/>
                <w:sz w:val="19"/>
              </w:rPr>
              <w:t xml:space="preserve">2013 </w:t>
            </w:r>
            <w:r>
              <w:rPr>
                <w:color w:val="262626"/>
                <w:w w:val="105"/>
                <w:sz w:val="19"/>
              </w:rPr>
              <w:t xml:space="preserve">年 </w:t>
            </w:r>
            <w:r>
              <w:rPr>
                <w:rFonts w:ascii="Times New Roman" w:eastAsia="Times New Roman"/>
                <w:color w:val="262626"/>
                <w:w w:val="105"/>
                <w:sz w:val="19"/>
              </w:rPr>
              <w:t xml:space="preserve">4 </w:t>
            </w:r>
            <w:r>
              <w:rPr>
                <w:color w:val="262626"/>
                <w:w w:val="105"/>
                <w:sz w:val="19"/>
              </w:rPr>
              <w:t xml:space="preserve">月 </w:t>
            </w:r>
            <w:r>
              <w:rPr>
                <w:rFonts w:ascii="Times New Roman" w:eastAsia="Times New Roman"/>
                <w:color w:val="262626"/>
                <w:w w:val="105"/>
                <w:sz w:val="19"/>
              </w:rPr>
              <w:t xml:space="preserve">23 </w:t>
            </w:r>
            <w:r>
              <w:rPr>
                <w:color w:val="262626"/>
                <w:w w:val="105"/>
                <w:sz w:val="18"/>
              </w:rPr>
              <w:t>日</w:t>
            </w:r>
          </w:p>
        </w:tc>
      </w:tr>
    </w:tbl>
    <w:p>
      <w:pPr>
        <w:spacing w:after="0"/>
        <w:jc w:val="center"/>
        <w:rPr>
          <w:sz w:val="18"/>
        </w:rPr>
        <w:sectPr>
          <w:headerReference r:id="rId46" w:type="default"/>
          <w:pgSz w:w="16680" w:h="11740" w:orient="landscape"/>
          <w:pgMar w:top="1500" w:right="1940" w:bottom="280" w:left="1780" w:header="1312" w:footer="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
        <w:rPr>
          <w:rFonts w:ascii="Times New Roman"/>
          <w:sz w:val="26"/>
        </w:rPr>
      </w:pPr>
    </w:p>
    <w:p>
      <w:pPr>
        <w:pStyle w:val="3"/>
        <w:spacing w:before="6"/>
        <w:rPr>
          <w:rFonts w:ascii="Times New Roman"/>
          <w:sz w:val="8"/>
        </w:rPr>
      </w:pPr>
    </w:p>
    <w:p>
      <w:pPr>
        <w:spacing w:before="0"/>
        <w:ind w:left="0" w:right="114" w:firstLine="0"/>
        <w:jc w:val="right"/>
        <w:rPr>
          <w:rFonts w:ascii="Arial"/>
          <w:sz w:val="8"/>
        </w:rPr>
      </w:pPr>
      <w:r>
        <mc:AlternateContent>
          <mc:Choice Requires="wps">
            <w:drawing>
              <wp:anchor distT="0" distB="0" distL="114300" distR="114300" simplePos="0" relativeHeight="2048" behindDoc="0" locked="0" layoutInCell="1" allowOverlap="1">
                <wp:simplePos x="0" y="0"/>
                <wp:positionH relativeFrom="page">
                  <wp:posOffset>1206500</wp:posOffset>
                </wp:positionH>
                <wp:positionV relativeFrom="paragraph">
                  <wp:posOffset>-1717675</wp:posOffset>
                </wp:positionV>
                <wp:extent cx="8085455" cy="5365115"/>
                <wp:effectExtent l="0" t="0" r="0" b="0"/>
                <wp:wrapNone/>
                <wp:docPr id="33" name="文本框 74"/>
                <wp:cNvGraphicFramePr/>
                <a:graphic xmlns:a="http://schemas.openxmlformats.org/drawingml/2006/main">
                  <a:graphicData uri="http://schemas.microsoft.com/office/word/2010/wordprocessingShape">
                    <wps:wsp>
                      <wps:cNvSpPr txBox="1"/>
                      <wps:spPr>
                        <a:xfrm>
                          <a:off x="0" y="0"/>
                          <a:ext cx="8085455" cy="5365115"/>
                        </a:xfrm>
                        <a:prstGeom prst="rect">
                          <a:avLst/>
                        </a:prstGeom>
                        <a:noFill/>
                        <a:ln>
                          <a:noFill/>
                        </a:ln>
                      </wps:spPr>
                      <wps:txbx>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305"/>
                              <w:gridCol w:w="490"/>
                              <w:gridCol w:w="491"/>
                              <w:gridCol w:w="3247"/>
                              <w:gridCol w:w="2726"/>
                              <w:gridCol w:w="1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Borders>
                                    <w:left w:val="single" w:color="000000" w:sz="12" w:space="0"/>
                                    <w:right w:val="single" w:color="000000" w:sz="6" w:space="0"/>
                                  </w:tcBorders>
                                </w:tcPr>
                                <w:p>
                                  <w:pPr>
                                    <w:pStyle w:val="8"/>
                                    <w:spacing w:before="158"/>
                                    <w:ind w:left="95" w:right="39"/>
                                    <w:jc w:val="center"/>
                                    <w:rPr>
                                      <w:sz w:val="19"/>
                                    </w:rPr>
                                  </w:pPr>
                                  <w:r>
                                    <w:rPr>
                                      <w:color w:val="282626"/>
                                      <w:w w:val="110"/>
                                      <w:sz w:val="19"/>
                                    </w:rPr>
                                    <w:t>序号</w:t>
                                  </w:r>
                                </w:p>
                              </w:tc>
                              <w:tc>
                                <w:tcPr>
                                  <w:tcW w:w="3305" w:type="dxa"/>
                                  <w:tcBorders>
                                    <w:top w:val="single" w:color="000000" w:sz="6" w:space="0"/>
                                    <w:left w:val="single" w:color="000000" w:sz="6" w:space="0"/>
                                    <w:bottom w:val="single" w:color="000000" w:sz="6" w:space="0"/>
                                    <w:right w:val="nil"/>
                                  </w:tcBorders>
                                </w:tcPr>
                                <w:p>
                                  <w:pPr>
                                    <w:pStyle w:val="8"/>
                                    <w:spacing w:before="153"/>
                                    <w:ind w:right="135"/>
                                    <w:jc w:val="right"/>
                                    <w:rPr>
                                      <w:sz w:val="19"/>
                                    </w:rPr>
                                  </w:pPr>
                                  <w:r>
                                    <w:rPr>
                                      <w:color w:val="181616"/>
                                      <w:w w:val="105"/>
                                      <w:sz w:val="19"/>
                                    </w:rPr>
                                    <w:t>文</w:t>
                                  </w:r>
                                </w:p>
                              </w:tc>
                              <w:tc>
                                <w:tcPr>
                                  <w:tcW w:w="490" w:type="dxa"/>
                                  <w:tcBorders>
                                    <w:top w:val="single" w:color="000000" w:sz="6" w:space="0"/>
                                    <w:left w:val="nil"/>
                                    <w:bottom w:val="single" w:color="000000" w:sz="6" w:space="0"/>
                                    <w:right w:val="nil"/>
                                  </w:tcBorders>
                                </w:tcPr>
                                <w:p>
                                  <w:pPr>
                                    <w:pStyle w:val="8"/>
                                    <w:spacing w:before="2"/>
                                    <w:rPr>
                                      <w:rFonts w:ascii="Arial"/>
                                      <w:sz w:val="14"/>
                                    </w:rPr>
                                  </w:pPr>
                                </w:p>
                                <w:p>
                                  <w:pPr>
                                    <w:pStyle w:val="8"/>
                                    <w:ind w:left="160"/>
                                    <w:rPr>
                                      <w:sz w:val="18"/>
                                    </w:rPr>
                                  </w:pPr>
                                  <w:r>
                                    <w:rPr>
                                      <w:color w:val="181616"/>
                                      <w:w w:val="108"/>
                                      <w:sz w:val="18"/>
                                    </w:rPr>
                                    <w:t>件</w:t>
                                  </w:r>
                                </w:p>
                              </w:tc>
                              <w:tc>
                                <w:tcPr>
                                  <w:tcW w:w="491" w:type="dxa"/>
                                  <w:tcBorders>
                                    <w:top w:val="single" w:color="000000" w:sz="6" w:space="0"/>
                                    <w:left w:val="nil"/>
                                    <w:bottom w:val="single" w:color="000000" w:sz="6" w:space="0"/>
                                    <w:right w:val="nil"/>
                                  </w:tcBorders>
                                </w:tcPr>
                                <w:p>
                                  <w:pPr>
                                    <w:pStyle w:val="8"/>
                                    <w:spacing w:before="153"/>
                                    <w:ind w:left="156"/>
                                    <w:rPr>
                                      <w:sz w:val="20"/>
                                    </w:rPr>
                                  </w:pPr>
                                  <w:r>
                                    <w:rPr>
                                      <w:color w:val="181616"/>
                                      <w:w w:val="97"/>
                                      <w:sz w:val="20"/>
                                    </w:rPr>
                                    <w:t>名</w:t>
                                  </w:r>
                                </w:p>
                              </w:tc>
                              <w:tc>
                                <w:tcPr>
                                  <w:tcW w:w="3247" w:type="dxa"/>
                                  <w:tcBorders>
                                    <w:top w:val="single" w:color="000000" w:sz="6" w:space="0"/>
                                    <w:left w:val="nil"/>
                                    <w:bottom w:val="single" w:color="000000" w:sz="6" w:space="0"/>
                                    <w:right w:val="single" w:color="000000" w:sz="6" w:space="0"/>
                                  </w:tcBorders>
                                </w:tcPr>
                                <w:p>
                                  <w:pPr>
                                    <w:pStyle w:val="8"/>
                                    <w:spacing w:before="7"/>
                                    <w:rPr>
                                      <w:rFonts w:ascii="Arial"/>
                                      <w:sz w:val="14"/>
                                    </w:rPr>
                                  </w:pPr>
                                </w:p>
                                <w:p>
                                  <w:pPr>
                                    <w:pStyle w:val="8"/>
                                    <w:ind w:left="159"/>
                                    <w:rPr>
                                      <w:sz w:val="18"/>
                                    </w:rPr>
                                  </w:pPr>
                                  <w:r>
                                    <w:rPr>
                                      <w:color w:val="181616"/>
                                      <w:w w:val="109"/>
                                      <w:sz w:val="18"/>
                                    </w:rPr>
                                    <w:t>称</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
                                    <w:rPr>
                                      <w:rFonts w:ascii="Arial"/>
                                      <w:sz w:val="14"/>
                                    </w:rPr>
                                  </w:pPr>
                                </w:p>
                                <w:p>
                                  <w:pPr>
                                    <w:pStyle w:val="8"/>
                                    <w:spacing w:before="1"/>
                                    <w:ind w:left="1053" w:right="1192"/>
                                    <w:jc w:val="center"/>
                                    <w:rPr>
                                      <w:sz w:val="19"/>
                                    </w:rPr>
                                  </w:pPr>
                                  <w:r>
                                    <w:rPr>
                                      <w:color w:val="181616"/>
                                      <w:w w:val="110"/>
                                      <w:sz w:val="19"/>
                                    </w:rPr>
                                    <w:t>文号</w:t>
                                  </w:r>
                                </w:p>
                              </w:tc>
                              <w:tc>
                                <w:tcPr>
                                  <w:tcW w:w="1827" w:type="dxa"/>
                                  <w:tcBorders>
                                    <w:top w:val="single" w:color="000000" w:sz="6" w:space="0"/>
                                    <w:left w:val="single" w:color="000000" w:sz="12" w:space="0"/>
                                    <w:bottom w:val="single" w:color="000000" w:sz="6" w:space="0"/>
                                    <w:right w:val="single" w:color="000000" w:sz="6" w:space="0"/>
                                  </w:tcBorders>
                                </w:tcPr>
                                <w:p>
                                  <w:pPr>
                                    <w:pStyle w:val="8"/>
                                    <w:spacing w:before="158"/>
                                    <w:ind w:left="508" w:right="458"/>
                                    <w:jc w:val="center"/>
                                    <w:rPr>
                                      <w:sz w:val="19"/>
                                    </w:rPr>
                                  </w:pPr>
                                  <w:r>
                                    <w:rPr>
                                      <w:color w:val="181616"/>
                                      <w:w w:val="105"/>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32"/>
                                    <w:ind w:left="97" w:right="56"/>
                                    <w:jc w:val="center"/>
                                    <w:rPr>
                                      <w:rFonts w:ascii="Times New Roman"/>
                                      <w:sz w:val="20"/>
                                    </w:rPr>
                                  </w:pPr>
                                  <w:r>
                                    <w:rPr>
                                      <w:rFonts w:ascii="Times New Roman"/>
                                      <w:color w:val="282626"/>
                                      <w:w w:val="105"/>
                                      <w:sz w:val="20"/>
                                    </w:rPr>
                                    <w:t>115</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9"/>
                                    <w:ind w:left="74"/>
                                    <w:rPr>
                                      <w:sz w:val="19"/>
                                    </w:rPr>
                                  </w:pPr>
                                  <w:r>
                                    <w:rPr>
                                      <w:color w:val="282626"/>
                                      <w:w w:val="105"/>
                                      <w:sz w:val="19"/>
                                    </w:rPr>
                                    <w:t>河南省财政厅河南省民政厅关于转发</w:t>
                                  </w:r>
                                  <w:r>
                                    <w:rPr>
                                      <w:color w:val="4D4949"/>
                                      <w:w w:val="105"/>
                                      <w:sz w:val="19"/>
                                    </w:rPr>
                                    <w:t>《</w:t>
                                  </w:r>
                                  <w:r>
                                    <w:rPr>
                                      <w:color w:val="282626"/>
                                      <w:w w:val="105"/>
                                      <w:sz w:val="19"/>
                                    </w:rPr>
                                    <w:t>财政部民政部关于印发（军队离退休干部</w:t>
                                  </w:r>
                                </w:p>
                                <w:p>
                                  <w:pPr>
                                    <w:pStyle w:val="8"/>
                                    <w:spacing w:before="21" w:line="230" w:lineRule="exact"/>
                                    <w:ind w:left="78"/>
                                    <w:rPr>
                                      <w:sz w:val="19"/>
                                    </w:rPr>
                                  </w:pPr>
                                  <w:r>
                                    <w:rPr>
                                      <w:color w:val="181616"/>
                                      <w:w w:val="110"/>
                                      <w:sz w:val="19"/>
                                    </w:rPr>
                                    <w:t>服务管理机构用房建设专项补助资金使用管理办法</w:t>
                                  </w:r>
                                  <w:r>
                                    <w:rPr>
                                      <w:color w:val="3B3838"/>
                                      <w:w w:val="110"/>
                                      <w:sz w:val="19"/>
                                    </w:rPr>
                                    <w:t>〉</w:t>
                                  </w:r>
                                  <w:r>
                                    <w:rPr>
                                      <w:color w:val="181616"/>
                                      <w:w w:val="110"/>
                                      <w:sz w:val="19"/>
                                    </w:rPr>
                                    <w:t>的通知</w:t>
                                  </w:r>
                                  <w:r>
                                    <w:rPr>
                                      <w:color w:val="3B3838"/>
                                      <w:w w:val="110"/>
                                      <w:sz w:val="19"/>
                                    </w:rPr>
                                    <w:t>》的通知</w:t>
                                  </w:r>
                                </w:p>
                              </w:tc>
                              <w:tc>
                                <w:tcPr>
                                  <w:tcW w:w="2726" w:type="dxa"/>
                                  <w:tcBorders>
                                    <w:top w:val="single" w:color="000000" w:sz="6" w:space="0"/>
                                    <w:left w:val="single" w:color="000000" w:sz="6" w:space="0"/>
                                    <w:bottom w:val="single" w:color="000000" w:sz="6" w:space="0"/>
                                    <w:right w:val="single" w:color="000000" w:sz="12" w:space="0"/>
                                  </w:tcBorders>
                                </w:tcPr>
                                <w:p>
                                  <w:pPr>
                                    <w:pStyle w:val="8"/>
                                    <w:tabs>
                                      <w:tab w:val="left" w:pos="1880"/>
                                    </w:tabs>
                                    <w:spacing w:before="139"/>
                                    <w:ind w:left="407"/>
                                    <w:rPr>
                                      <w:sz w:val="19"/>
                                    </w:rPr>
                                  </w:pPr>
                                  <w:r>
                                    <w:rPr>
                                      <w:color w:val="282626"/>
                                      <w:spacing w:val="10"/>
                                      <w:w w:val="105"/>
                                      <w:sz w:val="19"/>
                                    </w:rPr>
                                    <w:t>豫</w:t>
                                  </w:r>
                                  <w:r>
                                    <w:rPr>
                                      <w:color w:val="282626"/>
                                      <w:w w:val="105"/>
                                      <w:sz w:val="19"/>
                                    </w:rPr>
                                    <w:t>财社</w:t>
                                  </w:r>
                                  <w:r>
                                    <w:rPr>
                                      <w:color w:val="282626"/>
                                      <w:spacing w:val="-7"/>
                                      <w:w w:val="105"/>
                                      <w:sz w:val="19"/>
                                    </w:rPr>
                                    <w:t xml:space="preserve"> </w:t>
                                  </w:r>
                                  <w:r>
                                    <w:rPr>
                                      <w:rFonts w:ascii="Times New Roman" w:eastAsia="Times New Roman"/>
                                      <w:color w:val="282626"/>
                                      <w:w w:val="105"/>
                                      <w:sz w:val="20"/>
                                    </w:rPr>
                                    <w:t>(</w:t>
                                  </w:r>
                                  <w:r>
                                    <w:rPr>
                                      <w:rFonts w:ascii="Times New Roman" w:eastAsia="Times New Roman"/>
                                      <w:color w:val="282626"/>
                                      <w:spacing w:val="-29"/>
                                      <w:w w:val="105"/>
                                      <w:sz w:val="20"/>
                                    </w:rPr>
                                    <w:t xml:space="preserve"> </w:t>
                                  </w:r>
                                  <w:r>
                                    <w:rPr>
                                      <w:rFonts w:ascii="Times New Roman" w:eastAsia="Times New Roman"/>
                                      <w:color w:val="282626"/>
                                      <w:w w:val="105"/>
                                      <w:sz w:val="20"/>
                                    </w:rPr>
                                    <w:t>2013)</w:t>
                                  </w:r>
                                  <w:r>
                                    <w:rPr>
                                      <w:rFonts w:ascii="Times New Roman" w:eastAsia="Times New Roman"/>
                                      <w:color w:val="282626"/>
                                      <w:w w:val="105"/>
                                      <w:sz w:val="20"/>
                                    </w:rPr>
                                    <w:tab/>
                                  </w:r>
                                  <w:r>
                                    <w:rPr>
                                      <w:rFonts w:ascii="Times New Roman" w:eastAsia="Times New Roman"/>
                                      <w:color w:val="282626"/>
                                      <w:w w:val="105"/>
                                      <w:sz w:val="20"/>
                                    </w:rPr>
                                    <w:t>27</w:t>
                                  </w:r>
                                  <w:r>
                                    <w:rPr>
                                      <w:rFonts w:ascii="Times New Roman" w:eastAsia="Times New Roman"/>
                                      <w:color w:val="282626"/>
                                      <w:spacing w:val="-7"/>
                                      <w:w w:val="105"/>
                                      <w:sz w:val="20"/>
                                    </w:rPr>
                                    <w:t xml:space="preserve"> </w:t>
                                  </w:r>
                                  <w:r>
                                    <w:rPr>
                                      <w:color w:val="282626"/>
                                      <w:w w:val="105"/>
                                      <w:sz w:val="19"/>
                                    </w:rPr>
                                    <w:t>号</w:t>
                                  </w:r>
                                </w:p>
                              </w:tc>
                              <w:tc>
                                <w:tcPr>
                                  <w:tcW w:w="1827" w:type="dxa"/>
                                  <w:tcBorders>
                                    <w:top w:val="single" w:color="000000" w:sz="6" w:space="0"/>
                                    <w:left w:val="single" w:color="000000" w:sz="12" w:space="0"/>
                                    <w:bottom w:val="single" w:color="000000" w:sz="6" w:space="0"/>
                                  </w:tcBorders>
                                </w:tcPr>
                                <w:p>
                                  <w:pPr>
                                    <w:pStyle w:val="8"/>
                                    <w:spacing w:before="139"/>
                                    <w:ind w:left="65" w:right="4"/>
                                    <w:jc w:val="center"/>
                                    <w:rPr>
                                      <w:sz w:val="18"/>
                                    </w:rPr>
                                  </w:pPr>
                                  <w:r>
                                    <w:rPr>
                                      <w:rFonts w:ascii="Times New Roman" w:eastAsia="Times New Roman"/>
                                      <w:color w:val="282626"/>
                                      <w:w w:val="105"/>
                                      <w:sz w:val="20"/>
                                    </w:rPr>
                                    <w:t xml:space="preserve">2013 </w:t>
                                  </w:r>
                                  <w:r>
                                    <w:rPr>
                                      <w:color w:val="282626"/>
                                      <w:w w:val="105"/>
                                      <w:sz w:val="19"/>
                                    </w:rPr>
                                    <w:t xml:space="preserve">年 </w:t>
                                  </w:r>
                                  <w:r>
                                    <w:rPr>
                                      <w:rFonts w:ascii="Times New Roman" w:eastAsia="Times New Roman"/>
                                      <w:color w:val="282626"/>
                                      <w:w w:val="105"/>
                                      <w:sz w:val="20"/>
                                    </w:rPr>
                                    <w:t xml:space="preserve">4 </w:t>
                                  </w:r>
                                  <w:r>
                                    <w:rPr>
                                      <w:color w:val="282626"/>
                                      <w:w w:val="105"/>
                                      <w:sz w:val="19"/>
                                    </w:rPr>
                                    <w:t xml:space="preserve">月 </w:t>
                                  </w:r>
                                  <w:r>
                                    <w:rPr>
                                      <w:rFonts w:ascii="Times New Roman" w:eastAsia="Times New Roman"/>
                                      <w:color w:val="282626"/>
                                      <w:w w:val="105"/>
                                      <w:sz w:val="20"/>
                                    </w:rPr>
                                    <w:t xml:space="preserve">26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32"/>
                                    <w:ind w:left="94" w:right="59"/>
                                    <w:jc w:val="center"/>
                                    <w:rPr>
                                      <w:rFonts w:ascii="Times New Roman"/>
                                      <w:sz w:val="20"/>
                                    </w:rPr>
                                  </w:pPr>
                                  <w:r>
                                    <w:rPr>
                                      <w:rFonts w:ascii="Times New Roman"/>
                                      <w:color w:val="282626"/>
                                      <w:w w:val="105"/>
                                      <w:sz w:val="20"/>
                                    </w:rPr>
                                    <w:t>116</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4"/>
                                    <w:ind w:left="74"/>
                                    <w:rPr>
                                      <w:sz w:val="19"/>
                                    </w:rPr>
                                  </w:pPr>
                                  <w:r>
                                    <w:rPr>
                                      <w:color w:val="282626"/>
                                      <w:w w:val="105"/>
                                      <w:sz w:val="19"/>
                                    </w:rPr>
                                    <w:t>河南省财政厅河南省民政厅关于转发</w:t>
                                  </w:r>
                                  <w:r>
                                    <w:rPr>
                                      <w:color w:val="4D4949"/>
                                      <w:w w:val="105"/>
                                      <w:sz w:val="19"/>
                                    </w:rPr>
                                    <w:t>《</w:t>
                                  </w:r>
                                  <w:r>
                                    <w:rPr>
                                      <w:color w:val="282626"/>
                                      <w:w w:val="105"/>
                                      <w:sz w:val="19"/>
                                    </w:rPr>
                                    <w:t xml:space="preserve">财政部民政部关千印发 </w:t>
                                  </w:r>
                                  <w:r>
                                    <w:rPr>
                                      <w:rFonts w:ascii="Times New Roman" w:eastAsia="Times New Roman"/>
                                      <w:color w:val="282626"/>
                                      <w:w w:val="105"/>
                                      <w:sz w:val="16"/>
                                    </w:rPr>
                                    <w:t xml:space="preserve">(1 </w:t>
                                  </w:r>
                                  <w:r>
                                    <w:rPr>
                                      <w:color w:val="282626"/>
                                      <w:w w:val="105"/>
                                      <w:sz w:val="19"/>
                                    </w:rPr>
                                    <w:t xml:space="preserve">级至 </w:t>
                                  </w:r>
                                  <w:r>
                                    <w:rPr>
                                      <w:rFonts w:ascii="Times New Roman" w:eastAsia="Times New Roman"/>
                                      <w:color w:val="282626"/>
                                      <w:w w:val="105"/>
                                      <w:sz w:val="20"/>
                                    </w:rPr>
                                    <w:t xml:space="preserve">4 </w:t>
                                  </w:r>
                                  <w:r>
                                    <w:rPr>
                                      <w:color w:val="282626"/>
                                      <w:w w:val="105"/>
                                      <w:sz w:val="19"/>
                                    </w:rPr>
                                    <w:t>级分散</w:t>
                                  </w:r>
                                </w:p>
                                <w:p>
                                  <w:pPr>
                                    <w:pStyle w:val="8"/>
                                    <w:spacing w:before="21" w:line="225" w:lineRule="exact"/>
                                    <w:ind w:left="73"/>
                                    <w:rPr>
                                      <w:sz w:val="19"/>
                                    </w:rPr>
                                  </w:pPr>
                                  <w:r>
                                    <w:rPr>
                                      <w:color w:val="282626"/>
                                      <w:w w:val="105"/>
                                      <w:sz w:val="19"/>
                                    </w:rPr>
                                    <w:t>供养残疾退役士兵购（建） 房资金使用管理办法〉的通知</w:t>
                                  </w:r>
                                  <w:r>
                                    <w:rPr>
                                      <w:color w:val="4D4949"/>
                                      <w:w w:val="105"/>
                                      <w:sz w:val="19"/>
                                    </w:rPr>
                                    <w:t>》</w:t>
                                  </w:r>
                                  <w:r>
                                    <w:rPr>
                                      <w:color w:val="282626"/>
                                      <w:w w:val="105"/>
                                      <w:sz w:val="19"/>
                                    </w:rPr>
                                    <w:t>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39"/>
                                    <w:ind w:left="416"/>
                                    <w:rPr>
                                      <w:sz w:val="19"/>
                                    </w:rPr>
                                  </w:pPr>
                                  <w:r>
                                    <w:rPr>
                                      <w:color w:val="282626"/>
                                      <w:sz w:val="19"/>
                                    </w:rPr>
                                    <w:t xml:space="preserve">豫财社 </w:t>
                                  </w:r>
                                  <w:r>
                                    <w:rPr>
                                      <w:rFonts w:ascii="Times New Roman" w:eastAsia="Times New Roman"/>
                                      <w:color w:val="282626"/>
                                      <w:sz w:val="20"/>
                                    </w:rPr>
                                    <w:t xml:space="preserve">( 2013) 28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39"/>
                                    <w:ind w:left="63" w:right="4"/>
                                    <w:jc w:val="center"/>
                                    <w:rPr>
                                      <w:sz w:val="18"/>
                                    </w:rPr>
                                  </w:pPr>
                                  <w:r>
                                    <w:rPr>
                                      <w:rFonts w:ascii="Times New Roman" w:eastAsia="Times New Roman"/>
                                      <w:color w:val="282626"/>
                                      <w:sz w:val="20"/>
                                    </w:rPr>
                                    <w:t xml:space="preserve">2013 </w:t>
                                  </w:r>
                                  <w:r>
                                    <w:rPr>
                                      <w:color w:val="282626"/>
                                      <w:sz w:val="19"/>
                                    </w:rPr>
                                    <w:t xml:space="preserve">年 </w:t>
                                  </w:r>
                                  <w:r>
                                    <w:rPr>
                                      <w:rFonts w:ascii="Times New Roman" w:eastAsia="Times New Roman"/>
                                      <w:color w:val="282626"/>
                                      <w:sz w:val="20"/>
                                    </w:rPr>
                                    <w:t xml:space="preserve">4 </w:t>
                                  </w:r>
                                  <w:r>
                                    <w:rPr>
                                      <w:color w:val="282626"/>
                                      <w:sz w:val="19"/>
                                    </w:rPr>
                                    <w:t xml:space="preserve">月 </w:t>
                                  </w:r>
                                  <w:r>
                                    <w:rPr>
                                      <w:rFonts w:ascii="Times New Roman" w:eastAsia="Times New Roman"/>
                                      <w:color w:val="282626"/>
                                      <w:sz w:val="20"/>
                                    </w:rPr>
                                    <w:t xml:space="preserve">23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7"/>
                                    <w:ind w:left="87" w:right="59"/>
                                    <w:jc w:val="center"/>
                                    <w:rPr>
                                      <w:rFonts w:ascii="Times New Roman"/>
                                      <w:sz w:val="20"/>
                                    </w:rPr>
                                  </w:pPr>
                                  <w:r>
                                    <w:rPr>
                                      <w:rFonts w:ascii="Times New Roman"/>
                                      <w:color w:val="3B3838"/>
                                      <w:w w:val="110"/>
                                      <w:sz w:val="20"/>
                                    </w:rPr>
                                    <w:t>117</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74"/>
                                    <w:rPr>
                                      <w:sz w:val="19"/>
                                    </w:rPr>
                                  </w:pPr>
                                  <w:r>
                                    <w:rPr>
                                      <w:color w:val="282626"/>
                                      <w:w w:val="105"/>
                                      <w:sz w:val="19"/>
                                    </w:rPr>
                                    <w:t xml:space="preserve">河南省财政厅河南省卫生厅河南省人力资源社会保障厅关于对感染 </w:t>
                                  </w:r>
                                  <w:r>
                                    <w:rPr>
                                      <w:rFonts w:ascii="Times New Roman" w:eastAsia="Times New Roman"/>
                                      <w:color w:val="282626"/>
                                      <w:w w:val="105"/>
                                      <w:sz w:val="20"/>
                                    </w:rPr>
                                    <w:t xml:space="preserve">H7N9 </w:t>
                                  </w:r>
                                  <w:r>
                                    <w:rPr>
                                      <w:color w:val="282626"/>
                                      <w:w w:val="105"/>
                                      <w:sz w:val="19"/>
                                    </w:rPr>
                                    <w:t>禽流感</w:t>
                                  </w:r>
                                </w:p>
                                <w:p>
                                  <w:pPr>
                                    <w:pStyle w:val="8"/>
                                    <w:spacing w:before="16" w:line="225" w:lineRule="exact"/>
                                    <w:ind w:left="74"/>
                                    <w:rPr>
                                      <w:sz w:val="19"/>
                                    </w:rPr>
                                  </w:pPr>
                                  <w:r>
                                    <w:rPr>
                                      <w:color w:val="282626"/>
                                      <w:w w:val="110"/>
                                      <w:sz w:val="19"/>
                                    </w:rPr>
                                    <w:t>患者实施免费救治的通知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412"/>
                                    <w:rPr>
                                      <w:sz w:val="19"/>
                                    </w:rPr>
                                  </w:pPr>
                                  <w:r>
                                    <w:rPr>
                                      <w:color w:val="282626"/>
                                      <w:sz w:val="19"/>
                                    </w:rPr>
                                    <w:t xml:space="preserve">豫财社 </w:t>
                                  </w:r>
                                  <w:r>
                                    <w:rPr>
                                      <w:rFonts w:ascii="Times New Roman" w:eastAsia="Times New Roman"/>
                                      <w:color w:val="282626"/>
                                      <w:sz w:val="20"/>
                                    </w:rPr>
                                    <w:t xml:space="preserve">[ 2013) 38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43"/>
                                    <w:ind w:left="75" w:right="4"/>
                                    <w:jc w:val="center"/>
                                    <w:rPr>
                                      <w:sz w:val="18"/>
                                    </w:rPr>
                                  </w:pPr>
                                  <w:r>
                                    <w:rPr>
                                      <w:rFonts w:ascii="Times New Roman" w:eastAsia="Times New Roman"/>
                                      <w:color w:val="282626"/>
                                      <w:w w:val="105"/>
                                      <w:sz w:val="20"/>
                                    </w:rPr>
                                    <w:t xml:space="preserve">2013 </w:t>
                                  </w:r>
                                  <w:r>
                                    <w:rPr>
                                      <w:color w:val="282626"/>
                                      <w:w w:val="105"/>
                                      <w:sz w:val="19"/>
                                    </w:rPr>
                                    <w:t xml:space="preserve">年 </w:t>
                                  </w:r>
                                  <w:r>
                                    <w:rPr>
                                      <w:rFonts w:ascii="Times New Roman" w:eastAsia="Times New Roman"/>
                                      <w:color w:val="282626"/>
                                      <w:w w:val="105"/>
                                      <w:sz w:val="20"/>
                                    </w:rPr>
                                    <w:t xml:space="preserve">5 </w:t>
                                  </w:r>
                                  <w:r>
                                    <w:rPr>
                                      <w:color w:val="282626"/>
                                      <w:w w:val="105"/>
                                      <w:sz w:val="19"/>
                                    </w:rPr>
                                    <w:t xml:space="preserve">月 </w:t>
                                  </w:r>
                                  <w:r>
                                    <w:rPr>
                                      <w:rFonts w:ascii="Times New Roman" w:eastAsia="Times New Roman"/>
                                      <w:color w:val="282626"/>
                                      <w:w w:val="105"/>
                                      <w:sz w:val="20"/>
                                    </w:rPr>
                                    <w:t xml:space="preserve">13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37"/>
                                    <w:ind w:left="97" w:right="53"/>
                                    <w:jc w:val="center"/>
                                    <w:rPr>
                                      <w:rFonts w:ascii="Times New Roman"/>
                                      <w:sz w:val="20"/>
                                    </w:rPr>
                                  </w:pPr>
                                  <w:r>
                                    <w:rPr>
                                      <w:rFonts w:ascii="Times New Roman"/>
                                      <w:color w:val="282626"/>
                                      <w:w w:val="105"/>
                                      <w:sz w:val="20"/>
                                    </w:rPr>
                                    <w:t>118</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69" w:right="-15"/>
                                    <w:rPr>
                                      <w:sz w:val="19"/>
                                    </w:rPr>
                                  </w:pPr>
                                  <w:r>
                                    <w:rPr>
                                      <w:color w:val="282626"/>
                                      <w:spacing w:val="-1"/>
                                      <w:w w:val="110"/>
                                      <w:sz w:val="19"/>
                                    </w:rPr>
                                    <w:t>河南省财政厅河南省人力资源和社会保障厅关千印发企业养老保险基金征缴和预</w:t>
                                  </w:r>
                                </w:p>
                                <w:p>
                                  <w:pPr>
                                    <w:pStyle w:val="8"/>
                                    <w:spacing w:before="16" w:line="215" w:lineRule="exact"/>
                                    <w:ind w:left="67"/>
                                    <w:rPr>
                                      <w:sz w:val="19"/>
                                    </w:rPr>
                                  </w:pPr>
                                  <w:r>
                                    <w:rPr>
                                      <w:color w:val="282626"/>
                                      <w:w w:val="110"/>
                                      <w:sz w:val="19"/>
                                    </w:rPr>
                                    <w:t>算执行绩效考核奖励暂行办法的通知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412"/>
                                    <w:rPr>
                                      <w:sz w:val="19"/>
                                    </w:rPr>
                                  </w:pPr>
                                  <w:r>
                                    <w:rPr>
                                      <w:color w:val="282626"/>
                                      <w:sz w:val="19"/>
                                    </w:rPr>
                                    <w:t xml:space="preserve">豫财社 </w:t>
                                  </w:r>
                                  <w:r>
                                    <w:rPr>
                                      <w:rFonts w:ascii="Times New Roman" w:eastAsia="Times New Roman"/>
                                      <w:color w:val="282626"/>
                                      <w:sz w:val="20"/>
                                    </w:rPr>
                                    <w:t xml:space="preserve">( 2013] 46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43"/>
                                    <w:ind w:left="75" w:right="4"/>
                                    <w:jc w:val="center"/>
                                    <w:rPr>
                                      <w:sz w:val="18"/>
                                    </w:rPr>
                                  </w:pPr>
                                  <w:r>
                                    <w:rPr>
                                      <w:rFonts w:ascii="Times New Roman" w:eastAsia="Times New Roman"/>
                                      <w:color w:val="282626"/>
                                      <w:sz w:val="20"/>
                                    </w:rPr>
                                    <w:t xml:space="preserve">2013 </w:t>
                                  </w:r>
                                  <w:r>
                                    <w:rPr>
                                      <w:color w:val="282626"/>
                                      <w:sz w:val="19"/>
                                    </w:rPr>
                                    <w:t xml:space="preserve">年 </w:t>
                                  </w:r>
                                  <w:r>
                                    <w:rPr>
                                      <w:rFonts w:ascii="Times New Roman" w:eastAsia="Times New Roman"/>
                                      <w:color w:val="282626"/>
                                      <w:sz w:val="20"/>
                                    </w:rPr>
                                    <w:t xml:space="preserve">6 </w:t>
                                  </w:r>
                                  <w:r>
                                    <w:rPr>
                                      <w:color w:val="282626"/>
                                      <w:sz w:val="19"/>
                                    </w:rPr>
                                    <w:t xml:space="preserve">月 </w:t>
                                  </w:r>
                                  <w:r>
                                    <w:rPr>
                                      <w:rFonts w:ascii="Times New Roman" w:eastAsia="Times New Roman"/>
                                      <w:color w:val="282626"/>
                                      <w:sz w:val="20"/>
                                    </w:rPr>
                                    <w:t xml:space="preserve">18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25" w:type="dxa"/>
                                  <w:tcBorders>
                                    <w:left w:val="single" w:color="000000" w:sz="12" w:space="0"/>
                                    <w:right w:val="single" w:color="000000" w:sz="6" w:space="0"/>
                                  </w:tcBorders>
                                </w:tcPr>
                                <w:p>
                                  <w:pPr>
                                    <w:pStyle w:val="8"/>
                                    <w:spacing w:before="152"/>
                                    <w:ind w:left="90" w:right="59"/>
                                    <w:jc w:val="center"/>
                                    <w:rPr>
                                      <w:rFonts w:ascii="Times New Roman"/>
                                      <w:sz w:val="20"/>
                                    </w:rPr>
                                  </w:pPr>
                                  <w:r>
                                    <w:rPr>
                                      <w:rFonts w:ascii="Times New Roman"/>
                                      <w:color w:val="282626"/>
                                      <w:w w:val="105"/>
                                      <w:sz w:val="20"/>
                                    </w:rPr>
                                    <w:t>119</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69" w:right="-15" w:firstLine="4"/>
                                    <w:rPr>
                                      <w:sz w:val="19"/>
                                    </w:rPr>
                                  </w:pPr>
                                  <w:r>
                                    <w:rPr>
                                      <w:color w:val="282626"/>
                                      <w:spacing w:val="-1"/>
                                      <w:w w:val="110"/>
                                      <w:sz w:val="19"/>
                                    </w:rPr>
                                    <w:t>河南省财政厅河南省民政厅关于印发《河南省城乡医疗救助基金管理办法》的通</w:t>
                                  </w:r>
                                  <w:r>
                                    <w:rPr>
                                      <w:color w:val="282626"/>
                                      <w:w w:val="110"/>
                                      <w:sz w:val="19"/>
                                    </w:rPr>
                                    <w:t>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58"/>
                                    <w:ind w:left="465"/>
                                    <w:rPr>
                                      <w:sz w:val="19"/>
                                    </w:rPr>
                                  </w:pPr>
                                  <w:r>
                                    <w:rPr>
                                      <w:color w:val="282626"/>
                                      <w:sz w:val="19"/>
                                    </w:rPr>
                                    <w:t xml:space="preserve">豫财社 </w:t>
                                  </w:r>
                                  <w:r>
                                    <w:rPr>
                                      <w:rFonts w:ascii="Times New Roman" w:eastAsia="Times New Roman"/>
                                      <w:color w:val="282626"/>
                                      <w:sz w:val="20"/>
                                    </w:rPr>
                                    <w:t xml:space="preserve">[ 2014] 6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58"/>
                                    <w:ind w:left="70" w:right="4"/>
                                    <w:jc w:val="center"/>
                                    <w:rPr>
                                      <w:sz w:val="18"/>
                                    </w:rPr>
                                  </w:pPr>
                                  <w:r>
                                    <w:rPr>
                                      <w:rFonts w:ascii="Times New Roman" w:eastAsia="Times New Roman"/>
                                      <w:color w:val="282626"/>
                                      <w:w w:val="105"/>
                                      <w:sz w:val="20"/>
                                    </w:rPr>
                                    <w:t xml:space="preserve">2014 </w:t>
                                  </w:r>
                                  <w:r>
                                    <w:rPr>
                                      <w:color w:val="282626"/>
                                      <w:w w:val="105"/>
                                      <w:sz w:val="19"/>
                                    </w:rPr>
                                    <w:t xml:space="preserve">年 </w:t>
                                  </w:r>
                                  <w:r>
                                    <w:rPr>
                                      <w:rFonts w:ascii="Times New Roman" w:eastAsia="Times New Roman"/>
                                      <w:color w:val="282626"/>
                                      <w:w w:val="105"/>
                                      <w:sz w:val="20"/>
                                    </w:rPr>
                                    <w:t xml:space="preserve">2 </w:t>
                                  </w:r>
                                  <w:r>
                                    <w:rPr>
                                      <w:color w:val="282626"/>
                                      <w:w w:val="105"/>
                                      <w:sz w:val="19"/>
                                    </w:rPr>
                                    <w:t xml:space="preserve">月 </w:t>
                                  </w:r>
                                  <w:r>
                                    <w:rPr>
                                      <w:rFonts w:ascii="Times New Roman" w:eastAsia="Times New Roman"/>
                                      <w:color w:val="282626"/>
                                      <w:w w:val="105"/>
                                      <w:sz w:val="20"/>
                                    </w:rPr>
                                    <w:t xml:space="preserve">27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37"/>
                                    <w:ind w:left="90" w:right="59"/>
                                    <w:jc w:val="center"/>
                                    <w:rPr>
                                      <w:rFonts w:ascii="Times New Roman"/>
                                      <w:sz w:val="20"/>
                                    </w:rPr>
                                  </w:pPr>
                                  <w:r>
                                    <w:rPr>
                                      <w:rFonts w:ascii="Times New Roman"/>
                                      <w:color w:val="282626"/>
                                      <w:w w:val="105"/>
                                      <w:sz w:val="20"/>
                                    </w:rPr>
                                    <w:t>120</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74" w:right="-15"/>
                                    <w:rPr>
                                      <w:sz w:val="19"/>
                                    </w:rPr>
                                  </w:pPr>
                                  <w:r>
                                    <w:rPr>
                                      <w:color w:val="282626"/>
                                      <w:w w:val="110"/>
                                      <w:sz w:val="19"/>
                                    </w:rPr>
                                    <w:t>河南省财政厅河南省民政厅关千转发《财政部民政部关于印发（</w:t>
                                  </w:r>
                                  <w:r>
                                    <w:rPr>
                                      <w:color w:val="282626"/>
                                      <w:spacing w:val="-3"/>
                                      <w:w w:val="110"/>
                                      <w:sz w:val="19"/>
                                    </w:rPr>
                                    <w:t>中央财政流浪乞</w:t>
                                  </w:r>
                                </w:p>
                                <w:p>
                                  <w:pPr>
                                    <w:pStyle w:val="8"/>
                                    <w:spacing w:before="16" w:line="230" w:lineRule="exact"/>
                                    <w:ind w:left="68"/>
                                    <w:rPr>
                                      <w:sz w:val="19"/>
                                    </w:rPr>
                                  </w:pPr>
                                  <w:r>
                                    <w:rPr>
                                      <w:color w:val="3B3838"/>
                                      <w:w w:val="105"/>
                                      <w:sz w:val="19"/>
                                    </w:rPr>
                                    <w:t xml:space="preserve">讨人员救 助补助资金管理 </w:t>
                                  </w:r>
                                  <w:r>
                                    <w:rPr>
                                      <w:color w:val="181616"/>
                                      <w:w w:val="105"/>
                                      <w:sz w:val="19"/>
                                    </w:rPr>
                                    <w:t>办法</w:t>
                                  </w:r>
                                  <w:r>
                                    <w:rPr>
                                      <w:color w:val="3B3838"/>
                                      <w:w w:val="105"/>
                                      <w:sz w:val="19"/>
                                    </w:rPr>
                                    <w:t>〉的通知》的通知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407"/>
                                    <w:rPr>
                                      <w:sz w:val="19"/>
                                    </w:rPr>
                                  </w:pPr>
                                  <w:r>
                                    <w:rPr>
                                      <w:color w:val="282626"/>
                                      <w:w w:val="105"/>
                                      <w:sz w:val="19"/>
                                    </w:rPr>
                                    <w:t xml:space="preserve">豫财社 </w:t>
                                  </w:r>
                                  <w:r>
                                    <w:rPr>
                                      <w:rFonts w:ascii="Times New Roman" w:eastAsia="Times New Roman"/>
                                      <w:color w:val="282626"/>
                                      <w:w w:val="105"/>
                                      <w:sz w:val="20"/>
                                    </w:rPr>
                                    <w:t xml:space="preserve">( 2014) 56 </w:t>
                                  </w:r>
                                  <w:r>
                                    <w:rPr>
                                      <w:color w:val="282626"/>
                                      <w:w w:val="105"/>
                                      <w:sz w:val="19"/>
                                    </w:rPr>
                                    <w:t>号</w:t>
                                  </w:r>
                                </w:p>
                              </w:tc>
                              <w:tc>
                                <w:tcPr>
                                  <w:tcW w:w="1827" w:type="dxa"/>
                                  <w:tcBorders>
                                    <w:top w:val="single" w:color="000000" w:sz="6" w:space="0"/>
                                    <w:left w:val="single" w:color="000000" w:sz="12" w:space="0"/>
                                    <w:bottom w:val="single" w:color="000000" w:sz="6" w:space="0"/>
                                  </w:tcBorders>
                                </w:tcPr>
                                <w:p>
                                  <w:pPr>
                                    <w:pStyle w:val="8"/>
                                    <w:spacing w:before="143"/>
                                    <w:ind w:left="64" w:right="4"/>
                                    <w:jc w:val="center"/>
                                    <w:rPr>
                                      <w:sz w:val="18"/>
                                    </w:rPr>
                                  </w:pPr>
                                  <w:r>
                                    <w:rPr>
                                      <w:rFonts w:ascii="Times New Roman" w:eastAsia="Times New Roman"/>
                                      <w:color w:val="282626"/>
                                      <w:sz w:val="20"/>
                                    </w:rPr>
                                    <w:t xml:space="preserve">2014 </w:t>
                                  </w:r>
                                  <w:r>
                                    <w:rPr>
                                      <w:color w:val="282626"/>
                                      <w:sz w:val="19"/>
                                    </w:rPr>
                                    <w:t xml:space="preserve">年 </w:t>
                                  </w:r>
                                  <w:r>
                                    <w:rPr>
                                      <w:rFonts w:ascii="Times New Roman" w:eastAsia="Times New Roman"/>
                                      <w:color w:val="282626"/>
                                      <w:sz w:val="20"/>
                                    </w:rPr>
                                    <w:t xml:space="preserve">8 </w:t>
                                  </w:r>
                                  <w:r>
                                    <w:rPr>
                                      <w:color w:val="282626"/>
                                      <w:sz w:val="19"/>
                                    </w:rPr>
                                    <w:t xml:space="preserve">月 </w:t>
                                  </w:r>
                                  <w:r>
                                    <w:rPr>
                                      <w:rFonts w:ascii="Times New Roman" w:eastAsia="Times New Roman"/>
                                      <w:color w:val="282626"/>
                                      <w:sz w:val="20"/>
                                    </w:rPr>
                                    <w:t xml:space="preserve">7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32"/>
                                    <w:ind w:left="96" w:right="59"/>
                                    <w:jc w:val="center"/>
                                    <w:rPr>
                                      <w:rFonts w:ascii="Times New Roman"/>
                                      <w:sz w:val="20"/>
                                    </w:rPr>
                                  </w:pPr>
                                  <w:r>
                                    <w:rPr>
                                      <w:rFonts w:ascii="Times New Roman"/>
                                      <w:color w:val="282626"/>
                                      <w:w w:val="110"/>
                                      <w:sz w:val="20"/>
                                    </w:rPr>
                                    <w:t>121</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74" w:right="-15"/>
                                    <w:rPr>
                                      <w:sz w:val="19"/>
                                    </w:rPr>
                                  </w:pPr>
                                  <w:r>
                                    <w:rPr>
                                      <w:color w:val="282626"/>
                                      <w:spacing w:val="-1"/>
                                      <w:w w:val="110"/>
                                      <w:sz w:val="19"/>
                                    </w:rPr>
                                    <w:t>河南省财政厅河南省卫生计生委河南省审计厅关千进一步规范和加强基本公共卫</w:t>
                                  </w:r>
                                </w:p>
                                <w:p>
                                  <w:pPr>
                                    <w:pStyle w:val="8"/>
                                    <w:spacing w:before="16" w:line="220" w:lineRule="exact"/>
                                    <w:ind w:left="67"/>
                                    <w:rPr>
                                      <w:sz w:val="19"/>
                                    </w:rPr>
                                  </w:pPr>
                                  <w:r>
                                    <w:rPr>
                                      <w:color w:val="282626"/>
                                      <w:w w:val="110"/>
                                      <w:sz w:val="19"/>
                                    </w:rPr>
                                    <w:t>生服务项目补助资金管理的通知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354"/>
                                    <w:rPr>
                                      <w:sz w:val="19"/>
                                    </w:rPr>
                                  </w:pPr>
                                  <w:r>
                                    <w:rPr>
                                      <w:color w:val="282626"/>
                                      <w:w w:val="105"/>
                                      <w:sz w:val="19"/>
                                    </w:rPr>
                                    <w:t xml:space="preserve">豫财社 </w:t>
                                  </w:r>
                                  <w:r>
                                    <w:rPr>
                                      <w:rFonts w:ascii="Times New Roman" w:eastAsia="Times New Roman"/>
                                      <w:color w:val="282626"/>
                                      <w:w w:val="105"/>
                                      <w:sz w:val="20"/>
                                    </w:rPr>
                                    <w:t xml:space="preserve">( 2014) 116 </w:t>
                                  </w:r>
                                  <w:r>
                                    <w:rPr>
                                      <w:color w:val="282626"/>
                                      <w:w w:val="105"/>
                                      <w:sz w:val="19"/>
                                    </w:rPr>
                                    <w:t>号</w:t>
                                  </w:r>
                                </w:p>
                              </w:tc>
                              <w:tc>
                                <w:tcPr>
                                  <w:tcW w:w="1827" w:type="dxa"/>
                                  <w:tcBorders>
                                    <w:top w:val="single" w:color="000000" w:sz="6" w:space="0"/>
                                    <w:left w:val="single" w:color="000000" w:sz="12" w:space="0"/>
                                    <w:bottom w:val="single" w:color="000000" w:sz="6" w:space="0"/>
                                  </w:tcBorders>
                                </w:tcPr>
                                <w:p>
                                  <w:pPr>
                                    <w:pStyle w:val="8"/>
                                    <w:spacing w:before="139"/>
                                    <w:ind w:left="75" w:right="4"/>
                                    <w:jc w:val="center"/>
                                    <w:rPr>
                                      <w:sz w:val="18"/>
                                    </w:rPr>
                                  </w:pPr>
                                  <w:r>
                                    <w:rPr>
                                      <w:rFonts w:ascii="Times New Roman" w:eastAsia="Times New Roman"/>
                                      <w:color w:val="282626"/>
                                      <w:w w:val="105"/>
                                      <w:sz w:val="20"/>
                                    </w:rPr>
                                    <w:t xml:space="preserve">2014 </w:t>
                                  </w:r>
                                  <w:r>
                                    <w:rPr>
                                      <w:color w:val="282626"/>
                                      <w:w w:val="105"/>
                                      <w:sz w:val="19"/>
                                    </w:rPr>
                                    <w:t xml:space="preserve">年 </w:t>
                                  </w:r>
                                  <w:r>
                                    <w:rPr>
                                      <w:rFonts w:ascii="Times New Roman" w:eastAsia="Times New Roman"/>
                                      <w:color w:val="282626"/>
                                      <w:w w:val="105"/>
                                      <w:sz w:val="20"/>
                                    </w:rPr>
                                    <w:t xml:space="preserve">11 </w:t>
                                  </w:r>
                                  <w:r>
                                    <w:rPr>
                                      <w:color w:val="282626"/>
                                      <w:w w:val="105"/>
                                      <w:sz w:val="19"/>
                                    </w:rPr>
                                    <w:t xml:space="preserve">月 </w:t>
                                  </w:r>
                                  <w:r>
                                    <w:rPr>
                                      <w:rFonts w:ascii="Times New Roman" w:eastAsia="Times New Roman"/>
                                      <w:color w:val="282626"/>
                                      <w:w w:val="105"/>
                                      <w:sz w:val="20"/>
                                    </w:rPr>
                                    <w:t xml:space="preserve">3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25" w:type="dxa"/>
                                  <w:tcBorders>
                                    <w:left w:val="single" w:color="000000" w:sz="12" w:space="0"/>
                                    <w:right w:val="single" w:color="000000" w:sz="6" w:space="0"/>
                                  </w:tcBorders>
                                </w:tcPr>
                                <w:p>
                                  <w:pPr>
                                    <w:pStyle w:val="8"/>
                                    <w:spacing w:before="10"/>
                                    <w:rPr>
                                      <w:rFonts w:ascii="Arial"/>
                                      <w:sz w:val="29"/>
                                    </w:rPr>
                                  </w:pPr>
                                </w:p>
                                <w:p>
                                  <w:pPr>
                                    <w:pStyle w:val="8"/>
                                    <w:ind w:left="81" w:right="59"/>
                                    <w:jc w:val="center"/>
                                    <w:rPr>
                                      <w:rFonts w:ascii="Times New Roman"/>
                                      <w:sz w:val="20"/>
                                    </w:rPr>
                                  </w:pPr>
                                  <w:r>
                                    <w:rPr>
                                      <w:rFonts w:ascii="Times New Roman"/>
                                      <w:color w:val="181616"/>
                                      <w:w w:val="105"/>
                                      <w:sz w:val="20"/>
                                    </w:rPr>
                                    <w:t>122</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95" w:line="254" w:lineRule="auto"/>
                                    <w:ind w:left="67" w:right="-15" w:firstLine="1"/>
                                    <w:jc w:val="both"/>
                                    <w:rPr>
                                      <w:sz w:val="19"/>
                                    </w:rPr>
                                  </w:pPr>
                                  <w:r>
                                    <w:rPr>
                                      <w:color w:val="282626"/>
                                      <w:w w:val="110"/>
                                      <w:sz w:val="19"/>
                                    </w:rPr>
                                    <w:t>河南省财政厅河南省卫生和计划生育委员会关于转发《财政部国家卫生计生委关千印发（基层医疗卫生机构实施国家基本药物制度补助资金管理办法〉的通知》的通知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5"/>
                                    <w:rPr>
                                      <w:rFonts w:ascii="Arial"/>
                                      <w:sz w:val="30"/>
                                    </w:rPr>
                                  </w:pPr>
                                </w:p>
                                <w:p>
                                  <w:pPr>
                                    <w:pStyle w:val="8"/>
                                    <w:ind w:left="412"/>
                                    <w:rPr>
                                      <w:sz w:val="19"/>
                                    </w:rPr>
                                  </w:pPr>
                                  <w:r>
                                    <w:rPr>
                                      <w:color w:val="282626"/>
                                      <w:sz w:val="19"/>
                                    </w:rPr>
                                    <w:t xml:space="preserve">豫财社 </w:t>
                                  </w:r>
                                  <w:r>
                                    <w:rPr>
                                      <w:rFonts w:ascii="Times New Roman" w:eastAsia="Times New Roman"/>
                                      <w:color w:val="4D4949"/>
                                      <w:sz w:val="20"/>
                                    </w:rPr>
                                    <w:t xml:space="preserve">( </w:t>
                                  </w:r>
                                  <w:r>
                                    <w:rPr>
                                      <w:rFonts w:ascii="Times New Roman" w:eastAsia="Times New Roman"/>
                                      <w:color w:val="282626"/>
                                      <w:sz w:val="20"/>
                                    </w:rPr>
                                    <w:t>2015</w:t>
                                  </w:r>
                                  <w:r>
                                    <w:rPr>
                                      <w:rFonts w:ascii="Times New Roman" w:eastAsia="Times New Roman"/>
                                      <w:color w:val="4D4949"/>
                                      <w:sz w:val="20"/>
                                    </w:rPr>
                                    <w:t xml:space="preserve">) </w:t>
                                  </w:r>
                                  <w:r>
                                    <w:rPr>
                                      <w:rFonts w:ascii="Times New Roman" w:eastAsia="Times New Roman"/>
                                      <w:color w:val="282626"/>
                                      <w:sz w:val="20"/>
                                    </w:rPr>
                                    <w:t xml:space="preserve">20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5"/>
                                    <w:rPr>
                                      <w:rFonts w:ascii="Arial"/>
                                      <w:sz w:val="30"/>
                                    </w:rPr>
                                  </w:pPr>
                                </w:p>
                                <w:p>
                                  <w:pPr>
                                    <w:pStyle w:val="8"/>
                                    <w:ind w:left="84" w:right="4"/>
                                    <w:jc w:val="center"/>
                                    <w:rPr>
                                      <w:sz w:val="18"/>
                                    </w:rPr>
                                  </w:pPr>
                                  <w:r>
                                    <w:rPr>
                                      <w:rFonts w:ascii="Times New Roman" w:eastAsia="Times New Roman"/>
                                      <w:color w:val="282626"/>
                                      <w:sz w:val="20"/>
                                    </w:rPr>
                                    <w:t xml:space="preserve">2015 </w:t>
                                  </w:r>
                                  <w:r>
                                    <w:rPr>
                                      <w:color w:val="282626"/>
                                      <w:sz w:val="19"/>
                                    </w:rPr>
                                    <w:t xml:space="preserve">年 </w:t>
                                  </w:r>
                                  <w:r>
                                    <w:rPr>
                                      <w:rFonts w:ascii="Times New Roman" w:eastAsia="Times New Roman"/>
                                      <w:color w:val="282626"/>
                                      <w:sz w:val="20"/>
                                    </w:rPr>
                                    <w:t xml:space="preserve">4 </w:t>
                                  </w:r>
                                  <w:r>
                                    <w:rPr>
                                      <w:color w:val="282626"/>
                                      <w:sz w:val="19"/>
                                    </w:rPr>
                                    <w:t xml:space="preserve">月 </w:t>
                                  </w:r>
                                  <w:r>
                                    <w:rPr>
                                      <w:rFonts w:ascii="Times New Roman" w:eastAsia="Times New Roman"/>
                                      <w:color w:val="282626"/>
                                      <w:sz w:val="20"/>
                                    </w:rPr>
                                    <w:t xml:space="preserve">15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42"/>
                                    <w:ind w:left="74" w:right="59"/>
                                    <w:jc w:val="center"/>
                                    <w:rPr>
                                      <w:rFonts w:ascii="Times New Roman"/>
                                      <w:sz w:val="20"/>
                                    </w:rPr>
                                  </w:pPr>
                                  <w:r>
                                    <w:rPr>
                                      <w:rFonts w:ascii="Times New Roman"/>
                                      <w:color w:val="282626"/>
                                      <w:w w:val="110"/>
                                      <w:sz w:val="20"/>
                                    </w:rPr>
                                    <w:t>123</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2" w:line="260" w:lineRule="atLeast"/>
                                    <w:ind w:left="61" w:right="-15" w:firstLine="2"/>
                                    <w:rPr>
                                      <w:sz w:val="19"/>
                                    </w:rPr>
                                  </w:pPr>
                                  <w:r>
                                    <w:rPr>
                                      <w:color w:val="282626"/>
                                      <w:w w:val="110"/>
                                      <w:sz w:val="19"/>
                                    </w:rPr>
                                    <w:t>河南省财政厅河南省民政厅关千印发《河南省困难群众基本生活救助补助资金管</w:t>
                                  </w:r>
                                  <w:r>
                                    <w:rPr>
                                      <w:color w:val="282626"/>
                                      <w:spacing w:val="10"/>
                                      <w:w w:val="110"/>
                                      <w:sz w:val="19"/>
                                    </w:rPr>
                                    <w:t>理办法</w:t>
                                  </w:r>
                                  <w:r>
                                    <w:rPr>
                                      <w:color w:val="4D4949"/>
                                      <w:spacing w:val="4"/>
                                      <w:w w:val="110"/>
                                      <w:sz w:val="19"/>
                                    </w:rPr>
                                    <w:t>》</w:t>
                                  </w:r>
                                  <w:r>
                                    <w:rPr>
                                      <w:color w:val="282626"/>
                                      <w:spacing w:val="6"/>
                                      <w:w w:val="110"/>
                                      <w:sz w:val="19"/>
                                    </w:rPr>
                                    <w:t>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8"/>
                                    <w:ind w:left="354"/>
                                    <w:rPr>
                                      <w:sz w:val="19"/>
                                    </w:rPr>
                                  </w:pPr>
                                  <w:r>
                                    <w:rPr>
                                      <w:color w:val="282626"/>
                                      <w:sz w:val="19"/>
                                    </w:rPr>
                                    <w:t xml:space="preserve">豫 财 社 </w:t>
                                  </w:r>
                                  <w:r>
                                    <w:rPr>
                                      <w:rFonts w:ascii="Times New Roman" w:eastAsia="Times New Roman"/>
                                      <w:color w:val="282626"/>
                                      <w:sz w:val="20"/>
                                    </w:rPr>
                                    <w:t xml:space="preserve">( 2016] </w:t>
                                  </w:r>
                                  <w:r>
                                    <w:rPr>
                                      <w:rFonts w:ascii="Times New Roman" w:eastAsia="Times New Roman"/>
                                      <w:color w:val="181616"/>
                                      <w:sz w:val="20"/>
                                    </w:rPr>
                                    <w:t xml:space="preserve">105 </w:t>
                                  </w:r>
                                  <w:r>
                                    <w:rPr>
                                      <w:color w:val="181616"/>
                                      <w:sz w:val="19"/>
                                    </w:rPr>
                                    <w:t>号</w:t>
                                  </w:r>
                                </w:p>
                              </w:tc>
                              <w:tc>
                                <w:tcPr>
                                  <w:tcW w:w="1827" w:type="dxa"/>
                                  <w:tcBorders>
                                    <w:top w:val="single" w:color="000000" w:sz="6" w:space="0"/>
                                    <w:left w:val="single" w:color="000000" w:sz="12" w:space="0"/>
                                    <w:bottom w:val="single" w:color="000000" w:sz="6" w:space="0"/>
                                  </w:tcBorders>
                                </w:tcPr>
                                <w:p>
                                  <w:pPr>
                                    <w:pStyle w:val="8"/>
                                    <w:spacing w:before="148"/>
                                    <w:ind w:left="61" w:right="4"/>
                                    <w:jc w:val="center"/>
                                    <w:rPr>
                                      <w:sz w:val="18"/>
                                    </w:rPr>
                                  </w:pPr>
                                  <w:r>
                                    <w:rPr>
                                      <w:rFonts w:ascii="Times New Roman" w:eastAsia="Times New Roman"/>
                                      <w:color w:val="282626"/>
                                      <w:sz w:val="20"/>
                                    </w:rPr>
                                    <w:t xml:space="preserve">2016 </w:t>
                                  </w:r>
                                  <w:r>
                                    <w:rPr>
                                      <w:color w:val="282626"/>
                                      <w:sz w:val="19"/>
                                    </w:rPr>
                                    <w:t xml:space="preserve">年 </w:t>
                                  </w:r>
                                  <w:r>
                                    <w:rPr>
                                      <w:rFonts w:ascii="Times New Roman" w:eastAsia="Times New Roman"/>
                                      <w:color w:val="282626"/>
                                      <w:sz w:val="20"/>
                                    </w:rPr>
                                    <w:t xml:space="preserve">9 </w:t>
                                  </w:r>
                                  <w:r>
                                    <w:rPr>
                                      <w:color w:val="282626"/>
                                      <w:sz w:val="19"/>
                                    </w:rPr>
                                    <w:t xml:space="preserve">月 </w:t>
                                  </w:r>
                                  <w:r>
                                    <w:rPr>
                                      <w:rFonts w:ascii="Times New Roman" w:eastAsia="Times New Roman"/>
                                      <w:color w:val="282626"/>
                                      <w:sz w:val="20"/>
                                    </w:rPr>
                                    <w:t xml:space="preserve">15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5" w:type="dxa"/>
                                  <w:tcBorders>
                                    <w:left w:val="single" w:color="000000" w:sz="12" w:space="0"/>
                                    <w:right w:val="single" w:color="000000" w:sz="6" w:space="0"/>
                                  </w:tcBorders>
                                </w:tcPr>
                                <w:p>
                                  <w:pPr>
                                    <w:pStyle w:val="8"/>
                                    <w:spacing w:before="134"/>
                                    <w:ind w:left="93" w:right="59"/>
                                    <w:jc w:val="center"/>
                                    <w:rPr>
                                      <w:rFonts w:ascii="Times New Roman"/>
                                      <w:sz w:val="20"/>
                                    </w:rPr>
                                  </w:pPr>
                                  <w:r>
                                    <w:rPr>
                                      <w:rFonts w:ascii="Times New Roman"/>
                                      <w:color w:val="282626"/>
                                      <w:w w:val="110"/>
                                      <w:sz w:val="20"/>
                                    </w:rPr>
                                    <w:t>124</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8" w:line="250" w:lineRule="atLeast"/>
                                    <w:ind w:left="15" w:right="-15" w:firstLine="49"/>
                                    <w:rPr>
                                      <w:sz w:val="19"/>
                                    </w:rPr>
                                  </w:pPr>
                                  <w:r>
                                    <w:rPr>
                                      <w:color w:val="282626"/>
                                      <w:w w:val="110"/>
                                      <w:sz w:val="19"/>
                                    </w:rPr>
                                    <w:t>河南省财政厅河南省民政厅关于《河南省困难群众基本生活救助补助资金管理办法》的补充通知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5"/>
                                    <w:ind w:left="460"/>
                                    <w:rPr>
                                      <w:sz w:val="19"/>
                                    </w:rPr>
                                  </w:pPr>
                                  <w:r>
                                    <w:rPr>
                                      <w:color w:val="282626"/>
                                      <w:sz w:val="19"/>
                                    </w:rPr>
                                    <w:t xml:space="preserve">豫财社 </w:t>
                                  </w:r>
                                  <w:r>
                                    <w:rPr>
                                      <w:rFonts w:ascii="Times New Roman" w:eastAsia="Times New Roman"/>
                                      <w:color w:val="282626"/>
                                      <w:sz w:val="20"/>
                                    </w:rPr>
                                    <w:t xml:space="preserve">[ 2017J 6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40"/>
                                    <w:ind w:left="84" w:right="4"/>
                                    <w:jc w:val="center"/>
                                    <w:rPr>
                                      <w:sz w:val="18"/>
                                    </w:rPr>
                                  </w:pPr>
                                  <w:r>
                                    <w:rPr>
                                      <w:rFonts w:ascii="Times New Roman" w:eastAsia="Times New Roman"/>
                                      <w:color w:val="282626"/>
                                      <w:w w:val="105"/>
                                      <w:sz w:val="20"/>
                                    </w:rPr>
                                    <w:t xml:space="preserve">2017 </w:t>
                                  </w:r>
                                  <w:r>
                                    <w:rPr>
                                      <w:color w:val="282626"/>
                                      <w:w w:val="105"/>
                                      <w:sz w:val="19"/>
                                    </w:rPr>
                                    <w:t xml:space="preserve">年 </w:t>
                                  </w:r>
                                  <w:r>
                                    <w:rPr>
                                      <w:rFonts w:ascii="Times New Roman" w:eastAsia="Times New Roman"/>
                                      <w:color w:val="282626"/>
                                      <w:w w:val="105"/>
                                      <w:sz w:val="20"/>
                                    </w:rPr>
                                    <w:t xml:space="preserve">2 </w:t>
                                  </w:r>
                                  <w:r>
                                    <w:rPr>
                                      <w:color w:val="282626"/>
                                      <w:w w:val="105"/>
                                      <w:sz w:val="19"/>
                                    </w:rPr>
                                    <w:t xml:space="preserve">月 </w:t>
                                  </w:r>
                                  <w:r>
                                    <w:rPr>
                                      <w:rFonts w:ascii="Times New Roman" w:eastAsia="Times New Roman"/>
                                      <w:color w:val="282626"/>
                                      <w:w w:val="105"/>
                                      <w:sz w:val="20"/>
                                    </w:rPr>
                                    <w:t xml:space="preserve">27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37"/>
                                    <w:ind w:left="75" w:right="59"/>
                                    <w:jc w:val="center"/>
                                    <w:rPr>
                                      <w:rFonts w:ascii="Times New Roman"/>
                                      <w:sz w:val="20"/>
                                    </w:rPr>
                                  </w:pPr>
                                  <w:r>
                                    <w:rPr>
                                      <w:rFonts w:ascii="Times New Roman"/>
                                      <w:color w:val="282626"/>
                                      <w:w w:val="105"/>
                                      <w:sz w:val="20"/>
                                    </w:rPr>
                                    <w:t>125</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69"/>
                                    <w:rPr>
                                      <w:sz w:val="19"/>
                                    </w:rPr>
                                  </w:pPr>
                                  <w:r>
                                    <w:rPr>
                                      <w:color w:val="282626"/>
                                      <w:w w:val="110"/>
                                      <w:sz w:val="19"/>
                                    </w:rPr>
                                    <w:t>河南省财政厅河南省民政厅关千《河南省城乡医疗救助基金管理办法》的补充通</w:t>
                                  </w:r>
                                </w:p>
                                <w:p>
                                  <w:pPr>
                                    <w:pStyle w:val="8"/>
                                    <w:spacing w:before="21" w:line="211" w:lineRule="exact"/>
                                    <w:ind w:left="65"/>
                                    <w:rPr>
                                      <w:sz w:val="19"/>
                                    </w:rPr>
                                  </w:pPr>
                                  <w:r>
                                    <w:rPr>
                                      <w:color w:val="282626"/>
                                      <w:w w:val="109"/>
                                      <w:sz w:val="19"/>
                                    </w:rPr>
                                    <w:t>知</w:t>
                                  </w:r>
                                </w:p>
                              </w:tc>
                              <w:tc>
                                <w:tcPr>
                                  <w:tcW w:w="2726" w:type="dxa"/>
                                  <w:tcBorders>
                                    <w:top w:val="single" w:color="000000" w:sz="6" w:space="0"/>
                                    <w:left w:val="single" w:color="000000" w:sz="6" w:space="0"/>
                                    <w:bottom w:val="single" w:color="000000" w:sz="6" w:space="0"/>
                                  </w:tcBorders>
                                </w:tcPr>
                                <w:p>
                                  <w:pPr>
                                    <w:pStyle w:val="8"/>
                                    <w:spacing w:before="143"/>
                                    <w:ind w:left="455"/>
                                    <w:rPr>
                                      <w:sz w:val="19"/>
                                    </w:rPr>
                                  </w:pPr>
                                  <w:r>
                                    <w:rPr>
                                      <w:color w:val="282626"/>
                                      <w:w w:val="105"/>
                                      <w:sz w:val="19"/>
                                    </w:rPr>
                                    <w:t xml:space="preserve">豫财社 </w:t>
                                  </w:r>
                                  <w:r>
                                    <w:rPr>
                                      <w:rFonts w:ascii="Times New Roman" w:eastAsia="Times New Roman"/>
                                      <w:color w:val="282626"/>
                                      <w:w w:val="105"/>
                                      <w:sz w:val="20"/>
                                    </w:rPr>
                                    <w:t xml:space="preserve">( 2017] 7 </w:t>
                                  </w:r>
                                  <w:r>
                                    <w:rPr>
                                      <w:color w:val="282626"/>
                                      <w:w w:val="105"/>
                                      <w:sz w:val="19"/>
                                    </w:rPr>
                                    <w:t>号</w:t>
                                  </w:r>
                                </w:p>
                              </w:tc>
                              <w:tc>
                                <w:tcPr>
                                  <w:tcW w:w="1827" w:type="dxa"/>
                                  <w:tcBorders>
                                    <w:top w:val="single" w:color="000000" w:sz="6" w:space="0"/>
                                    <w:bottom w:val="single" w:color="000000" w:sz="6" w:space="0"/>
                                  </w:tcBorders>
                                </w:tcPr>
                                <w:p>
                                  <w:pPr>
                                    <w:pStyle w:val="8"/>
                                    <w:spacing w:before="139"/>
                                    <w:ind w:left="100" w:right="7"/>
                                    <w:jc w:val="center"/>
                                    <w:rPr>
                                      <w:sz w:val="18"/>
                                    </w:rPr>
                                  </w:pPr>
                                  <w:r>
                                    <w:rPr>
                                      <w:rFonts w:ascii="Times New Roman" w:eastAsia="Times New Roman"/>
                                      <w:color w:val="282626"/>
                                      <w:sz w:val="20"/>
                                    </w:rPr>
                                    <w:t xml:space="preserve">2017 </w:t>
                                  </w:r>
                                  <w:r>
                                    <w:rPr>
                                      <w:color w:val="282626"/>
                                      <w:sz w:val="19"/>
                                    </w:rPr>
                                    <w:t xml:space="preserve">年 </w:t>
                                  </w:r>
                                  <w:r>
                                    <w:rPr>
                                      <w:rFonts w:ascii="Times New Roman" w:eastAsia="Times New Roman"/>
                                      <w:color w:val="282626"/>
                                      <w:sz w:val="20"/>
                                    </w:rPr>
                                    <w:t xml:space="preserve">2 </w:t>
                                  </w:r>
                                  <w:r>
                                    <w:rPr>
                                      <w:color w:val="282626"/>
                                      <w:sz w:val="19"/>
                                    </w:rPr>
                                    <w:t xml:space="preserve">月 </w:t>
                                  </w:r>
                                  <w:r>
                                    <w:rPr>
                                      <w:rFonts w:ascii="Times New Roman" w:eastAsia="Times New Roman"/>
                                      <w:color w:val="282626"/>
                                      <w:sz w:val="20"/>
                                    </w:rPr>
                                    <w:t xml:space="preserve">27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47"/>
                                    <w:ind w:left="69" w:right="59"/>
                                    <w:jc w:val="center"/>
                                    <w:rPr>
                                      <w:rFonts w:ascii="Times New Roman"/>
                                      <w:sz w:val="20"/>
                                    </w:rPr>
                                  </w:pPr>
                                  <w:r>
                                    <w:rPr>
                                      <w:rFonts w:ascii="Times New Roman"/>
                                      <w:color w:val="4D4949"/>
                                      <w:sz w:val="20"/>
                                    </w:rPr>
                                    <w:t>1</w:t>
                                  </w:r>
                                  <w:r>
                                    <w:rPr>
                                      <w:rFonts w:ascii="Times New Roman"/>
                                      <w:color w:val="282626"/>
                                      <w:sz w:val="20"/>
                                    </w:rPr>
                                    <w:t>26</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68" w:right="-15" w:hanging="5"/>
                                    <w:rPr>
                                      <w:sz w:val="19"/>
                                    </w:rPr>
                                  </w:pPr>
                                  <w:r>
                                    <w:rPr>
                                      <w:color w:val="282626"/>
                                      <w:w w:val="110"/>
                                      <w:sz w:val="19"/>
                                    </w:rPr>
                                    <w:t>河南省财政厅人力资源和社会保障厅关于印发《就业补助资金管理暂行办法》的通知</w:t>
                                  </w:r>
                                </w:p>
                              </w:tc>
                              <w:tc>
                                <w:tcPr>
                                  <w:tcW w:w="2726" w:type="dxa"/>
                                  <w:tcBorders>
                                    <w:top w:val="single" w:color="000000" w:sz="6" w:space="0"/>
                                    <w:left w:val="single" w:color="000000" w:sz="6" w:space="0"/>
                                    <w:bottom w:val="single" w:color="000000" w:sz="6" w:space="0"/>
                                  </w:tcBorders>
                                </w:tcPr>
                                <w:p>
                                  <w:pPr>
                                    <w:pStyle w:val="8"/>
                                    <w:spacing w:before="153"/>
                                    <w:ind w:left="455"/>
                                    <w:rPr>
                                      <w:sz w:val="19"/>
                                    </w:rPr>
                                  </w:pPr>
                                  <w:r>
                                    <w:rPr>
                                      <w:color w:val="282626"/>
                                      <w:w w:val="105"/>
                                      <w:sz w:val="19"/>
                                    </w:rPr>
                                    <w:t xml:space="preserve">豫财社 </w:t>
                                  </w:r>
                                  <w:r>
                                    <w:rPr>
                                      <w:rFonts w:ascii="Times New Roman" w:eastAsia="Times New Roman"/>
                                      <w:color w:val="4D4949"/>
                                      <w:w w:val="105"/>
                                      <w:sz w:val="20"/>
                                    </w:rPr>
                                    <w:t xml:space="preserve">( </w:t>
                                  </w:r>
                                  <w:r>
                                    <w:rPr>
                                      <w:rFonts w:ascii="Times New Roman" w:eastAsia="Times New Roman"/>
                                      <w:color w:val="282626"/>
                                      <w:w w:val="105"/>
                                      <w:sz w:val="20"/>
                                    </w:rPr>
                                    <w:t xml:space="preserve">2017 </w:t>
                                  </w:r>
                                  <w:r>
                                    <w:rPr>
                                      <w:rFonts w:ascii="Times New Roman" w:eastAsia="Times New Roman"/>
                                      <w:color w:val="4D4949"/>
                                      <w:w w:val="105"/>
                                      <w:sz w:val="20"/>
                                    </w:rPr>
                                    <w:t xml:space="preserve">) </w:t>
                                  </w:r>
                                  <w:r>
                                    <w:rPr>
                                      <w:rFonts w:ascii="Times New Roman" w:eastAsia="Times New Roman"/>
                                      <w:color w:val="181616"/>
                                      <w:w w:val="105"/>
                                      <w:sz w:val="20"/>
                                    </w:rPr>
                                    <w:t xml:space="preserve">8 </w:t>
                                  </w:r>
                                  <w:r>
                                    <w:rPr>
                                      <w:color w:val="181616"/>
                                      <w:w w:val="105"/>
                                      <w:sz w:val="19"/>
                                    </w:rPr>
                                    <w:t>号</w:t>
                                  </w:r>
                                </w:p>
                              </w:tc>
                              <w:tc>
                                <w:tcPr>
                                  <w:tcW w:w="1827" w:type="dxa"/>
                                  <w:tcBorders>
                                    <w:top w:val="single" w:color="000000" w:sz="6" w:space="0"/>
                                    <w:bottom w:val="single" w:color="000000" w:sz="6" w:space="0"/>
                                  </w:tcBorders>
                                </w:tcPr>
                                <w:p>
                                  <w:pPr>
                                    <w:pStyle w:val="8"/>
                                    <w:spacing w:before="148"/>
                                    <w:ind w:left="100" w:right="7"/>
                                    <w:jc w:val="center"/>
                                    <w:rPr>
                                      <w:sz w:val="18"/>
                                    </w:rPr>
                                  </w:pPr>
                                  <w:r>
                                    <w:rPr>
                                      <w:rFonts w:ascii="Times New Roman" w:eastAsia="Times New Roman"/>
                                      <w:color w:val="181616"/>
                                      <w:sz w:val="20"/>
                                    </w:rPr>
                                    <w:t xml:space="preserve">2017 </w:t>
                                  </w:r>
                                  <w:r>
                                    <w:rPr>
                                      <w:color w:val="181616"/>
                                      <w:sz w:val="19"/>
                                    </w:rPr>
                                    <w:t xml:space="preserve">年 </w:t>
                                  </w:r>
                                  <w:r>
                                    <w:rPr>
                                      <w:rFonts w:ascii="Times New Roman" w:eastAsia="Times New Roman"/>
                                      <w:color w:val="181616"/>
                                      <w:sz w:val="20"/>
                                    </w:rPr>
                                    <w:t xml:space="preserve">3 </w:t>
                                  </w:r>
                                  <w:r>
                                    <w:rPr>
                                      <w:color w:val="181616"/>
                                      <w:sz w:val="19"/>
                                    </w:rPr>
                                    <w:t xml:space="preserve">月 </w:t>
                                  </w:r>
                                  <w:r>
                                    <w:rPr>
                                      <w:rFonts w:ascii="Times New Roman" w:eastAsia="Times New Roman"/>
                                      <w:color w:val="181616"/>
                                      <w:sz w:val="20"/>
                                    </w:rPr>
                                    <w:t xml:space="preserve">7 </w:t>
                                  </w:r>
                                  <w:r>
                                    <w:rPr>
                                      <w:color w:val="18161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12" w:space="0"/>
                                    <w:right w:val="single" w:color="000000" w:sz="6" w:space="0"/>
                                  </w:tcBorders>
                                </w:tcPr>
                                <w:p>
                                  <w:pPr>
                                    <w:pStyle w:val="8"/>
                                    <w:spacing w:before="133"/>
                                    <w:ind w:left="71" w:right="59"/>
                                    <w:jc w:val="center"/>
                                    <w:rPr>
                                      <w:rFonts w:ascii="Times New Roman"/>
                                      <w:sz w:val="20"/>
                                    </w:rPr>
                                  </w:pPr>
                                  <w:r>
                                    <w:rPr>
                                      <w:rFonts w:ascii="Times New Roman"/>
                                      <w:color w:val="282626"/>
                                      <w:w w:val="105"/>
                                      <w:sz w:val="20"/>
                                    </w:rPr>
                                    <w:t>127</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4"/>
                                    <w:ind w:left="64"/>
                                    <w:rPr>
                                      <w:sz w:val="19"/>
                                    </w:rPr>
                                  </w:pPr>
                                  <w:r>
                                    <w:rPr>
                                      <w:color w:val="282626"/>
                                      <w:w w:val="110"/>
                                      <w:sz w:val="19"/>
                                    </w:rPr>
                                    <w:t>河南省财政厅关于加强政府采购供应商质疑投诉处理工作的通知</w:t>
                                  </w:r>
                                </w:p>
                              </w:tc>
                              <w:tc>
                                <w:tcPr>
                                  <w:tcW w:w="2726" w:type="dxa"/>
                                  <w:tcBorders>
                                    <w:top w:val="single" w:color="000000" w:sz="6" w:space="0"/>
                                    <w:left w:val="single" w:color="000000" w:sz="6" w:space="0"/>
                                    <w:bottom w:val="single" w:color="000000" w:sz="6" w:space="0"/>
                                  </w:tcBorders>
                                </w:tcPr>
                                <w:p>
                                  <w:pPr>
                                    <w:pStyle w:val="8"/>
                                    <w:spacing w:before="144"/>
                                    <w:ind w:left="296"/>
                                    <w:rPr>
                                      <w:sz w:val="19"/>
                                    </w:rPr>
                                  </w:pPr>
                                  <w:r>
                                    <w:rPr>
                                      <w:color w:val="282626"/>
                                      <w:sz w:val="19"/>
                                    </w:rPr>
                                    <w:t xml:space="preserve">豫财办购 </w:t>
                                  </w:r>
                                  <w:r>
                                    <w:rPr>
                                      <w:rFonts w:ascii="Times New Roman" w:eastAsia="Times New Roman"/>
                                      <w:color w:val="282626"/>
                                      <w:sz w:val="20"/>
                                    </w:rPr>
                                    <w:t xml:space="preserve">( 2005) 23 </w:t>
                                  </w:r>
                                  <w:r>
                                    <w:rPr>
                                      <w:color w:val="282626"/>
                                      <w:sz w:val="19"/>
                                    </w:rPr>
                                    <w:t>号</w:t>
                                  </w:r>
                                </w:p>
                              </w:tc>
                              <w:tc>
                                <w:tcPr>
                                  <w:tcW w:w="1827" w:type="dxa"/>
                                  <w:tcBorders>
                                    <w:top w:val="single" w:color="000000" w:sz="6" w:space="0"/>
                                    <w:bottom w:val="single" w:color="000000" w:sz="6" w:space="0"/>
                                  </w:tcBorders>
                                </w:tcPr>
                                <w:p>
                                  <w:pPr>
                                    <w:pStyle w:val="8"/>
                                    <w:spacing w:before="135"/>
                                    <w:ind w:left="101" w:right="-15"/>
                                    <w:jc w:val="center"/>
                                    <w:rPr>
                                      <w:sz w:val="18"/>
                                    </w:rPr>
                                  </w:pPr>
                                  <w:r>
                                    <w:rPr>
                                      <w:rFonts w:ascii="Times New Roman" w:eastAsia="Times New Roman"/>
                                      <w:color w:val="282626"/>
                                      <w:w w:val="105"/>
                                      <w:sz w:val="20"/>
                                    </w:rPr>
                                    <w:t xml:space="preserve">2005 </w:t>
                                  </w:r>
                                  <w:r>
                                    <w:rPr>
                                      <w:color w:val="282626"/>
                                      <w:w w:val="105"/>
                                      <w:sz w:val="19"/>
                                    </w:rPr>
                                    <w:t xml:space="preserve">年 </w:t>
                                  </w:r>
                                  <w:r>
                                    <w:rPr>
                                      <w:rFonts w:ascii="Times New Roman" w:eastAsia="Times New Roman"/>
                                      <w:color w:val="282626"/>
                                      <w:w w:val="105"/>
                                      <w:sz w:val="20"/>
                                    </w:rPr>
                                    <w:t xml:space="preserve">11 </w:t>
                                  </w:r>
                                  <w:r>
                                    <w:rPr>
                                      <w:color w:val="282626"/>
                                      <w:spacing w:val="-31"/>
                                      <w:w w:val="105"/>
                                      <w:sz w:val="19"/>
                                    </w:rPr>
                                    <w:t xml:space="preserve">月 </w:t>
                                  </w:r>
                                  <w:r>
                                    <w:rPr>
                                      <w:rFonts w:ascii="Times New Roman" w:eastAsia="Times New Roman"/>
                                      <w:color w:val="282626"/>
                                      <w:w w:val="105"/>
                                      <w:sz w:val="20"/>
                                    </w:rPr>
                                    <w:t xml:space="preserve">15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46" w:right="39"/>
                                    <w:jc w:val="center"/>
                                    <w:rPr>
                                      <w:rFonts w:ascii="Times New Roman"/>
                                      <w:sz w:val="20"/>
                                    </w:rPr>
                                  </w:pPr>
                                  <w:r>
                                    <w:rPr>
                                      <w:rFonts w:ascii="Times New Roman"/>
                                      <w:color w:val="282626"/>
                                      <w:w w:val="105"/>
                                      <w:sz w:val="20"/>
                                    </w:rPr>
                                    <w:t>128</w:t>
                                  </w:r>
                                </w:p>
                              </w:tc>
                              <w:tc>
                                <w:tcPr>
                                  <w:tcW w:w="7533" w:type="dxa"/>
                                  <w:gridSpan w:val="4"/>
                                  <w:tcBorders>
                                    <w:top w:val="single" w:color="000000" w:sz="6" w:space="0"/>
                                    <w:bottom w:val="single" w:color="000000" w:sz="6" w:space="0"/>
                                    <w:right w:val="single" w:color="000000" w:sz="6" w:space="0"/>
                                  </w:tcBorders>
                                </w:tcPr>
                                <w:p>
                                  <w:pPr>
                                    <w:pStyle w:val="8"/>
                                    <w:spacing w:before="1"/>
                                    <w:rPr>
                                      <w:rFonts w:ascii="Arial"/>
                                      <w:sz w:val="14"/>
                                    </w:rPr>
                                  </w:pPr>
                                </w:p>
                                <w:p>
                                  <w:pPr>
                                    <w:pStyle w:val="8"/>
                                    <w:spacing w:before="1"/>
                                    <w:ind w:left="65"/>
                                    <w:rPr>
                                      <w:sz w:val="19"/>
                                    </w:rPr>
                                  </w:pPr>
                                  <w:r>
                                    <w:rPr>
                                      <w:color w:val="282626"/>
                                      <w:w w:val="110"/>
                                      <w:sz w:val="19"/>
                                    </w:rPr>
                                    <w:t>河南省财政厅关于对省级政府采购进口产品实行审核前公示相关问题的通知</w:t>
                                  </w:r>
                                </w:p>
                              </w:tc>
                              <w:tc>
                                <w:tcPr>
                                  <w:tcW w:w="2726" w:type="dxa"/>
                                  <w:tcBorders>
                                    <w:top w:val="single" w:color="000000" w:sz="6" w:space="0"/>
                                    <w:left w:val="single" w:color="000000" w:sz="6" w:space="0"/>
                                    <w:bottom w:val="single" w:color="000000" w:sz="6" w:space="0"/>
                                  </w:tcBorders>
                                </w:tcPr>
                                <w:p>
                                  <w:pPr>
                                    <w:pStyle w:val="8"/>
                                    <w:spacing w:before="158"/>
                                    <w:ind w:left="392"/>
                                    <w:rPr>
                                      <w:sz w:val="19"/>
                                    </w:rPr>
                                  </w:pPr>
                                  <w:r>
                                    <w:rPr>
                                      <w:color w:val="282626"/>
                                      <w:w w:val="105"/>
                                      <w:sz w:val="19"/>
                                    </w:rPr>
                                    <w:t xml:space="preserve">豫财购 </w:t>
                                  </w:r>
                                  <w:r>
                                    <w:rPr>
                                      <w:rFonts w:ascii="Times New Roman" w:eastAsia="Times New Roman"/>
                                      <w:color w:val="282626"/>
                                      <w:w w:val="105"/>
                                      <w:sz w:val="20"/>
                                    </w:rPr>
                                    <w:t xml:space="preserve">( 2013] </w:t>
                                  </w:r>
                                  <w:r>
                                    <w:rPr>
                                      <w:rFonts w:ascii="Times New Roman" w:eastAsia="Times New Roman"/>
                                      <w:color w:val="3B3838"/>
                                      <w:w w:val="105"/>
                                      <w:sz w:val="20"/>
                                    </w:rPr>
                                    <w:t xml:space="preserve">15 </w:t>
                                  </w:r>
                                  <w:r>
                                    <w:rPr>
                                      <w:color w:val="3B3838"/>
                                      <w:w w:val="105"/>
                                      <w:sz w:val="19"/>
                                    </w:rPr>
                                    <w:t>号</w:t>
                                  </w:r>
                                </w:p>
                              </w:tc>
                              <w:tc>
                                <w:tcPr>
                                  <w:tcW w:w="1827" w:type="dxa"/>
                                  <w:tcBorders>
                                    <w:top w:val="single" w:color="000000" w:sz="6" w:space="0"/>
                                    <w:bottom w:val="single" w:color="000000" w:sz="6" w:space="0"/>
                                  </w:tcBorders>
                                </w:tcPr>
                                <w:p>
                                  <w:pPr>
                                    <w:pStyle w:val="8"/>
                                    <w:spacing w:before="153"/>
                                    <w:ind w:left="74" w:right="7"/>
                                    <w:jc w:val="center"/>
                                    <w:rPr>
                                      <w:sz w:val="18"/>
                                    </w:rPr>
                                  </w:pPr>
                                  <w:r>
                                    <w:rPr>
                                      <w:rFonts w:ascii="Times New Roman" w:eastAsia="Times New Roman"/>
                                      <w:color w:val="282626"/>
                                      <w:sz w:val="20"/>
                                    </w:rPr>
                                    <w:t xml:space="preserve">2013 </w:t>
                                  </w:r>
                                  <w:r>
                                    <w:rPr>
                                      <w:color w:val="282626"/>
                                      <w:sz w:val="19"/>
                                    </w:rPr>
                                    <w:t xml:space="preserve">年 </w:t>
                                  </w:r>
                                  <w:r>
                                    <w:rPr>
                                      <w:rFonts w:ascii="Times New Roman" w:eastAsia="Times New Roman"/>
                                      <w:color w:val="282626"/>
                                      <w:sz w:val="20"/>
                                    </w:rPr>
                                    <w:t xml:space="preserve">12 </w:t>
                                  </w:r>
                                  <w:r>
                                    <w:rPr>
                                      <w:color w:val="282626"/>
                                      <w:sz w:val="19"/>
                                    </w:rPr>
                                    <w:t xml:space="preserve">月 </w:t>
                                  </w:r>
                                  <w:r>
                                    <w:rPr>
                                      <w:rFonts w:ascii="Times New Roman" w:eastAsia="Times New Roman"/>
                                      <w:color w:val="282626"/>
                                      <w:sz w:val="20"/>
                                    </w:rPr>
                                    <w:t xml:space="preserve">26 </w:t>
                                  </w:r>
                                  <w:r>
                                    <w:rPr>
                                      <w:color w:val="282626"/>
                                      <w:sz w:val="18"/>
                                    </w:rPr>
                                    <w:t>日</w:t>
                                  </w:r>
                                </w:p>
                              </w:tc>
                            </w:tr>
                          </w:tbl>
                          <w:p>
                            <w:pPr>
                              <w:pStyle w:val="3"/>
                            </w:pPr>
                          </w:p>
                        </w:txbxContent>
                      </wps:txbx>
                      <wps:bodyPr lIns="0" tIns="0" rIns="0" bIns="0" upright="1"/>
                    </wps:wsp>
                  </a:graphicData>
                </a:graphic>
              </wp:anchor>
            </w:drawing>
          </mc:Choice>
          <mc:Fallback>
            <w:pict>
              <v:shape id="文本框 74" o:spid="_x0000_s1026" o:spt="202" type="#_x0000_t202" style="position:absolute;left:0pt;margin-left:95pt;margin-top:-135.25pt;height:422.45pt;width:636.65pt;mso-position-horizontal-relative:page;z-index:2048;mso-width-relative:page;mso-height-relative:page;" filled="f" stroked="f" coordsize="21600,21600" o:gfxdata="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8WPZ4NwAAAANAQAA&#10;DwAAAAAAAAABACAAAAAiAAAAZHJzL2Rvd25yZXYueG1sUEsBAhQAFAAAAAgAh07iQHDsoUKjAQAA&#10;JwMAAA4AAAAAAAAAAQAgAAAAKwEAAGRycy9lMm9Eb2MueG1sUEsFBgAAAAAGAAYAWQEAAEAFAAAA&#10;AA==&#10;">
                <v:fill on="f" focussize="0,0"/>
                <v:stroke on="f"/>
                <v:imagedata o:title=""/>
                <o:lock v:ext="edit" aspectratio="f"/>
                <v:textbox inset="0mm,0mm,0mm,0mm">
                  <w:txbxContent>
                    <w:tbl>
                      <w:tblPr>
                        <w:tblStyle w:val="4"/>
                        <w:tblW w:w="0" w:type="auto"/>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305"/>
                        <w:gridCol w:w="490"/>
                        <w:gridCol w:w="491"/>
                        <w:gridCol w:w="3247"/>
                        <w:gridCol w:w="2726"/>
                        <w:gridCol w:w="1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25" w:type="dxa"/>
                            <w:tcBorders>
                              <w:left w:val="single" w:color="000000" w:sz="12" w:space="0"/>
                              <w:right w:val="single" w:color="000000" w:sz="6" w:space="0"/>
                            </w:tcBorders>
                          </w:tcPr>
                          <w:p>
                            <w:pPr>
                              <w:pStyle w:val="8"/>
                              <w:spacing w:before="158"/>
                              <w:ind w:left="95" w:right="39"/>
                              <w:jc w:val="center"/>
                              <w:rPr>
                                <w:sz w:val="19"/>
                              </w:rPr>
                            </w:pPr>
                            <w:r>
                              <w:rPr>
                                <w:color w:val="282626"/>
                                <w:w w:val="110"/>
                                <w:sz w:val="19"/>
                              </w:rPr>
                              <w:t>序号</w:t>
                            </w:r>
                          </w:p>
                        </w:tc>
                        <w:tc>
                          <w:tcPr>
                            <w:tcW w:w="3305" w:type="dxa"/>
                            <w:tcBorders>
                              <w:top w:val="single" w:color="000000" w:sz="6" w:space="0"/>
                              <w:left w:val="single" w:color="000000" w:sz="6" w:space="0"/>
                              <w:bottom w:val="single" w:color="000000" w:sz="6" w:space="0"/>
                              <w:right w:val="nil"/>
                            </w:tcBorders>
                          </w:tcPr>
                          <w:p>
                            <w:pPr>
                              <w:pStyle w:val="8"/>
                              <w:spacing w:before="153"/>
                              <w:ind w:right="135"/>
                              <w:jc w:val="right"/>
                              <w:rPr>
                                <w:sz w:val="19"/>
                              </w:rPr>
                            </w:pPr>
                            <w:r>
                              <w:rPr>
                                <w:color w:val="181616"/>
                                <w:w w:val="105"/>
                                <w:sz w:val="19"/>
                              </w:rPr>
                              <w:t>文</w:t>
                            </w:r>
                          </w:p>
                        </w:tc>
                        <w:tc>
                          <w:tcPr>
                            <w:tcW w:w="490" w:type="dxa"/>
                            <w:tcBorders>
                              <w:top w:val="single" w:color="000000" w:sz="6" w:space="0"/>
                              <w:left w:val="nil"/>
                              <w:bottom w:val="single" w:color="000000" w:sz="6" w:space="0"/>
                              <w:right w:val="nil"/>
                            </w:tcBorders>
                          </w:tcPr>
                          <w:p>
                            <w:pPr>
                              <w:pStyle w:val="8"/>
                              <w:spacing w:before="2"/>
                              <w:rPr>
                                <w:rFonts w:ascii="Arial"/>
                                <w:sz w:val="14"/>
                              </w:rPr>
                            </w:pPr>
                          </w:p>
                          <w:p>
                            <w:pPr>
                              <w:pStyle w:val="8"/>
                              <w:ind w:left="160"/>
                              <w:rPr>
                                <w:sz w:val="18"/>
                              </w:rPr>
                            </w:pPr>
                            <w:r>
                              <w:rPr>
                                <w:color w:val="181616"/>
                                <w:w w:val="108"/>
                                <w:sz w:val="18"/>
                              </w:rPr>
                              <w:t>件</w:t>
                            </w:r>
                          </w:p>
                        </w:tc>
                        <w:tc>
                          <w:tcPr>
                            <w:tcW w:w="491" w:type="dxa"/>
                            <w:tcBorders>
                              <w:top w:val="single" w:color="000000" w:sz="6" w:space="0"/>
                              <w:left w:val="nil"/>
                              <w:bottom w:val="single" w:color="000000" w:sz="6" w:space="0"/>
                              <w:right w:val="nil"/>
                            </w:tcBorders>
                          </w:tcPr>
                          <w:p>
                            <w:pPr>
                              <w:pStyle w:val="8"/>
                              <w:spacing w:before="153"/>
                              <w:ind w:left="156"/>
                              <w:rPr>
                                <w:sz w:val="20"/>
                              </w:rPr>
                            </w:pPr>
                            <w:r>
                              <w:rPr>
                                <w:color w:val="181616"/>
                                <w:w w:val="97"/>
                                <w:sz w:val="20"/>
                              </w:rPr>
                              <w:t>名</w:t>
                            </w:r>
                          </w:p>
                        </w:tc>
                        <w:tc>
                          <w:tcPr>
                            <w:tcW w:w="3247" w:type="dxa"/>
                            <w:tcBorders>
                              <w:top w:val="single" w:color="000000" w:sz="6" w:space="0"/>
                              <w:left w:val="nil"/>
                              <w:bottom w:val="single" w:color="000000" w:sz="6" w:space="0"/>
                              <w:right w:val="single" w:color="000000" w:sz="6" w:space="0"/>
                            </w:tcBorders>
                          </w:tcPr>
                          <w:p>
                            <w:pPr>
                              <w:pStyle w:val="8"/>
                              <w:spacing w:before="7"/>
                              <w:rPr>
                                <w:rFonts w:ascii="Arial"/>
                                <w:sz w:val="14"/>
                              </w:rPr>
                            </w:pPr>
                          </w:p>
                          <w:p>
                            <w:pPr>
                              <w:pStyle w:val="8"/>
                              <w:ind w:left="159"/>
                              <w:rPr>
                                <w:sz w:val="18"/>
                              </w:rPr>
                            </w:pPr>
                            <w:r>
                              <w:rPr>
                                <w:color w:val="181616"/>
                                <w:w w:val="109"/>
                                <w:sz w:val="18"/>
                              </w:rPr>
                              <w:t>称</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
                              <w:rPr>
                                <w:rFonts w:ascii="Arial"/>
                                <w:sz w:val="14"/>
                              </w:rPr>
                            </w:pPr>
                          </w:p>
                          <w:p>
                            <w:pPr>
                              <w:pStyle w:val="8"/>
                              <w:spacing w:before="1"/>
                              <w:ind w:left="1053" w:right="1192"/>
                              <w:jc w:val="center"/>
                              <w:rPr>
                                <w:sz w:val="19"/>
                              </w:rPr>
                            </w:pPr>
                            <w:r>
                              <w:rPr>
                                <w:color w:val="181616"/>
                                <w:w w:val="110"/>
                                <w:sz w:val="19"/>
                              </w:rPr>
                              <w:t>文号</w:t>
                            </w:r>
                          </w:p>
                        </w:tc>
                        <w:tc>
                          <w:tcPr>
                            <w:tcW w:w="1827" w:type="dxa"/>
                            <w:tcBorders>
                              <w:top w:val="single" w:color="000000" w:sz="6" w:space="0"/>
                              <w:left w:val="single" w:color="000000" w:sz="12" w:space="0"/>
                              <w:bottom w:val="single" w:color="000000" w:sz="6" w:space="0"/>
                              <w:right w:val="single" w:color="000000" w:sz="6" w:space="0"/>
                            </w:tcBorders>
                          </w:tcPr>
                          <w:p>
                            <w:pPr>
                              <w:pStyle w:val="8"/>
                              <w:spacing w:before="158"/>
                              <w:ind w:left="508" w:right="458"/>
                              <w:jc w:val="center"/>
                              <w:rPr>
                                <w:sz w:val="19"/>
                              </w:rPr>
                            </w:pPr>
                            <w:r>
                              <w:rPr>
                                <w:color w:val="181616"/>
                                <w:w w:val="105"/>
                                <w:sz w:val="19"/>
                              </w:rPr>
                              <w:t>发布时间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32"/>
                              <w:ind w:left="97" w:right="56"/>
                              <w:jc w:val="center"/>
                              <w:rPr>
                                <w:rFonts w:ascii="Times New Roman"/>
                                <w:sz w:val="20"/>
                              </w:rPr>
                            </w:pPr>
                            <w:r>
                              <w:rPr>
                                <w:rFonts w:ascii="Times New Roman"/>
                                <w:color w:val="282626"/>
                                <w:w w:val="105"/>
                                <w:sz w:val="20"/>
                              </w:rPr>
                              <w:t>115</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9"/>
                              <w:ind w:left="74"/>
                              <w:rPr>
                                <w:sz w:val="19"/>
                              </w:rPr>
                            </w:pPr>
                            <w:r>
                              <w:rPr>
                                <w:color w:val="282626"/>
                                <w:w w:val="105"/>
                                <w:sz w:val="19"/>
                              </w:rPr>
                              <w:t>河南省财政厅河南省民政厅关于转发</w:t>
                            </w:r>
                            <w:r>
                              <w:rPr>
                                <w:color w:val="4D4949"/>
                                <w:w w:val="105"/>
                                <w:sz w:val="19"/>
                              </w:rPr>
                              <w:t>《</w:t>
                            </w:r>
                            <w:r>
                              <w:rPr>
                                <w:color w:val="282626"/>
                                <w:w w:val="105"/>
                                <w:sz w:val="19"/>
                              </w:rPr>
                              <w:t>财政部民政部关于印发（军队离退休干部</w:t>
                            </w:r>
                          </w:p>
                          <w:p>
                            <w:pPr>
                              <w:pStyle w:val="8"/>
                              <w:spacing w:before="21" w:line="230" w:lineRule="exact"/>
                              <w:ind w:left="78"/>
                              <w:rPr>
                                <w:sz w:val="19"/>
                              </w:rPr>
                            </w:pPr>
                            <w:r>
                              <w:rPr>
                                <w:color w:val="181616"/>
                                <w:w w:val="110"/>
                                <w:sz w:val="19"/>
                              </w:rPr>
                              <w:t>服务管理机构用房建设专项补助资金使用管理办法</w:t>
                            </w:r>
                            <w:r>
                              <w:rPr>
                                <w:color w:val="3B3838"/>
                                <w:w w:val="110"/>
                                <w:sz w:val="19"/>
                              </w:rPr>
                              <w:t>〉</w:t>
                            </w:r>
                            <w:r>
                              <w:rPr>
                                <w:color w:val="181616"/>
                                <w:w w:val="110"/>
                                <w:sz w:val="19"/>
                              </w:rPr>
                              <w:t>的通知</w:t>
                            </w:r>
                            <w:r>
                              <w:rPr>
                                <w:color w:val="3B3838"/>
                                <w:w w:val="110"/>
                                <w:sz w:val="19"/>
                              </w:rPr>
                              <w:t>》的通知</w:t>
                            </w:r>
                          </w:p>
                        </w:tc>
                        <w:tc>
                          <w:tcPr>
                            <w:tcW w:w="2726" w:type="dxa"/>
                            <w:tcBorders>
                              <w:top w:val="single" w:color="000000" w:sz="6" w:space="0"/>
                              <w:left w:val="single" w:color="000000" w:sz="6" w:space="0"/>
                              <w:bottom w:val="single" w:color="000000" w:sz="6" w:space="0"/>
                              <w:right w:val="single" w:color="000000" w:sz="12" w:space="0"/>
                            </w:tcBorders>
                          </w:tcPr>
                          <w:p>
                            <w:pPr>
                              <w:pStyle w:val="8"/>
                              <w:tabs>
                                <w:tab w:val="left" w:pos="1880"/>
                              </w:tabs>
                              <w:spacing w:before="139"/>
                              <w:ind w:left="407"/>
                              <w:rPr>
                                <w:sz w:val="19"/>
                              </w:rPr>
                            </w:pPr>
                            <w:r>
                              <w:rPr>
                                <w:color w:val="282626"/>
                                <w:spacing w:val="10"/>
                                <w:w w:val="105"/>
                                <w:sz w:val="19"/>
                              </w:rPr>
                              <w:t>豫</w:t>
                            </w:r>
                            <w:r>
                              <w:rPr>
                                <w:color w:val="282626"/>
                                <w:w w:val="105"/>
                                <w:sz w:val="19"/>
                              </w:rPr>
                              <w:t>财社</w:t>
                            </w:r>
                            <w:r>
                              <w:rPr>
                                <w:color w:val="282626"/>
                                <w:spacing w:val="-7"/>
                                <w:w w:val="105"/>
                                <w:sz w:val="19"/>
                              </w:rPr>
                              <w:t xml:space="preserve"> </w:t>
                            </w:r>
                            <w:r>
                              <w:rPr>
                                <w:rFonts w:ascii="Times New Roman" w:eastAsia="Times New Roman"/>
                                <w:color w:val="282626"/>
                                <w:w w:val="105"/>
                                <w:sz w:val="20"/>
                              </w:rPr>
                              <w:t>(</w:t>
                            </w:r>
                            <w:r>
                              <w:rPr>
                                <w:rFonts w:ascii="Times New Roman" w:eastAsia="Times New Roman"/>
                                <w:color w:val="282626"/>
                                <w:spacing w:val="-29"/>
                                <w:w w:val="105"/>
                                <w:sz w:val="20"/>
                              </w:rPr>
                              <w:t xml:space="preserve"> </w:t>
                            </w:r>
                            <w:r>
                              <w:rPr>
                                <w:rFonts w:ascii="Times New Roman" w:eastAsia="Times New Roman"/>
                                <w:color w:val="282626"/>
                                <w:w w:val="105"/>
                                <w:sz w:val="20"/>
                              </w:rPr>
                              <w:t>2013)</w:t>
                            </w:r>
                            <w:r>
                              <w:rPr>
                                <w:rFonts w:ascii="Times New Roman" w:eastAsia="Times New Roman"/>
                                <w:color w:val="282626"/>
                                <w:w w:val="105"/>
                                <w:sz w:val="20"/>
                              </w:rPr>
                              <w:tab/>
                            </w:r>
                            <w:r>
                              <w:rPr>
                                <w:rFonts w:ascii="Times New Roman" w:eastAsia="Times New Roman"/>
                                <w:color w:val="282626"/>
                                <w:w w:val="105"/>
                                <w:sz w:val="20"/>
                              </w:rPr>
                              <w:t>27</w:t>
                            </w:r>
                            <w:r>
                              <w:rPr>
                                <w:rFonts w:ascii="Times New Roman" w:eastAsia="Times New Roman"/>
                                <w:color w:val="282626"/>
                                <w:spacing w:val="-7"/>
                                <w:w w:val="105"/>
                                <w:sz w:val="20"/>
                              </w:rPr>
                              <w:t xml:space="preserve"> </w:t>
                            </w:r>
                            <w:r>
                              <w:rPr>
                                <w:color w:val="282626"/>
                                <w:w w:val="105"/>
                                <w:sz w:val="19"/>
                              </w:rPr>
                              <w:t>号</w:t>
                            </w:r>
                          </w:p>
                        </w:tc>
                        <w:tc>
                          <w:tcPr>
                            <w:tcW w:w="1827" w:type="dxa"/>
                            <w:tcBorders>
                              <w:top w:val="single" w:color="000000" w:sz="6" w:space="0"/>
                              <w:left w:val="single" w:color="000000" w:sz="12" w:space="0"/>
                              <w:bottom w:val="single" w:color="000000" w:sz="6" w:space="0"/>
                            </w:tcBorders>
                          </w:tcPr>
                          <w:p>
                            <w:pPr>
                              <w:pStyle w:val="8"/>
                              <w:spacing w:before="139"/>
                              <w:ind w:left="65" w:right="4"/>
                              <w:jc w:val="center"/>
                              <w:rPr>
                                <w:sz w:val="18"/>
                              </w:rPr>
                            </w:pPr>
                            <w:r>
                              <w:rPr>
                                <w:rFonts w:ascii="Times New Roman" w:eastAsia="Times New Roman"/>
                                <w:color w:val="282626"/>
                                <w:w w:val="105"/>
                                <w:sz w:val="20"/>
                              </w:rPr>
                              <w:t xml:space="preserve">2013 </w:t>
                            </w:r>
                            <w:r>
                              <w:rPr>
                                <w:color w:val="282626"/>
                                <w:w w:val="105"/>
                                <w:sz w:val="19"/>
                              </w:rPr>
                              <w:t xml:space="preserve">年 </w:t>
                            </w:r>
                            <w:r>
                              <w:rPr>
                                <w:rFonts w:ascii="Times New Roman" w:eastAsia="Times New Roman"/>
                                <w:color w:val="282626"/>
                                <w:w w:val="105"/>
                                <w:sz w:val="20"/>
                              </w:rPr>
                              <w:t xml:space="preserve">4 </w:t>
                            </w:r>
                            <w:r>
                              <w:rPr>
                                <w:color w:val="282626"/>
                                <w:w w:val="105"/>
                                <w:sz w:val="19"/>
                              </w:rPr>
                              <w:t xml:space="preserve">月 </w:t>
                            </w:r>
                            <w:r>
                              <w:rPr>
                                <w:rFonts w:ascii="Times New Roman" w:eastAsia="Times New Roman"/>
                                <w:color w:val="282626"/>
                                <w:w w:val="105"/>
                                <w:sz w:val="20"/>
                              </w:rPr>
                              <w:t xml:space="preserve">26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32"/>
                              <w:ind w:left="94" w:right="59"/>
                              <w:jc w:val="center"/>
                              <w:rPr>
                                <w:rFonts w:ascii="Times New Roman"/>
                                <w:sz w:val="20"/>
                              </w:rPr>
                            </w:pPr>
                            <w:r>
                              <w:rPr>
                                <w:rFonts w:ascii="Times New Roman"/>
                                <w:color w:val="282626"/>
                                <w:w w:val="105"/>
                                <w:sz w:val="20"/>
                              </w:rPr>
                              <w:t>116</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4"/>
                              <w:ind w:left="74"/>
                              <w:rPr>
                                <w:sz w:val="19"/>
                              </w:rPr>
                            </w:pPr>
                            <w:r>
                              <w:rPr>
                                <w:color w:val="282626"/>
                                <w:w w:val="105"/>
                                <w:sz w:val="19"/>
                              </w:rPr>
                              <w:t>河南省财政厅河南省民政厅关于转发</w:t>
                            </w:r>
                            <w:r>
                              <w:rPr>
                                <w:color w:val="4D4949"/>
                                <w:w w:val="105"/>
                                <w:sz w:val="19"/>
                              </w:rPr>
                              <w:t>《</w:t>
                            </w:r>
                            <w:r>
                              <w:rPr>
                                <w:color w:val="282626"/>
                                <w:w w:val="105"/>
                                <w:sz w:val="19"/>
                              </w:rPr>
                              <w:t xml:space="preserve">财政部民政部关千印发 </w:t>
                            </w:r>
                            <w:r>
                              <w:rPr>
                                <w:rFonts w:ascii="Times New Roman" w:eastAsia="Times New Roman"/>
                                <w:color w:val="282626"/>
                                <w:w w:val="105"/>
                                <w:sz w:val="16"/>
                              </w:rPr>
                              <w:t xml:space="preserve">(1 </w:t>
                            </w:r>
                            <w:r>
                              <w:rPr>
                                <w:color w:val="282626"/>
                                <w:w w:val="105"/>
                                <w:sz w:val="19"/>
                              </w:rPr>
                              <w:t xml:space="preserve">级至 </w:t>
                            </w:r>
                            <w:r>
                              <w:rPr>
                                <w:rFonts w:ascii="Times New Roman" w:eastAsia="Times New Roman"/>
                                <w:color w:val="282626"/>
                                <w:w w:val="105"/>
                                <w:sz w:val="20"/>
                              </w:rPr>
                              <w:t xml:space="preserve">4 </w:t>
                            </w:r>
                            <w:r>
                              <w:rPr>
                                <w:color w:val="282626"/>
                                <w:w w:val="105"/>
                                <w:sz w:val="19"/>
                              </w:rPr>
                              <w:t>级分散</w:t>
                            </w:r>
                          </w:p>
                          <w:p>
                            <w:pPr>
                              <w:pStyle w:val="8"/>
                              <w:spacing w:before="21" w:line="225" w:lineRule="exact"/>
                              <w:ind w:left="73"/>
                              <w:rPr>
                                <w:sz w:val="19"/>
                              </w:rPr>
                            </w:pPr>
                            <w:r>
                              <w:rPr>
                                <w:color w:val="282626"/>
                                <w:w w:val="105"/>
                                <w:sz w:val="19"/>
                              </w:rPr>
                              <w:t>供养残疾退役士兵购（建） 房资金使用管理办法〉的通知</w:t>
                            </w:r>
                            <w:r>
                              <w:rPr>
                                <w:color w:val="4D4949"/>
                                <w:w w:val="105"/>
                                <w:sz w:val="19"/>
                              </w:rPr>
                              <w:t>》</w:t>
                            </w:r>
                            <w:r>
                              <w:rPr>
                                <w:color w:val="282626"/>
                                <w:w w:val="105"/>
                                <w:sz w:val="19"/>
                              </w:rPr>
                              <w:t>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39"/>
                              <w:ind w:left="416"/>
                              <w:rPr>
                                <w:sz w:val="19"/>
                              </w:rPr>
                            </w:pPr>
                            <w:r>
                              <w:rPr>
                                <w:color w:val="282626"/>
                                <w:sz w:val="19"/>
                              </w:rPr>
                              <w:t xml:space="preserve">豫财社 </w:t>
                            </w:r>
                            <w:r>
                              <w:rPr>
                                <w:rFonts w:ascii="Times New Roman" w:eastAsia="Times New Roman"/>
                                <w:color w:val="282626"/>
                                <w:sz w:val="20"/>
                              </w:rPr>
                              <w:t xml:space="preserve">( 2013) 28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39"/>
                              <w:ind w:left="63" w:right="4"/>
                              <w:jc w:val="center"/>
                              <w:rPr>
                                <w:sz w:val="18"/>
                              </w:rPr>
                            </w:pPr>
                            <w:r>
                              <w:rPr>
                                <w:rFonts w:ascii="Times New Roman" w:eastAsia="Times New Roman"/>
                                <w:color w:val="282626"/>
                                <w:sz w:val="20"/>
                              </w:rPr>
                              <w:t xml:space="preserve">2013 </w:t>
                            </w:r>
                            <w:r>
                              <w:rPr>
                                <w:color w:val="282626"/>
                                <w:sz w:val="19"/>
                              </w:rPr>
                              <w:t xml:space="preserve">年 </w:t>
                            </w:r>
                            <w:r>
                              <w:rPr>
                                <w:rFonts w:ascii="Times New Roman" w:eastAsia="Times New Roman"/>
                                <w:color w:val="282626"/>
                                <w:sz w:val="20"/>
                              </w:rPr>
                              <w:t xml:space="preserve">4 </w:t>
                            </w:r>
                            <w:r>
                              <w:rPr>
                                <w:color w:val="282626"/>
                                <w:sz w:val="19"/>
                              </w:rPr>
                              <w:t xml:space="preserve">月 </w:t>
                            </w:r>
                            <w:r>
                              <w:rPr>
                                <w:rFonts w:ascii="Times New Roman" w:eastAsia="Times New Roman"/>
                                <w:color w:val="282626"/>
                                <w:sz w:val="20"/>
                              </w:rPr>
                              <w:t xml:space="preserve">23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37"/>
                              <w:ind w:left="87" w:right="59"/>
                              <w:jc w:val="center"/>
                              <w:rPr>
                                <w:rFonts w:ascii="Times New Roman"/>
                                <w:sz w:val="20"/>
                              </w:rPr>
                            </w:pPr>
                            <w:r>
                              <w:rPr>
                                <w:rFonts w:ascii="Times New Roman"/>
                                <w:color w:val="3B3838"/>
                                <w:w w:val="110"/>
                                <w:sz w:val="20"/>
                              </w:rPr>
                              <w:t>117</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74"/>
                              <w:rPr>
                                <w:sz w:val="19"/>
                              </w:rPr>
                            </w:pPr>
                            <w:r>
                              <w:rPr>
                                <w:color w:val="282626"/>
                                <w:w w:val="105"/>
                                <w:sz w:val="19"/>
                              </w:rPr>
                              <w:t xml:space="preserve">河南省财政厅河南省卫生厅河南省人力资源社会保障厅关于对感染 </w:t>
                            </w:r>
                            <w:r>
                              <w:rPr>
                                <w:rFonts w:ascii="Times New Roman" w:eastAsia="Times New Roman"/>
                                <w:color w:val="282626"/>
                                <w:w w:val="105"/>
                                <w:sz w:val="20"/>
                              </w:rPr>
                              <w:t xml:space="preserve">H7N9 </w:t>
                            </w:r>
                            <w:r>
                              <w:rPr>
                                <w:color w:val="282626"/>
                                <w:w w:val="105"/>
                                <w:sz w:val="19"/>
                              </w:rPr>
                              <w:t>禽流感</w:t>
                            </w:r>
                          </w:p>
                          <w:p>
                            <w:pPr>
                              <w:pStyle w:val="8"/>
                              <w:spacing w:before="16" w:line="225" w:lineRule="exact"/>
                              <w:ind w:left="74"/>
                              <w:rPr>
                                <w:sz w:val="19"/>
                              </w:rPr>
                            </w:pPr>
                            <w:r>
                              <w:rPr>
                                <w:color w:val="282626"/>
                                <w:w w:val="110"/>
                                <w:sz w:val="19"/>
                              </w:rPr>
                              <w:t>患者实施免费救治的通知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412"/>
                              <w:rPr>
                                <w:sz w:val="19"/>
                              </w:rPr>
                            </w:pPr>
                            <w:r>
                              <w:rPr>
                                <w:color w:val="282626"/>
                                <w:sz w:val="19"/>
                              </w:rPr>
                              <w:t xml:space="preserve">豫财社 </w:t>
                            </w:r>
                            <w:r>
                              <w:rPr>
                                <w:rFonts w:ascii="Times New Roman" w:eastAsia="Times New Roman"/>
                                <w:color w:val="282626"/>
                                <w:sz w:val="20"/>
                              </w:rPr>
                              <w:t xml:space="preserve">[ 2013) 38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43"/>
                              <w:ind w:left="75" w:right="4"/>
                              <w:jc w:val="center"/>
                              <w:rPr>
                                <w:sz w:val="18"/>
                              </w:rPr>
                            </w:pPr>
                            <w:r>
                              <w:rPr>
                                <w:rFonts w:ascii="Times New Roman" w:eastAsia="Times New Roman"/>
                                <w:color w:val="282626"/>
                                <w:w w:val="105"/>
                                <w:sz w:val="20"/>
                              </w:rPr>
                              <w:t xml:space="preserve">2013 </w:t>
                            </w:r>
                            <w:r>
                              <w:rPr>
                                <w:color w:val="282626"/>
                                <w:w w:val="105"/>
                                <w:sz w:val="19"/>
                              </w:rPr>
                              <w:t xml:space="preserve">年 </w:t>
                            </w:r>
                            <w:r>
                              <w:rPr>
                                <w:rFonts w:ascii="Times New Roman" w:eastAsia="Times New Roman"/>
                                <w:color w:val="282626"/>
                                <w:w w:val="105"/>
                                <w:sz w:val="20"/>
                              </w:rPr>
                              <w:t xml:space="preserve">5 </w:t>
                            </w:r>
                            <w:r>
                              <w:rPr>
                                <w:color w:val="282626"/>
                                <w:w w:val="105"/>
                                <w:sz w:val="19"/>
                              </w:rPr>
                              <w:t xml:space="preserve">月 </w:t>
                            </w:r>
                            <w:r>
                              <w:rPr>
                                <w:rFonts w:ascii="Times New Roman" w:eastAsia="Times New Roman"/>
                                <w:color w:val="282626"/>
                                <w:w w:val="105"/>
                                <w:sz w:val="20"/>
                              </w:rPr>
                              <w:t xml:space="preserve">13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37"/>
                              <w:ind w:left="97" w:right="53"/>
                              <w:jc w:val="center"/>
                              <w:rPr>
                                <w:rFonts w:ascii="Times New Roman"/>
                                <w:sz w:val="20"/>
                              </w:rPr>
                            </w:pPr>
                            <w:r>
                              <w:rPr>
                                <w:rFonts w:ascii="Times New Roman"/>
                                <w:color w:val="282626"/>
                                <w:w w:val="105"/>
                                <w:sz w:val="20"/>
                              </w:rPr>
                              <w:t>118</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69" w:right="-15"/>
                              <w:rPr>
                                <w:sz w:val="19"/>
                              </w:rPr>
                            </w:pPr>
                            <w:r>
                              <w:rPr>
                                <w:color w:val="282626"/>
                                <w:spacing w:val="-1"/>
                                <w:w w:val="110"/>
                                <w:sz w:val="19"/>
                              </w:rPr>
                              <w:t>河南省财政厅河南省人力资源和社会保障厅关千印发企业养老保险基金征缴和预</w:t>
                            </w:r>
                          </w:p>
                          <w:p>
                            <w:pPr>
                              <w:pStyle w:val="8"/>
                              <w:spacing w:before="16" w:line="215" w:lineRule="exact"/>
                              <w:ind w:left="67"/>
                              <w:rPr>
                                <w:sz w:val="19"/>
                              </w:rPr>
                            </w:pPr>
                            <w:r>
                              <w:rPr>
                                <w:color w:val="282626"/>
                                <w:w w:val="110"/>
                                <w:sz w:val="19"/>
                              </w:rPr>
                              <w:t>算执行绩效考核奖励暂行办法的通知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412"/>
                              <w:rPr>
                                <w:sz w:val="19"/>
                              </w:rPr>
                            </w:pPr>
                            <w:r>
                              <w:rPr>
                                <w:color w:val="282626"/>
                                <w:sz w:val="19"/>
                              </w:rPr>
                              <w:t xml:space="preserve">豫财社 </w:t>
                            </w:r>
                            <w:r>
                              <w:rPr>
                                <w:rFonts w:ascii="Times New Roman" w:eastAsia="Times New Roman"/>
                                <w:color w:val="282626"/>
                                <w:sz w:val="20"/>
                              </w:rPr>
                              <w:t xml:space="preserve">( 2013] 46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43"/>
                              <w:ind w:left="75" w:right="4"/>
                              <w:jc w:val="center"/>
                              <w:rPr>
                                <w:sz w:val="18"/>
                              </w:rPr>
                            </w:pPr>
                            <w:r>
                              <w:rPr>
                                <w:rFonts w:ascii="Times New Roman" w:eastAsia="Times New Roman"/>
                                <w:color w:val="282626"/>
                                <w:sz w:val="20"/>
                              </w:rPr>
                              <w:t xml:space="preserve">2013 </w:t>
                            </w:r>
                            <w:r>
                              <w:rPr>
                                <w:color w:val="282626"/>
                                <w:sz w:val="19"/>
                              </w:rPr>
                              <w:t xml:space="preserve">年 </w:t>
                            </w:r>
                            <w:r>
                              <w:rPr>
                                <w:rFonts w:ascii="Times New Roman" w:eastAsia="Times New Roman"/>
                                <w:color w:val="282626"/>
                                <w:sz w:val="20"/>
                              </w:rPr>
                              <w:t xml:space="preserve">6 </w:t>
                            </w:r>
                            <w:r>
                              <w:rPr>
                                <w:color w:val="282626"/>
                                <w:sz w:val="19"/>
                              </w:rPr>
                              <w:t xml:space="preserve">月 </w:t>
                            </w:r>
                            <w:r>
                              <w:rPr>
                                <w:rFonts w:ascii="Times New Roman" w:eastAsia="Times New Roman"/>
                                <w:color w:val="282626"/>
                                <w:sz w:val="20"/>
                              </w:rPr>
                              <w:t xml:space="preserve">18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625" w:type="dxa"/>
                            <w:tcBorders>
                              <w:left w:val="single" w:color="000000" w:sz="12" w:space="0"/>
                              <w:right w:val="single" w:color="000000" w:sz="6" w:space="0"/>
                            </w:tcBorders>
                          </w:tcPr>
                          <w:p>
                            <w:pPr>
                              <w:pStyle w:val="8"/>
                              <w:spacing w:before="152"/>
                              <w:ind w:left="90" w:right="59"/>
                              <w:jc w:val="center"/>
                              <w:rPr>
                                <w:rFonts w:ascii="Times New Roman"/>
                                <w:sz w:val="20"/>
                              </w:rPr>
                            </w:pPr>
                            <w:r>
                              <w:rPr>
                                <w:rFonts w:ascii="Times New Roman"/>
                                <w:color w:val="282626"/>
                                <w:w w:val="105"/>
                                <w:sz w:val="20"/>
                              </w:rPr>
                              <w:t>119</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69" w:right="-15" w:firstLine="4"/>
                              <w:rPr>
                                <w:sz w:val="19"/>
                              </w:rPr>
                            </w:pPr>
                            <w:r>
                              <w:rPr>
                                <w:color w:val="282626"/>
                                <w:spacing w:val="-1"/>
                                <w:w w:val="110"/>
                                <w:sz w:val="19"/>
                              </w:rPr>
                              <w:t>河南省财政厅河南省民政厅关于印发《河南省城乡医疗救助基金管理办法》的通</w:t>
                            </w:r>
                            <w:r>
                              <w:rPr>
                                <w:color w:val="282626"/>
                                <w:w w:val="110"/>
                                <w:sz w:val="19"/>
                              </w:rPr>
                              <w:t>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58"/>
                              <w:ind w:left="465"/>
                              <w:rPr>
                                <w:sz w:val="19"/>
                              </w:rPr>
                            </w:pPr>
                            <w:r>
                              <w:rPr>
                                <w:color w:val="282626"/>
                                <w:sz w:val="19"/>
                              </w:rPr>
                              <w:t xml:space="preserve">豫财社 </w:t>
                            </w:r>
                            <w:r>
                              <w:rPr>
                                <w:rFonts w:ascii="Times New Roman" w:eastAsia="Times New Roman"/>
                                <w:color w:val="282626"/>
                                <w:sz w:val="20"/>
                              </w:rPr>
                              <w:t xml:space="preserve">[ 2014] 6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58"/>
                              <w:ind w:left="70" w:right="4"/>
                              <w:jc w:val="center"/>
                              <w:rPr>
                                <w:sz w:val="18"/>
                              </w:rPr>
                            </w:pPr>
                            <w:r>
                              <w:rPr>
                                <w:rFonts w:ascii="Times New Roman" w:eastAsia="Times New Roman"/>
                                <w:color w:val="282626"/>
                                <w:w w:val="105"/>
                                <w:sz w:val="20"/>
                              </w:rPr>
                              <w:t xml:space="preserve">2014 </w:t>
                            </w:r>
                            <w:r>
                              <w:rPr>
                                <w:color w:val="282626"/>
                                <w:w w:val="105"/>
                                <w:sz w:val="19"/>
                              </w:rPr>
                              <w:t xml:space="preserve">年 </w:t>
                            </w:r>
                            <w:r>
                              <w:rPr>
                                <w:rFonts w:ascii="Times New Roman" w:eastAsia="Times New Roman"/>
                                <w:color w:val="282626"/>
                                <w:w w:val="105"/>
                                <w:sz w:val="20"/>
                              </w:rPr>
                              <w:t xml:space="preserve">2 </w:t>
                            </w:r>
                            <w:r>
                              <w:rPr>
                                <w:color w:val="282626"/>
                                <w:w w:val="105"/>
                                <w:sz w:val="19"/>
                              </w:rPr>
                              <w:t xml:space="preserve">月 </w:t>
                            </w:r>
                            <w:r>
                              <w:rPr>
                                <w:rFonts w:ascii="Times New Roman" w:eastAsia="Times New Roman"/>
                                <w:color w:val="282626"/>
                                <w:w w:val="105"/>
                                <w:sz w:val="20"/>
                              </w:rPr>
                              <w:t xml:space="preserve">27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right w:val="single" w:color="000000" w:sz="6" w:space="0"/>
                            </w:tcBorders>
                          </w:tcPr>
                          <w:p>
                            <w:pPr>
                              <w:pStyle w:val="8"/>
                              <w:spacing w:before="137"/>
                              <w:ind w:left="90" w:right="59"/>
                              <w:jc w:val="center"/>
                              <w:rPr>
                                <w:rFonts w:ascii="Times New Roman"/>
                                <w:sz w:val="20"/>
                              </w:rPr>
                            </w:pPr>
                            <w:r>
                              <w:rPr>
                                <w:rFonts w:ascii="Times New Roman"/>
                                <w:color w:val="282626"/>
                                <w:w w:val="105"/>
                                <w:sz w:val="20"/>
                              </w:rPr>
                              <w:t>120</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74" w:right="-15"/>
                              <w:rPr>
                                <w:sz w:val="19"/>
                              </w:rPr>
                            </w:pPr>
                            <w:r>
                              <w:rPr>
                                <w:color w:val="282626"/>
                                <w:w w:val="110"/>
                                <w:sz w:val="19"/>
                              </w:rPr>
                              <w:t>河南省财政厅河南省民政厅关千转发《财政部民政部关于印发（</w:t>
                            </w:r>
                            <w:r>
                              <w:rPr>
                                <w:color w:val="282626"/>
                                <w:spacing w:val="-3"/>
                                <w:w w:val="110"/>
                                <w:sz w:val="19"/>
                              </w:rPr>
                              <w:t>中央财政流浪乞</w:t>
                            </w:r>
                          </w:p>
                          <w:p>
                            <w:pPr>
                              <w:pStyle w:val="8"/>
                              <w:spacing w:before="16" w:line="230" w:lineRule="exact"/>
                              <w:ind w:left="68"/>
                              <w:rPr>
                                <w:sz w:val="19"/>
                              </w:rPr>
                            </w:pPr>
                            <w:r>
                              <w:rPr>
                                <w:color w:val="3B3838"/>
                                <w:w w:val="105"/>
                                <w:sz w:val="19"/>
                              </w:rPr>
                              <w:t xml:space="preserve">讨人员救 助补助资金管理 </w:t>
                            </w:r>
                            <w:r>
                              <w:rPr>
                                <w:color w:val="181616"/>
                                <w:w w:val="105"/>
                                <w:sz w:val="19"/>
                              </w:rPr>
                              <w:t>办法</w:t>
                            </w:r>
                            <w:r>
                              <w:rPr>
                                <w:color w:val="3B3838"/>
                                <w:w w:val="105"/>
                                <w:sz w:val="19"/>
                              </w:rPr>
                              <w:t>〉的通知》的通知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407"/>
                              <w:rPr>
                                <w:sz w:val="19"/>
                              </w:rPr>
                            </w:pPr>
                            <w:r>
                              <w:rPr>
                                <w:color w:val="282626"/>
                                <w:w w:val="105"/>
                                <w:sz w:val="19"/>
                              </w:rPr>
                              <w:t xml:space="preserve">豫财社 </w:t>
                            </w:r>
                            <w:r>
                              <w:rPr>
                                <w:rFonts w:ascii="Times New Roman" w:eastAsia="Times New Roman"/>
                                <w:color w:val="282626"/>
                                <w:w w:val="105"/>
                                <w:sz w:val="20"/>
                              </w:rPr>
                              <w:t xml:space="preserve">( 2014) 56 </w:t>
                            </w:r>
                            <w:r>
                              <w:rPr>
                                <w:color w:val="282626"/>
                                <w:w w:val="105"/>
                                <w:sz w:val="19"/>
                              </w:rPr>
                              <w:t>号</w:t>
                            </w:r>
                          </w:p>
                        </w:tc>
                        <w:tc>
                          <w:tcPr>
                            <w:tcW w:w="1827" w:type="dxa"/>
                            <w:tcBorders>
                              <w:top w:val="single" w:color="000000" w:sz="6" w:space="0"/>
                              <w:left w:val="single" w:color="000000" w:sz="12" w:space="0"/>
                              <w:bottom w:val="single" w:color="000000" w:sz="6" w:space="0"/>
                            </w:tcBorders>
                          </w:tcPr>
                          <w:p>
                            <w:pPr>
                              <w:pStyle w:val="8"/>
                              <w:spacing w:before="143"/>
                              <w:ind w:left="64" w:right="4"/>
                              <w:jc w:val="center"/>
                              <w:rPr>
                                <w:sz w:val="18"/>
                              </w:rPr>
                            </w:pPr>
                            <w:r>
                              <w:rPr>
                                <w:rFonts w:ascii="Times New Roman" w:eastAsia="Times New Roman"/>
                                <w:color w:val="282626"/>
                                <w:sz w:val="20"/>
                              </w:rPr>
                              <w:t xml:space="preserve">2014 </w:t>
                            </w:r>
                            <w:r>
                              <w:rPr>
                                <w:color w:val="282626"/>
                                <w:sz w:val="19"/>
                              </w:rPr>
                              <w:t xml:space="preserve">年 </w:t>
                            </w:r>
                            <w:r>
                              <w:rPr>
                                <w:rFonts w:ascii="Times New Roman" w:eastAsia="Times New Roman"/>
                                <w:color w:val="282626"/>
                                <w:sz w:val="20"/>
                              </w:rPr>
                              <w:t xml:space="preserve">8 </w:t>
                            </w:r>
                            <w:r>
                              <w:rPr>
                                <w:color w:val="282626"/>
                                <w:sz w:val="19"/>
                              </w:rPr>
                              <w:t xml:space="preserve">月 </w:t>
                            </w:r>
                            <w:r>
                              <w:rPr>
                                <w:rFonts w:ascii="Times New Roman" w:eastAsia="Times New Roman"/>
                                <w:color w:val="282626"/>
                                <w:sz w:val="20"/>
                              </w:rPr>
                              <w:t xml:space="preserve">7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25" w:type="dxa"/>
                            <w:tcBorders>
                              <w:left w:val="single" w:color="000000" w:sz="12" w:space="0"/>
                              <w:right w:val="single" w:color="000000" w:sz="6" w:space="0"/>
                            </w:tcBorders>
                          </w:tcPr>
                          <w:p>
                            <w:pPr>
                              <w:pStyle w:val="8"/>
                              <w:spacing w:before="132"/>
                              <w:ind w:left="96" w:right="59"/>
                              <w:jc w:val="center"/>
                              <w:rPr>
                                <w:rFonts w:ascii="Times New Roman"/>
                                <w:sz w:val="20"/>
                              </w:rPr>
                            </w:pPr>
                            <w:r>
                              <w:rPr>
                                <w:rFonts w:ascii="Times New Roman"/>
                                <w:color w:val="282626"/>
                                <w:w w:val="110"/>
                                <w:sz w:val="20"/>
                              </w:rPr>
                              <w:t>121</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74" w:right="-15"/>
                              <w:rPr>
                                <w:sz w:val="19"/>
                              </w:rPr>
                            </w:pPr>
                            <w:r>
                              <w:rPr>
                                <w:color w:val="282626"/>
                                <w:spacing w:val="-1"/>
                                <w:w w:val="110"/>
                                <w:sz w:val="19"/>
                              </w:rPr>
                              <w:t>河南省财政厅河南省卫生计生委河南省审计厅关千进一步规范和加强基本公共卫</w:t>
                            </w:r>
                          </w:p>
                          <w:p>
                            <w:pPr>
                              <w:pStyle w:val="8"/>
                              <w:spacing w:before="16" w:line="220" w:lineRule="exact"/>
                              <w:ind w:left="67"/>
                              <w:rPr>
                                <w:sz w:val="19"/>
                              </w:rPr>
                            </w:pPr>
                            <w:r>
                              <w:rPr>
                                <w:color w:val="282626"/>
                                <w:w w:val="110"/>
                                <w:sz w:val="19"/>
                              </w:rPr>
                              <w:t>生服务项目补助资金管理的通知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3"/>
                              <w:ind w:left="354"/>
                              <w:rPr>
                                <w:sz w:val="19"/>
                              </w:rPr>
                            </w:pPr>
                            <w:r>
                              <w:rPr>
                                <w:color w:val="282626"/>
                                <w:w w:val="105"/>
                                <w:sz w:val="19"/>
                              </w:rPr>
                              <w:t xml:space="preserve">豫财社 </w:t>
                            </w:r>
                            <w:r>
                              <w:rPr>
                                <w:rFonts w:ascii="Times New Roman" w:eastAsia="Times New Roman"/>
                                <w:color w:val="282626"/>
                                <w:w w:val="105"/>
                                <w:sz w:val="20"/>
                              </w:rPr>
                              <w:t xml:space="preserve">( 2014) 116 </w:t>
                            </w:r>
                            <w:r>
                              <w:rPr>
                                <w:color w:val="282626"/>
                                <w:w w:val="105"/>
                                <w:sz w:val="19"/>
                              </w:rPr>
                              <w:t>号</w:t>
                            </w:r>
                          </w:p>
                        </w:tc>
                        <w:tc>
                          <w:tcPr>
                            <w:tcW w:w="1827" w:type="dxa"/>
                            <w:tcBorders>
                              <w:top w:val="single" w:color="000000" w:sz="6" w:space="0"/>
                              <w:left w:val="single" w:color="000000" w:sz="12" w:space="0"/>
                              <w:bottom w:val="single" w:color="000000" w:sz="6" w:space="0"/>
                            </w:tcBorders>
                          </w:tcPr>
                          <w:p>
                            <w:pPr>
                              <w:pStyle w:val="8"/>
                              <w:spacing w:before="139"/>
                              <w:ind w:left="75" w:right="4"/>
                              <w:jc w:val="center"/>
                              <w:rPr>
                                <w:sz w:val="18"/>
                              </w:rPr>
                            </w:pPr>
                            <w:r>
                              <w:rPr>
                                <w:rFonts w:ascii="Times New Roman" w:eastAsia="Times New Roman"/>
                                <w:color w:val="282626"/>
                                <w:w w:val="105"/>
                                <w:sz w:val="20"/>
                              </w:rPr>
                              <w:t xml:space="preserve">2014 </w:t>
                            </w:r>
                            <w:r>
                              <w:rPr>
                                <w:color w:val="282626"/>
                                <w:w w:val="105"/>
                                <w:sz w:val="19"/>
                              </w:rPr>
                              <w:t xml:space="preserve">年 </w:t>
                            </w:r>
                            <w:r>
                              <w:rPr>
                                <w:rFonts w:ascii="Times New Roman" w:eastAsia="Times New Roman"/>
                                <w:color w:val="282626"/>
                                <w:w w:val="105"/>
                                <w:sz w:val="20"/>
                              </w:rPr>
                              <w:t xml:space="preserve">11 </w:t>
                            </w:r>
                            <w:r>
                              <w:rPr>
                                <w:color w:val="282626"/>
                                <w:w w:val="105"/>
                                <w:sz w:val="19"/>
                              </w:rPr>
                              <w:t xml:space="preserve">月 </w:t>
                            </w:r>
                            <w:r>
                              <w:rPr>
                                <w:rFonts w:ascii="Times New Roman" w:eastAsia="Times New Roman"/>
                                <w:color w:val="282626"/>
                                <w:w w:val="105"/>
                                <w:sz w:val="20"/>
                              </w:rPr>
                              <w:t xml:space="preserve">3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625" w:type="dxa"/>
                            <w:tcBorders>
                              <w:left w:val="single" w:color="000000" w:sz="12" w:space="0"/>
                              <w:right w:val="single" w:color="000000" w:sz="6" w:space="0"/>
                            </w:tcBorders>
                          </w:tcPr>
                          <w:p>
                            <w:pPr>
                              <w:pStyle w:val="8"/>
                              <w:spacing w:before="10"/>
                              <w:rPr>
                                <w:rFonts w:ascii="Arial"/>
                                <w:sz w:val="29"/>
                              </w:rPr>
                            </w:pPr>
                          </w:p>
                          <w:p>
                            <w:pPr>
                              <w:pStyle w:val="8"/>
                              <w:ind w:left="81" w:right="59"/>
                              <w:jc w:val="center"/>
                              <w:rPr>
                                <w:rFonts w:ascii="Times New Roman"/>
                                <w:sz w:val="20"/>
                              </w:rPr>
                            </w:pPr>
                            <w:r>
                              <w:rPr>
                                <w:rFonts w:ascii="Times New Roman"/>
                                <w:color w:val="181616"/>
                                <w:w w:val="105"/>
                                <w:sz w:val="20"/>
                              </w:rPr>
                              <w:t>122</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95" w:line="254" w:lineRule="auto"/>
                              <w:ind w:left="67" w:right="-15" w:firstLine="1"/>
                              <w:jc w:val="both"/>
                              <w:rPr>
                                <w:sz w:val="19"/>
                              </w:rPr>
                            </w:pPr>
                            <w:r>
                              <w:rPr>
                                <w:color w:val="282626"/>
                                <w:w w:val="110"/>
                                <w:sz w:val="19"/>
                              </w:rPr>
                              <w:t>河南省财政厅河南省卫生和计划生育委员会关于转发《财政部国家卫生计生委关千印发（基层医疗卫生机构实施国家基本药物制度补助资金管理办法〉的通知》的通知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5"/>
                              <w:rPr>
                                <w:rFonts w:ascii="Arial"/>
                                <w:sz w:val="30"/>
                              </w:rPr>
                            </w:pPr>
                          </w:p>
                          <w:p>
                            <w:pPr>
                              <w:pStyle w:val="8"/>
                              <w:ind w:left="412"/>
                              <w:rPr>
                                <w:sz w:val="19"/>
                              </w:rPr>
                            </w:pPr>
                            <w:r>
                              <w:rPr>
                                <w:color w:val="282626"/>
                                <w:sz w:val="19"/>
                              </w:rPr>
                              <w:t xml:space="preserve">豫财社 </w:t>
                            </w:r>
                            <w:r>
                              <w:rPr>
                                <w:rFonts w:ascii="Times New Roman" w:eastAsia="Times New Roman"/>
                                <w:color w:val="4D4949"/>
                                <w:sz w:val="20"/>
                              </w:rPr>
                              <w:t xml:space="preserve">( </w:t>
                            </w:r>
                            <w:r>
                              <w:rPr>
                                <w:rFonts w:ascii="Times New Roman" w:eastAsia="Times New Roman"/>
                                <w:color w:val="282626"/>
                                <w:sz w:val="20"/>
                              </w:rPr>
                              <w:t>2015</w:t>
                            </w:r>
                            <w:r>
                              <w:rPr>
                                <w:rFonts w:ascii="Times New Roman" w:eastAsia="Times New Roman"/>
                                <w:color w:val="4D4949"/>
                                <w:sz w:val="20"/>
                              </w:rPr>
                              <w:t xml:space="preserve">) </w:t>
                            </w:r>
                            <w:r>
                              <w:rPr>
                                <w:rFonts w:ascii="Times New Roman" w:eastAsia="Times New Roman"/>
                                <w:color w:val="282626"/>
                                <w:sz w:val="20"/>
                              </w:rPr>
                              <w:t xml:space="preserve">20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5"/>
                              <w:rPr>
                                <w:rFonts w:ascii="Arial"/>
                                <w:sz w:val="30"/>
                              </w:rPr>
                            </w:pPr>
                          </w:p>
                          <w:p>
                            <w:pPr>
                              <w:pStyle w:val="8"/>
                              <w:ind w:left="84" w:right="4"/>
                              <w:jc w:val="center"/>
                              <w:rPr>
                                <w:sz w:val="18"/>
                              </w:rPr>
                            </w:pPr>
                            <w:r>
                              <w:rPr>
                                <w:rFonts w:ascii="Times New Roman" w:eastAsia="Times New Roman"/>
                                <w:color w:val="282626"/>
                                <w:sz w:val="20"/>
                              </w:rPr>
                              <w:t xml:space="preserve">2015 </w:t>
                            </w:r>
                            <w:r>
                              <w:rPr>
                                <w:color w:val="282626"/>
                                <w:sz w:val="19"/>
                              </w:rPr>
                              <w:t xml:space="preserve">年 </w:t>
                            </w:r>
                            <w:r>
                              <w:rPr>
                                <w:rFonts w:ascii="Times New Roman" w:eastAsia="Times New Roman"/>
                                <w:color w:val="282626"/>
                                <w:sz w:val="20"/>
                              </w:rPr>
                              <w:t xml:space="preserve">4 </w:t>
                            </w:r>
                            <w:r>
                              <w:rPr>
                                <w:color w:val="282626"/>
                                <w:sz w:val="19"/>
                              </w:rPr>
                              <w:t xml:space="preserve">月 </w:t>
                            </w:r>
                            <w:r>
                              <w:rPr>
                                <w:rFonts w:ascii="Times New Roman" w:eastAsia="Times New Roman"/>
                                <w:color w:val="282626"/>
                                <w:sz w:val="20"/>
                              </w:rPr>
                              <w:t xml:space="preserve">15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42"/>
                              <w:ind w:left="74" w:right="59"/>
                              <w:jc w:val="center"/>
                              <w:rPr>
                                <w:rFonts w:ascii="Times New Roman"/>
                                <w:sz w:val="20"/>
                              </w:rPr>
                            </w:pPr>
                            <w:r>
                              <w:rPr>
                                <w:rFonts w:ascii="Times New Roman"/>
                                <w:color w:val="282626"/>
                                <w:w w:val="110"/>
                                <w:sz w:val="20"/>
                              </w:rPr>
                              <w:t>123</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2" w:line="260" w:lineRule="atLeast"/>
                              <w:ind w:left="61" w:right="-15" w:firstLine="2"/>
                              <w:rPr>
                                <w:sz w:val="19"/>
                              </w:rPr>
                            </w:pPr>
                            <w:r>
                              <w:rPr>
                                <w:color w:val="282626"/>
                                <w:w w:val="110"/>
                                <w:sz w:val="19"/>
                              </w:rPr>
                              <w:t>河南省财政厅河南省民政厅关千印发《河南省困难群众基本生活救助补助资金管</w:t>
                            </w:r>
                            <w:r>
                              <w:rPr>
                                <w:color w:val="282626"/>
                                <w:spacing w:val="10"/>
                                <w:w w:val="110"/>
                                <w:sz w:val="19"/>
                              </w:rPr>
                              <w:t>理办法</w:t>
                            </w:r>
                            <w:r>
                              <w:rPr>
                                <w:color w:val="4D4949"/>
                                <w:spacing w:val="4"/>
                                <w:w w:val="110"/>
                                <w:sz w:val="19"/>
                              </w:rPr>
                              <w:t>》</w:t>
                            </w:r>
                            <w:r>
                              <w:rPr>
                                <w:color w:val="282626"/>
                                <w:spacing w:val="6"/>
                                <w:w w:val="110"/>
                                <w:sz w:val="19"/>
                              </w:rPr>
                              <w:t>的通知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8"/>
                              <w:ind w:left="354"/>
                              <w:rPr>
                                <w:sz w:val="19"/>
                              </w:rPr>
                            </w:pPr>
                            <w:r>
                              <w:rPr>
                                <w:color w:val="282626"/>
                                <w:sz w:val="19"/>
                              </w:rPr>
                              <w:t xml:space="preserve">豫 财 社 </w:t>
                            </w:r>
                            <w:r>
                              <w:rPr>
                                <w:rFonts w:ascii="Times New Roman" w:eastAsia="Times New Roman"/>
                                <w:color w:val="282626"/>
                                <w:sz w:val="20"/>
                              </w:rPr>
                              <w:t xml:space="preserve">( 2016] </w:t>
                            </w:r>
                            <w:r>
                              <w:rPr>
                                <w:rFonts w:ascii="Times New Roman" w:eastAsia="Times New Roman"/>
                                <w:color w:val="181616"/>
                                <w:sz w:val="20"/>
                              </w:rPr>
                              <w:t xml:space="preserve">105 </w:t>
                            </w:r>
                            <w:r>
                              <w:rPr>
                                <w:color w:val="181616"/>
                                <w:sz w:val="19"/>
                              </w:rPr>
                              <w:t>号</w:t>
                            </w:r>
                          </w:p>
                        </w:tc>
                        <w:tc>
                          <w:tcPr>
                            <w:tcW w:w="1827" w:type="dxa"/>
                            <w:tcBorders>
                              <w:top w:val="single" w:color="000000" w:sz="6" w:space="0"/>
                              <w:left w:val="single" w:color="000000" w:sz="12" w:space="0"/>
                              <w:bottom w:val="single" w:color="000000" w:sz="6" w:space="0"/>
                            </w:tcBorders>
                          </w:tcPr>
                          <w:p>
                            <w:pPr>
                              <w:pStyle w:val="8"/>
                              <w:spacing w:before="148"/>
                              <w:ind w:left="61" w:right="4"/>
                              <w:jc w:val="center"/>
                              <w:rPr>
                                <w:sz w:val="18"/>
                              </w:rPr>
                            </w:pPr>
                            <w:r>
                              <w:rPr>
                                <w:rFonts w:ascii="Times New Roman" w:eastAsia="Times New Roman"/>
                                <w:color w:val="282626"/>
                                <w:sz w:val="20"/>
                              </w:rPr>
                              <w:t xml:space="preserve">2016 </w:t>
                            </w:r>
                            <w:r>
                              <w:rPr>
                                <w:color w:val="282626"/>
                                <w:sz w:val="19"/>
                              </w:rPr>
                              <w:t xml:space="preserve">年 </w:t>
                            </w:r>
                            <w:r>
                              <w:rPr>
                                <w:rFonts w:ascii="Times New Roman" w:eastAsia="Times New Roman"/>
                                <w:color w:val="282626"/>
                                <w:sz w:val="20"/>
                              </w:rPr>
                              <w:t xml:space="preserve">9 </w:t>
                            </w:r>
                            <w:r>
                              <w:rPr>
                                <w:color w:val="282626"/>
                                <w:sz w:val="19"/>
                              </w:rPr>
                              <w:t xml:space="preserve">月 </w:t>
                            </w:r>
                            <w:r>
                              <w:rPr>
                                <w:rFonts w:ascii="Times New Roman" w:eastAsia="Times New Roman"/>
                                <w:color w:val="282626"/>
                                <w:sz w:val="20"/>
                              </w:rPr>
                              <w:t xml:space="preserve">15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25" w:type="dxa"/>
                            <w:tcBorders>
                              <w:left w:val="single" w:color="000000" w:sz="12" w:space="0"/>
                              <w:right w:val="single" w:color="000000" w:sz="6" w:space="0"/>
                            </w:tcBorders>
                          </w:tcPr>
                          <w:p>
                            <w:pPr>
                              <w:pStyle w:val="8"/>
                              <w:spacing w:before="134"/>
                              <w:ind w:left="93" w:right="59"/>
                              <w:jc w:val="center"/>
                              <w:rPr>
                                <w:rFonts w:ascii="Times New Roman"/>
                                <w:sz w:val="20"/>
                              </w:rPr>
                            </w:pPr>
                            <w:r>
                              <w:rPr>
                                <w:rFonts w:ascii="Times New Roman"/>
                                <w:color w:val="282626"/>
                                <w:w w:val="110"/>
                                <w:sz w:val="20"/>
                              </w:rPr>
                              <w:t>124</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8" w:line="250" w:lineRule="atLeast"/>
                              <w:ind w:left="15" w:right="-15" w:firstLine="49"/>
                              <w:rPr>
                                <w:sz w:val="19"/>
                              </w:rPr>
                            </w:pPr>
                            <w:r>
                              <w:rPr>
                                <w:color w:val="282626"/>
                                <w:w w:val="110"/>
                                <w:sz w:val="19"/>
                              </w:rPr>
                              <w:t>河南省财政厅河南省民政厅关于《河南省困难群众基本生活救助补助资金管理办法》的补充通知</w:t>
                            </w:r>
                          </w:p>
                        </w:tc>
                        <w:tc>
                          <w:tcPr>
                            <w:tcW w:w="2726" w:type="dxa"/>
                            <w:tcBorders>
                              <w:top w:val="single" w:color="000000" w:sz="6" w:space="0"/>
                              <w:left w:val="single" w:color="000000" w:sz="6" w:space="0"/>
                              <w:bottom w:val="single" w:color="000000" w:sz="6" w:space="0"/>
                              <w:right w:val="single" w:color="000000" w:sz="12" w:space="0"/>
                            </w:tcBorders>
                          </w:tcPr>
                          <w:p>
                            <w:pPr>
                              <w:pStyle w:val="8"/>
                              <w:spacing w:before="145"/>
                              <w:ind w:left="460"/>
                              <w:rPr>
                                <w:sz w:val="19"/>
                              </w:rPr>
                            </w:pPr>
                            <w:r>
                              <w:rPr>
                                <w:color w:val="282626"/>
                                <w:sz w:val="19"/>
                              </w:rPr>
                              <w:t xml:space="preserve">豫财社 </w:t>
                            </w:r>
                            <w:r>
                              <w:rPr>
                                <w:rFonts w:ascii="Times New Roman" w:eastAsia="Times New Roman"/>
                                <w:color w:val="282626"/>
                                <w:sz w:val="20"/>
                              </w:rPr>
                              <w:t xml:space="preserve">[ 2017J 6 </w:t>
                            </w:r>
                            <w:r>
                              <w:rPr>
                                <w:color w:val="282626"/>
                                <w:sz w:val="19"/>
                              </w:rPr>
                              <w:t>号</w:t>
                            </w:r>
                          </w:p>
                        </w:tc>
                        <w:tc>
                          <w:tcPr>
                            <w:tcW w:w="1827" w:type="dxa"/>
                            <w:tcBorders>
                              <w:top w:val="single" w:color="000000" w:sz="6" w:space="0"/>
                              <w:left w:val="single" w:color="000000" w:sz="12" w:space="0"/>
                              <w:bottom w:val="single" w:color="000000" w:sz="6" w:space="0"/>
                            </w:tcBorders>
                          </w:tcPr>
                          <w:p>
                            <w:pPr>
                              <w:pStyle w:val="8"/>
                              <w:spacing w:before="140"/>
                              <w:ind w:left="84" w:right="4"/>
                              <w:jc w:val="center"/>
                              <w:rPr>
                                <w:sz w:val="18"/>
                              </w:rPr>
                            </w:pPr>
                            <w:r>
                              <w:rPr>
                                <w:rFonts w:ascii="Times New Roman" w:eastAsia="Times New Roman"/>
                                <w:color w:val="282626"/>
                                <w:w w:val="105"/>
                                <w:sz w:val="20"/>
                              </w:rPr>
                              <w:t xml:space="preserve">2017 </w:t>
                            </w:r>
                            <w:r>
                              <w:rPr>
                                <w:color w:val="282626"/>
                                <w:w w:val="105"/>
                                <w:sz w:val="19"/>
                              </w:rPr>
                              <w:t xml:space="preserve">年 </w:t>
                            </w:r>
                            <w:r>
                              <w:rPr>
                                <w:rFonts w:ascii="Times New Roman" w:eastAsia="Times New Roman"/>
                                <w:color w:val="282626"/>
                                <w:w w:val="105"/>
                                <w:sz w:val="20"/>
                              </w:rPr>
                              <w:t xml:space="preserve">2 </w:t>
                            </w:r>
                            <w:r>
                              <w:rPr>
                                <w:color w:val="282626"/>
                                <w:w w:val="105"/>
                                <w:sz w:val="19"/>
                              </w:rPr>
                              <w:t xml:space="preserve">月 </w:t>
                            </w:r>
                            <w:r>
                              <w:rPr>
                                <w:rFonts w:ascii="Times New Roman" w:eastAsia="Times New Roman"/>
                                <w:color w:val="282626"/>
                                <w:w w:val="105"/>
                                <w:sz w:val="20"/>
                              </w:rPr>
                              <w:t xml:space="preserve">27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25" w:type="dxa"/>
                            <w:tcBorders>
                              <w:left w:val="single" w:color="000000" w:sz="12" w:space="0"/>
                              <w:right w:val="single" w:color="000000" w:sz="6" w:space="0"/>
                            </w:tcBorders>
                          </w:tcPr>
                          <w:p>
                            <w:pPr>
                              <w:pStyle w:val="8"/>
                              <w:spacing w:before="137"/>
                              <w:ind w:left="75" w:right="59"/>
                              <w:jc w:val="center"/>
                              <w:rPr>
                                <w:rFonts w:ascii="Times New Roman"/>
                                <w:sz w:val="20"/>
                              </w:rPr>
                            </w:pPr>
                            <w:r>
                              <w:rPr>
                                <w:rFonts w:ascii="Times New Roman"/>
                                <w:color w:val="282626"/>
                                <w:w w:val="105"/>
                                <w:sz w:val="20"/>
                              </w:rPr>
                              <w:t>125</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
                              <w:ind w:left="69"/>
                              <w:rPr>
                                <w:sz w:val="19"/>
                              </w:rPr>
                            </w:pPr>
                            <w:r>
                              <w:rPr>
                                <w:color w:val="282626"/>
                                <w:w w:val="110"/>
                                <w:sz w:val="19"/>
                              </w:rPr>
                              <w:t>河南省财政厅河南省民政厅关千《河南省城乡医疗救助基金管理办法》的补充通</w:t>
                            </w:r>
                          </w:p>
                          <w:p>
                            <w:pPr>
                              <w:pStyle w:val="8"/>
                              <w:spacing w:before="21" w:line="211" w:lineRule="exact"/>
                              <w:ind w:left="65"/>
                              <w:rPr>
                                <w:sz w:val="19"/>
                              </w:rPr>
                            </w:pPr>
                            <w:r>
                              <w:rPr>
                                <w:color w:val="282626"/>
                                <w:w w:val="109"/>
                                <w:sz w:val="19"/>
                              </w:rPr>
                              <w:t>知</w:t>
                            </w:r>
                          </w:p>
                        </w:tc>
                        <w:tc>
                          <w:tcPr>
                            <w:tcW w:w="2726" w:type="dxa"/>
                            <w:tcBorders>
                              <w:top w:val="single" w:color="000000" w:sz="6" w:space="0"/>
                              <w:left w:val="single" w:color="000000" w:sz="6" w:space="0"/>
                              <w:bottom w:val="single" w:color="000000" w:sz="6" w:space="0"/>
                            </w:tcBorders>
                          </w:tcPr>
                          <w:p>
                            <w:pPr>
                              <w:pStyle w:val="8"/>
                              <w:spacing w:before="143"/>
                              <w:ind w:left="455"/>
                              <w:rPr>
                                <w:sz w:val="19"/>
                              </w:rPr>
                            </w:pPr>
                            <w:r>
                              <w:rPr>
                                <w:color w:val="282626"/>
                                <w:w w:val="105"/>
                                <w:sz w:val="19"/>
                              </w:rPr>
                              <w:t xml:space="preserve">豫财社 </w:t>
                            </w:r>
                            <w:r>
                              <w:rPr>
                                <w:rFonts w:ascii="Times New Roman" w:eastAsia="Times New Roman"/>
                                <w:color w:val="282626"/>
                                <w:w w:val="105"/>
                                <w:sz w:val="20"/>
                              </w:rPr>
                              <w:t xml:space="preserve">( 2017] 7 </w:t>
                            </w:r>
                            <w:r>
                              <w:rPr>
                                <w:color w:val="282626"/>
                                <w:w w:val="105"/>
                                <w:sz w:val="19"/>
                              </w:rPr>
                              <w:t>号</w:t>
                            </w:r>
                          </w:p>
                        </w:tc>
                        <w:tc>
                          <w:tcPr>
                            <w:tcW w:w="1827" w:type="dxa"/>
                            <w:tcBorders>
                              <w:top w:val="single" w:color="000000" w:sz="6" w:space="0"/>
                              <w:bottom w:val="single" w:color="000000" w:sz="6" w:space="0"/>
                            </w:tcBorders>
                          </w:tcPr>
                          <w:p>
                            <w:pPr>
                              <w:pStyle w:val="8"/>
                              <w:spacing w:before="139"/>
                              <w:ind w:left="100" w:right="7"/>
                              <w:jc w:val="center"/>
                              <w:rPr>
                                <w:sz w:val="18"/>
                              </w:rPr>
                            </w:pPr>
                            <w:r>
                              <w:rPr>
                                <w:rFonts w:ascii="Times New Roman" w:eastAsia="Times New Roman"/>
                                <w:color w:val="282626"/>
                                <w:sz w:val="20"/>
                              </w:rPr>
                              <w:t xml:space="preserve">2017 </w:t>
                            </w:r>
                            <w:r>
                              <w:rPr>
                                <w:color w:val="282626"/>
                                <w:sz w:val="19"/>
                              </w:rPr>
                              <w:t xml:space="preserve">年 </w:t>
                            </w:r>
                            <w:r>
                              <w:rPr>
                                <w:rFonts w:ascii="Times New Roman" w:eastAsia="Times New Roman"/>
                                <w:color w:val="282626"/>
                                <w:sz w:val="20"/>
                              </w:rPr>
                              <w:t xml:space="preserve">2 </w:t>
                            </w:r>
                            <w:r>
                              <w:rPr>
                                <w:color w:val="282626"/>
                                <w:sz w:val="19"/>
                              </w:rPr>
                              <w:t xml:space="preserve">月 </w:t>
                            </w:r>
                            <w:r>
                              <w:rPr>
                                <w:rFonts w:ascii="Times New Roman" w:eastAsia="Times New Roman"/>
                                <w:color w:val="282626"/>
                                <w:sz w:val="20"/>
                              </w:rPr>
                              <w:t xml:space="preserve">27 </w:t>
                            </w:r>
                            <w:r>
                              <w:rPr>
                                <w:color w:val="28262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625" w:type="dxa"/>
                            <w:tcBorders>
                              <w:left w:val="single" w:color="000000" w:sz="12" w:space="0"/>
                              <w:right w:val="single" w:color="000000" w:sz="6" w:space="0"/>
                            </w:tcBorders>
                          </w:tcPr>
                          <w:p>
                            <w:pPr>
                              <w:pStyle w:val="8"/>
                              <w:spacing w:before="147"/>
                              <w:ind w:left="69" w:right="59"/>
                              <w:jc w:val="center"/>
                              <w:rPr>
                                <w:rFonts w:ascii="Times New Roman"/>
                                <w:sz w:val="20"/>
                              </w:rPr>
                            </w:pPr>
                            <w:r>
                              <w:rPr>
                                <w:rFonts w:ascii="Times New Roman"/>
                                <w:color w:val="4D4949"/>
                                <w:sz w:val="20"/>
                              </w:rPr>
                              <w:t>1</w:t>
                            </w:r>
                            <w:r>
                              <w:rPr>
                                <w:rFonts w:ascii="Times New Roman"/>
                                <w:color w:val="282626"/>
                                <w:sz w:val="20"/>
                              </w:rPr>
                              <w:t>26</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2" w:line="260" w:lineRule="atLeast"/>
                              <w:ind w:left="68" w:right="-15" w:hanging="5"/>
                              <w:rPr>
                                <w:sz w:val="19"/>
                              </w:rPr>
                            </w:pPr>
                            <w:r>
                              <w:rPr>
                                <w:color w:val="282626"/>
                                <w:w w:val="110"/>
                                <w:sz w:val="19"/>
                              </w:rPr>
                              <w:t>河南省财政厅人力资源和社会保障厅关于印发《就业补助资金管理暂行办法》的通知</w:t>
                            </w:r>
                          </w:p>
                        </w:tc>
                        <w:tc>
                          <w:tcPr>
                            <w:tcW w:w="2726" w:type="dxa"/>
                            <w:tcBorders>
                              <w:top w:val="single" w:color="000000" w:sz="6" w:space="0"/>
                              <w:left w:val="single" w:color="000000" w:sz="6" w:space="0"/>
                              <w:bottom w:val="single" w:color="000000" w:sz="6" w:space="0"/>
                            </w:tcBorders>
                          </w:tcPr>
                          <w:p>
                            <w:pPr>
                              <w:pStyle w:val="8"/>
                              <w:spacing w:before="153"/>
                              <w:ind w:left="455"/>
                              <w:rPr>
                                <w:sz w:val="19"/>
                              </w:rPr>
                            </w:pPr>
                            <w:r>
                              <w:rPr>
                                <w:color w:val="282626"/>
                                <w:w w:val="105"/>
                                <w:sz w:val="19"/>
                              </w:rPr>
                              <w:t xml:space="preserve">豫财社 </w:t>
                            </w:r>
                            <w:r>
                              <w:rPr>
                                <w:rFonts w:ascii="Times New Roman" w:eastAsia="Times New Roman"/>
                                <w:color w:val="4D4949"/>
                                <w:w w:val="105"/>
                                <w:sz w:val="20"/>
                              </w:rPr>
                              <w:t xml:space="preserve">( </w:t>
                            </w:r>
                            <w:r>
                              <w:rPr>
                                <w:rFonts w:ascii="Times New Roman" w:eastAsia="Times New Roman"/>
                                <w:color w:val="282626"/>
                                <w:w w:val="105"/>
                                <w:sz w:val="20"/>
                              </w:rPr>
                              <w:t xml:space="preserve">2017 </w:t>
                            </w:r>
                            <w:r>
                              <w:rPr>
                                <w:rFonts w:ascii="Times New Roman" w:eastAsia="Times New Roman"/>
                                <w:color w:val="4D4949"/>
                                <w:w w:val="105"/>
                                <w:sz w:val="20"/>
                              </w:rPr>
                              <w:t xml:space="preserve">) </w:t>
                            </w:r>
                            <w:r>
                              <w:rPr>
                                <w:rFonts w:ascii="Times New Roman" w:eastAsia="Times New Roman"/>
                                <w:color w:val="181616"/>
                                <w:w w:val="105"/>
                                <w:sz w:val="20"/>
                              </w:rPr>
                              <w:t xml:space="preserve">8 </w:t>
                            </w:r>
                            <w:r>
                              <w:rPr>
                                <w:color w:val="181616"/>
                                <w:w w:val="105"/>
                                <w:sz w:val="19"/>
                              </w:rPr>
                              <w:t>号</w:t>
                            </w:r>
                          </w:p>
                        </w:tc>
                        <w:tc>
                          <w:tcPr>
                            <w:tcW w:w="1827" w:type="dxa"/>
                            <w:tcBorders>
                              <w:top w:val="single" w:color="000000" w:sz="6" w:space="0"/>
                              <w:bottom w:val="single" w:color="000000" w:sz="6" w:space="0"/>
                            </w:tcBorders>
                          </w:tcPr>
                          <w:p>
                            <w:pPr>
                              <w:pStyle w:val="8"/>
                              <w:spacing w:before="148"/>
                              <w:ind w:left="100" w:right="7"/>
                              <w:jc w:val="center"/>
                              <w:rPr>
                                <w:sz w:val="18"/>
                              </w:rPr>
                            </w:pPr>
                            <w:r>
                              <w:rPr>
                                <w:rFonts w:ascii="Times New Roman" w:eastAsia="Times New Roman"/>
                                <w:color w:val="181616"/>
                                <w:sz w:val="20"/>
                              </w:rPr>
                              <w:t xml:space="preserve">2017 </w:t>
                            </w:r>
                            <w:r>
                              <w:rPr>
                                <w:color w:val="181616"/>
                                <w:sz w:val="19"/>
                              </w:rPr>
                              <w:t xml:space="preserve">年 </w:t>
                            </w:r>
                            <w:r>
                              <w:rPr>
                                <w:rFonts w:ascii="Times New Roman" w:eastAsia="Times New Roman"/>
                                <w:color w:val="181616"/>
                                <w:sz w:val="20"/>
                              </w:rPr>
                              <w:t xml:space="preserve">3 </w:t>
                            </w:r>
                            <w:r>
                              <w:rPr>
                                <w:color w:val="181616"/>
                                <w:sz w:val="19"/>
                              </w:rPr>
                              <w:t xml:space="preserve">月 </w:t>
                            </w:r>
                            <w:r>
                              <w:rPr>
                                <w:rFonts w:ascii="Times New Roman" w:eastAsia="Times New Roman"/>
                                <w:color w:val="181616"/>
                                <w:sz w:val="20"/>
                              </w:rPr>
                              <w:t xml:space="preserve">7 </w:t>
                            </w:r>
                            <w:r>
                              <w:rPr>
                                <w:color w:val="181616"/>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25" w:type="dxa"/>
                            <w:tcBorders>
                              <w:left w:val="single" w:color="000000" w:sz="12" w:space="0"/>
                              <w:right w:val="single" w:color="000000" w:sz="6" w:space="0"/>
                            </w:tcBorders>
                          </w:tcPr>
                          <w:p>
                            <w:pPr>
                              <w:pStyle w:val="8"/>
                              <w:spacing w:before="133"/>
                              <w:ind w:left="71" w:right="59"/>
                              <w:jc w:val="center"/>
                              <w:rPr>
                                <w:rFonts w:ascii="Times New Roman"/>
                                <w:sz w:val="20"/>
                              </w:rPr>
                            </w:pPr>
                            <w:r>
                              <w:rPr>
                                <w:rFonts w:ascii="Times New Roman"/>
                                <w:color w:val="282626"/>
                                <w:w w:val="105"/>
                                <w:sz w:val="20"/>
                              </w:rPr>
                              <w:t>127</w:t>
                            </w:r>
                          </w:p>
                        </w:tc>
                        <w:tc>
                          <w:tcPr>
                            <w:tcW w:w="7533" w:type="dxa"/>
                            <w:gridSpan w:val="4"/>
                            <w:tcBorders>
                              <w:top w:val="single" w:color="000000" w:sz="6" w:space="0"/>
                              <w:left w:val="single" w:color="000000" w:sz="6" w:space="0"/>
                              <w:bottom w:val="single" w:color="000000" w:sz="6" w:space="0"/>
                              <w:right w:val="single" w:color="000000" w:sz="6" w:space="0"/>
                            </w:tcBorders>
                          </w:tcPr>
                          <w:p>
                            <w:pPr>
                              <w:pStyle w:val="8"/>
                              <w:spacing w:before="144"/>
                              <w:ind w:left="64"/>
                              <w:rPr>
                                <w:sz w:val="19"/>
                              </w:rPr>
                            </w:pPr>
                            <w:r>
                              <w:rPr>
                                <w:color w:val="282626"/>
                                <w:w w:val="110"/>
                                <w:sz w:val="19"/>
                              </w:rPr>
                              <w:t>河南省财政厅关于加强政府采购供应商质疑投诉处理工作的通知</w:t>
                            </w:r>
                          </w:p>
                        </w:tc>
                        <w:tc>
                          <w:tcPr>
                            <w:tcW w:w="2726" w:type="dxa"/>
                            <w:tcBorders>
                              <w:top w:val="single" w:color="000000" w:sz="6" w:space="0"/>
                              <w:left w:val="single" w:color="000000" w:sz="6" w:space="0"/>
                              <w:bottom w:val="single" w:color="000000" w:sz="6" w:space="0"/>
                            </w:tcBorders>
                          </w:tcPr>
                          <w:p>
                            <w:pPr>
                              <w:pStyle w:val="8"/>
                              <w:spacing w:before="144"/>
                              <w:ind w:left="296"/>
                              <w:rPr>
                                <w:sz w:val="19"/>
                              </w:rPr>
                            </w:pPr>
                            <w:r>
                              <w:rPr>
                                <w:color w:val="282626"/>
                                <w:sz w:val="19"/>
                              </w:rPr>
                              <w:t xml:space="preserve">豫财办购 </w:t>
                            </w:r>
                            <w:r>
                              <w:rPr>
                                <w:rFonts w:ascii="Times New Roman" w:eastAsia="Times New Roman"/>
                                <w:color w:val="282626"/>
                                <w:sz w:val="20"/>
                              </w:rPr>
                              <w:t xml:space="preserve">( 2005) 23 </w:t>
                            </w:r>
                            <w:r>
                              <w:rPr>
                                <w:color w:val="282626"/>
                                <w:sz w:val="19"/>
                              </w:rPr>
                              <w:t>号</w:t>
                            </w:r>
                          </w:p>
                        </w:tc>
                        <w:tc>
                          <w:tcPr>
                            <w:tcW w:w="1827" w:type="dxa"/>
                            <w:tcBorders>
                              <w:top w:val="single" w:color="000000" w:sz="6" w:space="0"/>
                              <w:bottom w:val="single" w:color="000000" w:sz="6" w:space="0"/>
                            </w:tcBorders>
                          </w:tcPr>
                          <w:p>
                            <w:pPr>
                              <w:pStyle w:val="8"/>
                              <w:spacing w:before="135"/>
                              <w:ind w:left="101" w:right="-15"/>
                              <w:jc w:val="center"/>
                              <w:rPr>
                                <w:sz w:val="18"/>
                              </w:rPr>
                            </w:pPr>
                            <w:r>
                              <w:rPr>
                                <w:rFonts w:ascii="Times New Roman" w:eastAsia="Times New Roman"/>
                                <w:color w:val="282626"/>
                                <w:w w:val="105"/>
                                <w:sz w:val="20"/>
                              </w:rPr>
                              <w:t xml:space="preserve">2005 </w:t>
                            </w:r>
                            <w:r>
                              <w:rPr>
                                <w:color w:val="282626"/>
                                <w:w w:val="105"/>
                                <w:sz w:val="19"/>
                              </w:rPr>
                              <w:t xml:space="preserve">年 </w:t>
                            </w:r>
                            <w:r>
                              <w:rPr>
                                <w:rFonts w:ascii="Times New Roman" w:eastAsia="Times New Roman"/>
                                <w:color w:val="282626"/>
                                <w:w w:val="105"/>
                                <w:sz w:val="20"/>
                              </w:rPr>
                              <w:t xml:space="preserve">11 </w:t>
                            </w:r>
                            <w:r>
                              <w:rPr>
                                <w:color w:val="282626"/>
                                <w:spacing w:val="-31"/>
                                <w:w w:val="105"/>
                                <w:sz w:val="19"/>
                              </w:rPr>
                              <w:t xml:space="preserve">月 </w:t>
                            </w:r>
                            <w:r>
                              <w:rPr>
                                <w:rFonts w:ascii="Times New Roman" w:eastAsia="Times New Roman"/>
                                <w:color w:val="282626"/>
                                <w:w w:val="105"/>
                                <w:sz w:val="20"/>
                              </w:rPr>
                              <w:t xml:space="preserve">15 </w:t>
                            </w:r>
                            <w:r>
                              <w:rPr>
                                <w:color w:val="282626"/>
                                <w:w w:val="105"/>
                                <w:sz w:val="1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25" w:type="dxa"/>
                            <w:tcBorders>
                              <w:left w:val="single" w:color="000000" w:sz="12" w:space="0"/>
                            </w:tcBorders>
                          </w:tcPr>
                          <w:p>
                            <w:pPr>
                              <w:pStyle w:val="8"/>
                              <w:spacing w:before="152"/>
                              <w:ind w:left="46" w:right="39"/>
                              <w:jc w:val="center"/>
                              <w:rPr>
                                <w:rFonts w:ascii="Times New Roman"/>
                                <w:sz w:val="20"/>
                              </w:rPr>
                            </w:pPr>
                            <w:r>
                              <w:rPr>
                                <w:rFonts w:ascii="Times New Roman"/>
                                <w:color w:val="282626"/>
                                <w:w w:val="105"/>
                                <w:sz w:val="20"/>
                              </w:rPr>
                              <w:t>128</w:t>
                            </w:r>
                          </w:p>
                        </w:tc>
                        <w:tc>
                          <w:tcPr>
                            <w:tcW w:w="7533" w:type="dxa"/>
                            <w:gridSpan w:val="4"/>
                            <w:tcBorders>
                              <w:top w:val="single" w:color="000000" w:sz="6" w:space="0"/>
                              <w:bottom w:val="single" w:color="000000" w:sz="6" w:space="0"/>
                              <w:right w:val="single" w:color="000000" w:sz="6" w:space="0"/>
                            </w:tcBorders>
                          </w:tcPr>
                          <w:p>
                            <w:pPr>
                              <w:pStyle w:val="8"/>
                              <w:spacing w:before="1"/>
                              <w:rPr>
                                <w:rFonts w:ascii="Arial"/>
                                <w:sz w:val="14"/>
                              </w:rPr>
                            </w:pPr>
                          </w:p>
                          <w:p>
                            <w:pPr>
                              <w:pStyle w:val="8"/>
                              <w:spacing w:before="1"/>
                              <w:ind w:left="65"/>
                              <w:rPr>
                                <w:sz w:val="19"/>
                              </w:rPr>
                            </w:pPr>
                            <w:r>
                              <w:rPr>
                                <w:color w:val="282626"/>
                                <w:w w:val="110"/>
                                <w:sz w:val="19"/>
                              </w:rPr>
                              <w:t>河南省财政厅关于对省级政府采购进口产品实行审核前公示相关问题的通知</w:t>
                            </w:r>
                          </w:p>
                        </w:tc>
                        <w:tc>
                          <w:tcPr>
                            <w:tcW w:w="2726" w:type="dxa"/>
                            <w:tcBorders>
                              <w:top w:val="single" w:color="000000" w:sz="6" w:space="0"/>
                              <w:left w:val="single" w:color="000000" w:sz="6" w:space="0"/>
                              <w:bottom w:val="single" w:color="000000" w:sz="6" w:space="0"/>
                            </w:tcBorders>
                          </w:tcPr>
                          <w:p>
                            <w:pPr>
                              <w:pStyle w:val="8"/>
                              <w:spacing w:before="158"/>
                              <w:ind w:left="392"/>
                              <w:rPr>
                                <w:sz w:val="19"/>
                              </w:rPr>
                            </w:pPr>
                            <w:r>
                              <w:rPr>
                                <w:color w:val="282626"/>
                                <w:w w:val="105"/>
                                <w:sz w:val="19"/>
                              </w:rPr>
                              <w:t xml:space="preserve">豫财购 </w:t>
                            </w:r>
                            <w:r>
                              <w:rPr>
                                <w:rFonts w:ascii="Times New Roman" w:eastAsia="Times New Roman"/>
                                <w:color w:val="282626"/>
                                <w:w w:val="105"/>
                                <w:sz w:val="20"/>
                              </w:rPr>
                              <w:t xml:space="preserve">( 2013] </w:t>
                            </w:r>
                            <w:r>
                              <w:rPr>
                                <w:rFonts w:ascii="Times New Roman" w:eastAsia="Times New Roman"/>
                                <w:color w:val="3B3838"/>
                                <w:w w:val="105"/>
                                <w:sz w:val="20"/>
                              </w:rPr>
                              <w:t xml:space="preserve">15 </w:t>
                            </w:r>
                            <w:r>
                              <w:rPr>
                                <w:color w:val="3B3838"/>
                                <w:w w:val="105"/>
                                <w:sz w:val="19"/>
                              </w:rPr>
                              <w:t>号</w:t>
                            </w:r>
                          </w:p>
                        </w:tc>
                        <w:tc>
                          <w:tcPr>
                            <w:tcW w:w="1827" w:type="dxa"/>
                            <w:tcBorders>
                              <w:top w:val="single" w:color="000000" w:sz="6" w:space="0"/>
                              <w:bottom w:val="single" w:color="000000" w:sz="6" w:space="0"/>
                            </w:tcBorders>
                          </w:tcPr>
                          <w:p>
                            <w:pPr>
                              <w:pStyle w:val="8"/>
                              <w:spacing w:before="153"/>
                              <w:ind w:left="74" w:right="7"/>
                              <w:jc w:val="center"/>
                              <w:rPr>
                                <w:sz w:val="18"/>
                              </w:rPr>
                            </w:pPr>
                            <w:r>
                              <w:rPr>
                                <w:rFonts w:ascii="Times New Roman" w:eastAsia="Times New Roman"/>
                                <w:color w:val="282626"/>
                                <w:sz w:val="20"/>
                              </w:rPr>
                              <w:t xml:space="preserve">2013 </w:t>
                            </w:r>
                            <w:r>
                              <w:rPr>
                                <w:color w:val="282626"/>
                                <w:sz w:val="19"/>
                              </w:rPr>
                              <w:t xml:space="preserve">年 </w:t>
                            </w:r>
                            <w:r>
                              <w:rPr>
                                <w:rFonts w:ascii="Times New Roman" w:eastAsia="Times New Roman"/>
                                <w:color w:val="282626"/>
                                <w:sz w:val="20"/>
                              </w:rPr>
                              <w:t xml:space="preserve">12 </w:t>
                            </w:r>
                            <w:r>
                              <w:rPr>
                                <w:color w:val="282626"/>
                                <w:sz w:val="19"/>
                              </w:rPr>
                              <w:t xml:space="preserve">月 </w:t>
                            </w:r>
                            <w:r>
                              <w:rPr>
                                <w:rFonts w:ascii="Times New Roman" w:eastAsia="Times New Roman"/>
                                <w:color w:val="282626"/>
                                <w:sz w:val="20"/>
                              </w:rPr>
                              <w:t xml:space="preserve">26 </w:t>
                            </w:r>
                            <w:r>
                              <w:rPr>
                                <w:color w:val="282626"/>
                                <w:sz w:val="18"/>
                              </w:rPr>
                              <w:t>日</w:t>
                            </w:r>
                          </w:p>
                        </w:tc>
                      </w:tr>
                    </w:tbl>
                    <w:p>
                      <w:pPr>
                        <w:pStyle w:val="3"/>
                      </w:pPr>
                    </w:p>
                  </w:txbxContent>
                </v:textbox>
              </v:shape>
            </w:pict>
          </mc:Fallback>
        </mc:AlternateContent>
      </w:r>
      <w:r>
        <w:rPr>
          <w:rFonts w:ascii="Arial"/>
          <w:color w:val="C1C3BC"/>
          <w:w w:val="111"/>
          <w:sz w:val="8"/>
        </w:rPr>
        <w:t>I</w:t>
      </w:r>
    </w:p>
    <w:p>
      <w:pPr>
        <w:spacing w:after="0"/>
        <w:jc w:val="right"/>
        <w:rPr>
          <w:rFonts w:ascii="Arial"/>
          <w:sz w:val="8"/>
        </w:rPr>
        <w:sectPr>
          <w:headerReference r:id="rId47" w:type="default"/>
          <w:pgSz w:w="16650" w:h="11740" w:orient="landscape"/>
          <w:pgMar w:top="1480" w:right="1860" w:bottom="280" w:left="1800" w:header="1280" w:footer="0" w:gutter="0"/>
        </w:sectPr>
      </w:pPr>
    </w:p>
    <w:tbl>
      <w:tblPr>
        <w:tblStyle w:val="4"/>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3282"/>
        <w:gridCol w:w="488"/>
        <w:gridCol w:w="491"/>
        <w:gridCol w:w="3263"/>
        <w:gridCol w:w="195"/>
        <w:gridCol w:w="2528"/>
        <w:gridCol w:w="1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34" w:type="dxa"/>
            <w:tcBorders>
              <w:left w:val="single" w:color="000000" w:sz="8" w:space="0"/>
            </w:tcBorders>
          </w:tcPr>
          <w:p>
            <w:pPr>
              <w:pStyle w:val="8"/>
              <w:spacing w:before="4"/>
              <w:rPr>
                <w:rFonts w:ascii="Arial"/>
                <w:sz w:val="14"/>
              </w:rPr>
            </w:pPr>
          </w:p>
          <w:p>
            <w:pPr>
              <w:pStyle w:val="8"/>
              <w:ind w:left="121" w:right="59"/>
              <w:jc w:val="center"/>
              <w:rPr>
                <w:sz w:val="19"/>
              </w:rPr>
            </w:pPr>
            <w:r>
              <w:rPr>
                <w:color w:val="161616"/>
                <w:w w:val="105"/>
                <w:sz w:val="19"/>
              </w:rPr>
              <w:t>序号</w:t>
            </w:r>
          </w:p>
        </w:tc>
        <w:tc>
          <w:tcPr>
            <w:tcW w:w="3282" w:type="dxa"/>
            <w:tcBorders>
              <w:right w:val="nil"/>
            </w:tcBorders>
          </w:tcPr>
          <w:p>
            <w:pPr>
              <w:pStyle w:val="8"/>
              <w:spacing w:before="9"/>
              <w:rPr>
                <w:rFonts w:ascii="Arial"/>
                <w:sz w:val="14"/>
              </w:rPr>
            </w:pPr>
          </w:p>
          <w:p>
            <w:pPr>
              <w:pStyle w:val="8"/>
              <w:ind w:right="129"/>
              <w:jc w:val="right"/>
              <w:rPr>
                <w:sz w:val="19"/>
              </w:rPr>
            </w:pPr>
            <w:r>
              <w:rPr>
                <w:color w:val="161616"/>
                <w:w w:val="102"/>
                <w:sz w:val="19"/>
              </w:rPr>
              <w:t>文</w:t>
            </w:r>
          </w:p>
        </w:tc>
        <w:tc>
          <w:tcPr>
            <w:tcW w:w="488" w:type="dxa"/>
            <w:tcBorders>
              <w:top w:val="single" w:color="000000" w:sz="8" w:space="0"/>
              <w:left w:val="nil"/>
              <w:right w:val="nil"/>
            </w:tcBorders>
          </w:tcPr>
          <w:p>
            <w:pPr>
              <w:pStyle w:val="8"/>
              <w:spacing w:before="4"/>
              <w:rPr>
                <w:rFonts w:ascii="Arial"/>
                <w:sz w:val="14"/>
              </w:rPr>
            </w:pPr>
          </w:p>
          <w:p>
            <w:pPr>
              <w:pStyle w:val="8"/>
              <w:ind w:left="152"/>
              <w:rPr>
                <w:sz w:val="19"/>
              </w:rPr>
            </w:pPr>
            <w:r>
              <w:rPr>
                <w:color w:val="161616"/>
                <w:w w:val="108"/>
                <w:sz w:val="19"/>
              </w:rPr>
              <w:t>件</w:t>
            </w:r>
          </w:p>
        </w:tc>
        <w:tc>
          <w:tcPr>
            <w:tcW w:w="491" w:type="dxa"/>
            <w:tcBorders>
              <w:top w:val="single" w:color="000000" w:sz="8" w:space="0"/>
              <w:left w:val="nil"/>
              <w:right w:val="nil"/>
            </w:tcBorders>
          </w:tcPr>
          <w:p>
            <w:pPr>
              <w:pStyle w:val="8"/>
              <w:spacing w:before="9"/>
              <w:rPr>
                <w:rFonts w:ascii="Arial"/>
                <w:sz w:val="14"/>
              </w:rPr>
            </w:pPr>
          </w:p>
          <w:p>
            <w:pPr>
              <w:pStyle w:val="8"/>
              <w:ind w:left="151"/>
              <w:rPr>
                <w:sz w:val="19"/>
              </w:rPr>
            </w:pPr>
            <w:r>
              <w:rPr>
                <w:color w:val="161616"/>
                <w:w w:val="109"/>
                <w:sz w:val="19"/>
              </w:rPr>
              <w:t>名</w:t>
            </w:r>
          </w:p>
        </w:tc>
        <w:tc>
          <w:tcPr>
            <w:tcW w:w="3263" w:type="dxa"/>
            <w:tcBorders>
              <w:left w:val="nil"/>
            </w:tcBorders>
          </w:tcPr>
          <w:p>
            <w:pPr>
              <w:pStyle w:val="8"/>
              <w:spacing w:before="2"/>
              <w:rPr>
                <w:rFonts w:ascii="Arial"/>
                <w:sz w:val="15"/>
              </w:rPr>
            </w:pPr>
          </w:p>
          <w:p>
            <w:pPr>
              <w:pStyle w:val="8"/>
              <w:ind w:left="154"/>
              <w:rPr>
                <w:sz w:val="18"/>
              </w:rPr>
            </w:pPr>
            <w:r>
              <w:rPr>
                <w:color w:val="282626"/>
                <w:w w:val="109"/>
                <w:sz w:val="18"/>
              </w:rPr>
              <w:t>称</w:t>
            </w:r>
          </w:p>
        </w:tc>
        <w:tc>
          <w:tcPr>
            <w:tcW w:w="2723" w:type="dxa"/>
            <w:gridSpan w:val="2"/>
            <w:tcBorders>
              <w:top w:val="single" w:color="000000" w:sz="8" w:space="0"/>
            </w:tcBorders>
          </w:tcPr>
          <w:p>
            <w:pPr>
              <w:pStyle w:val="8"/>
              <w:tabs>
                <w:tab w:val="left" w:pos="489"/>
              </w:tabs>
              <w:spacing w:before="175"/>
              <w:ind w:left="65"/>
              <w:jc w:val="center"/>
              <w:rPr>
                <w:sz w:val="19"/>
              </w:rPr>
            </w:pPr>
            <w:r>
              <w:rPr>
                <w:color w:val="161616"/>
                <w:w w:val="105"/>
                <w:sz w:val="19"/>
              </w:rPr>
              <w:t>文</w:t>
            </w:r>
            <w:r>
              <w:rPr>
                <w:color w:val="161616"/>
                <w:w w:val="105"/>
                <w:sz w:val="19"/>
              </w:rPr>
              <w:tab/>
            </w:r>
            <w:r>
              <w:rPr>
                <w:color w:val="161616"/>
                <w:w w:val="105"/>
                <w:sz w:val="19"/>
              </w:rPr>
              <w:t>号</w:t>
            </w:r>
          </w:p>
        </w:tc>
        <w:tc>
          <w:tcPr>
            <w:tcW w:w="1849" w:type="dxa"/>
            <w:tcBorders>
              <w:top w:val="single" w:color="000000" w:sz="8" w:space="0"/>
            </w:tcBorders>
          </w:tcPr>
          <w:p>
            <w:pPr>
              <w:pStyle w:val="8"/>
              <w:spacing w:before="2"/>
              <w:rPr>
                <w:rFonts w:ascii="Arial"/>
                <w:sz w:val="15"/>
              </w:rPr>
            </w:pPr>
          </w:p>
          <w:p>
            <w:pPr>
              <w:pStyle w:val="8"/>
              <w:ind w:left="88" w:right="7"/>
              <w:jc w:val="center"/>
              <w:rPr>
                <w:sz w:val="19"/>
              </w:rPr>
            </w:pPr>
            <w:r>
              <w:rPr>
                <w:color w:val="161616"/>
                <w:w w:val="110"/>
                <w:sz w:val="19"/>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34" w:type="dxa"/>
          </w:tcPr>
          <w:p>
            <w:pPr>
              <w:pStyle w:val="8"/>
              <w:spacing w:before="159"/>
              <w:ind w:left="142" w:right="96"/>
              <w:jc w:val="center"/>
              <w:rPr>
                <w:rFonts w:ascii="Times New Roman"/>
                <w:sz w:val="19"/>
              </w:rPr>
            </w:pPr>
            <w:r>
              <w:rPr>
                <w:rFonts w:ascii="Times New Roman"/>
                <w:color w:val="282626"/>
                <w:w w:val="110"/>
                <w:sz w:val="19"/>
              </w:rPr>
              <w:t>129</w:t>
            </w:r>
          </w:p>
        </w:tc>
        <w:tc>
          <w:tcPr>
            <w:tcW w:w="7524" w:type="dxa"/>
            <w:gridSpan w:val="4"/>
          </w:tcPr>
          <w:p>
            <w:pPr>
              <w:pStyle w:val="8"/>
              <w:spacing w:before="156"/>
              <w:ind w:left="79"/>
              <w:rPr>
                <w:sz w:val="19"/>
              </w:rPr>
            </w:pPr>
            <w:r>
              <w:rPr>
                <w:color w:val="282626"/>
                <w:w w:val="110"/>
                <w:sz w:val="19"/>
              </w:rPr>
              <w:t>河南省财政厅关千取消省直单位政府采购协议供货和服务定点的通知</w:t>
            </w:r>
          </w:p>
        </w:tc>
        <w:tc>
          <w:tcPr>
            <w:tcW w:w="2723" w:type="dxa"/>
            <w:gridSpan w:val="2"/>
          </w:tcPr>
          <w:p>
            <w:pPr>
              <w:pStyle w:val="8"/>
              <w:spacing w:before="151"/>
              <w:ind w:left="465"/>
              <w:rPr>
                <w:sz w:val="19"/>
              </w:rPr>
            </w:pPr>
            <w:r>
              <w:rPr>
                <w:color w:val="282626"/>
                <w:w w:val="105"/>
                <w:sz w:val="19"/>
              </w:rPr>
              <w:t xml:space="preserve">豫财购 </w:t>
            </w:r>
            <w:r>
              <w:rPr>
                <w:rFonts w:ascii="Times New Roman" w:eastAsia="Times New Roman"/>
                <w:color w:val="282626"/>
                <w:w w:val="105"/>
                <w:sz w:val="19"/>
              </w:rPr>
              <w:t xml:space="preserve">( 2017] 1 </w:t>
            </w:r>
            <w:r>
              <w:rPr>
                <w:color w:val="282626"/>
                <w:w w:val="105"/>
                <w:sz w:val="19"/>
              </w:rPr>
              <w:t>号</w:t>
            </w:r>
          </w:p>
        </w:tc>
        <w:tc>
          <w:tcPr>
            <w:tcW w:w="1849" w:type="dxa"/>
          </w:tcPr>
          <w:p>
            <w:pPr>
              <w:pStyle w:val="8"/>
              <w:spacing w:before="156"/>
              <w:ind w:left="88" w:right="2"/>
              <w:jc w:val="center"/>
              <w:rPr>
                <w:sz w:val="18"/>
              </w:rPr>
            </w:pPr>
            <w:r>
              <w:rPr>
                <w:rFonts w:ascii="Times New Roman" w:eastAsia="Times New Roman"/>
                <w:color w:val="282626"/>
                <w:w w:val="105"/>
                <w:sz w:val="19"/>
              </w:rPr>
              <w:t xml:space="preserve">2017 </w:t>
            </w:r>
            <w:r>
              <w:rPr>
                <w:color w:val="282626"/>
                <w:w w:val="105"/>
                <w:sz w:val="19"/>
              </w:rPr>
              <w:t xml:space="preserve">年 </w:t>
            </w:r>
            <w:r>
              <w:rPr>
                <w:rFonts w:ascii="Times New Roman" w:eastAsia="Times New Roman"/>
                <w:color w:val="282626"/>
                <w:w w:val="105"/>
                <w:sz w:val="19"/>
              </w:rPr>
              <w:t xml:space="preserve">2 </w:t>
            </w:r>
            <w:r>
              <w:rPr>
                <w:color w:val="282626"/>
                <w:w w:val="105"/>
                <w:sz w:val="19"/>
              </w:rPr>
              <w:t xml:space="preserve">月 </w:t>
            </w:r>
            <w:r>
              <w:rPr>
                <w:rFonts w:ascii="Times New Roman" w:eastAsia="Times New Roman"/>
                <w:color w:val="282626"/>
                <w:w w:val="105"/>
                <w:sz w:val="19"/>
              </w:rPr>
              <w:t xml:space="preserve">6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634" w:type="dxa"/>
            <w:tcBorders>
              <w:right w:val="single" w:color="000000" w:sz="8" w:space="0"/>
            </w:tcBorders>
          </w:tcPr>
          <w:p>
            <w:pPr>
              <w:pStyle w:val="8"/>
              <w:spacing w:before="8"/>
              <w:rPr>
                <w:rFonts w:ascii="Arial"/>
                <w:sz w:val="26"/>
              </w:rPr>
            </w:pPr>
          </w:p>
          <w:p>
            <w:pPr>
              <w:pStyle w:val="8"/>
              <w:spacing w:before="1"/>
              <w:ind w:left="104" w:right="59"/>
              <w:jc w:val="center"/>
              <w:rPr>
                <w:rFonts w:ascii="Times New Roman"/>
                <w:sz w:val="19"/>
              </w:rPr>
            </w:pPr>
            <w:r>
              <w:rPr>
                <w:rFonts w:ascii="Times New Roman"/>
                <w:color w:val="282626"/>
                <w:w w:val="105"/>
                <w:sz w:val="19"/>
              </w:rPr>
              <w:t>130</w:t>
            </w:r>
          </w:p>
        </w:tc>
        <w:tc>
          <w:tcPr>
            <w:tcW w:w="7524" w:type="dxa"/>
            <w:gridSpan w:val="4"/>
            <w:tcBorders>
              <w:left w:val="single" w:color="000000" w:sz="8" w:space="0"/>
            </w:tcBorders>
          </w:tcPr>
          <w:p>
            <w:pPr>
              <w:pStyle w:val="8"/>
              <w:spacing w:before="50" w:line="252" w:lineRule="auto"/>
              <w:ind w:left="70" w:right="33"/>
              <w:rPr>
                <w:sz w:val="19"/>
              </w:rPr>
            </w:pPr>
            <w:r>
              <w:rPr>
                <w:color w:val="282626"/>
                <w:w w:val="105"/>
                <w:sz w:val="19"/>
              </w:rPr>
              <w:t>河南省财政厅河南省地方税务局河南省住房和城乡建设厅关千转发</w:t>
            </w:r>
            <w:r>
              <w:rPr>
                <w:color w:val="4B4B4B"/>
                <w:w w:val="105"/>
                <w:sz w:val="19"/>
              </w:rPr>
              <w:t>《</w:t>
            </w:r>
            <w:r>
              <w:rPr>
                <w:color w:val="282626"/>
                <w:w w:val="105"/>
                <w:sz w:val="19"/>
              </w:rPr>
              <w:t>财政部国家</w:t>
            </w:r>
            <w:r>
              <w:rPr>
                <w:color w:val="282626"/>
                <w:w w:val="110"/>
                <w:sz w:val="19"/>
              </w:rPr>
              <w:t>税务总局住房城乡建设部关千调整房地产交易环节契税个人所得税优惠政策的通</w:t>
            </w:r>
          </w:p>
          <w:p>
            <w:pPr>
              <w:pStyle w:val="8"/>
              <w:spacing w:before="8" w:line="232" w:lineRule="exact"/>
              <w:ind w:left="70"/>
              <w:rPr>
                <w:sz w:val="19"/>
              </w:rPr>
            </w:pPr>
            <w:r>
              <w:rPr>
                <w:color w:val="282626"/>
                <w:w w:val="110"/>
                <w:sz w:val="19"/>
              </w:rPr>
              <w:t>知</w:t>
            </w:r>
            <w:r>
              <w:rPr>
                <w:color w:val="4B4B4B"/>
                <w:w w:val="110"/>
                <w:sz w:val="19"/>
              </w:rPr>
              <w:t>》</w:t>
            </w:r>
            <w:r>
              <w:rPr>
                <w:color w:val="282626"/>
                <w:w w:val="110"/>
                <w:sz w:val="19"/>
              </w:rPr>
              <w:t>的通知</w:t>
            </w:r>
          </w:p>
        </w:tc>
        <w:tc>
          <w:tcPr>
            <w:tcW w:w="2723" w:type="dxa"/>
            <w:gridSpan w:val="2"/>
            <w:tcBorders>
              <w:right w:val="single" w:color="000000" w:sz="8" w:space="0"/>
            </w:tcBorders>
          </w:tcPr>
          <w:p>
            <w:pPr>
              <w:pStyle w:val="8"/>
              <w:spacing w:before="5"/>
              <w:rPr>
                <w:rFonts w:ascii="Arial"/>
                <w:sz w:val="26"/>
              </w:rPr>
            </w:pPr>
          </w:p>
          <w:p>
            <w:pPr>
              <w:pStyle w:val="8"/>
              <w:spacing w:before="1"/>
              <w:ind w:left="301"/>
              <w:rPr>
                <w:sz w:val="19"/>
              </w:rPr>
            </w:pPr>
            <w:r>
              <w:rPr>
                <w:color w:val="282626"/>
                <w:w w:val="110"/>
                <w:sz w:val="19"/>
              </w:rPr>
              <w:t xml:space="preserve">豫财税政 </w:t>
            </w:r>
            <w:r>
              <w:rPr>
                <w:rFonts w:ascii="Times New Roman" w:eastAsia="Times New Roman"/>
                <w:color w:val="282626"/>
                <w:w w:val="110"/>
                <w:sz w:val="19"/>
              </w:rPr>
              <w:t>( 2010</w:t>
            </w:r>
            <w:r>
              <w:rPr>
                <w:rFonts w:ascii="Times New Roman" w:eastAsia="Times New Roman"/>
                <w:color w:val="4B4B4B"/>
                <w:w w:val="110"/>
                <w:sz w:val="19"/>
              </w:rPr>
              <w:t xml:space="preserve">) </w:t>
            </w:r>
            <w:r>
              <w:rPr>
                <w:rFonts w:ascii="Times New Roman" w:eastAsia="Times New Roman"/>
                <w:color w:val="282626"/>
                <w:w w:val="110"/>
                <w:sz w:val="19"/>
              </w:rPr>
              <w:t xml:space="preserve">59 </w:t>
            </w:r>
            <w:r>
              <w:rPr>
                <w:color w:val="282626"/>
                <w:w w:val="110"/>
                <w:sz w:val="19"/>
              </w:rPr>
              <w:t>号</w:t>
            </w:r>
          </w:p>
        </w:tc>
        <w:tc>
          <w:tcPr>
            <w:tcW w:w="1849" w:type="dxa"/>
            <w:tcBorders>
              <w:left w:val="single" w:color="000000" w:sz="8" w:space="0"/>
            </w:tcBorders>
          </w:tcPr>
          <w:p>
            <w:pPr>
              <w:pStyle w:val="8"/>
              <w:spacing w:before="10"/>
              <w:rPr>
                <w:rFonts w:ascii="Arial"/>
                <w:sz w:val="26"/>
              </w:rPr>
            </w:pPr>
          </w:p>
          <w:p>
            <w:pPr>
              <w:pStyle w:val="8"/>
              <w:ind w:left="86" w:right="8"/>
              <w:jc w:val="center"/>
              <w:rPr>
                <w:sz w:val="18"/>
              </w:rPr>
            </w:pPr>
            <w:r>
              <w:rPr>
                <w:rFonts w:ascii="Times New Roman" w:eastAsia="Times New Roman"/>
                <w:color w:val="282626"/>
                <w:w w:val="105"/>
                <w:sz w:val="19"/>
              </w:rPr>
              <w:t xml:space="preserve">2010 </w:t>
            </w:r>
            <w:r>
              <w:rPr>
                <w:color w:val="282626"/>
                <w:w w:val="105"/>
                <w:sz w:val="19"/>
              </w:rPr>
              <w:t xml:space="preserve">年 </w:t>
            </w:r>
            <w:r>
              <w:rPr>
                <w:rFonts w:ascii="Times New Roman" w:eastAsia="Times New Roman"/>
                <w:color w:val="4B4B4B"/>
                <w:w w:val="105"/>
                <w:sz w:val="19"/>
              </w:rPr>
              <w:t>1</w:t>
            </w:r>
            <w:r>
              <w:rPr>
                <w:rFonts w:ascii="Times New Roman" w:eastAsia="Times New Roman"/>
                <w:color w:val="282626"/>
                <w:w w:val="105"/>
                <w:sz w:val="19"/>
              </w:rPr>
              <w:t xml:space="preserve">0 </w:t>
            </w:r>
            <w:r>
              <w:rPr>
                <w:color w:val="282626"/>
                <w:w w:val="105"/>
                <w:sz w:val="19"/>
              </w:rPr>
              <w:t xml:space="preserve">月 </w:t>
            </w:r>
            <w:r>
              <w:rPr>
                <w:rFonts w:ascii="Times New Roman" w:eastAsia="Times New Roman"/>
                <w:color w:val="282626"/>
                <w:w w:val="105"/>
                <w:sz w:val="19"/>
              </w:rPr>
              <w:t xml:space="preserve">8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34" w:type="dxa"/>
          </w:tcPr>
          <w:p>
            <w:pPr>
              <w:pStyle w:val="8"/>
              <w:spacing w:before="159"/>
              <w:ind w:left="142" w:right="89"/>
              <w:jc w:val="center"/>
              <w:rPr>
                <w:rFonts w:ascii="Times New Roman"/>
                <w:sz w:val="19"/>
              </w:rPr>
            </w:pPr>
            <w:r>
              <w:rPr>
                <w:rFonts w:ascii="Times New Roman"/>
                <w:color w:val="4B4B4B"/>
                <w:w w:val="110"/>
                <w:sz w:val="19"/>
              </w:rPr>
              <w:t>1</w:t>
            </w:r>
            <w:r>
              <w:rPr>
                <w:rFonts w:ascii="Times New Roman"/>
                <w:color w:val="282626"/>
                <w:w w:val="110"/>
                <w:sz w:val="19"/>
              </w:rPr>
              <w:t>31</w:t>
            </w:r>
          </w:p>
        </w:tc>
        <w:tc>
          <w:tcPr>
            <w:tcW w:w="7524" w:type="dxa"/>
            <w:gridSpan w:val="4"/>
          </w:tcPr>
          <w:p>
            <w:pPr>
              <w:pStyle w:val="8"/>
              <w:spacing w:before="9" w:line="260" w:lineRule="atLeast"/>
              <w:ind w:left="71" w:right="37" w:firstLine="4"/>
              <w:rPr>
                <w:sz w:val="19"/>
              </w:rPr>
            </w:pPr>
            <w:r>
              <w:rPr>
                <w:color w:val="282626"/>
                <w:spacing w:val="-1"/>
                <w:w w:val="105"/>
                <w:sz w:val="19"/>
              </w:rPr>
              <w:t xml:space="preserve">河南省财政厅河南省国家税务局河南省地方税务局关于公布 </w:t>
            </w:r>
            <w:r>
              <w:rPr>
                <w:rFonts w:ascii="Times New Roman" w:eastAsia="Times New Roman"/>
                <w:color w:val="282626"/>
                <w:w w:val="105"/>
                <w:sz w:val="19"/>
              </w:rPr>
              <w:t xml:space="preserve">2014 </w:t>
            </w:r>
            <w:r>
              <w:rPr>
                <w:color w:val="282626"/>
                <w:spacing w:val="-5"/>
                <w:w w:val="105"/>
                <w:sz w:val="19"/>
              </w:rPr>
              <w:t>年度起具 有免税</w:t>
            </w:r>
            <w:r>
              <w:rPr>
                <w:color w:val="282626"/>
                <w:w w:val="105"/>
                <w:sz w:val="19"/>
              </w:rPr>
              <w:t>资格非营利组织名单的通知</w:t>
            </w:r>
          </w:p>
        </w:tc>
        <w:tc>
          <w:tcPr>
            <w:tcW w:w="2723" w:type="dxa"/>
            <w:gridSpan w:val="2"/>
          </w:tcPr>
          <w:p>
            <w:pPr>
              <w:pStyle w:val="8"/>
              <w:spacing w:before="151"/>
              <w:ind w:left="301"/>
              <w:rPr>
                <w:sz w:val="19"/>
              </w:rPr>
            </w:pPr>
            <w:r>
              <w:rPr>
                <w:color w:val="282626"/>
                <w:w w:val="105"/>
                <w:sz w:val="19"/>
              </w:rPr>
              <w:t xml:space="preserve">豫财税政 </w:t>
            </w:r>
            <w:r>
              <w:rPr>
                <w:rFonts w:ascii="Times New Roman" w:eastAsia="Times New Roman"/>
                <w:color w:val="282626"/>
                <w:w w:val="105"/>
                <w:sz w:val="19"/>
              </w:rPr>
              <w:t xml:space="preserve">( 2014) 81 </w:t>
            </w:r>
            <w:r>
              <w:rPr>
                <w:color w:val="282626"/>
                <w:w w:val="105"/>
                <w:sz w:val="19"/>
              </w:rPr>
              <w:t>号</w:t>
            </w:r>
          </w:p>
        </w:tc>
        <w:tc>
          <w:tcPr>
            <w:tcW w:w="1849" w:type="dxa"/>
          </w:tcPr>
          <w:p>
            <w:pPr>
              <w:pStyle w:val="8"/>
              <w:spacing w:before="156"/>
              <w:ind w:left="88" w:right="11"/>
              <w:jc w:val="center"/>
              <w:rPr>
                <w:sz w:val="18"/>
              </w:rPr>
            </w:pPr>
            <w:r>
              <w:rPr>
                <w:rFonts w:ascii="Times New Roman" w:eastAsia="Times New Roman"/>
                <w:color w:val="282626"/>
                <w:sz w:val="19"/>
              </w:rPr>
              <w:t xml:space="preserve">201 4 </w:t>
            </w:r>
            <w:r>
              <w:rPr>
                <w:color w:val="282626"/>
                <w:sz w:val="19"/>
              </w:rPr>
              <w:t xml:space="preserve">年 </w:t>
            </w:r>
            <w:r>
              <w:rPr>
                <w:rFonts w:ascii="Times New Roman" w:eastAsia="Times New Roman"/>
                <w:color w:val="282626"/>
                <w:sz w:val="19"/>
              </w:rPr>
              <w:t xml:space="preserve">12 </w:t>
            </w:r>
            <w:r>
              <w:rPr>
                <w:color w:val="282626"/>
                <w:sz w:val="19"/>
              </w:rPr>
              <w:t xml:space="preserve">月 </w:t>
            </w:r>
            <w:r>
              <w:rPr>
                <w:rFonts w:ascii="Times New Roman" w:eastAsia="Times New Roman"/>
                <w:color w:val="282626"/>
                <w:sz w:val="19"/>
              </w:rPr>
              <w:t xml:space="preserve">26 </w:t>
            </w:r>
            <w:r>
              <w:rPr>
                <w:color w:val="282626"/>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34" w:type="dxa"/>
            <w:tcBorders>
              <w:left w:val="single" w:color="000000" w:sz="8" w:space="0"/>
            </w:tcBorders>
          </w:tcPr>
          <w:p>
            <w:pPr>
              <w:pStyle w:val="8"/>
              <w:spacing w:before="148"/>
              <w:ind w:left="100" w:right="59"/>
              <w:jc w:val="center"/>
              <w:rPr>
                <w:rFonts w:ascii="Times New Roman"/>
                <w:sz w:val="19"/>
              </w:rPr>
            </w:pPr>
            <w:r>
              <w:rPr>
                <w:rFonts w:ascii="Times New Roman"/>
                <w:color w:val="282626"/>
                <w:w w:val="110"/>
                <w:sz w:val="19"/>
              </w:rPr>
              <w:t>132</w:t>
            </w:r>
          </w:p>
        </w:tc>
        <w:tc>
          <w:tcPr>
            <w:tcW w:w="7524" w:type="dxa"/>
            <w:gridSpan w:val="4"/>
            <w:tcBorders>
              <w:right w:val="single" w:color="000000" w:sz="8" w:space="0"/>
            </w:tcBorders>
          </w:tcPr>
          <w:p>
            <w:pPr>
              <w:pStyle w:val="8"/>
              <w:spacing w:before="15"/>
              <w:ind w:left="75"/>
              <w:rPr>
                <w:sz w:val="19"/>
              </w:rPr>
            </w:pPr>
            <w:r>
              <w:rPr>
                <w:color w:val="282626"/>
                <w:w w:val="110"/>
                <w:sz w:val="19"/>
              </w:rPr>
              <w:t>河南省财政厅河南省地方税务局关于公布我省享受有关税收政策商品储备企业名</w:t>
            </w:r>
          </w:p>
          <w:p>
            <w:pPr>
              <w:pStyle w:val="8"/>
              <w:spacing w:before="21" w:line="213" w:lineRule="exact"/>
              <w:ind w:left="68"/>
              <w:rPr>
                <w:sz w:val="19"/>
              </w:rPr>
            </w:pPr>
            <w:r>
              <w:rPr>
                <w:color w:val="282626"/>
                <w:w w:val="110"/>
                <w:sz w:val="19"/>
              </w:rPr>
              <w:t>单的通知</w:t>
            </w:r>
          </w:p>
        </w:tc>
        <w:tc>
          <w:tcPr>
            <w:tcW w:w="2723" w:type="dxa"/>
            <w:gridSpan w:val="2"/>
            <w:tcBorders>
              <w:left w:val="single" w:color="000000" w:sz="8" w:space="0"/>
            </w:tcBorders>
          </w:tcPr>
          <w:p>
            <w:pPr>
              <w:pStyle w:val="8"/>
              <w:spacing w:before="145"/>
              <w:ind w:left="354"/>
              <w:rPr>
                <w:sz w:val="19"/>
              </w:rPr>
            </w:pPr>
            <w:r>
              <w:rPr>
                <w:color w:val="282626"/>
                <w:w w:val="105"/>
                <w:sz w:val="19"/>
              </w:rPr>
              <w:t xml:space="preserve">豫财税政 </w:t>
            </w:r>
            <w:r>
              <w:rPr>
                <w:rFonts w:ascii="Times New Roman" w:eastAsia="Times New Roman"/>
                <w:color w:val="282626"/>
                <w:w w:val="105"/>
                <w:sz w:val="19"/>
              </w:rPr>
              <w:t xml:space="preserve">( 2017J 4 </w:t>
            </w:r>
            <w:r>
              <w:rPr>
                <w:color w:val="282626"/>
                <w:w w:val="105"/>
                <w:sz w:val="19"/>
              </w:rPr>
              <w:t>号</w:t>
            </w:r>
          </w:p>
        </w:tc>
        <w:tc>
          <w:tcPr>
            <w:tcW w:w="1849" w:type="dxa"/>
          </w:tcPr>
          <w:p>
            <w:pPr>
              <w:pStyle w:val="8"/>
              <w:spacing w:before="150"/>
              <w:ind w:left="83" w:right="11"/>
              <w:jc w:val="center"/>
              <w:rPr>
                <w:sz w:val="18"/>
              </w:rPr>
            </w:pPr>
            <w:r>
              <w:rPr>
                <w:rFonts w:ascii="Times New Roman" w:eastAsia="Times New Roman"/>
                <w:color w:val="282626"/>
                <w:sz w:val="19"/>
              </w:rPr>
              <w:t xml:space="preserve">2017 </w:t>
            </w:r>
            <w:r>
              <w:rPr>
                <w:color w:val="282626"/>
                <w:sz w:val="19"/>
              </w:rPr>
              <w:t xml:space="preserve">年 </w:t>
            </w:r>
            <w:r>
              <w:rPr>
                <w:rFonts w:ascii="Times New Roman" w:eastAsia="Times New Roman"/>
                <w:color w:val="282626"/>
                <w:sz w:val="19"/>
              </w:rPr>
              <w:t xml:space="preserve">2 </w:t>
            </w:r>
            <w:r>
              <w:rPr>
                <w:color w:val="282626"/>
                <w:sz w:val="19"/>
              </w:rPr>
              <w:t xml:space="preserve">月 </w:t>
            </w:r>
            <w:r>
              <w:rPr>
                <w:rFonts w:ascii="Times New Roman" w:eastAsia="Times New Roman"/>
                <w:color w:val="282626"/>
                <w:sz w:val="19"/>
              </w:rPr>
              <w:t xml:space="preserve">10 </w:t>
            </w:r>
            <w:r>
              <w:rPr>
                <w:color w:val="282626"/>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4" w:type="dxa"/>
          </w:tcPr>
          <w:p>
            <w:pPr>
              <w:pStyle w:val="8"/>
              <w:spacing w:before="159"/>
              <w:ind w:left="132" w:right="108"/>
              <w:jc w:val="center"/>
              <w:rPr>
                <w:rFonts w:ascii="Times New Roman"/>
                <w:sz w:val="19"/>
              </w:rPr>
            </w:pPr>
            <w:r>
              <w:rPr>
                <w:rFonts w:ascii="Times New Roman"/>
                <w:color w:val="282626"/>
                <w:w w:val="110"/>
                <w:sz w:val="19"/>
              </w:rPr>
              <w:t>133</w:t>
            </w:r>
          </w:p>
        </w:tc>
        <w:tc>
          <w:tcPr>
            <w:tcW w:w="7524" w:type="dxa"/>
            <w:gridSpan w:val="4"/>
          </w:tcPr>
          <w:p>
            <w:pPr>
              <w:pStyle w:val="8"/>
              <w:spacing w:before="9" w:line="260" w:lineRule="atLeast"/>
              <w:ind w:left="66" w:right="51" w:firstLine="3"/>
              <w:rPr>
                <w:sz w:val="19"/>
              </w:rPr>
            </w:pPr>
            <w:r>
              <w:rPr>
                <w:color w:val="282626"/>
                <w:w w:val="110"/>
                <w:sz w:val="19"/>
              </w:rPr>
              <w:t>河南省财政厅河南省国家税务局河南省地方税务局河南省人力资源和社会保障厅关于支持和促进重点群体创业就业有关税收政策的通知</w:t>
            </w:r>
          </w:p>
        </w:tc>
        <w:tc>
          <w:tcPr>
            <w:tcW w:w="2723" w:type="dxa"/>
            <w:gridSpan w:val="2"/>
          </w:tcPr>
          <w:p>
            <w:pPr>
              <w:pStyle w:val="8"/>
              <w:spacing w:before="151"/>
              <w:ind w:left="301"/>
              <w:rPr>
                <w:sz w:val="19"/>
              </w:rPr>
            </w:pPr>
            <w:r>
              <w:rPr>
                <w:color w:val="282626"/>
                <w:w w:val="105"/>
                <w:sz w:val="19"/>
              </w:rPr>
              <w:t xml:space="preserve">豫财税政 </w:t>
            </w:r>
            <w:r>
              <w:rPr>
                <w:rFonts w:ascii="Times New Roman" w:eastAsia="Times New Roman"/>
                <w:color w:val="282626"/>
                <w:w w:val="105"/>
                <w:sz w:val="19"/>
              </w:rPr>
              <w:t xml:space="preserve">[ 2017] 58 </w:t>
            </w:r>
            <w:r>
              <w:rPr>
                <w:color w:val="282626"/>
                <w:w w:val="105"/>
                <w:sz w:val="19"/>
              </w:rPr>
              <w:t>号</w:t>
            </w:r>
          </w:p>
        </w:tc>
        <w:tc>
          <w:tcPr>
            <w:tcW w:w="1849" w:type="dxa"/>
          </w:tcPr>
          <w:p>
            <w:pPr>
              <w:pStyle w:val="8"/>
              <w:spacing w:before="160"/>
              <w:ind w:left="70" w:right="11"/>
              <w:jc w:val="center"/>
              <w:rPr>
                <w:sz w:val="18"/>
              </w:rPr>
            </w:pPr>
            <w:r>
              <w:rPr>
                <w:rFonts w:ascii="Times New Roman" w:eastAsia="Times New Roman"/>
                <w:color w:val="282626"/>
                <w:w w:val="105"/>
                <w:sz w:val="19"/>
              </w:rPr>
              <w:t xml:space="preserve">2017 </w:t>
            </w:r>
            <w:r>
              <w:rPr>
                <w:color w:val="282626"/>
                <w:w w:val="105"/>
                <w:sz w:val="19"/>
              </w:rPr>
              <w:t xml:space="preserve">年 </w:t>
            </w:r>
            <w:r>
              <w:rPr>
                <w:rFonts w:ascii="Times New Roman" w:eastAsia="Times New Roman"/>
                <w:color w:val="282626"/>
                <w:w w:val="105"/>
                <w:sz w:val="19"/>
              </w:rPr>
              <w:t xml:space="preserve">9 </w:t>
            </w:r>
            <w:r>
              <w:rPr>
                <w:color w:val="282626"/>
                <w:w w:val="105"/>
                <w:sz w:val="19"/>
              </w:rPr>
              <w:t xml:space="preserve">月 </w:t>
            </w:r>
            <w:r>
              <w:rPr>
                <w:rFonts w:ascii="Times New Roman" w:eastAsia="Times New Roman"/>
                <w:color w:val="282626"/>
                <w:w w:val="105"/>
                <w:sz w:val="19"/>
              </w:rPr>
              <w:t xml:space="preserve">14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34" w:type="dxa"/>
          </w:tcPr>
          <w:p>
            <w:pPr>
              <w:pStyle w:val="8"/>
              <w:spacing w:before="148"/>
              <w:ind w:left="142" w:right="103"/>
              <w:jc w:val="center"/>
              <w:rPr>
                <w:rFonts w:ascii="Times New Roman"/>
                <w:sz w:val="19"/>
              </w:rPr>
            </w:pPr>
            <w:r>
              <w:rPr>
                <w:rFonts w:ascii="Times New Roman"/>
                <w:color w:val="282626"/>
                <w:w w:val="110"/>
                <w:sz w:val="19"/>
              </w:rPr>
              <w:t>134</w:t>
            </w:r>
          </w:p>
        </w:tc>
        <w:tc>
          <w:tcPr>
            <w:tcW w:w="7524" w:type="dxa"/>
            <w:gridSpan w:val="4"/>
          </w:tcPr>
          <w:p>
            <w:pPr>
              <w:pStyle w:val="8"/>
              <w:spacing w:before="15"/>
              <w:ind w:left="70"/>
              <w:rPr>
                <w:sz w:val="19"/>
              </w:rPr>
            </w:pPr>
            <w:r>
              <w:rPr>
                <w:color w:val="282626"/>
                <w:w w:val="110"/>
                <w:sz w:val="19"/>
              </w:rPr>
              <w:t>河南省财政厅河南省国家税务局河南省地方税务局河南省民政厅关于扶持自主就</w:t>
            </w:r>
          </w:p>
          <w:p>
            <w:pPr>
              <w:pStyle w:val="8"/>
              <w:spacing w:before="17" w:line="218" w:lineRule="exact"/>
              <w:ind w:left="70"/>
              <w:rPr>
                <w:sz w:val="19"/>
              </w:rPr>
            </w:pPr>
            <w:r>
              <w:rPr>
                <w:color w:val="282626"/>
                <w:w w:val="110"/>
                <w:sz w:val="19"/>
              </w:rPr>
              <w:t>业退役士兵创业就业有关税收政策的通知</w:t>
            </w:r>
          </w:p>
        </w:tc>
        <w:tc>
          <w:tcPr>
            <w:tcW w:w="2723" w:type="dxa"/>
            <w:gridSpan w:val="2"/>
          </w:tcPr>
          <w:p>
            <w:pPr>
              <w:pStyle w:val="8"/>
              <w:spacing w:before="145"/>
              <w:ind w:left="296"/>
              <w:rPr>
                <w:sz w:val="19"/>
              </w:rPr>
            </w:pPr>
            <w:r>
              <w:rPr>
                <w:color w:val="282626"/>
                <w:w w:val="105"/>
                <w:sz w:val="19"/>
              </w:rPr>
              <w:t xml:space="preserve">豫财税政 </w:t>
            </w:r>
            <w:r>
              <w:rPr>
                <w:rFonts w:ascii="Times New Roman" w:eastAsia="Times New Roman"/>
                <w:color w:val="282626"/>
                <w:w w:val="105"/>
                <w:sz w:val="19"/>
              </w:rPr>
              <w:t xml:space="preserve">( 2017 J 60 </w:t>
            </w:r>
            <w:r>
              <w:rPr>
                <w:color w:val="282626"/>
                <w:w w:val="105"/>
                <w:sz w:val="19"/>
              </w:rPr>
              <w:t>号</w:t>
            </w:r>
          </w:p>
        </w:tc>
        <w:tc>
          <w:tcPr>
            <w:tcW w:w="1849" w:type="dxa"/>
          </w:tcPr>
          <w:p>
            <w:pPr>
              <w:pStyle w:val="8"/>
              <w:spacing w:before="150"/>
              <w:ind w:left="64" w:right="11"/>
              <w:jc w:val="center"/>
              <w:rPr>
                <w:sz w:val="18"/>
              </w:rPr>
            </w:pPr>
            <w:r>
              <w:rPr>
                <w:rFonts w:ascii="Times New Roman" w:eastAsia="Times New Roman"/>
                <w:color w:val="282626"/>
                <w:w w:val="105"/>
                <w:sz w:val="19"/>
              </w:rPr>
              <w:t xml:space="preserve">2017 </w:t>
            </w:r>
            <w:r>
              <w:rPr>
                <w:color w:val="282626"/>
                <w:w w:val="105"/>
                <w:sz w:val="19"/>
              </w:rPr>
              <w:t xml:space="preserve">年 </w:t>
            </w:r>
            <w:r>
              <w:rPr>
                <w:rFonts w:ascii="Times New Roman" w:eastAsia="Times New Roman"/>
                <w:color w:val="282626"/>
                <w:w w:val="105"/>
                <w:sz w:val="19"/>
              </w:rPr>
              <w:t xml:space="preserve">9 </w:t>
            </w:r>
            <w:r>
              <w:rPr>
                <w:color w:val="282626"/>
                <w:w w:val="105"/>
                <w:sz w:val="19"/>
              </w:rPr>
              <w:t xml:space="preserve">月 </w:t>
            </w:r>
            <w:r>
              <w:rPr>
                <w:rFonts w:ascii="Times New Roman" w:eastAsia="Times New Roman"/>
                <w:color w:val="282626"/>
                <w:w w:val="105"/>
                <w:sz w:val="19"/>
              </w:rPr>
              <w:t xml:space="preserve">18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34" w:type="dxa"/>
          </w:tcPr>
          <w:p>
            <w:pPr>
              <w:pStyle w:val="8"/>
              <w:spacing w:before="154"/>
              <w:ind w:left="142" w:right="103"/>
              <w:jc w:val="center"/>
              <w:rPr>
                <w:rFonts w:ascii="Times New Roman"/>
                <w:sz w:val="19"/>
              </w:rPr>
            </w:pPr>
            <w:r>
              <w:rPr>
                <w:rFonts w:ascii="Times New Roman"/>
                <w:color w:val="282626"/>
                <w:w w:val="110"/>
                <w:sz w:val="19"/>
              </w:rPr>
              <w:t>135</w:t>
            </w:r>
          </w:p>
        </w:tc>
        <w:tc>
          <w:tcPr>
            <w:tcW w:w="7524" w:type="dxa"/>
            <w:gridSpan w:val="4"/>
          </w:tcPr>
          <w:p>
            <w:pPr>
              <w:pStyle w:val="8"/>
              <w:spacing w:before="4" w:line="260" w:lineRule="atLeast"/>
              <w:ind w:left="65" w:right="29" w:firstLine="4"/>
              <w:rPr>
                <w:sz w:val="19"/>
              </w:rPr>
            </w:pPr>
            <w:r>
              <w:rPr>
                <w:color w:val="282626"/>
                <w:w w:val="105"/>
                <w:sz w:val="19"/>
              </w:rPr>
              <w:t>河南省财政厅河南省商务厅关千印发</w:t>
            </w:r>
            <w:r>
              <w:rPr>
                <w:color w:val="4B4B4B"/>
                <w:w w:val="105"/>
                <w:sz w:val="19"/>
              </w:rPr>
              <w:t>《</w:t>
            </w:r>
            <w:r>
              <w:rPr>
                <w:color w:val="282626"/>
                <w:w w:val="105"/>
                <w:sz w:val="19"/>
              </w:rPr>
              <w:t>河南省招商引资专项资金管理办法》的通</w:t>
            </w:r>
            <w:r>
              <w:rPr>
                <w:color w:val="282626"/>
                <w:w w:val="110"/>
                <w:sz w:val="19"/>
              </w:rPr>
              <w:t>知</w:t>
            </w:r>
          </w:p>
        </w:tc>
        <w:tc>
          <w:tcPr>
            <w:tcW w:w="2723" w:type="dxa"/>
            <w:gridSpan w:val="2"/>
          </w:tcPr>
          <w:p>
            <w:pPr>
              <w:pStyle w:val="8"/>
              <w:spacing w:before="151"/>
              <w:ind w:left="349"/>
              <w:rPr>
                <w:sz w:val="19"/>
              </w:rPr>
            </w:pPr>
            <w:r>
              <w:rPr>
                <w:color w:val="282626"/>
                <w:w w:val="105"/>
                <w:sz w:val="19"/>
              </w:rPr>
              <w:t xml:space="preserve">豫财企 </w:t>
            </w:r>
            <w:r>
              <w:rPr>
                <w:rFonts w:ascii="Times New Roman" w:eastAsia="Times New Roman"/>
                <w:color w:val="282626"/>
                <w:w w:val="105"/>
                <w:sz w:val="19"/>
              </w:rPr>
              <w:t xml:space="preserve">( 2010] 115 </w:t>
            </w:r>
            <w:r>
              <w:rPr>
                <w:color w:val="282626"/>
                <w:w w:val="105"/>
                <w:sz w:val="19"/>
              </w:rPr>
              <w:t>号</w:t>
            </w:r>
          </w:p>
        </w:tc>
        <w:tc>
          <w:tcPr>
            <w:tcW w:w="1849" w:type="dxa"/>
            <w:tcBorders>
              <w:right w:val="single" w:color="000000" w:sz="8" w:space="0"/>
            </w:tcBorders>
          </w:tcPr>
          <w:p>
            <w:pPr>
              <w:pStyle w:val="8"/>
              <w:spacing w:before="156"/>
              <w:ind w:left="86" w:right="33"/>
              <w:jc w:val="center"/>
              <w:rPr>
                <w:sz w:val="18"/>
              </w:rPr>
            </w:pPr>
            <w:r>
              <w:rPr>
                <w:rFonts w:ascii="Times New Roman" w:eastAsia="Times New Roman"/>
                <w:color w:val="282626"/>
                <w:sz w:val="19"/>
              </w:rPr>
              <w:t xml:space="preserve">2010 </w:t>
            </w:r>
            <w:r>
              <w:rPr>
                <w:color w:val="282626"/>
                <w:sz w:val="19"/>
              </w:rPr>
              <w:t xml:space="preserve">年 </w:t>
            </w:r>
            <w:r>
              <w:rPr>
                <w:rFonts w:ascii="Times New Roman" w:eastAsia="Times New Roman"/>
                <w:color w:val="282626"/>
                <w:sz w:val="19"/>
              </w:rPr>
              <w:t xml:space="preserve">9 </w:t>
            </w:r>
            <w:r>
              <w:rPr>
                <w:color w:val="282626"/>
                <w:sz w:val="19"/>
              </w:rPr>
              <w:t xml:space="preserve">月 </w:t>
            </w:r>
            <w:r>
              <w:rPr>
                <w:rFonts w:ascii="Times New Roman" w:eastAsia="Times New Roman"/>
                <w:color w:val="282626"/>
                <w:sz w:val="19"/>
              </w:rPr>
              <w:t xml:space="preserve">6 </w:t>
            </w:r>
            <w:r>
              <w:rPr>
                <w:color w:val="282626"/>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34" w:type="dxa"/>
            <w:tcBorders>
              <w:left w:val="single" w:color="000000" w:sz="8" w:space="0"/>
            </w:tcBorders>
          </w:tcPr>
          <w:p>
            <w:pPr>
              <w:pStyle w:val="8"/>
              <w:spacing w:before="148"/>
              <w:ind w:left="90" w:right="59"/>
              <w:jc w:val="center"/>
              <w:rPr>
                <w:rFonts w:ascii="Times New Roman"/>
                <w:sz w:val="19"/>
              </w:rPr>
            </w:pPr>
            <w:r>
              <w:rPr>
                <w:rFonts w:ascii="Times New Roman"/>
                <w:color w:val="282626"/>
                <w:w w:val="110"/>
                <w:sz w:val="19"/>
              </w:rPr>
              <w:t>136</w:t>
            </w:r>
          </w:p>
        </w:tc>
        <w:tc>
          <w:tcPr>
            <w:tcW w:w="7524" w:type="dxa"/>
            <w:gridSpan w:val="4"/>
          </w:tcPr>
          <w:p>
            <w:pPr>
              <w:pStyle w:val="8"/>
              <w:spacing w:before="4" w:line="260" w:lineRule="atLeast"/>
              <w:ind w:left="63" w:right="51" w:firstLine="6"/>
              <w:rPr>
                <w:sz w:val="19"/>
              </w:rPr>
            </w:pPr>
            <w:r>
              <w:rPr>
                <w:color w:val="282626"/>
                <w:w w:val="110"/>
                <w:sz w:val="19"/>
              </w:rPr>
              <w:t>河南省财政厅关于印发河南省大中型水库移民后期扶持政策实施工作专项补助经费使用管理暂行办法的通知</w:t>
            </w:r>
          </w:p>
        </w:tc>
        <w:tc>
          <w:tcPr>
            <w:tcW w:w="2723" w:type="dxa"/>
            <w:gridSpan w:val="2"/>
          </w:tcPr>
          <w:p>
            <w:pPr>
              <w:pStyle w:val="8"/>
              <w:spacing w:before="145"/>
              <w:ind w:left="407"/>
              <w:rPr>
                <w:sz w:val="19"/>
              </w:rPr>
            </w:pPr>
            <w:r>
              <w:rPr>
                <w:color w:val="282626"/>
                <w:sz w:val="19"/>
              </w:rPr>
              <w:t xml:space="preserve">豫财企 </w:t>
            </w:r>
            <w:r>
              <w:rPr>
                <w:rFonts w:ascii="Times New Roman" w:eastAsia="Times New Roman"/>
                <w:color w:val="282626"/>
                <w:sz w:val="19"/>
              </w:rPr>
              <w:t xml:space="preserve">( 2013 ) 29 </w:t>
            </w:r>
            <w:r>
              <w:rPr>
                <w:color w:val="282626"/>
                <w:sz w:val="19"/>
              </w:rPr>
              <w:t>号</w:t>
            </w:r>
          </w:p>
        </w:tc>
        <w:tc>
          <w:tcPr>
            <w:tcW w:w="1849" w:type="dxa"/>
            <w:tcBorders>
              <w:right w:val="single" w:color="000000" w:sz="8" w:space="0"/>
            </w:tcBorders>
          </w:tcPr>
          <w:p>
            <w:pPr>
              <w:pStyle w:val="8"/>
              <w:spacing w:before="150"/>
              <w:ind w:left="86" w:right="33"/>
              <w:jc w:val="center"/>
              <w:rPr>
                <w:sz w:val="18"/>
              </w:rPr>
            </w:pPr>
            <w:r>
              <w:rPr>
                <w:rFonts w:ascii="Times New Roman" w:eastAsia="Times New Roman"/>
                <w:color w:val="282626"/>
                <w:w w:val="105"/>
                <w:sz w:val="19"/>
              </w:rPr>
              <w:t xml:space="preserve">2013 </w:t>
            </w:r>
            <w:r>
              <w:rPr>
                <w:color w:val="282626"/>
                <w:w w:val="105"/>
                <w:sz w:val="19"/>
              </w:rPr>
              <w:t xml:space="preserve">年 </w:t>
            </w:r>
            <w:r>
              <w:rPr>
                <w:rFonts w:ascii="Times New Roman" w:eastAsia="Times New Roman"/>
                <w:color w:val="282626"/>
                <w:w w:val="105"/>
                <w:sz w:val="19"/>
              </w:rPr>
              <w:t xml:space="preserve">4 </w:t>
            </w:r>
            <w:r>
              <w:rPr>
                <w:color w:val="282626"/>
                <w:w w:val="105"/>
                <w:sz w:val="19"/>
              </w:rPr>
              <w:t xml:space="preserve">月 </w:t>
            </w:r>
            <w:r>
              <w:rPr>
                <w:rFonts w:ascii="Times New Roman" w:eastAsia="Times New Roman"/>
                <w:color w:val="282626"/>
                <w:w w:val="105"/>
                <w:sz w:val="19"/>
              </w:rPr>
              <w:t xml:space="preserve">10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34" w:type="dxa"/>
            <w:tcBorders>
              <w:left w:val="single" w:color="000000" w:sz="8" w:space="0"/>
            </w:tcBorders>
          </w:tcPr>
          <w:p>
            <w:pPr>
              <w:pStyle w:val="8"/>
              <w:spacing w:before="148"/>
              <w:ind w:left="84" w:right="59"/>
              <w:jc w:val="center"/>
              <w:rPr>
                <w:rFonts w:ascii="Times New Roman"/>
                <w:sz w:val="19"/>
              </w:rPr>
            </w:pPr>
            <w:r>
              <w:rPr>
                <w:rFonts w:ascii="Times New Roman"/>
                <w:color w:val="282626"/>
                <w:w w:val="105"/>
                <w:sz w:val="19"/>
              </w:rPr>
              <w:t>137</w:t>
            </w:r>
          </w:p>
        </w:tc>
        <w:tc>
          <w:tcPr>
            <w:tcW w:w="7524" w:type="dxa"/>
            <w:gridSpan w:val="4"/>
          </w:tcPr>
          <w:p>
            <w:pPr>
              <w:pStyle w:val="8"/>
              <w:spacing w:before="15"/>
              <w:ind w:left="60"/>
              <w:rPr>
                <w:sz w:val="19"/>
              </w:rPr>
            </w:pPr>
            <w:r>
              <w:rPr>
                <w:color w:val="282626"/>
                <w:w w:val="110"/>
                <w:sz w:val="19"/>
              </w:rPr>
              <w:t>河南省财政厅关于印发河南省大中型水库移民后期扶持结余资金使用管理实施细</w:t>
            </w:r>
          </w:p>
          <w:p>
            <w:pPr>
              <w:pStyle w:val="8"/>
              <w:spacing w:before="16" w:line="213" w:lineRule="exact"/>
              <w:ind w:left="56"/>
              <w:rPr>
                <w:sz w:val="19"/>
              </w:rPr>
            </w:pPr>
            <w:r>
              <w:rPr>
                <w:color w:val="282626"/>
                <w:w w:val="110"/>
                <w:sz w:val="19"/>
              </w:rPr>
              <w:t>则的通知</w:t>
            </w:r>
          </w:p>
        </w:tc>
        <w:tc>
          <w:tcPr>
            <w:tcW w:w="2723" w:type="dxa"/>
            <w:gridSpan w:val="2"/>
          </w:tcPr>
          <w:p>
            <w:pPr>
              <w:pStyle w:val="8"/>
              <w:spacing w:before="140"/>
              <w:ind w:left="407"/>
              <w:rPr>
                <w:sz w:val="19"/>
              </w:rPr>
            </w:pPr>
            <w:r>
              <w:rPr>
                <w:color w:val="282626"/>
                <w:w w:val="105"/>
                <w:sz w:val="19"/>
              </w:rPr>
              <w:t xml:space="preserve">豫财企 </w:t>
            </w:r>
            <w:r>
              <w:rPr>
                <w:rFonts w:ascii="Times New Roman" w:eastAsia="Times New Roman"/>
                <w:color w:val="282626"/>
                <w:w w:val="105"/>
                <w:sz w:val="19"/>
              </w:rPr>
              <w:t xml:space="preserve">( 20 13 ] 60 </w:t>
            </w:r>
            <w:r>
              <w:rPr>
                <w:color w:val="282626"/>
                <w:w w:val="105"/>
                <w:sz w:val="19"/>
              </w:rPr>
              <w:t>号</w:t>
            </w:r>
          </w:p>
        </w:tc>
        <w:tc>
          <w:tcPr>
            <w:tcW w:w="1849" w:type="dxa"/>
          </w:tcPr>
          <w:p>
            <w:pPr>
              <w:pStyle w:val="8"/>
              <w:spacing w:before="150"/>
              <w:ind w:left="42" w:right="11"/>
              <w:jc w:val="center"/>
              <w:rPr>
                <w:sz w:val="18"/>
              </w:rPr>
            </w:pPr>
            <w:r>
              <w:rPr>
                <w:rFonts w:ascii="Times New Roman" w:eastAsia="Times New Roman"/>
                <w:color w:val="282626"/>
                <w:w w:val="105"/>
                <w:sz w:val="19"/>
              </w:rPr>
              <w:t xml:space="preserve">2013 </w:t>
            </w:r>
            <w:r>
              <w:rPr>
                <w:color w:val="282626"/>
                <w:w w:val="105"/>
                <w:sz w:val="19"/>
              </w:rPr>
              <w:t xml:space="preserve">年 </w:t>
            </w:r>
            <w:r>
              <w:rPr>
                <w:rFonts w:ascii="Times New Roman" w:eastAsia="Times New Roman"/>
                <w:color w:val="282626"/>
                <w:w w:val="105"/>
                <w:sz w:val="19"/>
              </w:rPr>
              <w:t xml:space="preserve">5 </w:t>
            </w:r>
            <w:r>
              <w:rPr>
                <w:color w:val="282626"/>
                <w:w w:val="105"/>
                <w:sz w:val="19"/>
              </w:rPr>
              <w:t xml:space="preserve">月 </w:t>
            </w:r>
            <w:r>
              <w:rPr>
                <w:rFonts w:ascii="Times New Roman" w:eastAsia="Times New Roman"/>
                <w:color w:val="282626"/>
                <w:w w:val="105"/>
                <w:sz w:val="19"/>
              </w:rPr>
              <w:t xml:space="preserve">21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4" w:type="dxa"/>
            <w:tcBorders>
              <w:left w:val="single" w:color="000000" w:sz="8" w:space="0"/>
            </w:tcBorders>
          </w:tcPr>
          <w:p>
            <w:pPr>
              <w:pStyle w:val="8"/>
              <w:spacing w:before="168"/>
              <w:ind w:left="80" w:right="59"/>
              <w:jc w:val="center"/>
              <w:rPr>
                <w:rFonts w:ascii="Times New Roman"/>
                <w:sz w:val="19"/>
              </w:rPr>
            </w:pPr>
            <w:r>
              <w:rPr>
                <w:rFonts w:ascii="Times New Roman"/>
                <w:color w:val="282626"/>
                <w:w w:val="110"/>
                <w:sz w:val="19"/>
              </w:rPr>
              <w:t>138</w:t>
            </w:r>
          </w:p>
        </w:tc>
        <w:tc>
          <w:tcPr>
            <w:tcW w:w="7524" w:type="dxa"/>
            <w:gridSpan w:val="4"/>
          </w:tcPr>
          <w:p>
            <w:pPr>
              <w:pStyle w:val="8"/>
              <w:spacing w:before="160"/>
              <w:ind w:left="65"/>
              <w:rPr>
                <w:sz w:val="19"/>
              </w:rPr>
            </w:pPr>
            <w:r>
              <w:rPr>
                <w:color w:val="282626"/>
                <w:w w:val="110"/>
                <w:sz w:val="19"/>
              </w:rPr>
              <w:t>河南省财政厅关于印发河南省先进制造业发展专项资金管理办法（试行）的通知</w:t>
            </w:r>
          </w:p>
        </w:tc>
        <w:tc>
          <w:tcPr>
            <w:tcW w:w="2723" w:type="dxa"/>
            <w:gridSpan w:val="2"/>
          </w:tcPr>
          <w:p>
            <w:pPr>
              <w:pStyle w:val="8"/>
              <w:spacing w:before="151"/>
              <w:ind w:left="402"/>
              <w:rPr>
                <w:sz w:val="19"/>
              </w:rPr>
            </w:pPr>
            <w:r>
              <w:rPr>
                <w:color w:val="282626"/>
                <w:w w:val="105"/>
                <w:sz w:val="19"/>
              </w:rPr>
              <w:t xml:space="preserve">豫财企 </w:t>
            </w:r>
            <w:r>
              <w:rPr>
                <w:rFonts w:ascii="Times New Roman" w:eastAsia="Times New Roman"/>
                <w:color w:val="4B4B4B"/>
                <w:w w:val="105"/>
                <w:sz w:val="19"/>
              </w:rPr>
              <w:t xml:space="preserve">( </w:t>
            </w:r>
            <w:r>
              <w:rPr>
                <w:rFonts w:ascii="Times New Roman" w:eastAsia="Times New Roman"/>
                <w:color w:val="282626"/>
                <w:w w:val="105"/>
                <w:sz w:val="19"/>
              </w:rPr>
              <w:t xml:space="preserve">20 </w:t>
            </w:r>
            <w:r>
              <w:rPr>
                <w:rFonts w:ascii="Times New Roman" w:eastAsia="Times New Roman"/>
                <w:color w:val="4B4B4B"/>
                <w:w w:val="105"/>
                <w:sz w:val="19"/>
              </w:rPr>
              <w:t xml:space="preserve">] </w:t>
            </w:r>
            <w:r>
              <w:rPr>
                <w:rFonts w:ascii="Times New Roman" w:eastAsia="Times New Roman"/>
                <w:color w:val="282626"/>
                <w:w w:val="105"/>
                <w:sz w:val="19"/>
              </w:rPr>
              <w:t xml:space="preserve">5] 22 </w:t>
            </w:r>
            <w:r>
              <w:rPr>
                <w:color w:val="282626"/>
                <w:w w:val="105"/>
                <w:sz w:val="19"/>
              </w:rPr>
              <w:t>号</w:t>
            </w:r>
          </w:p>
        </w:tc>
        <w:tc>
          <w:tcPr>
            <w:tcW w:w="1849" w:type="dxa"/>
            <w:tcBorders>
              <w:right w:val="single" w:color="000000" w:sz="8" w:space="0"/>
            </w:tcBorders>
          </w:tcPr>
          <w:p>
            <w:pPr>
              <w:pStyle w:val="8"/>
              <w:spacing w:before="165"/>
              <w:ind w:left="71" w:right="40"/>
              <w:jc w:val="center"/>
              <w:rPr>
                <w:sz w:val="18"/>
              </w:rPr>
            </w:pPr>
            <w:r>
              <w:rPr>
                <w:rFonts w:ascii="Times New Roman" w:eastAsia="Times New Roman"/>
                <w:color w:val="282626"/>
                <w:w w:val="105"/>
                <w:sz w:val="19"/>
              </w:rPr>
              <w:t xml:space="preserve">2015 </w:t>
            </w:r>
            <w:r>
              <w:rPr>
                <w:color w:val="282626"/>
                <w:w w:val="105"/>
                <w:sz w:val="19"/>
              </w:rPr>
              <w:t xml:space="preserve">年 </w:t>
            </w:r>
            <w:r>
              <w:rPr>
                <w:rFonts w:ascii="Times New Roman" w:eastAsia="Times New Roman"/>
                <w:color w:val="282626"/>
                <w:w w:val="105"/>
                <w:sz w:val="19"/>
              </w:rPr>
              <w:t xml:space="preserve">4 </w:t>
            </w:r>
            <w:r>
              <w:rPr>
                <w:color w:val="282626"/>
                <w:w w:val="105"/>
                <w:sz w:val="19"/>
              </w:rPr>
              <w:t xml:space="preserve">月 </w:t>
            </w:r>
            <w:r>
              <w:rPr>
                <w:rFonts w:ascii="Times New Roman" w:eastAsia="Times New Roman"/>
                <w:color w:val="282626"/>
                <w:w w:val="105"/>
                <w:sz w:val="19"/>
              </w:rPr>
              <w:t xml:space="preserve">20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34" w:type="dxa"/>
          </w:tcPr>
          <w:p>
            <w:pPr>
              <w:pStyle w:val="8"/>
              <w:spacing w:before="163"/>
              <w:ind w:left="108" w:right="108"/>
              <w:jc w:val="center"/>
              <w:rPr>
                <w:rFonts w:ascii="Times New Roman"/>
                <w:sz w:val="19"/>
              </w:rPr>
            </w:pPr>
            <w:r>
              <w:rPr>
                <w:rFonts w:ascii="Times New Roman"/>
                <w:color w:val="282626"/>
                <w:w w:val="105"/>
                <w:sz w:val="19"/>
              </w:rPr>
              <w:t>139</w:t>
            </w:r>
          </w:p>
        </w:tc>
        <w:tc>
          <w:tcPr>
            <w:tcW w:w="7524" w:type="dxa"/>
            <w:gridSpan w:val="4"/>
          </w:tcPr>
          <w:p>
            <w:pPr>
              <w:pStyle w:val="8"/>
              <w:spacing w:before="160"/>
              <w:ind w:left="65"/>
              <w:rPr>
                <w:sz w:val="19"/>
              </w:rPr>
            </w:pPr>
            <w:r>
              <w:rPr>
                <w:color w:val="282626"/>
                <w:w w:val="110"/>
                <w:sz w:val="19"/>
              </w:rPr>
              <w:t>河南省财政厅关于印发河南省企业财务信息统计补助经费管理办法的通知</w:t>
            </w:r>
          </w:p>
        </w:tc>
        <w:tc>
          <w:tcPr>
            <w:tcW w:w="2723" w:type="dxa"/>
            <w:gridSpan w:val="2"/>
          </w:tcPr>
          <w:p>
            <w:pPr>
              <w:pStyle w:val="8"/>
              <w:tabs>
                <w:tab w:val="left" w:pos="1871"/>
              </w:tabs>
              <w:spacing w:before="156"/>
              <w:ind w:left="402"/>
              <w:rPr>
                <w:sz w:val="19"/>
              </w:rPr>
            </w:pPr>
            <w:r>
              <w:rPr>
                <w:color w:val="282626"/>
                <w:w w:val="105"/>
                <w:sz w:val="19"/>
              </w:rPr>
              <w:t>豫财企</w:t>
            </w:r>
            <w:r>
              <w:rPr>
                <w:color w:val="282626"/>
                <w:spacing w:val="10"/>
                <w:w w:val="105"/>
                <w:sz w:val="19"/>
              </w:rPr>
              <w:t xml:space="preserve"> </w:t>
            </w:r>
            <w:r>
              <w:rPr>
                <w:rFonts w:ascii="Times New Roman" w:eastAsia="Times New Roman"/>
                <w:color w:val="282626"/>
                <w:w w:val="105"/>
                <w:sz w:val="19"/>
              </w:rPr>
              <w:t>(</w:t>
            </w:r>
            <w:r>
              <w:rPr>
                <w:rFonts w:ascii="Times New Roman" w:eastAsia="Times New Roman"/>
                <w:color w:val="282626"/>
                <w:spacing w:val="-20"/>
                <w:w w:val="105"/>
                <w:sz w:val="19"/>
              </w:rPr>
              <w:t xml:space="preserve"> </w:t>
            </w:r>
            <w:r>
              <w:rPr>
                <w:rFonts w:ascii="Times New Roman" w:eastAsia="Times New Roman"/>
                <w:color w:val="282626"/>
                <w:w w:val="105"/>
                <w:sz w:val="19"/>
              </w:rPr>
              <w:t>2016]</w:t>
            </w:r>
            <w:r>
              <w:rPr>
                <w:rFonts w:ascii="Times New Roman" w:eastAsia="Times New Roman"/>
                <w:color w:val="282626"/>
                <w:w w:val="105"/>
                <w:sz w:val="19"/>
              </w:rPr>
              <w:tab/>
            </w:r>
            <w:r>
              <w:rPr>
                <w:rFonts w:ascii="Times New Roman" w:eastAsia="Times New Roman"/>
                <w:color w:val="282626"/>
                <w:w w:val="105"/>
                <w:sz w:val="19"/>
              </w:rPr>
              <w:t>58</w:t>
            </w:r>
            <w:r>
              <w:rPr>
                <w:rFonts w:ascii="Times New Roman" w:eastAsia="Times New Roman"/>
                <w:color w:val="282626"/>
                <w:spacing w:val="1"/>
                <w:w w:val="105"/>
                <w:sz w:val="19"/>
              </w:rPr>
              <w:t xml:space="preserve"> </w:t>
            </w:r>
            <w:r>
              <w:rPr>
                <w:color w:val="282626"/>
                <w:w w:val="105"/>
                <w:sz w:val="19"/>
              </w:rPr>
              <w:t>号</w:t>
            </w:r>
          </w:p>
        </w:tc>
        <w:tc>
          <w:tcPr>
            <w:tcW w:w="1849" w:type="dxa"/>
            <w:tcBorders>
              <w:right w:val="single" w:color="000000" w:sz="8" w:space="0"/>
            </w:tcBorders>
          </w:tcPr>
          <w:p>
            <w:pPr>
              <w:pStyle w:val="8"/>
              <w:spacing w:before="165"/>
              <w:ind w:left="74" w:right="40"/>
              <w:jc w:val="center"/>
              <w:rPr>
                <w:sz w:val="18"/>
              </w:rPr>
            </w:pPr>
            <w:r>
              <w:rPr>
                <w:rFonts w:ascii="Times New Roman" w:eastAsia="Times New Roman"/>
                <w:color w:val="282626"/>
                <w:w w:val="105"/>
                <w:sz w:val="19"/>
              </w:rPr>
              <w:t xml:space="preserve">2016 </w:t>
            </w:r>
            <w:r>
              <w:rPr>
                <w:color w:val="282626"/>
                <w:w w:val="105"/>
                <w:sz w:val="19"/>
              </w:rPr>
              <w:t xml:space="preserve">年 </w:t>
            </w:r>
            <w:r>
              <w:rPr>
                <w:rFonts w:ascii="Times New Roman" w:eastAsia="Times New Roman"/>
                <w:color w:val="282626"/>
                <w:w w:val="105"/>
                <w:sz w:val="19"/>
              </w:rPr>
              <w:t xml:space="preserve">7 </w:t>
            </w:r>
            <w:r>
              <w:rPr>
                <w:color w:val="282626"/>
                <w:w w:val="105"/>
                <w:sz w:val="19"/>
              </w:rPr>
              <w:t xml:space="preserve">月 </w:t>
            </w:r>
            <w:r>
              <w:rPr>
                <w:rFonts w:ascii="Times New Roman" w:eastAsia="Times New Roman"/>
                <w:color w:val="282626"/>
                <w:w w:val="105"/>
                <w:sz w:val="19"/>
              </w:rPr>
              <w:t xml:space="preserve">28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4" w:type="dxa"/>
          </w:tcPr>
          <w:p>
            <w:pPr>
              <w:pStyle w:val="8"/>
              <w:spacing w:before="163"/>
              <w:ind w:left="139" w:right="108"/>
              <w:jc w:val="center"/>
              <w:rPr>
                <w:rFonts w:ascii="Times New Roman"/>
                <w:sz w:val="19"/>
              </w:rPr>
            </w:pPr>
            <w:r>
              <w:rPr>
                <w:rFonts w:ascii="Times New Roman"/>
                <w:color w:val="282626"/>
                <w:w w:val="105"/>
                <w:sz w:val="19"/>
              </w:rPr>
              <w:t>1</w:t>
            </w:r>
            <w:r>
              <w:rPr>
                <w:rFonts w:ascii="Times New Roman"/>
                <w:color w:val="4B4B4B"/>
                <w:w w:val="105"/>
                <w:sz w:val="19"/>
              </w:rPr>
              <w:t>4</w:t>
            </w:r>
            <w:r>
              <w:rPr>
                <w:rFonts w:ascii="Times New Roman"/>
                <w:color w:val="282626"/>
                <w:w w:val="105"/>
                <w:sz w:val="19"/>
              </w:rPr>
              <w:t>0</w:t>
            </w:r>
          </w:p>
        </w:tc>
        <w:tc>
          <w:tcPr>
            <w:tcW w:w="7524" w:type="dxa"/>
            <w:gridSpan w:val="4"/>
          </w:tcPr>
          <w:p>
            <w:pPr>
              <w:pStyle w:val="8"/>
              <w:spacing w:before="14" w:line="260" w:lineRule="atLeast"/>
              <w:ind w:left="63" w:right="138" w:firstLine="1"/>
              <w:rPr>
                <w:sz w:val="19"/>
              </w:rPr>
            </w:pPr>
            <w:r>
              <w:rPr>
                <w:color w:val="282626"/>
                <w:w w:val="105"/>
                <w:sz w:val="19"/>
              </w:rPr>
              <w:t>河南省财政厅关于印发</w:t>
            </w:r>
            <w:r>
              <w:rPr>
                <w:color w:val="4B4B4B"/>
                <w:w w:val="105"/>
                <w:sz w:val="19"/>
              </w:rPr>
              <w:t>《</w:t>
            </w:r>
            <w:r>
              <w:rPr>
                <w:color w:val="282626"/>
                <w:w w:val="105"/>
                <w:sz w:val="19"/>
              </w:rPr>
              <w:t>河南省新农村现代流通服务网络工程专项资金管理 办法</w:t>
            </w:r>
            <w:r>
              <w:rPr>
                <w:color w:val="161616"/>
                <w:w w:val="105"/>
                <w:sz w:val="19"/>
              </w:rPr>
              <w:t>的通知</w:t>
            </w:r>
          </w:p>
        </w:tc>
        <w:tc>
          <w:tcPr>
            <w:tcW w:w="195" w:type="dxa"/>
            <w:tcBorders>
              <w:right w:val="nil"/>
            </w:tcBorders>
          </w:tcPr>
          <w:p>
            <w:pPr>
              <w:pStyle w:val="8"/>
              <w:spacing w:before="31"/>
              <w:ind w:left="-140"/>
              <w:rPr>
                <w:sz w:val="19"/>
              </w:rPr>
            </w:pPr>
            <w:r>
              <w:rPr>
                <w:color w:val="4B4B4B"/>
                <w:w w:val="102"/>
                <w:sz w:val="19"/>
              </w:rPr>
              <w:t>》</w:t>
            </w:r>
          </w:p>
        </w:tc>
        <w:tc>
          <w:tcPr>
            <w:tcW w:w="2528" w:type="dxa"/>
            <w:tcBorders>
              <w:left w:val="nil"/>
            </w:tcBorders>
          </w:tcPr>
          <w:p>
            <w:pPr>
              <w:pStyle w:val="8"/>
              <w:spacing w:before="156"/>
              <w:ind w:left="265"/>
              <w:rPr>
                <w:sz w:val="19"/>
              </w:rPr>
            </w:pPr>
            <w:r>
              <w:rPr>
                <w:color w:val="282626"/>
                <w:w w:val="105"/>
                <w:sz w:val="19"/>
              </w:rPr>
              <w:t xml:space="preserve">豫财贸 </w:t>
            </w:r>
            <w:r>
              <w:rPr>
                <w:rFonts w:ascii="Times New Roman" w:eastAsia="Times New Roman"/>
                <w:color w:val="282626"/>
                <w:w w:val="105"/>
                <w:sz w:val="19"/>
              </w:rPr>
              <w:t xml:space="preserve">( 20 09) 5 </w:t>
            </w:r>
            <w:r>
              <w:rPr>
                <w:color w:val="282626"/>
                <w:w w:val="105"/>
                <w:sz w:val="19"/>
              </w:rPr>
              <w:t>号</w:t>
            </w:r>
          </w:p>
        </w:tc>
        <w:tc>
          <w:tcPr>
            <w:tcW w:w="1849" w:type="dxa"/>
            <w:tcBorders>
              <w:right w:val="single" w:color="000000" w:sz="8" w:space="0"/>
            </w:tcBorders>
          </w:tcPr>
          <w:p>
            <w:pPr>
              <w:pStyle w:val="8"/>
              <w:spacing w:before="165"/>
              <w:ind w:left="69" w:right="40"/>
              <w:jc w:val="center"/>
              <w:rPr>
                <w:sz w:val="18"/>
              </w:rPr>
            </w:pPr>
            <w:r>
              <w:rPr>
                <w:rFonts w:ascii="Times New Roman" w:eastAsia="Times New Roman"/>
                <w:color w:val="282626"/>
                <w:w w:val="105"/>
                <w:sz w:val="19"/>
              </w:rPr>
              <w:t xml:space="preserve">2009 </w:t>
            </w:r>
            <w:r>
              <w:rPr>
                <w:color w:val="282626"/>
                <w:w w:val="105"/>
                <w:sz w:val="19"/>
              </w:rPr>
              <w:t xml:space="preserve">年 </w:t>
            </w:r>
            <w:r>
              <w:rPr>
                <w:rFonts w:ascii="Times New Roman" w:eastAsia="Times New Roman"/>
                <w:color w:val="282626"/>
                <w:w w:val="105"/>
                <w:sz w:val="19"/>
              </w:rPr>
              <w:t xml:space="preserve">11 </w:t>
            </w:r>
            <w:r>
              <w:rPr>
                <w:color w:val="282626"/>
                <w:w w:val="105"/>
                <w:sz w:val="19"/>
              </w:rPr>
              <w:t xml:space="preserve">月 </w:t>
            </w:r>
            <w:r>
              <w:rPr>
                <w:rFonts w:ascii="Times New Roman" w:eastAsia="Times New Roman"/>
                <w:color w:val="282626"/>
                <w:w w:val="105"/>
                <w:sz w:val="19"/>
              </w:rPr>
              <w:t xml:space="preserve">6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34" w:type="dxa"/>
            <w:tcBorders>
              <w:left w:val="single" w:color="000000" w:sz="8" w:space="0"/>
            </w:tcBorders>
          </w:tcPr>
          <w:p>
            <w:pPr>
              <w:pStyle w:val="8"/>
              <w:spacing w:before="9"/>
              <w:rPr>
                <w:rFonts w:ascii="Arial"/>
                <w:sz w:val="25"/>
              </w:rPr>
            </w:pPr>
          </w:p>
          <w:p>
            <w:pPr>
              <w:pStyle w:val="8"/>
              <w:ind w:left="83" w:right="59"/>
              <w:jc w:val="center"/>
              <w:rPr>
                <w:rFonts w:ascii="Times New Roman"/>
                <w:sz w:val="19"/>
              </w:rPr>
            </w:pPr>
            <w:r>
              <w:rPr>
                <w:rFonts w:ascii="Times New Roman"/>
                <w:color w:val="282626"/>
                <w:w w:val="110"/>
                <w:sz w:val="19"/>
              </w:rPr>
              <w:t>141</w:t>
            </w:r>
          </w:p>
        </w:tc>
        <w:tc>
          <w:tcPr>
            <w:tcW w:w="7524" w:type="dxa"/>
            <w:gridSpan w:val="4"/>
          </w:tcPr>
          <w:p>
            <w:pPr>
              <w:pStyle w:val="8"/>
              <w:spacing w:before="23" w:line="260" w:lineRule="atLeast"/>
              <w:ind w:left="58" w:right="34" w:firstLine="6"/>
              <w:rPr>
                <w:sz w:val="19"/>
              </w:rPr>
            </w:pPr>
            <w:r>
              <w:rPr>
                <w:color w:val="282626"/>
                <w:w w:val="105"/>
                <w:sz w:val="19"/>
              </w:rPr>
              <w:t>河南省财政厅关千印发</w:t>
            </w:r>
            <w:r>
              <w:rPr>
                <w:color w:val="4B4B4B"/>
                <w:w w:val="105"/>
                <w:sz w:val="19"/>
              </w:rPr>
              <w:t>《</w:t>
            </w:r>
            <w:r>
              <w:rPr>
                <w:color w:val="282626"/>
                <w:w w:val="105"/>
                <w:sz w:val="19"/>
              </w:rPr>
              <w:t>河南省超级产粮大省奖励资金扶持粮油良种培育等项目申报指南</w:t>
            </w:r>
            <w:r>
              <w:rPr>
                <w:color w:val="4B4B4B"/>
                <w:w w:val="105"/>
                <w:sz w:val="19"/>
              </w:rPr>
              <w:t>》</w:t>
            </w:r>
            <w:r>
              <w:rPr>
                <w:color w:val="282626"/>
                <w:w w:val="105"/>
                <w:sz w:val="19"/>
              </w:rPr>
              <w:t>和</w:t>
            </w:r>
            <w:r>
              <w:rPr>
                <w:color w:val="4B4B4B"/>
                <w:w w:val="105"/>
                <w:sz w:val="19"/>
              </w:rPr>
              <w:t>《</w:t>
            </w:r>
            <w:r>
              <w:rPr>
                <w:color w:val="282626"/>
                <w:w w:val="105"/>
                <w:sz w:val="19"/>
              </w:rPr>
              <w:t>河南省超级产粮大省奖励资 金扶持粮油良种培育等项目标准文本的通知</w:t>
            </w:r>
          </w:p>
        </w:tc>
        <w:tc>
          <w:tcPr>
            <w:tcW w:w="2723" w:type="dxa"/>
            <w:gridSpan w:val="2"/>
          </w:tcPr>
          <w:p>
            <w:pPr>
              <w:pStyle w:val="8"/>
              <w:spacing w:before="1"/>
              <w:rPr>
                <w:rFonts w:ascii="Arial"/>
                <w:sz w:val="25"/>
              </w:rPr>
            </w:pPr>
          </w:p>
          <w:p>
            <w:pPr>
              <w:pStyle w:val="8"/>
              <w:tabs>
                <w:tab w:val="left" w:pos="349"/>
              </w:tabs>
              <w:ind w:left="-149"/>
              <w:rPr>
                <w:sz w:val="19"/>
              </w:rPr>
            </w:pPr>
            <w:r>
              <w:rPr>
                <w:color w:val="4B4B4B"/>
                <w:w w:val="105"/>
                <w:sz w:val="19"/>
              </w:rPr>
              <w:t>》</w:t>
            </w:r>
            <w:r>
              <w:rPr>
                <w:color w:val="4B4B4B"/>
                <w:w w:val="105"/>
                <w:sz w:val="19"/>
              </w:rPr>
              <w:tab/>
            </w:r>
            <w:r>
              <w:rPr>
                <w:color w:val="282626"/>
                <w:w w:val="105"/>
                <w:position w:val="1"/>
                <w:sz w:val="19"/>
              </w:rPr>
              <w:t>豫</w:t>
            </w:r>
            <w:r>
              <w:rPr>
                <w:color w:val="282626"/>
                <w:spacing w:val="20"/>
                <w:w w:val="105"/>
                <w:position w:val="1"/>
                <w:sz w:val="19"/>
              </w:rPr>
              <w:t>财</w:t>
            </w:r>
            <w:r>
              <w:rPr>
                <w:color w:val="282626"/>
                <w:w w:val="105"/>
                <w:position w:val="1"/>
                <w:sz w:val="19"/>
              </w:rPr>
              <w:t>贸</w:t>
            </w:r>
            <w:r>
              <w:rPr>
                <w:color w:val="282626"/>
                <w:spacing w:val="11"/>
                <w:w w:val="105"/>
                <w:position w:val="1"/>
                <w:sz w:val="19"/>
              </w:rPr>
              <w:t xml:space="preserve"> </w:t>
            </w:r>
            <w:r>
              <w:rPr>
                <w:rFonts w:ascii="Times New Roman" w:eastAsia="Times New Roman"/>
                <w:color w:val="282626"/>
                <w:w w:val="105"/>
                <w:position w:val="1"/>
                <w:sz w:val="19"/>
              </w:rPr>
              <w:t>[</w:t>
            </w:r>
            <w:r>
              <w:rPr>
                <w:rFonts w:ascii="Times New Roman" w:eastAsia="Times New Roman"/>
                <w:color w:val="282626"/>
                <w:spacing w:val="-4"/>
                <w:w w:val="105"/>
                <w:position w:val="1"/>
                <w:sz w:val="19"/>
              </w:rPr>
              <w:t xml:space="preserve"> </w:t>
            </w:r>
            <w:r>
              <w:rPr>
                <w:rFonts w:ascii="Times New Roman" w:eastAsia="Times New Roman"/>
                <w:color w:val="282626"/>
                <w:spacing w:val="3"/>
                <w:w w:val="105"/>
                <w:position w:val="1"/>
                <w:sz w:val="19"/>
              </w:rPr>
              <w:t>2010]</w:t>
            </w:r>
            <w:r>
              <w:rPr>
                <w:rFonts w:ascii="Times New Roman" w:eastAsia="Times New Roman"/>
                <w:color w:val="282626"/>
                <w:spacing w:val="39"/>
                <w:w w:val="105"/>
                <w:position w:val="1"/>
                <w:sz w:val="19"/>
              </w:rPr>
              <w:t xml:space="preserve"> </w:t>
            </w:r>
            <w:r>
              <w:rPr>
                <w:rFonts w:ascii="Times New Roman" w:eastAsia="Times New Roman"/>
                <w:color w:val="3A3838"/>
                <w:w w:val="105"/>
                <w:position w:val="1"/>
                <w:sz w:val="19"/>
              </w:rPr>
              <w:t>130</w:t>
            </w:r>
            <w:r>
              <w:rPr>
                <w:rFonts w:ascii="Times New Roman" w:eastAsia="Times New Roman"/>
                <w:color w:val="3A3838"/>
                <w:spacing w:val="18"/>
                <w:w w:val="105"/>
                <w:position w:val="1"/>
                <w:sz w:val="19"/>
              </w:rPr>
              <w:t xml:space="preserve"> </w:t>
            </w:r>
            <w:r>
              <w:rPr>
                <w:color w:val="3A3838"/>
                <w:w w:val="105"/>
                <w:position w:val="1"/>
                <w:sz w:val="19"/>
              </w:rPr>
              <w:t>号</w:t>
            </w:r>
          </w:p>
        </w:tc>
        <w:tc>
          <w:tcPr>
            <w:tcW w:w="1849" w:type="dxa"/>
            <w:tcBorders>
              <w:right w:val="single" w:color="000000" w:sz="8" w:space="0"/>
            </w:tcBorders>
          </w:tcPr>
          <w:p>
            <w:pPr>
              <w:pStyle w:val="8"/>
              <w:spacing w:before="4"/>
              <w:rPr>
                <w:rFonts w:ascii="Arial"/>
                <w:sz w:val="26"/>
              </w:rPr>
            </w:pPr>
          </w:p>
          <w:p>
            <w:pPr>
              <w:pStyle w:val="8"/>
              <w:spacing w:before="1"/>
              <w:ind w:left="55" w:right="40"/>
              <w:jc w:val="center"/>
              <w:rPr>
                <w:sz w:val="18"/>
              </w:rPr>
            </w:pPr>
            <w:r>
              <w:rPr>
                <w:rFonts w:ascii="Times New Roman" w:eastAsia="Times New Roman"/>
                <w:color w:val="282626"/>
                <w:w w:val="105"/>
                <w:sz w:val="19"/>
              </w:rPr>
              <w:t xml:space="preserve">2010 </w:t>
            </w:r>
            <w:r>
              <w:rPr>
                <w:color w:val="282626"/>
                <w:w w:val="105"/>
                <w:sz w:val="19"/>
              </w:rPr>
              <w:t xml:space="preserve">年 </w:t>
            </w:r>
            <w:r>
              <w:rPr>
                <w:rFonts w:ascii="Times New Roman" w:eastAsia="Times New Roman"/>
                <w:color w:val="282626"/>
                <w:w w:val="105"/>
                <w:sz w:val="19"/>
              </w:rPr>
              <w:t xml:space="preserve">8 </w:t>
            </w:r>
            <w:r>
              <w:rPr>
                <w:color w:val="282626"/>
                <w:w w:val="105"/>
                <w:sz w:val="19"/>
              </w:rPr>
              <w:t xml:space="preserve">月 </w:t>
            </w:r>
            <w:r>
              <w:rPr>
                <w:rFonts w:ascii="Times New Roman" w:eastAsia="Times New Roman"/>
                <w:color w:val="282626"/>
                <w:w w:val="105"/>
                <w:sz w:val="19"/>
              </w:rPr>
              <w:t xml:space="preserve">31 </w:t>
            </w:r>
            <w:r>
              <w:rPr>
                <w:color w:val="282626"/>
                <w:w w:val="105"/>
                <w:sz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34" w:type="dxa"/>
            <w:tcBorders>
              <w:left w:val="single" w:color="000000" w:sz="8" w:space="0"/>
            </w:tcBorders>
          </w:tcPr>
          <w:p>
            <w:pPr>
              <w:pStyle w:val="8"/>
              <w:spacing w:before="163"/>
              <w:ind w:left="52" w:right="59"/>
              <w:jc w:val="center"/>
              <w:rPr>
                <w:rFonts w:ascii="Times New Roman"/>
                <w:sz w:val="19"/>
              </w:rPr>
            </w:pPr>
            <w:r>
              <w:rPr>
                <w:rFonts w:ascii="Times New Roman"/>
                <w:color w:val="3A3838"/>
                <w:w w:val="110"/>
                <w:sz w:val="19"/>
              </w:rPr>
              <w:t>142</w:t>
            </w:r>
          </w:p>
        </w:tc>
        <w:tc>
          <w:tcPr>
            <w:tcW w:w="7524" w:type="dxa"/>
            <w:gridSpan w:val="4"/>
            <w:tcBorders>
              <w:bottom w:val="single" w:color="000000" w:sz="8" w:space="0"/>
              <w:right w:val="single" w:color="000000" w:sz="8" w:space="0"/>
            </w:tcBorders>
          </w:tcPr>
          <w:p>
            <w:pPr>
              <w:pStyle w:val="8"/>
              <w:spacing w:before="9" w:line="260" w:lineRule="atLeast"/>
              <w:ind w:left="56" w:right="56" w:firstLine="4"/>
              <w:rPr>
                <w:sz w:val="19"/>
              </w:rPr>
            </w:pPr>
            <w:r>
              <w:rPr>
                <w:color w:val="282626"/>
                <w:w w:val="110"/>
                <w:sz w:val="19"/>
              </w:rPr>
              <w:t>河南省财政厅关于转发《财政部关于印发产粮油大县奖励资金管理暂行办法的通知</w:t>
            </w:r>
            <w:r>
              <w:rPr>
                <w:color w:val="4B4B4B"/>
                <w:w w:val="110"/>
                <w:sz w:val="19"/>
              </w:rPr>
              <w:t>》</w:t>
            </w:r>
            <w:r>
              <w:rPr>
                <w:color w:val="282626"/>
                <w:w w:val="110"/>
                <w:sz w:val="19"/>
              </w:rPr>
              <w:t>的通知</w:t>
            </w:r>
          </w:p>
        </w:tc>
        <w:tc>
          <w:tcPr>
            <w:tcW w:w="2723" w:type="dxa"/>
            <w:gridSpan w:val="2"/>
            <w:tcBorders>
              <w:left w:val="single" w:color="000000" w:sz="8" w:space="0"/>
              <w:bottom w:val="single" w:color="000000" w:sz="8" w:space="0"/>
            </w:tcBorders>
          </w:tcPr>
          <w:p>
            <w:pPr>
              <w:pStyle w:val="8"/>
              <w:spacing w:before="151"/>
              <w:ind w:left="388"/>
              <w:rPr>
                <w:sz w:val="19"/>
              </w:rPr>
            </w:pPr>
            <w:r>
              <w:rPr>
                <w:color w:val="282626"/>
                <w:w w:val="105"/>
                <w:sz w:val="19"/>
              </w:rPr>
              <w:t xml:space="preserve">豫财贸 </w:t>
            </w:r>
            <w:r>
              <w:rPr>
                <w:rFonts w:ascii="Times New Roman" w:eastAsia="Times New Roman"/>
                <w:color w:val="282626"/>
                <w:w w:val="105"/>
                <w:sz w:val="19"/>
              </w:rPr>
              <w:t xml:space="preserve">( 2017] 1 2 </w:t>
            </w:r>
            <w:r>
              <w:rPr>
                <w:color w:val="282626"/>
                <w:w w:val="105"/>
                <w:sz w:val="19"/>
              </w:rPr>
              <w:t>号</w:t>
            </w:r>
          </w:p>
        </w:tc>
        <w:tc>
          <w:tcPr>
            <w:tcW w:w="1849" w:type="dxa"/>
            <w:tcBorders>
              <w:bottom w:val="single" w:color="000000" w:sz="8" w:space="0"/>
              <w:right w:val="single" w:color="000000" w:sz="8" w:space="0"/>
            </w:tcBorders>
          </w:tcPr>
          <w:p>
            <w:pPr>
              <w:pStyle w:val="8"/>
              <w:spacing w:before="160"/>
              <w:ind w:left="52" w:right="40"/>
              <w:jc w:val="center"/>
              <w:rPr>
                <w:sz w:val="18"/>
              </w:rPr>
            </w:pPr>
            <w:r>
              <w:rPr>
                <w:rFonts w:ascii="Times New Roman" w:eastAsia="Times New Roman"/>
                <w:color w:val="282626"/>
                <w:sz w:val="19"/>
              </w:rPr>
              <w:t xml:space="preserve">201 7 </w:t>
            </w:r>
            <w:r>
              <w:rPr>
                <w:color w:val="282626"/>
                <w:sz w:val="19"/>
              </w:rPr>
              <w:t xml:space="preserve">年 </w:t>
            </w:r>
            <w:r>
              <w:rPr>
                <w:rFonts w:ascii="Times New Roman" w:eastAsia="Times New Roman"/>
                <w:color w:val="282626"/>
                <w:sz w:val="19"/>
              </w:rPr>
              <w:t xml:space="preserve">3 </w:t>
            </w:r>
            <w:r>
              <w:rPr>
                <w:color w:val="282626"/>
                <w:sz w:val="19"/>
              </w:rPr>
              <w:t xml:space="preserve">月 </w:t>
            </w:r>
            <w:r>
              <w:rPr>
                <w:rFonts w:ascii="Times New Roman" w:eastAsia="Times New Roman"/>
                <w:color w:val="282626"/>
                <w:sz w:val="19"/>
              </w:rPr>
              <w:t xml:space="preserve">9 </w:t>
            </w:r>
            <w:r>
              <w:rPr>
                <w:color w:val="282626"/>
                <w:sz w:val="18"/>
              </w:rPr>
              <w:t>日</w:t>
            </w:r>
          </w:p>
        </w:tc>
      </w:tr>
    </w:tbl>
    <w:p>
      <w:pPr>
        <w:spacing w:after="0"/>
        <w:jc w:val="center"/>
        <w:rPr>
          <w:sz w:val="18"/>
        </w:rPr>
        <w:sectPr>
          <w:headerReference r:id="rId48" w:type="default"/>
          <w:pgSz w:w="16650" w:h="11700" w:orient="landscape"/>
          <w:pgMar w:top="1480" w:right="1900" w:bottom="280" w:left="1760" w:header="1295" w:footer="0" w:gutter="0"/>
        </w:sectPr>
      </w:pPr>
    </w:p>
    <w:p>
      <w:pPr>
        <w:pStyle w:val="3"/>
        <w:rPr>
          <w:rFonts w:ascii="Times New Roman"/>
          <w:sz w:val="20"/>
        </w:rPr>
      </w:pPr>
      <w:r>
        <mc:AlternateContent>
          <mc:Choice Requires="wps">
            <w:drawing>
              <wp:anchor distT="0" distB="0" distL="114300" distR="114300" simplePos="0" relativeHeight="2048" behindDoc="0" locked="0" layoutInCell="1" allowOverlap="1">
                <wp:simplePos x="0" y="0"/>
                <wp:positionH relativeFrom="page">
                  <wp:posOffset>957580</wp:posOffset>
                </wp:positionH>
                <wp:positionV relativeFrom="page">
                  <wp:posOffset>5955030</wp:posOffset>
                </wp:positionV>
                <wp:extent cx="70485" cy="203200"/>
                <wp:effectExtent l="0" t="0" r="0" b="0"/>
                <wp:wrapNone/>
                <wp:docPr id="34" name="文本框 75"/>
                <wp:cNvGraphicFramePr/>
                <a:graphic xmlns:a="http://schemas.openxmlformats.org/drawingml/2006/main">
                  <a:graphicData uri="http://schemas.microsoft.com/office/word/2010/wordprocessingShape">
                    <wps:wsp>
                      <wps:cNvSpPr txBox="1"/>
                      <wps:spPr>
                        <a:xfrm>
                          <a:off x="0" y="0"/>
                          <a:ext cx="70485" cy="203200"/>
                        </a:xfrm>
                        <a:prstGeom prst="rect">
                          <a:avLst/>
                        </a:prstGeom>
                        <a:noFill/>
                        <a:ln>
                          <a:noFill/>
                        </a:ln>
                      </wps:spPr>
                      <wps:txbx>
                        <w:txbxContent>
                          <w:p>
                            <w:pPr>
                              <w:spacing w:before="0" w:line="132" w:lineRule="auto"/>
                              <w:ind w:left="20" w:right="0" w:firstLine="0"/>
                              <w:jc w:val="left"/>
                              <w:rPr>
                                <w:sz w:val="14"/>
                              </w:rPr>
                            </w:pPr>
                            <w:r>
                              <w:rPr>
                                <w:color w:val="332F31"/>
                                <w:w w:val="100"/>
                                <w:sz w:val="14"/>
                              </w:rPr>
                              <w:t>57</w:t>
                            </w:r>
                          </w:p>
                        </w:txbxContent>
                      </wps:txbx>
                      <wps:bodyPr vert="eaVert" lIns="0" tIns="0" rIns="0" bIns="0" upright="1"/>
                    </wps:wsp>
                  </a:graphicData>
                </a:graphic>
              </wp:anchor>
            </w:drawing>
          </mc:Choice>
          <mc:Fallback>
            <w:pict>
              <v:shape id="文本框 75" o:spid="_x0000_s1026" o:spt="202" type="#_x0000_t202" style="position:absolute;left:0pt;margin-left:75.4pt;margin-top:468.9pt;height:16pt;width:5.55pt;mso-position-horizontal-relative:page;mso-position-vertical-relative:page;z-index:2048;mso-width-relative:page;mso-height-relative:page;" filled="f" stroked="f" coordsize="21600,21600" o:gfxdata="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F4jmtcAAAALAQAA&#10;DwAAAAAAAAABACAAAAAiAAAAZHJzL2Rvd25yZXYueG1sUEsBAhQAFAAAAAgAh07iQJPK5XeoAQAA&#10;MgMAAA4AAAAAAAAAAQAgAAAAJgEAAGRycy9lMm9Eb2MueG1sUEsFBgAAAAAGAAYAWQEAAEAFAAAA&#10;AA==&#10;">
                <v:fill on="f" focussize="0,0"/>
                <v:stroke on="f"/>
                <v:imagedata o:title=""/>
                <o:lock v:ext="edit" aspectratio="f"/>
                <v:textbox inset="0mm,0mm,0mm,0mm" style="layout-flow:vertical-ideographic;">
                  <w:txbxContent>
                    <w:p>
                      <w:pPr>
                        <w:spacing w:before="0" w:line="132" w:lineRule="auto"/>
                        <w:ind w:left="20" w:right="0" w:firstLine="0"/>
                        <w:jc w:val="left"/>
                        <w:rPr>
                          <w:sz w:val="14"/>
                        </w:rPr>
                      </w:pPr>
                      <w:r>
                        <w:rPr>
                          <w:color w:val="332F31"/>
                          <w:w w:val="100"/>
                          <w:sz w:val="14"/>
                        </w:rPr>
                        <w:t>57</w:t>
                      </w:r>
                    </w:p>
                  </w:txbxContent>
                </v:textbox>
              </v:shape>
            </w:pict>
          </mc:Fallback>
        </mc:AlternateContent>
      </w:r>
    </w:p>
    <w:p>
      <w:pPr>
        <w:pStyle w:val="3"/>
        <w:rPr>
          <w:rFonts w:ascii="Times New Roman"/>
          <w:sz w:val="20"/>
        </w:rPr>
      </w:pPr>
    </w:p>
    <w:p>
      <w:pPr>
        <w:pStyle w:val="3"/>
        <w:spacing w:before="10"/>
        <w:rPr>
          <w:rFonts w:ascii="Times New Roman"/>
          <w:sz w:val="10"/>
        </w:rPr>
      </w:pPr>
    </w:p>
    <w:tbl>
      <w:tblPr>
        <w:tblStyle w:val="4"/>
        <w:tblW w:w="0" w:type="auto"/>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7545"/>
        <w:gridCol w:w="2725"/>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30" w:type="dxa"/>
          </w:tcPr>
          <w:p>
            <w:pPr>
              <w:pStyle w:val="8"/>
              <w:spacing w:before="4"/>
              <w:rPr>
                <w:rFonts w:ascii="Times New Roman"/>
                <w:sz w:val="14"/>
              </w:rPr>
            </w:pPr>
          </w:p>
          <w:p>
            <w:pPr>
              <w:pStyle w:val="8"/>
              <w:ind w:left="56" w:right="8"/>
              <w:jc w:val="center"/>
              <w:rPr>
                <w:sz w:val="19"/>
              </w:rPr>
            </w:pPr>
            <w:r>
              <w:rPr>
                <w:color w:val="232121"/>
                <w:w w:val="105"/>
                <w:sz w:val="19"/>
              </w:rPr>
              <w:t>序号</w:t>
            </w:r>
          </w:p>
        </w:tc>
        <w:tc>
          <w:tcPr>
            <w:tcW w:w="7545" w:type="dxa"/>
          </w:tcPr>
          <w:p>
            <w:pPr>
              <w:pStyle w:val="8"/>
              <w:tabs>
                <w:tab w:val="left" w:pos="542"/>
                <w:tab w:val="left" w:pos="1029"/>
                <w:tab w:val="left" w:pos="1527"/>
              </w:tabs>
              <w:spacing w:before="160"/>
              <w:ind w:left="55"/>
              <w:jc w:val="center"/>
              <w:rPr>
                <w:sz w:val="18"/>
              </w:rPr>
            </w:pPr>
            <w:r>
              <w:rPr>
                <w:color w:val="111111"/>
                <w:w w:val="105"/>
                <w:position w:val="1"/>
                <w:sz w:val="18"/>
              </w:rPr>
              <w:t>文</w:t>
            </w:r>
            <w:r>
              <w:rPr>
                <w:color w:val="111111"/>
                <w:w w:val="105"/>
                <w:position w:val="1"/>
                <w:sz w:val="18"/>
              </w:rPr>
              <w:tab/>
            </w:r>
            <w:r>
              <w:rPr>
                <w:color w:val="232121"/>
                <w:w w:val="105"/>
                <w:position w:val="2"/>
                <w:sz w:val="18"/>
              </w:rPr>
              <w:t>件</w:t>
            </w:r>
            <w:r>
              <w:rPr>
                <w:color w:val="232121"/>
                <w:w w:val="105"/>
                <w:position w:val="2"/>
                <w:sz w:val="18"/>
              </w:rPr>
              <w:tab/>
            </w:r>
            <w:r>
              <w:rPr>
                <w:color w:val="232121"/>
                <w:w w:val="105"/>
                <w:sz w:val="19"/>
              </w:rPr>
              <w:t>名</w:t>
            </w:r>
            <w:r>
              <w:rPr>
                <w:color w:val="232121"/>
                <w:w w:val="105"/>
                <w:sz w:val="19"/>
              </w:rPr>
              <w:tab/>
            </w:r>
            <w:r>
              <w:rPr>
                <w:color w:val="232121"/>
                <w:w w:val="105"/>
                <w:position w:val="1"/>
                <w:sz w:val="18"/>
              </w:rPr>
              <w:t>称</w:t>
            </w:r>
          </w:p>
        </w:tc>
        <w:tc>
          <w:tcPr>
            <w:tcW w:w="2725" w:type="dxa"/>
          </w:tcPr>
          <w:p>
            <w:pPr>
              <w:pStyle w:val="8"/>
              <w:tabs>
                <w:tab w:val="left" w:pos="467"/>
              </w:tabs>
              <w:spacing w:before="170"/>
              <w:ind w:left="57"/>
              <w:jc w:val="center"/>
              <w:rPr>
                <w:sz w:val="19"/>
              </w:rPr>
            </w:pPr>
            <w:r>
              <w:rPr>
                <w:color w:val="232121"/>
                <w:w w:val="105"/>
                <w:position w:val="1"/>
                <w:sz w:val="18"/>
              </w:rPr>
              <w:t>文</w:t>
            </w:r>
            <w:r>
              <w:rPr>
                <w:color w:val="232121"/>
                <w:w w:val="105"/>
                <w:position w:val="1"/>
                <w:sz w:val="18"/>
              </w:rPr>
              <w:tab/>
            </w:r>
            <w:r>
              <w:rPr>
                <w:color w:val="232121"/>
                <w:w w:val="105"/>
                <w:sz w:val="19"/>
              </w:rPr>
              <w:t>号</w:t>
            </w:r>
          </w:p>
        </w:tc>
        <w:tc>
          <w:tcPr>
            <w:tcW w:w="1860" w:type="dxa"/>
            <w:tcBorders>
              <w:right w:val="single" w:color="000000" w:sz="8" w:space="0"/>
            </w:tcBorders>
          </w:tcPr>
          <w:p>
            <w:pPr>
              <w:pStyle w:val="8"/>
              <w:spacing w:before="160"/>
              <w:ind w:left="526"/>
              <w:rPr>
                <w:sz w:val="19"/>
              </w:rPr>
            </w:pPr>
            <w:r>
              <w:rPr>
                <w:color w:val="232121"/>
                <w:w w:val="110"/>
                <w:sz w:val="19"/>
              </w:rPr>
              <w:t>发布时间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0" w:type="dxa"/>
          </w:tcPr>
          <w:p>
            <w:pPr>
              <w:pStyle w:val="8"/>
              <w:spacing w:before="159"/>
              <w:ind w:left="56" w:right="19"/>
              <w:jc w:val="center"/>
              <w:rPr>
                <w:rFonts w:ascii="Times New Roman"/>
                <w:sz w:val="19"/>
              </w:rPr>
            </w:pPr>
            <w:r>
              <w:rPr>
                <w:rFonts w:ascii="Times New Roman"/>
                <w:color w:val="232121"/>
                <w:w w:val="110"/>
                <w:sz w:val="19"/>
              </w:rPr>
              <w:t>143</w:t>
            </w:r>
          </w:p>
        </w:tc>
        <w:tc>
          <w:tcPr>
            <w:tcW w:w="7545" w:type="dxa"/>
          </w:tcPr>
          <w:p>
            <w:pPr>
              <w:pStyle w:val="8"/>
              <w:spacing w:before="9" w:line="260" w:lineRule="atLeast"/>
              <w:ind w:left="68" w:right="6"/>
              <w:rPr>
                <w:sz w:val="19"/>
              </w:rPr>
            </w:pPr>
            <w:r>
              <w:rPr>
                <w:color w:val="332F31"/>
                <w:w w:val="110"/>
                <w:sz w:val="19"/>
              </w:rPr>
              <w:t>河南省财政厅河南省人民政府金融服务办公室关千印发河南省金融业发展专项奖</w:t>
            </w:r>
            <w:r>
              <w:rPr>
                <w:color w:val="232121"/>
                <w:w w:val="110"/>
                <w:sz w:val="19"/>
              </w:rPr>
              <w:t>补资金管理办法的通</w:t>
            </w:r>
            <w:r>
              <w:rPr>
                <w:color w:val="494848"/>
                <w:w w:val="110"/>
                <w:sz w:val="19"/>
              </w:rPr>
              <w:t>知</w:t>
            </w:r>
          </w:p>
        </w:tc>
        <w:tc>
          <w:tcPr>
            <w:tcW w:w="2725" w:type="dxa"/>
          </w:tcPr>
          <w:p>
            <w:pPr>
              <w:pStyle w:val="8"/>
              <w:spacing w:before="151"/>
              <w:ind w:left="419"/>
              <w:rPr>
                <w:sz w:val="19"/>
              </w:rPr>
            </w:pPr>
            <w:r>
              <w:rPr>
                <w:color w:val="332F31"/>
                <w:w w:val="105"/>
                <w:sz w:val="19"/>
              </w:rPr>
              <w:t xml:space="preserve">豫财金 </w:t>
            </w:r>
            <w:r>
              <w:rPr>
                <w:rFonts w:ascii="Times New Roman" w:eastAsia="Times New Roman"/>
                <w:color w:val="332F31"/>
                <w:w w:val="105"/>
                <w:sz w:val="19"/>
              </w:rPr>
              <w:t xml:space="preserve">( 2014 J 34 </w:t>
            </w:r>
            <w:r>
              <w:rPr>
                <w:color w:val="332F31"/>
                <w:w w:val="105"/>
                <w:sz w:val="19"/>
              </w:rPr>
              <w:t>号</w:t>
            </w:r>
          </w:p>
        </w:tc>
        <w:tc>
          <w:tcPr>
            <w:tcW w:w="1860" w:type="dxa"/>
            <w:tcBorders>
              <w:right w:val="single" w:color="000000" w:sz="8" w:space="0"/>
            </w:tcBorders>
          </w:tcPr>
          <w:p>
            <w:pPr>
              <w:pStyle w:val="8"/>
              <w:spacing w:before="156"/>
              <w:ind w:right="147"/>
              <w:jc w:val="right"/>
              <w:rPr>
                <w:sz w:val="17"/>
              </w:rPr>
            </w:pPr>
            <w:r>
              <w:rPr>
                <w:rFonts w:ascii="Times New Roman" w:eastAsia="Times New Roman"/>
                <w:color w:val="332F31"/>
                <w:w w:val="105"/>
                <w:sz w:val="19"/>
              </w:rPr>
              <w:t xml:space="preserve">2014 </w:t>
            </w:r>
            <w:r>
              <w:rPr>
                <w:color w:val="332F31"/>
                <w:w w:val="105"/>
                <w:sz w:val="18"/>
              </w:rPr>
              <w:t xml:space="preserve">年 </w:t>
            </w:r>
            <w:r>
              <w:rPr>
                <w:rFonts w:ascii="Times New Roman" w:eastAsia="Times New Roman"/>
                <w:color w:val="332F31"/>
                <w:w w:val="105"/>
                <w:sz w:val="19"/>
              </w:rPr>
              <w:t xml:space="preserve">7 </w:t>
            </w:r>
            <w:r>
              <w:rPr>
                <w:color w:val="332F31"/>
                <w:w w:val="105"/>
                <w:sz w:val="18"/>
              </w:rPr>
              <w:t xml:space="preserve">月 </w:t>
            </w:r>
            <w:r>
              <w:rPr>
                <w:rFonts w:ascii="Times New Roman" w:eastAsia="Times New Roman"/>
                <w:color w:val="332F31"/>
                <w:w w:val="105"/>
                <w:sz w:val="19"/>
              </w:rPr>
              <w:t xml:space="preserve">3 </w:t>
            </w:r>
            <w:r>
              <w:rPr>
                <w:color w:val="332F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30" w:type="dxa"/>
          </w:tcPr>
          <w:p>
            <w:pPr>
              <w:pStyle w:val="8"/>
              <w:spacing w:before="158"/>
              <w:ind w:left="56" w:right="22"/>
              <w:jc w:val="center"/>
              <w:rPr>
                <w:rFonts w:ascii="Times New Roman"/>
                <w:sz w:val="19"/>
              </w:rPr>
            </w:pPr>
            <w:r>
              <w:rPr>
                <w:rFonts w:ascii="Times New Roman"/>
                <w:color w:val="232121"/>
                <w:w w:val="105"/>
                <w:sz w:val="19"/>
              </w:rPr>
              <w:t>14</w:t>
            </w:r>
            <w:r>
              <w:rPr>
                <w:rFonts w:ascii="Times New Roman"/>
                <w:color w:val="494848"/>
                <w:w w:val="105"/>
                <w:sz w:val="19"/>
              </w:rPr>
              <w:t>4</w:t>
            </w:r>
          </w:p>
        </w:tc>
        <w:tc>
          <w:tcPr>
            <w:tcW w:w="7545" w:type="dxa"/>
          </w:tcPr>
          <w:p>
            <w:pPr>
              <w:pStyle w:val="8"/>
              <w:spacing w:before="150"/>
              <w:ind w:left="69"/>
              <w:rPr>
                <w:sz w:val="19"/>
              </w:rPr>
            </w:pPr>
            <w:r>
              <w:rPr>
                <w:color w:val="332F31"/>
                <w:w w:val="110"/>
                <w:sz w:val="19"/>
              </w:rPr>
              <w:t>河南省财政厅关于加强高级会计人员继续教育的通知</w:t>
            </w:r>
          </w:p>
        </w:tc>
        <w:tc>
          <w:tcPr>
            <w:tcW w:w="2725" w:type="dxa"/>
            <w:tcBorders>
              <w:right w:val="single" w:color="000000" w:sz="8" w:space="0"/>
            </w:tcBorders>
          </w:tcPr>
          <w:p>
            <w:pPr>
              <w:pStyle w:val="8"/>
              <w:spacing w:before="145"/>
              <w:ind w:left="414"/>
              <w:rPr>
                <w:sz w:val="19"/>
              </w:rPr>
            </w:pPr>
            <w:r>
              <w:rPr>
                <w:color w:val="332F31"/>
                <w:w w:val="105"/>
                <w:sz w:val="19"/>
              </w:rPr>
              <w:t xml:space="preserve">豫财会 </w:t>
            </w:r>
            <w:r>
              <w:rPr>
                <w:rFonts w:ascii="Times New Roman" w:eastAsia="Times New Roman"/>
                <w:color w:val="332F31"/>
                <w:w w:val="105"/>
                <w:sz w:val="19"/>
              </w:rPr>
              <w:t xml:space="preserve">[ 2003J 40 </w:t>
            </w:r>
            <w:r>
              <w:rPr>
                <w:color w:val="332F31"/>
                <w:w w:val="105"/>
                <w:sz w:val="19"/>
              </w:rPr>
              <w:t>号</w:t>
            </w:r>
          </w:p>
        </w:tc>
        <w:tc>
          <w:tcPr>
            <w:tcW w:w="1860" w:type="dxa"/>
            <w:tcBorders>
              <w:left w:val="single" w:color="000000" w:sz="8" w:space="0"/>
            </w:tcBorders>
          </w:tcPr>
          <w:p>
            <w:pPr>
              <w:pStyle w:val="8"/>
              <w:spacing w:before="155"/>
              <w:ind w:right="106"/>
              <w:jc w:val="right"/>
              <w:rPr>
                <w:sz w:val="17"/>
              </w:rPr>
            </w:pPr>
            <w:r>
              <w:rPr>
                <w:rFonts w:ascii="Times New Roman" w:eastAsia="Times New Roman"/>
                <w:color w:val="332F31"/>
                <w:sz w:val="19"/>
              </w:rPr>
              <w:t xml:space="preserve">2013 </w:t>
            </w:r>
            <w:r>
              <w:rPr>
                <w:color w:val="332F31"/>
                <w:sz w:val="18"/>
              </w:rPr>
              <w:t xml:space="preserve">年 </w:t>
            </w:r>
            <w:r>
              <w:rPr>
                <w:rFonts w:ascii="Times New Roman" w:eastAsia="Times New Roman"/>
                <w:color w:val="332F31"/>
                <w:sz w:val="19"/>
              </w:rPr>
              <w:t xml:space="preserve">6 </w:t>
            </w:r>
            <w:r>
              <w:rPr>
                <w:color w:val="332F31"/>
                <w:sz w:val="18"/>
              </w:rPr>
              <w:t xml:space="preserve">月 </w:t>
            </w:r>
            <w:r>
              <w:rPr>
                <w:rFonts w:ascii="Times New Roman" w:eastAsia="Times New Roman"/>
                <w:color w:val="332F31"/>
                <w:sz w:val="19"/>
              </w:rPr>
              <w:t xml:space="preserve">27 </w:t>
            </w:r>
            <w:r>
              <w:rPr>
                <w:color w:val="332F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0" w:type="dxa"/>
          </w:tcPr>
          <w:p>
            <w:pPr>
              <w:pStyle w:val="8"/>
              <w:spacing w:before="163"/>
              <w:ind w:left="56" w:right="16"/>
              <w:jc w:val="center"/>
              <w:rPr>
                <w:rFonts w:ascii="Times New Roman"/>
                <w:sz w:val="19"/>
              </w:rPr>
            </w:pPr>
            <w:r>
              <w:rPr>
                <w:rFonts w:ascii="Times New Roman"/>
                <w:color w:val="332F31"/>
                <w:w w:val="110"/>
                <w:sz w:val="19"/>
              </w:rPr>
              <w:t>145</w:t>
            </w:r>
          </w:p>
        </w:tc>
        <w:tc>
          <w:tcPr>
            <w:tcW w:w="7545" w:type="dxa"/>
          </w:tcPr>
          <w:p>
            <w:pPr>
              <w:pStyle w:val="8"/>
              <w:spacing w:before="9" w:line="260" w:lineRule="atLeast"/>
              <w:ind w:left="62" w:right="141" w:firstLine="6"/>
              <w:rPr>
                <w:sz w:val="19"/>
              </w:rPr>
            </w:pPr>
            <w:r>
              <w:rPr>
                <w:color w:val="332F31"/>
                <w:w w:val="105"/>
                <w:sz w:val="19"/>
              </w:rPr>
              <w:t xml:space="preserve">河南省财 政厅关于印发《河南省贯彻落实 （会计改革与发展“十二五 </w:t>
            </w:r>
            <w:r>
              <w:rPr>
                <w:color w:val="332F31"/>
                <w:w w:val="80"/>
                <w:sz w:val="19"/>
              </w:rPr>
              <w:t xml:space="preserve">” </w:t>
            </w:r>
            <w:r>
              <w:rPr>
                <w:color w:val="332F31"/>
                <w:w w:val="105"/>
                <w:sz w:val="19"/>
              </w:rPr>
              <w:t>规划纲要</w:t>
            </w:r>
            <w:r>
              <w:rPr>
                <w:color w:val="232121"/>
                <w:w w:val="105"/>
                <w:sz w:val="19"/>
              </w:rPr>
              <w:t>的实施意见</w:t>
            </w:r>
            <w:r>
              <w:rPr>
                <w:color w:val="494848"/>
                <w:w w:val="105"/>
                <w:sz w:val="19"/>
              </w:rPr>
              <w:t>》</w:t>
            </w:r>
            <w:r>
              <w:rPr>
                <w:color w:val="232121"/>
                <w:w w:val="105"/>
                <w:sz w:val="19"/>
              </w:rPr>
              <w:t>的通知</w:t>
            </w:r>
          </w:p>
        </w:tc>
        <w:tc>
          <w:tcPr>
            <w:tcW w:w="2725" w:type="dxa"/>
          </w:tcPr>
          <w:p>
            <w:pPr>
              <w:pStyle w:val="8"/>
              <w:tabs>
                <w:tab w:val="left" w:pos="414"/>
              </w:tabs>
              <w:spacing w:before="31"/>
              <w:ind w:left="-128"/>
              <w:rPr>
                <w:sz w:val="19"/>
              </w:rPr>
            </w:pPr>
            <w:r>
              <w:rPr>
                <w:color w:val="666464"/>
                <w:w w:val="105"/>
                <w:position w:val="12"/>
                <w:sz w:val="19"/>
              </w:rPr>
              <w:t>〉</w:t>
            </w:r>
            <w:r>
              <w:rPr>
                <w:color w:val="666464"/>
                <w:w w:val="105"/>
                <w:position w:val="12"/>
                <w:sz w:val="19"/>
              </w:rPr>
              <w:tab/>
            </w:r>
            <w:r>
              <w:rPr>
                <w:color w:val="332F31"/>
                <w:w w:val="105"/>
                <w:sz w:val="19"/>
              </w:rPr>
              <w:t>豫财会</w:t>
            </w:r>
            <w:r>
              <w:rPr>
                <w:color w:val="332F31"/>
                <w:spacing w:val="45"/>
                <w:w w:val="105"/>
                <w:sz w:val="19"/>
              </w:rPr>
              <w:t xml:space="preserve"> </w:t>
            </w:r>
            <w:r>
              <w:rPr>
                <w:rFonts w:ascii="Times New Roman" w:eastAsia="Times New Roman"/>
                <w:color w:val="332F31"/>
                <w:w w:val="105"/>
                <w:sz w:val="19"/>
              </w:rPr>
              <w:t>(</w:t>
            </w:r>
            <w:r>
              <w:rPr>
                <w:rFonts w:ascii="Times New Roman" w:eastAsia="Times New Roman"/>
                <w:color w:val="332F31"/>
                <w:spacing w:val="-17"/>
                <w:w w:val="105"/>
                <w:sz w:val="19"/>
              </w:rPr>
              <w:t xml:space="preserve"> </w:t>
            </w:r>
            <w:r>
              <w:rPr>
                <w:rFonts w:ascii="Times New Roman" w:eastAsia="Times New Roman"/>
                <w:color w:val="332F31"/>
                <w:w w:val="105"/>
                <w:sz w:val="19"/>
              </w:rPr>
              <w:t>201</w:t>
            </w:r>
            <w:r>
              <w:rPr>
                <w:rFonts w:ascii="Times New Roman" w:eastAsia="Times New Roman"/>
                <w:color w:val="332F31"/>
                <w:spacing w:val="-25"/>
                <w:w w:val="105"/>
                <w:sz w:val="19"/>
              </w:rPr>
              <w:t xml:space="preserve"> </w:t>
            </w:r>
            <w:r>
              <w:rPr>
                <w:rFonts w:ascii="Times New Roman" w:eastAsia="Times New Roman"/>
                <w:color w:val="332F31"/>
                <w:w w:val="105"/>
                <w:sz w:val="19"/>
              </w:rPr>
              <w:t>2J</w:t>
            </w:r>
            <w:r>
              <w:rPr>
                <w:rFonts w:ascii="Times New Roman" w:eastAsia="Times New Roman"/>
                <w:color w:val="332F31"/>
                <w:spacing w:val="39"/>
                <w:w w:val="105"/>
                <w:sz w:val="19"/>
              </w:rPr>
              <w:t xml:space="preserve"> </w:t>
            </w:r>
            <w:r>
              <w:rPr>
                <w:rFonts w:ascii="Times New Roman" w:eastAsia="Times New Roman"/>
                <w:color w:val="332F31"/>
                <w:w w:val="105"/>
                <w:sz w:val="19"/>
              </w:rPr>
              <w:t>24</w:t>
            </w:r>
            <w:r>
              <w:rPr>
                <w:rFonts w:ascii="Times New Roman" w:eastAsia="Times New Roman"/>
                <w:color w:val="332F31"/>
                <w:spacing w:val="6"/>
                <w:w w:val="105"/>
                <w:sz w:val="19"/>
              </w:rPr>
              <w:t xml:space="preserve"> </w:t>
            </w:r>
            <w:r>
              <w:rPr>
                <w:color w:val="332F31"/>
                <w:w w:val="105"/>
                <w:sz w:val="19"/>
              </w:rPr>
              <w:t>号</w:t>
            </w:r>
          </w:p>
        </w:tc>
        <w:tc>
          <w:tcPr>
            <w:tcW w:w="1860" w:type="dxa"/>
            <w:tcBorders>
              <w:right w:val="single" w:color="000000" w:sz="8" w:space="0"/>
            </w:tcBorders>
          </w:tcPr>
          <w:p>
            <w:pPr>
              <w:pStyle w:val="8"/>
              <w:spacing w:before="166"/>
              <w:ind w:right="94"/>
              <w:jc w:val="right"/>
              <w:rPr>
                <w:sz w:val="17"/>
              </w:rPr>
            </w:pPr>
            <w:r>
              <w:rPr>
                <w:rFonts w:ascii="Times New Roman" w:eastAsia="Times New Roman"/>
                <w:color w:val="232121"/>
                <w:sz w:val="19"/>
              </w:rPr>
              <w:t xml:space="preserve">2012 </w:t>
            </w:r>
            <w:r>
              <w:rPr>
                <w:color w:val="232121"/>
                <w:sz w:val="18"/>
              </w:rPr>
              <w:t xml:space="preserve">年 </w:t>
            </w:r>
            <w:r>
              <w:rPr>
                <w:rFonts w:ascii="Times New Roman" w:eastAsia="Times New Roman"/>
                <w:color w:val="494848"/>
                <w:sz w:val="19"/>
              </w:rPr>
              <w:t xml:space="preserve">4 </w:t>
            </w:r>
            <w:r>
              <w:rPr>
                <w:color w:val="494848"/>
                <w:sz w:val="18"/>
              </w:rPr>
              <w:t xml:space="preserve">月 </w:t>
            </w:r>
            <w:r>
              <w:rPr>
                <w:rFonts w:ascii="Times New Roman" w:eastAsia="Times New Roman"/>
                <w:color w:val="494848"/>
                <w:sz w:val="19"/>
              </w:rPr>
              <w:t xml:space="preserve">28 </w:t>
            </w:r>
            <w:r>
              <w:rPr>
                <w:color w:val="23212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30" w:type="dxa"/>
            <w:tcBorders>
              <w:left w:val="single" w:color="000000" w:sz="8" w:space="0"/>
            </w:tcBorders>
          </w:tcPr>
          <w:p>
            <w:pPr>
              <w:pStyle w:val="8"/>
              <w:spacing w:before="163"/>
              <w:ind w:left="87" w:right="58"/>
              <w:jc w:val="center"/>
              <w:rPr>
                <w:rFonts w:ascii="Times New Roman"/>
                <w:sz w:val="19"/>
              </w:rPr>
            </w:pPr>
            <w:r>
              <w:rPr>
                <w:rFonts w:ascii="Times New Roman"/>
                <w:color w:val="232121"/>
                <w:w w:val="105"/>
                <w:sz w:val="19"/>
              </w:rPr>
              <w:t>146</w:t>
            </w:r>
          </w:p>
        </w:tc>
        <w:tc>
          <w:tcPr>
            <w:tcW w:w="7545" w:type="dxa"/>
          </w:tcPr>
          <w:p>
            <w:pPr>
              <w:pStyle w:val="8"/>
              <w:spacing w:before="150"/>
              <w:ind w:left="69"/>
              <w:rPr>
                <w:sz w:val="19"/>
              </w:rPr>
            </w:pPr>
            <w:r>
              <w:rPr>
                <w:color w:val="332F31"/>
                <w:w w:val="105"/>
                <w:sz w:val="19"/>
              </w:rPr>
              <w:t>河南省财政厅关于印发《河南省会计从业资格管理实施办法</w:t>
            </w:r>
            <w:r>
              <w:rPr>
                <w:color w:val="666464"/>
                <w:w w:val="105"/>
                <w:sz w:val="19"/>
              </w:rPr>
              <w:t>》</w:t>
            </w:r>
            <w:r>
              <w:rPr>
                <w:color w:val="332F31"/>
                <w:w w:val="105"/>
                <w:sz w:val="19"/>
              </w:rPr>
              <w:t>的通知</w:t>
            </w:r>
          </w:p>
        </w:tc>
        <w:tc>
          <w:tcPr>
            <w:tcW w:w="2725" w:type="dxa"/>
            <w:tcBorders>
              <w:right w:val="single" w:color="000000" w:sz="8" w:space="0"/>
            </w:tcBorders>
          </w:tcPr>
          <w:p>
            <w:pPr>
              <w:pStyle w:val="8"/>
              <w:spacing w:before="140"/>
              <w:ind w:left="409"/>
              <w:rPr>
                <w:sz w:val="19"/>
              </w:rPr>
            </w:pPr>
            <w:r>
              <w:rPr>
                <w:color w:val="332F31"/>
                <w:sz w:val="19"/>
              </w:rPr>
              <w:t xml:space="preserve">豫财会 </w:t>
            </w:r>
            <w:r>
              <w:rPr>
                <w:rFonts w:ascii="Times New Roman" w:eastAsia="Times New Roman"/>
                <w:color w:val="332F31"/>
                <w:sz w:val="19"/>
              </w:rPr>
              <w:t xml:space="preserve">( 2014 ] </w:t>
            </w:r>
            <w:r>
              <w:rPr>
                <w:rFonts w:ascii="Times New Roman" w:eastAsia="Times New Roman"/>
                <w:color w:val="494848"/>
                <w:sz w:val="19"/>
              </w:rPr>
              <w:t xml:space="preserve">39 </w:t>
            </w:r>
            <w:r>
              <w:rPr>
                <w:color w:val="494848"/>
                <w:sz w:val="19"/>
              </w:rPr>
              <w:t>号</w:t>
            </w:r>
          </w:p>
        </w:tc>
        <w:tc>
          <w:tcPr>
            <w:tcW w:w="1860" w:type="dxa"/>
            <w:tcBorders>
              <w:left w:val="single" w:color="000000" w:sz="8" w:space="0"/>
              <w:right w:val="single" w:color="000000" w:sz="8" w:space="0"/>
            </w:tcBorders>
          </w:tcPr>
          <w:p>
            <w:pPr>
              <w:pStyle w:val="8"/>
              <w:spacing w:before="155"/>
              <w:ind w:right="99"/>
              <w:jc w:val="right"/>
              <w:rPr>
                <w:sz w:val="17"/>
              </w:rPr>
            </w:pPr>
            <w:r>
              <w:rPr>
                <w:rFonts w:ascii="Times New Roman" w:eastAsia="Times New Roman"/>
                <w:color w:val="332F31"/>
                <w:w w:val="105"/>
                <w:sz w:val="19"/>
              </w:rPr>
              <w:t xml:space="preserve">2014 </w:t>
            </w:r>
            <w:r>
              <w:rPr>
                <w:color w:val="332F31"/>
                <w:w w:val="105"/>
                <w:sz w:val="18"/>
              </w:rPr>
              <w:t xml:space="preserve">年 </w:t>
            </w:r>
            <w:r>
              <w:rPr>
                <w:rFonts w:ascii="Times New Roman" w:eastAsia="Times New Roman"/>
                <w:color w:val="332F31"/>
                <w:w w:val="105"/>
                <w:sz w:val="19"/>
              </w:rPr>
              <w:t xml:space="preserve">6 </w:t>
            </w:r>
            <w:r>
              <w:rPr>
                <w:color w:val="332F31"/>
                <w:w w:val="105"/>
                <w:sz w:val="18"/>
              </w:rPr>
              <w:t xml:space="preserve">月 </w:t>
            </w:r>
            <w:r>
              <w:rPr>
                <w:rFonts w:ascii="Times New Roman" w:eastAsia="Times New Roman"/>
                <w:color w:val="332F31"/>
                <w:w w:val="105"/>
                <w:sz w:val="19"/>
              </w:rPr>
              <w:t xml:space="preserve">13 </w:t>
            </w:r>
            <w:r>
              <w:rPr>
                <w:color w:val="332F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0" w:type="dxa"/>
          </w:tcPr>
          <w:p>
            <w:pPr>
              <w:pStyle w:val="8"/>
              <w:spacing w:before="163"/>
              <w:ind w:left="56" w:right="26"/>
              <w:jc w:val="center"/>
              <w:rPr>
                <w:rFonts w:ascii="Times New Roman"/>
                <w:sz w:val="19"/>
              </w:rPr>
            </w:pPr>
            <w:r>
              <w:rPr>
                <w:rFonts w:ascii="Times New Roman"/>
                <w:color w:val="232121"/>
                <w:w w:val="110"/>
                <w:sz w:val="19"/>
              </w:rPr>
              <w:t>147</w:t>
            </w:r>
          </w:p>
        </w:tc>
        <w:tc>
          <w:tcPr>
            <w:tcW w:w="7545" w:type="dxa"/>
          </w:tcPr>
          <w:p>
            <w:pPr>
              <w:pStyle w:val="8"/>
              <w:spacing w:before="9" w:line="260" w:lineRule="atLeast"/>
              <w:ind w:left="64" w:right="6" w:firstLine="5"/>
              <w:rPr>
                <w:sz w:val="19"/>
              </w:rPr>
            </w:pPr>
            <w:r>
              <w:rPr>
                <w:color w:val="332F31"/>
                <w:w w:val="110"/>
                <w:sz w:val="19"/>
              </w:rPr>
              <w:t>河南省财政厅对《河南省质量技术监督局关千省级发放工业产品生产许可证收费实行就地汇缴的请示》的批复</w:t>
            </w:r>
          </w:p>
        </w:tc>
        <w:tc>
          <w:tcPr>
            <w:tcW w:w="2725" w:type="dxa"/>
          </w:tcPr>
          <w:p>
            <w:pPr>
              <w:pStyle w:val="8"/>
              <w:tabs>
                <w:tab w:val="left" w:pos="1691"/>
              </w:tabs>
              <w:spacing w:before="146"/>
              <w:ind w:right="261"/>
              <w:jc w:val="right"/>
              <w:rPr>
                <w:sz w:val="19"/>
              </w:rPr>
            </w:pPr>
            <w:r>
              <w:rPr>
                <w:color w:val="332F31"/>
                <w:w w:val="105"/>
                <w:sz w:val="19"/>
              </w:rPr>
              <w:t>豫财办综</w:t>
            </w:r>
            <w:r>
              <w:rPr>
                <w:color w:val="332F31"/>
                <w:spacing w:val="14"/>
                <w:w w:val="105"/>
                <w:sz w:val="19"/>
              </w:rPr>
              <w:t xml:space="preserve"> </w:t>
            </w:r>
            <w:r>
              <w:rPr>
                <w:rFonts w:ascii="Times New Roman" w:eastAsia="Times New Roman"/>
                <w:color w:val="332F31"/>
                <w:w w:val="105"/>
                <w:sz w:val="19"/>
              </w:rPr>
              <w:t>(</w:t>
            </w:r>
            <w:r>
              <w:rPr>
                <w:rFonts w:ascii="Times New Roman" w:eastAsia="Times New Roman"/>
                <w:color w:val="332F31"/>
                <w:spacing w:val="-15"/>
                <w:w w:val="105"/>
                <w:sz w:val="19"/>
              </w:rPr>
              <w:t xml:space="preserve"> </w:t>
            </w:r>
            <w:r>
              <w:rPr>
                <w:rFonts w:ascii="Times New Roman" w:eastAsia="Times New Roman"/>
                <w:color w:val="332F31"/>
                <w:w w:val="105"/>
                <w:sz w:val="19"/>
              </w:rPr>
              <w:t>2007]</w:t>
            </w:r>
            <w:r>
              <w:rPr>
                <w:rFonts w:ascii="Times New Roman" w:eastAsia="Times New Roman"/>
                <w:color w:val="332F31"/>
                <w:w w:val="105"/>
                <w:sz w:val="19"/>
              </w:rPr>
              <w:tab/>
            </w:r>
            <w:r>
              <w:rPr>
                <w:rFonts w:ascii="Times New Roman" w:eastAsia="Times New Roman"/>
                <w:color w:val="494848"/>
                <w:w w:val="105"/>
                <w:sz w:val="19"/>
              </w:rPr>
              <w:t>35</w:t>
            </w:r>
            <w:r>
              <w:rPr>
                <w:rFonts w:ascii="Times New Roman" w:eastAsia="Times New Roman"/>
                <w:color w:val="494848"/>
                <w:spacing w:val="11"/>
                <w:w w:val="105"/>
                <w:sz w:val="19"/>
              </w:rPr>
              <w:t xml:space="preserve"> </w:t>
            </w:r>
            <w:r>
              <w:rPr>
                <w:color w:val="494848"/>
                <w:w w:val="105"/>
                <w:sz w:val="19"/>
              </w:rPr>
              <w:t>号</w:t>
            </w:r>
          </w:p>
        </w:tc>
        <w:tc>
          <w:tcPr>
            <w:tcW w:w="1860" w:type="dxa"/>
          </w:tcPr>
          <w:p>
            <w:pPr>
              <w:pStyle w:val="8"/>
              <w:spacing w:before="161"/>
              <w:ind w:right="104"/>
              <w:jc w:val="right"/>
              <w:rPr>
                <w:sz w:val="17"/>
              </w:rPr>
            </w:pPr>
            <w:r>
              <w:rPr>
                <w:rFonts w:ascii="Times New Roman" w:eastAsia="Times New Roman"/>
                <w:color w:val="332F31"/>
                <w:sz w:val="19"/>
              </w:rPr>
              <w:t xml:space="preserve">2007 </w:t>
            </w:r>
            <w:r>
              <w:rPr>
                <w:color w:val="332F31"/>
                <w:sz w:val="18"/>
              </w:rPr>
              <w:t xml:space="preserve">年 </w:t>
            </w:r>
            <w:r>
              <w:rPr>
                <w:rFonts w:ascii="Times New Roman" w:eastAsia="Times New Roman"/>
                <w:color w:val="332F31"/>
                <w:sz w:val="19"/>
              </w:rPr>
              <w:t xml:space="preserve">6 </w:t>
            </w:r>
            <w:r>
              <w:rPr>
                <w:color w:val="332F31"/>
                <w:sz w:val="18"/>
              </w:rPr>
              <w:t xml:space="preserve">月 </w:t>
            </w:r>
            <w:r>
              <w:rPr>
                <w:rFonts w:ascii="Times New Roman" w:eastAsia="Times New Roman"/>
                <w:color w:val="332F31"/>
                <w:sz w:val="19"/>
              </w:rPr>
              <w:t xml:space="preserve">11 </w:t>
            </w:r>
            <w:r>
              <w:rPr>
                <w:color w:val="332F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30" w:type="dxa"/>
            <w:tcBorders>
              <w:left w:val="single" w:color="000000" w:sz="8" w:space="0"/>
            </w:tcBorders>
          </w:tcPr>
          <w:p>
            <w:pPr>
              <w:pStyle w:val="8"/>
              <w:spacing w:before="158"/>
              <w:ind w:left="81" w:right="58"/>
              <w:jc w:val="center"/>
              <w:rPr>
                <w:rFonts w:ascii="Times New Roman"/>
                <w:sz w:val="19"/>
              </w:rPr>
            </w:pPr>
            <w:r>
              <w:rPr>
                <w:rFonts w:ascii="Times New Roman"/>
                <w:color w:val="232121"/>
                <w:w w:val="110"/>
                <w:sz w:val="19"/>
              </w:rPr>
              <w:t>148</w:t>
            </w:r>
          </w:p>
        </w:tc>
        <w:tc>
          <w:tcPr>
            <w:tcW w:w="7545" w:type="dxa"/>
          </w:tcPr>
          <w:p>
            <w:pPr>
              <w:pStyle w:val="8"/>
              <w:spacing w:before="145"/>
              <w:ind w:left="69"/>
              <w:rPr>
                <w:sz w:val="19"/>
              </w:rPr>
            </w:pPr>
            <w:r>
              <w:rPr>
                <w:color w:val="332F31"/>
                <w:w w:val="105"/>
                <w:sz w:val="19"/>
              </w:rPr>
              <w:t xml:space="preserve">河南省财政厅关千启用 河南省高速公路电 子不停车收费 </w:t>
            </w:r>
            <w:r>
              <w:rPr>
                <w:rFonts w:ascii="Arial" w:eastAsia="Arial"/>
                <w:color w:val="332F31"/>
                <w:w w:val="105"/>
                <w:sz w:val="19"/>
              </w:rPr>
              <w:t xml:space="preserve">(E TC) </w:t>
            </w:r>
            <w:r>
              <w:rPr>
                <w:color w:val="332F31"/>
                <w:w w:val="105"/>
                <w:sz w:val="19"/>
              </w:rPr>
              <w:t>专用收据的函</w:t>
            </w:r>
          </w:p>
        </w:tc>
        <w:tc>
          <w:tcPr>
            <w:tcW w:w="2725" w:type="dxa"/>
          </w:tcPr>
          <w:p>
            <w:pPr>
              <w:pStyle w:val="8"/>
              <w:spacing w:before="140"/>
              <w:ind w:right="261"/>
              <w:jc w:val="right"/>
              <w:rPr>
                <w:sz w:val="19"/>
              </w:rPr>
            </w:pPr>
            <w:r>
              <w:rPr>
                <w:color w:val="332F31"/>
                <w:w w:val="105"/>
                <w:sz w:val="19"/>
              </w:rPr>
              <w:t xml:space="preserve">豫财非税 </w:t>
            </w:r>
            <w:r>
              <w:rPr>
                <w:rFonts w:ascii="Times New Roman" w:eastAsia="Times New Roman"/>
                <w:color w:val="332F31"/>
                <w:w w:val="105"/>
                <w:sz w:val="19"/>
              </w:rPr>
              <w:t xml:space="preserve">( 2011) </w:t>
            </w:r>
            <w:r>
              <w:rPr>
                <w:rFonts w:ascii="Times New Roman" w:eastAsia="Times New Roman"/>
                <w:color w:val="232121"/>
                <w:w w:val="105"/>
                <w:sz w:val="19"/>
              </w:rPr>
              <w:t xml:space="preserve">10 </w:t>
            </w:r>
            <w:r>
              <w:rPr>
                <w:color w:val="232121"/>
                <w:w w:val="105"/>
                <w:sz w:val="19"/>
              </w:rPr>
              <w:t>号</w:t>
            </w:r>
          </w:p>
        </w:tc>
        <w:tc>
          <w:tcPr>
            <w:tcW w:w="1860" w:type="dxa"/>
            <w:tcBorders>
              <w:right w:val="single" w:color="000000" w:sz="8" w:space="0"/>
            </w:tcBorders>
          </w:tcPr>
          <w:p>
            <w:pPr>
              <w:pStyle w:val="8"/>
              <w:spacing w:before="150"/>
              <w:ind w:right="99"/>
              <w:jc w:val="right"/>
              <w:rPr>
                <w:sz w:val="17"/>
              </w:rPr>
            </w:pPr>
            <w:r>
              <w:rPr>
                <w:rFonts w:ascii="Times New Roman" w:eastAsia="Times New Roman"/>
                <w:color w:val="332F31"/>
                <w:sz w:val="19"/>
              </w:rPr>
              <w:t xml:space="preserve">2011 </w:t>
            </w:r>
            <w:r>
              <w:rPr>
                <w:color w:val="332F31"/>
                <w:sz w:val="18"/>
              </w:rPr>
              <w:t xml:space="preserve">年 </w:t>
            </w:r>
            <w:r>
              <w:rPr>
                <w:rFonts w:ascii="Times New Roman" w:eastAsia="Times New Roman"/>
                <w:color w:val="332F31"/>
                <w:sz w:val="19"/>
              </w:rPr>
              <w:t xml:space="preserve">6 </w:t>
            </w:r>
            <w:r>
              <w:rPr>
                <w:color w:val="332F31"/>
                <w:sz w:val="18"/>
              </w:rPr>
              <w:t xml:space="preserve">月 </w:t>
            </w:r>
            <w:r>
              <w:rPr>
                <w:rFonts w:ascii="Times New Roman" w:eastAsia="Times New Roman"/>
                <w:color w:val="332F31"/>
                <w:sz w:val="19"/>
              </w:rPr>
              <w:t xml:space="preserve">28 </w:t>
            </w:r>
            <w:r>
              <w:rPr>
                <w:color w:val="332F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0" w:type="dxa"/>
            <w:tcBorders>
              <w:left w:val="single" w:color="000000" w:sz="8" w:space="0"/>
            </w:tcBorders>
          </w:tcPr>
          <w:p>
            <w:pPr>
              <w:pStyle w:val="8"/>
              <w:spacing w:before="163"/>
              <w:ind w:left="74" w:right="58"/>
              <w:jc w:val="center"/>
              <w:rPr>
                <w:rFonts w:ascii="Times New Roman"/>
                <w:sz w:val="19"/>
              </w:rPr>
            </w:pPr>
            <w:r>
              <w:rPr>
                <w:rFonts w:ascii="Times New Roman"/>
                <w:color w:val="332F31"/>
                <w:w w:val="110"/>
                <w:sz w:val="19"/>
              </w:rPr>
              <w:t>149</w:t>
            </w:r>
          </w:p>
        </w:tc>
        <w:tc>
          <w:tcPr>
            <w:tcW w:w="7545" w:type="dxa"/>
          </w:tcPr>
          <w:p>
            <w:pPr>
              <w:pStyle w:val="8"/>
              <w:spacing w:before="156"/>
              <w:ind w:left="64"/>
              <w:rPr>
                <w:sz w:val="19"/>
              </w:rPr>
            </w:pPr>
            <w:r>
              <w:rPr>
                <w:color w:val="332F31"/>
                <w:w w:val="105"/>
                <w:sz w:val="19"/>
              </w:rPr>
              <w:t>河南省财政厅关 于印发《河南省政府非税收入稽查办法</w:t>
            </w:r>
            <w:r>
              <w:rPr>
                <w:color w:val="666464"/>
                <w:w w:val="105"/>
                <w:sz w:val="19"/>
              </w:rPr>
              <w:t>》</w:t>
            </w:r>
            <w:r>
              <w:rPr>
                <w:color w:val="332F31"/>
                <w:w w:val="105"/>
                <w:sz w:val="19"/>
              </w:rPr>
              <w:t>的通知</w:t>
            </w:r>
          </w:p>
        </w:tc>
        <w:tc>
          <w:tcPr>
            <w:tcW w:w="2725" w:type="dxa"/>
          </w:tcPr>
          <w:p>
            <w:pPr>
              <w:pStyle w:val="8"/>
              <w:spacing w:before="146"/>
              <w:ind w:left="347"/>
              <w:rPr>
                <w:sz w:val="19"/>
              </w:rPr>
            </w:pPr>
            <w:r>
              <w:rPr>
                <w:color w:val="232121"/>
                <w:w w:val="105"/>
                <w:sz w:val="19"/>
              </w:rPr>
              <w:t xml:space="preserve">豫财非税 </w:t>
            </w:r>
            <w:r>
              <w:rPr>
                <w:rFonts w:ascii="Times New Roman" w:eastAsia="Times New Roman"/>
                <w:color w:val="232121"/>
                <w:w w:val="105"/>
                <w:sz w:val="19"/>
              </w:rPr>
              <w:t xml:space="preserve">( 2014) </w:t>
            </w:r>
            <w:r>
              <w:rPr>
                <w:rFonts w:ascii="Times New Roman" w:eastAsia="Times New Roman"/>
                <w:color w:val="2A1F3F"/>
                <w:w w:val="105"/>
                <w:sz w:val="19"/>
              </w:rPr>
              <w:t xml:space="preserve">1 </w:t>
            </w:r>
            <w:r>
              <w:rPr>
                <w:color w:val="2A1F3F"/>
                <w:w w:val="105"/>
                <w:sz w:val="19"/>
              </w:rPr>
              <w:t>号</w:t>
            </w:r>
          </w:p>
        </w:tc>
        <w:tc>
          <w:tcPr>
            <w:tcW w:w="1860" w:type="dxa"/>
            <w:tcBorders>
              <w:right w:val="single" w:color="000000" w:sz="8" w:space="0"/>
            </w:tcBorders>
          </w:tcPr>
          <w:p>
            <w:pPr>
              <w:pStyle w:val="8"/>
              <w:spacing w:before="156"/>
              <w:ind w:left="186"/>
              <w:rPr>
                <w:sz w:val="17"/>
              </w:rPr>
            </w:pPr>
            <w:r>
              <w:rPr>
                <w:rFonts w:ascii="Times New Roman" w:eastAsia="Times New Roman"/>
                <w:color w:val="494848"/>
                <w:w w:val="110"/>
                <w:sz w:val="19"/>
              </w:rPr>
              <w:t xml:space="preserve">2014 </w:t>
            </w:r>
            <w:r>
              <w:rPr>
                <w:color w:val="494848"/>
                <w:w w:val="110"/>
                <w:sz w:val="18"/>
              </w:rPr>
              <w:t xml:space="preserve">年 </w:t>
            </w:r>
            <w:r>
              <w:rPr>
                <w:rFonts w:ascii="Times New Roman" w:eastAsia="Times New Roman"/>
                <w:color w:val="494848"/>
                <w:w w:val="110"/>
                <w:sz w:val="19"/>
              </w:rPr>
              <w:t xml:space="preserve">3 </w:t>
            </w:r>
            <w:r>
              <w:rPr>
                <w:color w:val="494848"/>
                <w:w w:val="110"/>
                <w:sz w:val="18"/>
              </w:rPr>
              <w:t xml:space="preserve">月 </w:t>
            </w:r>
            <w:r>
              <w:rPr>
                <w:rFonts w:ascii="Times New Roman" w:eastAsia="Times New Roman"/>
                <w:color w:val="494848"/>
                <w:w w:val="110"/>
                <w:sz w:val="19"/>
              </w:rPr>
              <w:t xml:space="preserve">3 </w:t>
            </w:r>
            <w:r>
              <w:rPr>
                <w:color w:val="494848"/>
                <w:w w:val="110"/>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0" w:type="dxa"/>
            <w:tcBorders>
              <w:left w:val="single" w:color="000000" w:sz="8" w:space="0"/>
            </w:tcBorders>
          </w:tcPr>
          <w:p>
            <w:pPr>
              <w:pStyle w:val="8"/>
              <w:spacing w:before="168"/>
              <w:ind w:left="77" w:right="58"/>
              <w:jc w:val="center"/>
              <w:rPr>
                <w:rFonts w:ascii="Times New Roman"/>
                <w:sz w:val="19"/>
              </w:rPr>
            </w:pPr>
            <w:r>
              <w:rPr>
                <w:rFonts w:ascii="Times New Roman"/>
                <w:color w:val="494848"/>
                <w:w w:val="110"/>
                <w:sz w:val="19"/>
              </w:rPr>
              <w:t>150</w:t>
            </w:r>
          </w:p>
        </w:tc>
        <w:tc>
          <w:tcPr>
            <w:tcW w:w="7545" w:type="dxa"/>
          </w:tcPr>
          <w:p>
            <w:pPr>
              <w:pStyle w:val="8"/>
              <w:spacing w:before="156"/>
              <w:ind w:left="64"/>
              <w:rPr>
                <w:sz w:val="19"/>
              </w:rPr>
            </w:pPr>
            <w:r>
              <w:rPr>
                <w:color w:val="332F31"/>
                <w:w w:val="110"/>
                <w:sz w:val="19"/>
              </w:rPr>
              <w:t>河南省财政厅关于印发《河南省农村综合改革转移支付资金管理办法》的通知</w:t>
            </w:r>
          </w:p>
        </w:tc>
        <w:tc>
          <w:tcPr>
            <w:tcW w:w="2725" w:type="dxa"/>
          </w:tcPr>
          <w:p>
            <w:pPr>
              <w:pStyle w:val="8"/>
              <w:spacing w:before="146"/>
              <w:ind w:left="294"/>
              <w:rPr>
                <w:sz w:val="19"/>
              </w:rPr>
            </w:pPr>
            <w:r>
              <w:rPr>
                <w:color w:val="332F31"/>
                <w:w w:val="105"/>
                <w:sz w:val="19"/>
              </w:rPr>
              <w:t xml:space="preserve">豫财农改 </w:t>
            </w:r>
            <w:r>
              <w:rPr>
                <w:rFonts w:ascii="Times New Roman" w:eastAsia="Times New Roman"/>
                <w:color w:val="332F31"/>
                <w:w w:val="105"/>
                <w:sz w:val="19"/>
              </w:rPr>
              <w:t>( 20</w:t>
            </w:r>
            <w:r>
              <w:rPr>
                <w:rFonts w:ascii="Times New Roman" w:eastAsia="Times New Roman"/>
                <w:color w:val="111111"/>
                <w:w w:val="105"/>
                <w:sz w:val="19"/>
              </w:rPr>
              <w:t>1</w:t>
            </w:r>
            <w:r>
              <w:rPr>
                <w:rFonts w:ascii="Times New Roman" w:eastAsia="Times New Roman"/>
                <w:color w:val="332F31"/>
                <w:w w:val="105"/>
                <w:sz w:val="19"/>
              </w:rPr>
              <w:t xml:space="preserve">5) 41 </w:t>
            </w:r>
            <w:r>
              <w:rPr>
                <w:color w:val="332F31"/>
                <w:w w:val="105"/>
                <w:sz w:val="19"/>
              </w:rPr>
              <w:t>号</w:t>
            </w:r>
          </w:p>
        </w:tc>
        <w:tc>
          <w:tcPr>
            <w:tcW w:w="1860" w:type="dxa"/>
            <w:tcBorders>
              <w:right w:val="single" w:color="000000" w:sz="8" w:space="0"/>
            </w:tcBorders>
          </w:tcPr>
          <w:p>
            <w:pPr>
              <w:pStyle w:val="8"/>
              <w:spacing w:before="161"/>
              <w:ind w:right="51"/>
              <w:jc w:val="right"/>
              <w:rPr>
                <w:sz w:val="17"/>
              </w:rPr>
            </w:pPr>
            <w:r>
              <w:rPr>
                <w:rFonts w:ascii="Times New Roman" w:eastAsia="Times New Roman"/>
                <w:color w:val="332F31"/>
                <w:w w:val="105"/>
                <w:sz w:val="19"/>
              </w:rPr>
              <w:t xml:space="preserve">2015 </w:t>
            </w:r>
            <w:r>
              <w:rPr>
                <w:color w:val="332F31"/>
                <w:w w:val="105"/>
                <w:sz w:val="18"/>
              </w:rPr>
              <w:t xml:space="preserve">年 </w:t>
            </w:r>
            <w:r>
              <w:rPr>
                <w:rFonts w:ascii="Times New Roman" w:eastAsia="Times New Roman"/>
                <w:color w:val="332F31"/>
                <w:w w:val="105"/>
                <w:sz w:val="19"/>
              </w:rPr>
              <w:t xml:space="preserve">12 </w:t>
            </w:r>
            <w:r>
              <w:rPr>
                <w:color w:val="332F31"/>
                <w:w w:val="105"/>
                <w:sz w:val="18"/>
              </w:rPr>
              <w:t xml:space="preserve">月 </w:t>
            </w:r>
            <w:r>
              <w:rPr>
                <w:rFonts w:ascii="Times New Roman" w:eastAsia="Times New Roman"/>
                <w:color w:val="332F31"/>
                <w:w w:val="105"/>
                <w:sz w:val="19"/>
              </w:rPr>
              <w:t xml:space="preserve">31 </w:t>
            </w:r>
            <w:r>
              <w:rPr>
                <w:color w:val="332F31"/>
                <w:w w:val="105"/>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30" w:type="dxa"/>
            <w:tcBorders>
              <w:left w:val="single" w:color="000000" w:sz="8" w:space="0"/>
            </w:tcBorders>
          </w:tcPr>
          <w:p>
            <w:pPr>
              <w:pStyle w:val="8"/>
              <w:spacing w:before="163"/>
              <w:ind w:left="87" w:right="58"/>
              <w:jc w:val="center"/>
              <w:rPr>
                <w:rFonts w:ascii="Times New Roman"/>
                <w:sz w:val="19"/>
              </w:rPr>
            </w:pPr>
            <w:r>
              <w:rPr>
                <w:rFonts w:ascii="Times New Roman"/>
                <w:color w:val="564D2B"/>
                <w:w w:val="105"/>
                <w:sz w:val="19"/>
              </w:rPr>
              <w:t>1</w:t>
            </w:r>
            <w:r>
              <w:rPr>
                <w:rFonts w:ascii="Times New Roman"/>
                <w:color w:val="332F31"/>
                <w:w w:val="105"/>
                <w:sz w:val="19"/>
              </w:rPr>
              <w:t>51</w:t>
            </w:r>
          </w:p>
        </w:tc>
        <w:tc>
          <w:tcPr>
            <w:tcW w:w="7545" w:type="dxa"/>
          </w:tcPr>
          <w:p>
            <w:pPr>
              <w:pStyle w:val="8"/>
              <w:spacing w:before="151"/>
              <w:ind w:left="64"/>
              <w:rPr>
                <w:sz w:val="19"/>
              </w:rPr>
            </w:pPr>
            <w:r>
              <w:rPr>
                <w:color w:val="332F31"/>
                <w:w w:val="105"/>
                <w:sz w:val="19"/>
              </w:rPr>
              <w:t xml:space="preserve">河南省财政厅关于印发《河南省财政投资评审工作考评管理办法 </w:t>
            </w:r>
            <w:r>
              <w:rPr>
                <w:color w:val="666464"/>
                <w:w w:val="105"/>
                <w:sz w:val="19"/>
              </w:rPr>
              <w:t>》</w:t>
            </w:r>
            <w:r>
              <w:rPr>
                <w:color w:val="494848"/>
                <w:w w:val="105"/>
                <w:sz w:val="19"/>
              </w:rPr>
              <w:t>的通知</w:t>
            </w:r>
          </w:p>
        </w:tc>
        <w:tc>
          <w:tcPr>
            <w:tcW w:w="2725" w:type="dxa"/>
          </w:tcPr>
          <w:p>
            <w:pPr>
              <w:pStyle w:val="8"/>
              <w:spacing w:before="146"/>
              <w:ind w:left="347"/>
              <w:rPr>
                <w:sz w:val="19"/>
              </w:rPr>
            </w:pPr>
            <w:r>
              <w:rPr>
                <w:color w:val="232121"/>
                <w:w w:val="105"/>
                <w:sz w:val="19"/>
              </w:rPr>
              <w:t xml:space="preserve">豫财投审 </w:t>
            </w:r>
            <w:r>
              <w:rPr>
                <w:rFonts w:ascii="Times New Roman" w:eastAsia="Times New Roman"/>
                <w:color w:val="232121"/>
                <w:w w:val="105"/>
                <w:sz w:val="19"/>
              </w:rPr>
              <w:t xml:space="preserve">( 20 11 ] </w:t>
            </w:r>
            <w:r>
              <w:rPr>
                <w:rFonts w:ascii="Times New Roman" w:eastAsia="Times New Roman"/>
                <w:color w:val="332F31"/>
                <w:w w:val="105"/>
                <w:sz w:val="19"/>
              </w:rPr>
              <w:t xml:space="preserve">6 </w:t>
            </w:r>
            <w:r>
              <w:rPr>
                <w:color w:val="332F31"/>
                <w:w w:val="105"/>
                <w:sz w:val="19"/>
              </w:rPr>
              <w:t>号</w:t>
            </w:r>
          </w:p>
        </w:tc>
        <w:tc>
          <w:tcPr>
            <w:tcW w:w="1860" w:type="dxa"/>
            <w:tcBorders>
              <w:right w:val="single" w:color="000000" w:sz="8" w:space="0"/>
            </w:tcBorders>
          </w:tcPr>
          <w:p>
            <w:pPr>
              <w:pStyle w:val="8"/>
              <w:spacing w:before="156"/>
              <w:ind w:right="110"/>
              <w:jc w:val="right"/>
              <w:rPr>
                <w:sz w:val="17"/>
              </w:rPr>
            </w:pPr>
            <w:r>
              <w:rPr>
                <w:rFonts w:ascii="Times New Roman" w:eastAsia="Times New Roman"/>
                <w:color w:val="332F31"/>
                <w:sz w:val="19"/>
              </w:rPr>
              <w:t xml:space="preserve">2011 </w:t>
            </w:r>
            <w:r>
              <w:rPr>
                <w:color w:val="332F31"/>
                <w:sz w:val="18"/>
              </w:rPr>
              <w:t xml:space="preserve">年 </w:t>
            </w:r>
            <w:r>
              <w:rPr>
                <w:rFonts w:ascii="Times New Roman" w:eastAsia="Times New Roman"/>
                <w:color w:val="593B38"/>
                <w:sz w:val="19"/>
              </w:rPr>
              <w:t xml:space="preserve">1 </w:t>
            </w:r>
            <w:r>
              <w:rPr>
                <w:color w:val="332F31"/>
                <w:sz w:val="18"/>
              </w:rPr>
              <w:t xml:space="preserve">月 </w:t>
            </w:r>
            <w:r>
              <w:rPr>
                <w:rFonts w:ascii="Times New Roman" w:eastAsia="Times New Roman"/>
                <w:color w:val="332F31"/>
                <w:sz w:val="19"/>
              </w:rPr>
              <w:t xml:space="preserve">31 </w:t>
            </w:r>
            <w:r>
              <w:rPr>
                <w:color w:val="332F31"/>
                <w:sz w:val="1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30" w:type="dxa"/>
            <w:tcBorders>
              <w:left w:val="single" w:color="000000" w:sz="8" w:space="0"/>
            </w:tcBorders>
          </w:tcPr>
          <w:p>
            <w:pPr>
              <w:pStyle w:val="8"/>
              <w:spacing w:before="159"/>
              <w:ind w:left="87" w:right="58"/>
              <w:jc w:val="center"/>
              <w:rPr>
                <w:rFonts w:ascii="Times New Roman"/>
                <w:sz w:val="19"/>
              </w:rPr>
            </w:pPr>
            <w:r>
              <w:rPr>
                <w:rFonts w:ascii="Times New Roman"/>
                <w:color w:val="494848"/>
                <w:w w:val="105"/>
                <w:sz w:val="19"/>
              </w:rPr>
              <w:t>152</w:t>
            </w:r>
          </w:p>
        </w:tc>
        <w:tc>
          <w:tcPr>
            <w:tcW w:w="7545" w:type="dxa"/>
          </w:tcPr>
          <w:p>
            <w:pPr>
              <w:pStyle w:val="8"/>
              <w:spacing w:before="151"/>
              <w:ind w:left="64"/>
              <w:rPr>
                <w:sz w:val="19"/>
              </w:rPr>
            </w:pPr>
            <w:r>
              <w:rPr>
                <w:color w:val="332F31"/>
                <w:w w:val="110"/>
                <w:sz w:val="19"/>
              </w:rPr>
              <w:t>河南省财政厅关于印发《河南省财政投资评审信息管理办法》的通知</w:t>
            </w:r>
          </w:p>
        </w:tc>
        <w:tc>
          <w:tcPr>
            <w:tcW w:w="2725" w:type="dxa"/>
          </w:tcPr>
          <w:p>
            <w:pPr>
              <w:pStyle w:val="8"/>
              <w:spacing w:before="141"/>
              <w:ind w:left="342"/>
              <w:rPr>
                <w:sz w:val="19"/>
              </w:rPr>
            </w:pPr>
            <w:r>
              <w:rPr>
                <w:color w:val="332F31"/>
                <w:w w:val="105"/>
                <w:sz w:val="19"/>
              </w:rPr>
              <w:t xml:space="preserve">豫财投审 </w:t>
            </w:r>
            <w:r>
              <w:rPr>
                <w:rFonts w:ascii="Times New Roman" w:eastAsia="Times New Roman"/>
                <w:color w:val="332F31"/>
                <w:w w:val="105"/>
                <w:sz w:val="19"/>
              </w:rPr>
              <w:t xml:space="preserve">( 2014) </w:t>
            </w:r>
            <w:r>
              <w:rPr>
                <w:rFonts w:ascii="Times New Roman" w:eastAsia="Times New Roman"/>
                <w:color w:val="494848"/>
                <w:w w:val="105"/>
                <w:sz w:val="19"/>
              </w:rPr>
              <w:t xml:space="preserve">2 </w:t>
            </w:r>
            <w:r>
              <w:rPr>
                <w:color w:val="494848"/>
                <w:w w:val="105"/>
                <w:sz w:val="19"/>
              </w:rPr>
              <w:t>号</w:t>
            </w:r>
          </w:p>
        </w:tc>
        <w:tc>
          <w:tcPr>
            <w:tcW w:w="1860" w:type="dxa"/>
          </w:tcPr>
          <w:p>
            <w:pPr>
              <w:pStyle w:val="8"/>
              <w:spacing w:before="151"/>
              <w:ind w:right="113"/>
              <w:jc w:val="right"/>
              <w:rPr>
                <w:sz w:val="17"/>
              </w:rPr>
            </w:pPr>
            <w:r>
              <w:rPr>
                <w:rFonts w:ascii="Times New Roman" w:eastAsia="Times New Roman"/>
                <w:color w:val="232121"/>
                <w:sz w:val="19"/>
              </w:rPr>
              <w:t>2</w:t>
            </w:r>
            <w:r>
              <w:rPr>
                <w:rFonts w:ascii="Times New Roman" w:eastAsia="Times New Roman"/>
                <w:color w:val="494848"/>
                <w:sz w:val="19"/>
              </w:rPr>
              <w:t>0</w:t>
            </w:r>
            <w:r>
              <w:rPr>
                <w:rFonts w:ascii="Times New Roman" w:eastAsia="Times New Roman"/>
                <w:color w:val="232121"/>
                <w:sz w:val="19"/>
              </w:rPr>
              <w:t xml:space="preserve">1 4 </w:t>
            </w:r>
            <w:r>
              <w:rPr>
                <w:color w:val="494848"/>
                <w:sz w:val="18"/>
              </w:rPr>
              <w:t xml:space="preserve">年 </w:t>
            </w:r>
            <w:r>
              <w:rPr>
                <w:rFonts w:ascii="Times New Roman" w:eastAsia="Times New Roman"/>
                <w:color w:val="494848"/>
                <w:sz w:val="19"/>
              </w:rPr>
              <w:t xml:space="preserve">5 </w:t>
            </w:r>
            <w:r>
              <w:rPr>
                <w:color w:val="494848"/>
                <w:sz w:val="18"/>
              </w:rPr>
              <w:t xml:space="preserve">月 </w:t>
            </w:r>
            <w:r>
              <w:rPr>
                <w:rFonts w:ascii="Times New Roman" w:eastAsia="Times New Roman"/>
                <w:color w:val="494848"/>
                <w:sz w:val="19"/>
              </w:rPr>
              <w:t xml:space="preserve">24 </w:t>
            </w:r>
            <w:r>
              <w:rPr>
                <w:color w:val="232121"/>
                <w:sz w:val="17"/>
              </w:rPr>
              <w:t>日</w:t>
            </w:r>
          </w:p>
        </w:tc>
      </w:tr>
    </w:tbl>
    <w:p>
      <w:pPr>
        <w:spacing w:after="0"/>
        <w:jc w:val="right"/>
        <w:rPr>
          <w:sz w:val="17"/>
        </w:rPr>
        <w:sectPr>
          <w:headerReference r:id="rId49" w:type="default"/>
          <w:pgSz w:w="16670" w:h="11840" w:orient="landscape"/>
          <w:pgMar w:top="1080" w:right="1840" w:bottom="280" w:left="1820" w:header="0" w:footer="0" w:gutter="0"/>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sz w:val="27"/>
        </w:rPr>
      </w:pPr>
    </w:p>
    <w:p>
      <w:pPr>
        <w:spacing w:before="64"/>
        <w:ind w:left="113" w:right="0" w:firstLine="0"/>
        <w:jc w:val="left"/>
        <w:rPr>
          <w:sz w:val="26"/>
        </w:rPr>
      </w:pPr>
      <w:r>
        <w:rPr>
          <w:color w:val="181818"/>
          <w:w w:val="105"/>
          <w:sz w:val="26"/>
        </w:rPr>
        <w:t>信息公开选项：主动公开</w:t>
      </w:r>
    </w:p>
    <w:p>
      <w:pPr>
        <w:pStyle w:val="3"/>
        <w:spacing w:before="9"/>
        <w:rPr>
          <w:sz w:val="18"/>
        </w:rPr>
      </w:pPr>
    </w:p>
    <w:p>
      <w:pPr>
        <w:spacing w:before="0"/>
        <w:ind w:left="416" w:right="0" w:firstLine="0"/>
        <w:jc w:val="left"/>
        <w:rPr>
          <w:sz w:val="24"/>
        </w:rPr>
      </w:pPr>
      <w:r>
        <w:rPr>
          <w:color w:val="2D2A2B"/>
          <w:w w:val="105"/>
          <w:sz w:val="24"/>
        </w:rPr>
        <w:t>抄送：省司法厅。</w:t>
      </w:r>
    </w:p>
    <w:p>
      <w:pPr>
        <w:tabs>
          <w:tab w:val="left" w:pos="5902"/>
        </w:tabs>
        <w:spacing w:before="201"/>
        <w:ind w:left="413" w:right="0" w:firstLine="0"/>
        <w:jc w:val="left"/>
        <w:rPr>
          <w:sz w:val="26"/>
        </w:rPr>
      </w:pPr>
      <w:r>
        <w:rPr>
          <w:color w:val="2D2A2B"/>
          <w:sz w:val="24"/>
        </w:rPr>
        <w:t>河南省财政厅办公室</w:t>
      </w:r>
      <w:r>
        <w:rPr>
          <w:color w:val="2D2A2B"/>
          <w:sz w:val="24"/>
        </w:rPr>
        <w:tab/>
      </w:r>
      <w:r>
        <w:rPr>
          <w:rFonts w:ascii="Times New Roman" w:eastAsia="Times New Roman"/>
          <w:color w:val="181818"/>
          <w:position w:val="1"/>
          <w:sz w:val="26"/>
        </w:rPr>
        <w:t>201</w:t>
      </w:r>
      <w:r>
        <w:rPr>
          <w:rFonts w:ascii="Times New Roman" w:eastAsia="Times New Roman"/>
          <w:color w:val="181818"/>
          <w:spacing w:val="-35"/>
          <w:position w:val="1"/>
          <w:sz w:val="26"/>
        </w:rPr>
        <w:t xml:space="preserve"> </w:t>
      </w:r>
      <w:r>
        <w:rPr>
          <w:rFonts w:ascii="Times New Roman" w:eastAsia="Times New Roman"/>
          <w:color w:val="181818"/>
          <w:position w:val="1"/>
          <w:sz w:val="26"/>
        </w:rPr>
        <w:t>9</w:t>
      </w:r>
      <w:r>
        <w:rPr>
          <w:rFonts w:ascii="Times New Roman" w:eastAsia="Times New Roman"/>
          <w:color w:val="181818"/>
          <w:spacing w:val="1"/>
          <w:position w:val="1"/>
          <w:sz w:val="26"/>
        </w:rPr>
        <w:t xml:space="preserve"> </w:t>
      </w:r>
      <w:r>
        <w:rPr>
          <w:color w:val="181818"/>
          <w:position w:val="1"/>
          <w:sz w:val="27"/>
        </w:rPr>
        <w:t>年</w:t>
      </w:r>
      <w:r>
        <w:rPr>
          <w:color w:val="181818"/>
          <w:spacing w:val="-73"/>
          <w:position w:val="1"/>
          <w:sz w:val="27"/>
        </w:rPr>
        <w:t xml:space="preserve"> </w:t>
      </w:r>
      <w:r>
        <w:rPr>
          <w:rFonts w:ascii="Times New Roman" w:eastAsia="Times New Roman"/>
          <w:color w:val="181818"/>
          <w:position w:val="1"/>
          <w:sz w:val="26"/>
        </w:rPr>
        <w:t>11</w:t>
      </w:r>
      <w:r>
        <w:rPr>
          <w:rFonts w:ascii="Times New Roman" w:eastAsia="Times New Roman"/>
          <w:color w:val="181818"/>
          <w:spacing w:val="28"/>
          <w:position w:val="1"/>
          <w:sz w:val="26"/>
        </w:rPr>
        <w:t xml:space="preserve"> </w:t>
      </w:r>
      <w:r>
        <w:rPr>
          <w:color w:val="181818"/>
          <w:position w:val="1"/>
          <w:sz w:val="26"/>
        </w:rPr>
        <w:t>月</w:t>
      </w:r>
      <w:r>
        <w:rPr>
          <w:color w:val="181818"/>
          <w:spacing w:val="-61"/>
          <w:position w:val="1"/>
          <w:sz w:val="26"/>
        </w:rPr>
        <w:t xml:space="preserve"> </w:t>
      </w:r>
      <w:r>
        <w:rPr>
          <w:rFonts w:ascii="Times New Roman" w:eastAsia="Times New Roman"/>
          <w:color w:val="181818"/>
          <w:position w:val="1"/>
          <w:sz w:val="26"/>
        </w:rPr>
        <w:t>8</w:t>
      </w:r>
      <w:r>
        <w:rPr>
          <w:rFonts w:ascii="Times New Roman" w:eastAsia="Times New Roman"/>
          <w:color w:val="181818"/>
          <w:spacing w:val="2"/>
          <w:position w:val="1"/>
          <w:sz w:val="26"/>
        </w:rPr>
        <w:t xml:space="preserve"> </w:t>
      </w:r>
      <w:r>
        <w:rPr>
          <w:color w:val="181818"/>
          <w:position w:val="1"/>
          <w:sz w:val="26"/>
        </w:rPr>
        <w:t>日印</w:t>
      </w:r>
      <w:r>
        <w:rPr>
          <w:color w:val="181818"/>
          <w:spacing w:val="-29"/>
          <w:position w:val="1"/>
          <w:sz w:val="26"/>
        </w:rPr>
        <w:t xml:space="preserve"> </w:t>
      </w:r>
      <w:r>
        <w:rPr>
          <w:color w:val="181818"/>
          <w:position w:val="1"/>
          <w:sz w:val="26"/>
        </w:rPr>
        <w:t>发</w:t>
      </w:r>
    </w:p>
    <w:p>
      <w:pPr>
        <w:spacing w:before="203"/>
        <w:ind w:left="5709" w:right="0" w:firstLine="0"/>
        <w:jc w:val="left"/>
        <w:rPr>
          <w:rFonts w:ascii="Times New Roman" w:eastAsia="Times New Roman"/>
          <w:sz w:val="76"/>
        </w:rPr>
      </w:pPr>
      <w:r>
        <mc:AlternateContent>
          <mc:Choice Requires="wps">
            <w:drawing>
              <wp:anchor distT="0" distB="0" distL="114300" distR="114300" simplePos="0" relativeHeight="2048" behindDoc="0" locked="0" layoutInCell="1" allowOverlap="1">
                <wp:simplePos x="0" y="0"/>
                <wp:positionH relativeFrom="page">
                  <wp:posOffset>964565</wp:posOffset>
                </wp:positionH>
                <wp:positionV relativeFrom="paragraph">
                  <wp:posOffset>69215</wp:posOffset>
                </wp:positionV>
                <wp:extent cx="5556250" cy="0"/>
                <wp:effectExtent l="0" t="0" r="0" b="0"/>
                <wp:wrapNone/>
                <wp:docPr id="35" name="直线 76"/>
                <wp:cNvGraphicFramePr/>
                <a:graphic xmlns:a="http://schemas.openxmlformats.org/drawingml/2006/main">
                  <a:graphicData uri="http://schemas.microsoft.com/office/word/2010/wordprocessingShape">
                    <wps:wsp>
                      <wps:cNvSpPr/>
                      <wps:spPr>
                        <a:xfrm>
                          <a:off x="0" y="0"/>
                          <a:ext cx="5556250" cy="0"/>
                        </a:xfrm>
                        <a:prstGeom prst="line">
                          <a:avLst/>
                        </a:prstGeom>
                        <a:ln w="9155"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75.95pt;margin-top:5.45pt;height:0pt;width:437.5pt;mso-position-horizontal-relative:page;z-index:2048;mso-width-relative:page;mso-height-relative:page;" filled="f" stroked="t" coordsize="21600,21600" o:gfxdata="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idD6DTAAAACgEAAA8AAAAAAAAAAQAgAAAAIgAAAGRycy9k&#10;b3ducmV2LnhtbFBLAQIUABQAAAAIAIdO4kBOQo5gzgEAAI8DAAAOAAAAAAAAAAEAIAAAACIBAABk&#10;cnMvZTJvRG9jLnhtbFBLBQYAAAAABgAGAFkBAABiBQAAAAA=&#10;">
                <v:fill on="f" focussize="0,0"/>
                <v:stroke weight="0.720866141732283pt" color="#000000" joinstyle="round"/>
                <v:imagedata o:title=""/>
                <o:lock v:ext="edit" aspectratio="f"/>
              </v:line>
            </w:pict>
          </mc:Fallback>
        </mc:AlternateContent>
      </w:r>
      <w:r>
        <w:rPr>
          <w:rFonts w:ascii="Times New Roman" w:eastAsia="Times New Roman"/>
          <w:color w:val="181818"/>
          <w:spacing w:val="61"/>
          <w:w w:val="80"/>
          <w:sz w:val="76"/>
        </w:rPr>
        <w:t>1</w:t>
      </w:r>
      <w:r>
        <w:rPr>
          <w:color w:val="181818"/>
          <w:spacing w:val="-39"/>
          <w:w w:val="95"/>
          <w:sz w:val="82"/>
        </w:rPr>
        <w:t>鹦懿瞬</w:t>
      </w:r>
      <w:r>
        <w:rPr>
          <w:rFonts w:ascii="Times New Roman" w:eastAsia="Times New Roman"/>
          <w:color w:val="181818"/>
          <w:w w:val="80"/>
          <w:sz w:val="76"/>
        </w:rPr>
        <w:t>I</w:t>
      </w:r>
    </w:p>
    <w:sectPr>
      <w:headerReference r:id="rId50" w:type="default"/>
      <w:pgSz w:w="11770" w:h="16670"/>
      <w:pgMar w:top="1580" w:right="1660" w:bottom="280" w:left="140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903605</wp:posOffset>
              </wp:positionH>
              <wp:positionV relativeFrom="page">
                <wp:posOffset>859155</wp:posOffset>
              </wp:positionV>
              <wp:extent cx="113030" cy="108585"/>
              <wp:effectExtent l="0" t="0" r="0" b="0"/>
              <wp:wrapNone/>
              <wp:docPr id="78" name="文本框 1"/>
              <wp:cNvGraphicFramePr/>
              <a:graphic xmlns:a="http://schemas.openxmlformats.org/drawingml/2006/main">
                <a:graphicData uri="http://schemas.microsoft.com/office/word/2010/wordprocessingShape">
                  <wps:wsp>
                    <wps:cNvSpPr txBox="1"/>
                    <wps:spPr>
                      <a:xfrm>
                        <a:off x="0" y="0"/>
                        <a:ext cx="113030" cy="108585"/>
                      </a:xfrm>
                      <a:prstGeom prst="rect">
                        <a:avLst/>
                      </a:prstGeom>
                      <a:noFill/>
                      <a:ln>
                        <a:noFill/>
                      </a:ln>
                    </wps:spPr>
                    <wps:txbx>
                      <w:txbxContent>
                        <w:p>
                          <w:pPr>
                            <w:spacing w:before="2"/>
                            <w:ind w:left="20" w:right="0" w:firstLine="0"/>
                            <w:jc w:val="left"/>
                            <w:rPr>
                              <w:sz w:val="13"/>
                            </w:rPr>
                          </w:pPr>
                          <w:r>
                            <w:rPr>
                              <w:color w:val="262826"/>
                              <w:w w:val="105"/>
                              <w:sz w:val="13"/>
                            </w:rPr>
                            <w:t>ll</w:t>
                          </w:r>
                        </w:p>
                      </w:txbxContent>
                    </wps:txbx>
                    <wps:bodyPr lIns="0" tIns="0" rIns="0" bIns="0" upright="1"/>
                  </wps:wsp>
                </a:graphicData>
              </a:graphic>
            </wp:anchor>
          </w:drawing>
        </mc:Choice>
        <mc:Fallback>
          <w:pict>
            <v:shape id="文本框 1" o:spid="_x0000_s1026" o:spt="202" type="#_x0000_t202" style="position:absolute;left:0pt;margin-left:71.15pt;margin-top:67.65pt;height:8.55pt;width:8.9pt;mso-position-horizontal-relative:page;mso-position-vertical-relative:page;z-index:-306176;mso-width-relative:page;mso-height-relative:page;" filled="f" stroked="f" coordsize="21600,21600" o:gfxdata="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Yzrx2AAAAAsBAAAPAAAAAAAAAAEA&#10;IAAAACIAAABkcnMvZG93bnJldi54bWxQSwECFAAUAAAACACHTuJAED4BmZ0BAAAkAwAADgAAAAAA&#10;AAABACAAAAAnAQAAZHJzL2Uyb0RvYy54bWxQSwUGAAAAAAYABgBZAQAANgUAAAAA&#10;">
              <v:fill on="f" focussize="0,0"/>
              <v:stroke on="f"/>
              <v:imagedata o:title=""/>
              <o:lock v:ext="edit" aspectratio="f"/>
              <v:textbox inset="0mm,0mm,0mm,0mm">
                <w:txbxContent>
                  <w:p>
                    <w:pPr>
                      <w:spacing w:before="2"/>
                      <w:ind w:left="20" w:right="0" w:firstLine="0"/>
                      <w:jc w:val="left"/>
                      <w:rPr>
                        <w:sz w:val="13"/>
                      </w:rPr>
                    </w:pPr>
                    <w:r>
                      <w:rPr>
                        <w:color w:val="262826"/>
                        <w:w w:val="105"/>
                        <w:sz w:val="13"/>
                      </w:rPr>
                      <w:t>ll</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909320</wp:posOffset>
              </wp:positionH>
              <wp:positionV relativeFrom="page">
                <wp:posOffset>848360</wp:posOffset>
              </wp:positionV>
              <wp:extent cx="133350" cy="127635"/>
              <wp:effectExtent l="0" t="0" r="0" b="0"/>
              <wp:wrapNone/>
              <wp:docPr id="87" name="文本框 10"/>
              <wp:cNvGraphicFramePr/>
              <a:graphic xmlns:a="http://schemas.openxmlformats.org/drawingml/2006/main">
                <a:graphicData uri="http://schemas.microsoft.com/office/word/2010/wordprocessingShape">
                  <wps:wsp>
                    <wps:cNvSpPr txBox="1"/>
                    <wps:spPr>
                      <a:xfrm>
                        <a:off x="0" y="0"/>
                        <a:ext cx="133350" cy="127635"/>
                      </a:xfrm>
                      <a:prstGeom prst="rect">
                        <a:avLst/>
                      </a:prstGeom>
                      <a:noFill/>
                      <a:ln>
                        <a:noFill/>
                      </a:ln>
                    </wps:spPr>
                    <wps:txbx>
                      <w:txbxContent>
                        <w:p>
                          <w:pPr>
                            <w:spacing w:before="0" w:line="200" w:lineRule="exact"/>
                            <w:ind w:left="20" w:right="0" w:firstLine="0"/>
                            <w:jc w:val="left"/>
                            <w:rPr>
                              <w:sz w:val="16"/>
                            </w:rPr>
                          </w:pPr>
                          <w:r>
                            <w:rPr>
                              <w:color w:val="212321"/>
                              <w:w w:val="105"/>
                              <w:sz w:val="16"/>
                            </w:rPr>
                            <w:t>20</w:t>
                          </w:r>
                        </w:p>
                      </w:txbxContent>
                    </wps:txbx>
                    <wps:bodyPr lIns="0" tIns="0" rIns="0" bIns="0" upright="1"/>
                  </wps:wsp>
                </a:graphicData>
              </a:graphic>
            </wp:anchor>
          </w:drawing>
        </mc:Choice>
        <mc:Fallback>
          <w:pict>
            <v:shape id="文本框 10" o:spid="_x0000_s1026" o:spt="202" type="#_x0000_t202" style="position:absolute;left:0pt;margin-left:71.6pt;margin-top:66.8pt;height:10.05pt;width:10.5pt;mso-position-horizontal-relative:page;mso-position-vertical-relative:page;z-index:-306176;mso-width-relative:page;mso-height-relative:page;" filled="f" stroked="f" coordsize="21600,21600" o:gfxdata="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2p4AdgAAAALAQAADwAAAAAAAAAB&#10;ACAAAAAiAAAAZHJzL2Rvd25yZXYueG1sUEsBAhQAFAAAAAgAh07iQDBoohCeAQAAJQMAAA4AAAAA&#10;AAAAAQAgAAAAJw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212321"/>
                        <w:w w:val="105"/>
                        <w:sz w:val="16"/>
                      </w:rPr>
                      <w:t>20</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885190</wp:posOffset>
              </wp:positionH>
              <wp:positionV relativeFrom="page">
                <wp:posOffset>821055</wp:posOffset>
              </wp:positionV>
              <wp:extent cx="130175" cy="127635"/>
              <wp:effectExtent l="0" t="0" r="0" b="0"/>
              <wp:wrapNone/>
              <wp:docPr id="88" name="文本框 11"/>
              <wp:cNvGraphicFramePr/>
              <a:graphic xmlns:a="http://schemas.openxmlformats.org/drawingml/2006/main">
                <a:graphicData uri="http://schemas.microsoft.com/office/word/2010/wordprocessingShape">
                  <wps:wsp>
                    <wps:cNvSpPr txBox="1"/>
                    <wps:spPr>
                      <a:xfrm>
                        <a:off x="0" y="0"/>
                        <a:ext cx="130175" cy="127635"/>
                      </a:xfrm>
                      <a:prstGeom prst="rect">
                        <a:avLst/>
                      </a:prstGeom>
                      <a:noFill/>
                      <a:ln>
                        <a:noFill/>
                      </a:ln>
                    </wps:spPr>
                    <wps:txbx>
                      <w:txbxContent>
                        <w:p>
                          <w:pPr>
                            <w:spacing w:before="0" w:line="200" w:lineRule="exact"/>
                            <w:ind w:left="20" w:right="0" w:firstLine="0"/>
                            <w:jc w:val="left"/>
                            <w:rPr>
                              <w:sz w:val="16"/>
                            </w:rPr>
                          </w:pPr>
                          <w:r>
                            <w:rPr>
                              <w:color w:val="1F2121"/>
                              <w:w w:val="105"/>
                              <w:sz w:val="16"/>
                            </w:rPr>
                            <w:t>21</w:t>
                          </w:r>
                        </w:p>
                      </w:txbxContent>
                    </wps:txbx>
                    <wps:bodyPr lIns="0" tIns="0" rIns="0" bIns="0" upright="1"/>
                  </wps:wsp>
                </a:graphicData>
              </a:graphic>
            </wp:anchor>
          </w:drawing>
        </mc:Choice>
        <mc:Fallback>
          <w:pict>
            <v:shape id="文本框 11" o:spid="_x0000_s1026" o:spt="202" type="#_x0000_t202" style="position:absolute;left:0pt;margin-left:69.7pt;margin-top:64.65pt;height:10.05pt;width:10.25pt;mso-position-horizontal-relative:page;mso-position-vertical-relative:page;z-index:-306176;mso-width-relative:page;mso-height-relative:page;" filled="f" stroked="f" coordsize="21600,21600" o:gfxdata="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66mKNcAAAALAQAADwAAAAAAAAAB&#10;ACAAAAAiAAAAZHJzL2Rvd25yZXYueG1sUEsBAhQAFAAAAAgAh07iQHCehPWfAQAAJQMAAA4AAAAA&#10;AAAAAQAgAAAAJg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1F2121"/>
                        <w:w w:val="105"/>
                        <w:sz w:val="16"/>
                      </w:rPr>
                      <w:t>21</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900430</wp:posOffset>
              </wp:positionH>
              <wp:positionV relativeFrom="page">
                <wp:posOffset>836295</wp:posOffset>
              </wp:positionV>
              <wp:extent cx="126365" cy="127635"/>
              <wp:effectExtent l="0" t="0" r="0" b="0"/>
              <wp:wrapNone/>
              <wp:docPr id="89" name="文本框 12"/>
              <wp:cNvGraphicFramePr/>
              <a:graphic xmlns:a="http://schemas.openxmlformats.org/drawingml/2006/main">
                <a:graphicData uri="http://schemas.microsoft.com/office/word/2010/wordprocessingShape">
                  <wps:wsp>
                    <wps:cNvSpPr txBox="1"/>
                    <wps:spPr>
                      <a:xfrm>
                        <a:off x="0" y="0"/>
                        <a:ext cx="126365" cy="127635"/>
                      </a:xfrm>
                      <a:prstGeom prst="rect">
                        <a:avLst/>
                      </a:prstGeom>
                      <a:noFill/>
                      <a:ln>
                        <a:noFill/>
                      </a:ln>
                    </wps:spPr>
                    <wps:txbx>
                      <w:txbxContent>
                        <w:p>
                          <w:pPr>
                            <w:spacing w:before="0" w:line="200" w:lineRule="exact"/>
                            <w:ind w:left="20" w:right="0" w:firstLine="0"/>
                            <w:jc w:val="left"/>
                            <w:rPr>
                              <w:sz w:val="16"/>
                            </w:rPr>
                          </w:pPr>
                          <w:r>
                            <w:rPr>
                              <w:color w:val="232424"/>
                              <w:sz w:val="16"/>
                            </w:rPr>
                            <w:t>22</w:t>
                          </w:r>
                        </w:p>
                      </w:txbxContent>
                    </wps:txbx>
                    <wps:bodyPr lIns="0" tIns="0" rIns="0" bIns="0" upright="1"/>
                  </wps:wsp>
                </a:graphicData>
              </a:graphic>
            </wp:anchor>
          </w:drawing>
        </mc:Choice>
        <mc:Fallback>
          <w:pict>
            <v:shape id="文本框 12" o:spid="_x0000_s1026" o:spt="202" type="#_x0000_t202" style="position:absolute;left:0pt;margin-left:70.9pt;margin-top:65.85pt;height:10.05pt;width:9.95pt;mso-position-horizontal-relative:page;mso-position-vertical-relative:page;z-index:-306176;mso-width-relative:page;mso-height-relative:page;" filled="f" stroked="f" coordsize="21600,21600" o:gfxdata="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SN9ntYAAAALAQAADwAAAAAAAAAB&#10;ACAAAAAiAAAAZHJzL2Rvd25yZXYueG1sUEsBAhQAFAAAAAgAh07iQAEPlsOgAQAAJQMAAA4AAAAA&#10;AAAAAQAgAAAAJQ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232424"/>
                        <w:sz w:val="16"/>
                      </w:rPr>
                      <w:t>22</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880745</wp:posOffset>
              </wp:positionH>
              <wp:positionV relativeFrom="page">
                <wp:posOffset>833120</wp:posOffset>
              </wp:positionV>
              <wp:extent cx="85090" cy="127635"/>
              <wp:effectExtent l="0" t="0" r="0" b="0"/>
              <wp:wrapNone/>
              <wp:docPr id="90" name="文本框 13"/>
              <wp:cNvGraphicFramePr/>
              <a:graphic xmlns:a="http://schemas.openxmlformats.org/drawingml/2006/main">
                <a:graphicData uri="http://schemas.microsoft.com/office/word/2010/wordprocessingShape">
                  <wps:wsp>
                    <wps:cNvSpPr txBox="1"/>
                    <wps:spPr>
                      <a:xfrm>
                        <a:off x="0" y="0"/>
                        <a:ext cx="85090" cy="127635"/>
                      </a:xfrm>
                      <a:prstGeom prst="rect">
                        <a:avLst/>
                      </a:prstGeom>
                      <a:noFill/>
                      <a:ln>
                        <a:noFill/>
                      </a:ln>
                    </wps:spPr>
                    <wps:txbx>
                      <w:txbxContent>
                        <w:p>
                          <w:pPr>
                            <w:spacing w:before="0" w:line="200" w:lineRule="exact"/>
                            <w:ind w:left="20" w:right="0" w:firstLine="0"/>
                            <w:jc w:val="left"/>
                            <w:rPr>
                              <w:sz w:val="16"/>
                            </w:rPr>
                          </w:pPr>
                          <w:r>
                            <w:rPr>
                              <w:color w:val="1F2121"/>
                              <w:spacing w:val="-94"/>
                              <w:w w:val="107"/>
                              <w:sz w:val="16"/>
                            </w:rPr>
                            <w:t>2</w:t>
                          </w:r>
                          <w:r>
                            <w:rPr>
                              <w:color w:val="030303"/>
                              <w:w w:val="107"/>
                              <w:sz w:val="16"/>
                            </w:rPr>
                            <w:t>3</w:t>
                          </w:r>
                        </w:p>
                      </w:txbxContent>
                    </wps:txbx>
                    <wps:bodyPr lIns="0" tIns="0" rIns="0" bIns="0" upright="1"/>
                  </wps:wsp>
                </a:graphicData>
              </a:graphic>
            </wp:anchor>
          </w:drawing>
        </mc:Choice>
        <mc:Fallback>
          <w:pict>
            <v:shape id="文本框 13" o:spid="_x0000_s1026" o:spt="202" type="#_x0000_t202" style="position:absolute;left:0pt;margin-left:69.35pt;margin-top:65.6pt;height:10.05pt;width:6.7pt;mso-position-horizontal-relative:page;mso-position-vertical-relative:page;z-index:-306176;mso-width-relative:page;mso-height-relative:page;" filled="f" stroked="f" coordsize="21600,21600" o:gfxdata="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d9n21wAAAAsBAAAPAAAAAAAAAAEA&#10;IAAAACIAAABkcnMvZG93bnJldi54bWxQSwECFAAUAAAACACHTuJAp3tM4Z4BAAAkAwAADgAAAAAA&#10;AAABACAAAAAmAQAAZHJzL2Uyb0RvYy54bWxQSwUGAAAAAAYABgBZAQAANgUAAAAA&#10;">
              <v:fill on="f" focussize="0,0"/>
              <v:stroke on="f"/>
              <v:imagedata o:title=""/>
              <o:lock v:ext="edit" aspectratio="f"/>
              <v:textbox inset="0mm,0mm,0mm,0mm">
                <w:txbxContent>
                  <w:p>
                    <w:pPr>
                      <w:spacing w:before="0" w:line="200" w:lineRule="exact"/>
                      <w:ind w:left="20" w:right="0" w:firstLine="0"/>
                      <w:jc w:val="left"/>
                      <w:rPr>
                        <w:sz w:val="16"/>
                      </w:rPr>
                    </w:pPr>
                    <w:r>
                      <w:rPr>
                        <w:color w:val="1F2121"/>
                        <w:spacing w:val="-94"/>
                        <w:w w:val="107"/>
                        <w:sz w:val="16"/>
                      </w:rPr>
                      <w:t>2</w:t>
                    </w:r>
                    <w:r>
                      <w:rPr>
                        <w:color w:val="030303"/>
                        <w:w w:val="107"/>
                        <w:sz w:val="16"/>
                      </w:rPr>
                      <w:t>3</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882015</wp:posOffset>
              </wp:positionH>
              <wp:positionV relativeFrom="page">
                <wp:posOffset>817880</wp:posOffset>
              </wp:positionV>
              <wp:extent cx="137795" cy="127635"/>
              <wp:effectExtent l="0" t="0" r="0" b="0"/>
              <wp:wrapNone/>
              <wp:docPr id="91" name="文本框 14"/>
              <wp:cNvGraphicFramePr/>
              <a:graphic xmlns:a="http://schemas.openxmlformats.org/drawingml/2006/main">
                <a:graphicData uri="http://schemas.microsoft.com/office/word/2010/wordprocessingShape">
                  <wps:wsp>
                    <wps:cNvSpPr txBox="1"/>
                    <wps:spPr>
                      <a:xfrm>
                        <a:off x="0" y="0"/>
                        <a:ext cx="137795" cy="127635"/>
                      </a:xfrm>
                      <a:prstGeom prst="rect">
                        <a:avLst/>
                      </a:prstGeom>
                      <a:noFill/>
                      <a:ln>
                        <a:noFill/>
                      </a:ln>
                    </wps:spPr>
                    <wps:txbx>
                      <w:txbxContent>
                        <w:p>
                          <w:pPr>
                            <w:spacing w:before="0" w:line="200" w:lineRule="exact"/>
                            <w:ind w:left="20" w:right="0" w:firstLine="0"/>
                            <w:jc w:val="left"/>
                            <w:rPr>
                              <w:sz w:val="16"/>
                            </w:rPr>
                          </w:pPr>
                          <w:r>
                            <w:rPr>
                              <w:color w:val="211F1F"/>
                              <w:w w:val="110"/>
                              <w:sz w:val="16"/>
                            </w:rPr>
                            <w:t>24</w:t>
                          </w:r>
                        </w:p>
                      </w:txbxContent>
                    </wps:txbx>
                    <wps:bodyPr lIns="0" tIns="0" rIns="0" bIns="0" upright="1"/>
                  </wps:wsp>
                </a:graphicData>
              </a:graphic>
            </wp:anchor>
          </w:drawing>
        </mc:Choice>
        <mc:Fallback>
          <w:pict>
            <v:shape id="文本框 14" o:spid="_x0000_s1026" o:spt="202" type="#_x0000_t202" style="position:absolute;left:0pt;margin-left:69.45pt;margin-top:64.4pt;height:10.05pt;width:10.85pt;mso-position-horizontal-relative:page;mso-position-vertical-relative:page;z-index:-306176;mso-width-relative:page;mso-height-relative:page;" filled="f" stroked="f" coordsize="21600,21600" o:gfxdata="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mAwi9UAAAALAQAADwAAAAAAAAAB&#10;ACAAAAAiAAAAZHJzL2Rvd25yZXYueG1sUEsBAhQAFAAAAAgAh07iQElBvEahAQAAJQMAAA4AAAAA&#10;AAAAAQAgAAAAJA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211F1F"/>
                        <w:w w:val="110"/>
                        <w:sz w:val="16"/>
                      </w:rPr>
                      <w:t>24</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882015</wp:posOffset>
              </wp:positionH>
              <wp:positionV relativeFrom="page">
                <wp:posOffset>817880</wp:posOffset>
              </wp:positionV>
              <wp:extent cx="137795" cy="127635"/>
              <wp:effectExtent l="0" t="0" r="0" b="0"/>
              <wp:wrapNone/>
              <wp:docPr id="92" name="文本框 15"/>
              <wp:cNvGraphicFramePr/>
              <a:graphic xmlns:a="http://schemas.openxmlformats.org/drawingml/2006/main">
                <a:graphicData uri="http://schemas.microsoft.com/office/word/2010/wordprocessingShape">
                  <wps:wsp>
                    <wps:cNvSpPr txBox="1"/>
                    <wps:spPr>
                      <a:xfrm>
                        <a:off x="0" y="0"/>
                        <a:ext cx="137795" cy="127635"/>
                      </a:xfrm>
                      <a:prstGeom prst="rect">
                        <a:avLst/>
                      </a:prstGeom>
                      <a:noFill/>
                      <a:ln>
                        <a:noFill/>
                      </a:ln>
                    </wps:spPr>
                    <wps:txbx>
                      <w:txbxContent>
                        <w:p>
                          <w:pPr>
                            <w:spacing w:before="0" w:line="200" w:lineRule="exact"/>
                            <w:ind w:left="20" w:right="0" w:firstLine="0"/>
                            <w:jc w:val="left"/>
                            <w:rPr>
                              <w:sz w:val="16"/>
                            </w:rPr>
                          </w:pPr>
                          <w:r>
                            <w:rPr>
                              <w:color w:val="232624"/>
                              <w:w w:val="110"/>
                              <w:sz w:val="16"/>
                            </w:rPr>
                            <w:t>25</w:t>
                          </w:r>
                        </w:p>
                      </w:txbxContent>
                    </wps:txbx>
                    <wps:bodyPr lIns="0" tIns="0" rIns="0" bIns="0" upright="1"/>
                  </wps:wsp>
                </a:graphicData>
              </a:graphic>
            </wp:anchor>
          </w:drawing>
        </mc:Choice>
        <mc:Fallback>
          <w:pict>
            <v:shape id="文本框 15" o:spid="_x0000_s1026" o:spt="202" type="#_x0000_t202" style="position:absolute;left:0pt;margin-left:69.45pt;margin-top:64.4pt;height:10.05pt;width:10.85pt;mso-position-horizontal-relative:page;mso-position-vertical-relative:page;z-index:-306176;mso-width-relative:page;mso-height-relative:page;" filled="f" stroked="f" coordsize="21600,21600" o:gfxdata="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mAwi9UAAAALAQAADwAAAAAAAAAB&#10;ACAAAAAiAAAAZHJzL2Rvd25yZXYueG1sUEsBAhQAFAAAAAgAh07iQJuv21ChAQAAJQMAAA4AAAAA&#10;AAAAAQAgAAAAJA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232624"/>
                        <w:w w:val="110"/>
                        <w:sz w:val="16"/>
                      </w:rPr>
                      <w:t>25</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888365</wp:posOffset>
              </wp:positionH>
              <wp:positionV relativeFrom="page">
                <wp:posOffset>829945</wp:posOffset>
              </wp:positionV>
              <wp:extent cx="127635" cy="121285"/>
              <wp:effectExtent l="0" t="0" r="0" b="0"/>
              <wp:wrapNone/>
              <wp:docPr id="93" name="文本框 16"/>
              <wp:cNvGraphicFramePr/>
              <a:graphic xmlns:a="http://schemas.openxmlformats.org/drawingml/2006/main">
                <a:graphicData uri="http://schemas.microsoft.com/office/word/2010/wordprocessingShape">
                  <wps:wsp>
                    <wps:cNvSpPr txBox="1"/>
                    <wps:spPr>
                      <a:xfrm>
                        <a:off x="0" y="0"/>
                        <a:ext cx="127635" cy="121285"/>
                      </a:xfrm>
                      <a:prstGeom prst="rect">
                        <a:avLst/>
                      </a:prstGeom>
                      <a:noFill/>
                      <a:ln>
                        <a:noFill/>
                      </a:ln>
                    </wps:spPr>
                    <wps:txbx>
                      <w:txbxContent>
                        <w:p>
                          <w:pPr>
                            <w:spacing w:before="0" w:line="190" w:lineRule="exact"/>
                            <w:ind w:left="20" w:right="0" w:firstLine="0"/>
                            <w:jc w:val="left"/>
                            <w:rPr>
                              <w:sz w:val="15"/>
                            </w:rPr>
                          </w:pPr>
                          <w:r>
                            <w:rPr>
                              <w:color w:val="262626"/>
                              <w:w w:val="105"/>
                              <w:sz w:val="15"/>
                            </w:rPr>
                            <w:t>26</w:t>
                          </w:r>
                        </w:p>
                      </w:txbxContent>
                    </wps:txbx>
                    <wps:bodyPr lIns="0" tIns="0" rIns="0" bIns="0" upright="1"/>
                  </wps:wsp>
                </a:graphicData>
              </a:graphic>
            </wp:anchor>
          </w:drawing>
        </mc:Choice>
        <mc:Fallback>
          <w:pict>
            <v:shape id="文本框 16" o:spid="_x0000_s1026" o:spt="202" type="#_x0000_t202" style="position:absolute;left:0pt;margin-left:69.95pt;margin-top:65.35pt;height:9.55pt;width:10.05pt;mso-position-horizontal-relative:page;mso-position-vertical-relative:page;z-index:-306176;mso-width-relative:page;mso-height-relative:page;" filled="f" stroked="f" coordsize="21600,21600" o:gfxdata="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HrDETXAAAACwEAAA8AAAAAAAAA&#10;AQAgAAAAIgAAAGRycy9kb3ducmV2LnhtbFBLAQIUABQAAAAIAIdO4kAJ3NoMoAEAACUDAAAOAAAA&#10;AAAAAAEAIAAAACYBAABkcnMvZTJvRG9jLnhtbFBLBQYAAAAABgAGAFkBAAA4BQAAAAA=&#10;">
              <v:fill on="f" focussize="0,0"/>
              <v:stroke on="f"/>
              <v:imagedata o:title=""/>
              <o:lock v:ext="edit" aspectratio="f"/>
              <v:textbox inset="0mm,0mm,0mm,0mm">
                <w:txbxContent>
                  <w:p>
                    <w:pPr>
                      <w:spacing w:before="0" w:line="190" w:lineRule="exact"/>
                      <w:ind w:left="20" w:right="0" w:firstLine="0"/>
                      <w:jc w:val="left"/>
                      <w:rPr>
                        <w:sz w:val="15"/>
                      </w:rPr>
                    </w:pPr>
                    <w:r>
                      <w:rPr>
                        <w:color w:val="262626"/>
                        <w:w w:val="105"/>
                        <w:sz w:val="15"/>
                      </w:rPr>
                      <w:t>26</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894715</wp:posOffset>
              </wp:positionH>
              <wp:positionV relativeFrom="page">
                <wp:posOffset>835660</wp:posOffset>
              </wp:positionV>
              <wp:extent cx="120015" cy="121285"/>
              <wp:effectExtent l="0" t="0" r="0" b="0"/>
              <wp:wrapNone/>
              <wp:docPr id="94" name="文本框 17"/>
              <wp:cNvGraphicFramePr/>
              <a:graphic xmlns:a="http://schemas.openxmlformats.org/drawingml/2006/main">
                <a:graphicData uri="http://schemas.microsoft.com/office/word/2010/wordprocessingShape">
                  <wps:wsp>
                    <wps:cNvSpPr txBox="1"/>
                    <wps:spPr>
                      <a:xfrm>
                        <a:off x="0" y="0"/>
                        <a:ext cx="120015" cy="121285"/>
                      </a:xfrm>
                      <a:prstGeom prst="rect">
                        <a:avLst/>
                      </a:prstGeom>
                      <a:noFill/>
                      <a:ln>
                        <a:noFill/>
                      </a:ln>
                    </wps:spPr>
                    <wps:txbx>
                      <w:txbxContent>
                        <w:p>
                          <w:pPr>
                            <w:spacing w:before="0" w:line="190" w:lineRule="exact"/>
                            <w:ind w:left="20" w:right="0" w:firstLine="0"/>
                            <w:jc w:val="left"/>
                            <w:rPr>
                              <w:sz w:val="15"/>
                            </w:rPr>
                          </w:pPr>
                          <w:r>
                            <w:rPr>
                              <w:color w:val="212423"/>
                              <w:sz w:val="15"/>
                            </w:rPr>
                            <w:t>27</w:t>
                          </w:r>
                        </w:p>
                      </w:txbxContent>
                    </wps:txbx>
                    <wps:bodyPr lIns="0" tIns="0" rIns="0" bIns="0" upright="1"/>
                  </wps:wsp>
                </a:graphicData>
              </a:graphic>
            </wp:anchor>
          </w:drawing>
        </mc:Choice>
        <mc:Fallback>
          <w:pict>
            <v:shape id="文本框 17" o:spid="_x0000_s1026" o:spt="202" type="#_x0000_t202" style="position:absolute;left:0pt;margin-left:70.45pt;margin-top:65.8pt;height:9.55pt;width:9.45pt;mso-position-horizontal-relative:page;mso-position-vertical-relative:page;z-index:-306176;mso-width-relative:page;mso-height-relative:page;" filled="f" stroked="f" coordsize="21600,21600" o:gfxdata="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fIezdcAAAALAQAADwAAAAAAAAAB&#10;ACAAAAAiAAAAZHJzL2Rvd25yZXYueG1sUEsBAhQAFAAAAAgAh07iQDRwoP6fAQAAJQMAAA4AAAAA&#10;AAAAAQAgAAAAJgEAAGRycy9lMm9Eb2MueG1sUEsFBgAAAAAGAAYAWQEAADcFAAAAAA==&#10;">
              <v:fill on="f" focussize="0,0"/>
              <v:stroke on="f"/>
              <v:imagedata o:title=""/>
              <o:lock v:ext="edit" aspectratio="f"/>
              <v:textbox inset="0mm,0mm,0mm,0mm">
                <w:txbxContent>
                  <w:p>
                    <w:pPr>
                      <w:spacing w:before="0" w:line="190" w:lineRule="exact"/>
                      <w:ind w:left="20" w:right="0" w:firstLine="0"/>
                      <w:jc w:val="left"/>
                      <w:rPr>
                        <w:sz w:val="15"/>
                      </w:rPr>
                    </w:pPr>
                    <w:r>
                      <w:rPr>
                        <w:color w:val="212423"/>
                        <w:sz w:val="15"/>
                      </w:rPr>
                      <w:t>27</w:t>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912495</wp:posOffset>
              </wp:positionH>
              <wp:positionV relativeFrom="page">
                <wp:posOffset>848360</wp:posOffset>
              </wp:positionV>
              <wp:extent cx="128270" cy="127635"/>
              <wp:effectExtent l="0" t="0" r="0" b="0"/>
              <wp:wrapNone/>
              <wp:docPr id="95" name="文本框 18"/>
              <wp:cNvGraphicFramePr/>
              <a:graphic xmlns:a="http://schemas.openxmlformats.org/drawingml/2006/main">
                <a:graphicData uri="http://schemas.microsoft.com/office/word/2010/wordprocessingShape">
                  <wps:wsp>
                    <wps:cNvSpPr txBox="1"/>
                    <wps:spPr>
                      <a:xfrm>
                        <a:off x="0" y="0"/>
                        <a:ext cx="128270" cy="127635"/>
                      </a:xfrm>
                      <a:prstGeom prst="rect">
                        <a:avLst/>
                      </a:prstGeom>
                      <a:noFill/>
                      <a:ln>
                        <a:noFill/>
                      </a:ln>
                    </wps:spPr>
                    <wps:txbx>
                      <w:txbxContent>
                        <w:p>
                          <w:pPr>
                            <w:spacing w:before="0" w:line="200" w:lineRule="exact"/>
                            <w:ind w:left="20" w:right="0" w:firstLine="0"/>
                            <w:jc w:val="left"/>
                            <w:rPr>
                              <w:sz w:val="16"/>
                            </w:rPr>
                          </w:pPr>
                          <w:r>
                            <w:rPr>
                              <w:color w:val="242323"/>
                              <w:sz w:val="16"/>
                            </w:rPr>
                            <w:t>28</w:t>
                          </w:r>
                        </w:p>
                      </w:txbxContent>
                    </wps:txbx>
                    <wps:bodyPr lIns="0" tIns="0" rIns="0" bIns="0" upright="1"/>
                  </wps:wsp>
                </a:graphicData>
              </a:graphic>
            </wp:anchor>
          </w:drawing>
        </mc:Choice>
        <mc:Fallback>
          <w:pict>
            <v:shape id="文本框 18" o:spid="_x0000_s1026" o:spt="202" type="#_x0000_t202" style="position:absolute;left:0pt;margin-left:71.85pt;margin-top:66.8pt;height:10.05pt;width:10.1pt;mso-position-horizontal-relative:page;mso-position-vertical-relative:page;z-index:-306176;mso-width-relative:page;mso-height-relative:page;" filled="f" stroked="f" coordsize="21600,21600" o:gfxdata="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t/8afYAAAACwEAAA8AAAAAAAAA&#10;AQAgAAAAIgAAAGRycy9kb3ducmV2LnhtbFBLAQIUABQAAAAIAIdO4kD5+4HBnwEAACUDAAAOAAAA&#10;AAAAAAEAIAAAACc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42323"/>
                        <w:sz w:val="16"/>
                      </w:rPr>
                      <w:t>28</w:t>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906145</wp:posOffset>
              </wp:positionH>
              <wp:positionV relativeFrom="page">
                <wp:posOffset>842645</wp:posOffset>
              </wp:positionV>
              <wp:extent cx="137795" cy="127635"/>
              <wp:effectExtent l="0" t="0" r="0" b="0"/>
              <wp:wrapNone/>
              <wp:docPr id="96" name="文本框 19"/>
              <wp:cNvGraphicFramePr/>
              <a:graphic xmlns:a="http://schemas.openxmlformats.org/drawingml/2006/main">
                <a:graphicData uri="http://schemas.microsoft.com/office/word/2010/wordprocessingShape">
                  <wps:wsp>
                    <wps:cNvSpPr txBox="1"/>
                    <wps:spPr>
                      <a:xfrm>
                        <a:off x="0" y="0"/>
                        <a:ext cx="137795" cy="127635"/>
                      </a:xfrm>
                      <a:prstGeom prst="rect">
                        <a:avLst/>
                      </a:prstGeom>
                      <a:noFill/>
                      <a:ln>
                        <a:noFill/>
                      </a:ln>
                    </wps:spPr>
                    <wps:txbx>
                      <w:txbxContent>
                        <w:p>
                          <w:pPr>
                            <w:spacing w:before="0" w:line="200" w:lineRule="exact"/>
                            <w:ind w:left="20" w:right="0" w:firstLine="0"/>
                            <w:jc w:val="left"/>
                            <w:rPr>
                              <w:sz w:val="16"/>
                            </w:rPr>
                          </w:pPr>
                          <w:r>
                            <w:rPr>
                              <w:color w:val="232424"/>
                              <w:w w:val="110"/>
                              <w:sz w:val="16"/>
                            </w:rPr>
                            <w:t>29</w:t>
                          </w:r>
                        </w:p>
                      </w:txbxContent>
                    </wps:txbx>
                    <wps:bodyPr lIns="0" tIns="0" rIns="0" bIns="0" upright="1"/>
                  </wps:wsp>
                </a:graphicData>
              </a:graphic>
            </wp:anchor>
          </w:drawing>
        </mc:Choice>
        <mc:Fallback>
          <w:pict>
            <v:shape id="文本框 19" o:spid="_x0000_s1026" o:spt="202" type="#_x0000_t202" style="position:absolute;left:0pt;margin-left:71.35pt;margin-top:66.35pt;height:10.05pt;width:10.85pt;mso-position-horizontal-relative:page;mso-position-vertical-relative:page;z-index:-306176;mso-width-relative:page;mso-height-relative:page;" filled="f" stroked="f" coordsize="21600,21600" o:gfxdata="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fbox3XAAAACwEAAA8AAAAAAAAA&#10;AQAgAAAAIgAAAGRycy9kb3ducmV2LnhtbFBLAQIUABQAAAAIAIdO4kC+7QJ+oAEAACUDAAAOAAAA&#10;AAAAAAEAIAAAACY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32424"/>
                        <w:w w:val="110"/>
                        <w:sz w:val="16"/>
                      </w:rPr>
                      <w:t>29</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901700</wp:posOffset>
              </wp:positionH>
              <wp:positionV relativeFrom="page">
                <wp:posOffset>853440</wp:posOffset>
              </wp:positionV>
              <wp:extent cx="120650" cy="114935"/>
              <wp:effectExtent l="0" t="0" r="0" b="0"/>
              <wp:wrapNone/>
              <wp:docPr id="79" name="文本框 2"/>
              <wp:cNvGraphicFramePr/>
              <a:graphic xmlns:a="http://schemas.openxmlformats.org/drawingml/2006/main">
                <a:graphicData uri="http://schemas.microsoft.com/office/word/2010/wordprocessingShape">
                  <wps:wsp>
                    <wps:cNvSpPr txBox="1"/>
                    <wps:spPr>
                      <a:xfrm>
                        <a:off x="0" y="0"/>
                        <a:ext cx="120650" cy="114935"/>
                      </a:xfrm>
                      <a:prstGeom prst="rect">
                        <a:avLst/>
                      </a:prstGeom>
                      <a:noFill/>
                      <a:ln>
                        <a:noFill/>
                      </a:ln>
                    </wps:spPr>
                    <wps:txbx>
                      <w:txbxContent>
                        <w:p>
                          <w:pPr>
                            <w:spacing w:before="0"/>
                            <w:ind w:left="20" w:right="0" w:firstLine="0"/>
                            <w:jc w:val="left"/>
                            <w:rPr>
                              <w:sz w:val="14"/>
                            </w:rPr>
                          </w:pPr>
                          <w:r>
                            <w:rPr>
                              <w:color w:val="242424"/>
                              <w:w w:val="105"/>
                              <w:sz w:val="14"/>
                            </w:rPr>
                            <w:t>12</w:t>
                          </w:r>
                        </w:p>
                      </w:txbxContent>
                    </wps:txbx>
                    <wps:bodyPr lIns="0" tIns="0" rIns="0" bIns="0" upright="1"/>
                  </wps:wsp>
                </a:graphicData>
              </a:graphic>
            </wp:anchor>
          </w:drawing>
        </mc:Choice>
        <mc:Fallback>
          <w:pict>
            <v:shape id="文本框 2" o:spid="_x0000_s1026" o:spt="202" type="#_x0000_t202" style="position:absolute;left:0pt;margin-left:71pt;margin-top:67.2pt;height:9.05pt;width:9.5pt;mso-position-horizontal-relative:page;mso-position-vertical-relative:page;z-index:-306176;mso-width-relative:page;mso-height-relative:page;" filled="f" stroked="f" coordsize="21600,21600" o:gfxdata="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KfdcAAAALAQAADwAAAAAAAAAB&#10;ACAAAAAiAAAAZHJzL2Rvd25yZXYueG1sUEsBAhQAFAAAAAgAh07iQAsL41SfAQAAJAMAAA4AAAAA&#10;AAAAAQAgAAAAJgEAAGRycy9lMm9Eb2MueG1sUEsFBgAAAAAGAAYAWQEAADcFAAAAAA==&#10;">
              <v:fill on="f" focussize="0,0"/>
              <v:stroke on="f"/>
              <v:imagedata o:title=""/>
              <o:lock v:ext="edit" aspectratio="f"/>
              <v:textbox inset="0mm,0mm,0mm,0mm">
                <w:txbxContent>
                  <w:p>
                    <w:pPr>
                      <w:spacing w:before="0"/>
                      <w:ind w:left="20" w:right="0" w:firstLine="0"/>
                      <w:jc w:val="left"/>
                      <w:rPr>
                        <w:sz w:val="14"/>
                      </w:rPr>
                    </w:pPr>
                    <w:r>
                      <w:rPr>
                        <w:color w:val="242424"/>
                        <w:w w:val="105"/>
                        <w:sz w:val="14"/>
                      </w:rPr>
                      <w:t>12</w:t>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881380</wp:posOffset>
              </wp:positionH>
              <wp:positionV relativeFrom="page">
                <wp:posOffset>817880</wp:posOffset>
              </wp:positionV>
              <wp:extent cx="134620" cy="127635"/>
              <wp:effectExtent l="0" t="0" r="0" b="0"/>
              <wp:wrapNone/>
              <wp:docPr id="97" name="文本框 20"/>
              <wp:cNvGraphicFramePr/>
              <a:graphic xmlns:a="http://schemas.openxmlformats.org/drawingml/2006/main">
                <a:graphicData uri="http://schemas.microsoft.com/office/word/2010/wordprocessingShape">
                  <wps:wsp>
                    <wps:cNvSpPr txBox="1"/>
                    <wps:spPr>
                      <a:xfrm>
                        <a:off x="0" y="0"/>
                        <a:ext cx="134620" cy="127635"/>
                      </a:xfrm>
                      <a:prstGeom prst="rect">
                        <a:avLst/>
                      </a:prstGeom>
                      <a:noFill/>
                      <a:ln>
                        <a:noFill/>
                      </a:ln>
                    </wps:spPr>
                    <wps:txbx>
                      <w:txbxContent>
                        <w:p>
                          <w:pPr>
                            <w:spacing w:before="0" w:line="200" w:lineRule="exact"/>
                            <w:ind w:left="20" w:right="0" w:firstLine="0"/>
                            <w:jc w:val="left"/>
                            <w:rPr>
                              <w:sz w:val="16"/>
                            </w:rPr>
                          </w:pPr>
                          <w:r>
                            <w:rPr>
                              <w:color w:val="262626"/>
                              <w:w w:val="105"/>
                              <w:sz w:val="16"/>
                            </w:rPr>
                            <w:t>30</w:t>
                          </w:r>
                        </w:p>
                      </w:txbxContent>
                    </wps:txbx>
                    <wps:bodyPr lIns="0" tIns="0" rIns="0" bIns="0" upright="1"/>
                  </wps:wsp>
                </a:graphicData>
              </a:graphic>
            </wp:anchor>
          </w:drawing>
        </mc:Choice>
        <mc:Fallback>
          <w:pict>
            <v:shape id="文本框 20" o:spid="_x0000_s1026" o:spt="202" type="#_x0000_t202" style="position:absolute;left:0pt;margin-left:69.4pt;margin-top:64.4pt;height:10.05pt;width:10.6pt;mso-position-horizontal-relative:page;mso-position-vertical-relative:page;z-index:-306176;mso-width-relative:page;mso-height-relative:page;" filled="f" stroked="f" coordsize="21600,21600" o:gfxdata="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X9UXx1wAAAAsBAAAPAAAAAAAAAAEA&#10;IAAAACIAAABkcnMvZG93bnJldi54bWxQSwECFAAUAAAACACHTuJA6GsjHp4BAAAlAwAADgAAAAAA&#10;AAABACAAAAAmAQAAZHJzL2Uyb0RvYy54bWxQSwUGAAAAAAYABgBZAQAANgUAAAAA&#10;">
              <v:fill on="f" focussize="0,0"/>
              <v:stroke on="f"/>
              <v:imagedata o:title=""/>
              <o:lock v:ext="edit" aspectratio="f"/>
              <v:textbox inset="0mm,0mm,0mm,0mm">
                <w:txbxContent>
                  <w:p>
                    <w:pPr>
                      <w:spacing w:before="0" w:line="200" w:lineRule="exact"/>
                      <w:ind w:left="20" w:right="0" w:firstLine="0"/>
                      <w:jc w:val="left"/>
                      <w:rPr>
                        <w:sz w:val="16"/>
                      </w:rPr>
                    </w:pPr>
                    <w:r>
                      <w:rPr>
                        <w:color w:val="262626"/>
                        <w:w w:val="105"/>
                        <w:sz w:val="16"/>
                      </w:rPr>
                      <w:t>30</w:t>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884555</wp:posOffset>
              </wp:positionH>
              <wp:positionV relativeFrom="page">
                <wp:posOffset>826770</wp:posOffset>
              </wp:positionV>
              <wp:extent cx="128905" cy="121285"/>
              <wp:effectExtent l="0" t="0" r="0" b="0"/>
              <wp:wrapNone/>
              <wp:docPr id="98" name="文本框 21"/>
              <wp:cNvGraphicFramePr/>
              <a:graphic xmlns:a="http://schemas.openxmlformats.org/drawingml/2006/main">
                <a:graphicData uri="http://schemas.microsoft.com/office/word/2010/wordprocessingShape">
                  <wps:wsp>
                    <wps:cNvSpPr txBox="1"/>
                    <wps:spPr>
                      <a:xfrm>
                        <a:off x="0" y="0"/>
                        <a:ext cx="128905" cy="121285"/>
                      </a:xfrm>
                      <a:prstGeom prst="rect">
                        <a:avLst/>
                      </a:prstGeom>
                      <a:noFill/>
                      <a:ln>
                        <a:noFill/>
                      </a:ln>
                    </wps:spPr>
                    <wps:txbx>
                      <w:txbxContent>
                        <w:p>
                          <w:pPr>
                            <w:spacing w:before="0" w:line="190" w:lineRule="exact"/>
                            <w:ind w:left="20" w:right="0" w:firstLine="0"/>
                            <w:jc w:val="left"/>
                            <w:rPr>
                              <w:sz w:val="15"/>
                            </w:rPr>
                          </w:pPr>
                          <w:r>
                            <w:rPr>
                              <w:color w:val="232624"/>
                              <w:w w:val="110"/>
                              <w:sz w:val="15"/>
                            </w:rPr>
                            <w:t>31</w:t>
                          </w:r>
                        </w:p>
                      </w:txbxContent>
                    </wps:txbx>
                    <wps:bodyPr lIns="0" tIns="0" rIns="0" bIns="0" upright="1"/>
                  </wps:wsp>
                </a:graphicData>
              </a:graphic>
            </wp:anchor>
          </w:drawing>
        </mc:Choice>
        <mc:Fallback>
          <w:pict>
            <v:shape id="文本框 21" o:spid="_x0000_s1026" o:spt="202" type="#_x0000_t202" style="position:absolute;left:0pt;margin-left:69.65pt;margin-top:65.1pt;height:9.55pt;width:10.15pt;mso-position-horizontal-relative:page;mso-position-vertical-relative:page;z-index:-306176;mso-width-relative:page;mso-height-relative:page;" filled="f" stroked="f" coordsize="21600,21600" o:gfxdata="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4aM71wAAAAsBAAAPAAAAAAAAAAEA&#10;IAAAACIAAABkcnMvZG93bnJldi54bWxQSwECFAAUAAAACACHTuJA7VzxcZ4BAAAlAwAADgAAAAAA&#10;AAABACAAAAAmAQAAZHJzL2Uyb0RvYy54bWxQSwUGAAAAAAYABgBZAQAANgUAAAAA&#10;">
              <v:fill on="f" focussize="0,0"/>
              <v:stroke on="f"/>
              <v:imagedata o:title=""/>
              <o:lock v:ext="edit" aspectratio="f"/>
              <v:textbox inset="0mm,0mm,0mm,0mm">
                <w:txbxContent>
                  <w:p>
                    <w:pPr>
                      <w:spacing w:before="0" w:line="190" w:lineRule="exact"/>
                      <w:ind w:left="20" w:right="0" w:firstLine="0"/>
                      <w:jc w:val="left"/>
                      <w:rPr>
                        <w:sz w:val="15"/>
                      </w:rPr>
                    </w:pPr>
                    <w:r>
                      <w:rPr>
                        <w:color w:val="232624"/>
                        <w:w w:val="110"/>
                        <w:sz w:val="15"/>
                      </w:rPr>
                      <w:t>31</w:t>
                    </w:r>
                  </w:p>
                </w:txbxContent>
              </v:textbox>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899795</wp:posOffset>
              </wp:positionH>
              <wp:positionV relativeFrom="page">
                <wp:posOffset>845185</wp:posOffset>
              </wp:positionV>
              <wp:extent cx="92710" cy="121285"/>
              <wp:effectExtent l="0" t="0" r="0" b="0"/>
              <wp:wrapNone/>
              <wp:docPr id="99" name="文本框 22"/>
              <wp:cNvGraphicFramePr/>
              <a:graphic xmlns:a="http://schemas.openxmlformats.org/drawingml/2006/main">
                <a:graphicData uri="http://schemas.microsoft.com/office/word/2010/wordprocessingShape">
                  <wps:wsp>
                    <wps:cNvSpPr txBox="1"/>
                    <wps:spPr>
                      <a:xfrm>
                        <a:off x="0" y="0"/>
                        <a:ext cx="92710" cy="121285"/>
                      </a:xfrm>
                      <a:prstGeom prst="rect">
                        <a:avLst/>
                      </a:prstGeom>
                      <a:noFill/>
                      <a:ln>
                        <a:noFill/>
                      </a:ln>
                    </wps:spPr>
                    <wps:txbx>
                      <w:txbxContent>
                        <w:p>
                          <w:pPr>
                            <w:spacing w:before="0" w:line="190" w:lineRule="exact"/>
                            <w:ind w:left="20" w:right="0" w:firstLine="0"/>
                            <w:jc w:val="left"/>
                            <w:rPr>
                              <w:sz w:val="15"/>
                            </w:rPr>
                          </w:pPr>
                          <w:r>
                            <w:rPr>
                              <w:color w:val="262424"/>
                              <w:w w:val="75"/>
                              <w:sz w:val="15"/>
                            </w:rPr>
                            <w:t>32</w:t>
                          </w:r>
                        </w:p>
                      </w:txbxContent>
                    </wps:txbx>
                    <wps:bodyPr lIns="0" tIns="0" rIns="0" bIns="0" upright="1"/>
                  </wps:wsp>
                </a:graphicData>
              </a:graphic>
            </wp:anchor>
          </w:drawing>
        </mc:Choice>
        <mc:Fallback>
          <w:pict>
            <v:shape id="文本框 22" o:spid="_x0000_s1026" o:spt="202" type="#_x0000_t202" style="position:absolute;left:0pt;margin-left:70.85pt;margin-top:66.55pt;height:9.55pt;width:7.3pt;mso-position-horizontal-relative:page;mso-position-vertical-relative:page;z-index:-306176;mso-width-relative:page;mso-height-relative:page;" filled="f" stroked="f" coordsize="21600,21600" o:gfxdata="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060GTYAAAACwEAAA8AAAAAAAAA&#10;AQAgAAAAIgAAAGRycy9kb3ducmV2LnhtbFBLAQIUABQAAAAIAIdO4kDqHItGnwEAACQDAAAOAAAA&#10;AAAAAAEAIAAAACcBAABkcnMvZTJvRG9jLnhtbFBLBQYAAAAABgAGAFkBAAA4BQAAAAA=&#10;">
              <v:fill on="f" focussize="0,0"/>
              <v:stroke on="f"/>
              <v:imagedata o:title=""/>
              <o:lock v:ext="edit" aspectratio="f"/>
              <v:textbox inset="0mm,0mm,0mm,0mm">
                <w:txbxContent>
                  <w:p>
                    <w:pPr>
                      <w:spacing w:before="0" w:line="190" w:lineRule="exact"/>
                      <w:ind w:left="20" w:right="0" w:firstLine="0"/>
                      <w:jc w:val="left"/>
                      <w:rPr>
                        <w:sz w:val="15"/>
                      </w:rPr>
                    </w:pPr>
                    <w:r>
                      <w:rPr>
                        <w:color w:val="262424"/>
                        <w:w w:val="75"/>
                        <w:sz w:val="15"/>
                      </w:rPr>
                      <w:t>32</w:t>
                    </w:r>
                  </w:p>
                </w:txbxContent>
              </v:textbox>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894080</wp:posOffset>
              </wp:positionH>
              <wp:positionV relativeFrom="page">
                <wp:posOffset>841375</wp:posOffset>
              </wp:positionV>
              <wp:extent cx="120650" cy="114935"/>
              <wp:effectExtent l="0" t="0" r="0" b="0"/>
              <wp:wrapNone/>
              <wp:docPr id="100" name="文本框 23"/>
              <wp:cNvGraphicFramePr/>
              <a:graphic xmlns:a="http://schemas.openxmlformats.org/drawingml/2006/main">
                <a:graphicData uri="http://schemas.microsoft.com/office/word/2010/wordprocessingShape">
                  <wps:wsp>
                    <wps:cNvSpPr txBox="1"/>
                    <wps:spPr>
                      <a:xfrm>
                        <a:off x="0" y="0"/>
                        <a:ext cx="120650" cy="114935"/>
                      </a:xfrm>
                      <a:prstGeom prst="rect">
                        <a:avLst/>
                      </a:prstGeom>
                      <a:noFill/>
                      <a:ln>
                        <a:noFill/>
                      </a:ln>
                    </wps:spPr>
                    <wps:txbx>
                      <w:txbxContent>
                        <w:p>
                          <w:pPr>
                            <w:spacing w:before="0"/>
                            <w:ind w:left="20" w:right="0" w:firstLine="0"/>
                            <w:jc w:val="left"/>
                            <w:rPr>
                              <w:sz w:val="14"/>
                            </w:rPr>
                          </w:pPr>
                          <w:r>
                            <w:rPr>
                              <w:color w:val="242626"/>
                              <w:w w:val="105"/>
                              <w:sz w:val="14"/>
                            </w:rPr>
                            <w:t>33</w:t>
                          </w:r>
                        </w:p>
                      </w:txbxContent>
                    </wps:txbx>
                    <wps:bodyPr lIns="0" tIns="0" rIns="0" bIns="0" upright="1"/>
                  </wps:wsp>
                </a:graphicData>
              </a:graphic>
            </wp:anchor>
          </w:drawing>
        </mc:Choice>
        <mc:Fallback>
          <w:pict>
            <v:shape id="文本框 23" o:spid="_x0000_s1026" o:spt="202" type="#_x0000_t202" style="position:absolute;left:0pt;margin-left:70.4pt;margin-top:66.25pt;height:9.05pt;width:9.5pt;mso-position-horizontal-relative:page;mso-position-vertical-relative:page;z-index:-306176;mso-width-relative:page;mso-height-relative:page;" filled="f" stroked="f" coordsize="21600,21600" o:gfxdata="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nWvHLYAAAACwEAAA8AAAAAAAAA&#10;AQAgAAAAIgAAAGRycy9kb3ducmV2LnhtbFBLAQIUABQAAAAIAIdO4kAQg2CynwEAACYDAAAOAAAA&#10;AAAAAAEAIAAAACcBAABkcnMvZTJvRG9jLnhtbFBLBQYAAAAABgAGAFkBAAA4BQAAAAA=&#10;">
              <v:fill on="f" focussize="0,0"/>
              <v:stroke on="f"/>
              <v:imagedata o:title=""/>
              <o:lock v:ext="edit" aspectratio="f"/>
              <v:textbox inset="0mm,0mm,0mm,0mm">
                <w:txbxContent>
                  <w:p>
                    <w:pPr>
                      <w:spacing w:before="0"/>
                      <w:ind w:left="20" w:right="0" w:firstLine="0"/>
                      <w:jc w:val="left"/>
                      <w:rPr>
                        <w:sz w:val="14"/>
                      </w:rPr>
                    </w:pPr>
                    <w:r>
                      <w:rPr>
                        <w:color w:val="242626"/>
                        <w:w w:val="105"/>
                        <w:sz w:val="14"/>
                      </w:rPr>
                      <w:t>33</w:t>
                    </w:r>
                  </w:p>
                </w:txbxContent>
              </v:textbox>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911860</wp:posOffset>
              </wp:positionH>
              <wp:positionV relativeFrom="page">
                <wp:posOffset>848360</wp:posOffset>
              </wp:positionV>
              <wp:extent cx="136525" cy="127635"/>
              <wp:effectExtent l="0" t="0" r="0" b="0"/>
              <wp:wrapNone/>
              <wp:docPr id="101" name="文本框 24"/>
              <wp:cNvGraphicFramePr/>
              <a:graphic xmlns:a="http://schemas.openxmlformats.org/drawingml/2006/main">
                <a:graphicData uri="http://schemas.microsoft.com/office/word/2010/wordprocessingShape">
                  <wps:wsp>
                    <wps:cNvSpPr txBox="1"/>
                    <wps:spPr>
                      <a:xfrm>
                        <a:off x="0" y="0"/>
                        <a:ext cx="136525" cy="127635"/>
                      </a:xfrm>
                      <a:prstGeom prst="rect">
                        <a:avLst/>
                      </a:prstGeom>
                      <a:noFill/>
                      <a:ln>
                        <a:noFill/>
                      </a:ln>
                    </wps:spPr>
                    <wps:txbx>
                      <w:txbxContent>
                        <w:p>
                          <w:pPr>
                            <w:spacing w:before="0" w:line="200" w:lineRule="exact"/>
                            <w:ind w:left="20" w:right="0" w:firstLine="0"/>
                            <w:jc w:val="left"/>
                            <w:rPr>
                              <w:sz w:val="16"/>
                            </w:rPr>
                          </w:pPr>
                          <w:r>
                            <w:rPr>
                              <w:color w:val="262626"/>
                              <w:w w:val="110"/>
                              <w:sz w:val="16"/>
                            </w:rPr>
                            <w:t>34</w:t>
                          </w:r>
                        </w:p>
                      </w:txbxContent>
                    </wps:txbx>
                    <wps:bodyPr lIns="0" tIns="0" rIns="0" bIns="0" upright="1"/>
                  </wps:wsp>
                </a:graphicData>
              </a:graphic>
            </wp:anchor>
          </w:drawing>
        </mc:Choice>
        <mc:Fallback>
          <w:pict>
            <v:shape id="文本框 24" o:spid="_x0000_s1026" o:spt="202" type="#_x0000_t202" style="position:absolute;left:0pt;margin-left:71.8pt;margin-top:66.8pt;height:10.05pt;width:10.75pt;mso-position-horizontal-relative:page;mso-position-vertical-relative:page;z-index:-306176;mso-width-relative:page;mso-height-relative:page;" filled="f" stroked="f" coordsize="21600,21600" o:gfxdata="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nc9kTXAAAACwEAAA8AAAAAAAAA&#10;AQAgAAAAIgAAAGRycy9kb3ducmV2LnhtbFBLAQIUABQAAAAIAIdO4kBdi+DjoAEAACYDAAAOAAAA&#10;AAAAAAEAIAAAACY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62626"/>
                        <w:w w:val="110"/>
                        <w:sz w:val="16"/>
                      </w:rPr>
                      <w:t>34</w:t>
                    </w:r>
                  </w:p>
                </w:txbxContent>
              </v:textbox>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899795</wp:posOffset>
              </wp:positionH>
              <wp:positionV relativeFrom="page">
                <wp:posOffset>842010</wp:posOffset>
              </wp:positionV>
              <wp:extent cx="129540" cy="121285"/>
              <wp:effectExtent l="0" t="0" r="0" b="0"/>
              <wp:wrapNone/>
              <wp:docPr id="102" name="文本框 25"/>
              <wp:cNvGraphicFramePr/>
              <a:graphic xmlns:a="http://schemas.openxmlformats.org/drawingml/2006/main">
                <a:graphicData uri="http://schemas.microsoft.com/office/word/2010/wordprocessingShape">
                  <wps:wsp>
                    <wps:cNvSpPr txBox="1"/>
                    <wps:spPr>
                      <a:xfrm>
                        <a:off x="0" y="0"/>
                        <a:ext cx="129540" cy="121285"/>
                      </a:xfrm>
                      <a:prstGeom prst="rect">
                        <a:avLst/>
                      </a:prstGeom>
                      <a:noFill/>
                      <a:ln>
                        <a:noFill/>
                      </a:ln>
                    </wps:spPr>
                    <wps:txbx>
                      <w:txbxContent>
                        <w:p>
                          <w:pPr>
                            <w:spacing w:before="0" w:line="190" w:lineRule="exact"/>
                            <w:ind w:left="20" w:right="0" w:firstLine="0"/>
                            <w:jc w:val="left"/>
                            <w:rPr>
                              <w:sz w:val="15"/>
                            </w:rPr>
                          </w:pPr>
                          <w:r>
                            <w:rPr>
                              <w:color w:val="232424"/>
                              <w:w w:val="110"/>
                              <w:sz w:val="15"/>
                            </w:rPr>
                            <w:t>35</w:t>
                          </w:r>
                        </w:p>
                      </w:txbxContent>
                    </wps:txbx>
                    <wps:bodyPr lIns="0" tIns="0" rIns="0" bIns="0" upright="1"/>
                  </wps:wsp>
                </a:graphicData>
              </a:graphic>
            </wp:anchor>
          </w:drawing>
        </mc:Choice>
        <mc:Fallback>
          <w:pict>
            <v:shape id="文本框 25" o:spid="_x0000_s1026" o:spt="202" type="#_x0000_t202" style="position:absolute;left:0pt;margin-left:70.85pt;margin-top:66.3pt;height:9.55pt;width:10.2pt;mso-position-horizontal-relative:page;mso-position-vertical-relative:page;z-index:-306176;mso-width-relative:page;mso-height-relative:page;" filled="f" stroked="f" coordsize="21600,21600" o:gfxdata="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PtXNcAAAALAQAADwAAAAAAAAAB&#10;ACAAAAAiAAAAZHJzL2Rvd25yZXYueG1sUEsBAhQAFAAAAAgAh07iQOOAPbCfAQAAJgMAAA4AAAAA&#10;AAAAAQAgAAAAJgEAAGRycy9lMm9Eb2MueG1sUEsFBgAAAAAGAAYAWQEAADcFAAAAAA==&#10;">
              <v:fill on="f" focussize="0,0"/>
              <v:stroke on="f"/>
              <v:imagedata o:title=""/>
              <o:lock v:ext="edit" aspectratio="f"/>
              <v:textbox inset="0mm,0mm,0mm,0mm">
                <w:txbxContent>
                  <w:p>
                    <w:pPr>
                      <w:spacing w:before="0" w:line="190" w:lineRule="exact"/>
                      <w:ind w:left="20" w:right="0" w:firstLine="0"/>
                      <w:jc w:val="left"/>
                      <w:rPr>
                        <w:sz w:val="15"/>
                      </w:rPr>
                    </w:pPr>
                    <w:r>
                      <w:rPr>
                        <w:color w:val="232424"/>
                        <w:w w:val="110"/>
                        <w:sz w:val="15"/>
                      </w:rPr>
                      <w:t>35</w:t>
                    </w:r>
                  </w:p>
                </w:txbxContent>
              </v:textbox>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909320</wp:posOffset>
              </wp:positionH>
              <wp:positionV relativeFrom="page">
                <wp:posOffset>856615</wp:posOffset>
              </wp:positionV>
              <wp:extent cx="122555" cy="114935"/>
              <wp:effectExtent l="0" t="0" r="0" b="0"/>
              <wp:wrapNone/>
              <wp:docPr id="103" name="文本框 26"/>
              <wp:cNvGraphicFramePr/>
              <a:graphic xmlns:a="http://schemas.openxmlformats.org/drawingml/2006/main">
                <a:graphicData uri="http://schemas.microsoft.com/office/word/2010/wordprocessingShape">
                  <wps:wsp>
                    <wps:cNvSpPr txBox="1"/>
                    <wps:spPr>
                      <a:xfrm>
                        <a:off x="0" y="0"/>
                        <a:ext cx="122555" cy="114935"/>
                      </a:xfrm>
                      <a:prstGeom prst="rect">
                        <a:avLst/>
                      </a:prstGeom>
                      <a:noFill/>
                      <a:ln>
                        <a:noFill/>
                      </a:ln>
                    </wps:spPr>
                    <wps:txbx>
                      <w:txbxContent>
                        <w:p>
                          <w:pPr>
                            <w:spacing w:before="0"/>
                            <w:ind w:left="20" w:right="0" w:firstLine="0"/>
                            <w:jc w:val="left"/>
                            <w:rPr>
                              <w:sz w:val="14"/>
                            </w:rPr>
                          </w:pPr>
                          <w:r>
                            <w:rPr>
                              <w:color w:val="262626"/>
                              <w:w w:val="110"/>
                              <w:sz w:val="14"/>
                            </w:rPr>
                            <w:t>36</w:t>
                          </w:r>
                        </w:p>
                      </w:txbxContent>
                    </wps:txbx>
                    <wps:bodyPr lIns="0" tIns="0" rIns="0" bIns="0" upright="1"/>
                  </wps:wsp>
                </a:graphicData>
              </a:graphic>
            </wp:anchor>
          </w:drawing>
        </mc:Choice>
        <mc:Fallback>
          <w:pict>
            <v:shape id="文本框 26" o:spid="_x0000_s1026" o:spt="202" type="#_x0000_t202" style="position:absolute;left:0pt;margin-left:71.6pt;margin-top:67.45pt;height:9.05pt;width:9.65pt;mso-position-horizontal-relative:page;mso-position-vertical-relative:page;z-index:-306176;mso-width-relative:page;mso-height-relative:page;" filled="f" stroked="f" coordsize="21600,21600" o:gfxdata="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viINkAAAALAQAADwAAAAAA&#10;AAABACAAAAAiAAAAZHJzL2Rvd25yZXYueG1sUEsBAhQAFAAAAAgAh07iQAUxc2ygAQAAJgMAAA4A&#10;AAAAAAAAAQAgAAAAKAEAAGRycy9lMm9Eb2MueG1sUEsFBgAAAAAGAAYAWQEAADoFAAAAAA==&#10;">
              <v:fill on="f" focussize="0,0"/>
              <v:stroke on="f"/>
              <v:imagedata o:title=""/>
              <o:lock v:ext="edit" aspectratio="f"/>
              <v:textbox inset="0mm,0mm,0mm,0mm">
                <w:txbxContent>
                  <w:p>
                    <w:pPr>
                      <w:spacing w:before="0"/>
                      <w:ind w:left="20" w:right="0" w:firstLine="0"/>
                      <w:jc w:val="left"/>
                      <w:rPr>
                        <w:sz w:val="14"/>
                      </w:rPr>
                    </w:pPr>
                    <w:r>
                      <w:rPr>
                        <w:color w:val="262626"/>
                        <w:w w:val="110"/>
                        <w:sz w:val="14"/>
                      </w:rPr>
                      <w:t>36</w:t>
                    </w:r>
                  </w:p>
                </w:txbxContent>
              </v:textbox>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906145</wp:posOffset>
              </wp:positionH>
              <wp:positionV relativeFrom="page">
                <wp:posOffset>847725</wp:posOffset>
              </wp:positionV>
              <wp:extent cx="127635" cy="121285"/>
              <wp:effectExtent l="0" t="0" r="0" b="0"/>
              <wp:wrapNone/>
              <wp:docPr id="104" name="文本框 27"/>
              <wp:cNvGraphicFramePr/>
              <a:graphic xmlns:a="http://schemas.openxmlformats.org/drawingml/2006/main">
                <a:graphicData uri="http://schemas.microsoft.com/office/word/2010/wordprocessingShape">
                  <wps:wsp>
                    <wps:cNvSpPr txBox="1"/>
                    <wps:spPr>
                      <a:xfrm>
                        <a:off x="0" y="0"/>
                        <a:ext cx="127635" cy="121285"/>
                      </a:xfrm>
                      <a:prstGeom prst="rect">
                        <a:avLst/>
                      </a:prstGeom>
                      <a:noFill/>
                      <a:ln>
                        <a:noFill/>
                      </a:ln>
                    </wps:spPr>
                    <wps:txbx>
                      <w:txbxContent>
                        <w:p>
                          <w:pPr>
                            <w:spacing w:before="0" w:line="190" w:lineRule="exact"/>
                            <w:ind w:left="20" w:right="0" w:firstLine="0"/>
                            <w:jc w:val="left"/>
                            <w:rPr>
                              <w:sz w:val="15"/>
                            </w:rPr>
                          </w:pPr>
                          <w:r>
                            <w:rPr>
                              <w:color w:val="212424"/>
                              <w:w w:val="105"/>
                              <w:sz w:val="15"/>
                            </w:rPr>
                            <w:t>37</w:t>
                          </w:r>
                        </w:p>
                      </w:txbxContent>
                    </wps:txbx>
                    <wps:bodyPr lIns="0" tIns="0" rIns="0" bIns="0" upright="1"/>
                  </wps:wsp>
                </a:graphicData>
              </a:graphic>
            </wp:anchor>
          </w:drawing>
        </mc:Choice>
        <mc:Fallback>
          <w:pict>
            <v:shape id="文本框 27" o:spid="_x0000_s1026" o:spt="202" type="#_x0000_t202" style="position:absolute;left:0pt;margin-left:71.35pt;margin-top:66.75pt;height:9.55pt;width:10.05pt;mso-position-horizontal-relative:page;mso-position-vertical-relative:page;z-index:-306176;mso-width-relative:page;mso-height-relative:page;" filled="f" stroked="f" coordsize="21600,21600" o:gfxdata="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J1N5E2AAAAAsBAAAPAAAAAAAA&#10;AAEAIAAAACIAAABkcnMvZG93bnJldi54bWxQSwECFAAUAAAACACHTuJAZbNzKaABAAAmAwAADgAA&#10;AAAAAAABACAAAAAnAQAAZHJzL2Uyb0RvYy54bWxQSwUGAAAAAAYABgBZAQAAOQUAAAAA&#10;">
              <v:fill on="f" focussize="0,0"/>
              <v:stroke on="f"/>
              <v:imagedata o:title=""/>
              <o:lock v:ext="edit" aspectratio="f"/>
              <v:textbox inset="0mm,0mm,0mm,0mm">
                <w:txbxContent>
                  <w:p>
                    <w:pPr>
                      <w:spacing w:before="0" w:line="190" w:lineRule="exact"/>
                      <w:ind w:left="20" w:right="0" w:firstLine="0"/>
                      <w:jc w:val="left"/>
                      <w:rPr>
                        <w:sz w:val="15"/>
                      </w:rPr>
                    </w:pPr>
                    <w:r>
                      <w:rPr>
                        <w:color w:val="212424"/>
                        <w:w w:val="105"/>
                        <w:sz w:val="15"/>
                      </w:rPr>
                      <w:t>37</w:t>
                    </w:r>
                  </w:p>
                </w:txbxContent>
              </v:textbox>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896620</wp:posOffset>
              </wp:positionH>
              <wp:positionV relativeFrom="page">
                <wp:posOffset>838835</wp:posOffset>
              </wp:positionV>
              <wp:extent cx="127635" cy="121285"/>
              <wp:effectExtent l="0" t="0" r="0" b="0"/>
              <wp:wrapNone/>
              <wp:docPr id="105" name="文本框 28"/>
              <wp:cNvGraphicFramePr/>
              <a:graphic xmlns:a="http://schemas.openxmlformats.org/drawingml/2006/main">
                <a:graphicData uri="http://schemas.microsoft.com/office/word/2010/wordprocessingShape">
                  <wps:wsp>
                    <wps:cNvSpPr txBox="1"/>
                    <wps:spPr>
                      <a:xfrm>
                        <a:off x="0" y="0"/>
                        <a:ext cx="127635" cy="121285"/>
                      </a:xfrm>
                      <a:prstGeom prst="rect">
                        <a:avLst/>
                      </a:prstGeom>
                      <a:noFill/>
                      <a:ln>
                        <a:noFill/>
                      </a:ln>
                    </wps:spPr>
                    <wps:txbx>
                      <w:txbxContent>
                        <w:p>
                          <w:pPr>
                            <w:spacing w:before="0" w:line="190" w:lineRule="exact"/>
                            <w:ind w:left="20" w:right="0" w:firstLine="0"/>
                            <w:jc w:val="left"/>
                            <w:rPr>
                              <w:sz w:val="15"/>
                            </w:rPr>
                          </w:pPr>
                          <w:r>
                            <w:rPr>
                              <w:color w:val="242323"/>
                              <w:w w:val="105"/>
                              <w:sz w:val="15"/>
                            </w:rPr>
                            <w:t>38</w:t>
                          </w:r>
                        </w:p>
                      </w:txbxContent>
                    </wps:txbx>
                    <wps:bodyPr lIns="0" tIns="0" rIns="0" bIns="0" upright="1"/>
                  </wps:wsp>
                </a:graphicData>
              </a:graphic>
            </wp:anchor>
          </w:drawing>
        </mc:Choice>
        <mc:Fallback>
          <w:pict>
            <v:shape id="文本框 28" o:spid="_x0000_s1026" o:spt="202" type="#_x0000_t202" style="position:absolute;left:0pt;margin-left:70.6pt;margin-top:66.05pt;height:9.55pt;width:10.05pt;mso-position-horizontal-relative:page;mso-position-vertical-relative:page;z-index:-306176;mso-width-relative:page;mso-height-relative:page;" filled="f" stroked="f" coordsize="21600,21600" o:gfxdata="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lWoq9cAAAALAQAADwAAAAAAAAAB&#10;ACAAAAAiAAAAZHJzL2Rvd25yZXYueG1sUEsBAhQAFAAAAAgAh07iQDbCAj2fAQAAJgMAAA4AAAAA&#10;AAAAAQAgAAAAJgEAAGRycy9lMm9Eb2MueG1sUEsFBgAAAAAGAAYAWQEAADcFAAAAAA==&#10;">
              <v:fill on="f" focussize="0,0"/>
              <v:stroke on="f"/>
              <v:imagedata o:title=""/>
              <o:lock v:ext="edit" aspectratio="f"/>
              <v:textbox inset="0mm,0mm,0mm,0mm">
                <w:txbxContent>
                  <w:p>
                    <w:pPr>
                      <w:spacing w:before="0" w:line="190" w:lineRule="exact"/>
                      <w:ind w:left="20" w:right="0" w:firstLine="0"/>
                      <w:jc w:val="left"/>
                      <w:rPr>
                        <w:sz w:val="15"/>
                      </w:rPr>
                    </w:pPr>
                    <w:r>
                      <w:rPr>
                        <w:color w:val="242323"/>
                        <w:w w:val="105"/>
                        <w:sz w:val="15"/>
                      </w:rPr>
                      <w:t>38</w:t>
                    </w:r>
                  </w:p>
                </w:txbxContent>
              </v:textbox>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887730</wp:posOffset>
              </wp:positionH>
              <wp:positionV relativeFrom="page">
                <wp:posOffset>835025</wp:posOffset>
              </wp:positionV>
              <wp:extent cx="37465" cy="114935"/>
              <wp:effectExtent l="0" t="0" r="0" b="0"/>
              <wp:wrapNone/>
              <wp:docPr id="106" name="文本框 29"/>
              <wp:cNvGraphicFramePr/>
              <a:graphic xmlns:a="http://schemas.openxmlformats.org/drawingml/2006/main">
                <a:graphicData uri="http://schemas.microsoft.com/office/word/2010/wordprocessingShape">
                  <wps:wsp>
                    <wps:cNvSpPr txBox="1"/>
                    <wps:spPr>
                      <a:xfrm>
                        <a:off x="0" y="0"/>
                        <a:ext cx="37465" cy="114935"/>
                      </a:xfrm>
                      <a:prstGeom prst="rect">
                        <a:avLst/>
                      </a:prstGeom>
                      <a:noFill/>
                      <a:ln>
                        <a:noFill/>
                      </a:ln>
                    </wps:spPr>
                    <wps:txbx>
                      <w:txbxContent>
                        <w:p>
                          <w:pPr>
                            <w:spacing w:before="0"/>
                            <w:ind w:left="0" w:right="0" w:firstLine="0"/>
                            <w:jc w:val="center"/>
                            <w:rPr>
                              <w:sz w:val="14"/>
                            </w:rPr>
                          </w:pPr>
                          <w:r>
                            <w:rPr>
                              <w:color w:val="1F2121"/>
                              <w:w w:val="20"/>
                              <w:sz w:val="14"/>
                            </w:rPr>
                            <w:t>39</w:t>
                          </w:r>
                        </w:p>
                      </w:txbxContent>
                    </wps:txbx>
                    <wps:bodyPr lIns="0" tIns="0" rIns="0" bIns="0" upright="1"/>
                  </wps:wsp>
                </a:graphicData>
              </a:graphic>
            </wp:anchor>
          </w:drawing>
        </mc:Choice>
        <mc:Fallback>
          <w:pict>
            <v:shape id="文本框 29" o:spid="_x0000_s1026" o:spt="202" type="#_x0000_t202" style="position:absolute;left:0pt;margin-left:69.9pt;margin-top:65.75pt;height:9.05pt;width:2.95pt;mso-position-horizontal-relative:page;mso-position-vertical-relative:page;z-index:-306176;mso-width-relative:page;mso-height-relative:page;" filled="f" stroked="f" coordsize="21600,21600" o:gfxdata="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PPQCw1wAAAAsBAAAPAAAAAAAA&#10;AAEAIAAAACIAAABkcnMvZG93bnJldi54bWxQSwECFAAUAAAACACHTuJA56D4LqEBAAAlAwAADgAA&#10;AAAAAAABACAAAAAmAQAAZHJzL2Uyb0RvYy54bWxQSwUGAAAAAAYABgBZAQAAOQUAAAAA&#10;">
              <v:fill on="f" focussize="0,0"/>
              <v:stroke on="f"/>
              <v:imagedata o:title=""/>
              <o:lock v:ext="edit" aspectratio="f"/>
              <v:textbox inset="0mm,0mm,0mm,0mm">
                <w:txbxContent>
                  <w:p>
                    <w:pPr>
                      <w:spacing w:before="0"/>
                      <w:ind w:left="0" w:right="0" w:firstLine="0"/>
                      <w:jc w:val="center"/>
                      <w:rPr>
                        <w:sz w:val="14"/>
                      </w:rPr>
                    </w:pPr>
                    <w:r>
                      <w:rPr>
                        <w:color w:val="1F2121"/>
                        <w:w w:val="20"/>
                        <w:sz w:val="14"/>
                      </w:rPr>
                      <w:t>39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891540</wp:posOffset>
              </wp:positionH>
              <wp:positionV relativeFrom="page">
                <wp:posOffset>838835</wp:posOffset>
              </wp:positionV>
              <wp:extent cx="123190" cy="121285"/>
              <wp:effectExtent l="0" t="0" r="0" b="0"/>
              <wp:wrapNone/>
              <wp:docPr id="80" name="文本框 3"/>
              <wp:cNvGraphicFramePr/>
              <a:graphic xmlns:a="http://schemas.openxmlformats.org/drawingml/2006/main">
                <a:graphicData uri="http://schemas.microsoft.com/office/word/2010/wordprocessingShape">
                  <wps:wsp>
                    <wps:cNvSpPr txBox="1"/>
                    <wps:spPr>
                      <a:xfrm>
                        <a:off x="0" y="0"/>
                        <a:ext cx="123190" cy="121285"/>
                      </a:xfrm>
                      <a:prstGeom prst="rect">
                        <a:avLst/>
                      </a:prstGeom>
                      <a:noFill/>
                      <a:ln>
                        <a:noFill/>
                      </a:ln>
                    </wps:spPr>
                    <wps:txbx>
                      <w:txbxContent>
                        <w:p>
                          <w:pPr>
                            <w:spacing w:before="0" w:line="190" w:lineRule="exact"/>
                            <w:ind w:left="20" w:right="0" w:firstLine="0"/>
                            <w:jc w:val="left"/>
                            <w:rPr>
                              <w:sz w:val="15"/>
                            </w:rPr>
                          </w:pPr>
                          <w:r>
                            <w:rPr>
                              <w:color w:val="242323"/>
                              <w:sz w:val="15"/>
                            </w:rPr>
                            <w:t>13</w:t>
                          </w:r>
                        </w:p>
                      </w:txbxContent>
                    </wps:txbx>
                    <wps:bodyPr lIns="0" tIns="0" rIns="0" bIns="0" upright="1"/>
                  </wps:wsp>
                </a:graphicData>
              </a:graphic>
            </wp:anchor>
          </w:drawing>
        </mc:Choice>
        <mc:Fallback>
          <w:pict>
            <v:shape id="文本框 3" o:spid="_x0000_s1026" o:spt="202" type="#_x0000_t202" style="position:absolute;left:0pt;margin-left:70.2pt;margin-top:66.05pt;height:9.55pt;width:9.7pt;mso-position-horizontal-relative:page;mso-position-vertical-relative:page;z-index:-306176;mso-width-relative:page;mso-height-relative:page;" filled="f" stroked="f" coordsize="21600,21600" o:gfxdata="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UOGfzXAAAACwEAAA8AAAAAAAAAAQAg&#10;AAAAIgAAAGRycy9kb3ducmV2LnhtbFBLAQIUABQAAAAIAIdO4kBz7sGUnQEAACQDAAAOAAAAAAAA&#10;AAEAIAAAACYBAABkcnMvZTJvRG9jLnhtbFBLBQYAAAAABgAGAFkBAAA1BQAAAAA=&#10;">
              <v:fill on="f" focussize="0,0"/>
              <v:stroke on="f"/>
              <v:imagedata o:title=""/>
              <o:lock v:ext="edit" aspectratio="f"/>
              <v:textbox inset="0mm,0mm,0mm,0mm">
                <w:txbxContent>
                  <w:p>
                    <w:pPr>
                      <w:spacing w:before="0" w:line="190" w:lineRule="exact"/>
                      <w:ind w:left="20" w:right="0" w:firstLine="0"/>
                      <w:jc w:val="left"/>
                      <w:rPr>
                        <w:sz w:val="15"/>
                      </w:rPr>
                    </w:pPr>
                    <w:r>
                      <w:rPr>
                        <w:color w:val="242323"/>
                        <w:sz w:val="15"/>
                      </w:rPr>
                      <w:t>13</w:t>
                    </w:r>
                  </w:p>
                </w:txbxContent>
              </v:textbox>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889635</wp:posOffset>
              </wp:positionH>
              <wp:positionV relativeFrom="page">
                <wp:posOffset>824230</wp:posOffset>
              </wp:positionV>
              <wp:extent cx="129540" cy="127635"/>
              <wp:effectExtent l="0" t="0" r="0" b="0"/>
              <wp:wrapNone/>
              <wp:docPr id="107" name="文本框 30"/>
              <wp:cNvGraphicFramePr/>
              <a:graphic xmlns:a="http://schemas.openxmlformats.org/drawingml/2006/main">
                <a:graphicData uri="http://schemas.microsoft.com/office/word/2010/wordprocessingShape">
                  <wps:wsp>
                    <wps:cNvSpPr txBox="1"/>
                    <wps:spPr>
                      <a:xfrm>
                        <a:off x="0" y="0"/>
                        <a:ext cx="129540" cy="127635"/>
                      </a:xfrm>
                      <a:prstGeom prst="rect">
                        <a:avLst/>
                      </a:prstGeom>
                      <a:noFill/>
                      <a:ln>
                        <a:noFill/>
                      </a:ln>
                    </wps:spPr>
                    <wps:txbx>
                      <w:txbxContent>
                        <w:p>
                          <w:pPr>
                            <w:spacing w:before="0" w:line="200" w:lineRule="exact"/>
                            <w:ind w:left="20" w:right="0" w:firstLine="0"/>
                            <w:jc w:val="left"/>
                            <w:rPr>
                              <w:sz w:val="16"/>
                            </w:rPr>
                          </w:pPr>
                          <w:r>
                            <w:rPr>
                              <w:color w:val="1F1F1F"/>
                              <w:sz w:val="16"/>
                            </w:rPr>
                            <w:t>40</w:t>
                          </w:r>
                        </w:p>
                      </w:txbxContent>
                    </wps:txbx>
                    <wps:bodyPr lIns="0" tIns="0" rIns="0" bIns="0" upright="1"/>
                  </wps:wsp>
                </a:graphicData>
              </a:graphic>
            </wp:anchor>
          </w:drawing>
        </mc:Choice>
        <mc:Fallback>
          <w:pict>
            <v:shape id="文本框 30" o:spid="_x0000_s1026" o:spt="202" type="#_x0000_t202" style="position:absolute;left:0pt;margin-left:70.05pt;margin-top:64.9pt;height:10.05pt;width:10.2pt;mso-position-horizontal-relative:page;mso-position-vertical-relative:page;z-index:-306176;mso-width-relative:page;mso-height-relative:page;" filled="f" stroked="f" coordsize="21600,21600" o:gfxdata="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toJBk1wAAAAsBAAAPAAAAAAAAAAEA&#10;IAAAACIAAABkcnMvZG93bnJldi54bWxQSwECFAAUAAAACACHTuJAbkM/Yp4BAAAmAwAADgAAAAAA&#10;AAABACAAAAAmAQAAZHJzL2Uyb0RvYy54bWxQSwUGAAAAAAYABgBZAQAANgUAAAAA&#10;">
              <v:fill on="f" focussize="0,0"/>
              <v:stroke on="f"/>
              <v:imagedata o:title=""/>
              <o:lock v:ext="edit" aspectratio="f"/>
              <v:textbox inset="0mm,0mm,0mm,0mm">
                <w:txbxContent>
                  <w:p>
                    <w:pPr>
                      <w:spacing w:before="0" w:line="200" w:lineRule="exact"/>
                      <w:ind w:left="20" w:right="0" w:firstLine="0"/>
                      <w:jc w:val="left"/>
                      <w:rPr>
                        <w:sz w:val="16"/>
                      </w:rPr>
                    </w:pPr>
                    <w:r>
                      <w:rPr>
                        <w:color w:val="1F1F1F"/>
                        <w:sz w:val="16"/>
                      </w:rPr>
                      <w:t>40</w:t>
                    </w:r>
                  </w:p>
                </w:txbxContent>
              </v:textbox>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895985</wp:posOffset>
              </wp:positionH>
              <wp:positionV relativeFrom="page">
                <wp:posOffset>830580</wp:posOffset>
              </wp:positionV>
              <wp:extent cx="135255" cy="127635"/>
              <wp:effectExtent l="0" t="0" r="0" b="0"/>
              <wp:wrapNone/>
              <wp:docPr id="108" name="文本框 31"/>
              <wp:cNvGraphicFramePr/>
              <a:graphic xmlns:a="http://schemas.openxmlformats.org/drawingml/2006/main">
                <a:graphicData uri="http://schemas.microsoft.com/office/word/2010/wordprocessingShape">
                  <wps:wsp>
                    <wps:cNvSpPr txBox="1"/>
                    <wps:spPr>
                      <a:xfrm>
                        <a:off x="0" y="0"/>
                        <a:ext cx="135255" cy="127635"/>
                      </a:xfrm>
                      <a:prstGeom prst="rect">
                        <a:avLst/>
                      </a:prstGeom>
                      <a:noFill/>
                      <a:ln>
                        <a:noFill/>
                      </a:ln>
                    </wps:spPr>
                    <wps:txbx>
                      <w:txbxContent>
                        <w:p>
                          <w:pPr>
                            <w:spacing w:before="0" w:line="200" w:lineRule="exact"/>
                            <w:ind w:left="20" w:right="0" w:firstLine="0"/>
                            <w:jc w:val="left"/>
                            <w:rPr>
                              <w:sz w:val="16"/>
                            </w:rPr>
                          </w:pPr>
                          <w:r>
                            <w:rPr>
                              <w:color w:val="232626"/>
                              <w:w w:val="110"/>
                              <w:sz w:val="16"/>
                            </w:rPr>
                            <w:t>41</w:t>
                          </w:r>
                        </w:p>
                      </w:txbxContent>
                    </wps:txbx>
                    <wps:bodyPr lIns="0" tIns="0" rIns="0" bIns="0" upright="1"/>
                  </wps:wsp>
                </a:graphicData>
              </a:graphic>
            </wp:anchor>
          </w:drawing>
        </mc:Choice>
        <mc:Fallback>
          <w:pict>
            <v:shape id="文本框 31" o:spid="_x0000_s1026" o:spt="202" type="#_x0000_t202" style="position:absolute;left:0pt;margin-left:70.55pt;margin-top:65.4pt;height:10.05pt;width:10.65pt;mso-position-horizontal-relative:page;mso-position-vertical-relative:page;z-index:-306176;mso-width-relative:page;mso-height-relative:page;" filled="f" stroked="f" coordsize="21600,21600" o:gfxdata="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qGVdnYAAAACwEAAA8AAAAAAAAA&#10;AQAgAAAAIgAAAGRycy9kb3ducmV2LnhtbFBLAQIUABQAAAAIAIdO4kDh/W5fnwEAACYDAAAOAAAA&#10;AAAAAAEAIAAAACc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32626"/>
                        <w:w w:val="110"/>
                        <w:sz w:val="16"/>
                      </w:rPr>
                      <w:t>41</w:t>
                    </w:r>
                  </w:p>
                </w:txbxContent>
              </v:textbox>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916940</wp:posOffset>
              </wp:positionH>
              <wp:positionV relativeFrom="page">
                <wp:posOffset>851535</wp:posOffset>
              </wp:positionV>
              <wp:extent cx="131445" cy="127635"/>
              <wp:effectExtent l="0" t="0" r="0" b="0"/>
              <wp:wrapNone/>
              <wp:docPr id="109" name="文本框 32"/>
              <wp:cNvGraphicFramePr/>
              <a:graphic xmlns:a="http://schemas.openxmlformats.org/drawingml/2006/main">
                <a:graphicData uri="http://schemas.microsoft.com/office/word/2010/wordprocessingShape">
                  <wps:wsp>
                    <wps:cNvSpPr txBox="1"/>
                    <wps:spPr>
                      <a:xfrm>
                        <a:off x="0" y="0"/>
                        <a:ext cx="131445" cy="127635"/>
                      </a:xfrm>
                      <a:prstGeom prst="rect">
                        <a:avLst/>
                      </a:prstGeom>
                      <a:noFill/>
                      <a:ln>
                        <a:noFill/>
                      </a:ln>
                    </wps:spPr>
                    <wps:txbx>
                      <w:txbxContent>
                        <w:p>
                          <w:pPr>
                            <w:spacing w:before="0" w:line="200" w:lineRule="exact"/>
                            <w:ind w:left="20" w:right="0" w:firstLine="0"/>
                            <w:jc w:val="left"/>
                            <w:rPr>
                              <w:sz w:val="16"/>
                            </w:rPr>
                          </w:pPr>
                          <w:r>
                            <w:rPr>
                              <w:color w:val="3D1F1F"/>
                              <w:w w:val="105"/>
                              <w:sz w:val="16"/>
                            </w:rPr>
                            <w:t>42</w:t>
                          </w:r>
                        </w:p>
                      </w:txbxContent>
                    </wps:txbx>
                    <wps:bodyPr lIns="0" tIns="0" rIns="0" bIns="0" upright="1"/>
                  </wps:wsp>
                </a:graphicData>
              </a:graphic>
            </wp:anchor>
          </w:drawing>
        </mc:Choice>
        <mc:Fallback>
          <w:pict>
            <v:shape id="文本框 32" o:spid="_x0000_s1026" o:spt="202" type="#_x0000_t202" style="position:absolute;left:0pt;margin-left:72.2pt;margin-top:67.05pt;height:10.05pt;width:10.35pt;mso-position-horizontal-relative:page;mso-position-vertical-relative:page;z-index:-306176;mso-width-relative:page;mso-height-relative:page;" filled="f" stroked="f" coordsize="21600,21600" o:gfxdata="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PYt+D1wAAAAsBAAAPAAAAAAAA&#10;AAEAIAAAACIAAABkcnMvZG93bnJldi54bWxQSwECFAAUAAAACACHTuJA1ixs76EBAAAmAwAADgAA&#10;AAAAAAABACAAAAAmAQAAZHJzL2Uyb0RvYy54bWxQSwUGAAAAAAYABgBZAQAAOQUAAAAA&#10;">
              <v:fill on="f" focussize="0,0"/>
              <v:stroke on="f"/>
              <v:imagedata o:title=""/>
              <o:lock v:ext="edit" aspectratio="f"/>
              <v:textbox inset="0mm,0mm,0mm,0mm">
                <w:txbxContent>
                  <w:p>
                    <w:pPr>
                      <w:spacing w:before="0" w:line="200" w:lineRule="exact"/>
                      <w:ind w:left="20" w:right="0" w:firstLine="0"/>
                      <w:jc w:val="left"/>
                      <w:rPr>
                        <w:sz w:val="16"/>
                      </w:rPr>
                    </w:pPr>
                    <w:r>
                      <w:rPr>
                        <w:color w:val="3D1F1F"/>
                        <w:w w:val="105"/>
                        <w:sz w:val="16"/>
                      </w:rPr>
                      <w:t>42</w:t>
                    </w:r>
                  </w:p>
                </w:txbxContent>
              </v:textbox>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904875</wp:posOffset>
              </wp:positionH>
              <wp:positionV relativeFrom="page">
                <wp:posOffset>839470</wp:posOffset>
              </wp:positionV>
              <wp:extent cx="134620" cy="127635"/>
              <wp:effectExtent l="0" t="0" r="0" b="0"/>
              <wp:wrapNone/>
              <wp:docPr id="110" name="文本框 33"/>
              <wp:cNvGraphicFramePr/>
              <a:graphic xmlns:a="http://schemas.openxmlformats.org/drawingml/2006/main">
                <a:graphicData uri="http://schemas.microsoft.com/office/word/2010/wordprocessingShape">
                  <wps:wsp>
                    <wps:cNvSpPr txBox="1"/>
                    <wps:spPr>
                      <a:xfrm>
                        <a:off x="0" y="0"/>
                        <a:ext cx="134620" cy="127635"/>
                      </a:xfrm>
                      <a:prstGeom prst="rect">
                        <a:avLst/>
                      </a:prstGeom>
                      <a:noFill/>
                      <a:ln>
                        <a:noFill/>
                      </a:ln>
                    </wps:spPr>
                    <wps:txbx>
                      <w:txbxContent>
                        <w:p>
                          <w:pPr>
                            <w:spacing w:before="0" w:line="200" w:lineRule="exact"/>
                            <w:ind w:left="20" w:right="0" w:firstLine="0"/>
                            <w:jc w:val="left"/>
                            <w:rPr>
                              <w:sz w:val="16"/>
                            </w:rPr>
                          </w:pPr>
                          <w:r>
                            <w:rPr>
                              <w:color w:val="212323"/>
                              <w:w w:val="105"/>
                              <w:sz w:val="16"/>
                            </w:rPr>
                            <w:t>43</w:t>
                          </w:r>
                        </w:p>
                      </w:txbxContent>
                    </wps:txbx>
                    <wps:bodyPr lIns="0" tIns="0" rIns="0" bIns="0" upright="1"/>
                  </wps:wsp>
                </a:graphicData>
              </a:graphic>
            </wp:anchor>
          </w:drawing>
        </mc:Choice>
        <mc:Fallback>
          <w:pict>
            <v:shape id="文本框 33" o:spid="_x0000_s1026" o:spt="202" type="#_x0000_t202" style="position:absolute;left:0pt;margin-left:71.25pt;margin-top:66.1pt;height:10.05pt;width:10.6pt;mso-position-horizontal-relative:page;mso-position-vertical-relative:page;z-index:-306176;mso-width-relative:page;mso-height-relative:page;" filled="f" stroked="f" coordsize="21600,21600" o:gfxdata="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c43FbYAAAACwEAAA8AAAAAAAAA&#10;AQAgAAAAIgAAAGRycy9kb3ducmV2LnhtbFBLAQIUABQAAAAIAIdO4kDAzii9nwEAACYDAAAOAAAA&#10;AAAAAAEAIAAAACc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12323"/>
                        <w:w w:val="105"/>
                        <w:sz w:val="16"/>
                      </w:rPr>
                      <w:t>43</w:t>
                    </w:r>
                  </w:p>
                </w:txbxContent>
              </v:textbox>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926465</wp:posOffset>
              </wp:positionH>
              <wp:positionV relativeFrom="page">
                <wp:posOffset>861060</wp:posOffset>
              </wp:positionV>
              <wp:extent cx="129540" cy="127635"/>
              <wp:effectExtent l="0" t="0" r="0" b="0"/>
              <wp:wrapNone/>
              <wp:docPr id="111" name="文本框 34"/>
              <wp:cNvGraphicFramePr/>
              <a:graphic xmlns:a="http://schemas.openxmlformats.org/drawingml/2006/main">
                <a:graphicData uri="http://schemas.microsoft.com/office/word/2010/wordprocessingShape">
                  <wps:wsp>
                    <wps:cNvSpPr txBox="1"/>
                    <wps:spPr>
                      <a:xfrm>
                        <a:off x="0" y="0"/>
                        <a:ext cx="129540" cy="127635"/>
                      </a:xfrm>
                      <a:prstGeom prst="rect">
                        <a:avLst/>
                      </a:prstGeom>
                      <a:noFill/>
                      <a:ln>
                        <a:noFill/>
                      </a:ln>
                    </wps:spPr>
                    <wps:txbx>
                      <w:txbxContent>
                        <w:p>
                          <w:pPr>
                            <w:spacing w:before="0" w:line="200" w:lineRule="exact"/>
                            <w:ind w:left="20" w:right="0" w:firstLine="0"/>
                            <w:jc w:val="left"/>
                            <w:rPr>
                              <w:sz w:val="16"/>
                            </w:rPr>
                          </w:pPr>
                          <w:r>
                            <w:rPr>
                              <w:color w:val="232323"/>
                              <w:sz w:val="16"/>
                            </w:rPr>
                            <w:t>44</w:t>
                          </w:r>
                        </w:p>
                      </w:txbxContent>
                    </wps:txbx>
                    <wps:bodyPr lIns="0" tIns="0" rIns="0" bIns="0" upright="1"/>
                  </wps:wsp>
                </a:graphicData>
              </a:graphic>
            </wp:anchor>
          </w:drawing>
        </mc:Choice>
        <mc:Fallback>
          <w:pict>
            <v:shape id="文本框 34" o:spid="_x0000_s1026" o:spt="202" type="#_x0000_t202" style="position:absolute;left:0pt;margin-left:72.95pt;margin-top:67.8pt;height:10.05pt;width:10.2pt;mso-position-horizontal-relative:page;mso-position-vertical-relative:page;z-index:-306176;mso-width-relative:page;mso-height-relative:page;" filled="f" stroked="f" coordsize="21600,21600" o:gfxdata="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OfmivdkAAAALAQAADwAAAAAA&#10;AAABACAAAAAiAAAAZHJzL2Rvd25yZXYueG1sUEsBAhQAFAAAAAgAh07iQOVDS9agAQAAJgMAAA4A&#10;AAAAAAAAAQAgAAAAKAEAAGRycy9lMm9Eb2MueG1sUEsFBgAAAAAGAAYAWQEAADoFAAAAAA==&#10;">
              <v:fill on="f" focussize="0,0"/>
              <v:stroke on="f"/>
              <v:imagedata o:title=""/>
              <o:lock v:ext="edit" aspectratio="f"/>
              <v:textbox inset="0mm,0mm,0mm,0mm">
                <w:txbxContent>
                  <w:p>
                    <w:pPr>
                      <w:spacing w:before="0" w:line="200" w:lineRule="exact"/>
                      <w:ind w:left="20" w:right="0" w:firstLine="0"/>
                      <w:jc w:val="left"/>
                      <w:rPr>
                        <w:sz w:val="16"/>
                      </w:rPr>
                    </w:pPr>
                    <w:r>
                      <w:rPr>
                        <w:color w:val="232323"/>
                        <w:sz w:val="16"/>
                      </w:rPr>
                      <w:t>44</w:t>
                    </w:r>
                  </w:p>
                </w:txbxContent>
              </v:textbox>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901700</wp:posOffset>
              </wp:positionH>
              <wp:positionV relativeFrom="page">
                <wp:posOffset>836295</wp:posOffset>
              </wp:positionV>
              <wp:extent cx="135255" cy="127635"/>
              <wp:effectExtent l="0" t="0" r="0" b="0"/>
              <wp:wrapNone/>
              <wp:docPr id="112" name="文本框 35"/>
              <wp:cNvGraphicFramePr/>
              <a:graphic xmlns:a="http://schemas.openxmlformats.org/drawingml/2006/main">
                <a:graphicData uri="http://schemas.microsoft.com/office/word/2010/wordprocessingShape">
                  <wps:wsp>
                    <wps:cNvSpPr txBox="1"/>
                    <wps:spPr>
                      <a:xfrm>
                        <a:off x="0" y="0"/>
                        <a:ext cx="135255" cy="127635"/>
                      </a:xfrm>
                      <a:prstGeom prst="rect">
                        <a:avLst/>
                      </a:prstGeom>
                      <a:noFill/>
                      <a:ln>
                        <a:noFill/>
                      </a:ln>
                    </wps:spPr>
                    <wps:txbx>
                      <w:txbxContent>
                        <w:p>
                          <w:pPr>
                            <w:spacing w:before="0" w:line="200" w:lineRule="exact"/>
                            <w:ind w:left="20" w:right="0" w:firstLine="0"/>
                            <w:jc w:val="left"/>
                            <w:rPr>
                              <w:sz w:val="16"/>
                            </w:rPr>
                          </w:pPr>
                          <w:r>
                            <w:rPr>
                              <w:color w:val="232121"/>
                              <w:w w:val="110"/>
                              <w:sz w:val="16"/>
                            </w:rPr>
                            <w:t>45</w:t>
                          </w:r>
                        </w:p>
                      </w:txbxContent>
                    </wps:txbx>
                    <wps:bodyPr lIns="0" tIns="0" rIns="0" bIns="0" upright="1"/>
                  </wps:wsp>
                </a:graphicData>
              </a:graphic>
            </wp:anchor>
          </w:drawing>
        </mc:Choice>
        <mc:Fallback>
          <w:pict>
            <v:shape id="文本框 35" o:spid="_x0000_s1026" o:spt="202" type="#_x0000_t202" style="position:absolute;left:0pt;margin-left:71pt;margin-top:65.85pt;height:10.05pt;width:10.65pt;mso-position-horizontal-relative:page;mso-position-vertical-relative:page;z-index:-306176;mso-width-relative:page;mso-height-relative:page;" filled="f" stroked="f" coordsize="21600,21600" o:gfxdata="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8qICt2QAAAAsBAAAPAAAAAAAA&#10;AAEAIAAAACIAAABkcnMvZG93bnJldi54bWxQSwECFAAUAAAACACHTuJA25tcI58BAAAmAwAADgAA&#10;AAAAAAABACAAAAAoAQAAZHJzL2Uyb0RvYy54bWxQSwUGAAAAAAYABgBZAQAAOQUAAAAA&#10;">
              <v:fill on="f" focussize="0,0"/>
              <v:stroke on="f"/>
              <v:imagedata o:title=""/>
              <o:lock v:ext="edit" aspectratio="f"/>
              <v:textbox inset="0mm,0mm,0mm,0mm">
                <w:txbxContent>
                  <w:p>
                    <w:pPr>
                      <w:spacing w:before="0" w:line="200" w:lineRule="exact"/>
                      <w:ind w:left="20" w:right="0" w:firstLine="0"/>
                      <w:jc w:val="left"/>
                      <w:rPr>
                        <w:sz w:val="16"/>
                      </w:rPr>
                    </w:pPr>
                    <w:r>
                      <w:rPr>
                        <w:color w:val="232121"/>
                        <w:w w:val="110"/>
                        <w:sz w:val="16"/>
                      </w:rPr>
                      <w:t>45</w:t>
                    </w:r>
                  </w:p>
                </w:txbxContent>
              </v:textbox>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886460</wp:posOffset>
              </wp:positionH>
              <wp:positionV relativeFrom="page">
                <wp:posOffset>821055</wp:posOffset>
              </wp:positionV>
              <wp:extent cx="134620" cy="127635"/>
              <wp:effectExtent l="0" t="0" r="0" b="0"/>
              <wp:wrapNone/>
              <wp:docPr id="113" name="文本框 36"/>
              <wp:cNvGraphicFramePr/>
              <a:graphic xmlns:a="http://schemas.openxmlformats.org/drawingml/2006/main">
                <a:graphicData uri="http://schemas.microsoft.com/office/word/2010/wordprocessingShape">
                  <wps:wsp>
                    <wps:cNvSpPr txBox="1"/>
                    <wps:spPr>
                      <a:xfrm>
                        <a:off x="0" y="0"/>
                        <a:ext cx="134620" cy="127635"/>
                      </a:xfrm>
                      <a:prstGeom prst="rect">
                        <a:avLst/>
                      </a:prstGeom>
                      <a:noFill/>
                      <a:ln>
                        <a:noFill/>
                      </a:ln>
                    </wps:spPr>
                    <wps:txbx>
                      <w:txbxContent>
                        <w:p>
                          <w:pPr>
                            <w:spacing w:before="0" w:line="200" w:lineRule="exact"/>
                            <w:ind w:left="20" w:right="0" w:firstLine="0"/>
                            <w:jc w:val="left"/>
                            <w:rPr>
                              <w:sz w:val="16"/>
                            </w:rPr>
                          </w:pPr>
                          <w:r>
                            <w:rPr>
                              <w:color w:val="211F21"/>
                              <w:w w:val="105"/>
                              <w:sz w:val="16"/>
                            </w:rPr>
                            <w:t>46</w:t>
                          </w:r>
                        </w:p>
                      </w:txbxContent>
                    </wps:txbx>
                    <wps:bodyPr lIns="0" tIns="0" rIns="0" bIns="0" upright="1"/>
                  </wps:wsp>
                </a:graphicData>
              </a:graphic>
            </wp:anchor>
          </w:drawing>
        </mc:Choice>
        <mc:Fallback>
          <w:pict>
            <v:shape id="文本框 36" o:spid="_x0000_s1026" o:spt="202" type="#_x0000_t202" style="position:absolute;left:0pt;margin-left:69.8pt;margin-top:64.65pt;height:10.05pt;width:10.6pt;mso-position-horizontal-relative:page;mso-position-vertical-relative:page;z-index:-306176;mso-width-relative:page;mso-height-relative:page;" filled="f" stroked="f" coordsize="21600,21600" o:gfxdata="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5d+l/YAAAACwEAAA8AAAAAAAAA&#10;AQAgAAAAIgAAAGRycy9kb3ducmV2LnhtbFBLAQIUABQAAAAIAIdO4kDr/ZY6nwEAACYDAAAOAAAA&#10;AAAAAAEAIAAAACc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11F21"/>
                        <w:w w:val="105"/>
                        <w:sz w:val="16"/>
                      </w:rPr>
                      <w:t>46</w:t>
                    </w:r>
                  </w:p>
                </w:txbxContent>
              </v:textbox>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901700</wp:posOffset>
              </wp:positionH>
              <wp:positionV relativeFrom="page">
                <wp:posOffset>836295</wp:posOffset>
              </wp:positionV>
              <wp:extent cx="132715" cy="127635"/>
              <wp:effectExtent l="0" t="0" r="0" b="0"/>
              <wp:wrapNone/>
              <wp:docPr id="114" name="文本框 37"/>
              <wp:cNvGraphicFramePr/>
              <a:graphic xmlns:a="http://schemas.openxmlformats.org/drawingml/2006/main">
                <a:graphicData uri="http://schemas.microsoft.com/office/word/2010/wordprocessingShape">
                  <wps:wsp>
                    <wps:cNvSpPr txBox="1"/>
                    <wps:spPr>
                      <a:xfrm>
                        <a:off x="0" y="0"/>
                        <a:ext cx="132715" cy="127635"/>
                      </a:xfrm>
                      <a:prstGeom prst="rect">
                        <a:avLst/>
                      </a:prstGeom>
                      <a:noFill/>
                      <a:ln>
                        <a:noFill/>
                      </a:ln>
                    </wps:spPr>
                    <wps:txbx>
                      <w:txbxContent>
                        <w:p>
                          <w:pPr>
                            <w:spacing w:before="0" w:line="200" w:lineRule="exact"/>
                            <w:ind w:left="20" w:right="0" w:firstLine="0"/>
                            <w:jc w:val="left"/>
                            <w:rPr>
                              <w:sz w:val="16"/>
                            </w:rPr>
                          </w:pPr>
                          <w:r>
                            <w:rPr>
                              <w:color w:val="242628"/>
                              <w:w w:val="105"/>
                              <w:sz w:val="16"/>
                            </w:rPr>
                            <w:t>47</w:t>
                          </w:r>
                        </w:p>
                      </w:txbxContent>
                    </wps:txbx>
                    <wps:bodyPr lIns="0" tIns="0" rIns="0" bIns="0" upright="1"/>
                  </wps:wsp>
                </a:graphicData>
              </a:graphic>
            </wp:anchor>
          </w:drawing>
        </mc:Choice>
        <mc:Fallback>
          <w:pict>
            <v:shape id="文本框 37" o:spid="_x0000_s1026" o:spt="202" type="#_x0000_t202" style="position:absolute;left:0pt;margin-left:71pt;margin-top:65.85pt;height:10.05pt;width:10.45pt;mso-position-horizontal-relative:page;mso-position-vertical-relative:page;z-index:-306176;mso-width-relative:page;mso-height-relative:page;" filled="f" stroked="f" coordsize="21600,21600" o:gfxdata="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CmNDwNkAAAALAQAADwAAAAAA&#10;AAABACAAAAAiAAAAZHJzL2Rvd25yZXYueG1sUEsBAhQAFAAAAAgAh07iQDJLdA2gAQAAJgMAAA4A&#10;AAAAAAAAAQAgAAAAKAEAAGRycy9lMm9Eb2MueG1sUEsFBgAAAAAGAAYAWQEAADoFAAAAAA==&#10;">
              <v:fill on="f" focussize="0,0"/>
              <v:stroke on="f"/>
              <v:imagedata o:title=""/>
              <o:lock v:ext="edit" aspectratio="f"/>
              <v:textbox inset="0mm,0mm,0mm,0mm">
                <w:txbxContent>
                  <w:p>
                    <w:pPr>
                      <w:spacing w:before="0" w:line="200" w:lineRule="exact"/>
                      <w:ind w:left="20" w:right="0" w:firstLine="0"/>
                      <w:jc w:val="left"/>
                      <w:rPr>
                        <w:sz w:val="16"/>
                      </w:rPr>
                    </w:pPr>
                    <w:r>
                      <w:rPr>
                        <w:color w:val="242628"/>
                        <w:w w:val="105"/>
                        <w:sz w:val="16"/>
                      </w:rPr>
                      <w:t>47</w:t>
                    </w:r>
                  </w:p>
                </w:txbxContent>
              </v:textbox>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889635</wp:posOffset>
              </wp:positionH>
              <wp:positionV relativeFrom="page">
                <wp:posOffset>824230</wp:posOffset>
              </wp:positionV>
              <wp:extent cx="130175" cy="127635"/>
              <wp:effectExtent l="0" t="0" r="0" b="0"/>
              <wp:wrapNone/>
              <wp:docPr id="115" name="文本框 38"/>
              <wp:cNvGraphicFramePr/>
              <a:graphic xmlns:a="http://schemas.openxmlformats.org/drawingml/2006/main">
                <a:graphicData uri="http://schemas.microsoft.com/office/word/2010/wordprocessingShape">
                  <wps:wsp>
                    <wps:cNvSpPr txBox="1"/>
                    <wps:spPr>
                      <a:xfrm>
                        <a:off x="0" y="0"/>
                        <a:ext cx="130175" cy="127635"/>
                      </a:xfrm>
                      <a:prstGeom prst="rect">
                        <a:avLst/>
                      </a:prstGeom>
                      <a:noFill/>
                      <a:ln>
                        <a:noFill/>
                      </a:ln>
                    </wps:spPr>
                    <wps:txbx>
                      <w:txbxContent>
                        <w:p>
                          <w:pPr>
                            <w:spacing w:before="0" w:line="200" w:lineRule="exact"/>
                            <w:ind w:left="20" w:right="0" w:firstLine="0"/>
                            <w:jc w:val="left"/>
                            <w:rPr>
                              <w:sz w:val="16"/>
                            </w:rPr>
                          </w:pPr>
                          <w:r>
                            <w:rPr>
                              <w:color w:val="242323"/>
                              <w:w w:val="105"/>
                              <w:sz w:val="16"/>
                            </w:rPr>
                            <w:t>48</w:t>
                          </w:r>
                        </w:p>
                      </w:txbxContent>
                    </wps:txbx>
                    <wps:bodyPr lIns="0" tIns="0" rIns="0" bIns="0" upright="1"/>
                  </wps:wsp>
                </a:graphicData>
              </a:graphic>
            </wp:anchor>
          </w:drawing>
        </mc:Choice>
        <mc:Fallback>
          <w:pict>
            <v:shape id="文本框 38" o:spid="_x0000_s1026" o:spt="202" type="#_x0000_t202" style="position:absolute;left:0pt;margin-left:70.05pt;margin-top:64.9pt;height:10.05pt;width:10.25pt;mso-position-horizontal-relative:page;mso-position-vertical-relative:page;z-index:-306176;mso-width-relative:page;mso-height-relative:page;" filled="f" stroked="f" coordsize="21600,21600" o:gfxdata="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qnTmbXAAAACwEAAA8AAAAAAAAA&#10;AQAgAAAAIgAAAGRycy9kb3ducmV2LnhtbFBLAQIUABQAAAAIAIdO4kAv/9IuoAEAACYDAAAOAAAA&#10;AAAAAAEAIAAAACY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42323"/>
                        <w:w w:val="105"/>
                        <w:sz w:val="16"/>
                      </w:rPr>
                      <w:t>48</w:t>
                    </w:r>
                  </w:p>
                </w:txbxContent>
              </v:textbox>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892810</wp:posOffset>
              </wp:positionH>
              <wp:positionV relativeFrom="page">
                <wp:posOffset>827405</wp:posOffset>
              </wp:positionV>
              <wp:extent cx="134620" cy="127635"/>
              <wp:effectExtent l="0" t="0" r="0" b="0"/>
              <wp:wrapNone/>
              <wp:docPr id="116" name="文本框 39"/>
              <wp:cNvGraphicFramePr/>
              <a:graphic xmlns:a="http://schemas.openxmlformats.org/drawingml/2006/main">
                <a:graphicData uri="http://schemas.microsoft.com/office/word/2010/wordprocessingShape">
                  <wps:wsp>
                    <wps:cNvSpPr txBox="1"/>
                    <wps:spPr>
                      <a:xfrm>
                        <a:off x="0" y="0"/>
                        <a:ext cx="134620" cy="127635"/>
                      </a:xfrm>
                      <a:prstGeom prst="rect">
                        <a:avLst/>
                      </a:prstGeom>
                      <a:noFill/>
                      <a:ln>
                        <a:noFill/>
                      </a:ln>
                    </wps:spPr>
                    <wps:txbx>
                      <w:txbxContent>
                        <w:p>
                          <w:pPr>
                            <w:spacing w:before="0" w:line="200" w:lineRule="exact"/>
                            <w:ind w:left="20" w:right="0" w:firstLine="0"/>
                            <w:jc w:val="left"/>
                            <w:rPr>
                              <w:sz w:val="16"/>
                            </w:rPr>
                          </w:pPr>
                          <w:r>
                            <w:rPr>
                              <w:color w:val="232626"/>
                              <w:w w:val="105"/>
                              <w:sz w:val="16"/>
                            </w:rPr>
                            <w:t>49</w:t>
                          </w:r>
                        </w:p>
                      </w:txbxContent>
                    </wps:txbx>
                    <wps:bodyPr lIns="0" tIns="0" rIns="0" bIns="0" upright="1"/>
                  </wps:wsp>
                </a:graphicData>
              </a:graphic>
            </wp:anchor>
          </w:drawing>
        </mc:Choice>
        <mc:Fallback>
          <w:pict>
            <v:shape id="文本框 39" o:spid="_x0000_s1026" o:spt="202" type="#_x0000_t202" style="position:absolute;left:0pt;margin-left:70.3pt;margin-top:65.15pt;height:10.05pt;width:10.6pt;mso-position-horizontal-relative:page;mso-position-vertical-relative:page;z-index:-306176;mso-width-relative:page;mso-height-relative:page;" filled="f" stroked="f" coordsize="21600,21600" o:gfxdata="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5jy9C9cAAAALAQAADwAAAAAAAAAB&#10;ACAAAAAiAAAAZHJzL2Rvd25yZXYueG1sUEsBAhQAFAAAAAgAh07iQNeuJWmfAQAAJgMAAA4AAAAA&#10;AAAAAQAgAAAAJg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232626"/>
                        <w:w w:val="105"/>
                        <w:sz w:val="16"/>
                      </w:rPr>
                      <w:t>49</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902970</wp:posOffset>
              </wp:positionH>
              <wp:positionV relativeFrom="page">
                <wp:posOffset>845820</wp:posOffset>
              </wp:positionV>
              <wp:extent cx="130175" cy="127635"/>
              <wp:effectExtent l="0" t="0" r="0" b="0"/>
              <wp:wrapNone/>
              <wp:docPr id="81" name="文本框 4"/>
              <wp:cNvGraphicFramePr/>
              <a:graphic xmlns:a="http://schemas.openxmlformats.org/drawingml/2006/main">
                <a:graphicData uri="http://schemas.microsoft.com/office/word/2010/wordprocessingShape">
                  <wps:wsp>
                    <wps:cNvSpPr txBox="1"/>
                    <wps:spPr>
                      <a:xfrm>
                        <a:off x="0" y="0"/>
                        <a:ext cx="130175" cy="127635"/>
                      </a:xfrm>
                      <a:prstGeom prst="rect">
                        <a:avLst/>
                      </a:prstGeom>
                      <a:noFill/>
                      <a:ln>
                        <a:noFill/>
                      </a:ln>
                    </wps:spPr>
                    <wps:txbx>
                      <w:txbxContent>
                        <w:p>
                          <w:pPr>
                            <w:spacing w:before="0" w:line="200" w:lineRule="exact"/>
                            <w:ind w:left="20" w:right="0" w:firstLine="0"/>
                            <w:jc w:val="left"/>
                            <w:rPr>
                              <w:sz w:val="16"/>
                            </w:rPr>
                          </w:pPr>
                          <w:r>
                            <w:rPr>
                              <w:color w:val="242424"/>
                              <w:w w:val="105"/>
                              <w:sz w:val="16"/>
                            </w:rPr>
                            <w:t>14</w:t>
                          </w:r>
                        </w:p>
                      </w:txbxContent>
                    </wps:txbx>
                    <wps:bodyPr lIns="0" tIns="0" rIns="0" bIns="0" upright="1"/>
                  </wps:wsp>
                </a:graphicData>
              </a:graphic>
            </wp:anchor>
          </w:drawing>
        </mc:Choice>
        <mc:Fallback>
          <w:pict>
            <v:shape id="文本框 4" o:spid="_x0000_s1026" o:spt="202" type="#_x0000_t202" style="position:absolute;left:0pt;margin-left:71.1pt;margin-top:66.6pt;height:10.05pt;width:10.25pt;mso-position-horizontal-relative:page;mso-position-vertical-relative:page;z-index:-306176;mso-width-relative:page;mso-height-relative:page;" filled="f" stroked="f" coordsize="21600,21600" o:gfxdata="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P4zl52AAAAAsBAAAPAAAAAAAA&#10;AAEAIAAAACIAAABkcnMvZG93bnJldi54bWxQSwECFAAUAAAACACHTuJAxt4xuKABAAAkAwAADgAA&#10;AAAAAAABACAAAAAnAQAAZHJzL2Uyb0RvYy54bWxQSwUGAAAAAAYABgBZAQAAOQUAAAAA&#10;">
              <v:fill on="f" focussize="0,0"/>
              <v:stroke on="f"/>
              <v:imagedata o:title=""/>
              <o:lock v:ext="edit" aspectratio="f"/>
              <v:textbox inset="0mm,0mm,0mm,0mm">
                <w:txbxContent>
                  <w:p>
                    <w:pPr>
                      <w:spacing w:before="0" w:line="200" w:lineRule="exact"/>
                      <w:ind w:left="20" w:right="0" w:firstLine="0"/>
                      <w:jc w:val="left"/>
                      <w:rPr>
                        <w:sz w:val="16"/>
                      </w:rPr>
                    </w:pPr>
                    <w:r>
                      <w:rPr>
                        <w:color w:val="242424"/>
                        <w:w w:val="105"/>
                        <w:sz w:val="16"/>
                      </w:rPr>
                      <w:t>14</w:t>
                    </w:r>
                  </w:p>
                </w:txbxContent>
              </v:textbox>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905510</wp:posOffset>
              </wp:positionH>
              <wp:positionV relativeFrom="page">
                <wp:posOffset>842645</wp:posOffset>
              </wp:positionV>
              <wp:extent cx="134620" cy="127635"/>
              <wp:effectExtent l="0" t="0" r="0" b="0"/>
              <wp:wrapNone/>
              <wp:docPr id="117" name="文本框 40"/>
              <wp:cNvGraphicFramePr/>
              <a:graphic xmlns:a="http://schemas.openxmlformats.org/drawingml/2006/main">
                <a:graphicData uri="http://schemas.microsoft.com/office/word/2010/wordprocessingShape">
                  <wps:wsp>
                    <wps:cNvSpPr txBox="1"/>
                    <wps:spPr>
                      <a:xfrm>
                        <a:off x="0" y="0"/>
                        <a:ext cx="134620" cy="127635"/>
                      </a:xfrm>
                      <a:prstGeom prst="rect">
                        <a:avLst/>
                      </a:prstGeom>
                      <a:noFill/>
                      <a:ln>
                        <a:noFill/>
                      </a:ln>
                    </wps:spPr>
                    <wps:txbx>
                      <w:txbxContent>
                        <w:p>
                          <w:pPr>
                            <w:spacing w:before="0" w:line="200" w:lineRule="exact"/>
                            <w:ind w:left="20" w:right="0" w:firstLine="0"/>
                            <w:jc w:val="left"/>
                            <w:rPr>
                              <w:sz w:val="16"/>
                            </w:rPr>
                          </w:pPr>
                          <w:r>
                            <w:rPr>
                              <w:color w:val="262424"/>
                              <w:w w:val="105"/>
                              <w:sz w:val="16"/>
                            </w:rPr>
                            <w:t>50</w:t>
                          </w:r>
                        </w:p>
                      </w:txbxContent>
                    </wps:txbx>
                    <wps:bodyPr lIns="0" tIns="0" rIns="0" bIns="0" upright="1"/>
                  </wps:wsp>
                </a:graphicData>
              </a:graphic>
            </wp:anchor>
          </w:drawing>
        </mc:Choice>
        <mc:Fallback>
          <w:pict>
            <v:shape id="文本框 40" o:spid="_x0000_s1026" o:spt="202" type="#_x0000_t202" style="position:absolute;left:0pt;margin-left:71.3pt;margin-top:66.35pt;height:10.05pt;width:10.6pt;mso-position-horizontal-relative:page;mso-position-vertical-relative:page;z-index:-306176;mso-width-relative:page;mso-height-relative:page;" filled="f" stroked="f" coordsize="21600,21600" o:gfxdata="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VVdJvYAAAACwEAAA8AAAAAAAAA&#10;AQAgAAAAIgAAAGRycy9kb3ducmV2LnhtbFBLAQIUABQAAAAIAIdO4kAfUwlFnwEAACYDAAAOAAAA&#10;AAAAAAEAIAAAACcBAABkcnMvZTJvRG9jLnhtbFBLBQYAAAAABgAGAFkBAAA4BQAAAAA=&#10;">
              <v:fill on="f" focussize="0,0"/>
              <v:stroke on="f"/>
              <v:imagedata o:title=""/>
              <o:lock v:ext="edit" aspectratio="f"/>
              <v:textbox inset="0mm,0mm,0mm,0mm">
                <w:txbxContent>
                  <w:p>
                    <w:pPr>
                      <w:spacing w:before="0" w:line="200" w:lineRule="exact"/>
                      <w:ind w:left="20" w:right="0" w:firstLine="0"/>
                      <w:jc w:val="left"/>
                      <w:rPr>
                        <w:sz w:val="16"/>
                      </w:rPr>
                    </w:pPr>
                    <w:r>
                      <w:rPr>
                        <w:color w:val="262424"/>
                        <w:w w:val="105"/>
                        <w:sz w:val="16"/>
                      </w:rPr>
                      <w:t>50</w:t>
                    </w:r>
                  </w:p>
                </w:txbxContent>
              </v:textbox>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897255</wp:posOffset>
              </wp:positionH>
              <wp:positionV relativeFrom="page">
                <wp:posOffset>844550</wp:posOffset>
              </wp:positionV>
              <wp:extent cx="122555" cy="114935"/>
              <wp:effectExtent l="0" t="0" r="0" b="0"/>
              <wp:wrapNone/>
              <wp:docPr id="118" name="文本框 41"/>
              <wp:cNvGraphicFramePr/>
              <a:graphic xmlns:a="http://schemas.openxmlformats.org/drawingml/2006/main">
                <a:graphicData uri="http://schemas.microsoft.com/office/word/2010/wordprocessingShape">
                  <wps:wsp>
                    <wps:cNvSpPr txBox="1"/>
                    <wps:spPr>
                      <a:xfrm>
                        <a:off x="0" y="0"/>
                        <a:ext cx="122555" cy="114935"/>
                      </a:xfrm>
                      <a:prstGeom prst="rect">
                        <a:avLst/>
                      </a:prstGeom>
                      <a:noFill/>
                      <a:ln>
                        <a:noFill/>
                      </a:ln>
                    </wps:spPr>
                    <wps:txbx>
                      <w:txbxContent>
                        <w:p>
                          <w:pPr>
                            <w:spacing w:before="0"/>
                            <w:ind w:left="20" w:right="0" w:firstLine="0"/>
                            <w:jc w:val="left"/>
                            <w:rPr>
                              <w:sz w:val="14"/>
                            </w:rPr>
                          </w:pPr>
                          <w:r>
                            <w:rPr>
                              <w:color w:val="262323"/>
                              <w:w w:val="110"/>
                              <w:sz w:val="14"/>
                            </w:rPr>
                            <w:t>51</w:t>
                          </w:r>
                        </w:p>
                      </w:txbxContent>
                    </wps:txbx>
                    <wps:bodyPr lIns="0" tIns="0" rIns="0" bIns="0" upright="1"/>
                  </wps:wsp>
                </a:graphicData>
              </a:graphic>
            </wp:anchor>
          </w:drawing>
        </mc:Choice>
        <mc:Fallback>
          <w:pict>
            <v:shape id="文本框 41" o:spid="_x0000_s1026" o:spt="202" type="#_x0000_t202" style="position:absolute;left:0pt;margin-left:70.65pt;margin-top:66.5pt;height:9.05pt;width:9.65pt;mso-position-horizontal-relative:page;mso-position-vertical-relative:page;z-index:-306176;mso-width-relative:page;mso-height-relative:page;" filled="f" stroked="f" coordsize="21600,21600" o:gfxdata="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kcioe2AAAAAsBAAAPAAAAAAAA&#10;AAEAIAAAACIAAABkcnMvZG93bnJldi54bWxQSwECFAAUAAAACACHTuJA0R8bJqABAAAmAwAADgAA&#10;AAAAAAABACAAAAAnAQAAZHJzL2Uyb0RvYy54bWxQSwUGAAAAAAYABgBZAQAAOQUAAAAA&#10;">
              <v:fill on="f" focussize="0,0"/>
              <v:stroke on="f"/>
              <v:imagedata o:title=""/>
              <o:lock v:ext="edit" aspectratio="f"/>
              <v:textbox inset="0mm,0mm,0mm,0mm">
                <w:txbxContent>
                  <w:p>
                    <w:pPr>
                      <w:spacing w:before="0"/>
                      <w:ind w:left="20" w:right="0" w:firstLine="0"/>
                      <w:jc w:val="left"/>
                      <w:rPr>
                        <w:sz w:val="14"/>
                      </w:rPr>
                    </w:pPr>
                    <w:r>
                      <w:rPr>
                        <w:color w:val="262323"/>
                        <w:w w:val="110"/>
                        <w:sz w:val="14"/>
                      </w:rPr>
                      <w:t>51</w:t>
                    </w:r>
                  </w:p>
                </w:txbxContent>
              </v:textbox>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1328" behindDoc="1" locked="0" layoutInCell="1" allowOverlap="1">
              <wp:simplePos x="0" y="0"/>
              <wp:positionH relativeFrom="page">
                <wp:posOffset>915035</wp:posOffset>
              </wp:positionH>
              <wp:positionV relativeFrom="page">
                <wp:posOffset>857250</wp:posOffset>
              </wp:positionV>
              <wp:extent cx="123825" cy="121285"/>
              <wp:effectExtent l="0" t="0" r="0" b="0"/>
              <wp:wrapNone/>
              <wp:docPr id="119" name="文本框 42"/>
              <wp:cNvGraphicFramePr/>
              <a:graphic xmlns:a="http://schemas.openxmlformats.org/drawingml/2006/main">
                <a:graphicData uri="http://schemas.microsoft.com/office/word/2010/wordprocessingShape">
                  <wps:wsp>
                    <wps:cNvSpPr txBox="1"/>
                    <wps:spPr>
                      <a:xfrm>
                        <a:off x="0" y="0"/>
                        <a:ext cx="123825" cy="121285"/>
                      </a:xfrm>
                      <a:prstGeom prst="rect">
                        <a:avLst/>
                      </a:prstGeom>
                      <a:noFill/>
                      <a:ln>
                        <a:noFill/>
                      </a:ln>
                    </wps:spPr>
                    <wps:txbx>
                      <w:txbxContent>
                        <w:p>
                          <w:pPr>
                            <w:spacing w:before="0" w:line="190" w:lineRule="exact"/>
                            <w:ind w:left="20" w:right="0" w:firstLine="0"/>
                            <w:jc w:val="left"/>
                            <w:rPr>
                              <w:sz w:val="15"/>
                            </w:rPr>
                          </w:pPr>
                          <w:r>
                            <w:rPr>
                              <w:color w:val="262626"/>
                              <w:w w:val="105"/>
                              <w:sz w:val="15"/>
                            </w:rPr>
                            <w:t>52</w:t>
                          </w:r>
                        </w:p>
                      </w:txbxContent>
                    </wps:txbx>
                    <wps:bodyPr lIns="0" tIns="0" rIns="0" bIns="0" upright="1"/>
                  </wps:wsp>
                </a:graphicData>
              </a:graphic>
            </wp:anchor>
          </w:drawing>
        </mc:Choice>
        <mc:Fallback>
          <w:pict>
            <v:shape id="文本框 42" o:spid="_x0000_s1026" o:spt="202" type="#_x0000_t202" style="position:absolute;left:0pt;margin-left:72.05pt;margin-top:67.5pt;height:9.55pt;width:9.75pt;mso-position-horizontal-relative:page;mso-position-vertical-relative:page;z-index:-305152;mso-width-relative:page;mso-height-relative:page;" filled="f" stroked="f" coordsize="21600,21600" o:gfxdata="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94H49YAAAALAQAADwAAAAAAAAAB&#10;ACAAAAAiAAAAZHJzL2Rvd25yZXYueG1sUEsBAhQAFAAAAAgAh07iQGLgiCOgAQAAJgMAAA4AAAAA&#10;AAAAAQAgAAAAJQEAAGRycy9lMm9Eb2MueG1sUEsFBgAAAAAGAAYAWQEAADcFAAAAAA==&#10;">
              <v:fill on="f" focussize="0,0"/>
              <v:stroke on="f"/>
              <v:imagedata o:title=""/>
              <o:lock v:ext="edit" aspectratio="f"/>
              <v:textbox inset="0mm,0mm,0mm,0mm">
                <w:txbxContent>
                  <w:p>
                    <w:pPr>
                      <w:spacing w:before="0" w:line="190" w:lineRule="exact"/>
                      <w:ind w:left="20" w:right="0" w:firstLine="0"/>
                      <w:jc w:val="left"/>
                      <w:rPr>
                        <w:sz w:val="15"/>
                      </w:rPr>
                    </w:pPr>
                    <w:r>
                      <w:rPr>
                        <w:color w:val="262626"/>
                        <w:w w:val="105"/>
                        <w:sz w:val="15"/>
                      </w:rPr>
                      <w:t>52</w:t>
                    </w:r>
                  </w:p>
                </w:txbxContent>
              </v:textbox>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1328" behindDoc="1" locked="0" layoutInCell="1" allowOverlap="1">
              <wp:simplePos x="0" y="0"/>
              <wp:positionH relativeFrom="page">
                <wp:posOffset>906145</wp:posOffset>
              </wp:positionH>
              <wp:positionV relativeFrom="page">
                <wp:posOffset>847725</wp:posOffset>
              </wp:positionV>
              <wp:extent cx="127000" cy="121285"/>
              <wp:effectExtent l="0" t="0" r="0" b="0"/>
              <wp:wrapNone/>
              <wp:docPr id="120" name="文本框 43"/>
              <wp:cNvGraphicFramePr/>
              <a:graphic xmlns:a="http://schemas.openxmlformats.org/drawingml/2006/main">
                <a:graphicData uri="http://schemas.microsoft.com/office/word/2010/wordprocessingShape">
                  <wps:wsp>
                    <wps:cNvSpPr txBox="1"/>
                    <wps:spPr>
                      <a:xfrm>
                        <a:off x="0" y="0"/>
                        <a:ext cx="127000" cy="121285"/>
                      </a:xfrm>
                      <a:prstGeom prst="rect">
                        <a:avLst/>
                      </a:prstGeom>
                      <a:noFill/>
                      <a:ln>
                        <a:noFill/>
                      </a:ln>
                    </wps:spPr>
                    <wps:txbx>
                      <w:txbxContent>
                        <w:p>
                          <w:pPr>
                            <w:spacing w:before="0" w:line="190" w:lineRule="exact"/>
                            <w:ind w:left="20" w:right="0" w:firstLine="0"/>
                            <w:jc w:val="left"/>
                            <w:rPr>
                              <w:sz w:val="15"/>
                            </w:rPr>
                          </w:pPr>
                          <w:r>
                            <w:rPr>
                              <w:color w:val="262424"/>
                              <w:w w:val="105"/>
                              <w:sz w:val="15"/>
                            </w:rPr>
                            <w:t>53</w:t>
                          </w:r>
                        </w:p>
                      </w:txbxContent>
                    </wps:txbx>
                    <wps:bodyPr lIns="0" tIns="0" rIns="0" bIns="0" upright="1"/>
                  </wps:wsp>
                </a:graphicData>
              </a:graphic>
            </wp:anchor>
          </w:drawing>
        </mc:Choice>
        <mc:Fallback>
          <w:pict>
            <v:shape id="文本框 43" o:spid="_x0000_s1026" o:spt="202" type="#_x0000_t202" style="position:absolute;left:0pt;margin-left:71.35pt;margin-top:66.75pt;height:9.55pt;width:10pt;mso-position-horizontal-relative:page;mso-position-vertical-relative:page;z-index:-305152;mso-width-relative:page;mso-height-relative:page;" filled="f" stroked="f" coordsize="21600,21600" o:gfxdata="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s94TdgAAAALAQAADwAAAAAAAAAB&#10;ACAAAAAiAAAAZHJzL2Rvd25yZXYueG1sUEsBAhQAFAAAAAgAh07iQKgsd5CeAQAAJgMAAA4AAAAA&#10;AAAAAQAgAAAAJwEAAGRycy9lMm9Eb2MueG1sUEsFBgAAAAAGAAYAWQEAADcFAAAAAA==&#10;">
              <v:fill on="f" focussize="0,0"/>
              <v:stroke on="f"/>
              <v:imagedata o:title=""/>
              <o:lock v:ext="edit" aspectratio="f"/>
              <v:textbox inset="0mm,0mm,0mm,0mm">
                <w:txbxContent>
                  <w:p>
                    <w:pPr>
                      <w:spacing w:before="0" w:line="190" w:lineRule="exact"/>
                      <w:ind w:left="20" w:right="0" w:firstLine="0"/>
                      <w:jc w:val="left"/>
                      <w:rPr>
                        <w:sz w:val="15"/>
                      </w:rPr>
                    </w:pPr>
                    <w:r>
                      <w:rPr>
                        <w:color w:val="262424"/>
                        <w:w w:val="105"/>
                        <w:sz w:val="15"/>
                      </w:rPr>
                      <w:t>53</w:t>
                    </w:r>
                  </w:p>
                </w:txbxContent>
              </v:textbox>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1328" behindDoc="1" locked="0" layoutInCell="1" allowOverlap="1">
              <wp:simplePos x="0" y="0"/>
              <wp:positionH relativeFrom="page">
                <wp:posOffset>908685</wp:posOffset>
              </wp:positionH>
              <wp:positionV relativeFrom="page">
                <wp:posOffset>845820</wp:posOffset>
              </wp:positionV>
              <wp:extent cx="128270" cy="127635"/>
              <wp:effectExtent l="0" t="0" r="0" b="0"/>
              <wp:wrapNone/>
              <wp:docPr id="121" name="文本框 44"/>
              <wp:cNvGraphicFramePr/>
              <a:graphic xmlns:a="http://schemas.openxmlformats.org/drawingml/2006/main">
                <a:graphicData uri="http://schemas.microsoft.com/office/word/2010/wordprocessingShape">
                  <wps:wsp>
                    <wps:cNvSpPr txBox="1"/>
                    <wps:spPr>
                      <a:xfrm>
                        <a:off x="0" y="0"/>
                        <a:ext cx="128270" cy="127635"/>
                      </a:xfrm>
                      <a:prstGeom prst="rect">
                        <a:avLst/>
                      </a:prstGeom>
                      <a:noFill/>
                      <a:ln>
                        <a:noFill/>
                      </a:ln>
                    </wps:spPr>
                    <wps:txbx>
                      <w:txbxContent>
                        <w:p>
                          <w:pPr>
                            <w:spacing w:before="0" w:line="200" w:lineRule="exact"/>
                            <w:ind w:left="20" w:right="0" w:firstLine="0"/>
                            <w:jc w:val="left"/>
                            <w:rPr>
                              <w:sz w:val="16"/>
                            </w:rPr>
                          </w:pPr>
                          <w:r>
                            <w:rPr>
                              <w:color w:val="262626"/>
                              <w:sz w:val="16"/>
                            </w:rPr>
                            <w:t>54</w:t>
                          </w:r>
                        </w:p>
                      </w:txbxContent>
                    </wps:txbx>
                    <wps:bodyPr lIns="0" tIns="0" rIns="0" bIns="0" upright="1"/>
                  </wps:wsp>
                </a:graphicData>
              </a:graphic>
            </wp:anchor>
          </w:drawing>
        </mc:Choice>
        <mc:Fallback>
          <w:pict>
            <v:shape id="文本框 44" o:spid="_x0000_s1026" o:spt="202" type="#_x0000_t202" style="position:absolute;left:0pt;margin-left:71.55pt;margin-top:66.6pt;height:10.05pt;width:10.1pt;mso-position-horizontal-relative:page;mso-position-vertical-relative:page;z-index:-305152;mso-width-relative:page;mso-height-relative:page;" filled="f" stroked="f" coordsize="21600,21600" o:gfxdata="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2nK9dcAAAALAQAADwAAAAAAAAAB&#10;ACAAAAAiAAAAZHJzL2Rvd25yZXYueG1sUEsBAhQAFAAAAAgAh07iQK+feVOfAQAAJgMAAA4AAAAA&#10;AAAAAQAgAAAAJgEAAGRycy9lMm9Eb2MueG1sUEsFBgAAAAAGAAYAWQEAADcFAAAAAA==&#10;">
              <v:fill on="f" focussize="0,0"/>
              <v:stroke on="f"/>
              <v:imagedata o:title=""/>
              <o:lock v:ext="edit" aspectratio="f"/>
              <v:textbox inset="0mm,0mm,0mm,0mm">
                <w:txbxContent>
                  <w:p>
                    <w:pPr>
                      <w:spacing w:before="0" w:line="200" w:lineRule="exact"/>
                      <w:ind w:left="20" w:right="0" w:firstLine="0"/>
                      <w:jc w:val="left"/>
                      <w:rPr>
                        <w:sz w:val="16"/>
                      </w:rPr>
                    </w:pPr>
                    <w:r>
                      <w:rPr>
                        <w:color w:val="262626"/>
                        <w:sz w:val="16"/>
                      </w:rPr>
                      <w:t>54</w:t>
                    </w:r>
                  </w:p>
                </w:txbxContent>
              </v:textbox>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1328" behindDoc="1" locked="0" layoutInCell="1" allowOverlap="1">
              <wp:simplePos x="0" y="0"/>
              <wp:positionH relativeFrom="page">
                <wp:posOffset>906145</wp:posOffset>
              </wp:positionH>
              <wp:positionV relativeFrom="page">
                <wp:posOffset>853440</wp:posOffset>
              </wp:positionV>
              <wp:extent cx="120015" cy="114935"/>
              <wp:effectExtent l="0" t="0" r="0" b="0"/>
              <wp:wrapNone/>
              <wp:docPr id="122" name="文本框 45"/>
              <wp:cNvGraphicFramePr/>
              <a:graphic xmlns:a="http://schemas.openxmlformats.org/drawingml/2006/main">
                <a:graphicData uri="http://schemas.microsoft.com/office/word/2010/wordprocessingShape">
                  <wps:wsp>
                    <wps:cNvSpPr txBox="1"/>
                    <wps:spPr>
                      <a:xfrm>
                        <a:off x="0" y="0"/>
                        <a:ext cx="120015" cy="114935"/>
                      </a:xfrm>
                      <a:prstGeom prst="rect">
                        <a:avLst/>
                      </a:prstGeom>
                      <a:noFill/>
                      <a:ln>
                        <a:noFill/>
                      </a:ln>
                    </wps:spPr>
                    <wps:txbx>
                      <w:txbxContent>
                        <w:p>
                          <w:pPr>
                            <w:spacing w:before="0"/>
                            <w:ind w:left="20" w:right="0" w:firstLine="0"/>
                            <w:jc w:val="left"/>
                            <w:rPr>
                              <w:sz w:val="14"/>
                            </w:rPr>
                          </w:pPr>
                          <w:r>
                            <w:rPr>
                              <w:color w:val="282626"/>
                              <w:w w:val="105"/>
                              <w:sz w:val="14"/>
                            </w:rPr>
                            <w:t>55</w:t>
                          </w:r>
                        </w:p>
                      </w:txbxContent>
                    </wps:txbx>
                    <wps:bodyPr lIns="0" tIns="0" rIns="0" bIns="0" upright="1"/>
                  </wps:wsp>
                </a:graphicData>
              </a:graphic>
            </wp:anchor>
          </w:drawing>
        </mc:Choice>
        <mc:Fallback>
          <w:pict>
            <v:shape id="文本框 45" o:spid="_x0000_s1026" o:spt="202" type="#_x0000_t202" style="position:absolute;left:0pt;margin-left:71.35pt;margin-top:67.2pt;height:9.05pt;width:9.45pt;mso-position-horizontal-relative:page;mso-position-vertical-relative:page;z-index:-305152;mso-width-relative:page;mso-height-relative:page;" filled="f" stroked="f" coordsize="21600,21600" o:gfxdata="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ZNTvc2QAAAAsBAAAPAAAAAAAA&#10;AAEAIAAAACIAAABkcnMvZG93bnJldi54bWxQSwECFAAUAAAACACHTuJAzR2a0J8BAAAmAwAADgAA&#10;AAAAAAABACAAAAAoAQAAZHJzL2Uyb0RvYy54bWxQSwUGAAAAAAYABgBZAQAAOQUAAAAA&#10;">
              <v:fill on="f" focussize="0,0"/>
              <v:stroke on="f"/>
              <v:imagedata o:title=""/>
              <o:lock v:ext="edit" aspectratio="f"/>
              <v:textbox inset="0mm,0mm,0mm,0mm">
                <w:txbxContent>
                  <w:p>
                    <w:pPr>
                      <w:spacing w:before="0"/>
                      <w:ind w:left="20" w:right="0" w:firstLine="0"/>
                      <w:jc w:val="left"/>
                      <w:rPr>
                        <w:sz w:val="14"/>
                      </w:rPr>
                    </w:pPr>
                    <w:r>
                      <w:rPr>
                        <w:color w:val="282626"/>
                        <w:w w:val="105"/>
                        <w:sz w:val="14"/>
                      </w:rPr>
                      <w:t>55</w:t>
                    </w:r>
                  </w:p>
                </w:txbxContent>
              </v:textbox>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1328" behindDoc="1" locked="0" layoutInCell="1" allowOverlap="1">
              <wp:simplePos x="0" y="0"/>
              <wp:positionH relativeFrom="page">
                <wp:posOffset>900430</wp:posOffset>
              </wp:positionH>
              <wp:positionV relativeFrom="page">
                <wp:posOffset>847090</wp:posOffset>
              </wp:positionV>
              <wp:extent cx="106045" cy="114935"/>
              <wp:effectExtent l="0" t="0" r="0" b="0"/>
              <wp:wrapNone/>
              <wp:docPr id="123" name="文本框 46"/>
              <wp:cNvGraphicFramePr/>
              <a:graphic xmlns:a="http://schemas.openxmlformats.org/drawingml/2006/main">
                <a:graphicData uri="http://schemas.microsoft.com/office/word/2010/wordprocessingShape">
                  <wps:wsp>
                    <wps:cNvSpPr txBox="1"/>
                    <wps:spPr>
                      <a:xfrm>
                        <a:off x="0" y="0"/>
                        <a:ext cx="106045" cy="114935"/>
                      </a:xfrm>
                      <a:prstGeom prst="rect">
                        <a:avLst/>
                      </a:prstGeom>
                      <a:noFill/>
                      <a:ln>
                        <a:noFill/>
                      </a:ln>
                    </wps:spPr>
                    <wps:txbx>
                      <w:txbxContent>
                        <w:p>
                          <w:pPr>
                            <w:spacing w:before="0"/>
                            <w:ind w:left="20" w:right="0" w:firstLine="0"/>
                            <w:jc w:val="left"/>
                            <w:rPr>
                              <w:sz w:val="14"/>
                            </w:rPr>
                          </w:pPr>
                          <w:r>
                            <w:rPr>
                              <w:color w:val="282626"/>
                              <w:w w:val="95"/>
                              <w:sz w:val="14"/>
                            </w:rPr>
                            <w:t>56</w:t>
                          </w:r>
                        </w:p>
                      </w:txbxContent>
                    </wps:txbx>
                    <wps:bodyPr lIns="0" tIns="0" rIns="0" bIns="0" upright="1"/>
                  </wps:wsp>
                </a:graphicData>
              </a:graphic>
            </wp:anchor>
          </w:drawing>
        </mc:Choice>
        <mc:Fallback>
          <w:pict>
            <v:shape id="文本框 46" o:spid="_x0000_s1026" o:spt="202" type="#_x0000_t202" style="position:absolute;left:0pt;margin-left:70.9pt;margin-top:66.7pt;height:9.05pt;width:8.35pt;mso-position-horizontal-relative:page;mso-position-vertical-relative:page;z-index:-305152;mso-width-relative:page;mso-height-relative:page;" filled="f" stroked="f" coordsize="21600,21600" o:gfxdata="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ska52AAAAAsBAAAPAAAAAAAA&#10;AAEAIAAAACIAAABkcnMvZG93bnJldi54bWxQSwECFAAUAAAACACHTuJAwAmBZ6ABAAAmAwAADgAA&#10;AAAAAAABACAAAAAnAQAAZHJzL2Uyb0RvYy54bWxQSwUGAAAAAAYABgBZAQAAOQUAAAAA&#10;">
              <v:fill on="f" focussize="0,0"/>
              <v:stroke on="f"/>
              <v:imagedata o:title=""/>
              <o:lock v:ext="edit" aspectratio="f"/>
              <v:textbox inset="0mm,0mm,0mm,0mm">
                <w:txbxContent>
                  <w:p>
                    <w:pPr>
                      <w:spacing w:before="0"/>
                      <w:ind w:left="20" w:right="0" w:firstLine="0"/>
                      <w:jc w:val="left"/>
                      <w:rPr>
                        <w:sz w:val="14"/>
                      </w:rPr>
                    </w:pPr>
                    <w:r>
                      <w:rPr>
                        <w:color w:val="282626"/>
                        <w:w w:val="95"/>
                        <w:sz w:val="14"/>
                      </w:rPr>
                      <w:t>56</w:t>
                    </w:r>
                  </w:p>
                </w:txbxContent>
              </v:textbox>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873760</wp:posOffset>
              </wp:positionH>
              <wp:positionV relativeFrom="page">
                <wp:posOffset>826135</wp:posOffset>
              </wp:positionV>
              <wp:extent cx="122555" cy="114935"/>
              <wp:effectExtent l="0" t="0" r="0" b="0"/>
              <wp:wrapNone/>
              <wp:docPr id="82" name="文本框 5"/>
              <wp:cNvGraphicFramePr/>
              <a:graphic xmlns:a="http://schemas.openxmlformats.org/drawingml/2006/main">
                <a:graphicData uri="http://schemas.microsoft.com/office/word/2010/wordprocessingShape">
                  <wps:wsp>
                    <wps:cNvSpPr txBox="1"/>
                    <wps:spPr>
                      <a:xfrm>
                        <a:off x="0" y="0"/>
                        <a:ext cx="122555" cy="114935"/>
                      </a:xfrm>
                      <a:prstGeom prst="rect">
                        <a:avLst/>
                      </a:prstGeom>
                      <a:noFill/>
                      <a:ln>
                        <a:noFill/>
                      </a:ln>
                    </wps:spPr>
                    <wps:txbx>
                      <w:txbxContent>
                        <w:p>
                          <w:pPr>
                            <w:spacing w:before="0"/>
                            <w:ind w:left="20" w:right="0" w:firstLine="0"/>
                            <w:jc w:val="left"/>
                            <w:rPr>
                              <w:sz w:val="14"/>
                            </w:rPr>
                          </w:pPr>
                          <w:r>
                            <w:rPr>
                              <w:color w:val="232624"/>
                              <w:w w:val="110"/>
                              <w:sz w:val="14"/>
                            </w:rPr>
                            <w:t>15</w:t>
                          </w:r>
                        </w:p>
                      </w:txbxContent>
                    </wps:txbx>
                    <wps:bodyPr lIns="0" tIns="0" rIns="0" bIns="0" upright="1"/>
                  </wps:wsp>
                </a:graphicData>
              </a:graphic>
            </wp:anchor>
          </w:drawing>
        </mc:Choice>
        <mc:Fallback>
          <w:pict>
            <v:shape id="文本框 5" o:spid="_x0000_s1026" o:spt="202" type="#_x0000_t202" style="position:absolute;left:0pt;margin-left:68.8pt;margin-top:65.05pt;height:9.05pt;width:9.65pt;mso-position-horizontal-relative:page;mso-position-vertical-relative:page;z-index:-306176;mso-width-relative:page;mso-height-relative:page;" filled="f" stroked="f" coordsize="21600,21600" o:gfxdata="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AriIzYAAAACwEAAA8AAAAAAAAA&#10;AQAgAAAAIgAAAGRycy9kb3ducmV2LnhtbFBLAQIUABQAAAAIAIdO4kDD3M3PnwEAACQDAAAOAAAA&#10;AAAAAAEAIAAAACcBAABkcnMvZTJvRG9jLnhtbFBLBQYAAAAABgAGAFkBAAA4BQAAAAA=&#10;">
              <v:fill on="f" focussize="0,0"/>
              <v:stroke on="f"/>
              <v:imagedata o:title=""/>
              <o:lock v:ext="edit" aspectratio="f"/>
              <v:textbox inset="0mm,0mm,0mm,0mm">
                <w:txbxContent>
                  <w:p>
                    <w:pPr>
                      <w:spacing w:before="0"/>
                      <w:ind w:left="20" w:right="0" w:firstLine="0"/>
                      <w:jc w:val="left"/>
                      <w:rPr>
                        <w:sz w:val="14"/>
                      </w:rPr>
                    </w:pPr>
                    <w:r>
                      <w:rPr>
                        <w:color w:val="232624"/>
                        <w:w w:val="110"/>
                        <w:sz w:val="14"/>
                      </w:rPr>
                      <w:t>15</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895350</wp:posOffset>
              </wp:positionH>
              <wp:positionV relativeFrom="page">
                <wp:posOffset>847090</wp:posOffset>
              </wp:positionV>
              <wp:extent cx="117475" cy="114935"/>
              <wp:effectExtent l="0" t="0" r="0" b="0"/>
              <wp:wrapNone/>
              <wp:docPr id="83" name="文本框 6"/>
              <wp:cNvGraphicFramePr/>
              <a:graphic xmlns:a="http://schemas.openxmlformats.org/drawingml/2006/main">
                <a:graphicData uri="http://schemas.microsoft.com/office/word/2010/wordprocessingShape">
                  <wps:wsp>
                    <wps:cNvSpPr txBox="1"/>
                    <wps:spPr>
                      <a:xfrm>
                        <a:off x="0" y="0"/>
                        <a:ext cx="117475" cy="114935"/>
                      </a:xfrm>
                      <a:prstGeom prst="rect">
                        <a:avLst/>
                      </a:prstGeom>
                      <a:noFill/>
                      <a:ln>
                        <a:noFill/>
                      </a:ln>
                    </wps:spPr>
                    <wps:txbx>
                      <w:txbxContent>
                        <w:p>
                          <w:pPr>
                            <w:spacing w:before="0"/>
                            <w:ind w:left="20" w:right="0" w:firstLine="0"/>
                            <w:jc w:val="left"/>
                            <w:rPr>
                              <w:sz w:val="14"/>
                            </w:rPr>
                          </w:pPr>
                          <w:r>
                            <w:rPr>
                              <w:color w:val="232624"/>
                              <w:w w:val="105"/>
                              <w:sz w:val="14"/>
                            </w:rPr>
                            <w:t>16</w:t>
                          </w:r>
                        </w:p>
                      </w:txbxContent>
                    </wps:txbx>
                    <wps:bodyPr lIns="0" tIns="0" rIns="0" bIns="0" upright="1"/>
                  </wps:wsp>
                </a:graphicData>
              </a:graphic>
            </wp:anchor>
          </w:drawing>
        </mc:Choice>
        <mc:Fallback>
          <w:pict>
            <v:shape id="文本框 6" o:spid="_x0000_s1026" o:spt="202" type="#_x0000_t202" style="position:absolute;left:0pt;margin-left:70.5pt;margin-top:66.7pt;height:9.05pt;width:9.25pt;mso-position-horizontal-relative:page;mso-position-vertical-relative:page;z-index:-306176;mso-width-relative:page;mso-height-relative:page;" filled="f" stroked="f" coordsize="21600,21600" o:gfxdata="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775LYAAAACwEAAA8AAAAAAAAA&#10;AQAgAAAAIgAAAGRycy9kb3ducmV2LnhtbFBLAQIUABQAAAAIAIdO4kBlHcjinwEAACQDAAAOAAAA&#10;AAAAAAEAIAAAACcBAABkcnMvZTJvRG9jLnhtbFBLBQYAAAAABgAGAFkBAAA4BQAAAAA=&#10;">
              <v:fill on="f" focussize="0,0"/>
              <v:stroke on="f"/>
              <v:imagedata o:title=""/>
              <o:lock v:ext="edit" aspectratio="f"/>
              <v:textbox inset="0mm,0mm,0mm,0mm">
                <w:txbxContent>
                  <w:p>
                    <w:pPr>
                      <w:spacing w:before="0"/>
                      <w:ind w:left="20" w:right="0" w:firstLine="0"/>
                      <w:jc w:val="left"/>
                      <w:rPr>
                        <w:sz w:val="14"/>
                      </w:rPr>
                    </w:pPr>
                    <w:r>
                      <w:rPr>
                        <w:color w:val="232624"/>
                        <w:w w:val="105"/>
                        <w:sz w:val="14"/>
                      </w:rPr>
                      <w:t>16</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895350</wp:posOffset>
              </wp:positionH>
              <wp:positionV relativeFrom="page">
                <wp:posOffset>847090</wp:posOffset>
              </wp:positionV>
              <wp:extent cx="123825" cy="114935"/>
              <wp:effectExtent l="0" t="0" r="0" b="0"/>
              <wp:wrapNone/>
              <wp:docPr id="84" name="文本框 7"/>
              <wp:cNvGraphicFramePr/>
              <a:graphic xmlns:a="http://schemas.openxmlformats.org/drawingml/2006/main">
                <a:graphicData uri="http://schemas.microsoft.com/office/word/2010/wordprocessingShape">
                  <wps:wsp>
                    <wps:cNvSpPr txBox="1"/>
                    <wps:spPr>
                      <a:xfrm>
                        <a:off x="0" y="0"/>
                        <a:ext cx="123825" cy="114935"/>
                      </a:xfrm>
                      <a:prstGeom prst="rect">
                        <a:avLst/>
                      </a:prstGeom>
                      <a:noFill/>
                      <a:ln>
                        <a:noFill/>
                      </a:ln>
                    </wps:spPr>
                    <wps:txbx>
                      <w:txbxContent>
                        <w:p>
                          <w:pPr>
                            <w:spacing w:before="0"/>
                            <w:ind w:left="20" w:right="0" w:firstLine="0"/>
                            <w:jc w:val="left"/>
                            <w:rPr>
                              <w:sz w:val="14"/>
                            </w:rPr>
                          </w:pPr>
                          <w:r>
                            <w:rPr>
                              <w:color w:val="232424"/>
                              <w:w w:val="110"/>
                              <w:sz w:val="14"/>
                            </w:rPr>
                            <w:t>17</w:t>
                          </w:r>
                        </w:p>
                      </w:txbxContent>
                    </wps:txbx>
                    <wps:bodyPr lIns="0" tIns="0" rIns="0" bIns="0" upright="1"/>
                  </wps:wsp>
                </a:graphicData>
              </a:graphic>
            </wp:anchor>
          </w:drawing>
        </mc:Choice>
        <mc:Fallback>
          <w:pict>
            <v:shape id="文本框 7" o:spid="_x0000_s1026" o:spt="202" type="#_x0000_t202" style="position:absolute;left:0pt;margin-left:70.5pt;margin-top:66.7pt;height:9.05pt;width:9.75pt;mso-position-horizontal-relative:page;mso-position-vertical-relative:page;z-index:-306176;mso-width-relative:page;mso-height-relative:page;" filled="f" stroked="f" coordsize="21600,21600" o:gfxdata="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rgpUb2AAAAAsBAAAPAAAAAAAA&#10;AAEAIAAAACIAAABkcnMvZG93bnJldi54bWxQSwECFAAUAAAACACHTuJAAlEv5KABAAAkAwAADgAA&#10;AAAAAAABACAAAAAnAQAAZHJzL2Uyb0RvYy54bWxQSwUGAAAAAAYABgBZAQAAOQUAAAAA&#10;">
              <v:fill on="f" focussize="0,0"/>
              <v:stroke on="f"/>
              <v:imagedata o:title=""/>
              <o:lock v:ext="edit" aspectratio="f"/>
              <v:textbox inset="0mm,0mm,0mm,0mm">
                <w:txbxContent>
                  <w:p>
                    <w:pPr>
                      <w:spacing w:before="0"/>
                      <w:ind w:left="20" w:right="0" w:firstLine="0"/>
                      <w:jc w:val="left"/>
                      <w:rPr>
                        <w:sz w:val="14"/>
                      </w:rPr>
                    </w:pPr>
                    <w:r>
                      <w:rPr>
                        <w:color w:val="232424"/>
                        <w:w w:val="110"/>
                        <w:sz w:val="14"/>
                      </w:rPr>
                      <w:t>17</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894715</wp:posOffset>
              </wp:positionH>
              <wp:positionV relativeFrom="page">
                <wp:posOffset>842010</wp:posOffset>
              </wp:positionV>
              <wp:extent cx="121285" cy="121285"/>
              <wp:effectExtent l="0" t="0" r="0" b="0"/>
              <wp:wrapNone/>
              <wp:docPr id="85" name="文本框 8"/>
              <wp:cNvGraphicFramePr/>
              <a:graphic xmlns:a="http://schemas.openxmlformats.org/drawingml/2006/main">
                <a:graphicData uri="http://schemas.microsoft.com/office/word/2010/wordprocessingShape">
                  <wps:wsp>
                    <wps:cNvSpPr txBox="1"/>
                    <wps:spPr>
                      <a:xfrm>
                        <a:off x="0" y="0"/>
                        <a:ext cx="121285" cy="121285"/>
                      </a:xfrm>
                      <a:prstGeom prst="rect">
                        <a:avLst/>
                      </a:prstGeom>
                      <a:noFill/>
                      <a:ln>
                        <a:noFill/>
                      </a:ln>
                    </wps:spPr>
                    <wps:txbx>
                      <w:txbxContent>
                        <w:p>
                          <w:pPr>
                            <w:spacing w:before="0" w:line="190" w:lineRule="exact"/>
                            <w:ind w:left="20" w:right="0" w:firstLine="0"/>
                            <w:jc w:val="left"/>
                            <w:rPr>
                              <w:sz w:val="15"/>
                            </w:rPr>
                          </w:pPr>
                          <w:r>
                            <w:rPr>
                              <w:color w:val="212121"/>
                              <w:sz w:val="15"/>
                            </w:rPr>
                            <w:t>18</w:t>
                          </w:r>
                        </w:p>
                      </w:txbxContent>
                    </wps:txbx>
                    <wps:bodyPr lIns="0" tIns="0" rIns="0" bIns="0" upright="1"/>
                  </wps:wsp>
                </a:graphicData>
              </a:graphic>
            </wp:anchor>
          </w:drawing>
        </mc:Choice>
        <mc:Fallback>
          <w:pict>
            <v:shape id="文本框 8" o:spid="_x0000_s1026" o:spt="202" type="#_x0000_t202" style="position:absolute;left:0pt;margin-left:70.45pt;margin-top:66.3pt;height:9.55pt;width:9.55pt;mso-position-horizontal-relative:page;mso-position-vertical-relative:page;z-index:-306176;mso-width-relative:page;mso-height-relative:page;" filled="f" stroked="f" coordsize="21600,21600" o:gfxdata="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IYRGHYAAAACwEAAA8AAAAAAAAAAQAgAAAA&#10;IgAAAGRycy9kb3ducmV2LnhtbFBLAQIUABQAAAAIAIdO4kAFGu5kmQEAACQDAAAOAAAAAAAAAAEA&#10;IAAAACcBAABkcnMvZTJvRG9jLnhtbFBLBQYAAAAABgAGAFkBAAAyBQAAAAA=&#10;">
              <v:fill on="f" focussize="0,0"/>
              <v:stroke on="f"/>
              <v:imagedata o:title=""/>
              <o:lock v:ext="edit" aspectratio="f"/>
              <v:textbox inset="0mm,0mm,0mm,0mm">
                <w:txbxContent>
                  <w:p>
                    <w:pPr>
                      <w:spacing w:before="0" w:line="190" w:lineRule="exact"/>
                      <w:ind w:left="20" w:right="0" w:firstLine="0"/>
                      <w:jc w:val="left"/>
                      <w:rPr>
                        <w:sz w:val="15"/>
                      </w:rPr>
                    </w:pPr>
                    <w:r>
                      <w:rPr>
                        <w:color w:val="212121"/>
                        <w:sz w:val="15"/>
                      </w:rPr>
                      <w:t>18</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503010304" behindDoc="1" locked="0" layoutInCell="1" allowOverlap="1">
              <wp:simplePos x="0" y="0"/>
              <wp:positionH relativeFrom="page">
                <wp:posOffset>898525</wp:posOffset>
              </wp:positionH>
              <wp:positionV relativeFrom="page">
                <wp:posOffset>850265</wp:posOffset>
              </wp:positionV>
              <wp:extent cx="122555" cy="114935"/>
              <wp:effectExtent l="0" t="0" r="0" b="0"/>
              <wp:wrapNone/>
              <wp:docPr id="86" name="文本框 9"/>
              <wp:cNvGraphicFramePr/>
              <a:graphic xmlns:a="http://schemas.openxmlformats.org/drawingml/2006/main">
                <a:graphicData uri="http://schemas.microsoft.com/office/word/2010/wordprocessingShape">
                  <wps:wsp>
                    <wps:cNvSpPr txBox="1"/>
                    <wps:spPr>
                      <a:xfrm>
                        <a:off x="0" y="0"/>
                        <a:ext cx="122555" cy="114935"/>
                      </a:xfrm>
                      <a:prstGeom prst="rect">
                        <a:avLst/>
                      </a:prstGeom>
                      <a:noFill/>
                      <a:ln>
                        <a:noFill/>
                      </a:ln>
                    </wps:spPr>
                    <wps:txbx>
                      <w:txbxContent>
                        <w:p>
                          <w:pPr>
                            <w:spacing w:before="0"/>
                            <w:ind w:left="20" w:right="0" w:firstLine="0"/>
                            <w:jc w:val="left"/>
                            <w:rPr>
                              <w:sz w:val="14"/>
                            </w:rPr>
                          </w:pPr>
                          <w:r>
                            <w:rPr>
                              <w:color w:val="1D211F"/>
                              <w:w w:val="110"/>
                              <w:sz w:val="14"/>
                            </w:rPr>
                            <w:t>19</w:t>
                          </w:r>
                        </w:p>
                      </w:txbxContent>
                    </wps:txbx>
                    <wps:bodyPr lIns="0" tIns="0" rIns="0" bIns="0" upright="1"/>
                  </wps:wsp>
                </a:graphicData>
              </a:graphic>
            </wp:anchor>
          </w:drawing>
        </mc:Choice>
        <mc:Fallback>
          <w:pict>
            <v:shape id="文本框 9" o:spid="_x0000_s1026" o:spt="202" type="#_x0000_t202" style="position:absolute;left:0pt;margin-left:70.75pt;margin-top:66.95pt;height:9.05pt;width:9.65pt;mso-position-horizontal-relative:page;mso-position-vertical-relative:page;z-index:-306176;mso-width-relative:page;mso-height-relative:page;" filled="f" stroked="f" coordsize="21600,21600" o:gfxdata="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q84OnYAAAACwEAAA8AAAAAAAAA&#10;AQAgAAAAIgAAAGRycy9kb3ducmV2LnhtbFBLAQIUABQAAAAIAIdO4kBnrDvWnwEAACQDAAAOAAAA&#10;AAAAAAEAIAAAACcBAABkcnMvZTJvRG9jLnhtbFBLBQYAAAAABgAGAFkBAAA4BQAAAAA=&#10;">
              <v:fill on="f" focussize="0,0"/>
              <v:stroke on="f"/>
              <v:imagedata o:title=""/>
              <o:lock v:ext="edit" aspectratio="f"/>
              <v:textbox inset="0mm,0mm,0mm,0mm">
                <w:txbxContent>
                  <w:p>
                    <w:pPr>
                      <w:spacing w:before="0"/>
                      <w:ind w:left="20" w:right="0" w:firstLine="0"/>
                      <w:jc w:val="left"/>
                      <w:rPr>
                        <w:sz w:val="14"/>
                      </w:rPr>
                    </w:pPr>
                    <w:r>
                      <w:rPr>
                        <w:color w:val="1D211F"/>
                        <w:w w:val="110"/>
                        <w:sz w:val="14"/>
                      </w:rPr>
                      <w:t>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386"/>
      <w:numFmt w:val="decimal"/>
      <w:lvlText w:val="%1"/>
      <w:lvlJc w:val="left"/>
      <w:pPr>
        <w:ind w:left="755" w:hanging="521"/>
        <w:jc w:val="left"/>
      </w:pPr>
      <w:rPr>
        <w:rFonts w:hint="default" w:ascii="Times New Roman" w:hAnsi="Times New Roman" w:eastAsia="Times New Roman" w:cs="Times New Roman"/>
        <w:color w:val="232424"/>
        <w:w w:val="99"/>
        <w:position w:val="-12"/>
        <w:sz w:val="20"/>
        <w:szCs w:val="20"/>
      </w:rPr>
    </w:lvl>
    <w:lvl w:ilvl="1" w:tentative="0">
      <w:start w:val="0"/>
      <w:numFmt w:val="bullet"/>
      <w:lvlText w:val="•"/>
      <w:lvlJc w:val="left"/>
      <w:pPr>
        <w:ind w:left="1510" w:hanging="521"/>
      </w:pPr>
      <w:rPr>
        <w:rFonts w:hint="default"/>
      </w:rPr>
    </w:lvl>
    <w:lvl w:ilvl="2" w:tentative="0">
      <w:start w:val="0"/>
      <w:numFmt w:val="bullet"/>
      <w:lvlText w:val="•"/>
      <w:lvlJc w:val="left"/>
      <w:pPr>
        <w:ind w:left="2261" w:hanging="521"/>
      </w:pPr>
      <w:rPr>
        <w:rFonts w:hint="default"/>
      </w:rPr>
    </w:lvl>
    <w:lvl w:ilvl="3" w:tentative="0">
      <w:start w:val="0"/>
      <w:numFmt w:val="bullet"/>
      <w:lvlText w:val="•"/>
      <w:lvlJc w:val="left"/>
      <w:pPr>
        <w:ind w:left="3012" w:hanging="521"/>
      </w:pPr>
      <w:rPr>
        <w:rFonts w:hint="default"/>
      </w:rPr>
    </w:lvl>
    <w:lvl w:ilvl="4" w:tentative="0">
      <w:start w:val="0"/>
      <w:numFmt w:val="bullet"/>
      <w:lvlText w:val="•"/>
      <w:lvlJc w:val="left"/>
      <w:pPr>
        <w:ind w:left="3763" w:hanging="521"/>
      </w:pPr>
      <w:rPr>
        <w:rFonts w:hint="default"/>
      </w:rPr>
    </w:lvl>
    <w:lvl w:ilvl="5" w:tentative="0">
      <w:start w:val="0"/>
      <w:numFmt w:val="bullet"/>
      <w:lvlText w:val="•"/>
      <w:lvlJc w:val="left"/>
      <w:pPr>
        <w:ind w:left="4514" w:hanging="521"/>
      </w:pPr>
      <w:rPr>
        <w:rFonts w:hint="default"/>
      </w:rPr>
    </w:lvl>
    <w:lvl w:ilvl="6" w:tentative="0">
      <w:start w:val="0"/>
      <w:numFmt w:val="bullet"/>
      <w:lvlText w:val="•"/>
      <w:lvlJc w:val="left"/>
      <w:pPr>
        <w:ind w:left="5265" w:hanging="521"/>
      </w:pPr>
      <w:rPr>
        <w:rFonts w:hint="default"/>
      </w:rPr>
    </w:lvl>
    <w:lvl w:ilvl="7" w:tentative="0">
      <w:start w:val="0"/>
      <w:numFmt w:val="bullet"/>
      <w:lvlText w:val="•"/>
      <w:lvlJc w:val="left"/>
      <w:pPr>
        <w:ind w:left="6016" w:hanging="521"/>
      </w:pPr>
      <w:rPr>
        <w:rFonts w:hint="default"/>
      </w:rPr>
    </w:lvl>
    <w:lvl w:ilvl="8" w:tentative="0">
      <w:start w:val="0"/>
      <w:numFmt w:val="bullet"/>
      <w:lvlText w:val="•"/>
      <w:lvlJc w:val="left"/>
      <w:pPr>
        <w:ind w:left="6767" w:hanging="521"/>
      </w:pPr>
      <w:rPr>
        <w:rFonts w:hint="default"/>
      </w:rPr>
    </w:lvl>
  </w:abstractNum>
  <w:abstractNum w:abstractNumId="1">
    <w:nsid w:val="0053208E"/>
    <w:multiLevelType w:val="multilevel"/>
    <w:tmpl w:val="0053208E"/>
    <w:lvl w:ilvl="0" w:tentative="0">
      <w:start w:val="0"/>
      <w:numFmt w:val="bullet"/>
      <w:lvlText w:val="·"/>
      <w:lvlJc w:val="left"/>
      <w:pPr>
        <w:ind w:left="183" w:hanging="203"/>
      </w:pPr>
      <w:rPr>
        <w:rFonts w:hint="default" w:ascii="Times New Roman" w:hAnsi="Times New Roman" w:eastAsia="Times New Roman" w:cs="Times New Roman"/>
        <w:color w:val="C1C1C8"/>
        <w:w w:val="68"/>
        <w:sz w:val="20"/>
        <w:szCs w:val="20"/>
      </w:rPr>
    </w:lvl>
    <w:lvl w:ilvl="1" w:tentative="0">
      <w:start w:val="0"/>
      <w:numFmt w:val="bullet"/>
      <w:lvlText w:val="•"/>
      <w:lvlJc w:val="left"/>
      <w:pPr>
        <w:ind w:left="223" w:hanging="203"/>
      </w:pPr>
      <w:rPr>
        <w:rFonts w:hint="default"/>
      </w:rPr>
    </w:lvl>
    <w:lvl w:ilvl="2" w:tentative="0">
      <w:start w:val="0"/>
      <w:numFmt w:val="bullet"/>
      <w:lvlText w:val="•"/>
      <w:lvlJc w:val="left"/>
      <w:pPr>
        <w:ind w:left="266" w:hanging="203"/>
      </w:pPr>
      <w:rPr>
        <w:rFonts w:hint="default"/>
      </w:rPr>
    </w:lvl>
    <w:lvl w:ilvl="3" w:tentative="0">
      <w:start w:val="0"/>
      <w:numFmt w:val="bullet"/>
      <w:lvlText w:val="•"/>
      <w:lvlJc w:val="left"/>
      <w:pPr>
        <w:ind w:left="309" w:hanging="203"/>
      </w:pPr>
      <w:rPr>
        <w:rFonts w:hint="default"/>
      </w:rPr>
    </w:lvl>
    <w:lvl w:ilvl="4" w:tentative="0">
      <w:start w:val="0"/>
      <w:numFmt w:val="bullet"/>
      <w:lvlText w:val="•"/>
      <w:lvlJc w:val="left"/>
      <w:pPr>
        <w:ind w:left="352" w:hanging="203"/>
      </w:pPr>
      <w:rPr>
        <w:rFonts w:hint="default"/>
      </w:rPr>
    </w:lvl>
    <w:lvl w:ilvl="5" w:tentative="0">
      <w:start w:val="0"/>
      <w:numFmt w:val="bullet"/>
      <w:lvlText w:val="•"/>
      <w:lvlJc w:val="left"/>
      <w:pPr>
        <w:ind w:left="395" w:hanging="203"/>
      </w:pPr>
      <w:rPr>
        <w:rFonts w:hint="default"/>
      </w:rPr>
    </w:lvl>
    <w:lvl w:ilvl="6" w:tentative="0">
      <w:start w:val="0"/>
      <w:numFmt w:val="bullet"/>
      <w:lvlText w:val="•"/>
      <w:lvlJc w:val="left"/>
      <w:pPr>
        <w:ind w:left="438" w:hanging="203"/>
      </w:pPr>
      <w:rPr>
        <w:rFonts w:hint="default"/>
      </w:rPr>
    </w:lvl>
    <w:lvl w:ilvl="7" w:tentative="0">
      <w:start w:val="0"/>
      <w:numFmt w:val="bullet"/>
      <w:lvlText w:val="•"/>
      <w:lvlJc w:val="left"/>
      <w:pPr>
        <w:ind w:left="481" w:hanging="203"/>
      </w:pPr>
      <w:rPr>
        <w:rFonts w:hint="default"/>
      </w:rPr>
    </w:lvl>
    <w:lvl w:ilvl="8" w:tentative="0">
      <w:start w:val="0"/>
      <w:numFmt w:val="bullet"/>
      <w:lvlText w:val="•"/>
      <w:lvlJc w:val="left"/>
      <w:pPr>
        <w:ind w:left="524" w:hanging="203"/>
      </w:pPr>
      <w:rPr>
        <w:rFonts w:hint="default"/>
      </w:rPr>
    </w:lvl>
  </w:abstractNum>
  <w:abstractNum w:abstractNumId="2">
    <w:nsid w:val="59ADCABA"/>
    <w:multiLevelType w:val="multilevel"/>
    <w:tmpl w:val="59ADCABA"/>
    <w:lvl w:ilvl="0" w:tentative="0">
      <w:start w:val="101"/>
      <w:numFmt w:val="decimal"/>
      <w:lvlText w:val="%1"/>
      <w:lvlJc w:val="left"/>
      <w:pPr>
        <w:ind w:left="679" w:hanging="530"/>
        <w:jc w:val="left"/>
      </w:pPr>
      <w:rPr>
        <w:rFonts w:hint="default"/>
        <w:w w:val="109"/>
        <w:position w:val="-11"/>
      </w:rPr>
    </w:lvl>
    <w:lvl w:ilvl="1" w:tentative="0">
      <w:start w:val="0"/>
      <w:numFmt w:val="bullet"/>
      <w:lvlText w:val="•"/>
      <w:lvlJc w:val="left"/>
      <w:pPr>
        <w:ind w:left="1422" w:hanging="530"/>
      </w:pPr>
      <w:rPr>
        <w:rFonts w:hint="default"/>
      </w:rPr>
    </w:lvl>
    <w:lvl w:ilvl="2" w:tentative="0">
      <w:start w:val="0"/>
      <w:numFmt w:val="bullet"/>
      <w:lvlText w:val="•"/>
      <w:lvlJc w:val="left"/>
      <w:pPr>
        <w:ind w:left="2164" w:hanging="530"/>
      </w:pPr>
      <w:rPr>
        <w:rFonts w:hint="default"/>
      </w:rPr>
    </w:lvl>
    <w:lvl w:ilvl="3" w:tentative="0">
      <w:start w:val="0"/>
      <w:numFmt w:val="bullet"/>
      <w:lvlText w:val="•"/>
      <w:lvlJc w:val="left"/>
      <w:pPr>
        <w:ind w:left="2907" w:hanging="530"/>
      </w:pPr>
      <w:rPr>
        <w:rFonts w:hint="default"/>
      </w:rPr>
    </w:lvl>
    <w:lvl w:ilvl="4" w:tentative="0">
      <w:start w:val="0"/>
      <w:numFmt w:val="bullet"/>
      <w:lvlText w:val="•"/>
      <w:lvlJc w:val="left"/>
      <w:pPr>
        <w:ind w:left="3649" w:hanging="530"/>
      </w:pPr>
      <w:rPr>
        <w:rFonts w:hint="default"/>
      </w:rPr>
    </w:lvl>
    <w:lvl w:ilvl="5" w:tentative="0">
      <w:start w:val="0"/>
      <w:numFmt w:val="bullet"/>
      <w:lvlText w:val="•"/>
      <w:lvlJc w:val="left"/>
      <w:pPr>
        <w:ind w:left="4391" w:hanging="530"/>
      </w:pPr>
      <w:rPr>
        <w:rFonts w:hint="default"/>
      </w:rPr>
    </w:lvl>
    <w:lvl w:ilvl="6" w:tentative="0">
      <w:start w:val="0"/>
      <w:numFmt w:val="bullet"/>
      <w:lvlText w:val="•"/>
      <w:lvlJc w:val="left"/>
      <w:pPr>
        <w:ind w:left="5134" w:hanging="530"/>
      </w:pPr>
      <w:rPr>
        <w:rFonts w:hint="default"/>
      </w:rPr>
    </w:lvl>
    <w:lvl w:ilvl="7" w:tentative="0">
      <w:start w:val="0"/>
      <w:numFmt w:val="bullet"/>
      <w:lvlText w:val="•"/>
      <w:lvlJc w:val="left"/>
      <w:pPr>
        <w:ind w:left="5876" w:hanging="530"/>
      </w:pPr>
      <w:rPr>
        <w:rFonts w:hint="default"/>
      </w:rPr>
    </w:lvl>
    <w:lvl w:ilvl="8" w:tentative="0">
      <w:start w:val="0"/>
      <w:numFmt w:val="bullet"/>
      <w:lvlText w:val="•"/>
      <w:lvlJc w:val="left"/>
      <w:pPr>
        <w:ind w:left="6618" w:hanging="53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04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45"/>
      <w:ind w:right="98"/>
      <w:jc w:val="center"/>
      <w:outlineLvl w:val="1"/>
    </w:pPr>
    <w:rPr>
      <w:rFonts w:ascii="宋体" w:hAnsi="宋体" w:eastAsia="宋体" w:cs="宋体"/>
      <w:sz w:val="40"/>
      <w:szCs w:val="40"/>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68" w:hanging="516"/>
    </w:pPr>
    <w:rPr>
      <w:rFonts w:ascii="宋体" w:hAnsi="宋体" w:eastAsia="宋体" w:cs="宋体"/>
    </w:r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jpeg"/><Relationship Id="rId52" Type="http://schemas.openxmlformats.org/officeDocument/2006/relationships/image" Target="media/image1.jpeg"/><Relationship Id="rId51" Type="http://schemas.openxmlformats.org/officeDocument/2006/relationships/theme" Target="theme/theme1.xml"/><Relationship Id="rId50" Type="http://schemas.openxmlformats.org/officeDocument/2006/relationships/header" Target="header48.xml"/><Relationship Id="rId5" Type="http://schemas.openxmlformats.org/officeDocument/2006/relationships/header" Target="header3.xml"/><Relationship Id="rId49" Type="http://schemas.openxmlformats.org/officeDocument/2006/relationships/header" Target="header47.xml"/><Relationship Id="rId48" Type="http://schemas.openxmlformats.org/officeDocument/2006/relationships/header" Target="header46.xml"/><Relationship Id="rId47" Type="http://schemas.openxmlformats.org/officeDocument/2006/relationships/header" Target="header45.xml"/><Relationship Id="rId46" Type="http://schemas.openxmlformats.org/officeDocument/2006/relationships/header" Target="header44.xml"/><Relationship Id="rId45" Type="http://schemas.openxmlformats.org/officeDocument/2006/relationships/header" Target="header43.xml"/><Relationship Id="rId44" Type="http://schemas.openxmlformats.org/officeDocument/2006/relationships/header" Target="header42.xml"/><Relationship Id="rId43" Type="http://schemas.openxmlformats.org/officeDocument/2006/relationships/header" Target="header41.xml"/><Relationship Id="rId42" Type="http://schemas.openxmlformats.org/officeDocument/2006/relationships/header" Target="header40.xml"/><Relationship Id="rId41" Type="http://schemas.openxmlformats.org/officeDocument/2006/relationships/header" Target="header39.xml"/><Relationship Id="rId40" Type="http://schemas.openxmlformats.org/officeDocument/2006/relationships/header" Target="header38.xml"/><Relationship Id="rId4" Type="http://schemas.openxmlformats.org/officeDocument/2006/relationships/header" Target="header2.xml"/><Relationship Id="rId39" Type="http://schemas.openxmlformats.org/officeDocument/2006/relationships/header" Target="header37.xml"/><Relationship Id="rId38" Type="http://schemas.openxmlformats.org/officeDocument/2006/relationships/header" Target="header36.xml"/><Relationship Id="rId37" Type="http://schemas.openxmlformats.org/officeDocument/2006/relationships/header" Target="header35.xml"/><Relationship Id="rId36" Type="http://schemas.openxmlformats.org/officeDocument/2006/relationships/header" Target="header34.xml"/><Relationship Id="rId35" Type="http://schemas.openxmlformats.org/officeDocument/2006/relationships/header" Target="header33.xml"/><Relationship Id="rId34" Type="http://schemas.openxmlformats.org/officeDocument/2006/relationships/header" Target="header32.xml"/><Relationship Id="rId33" Type="http://schemas.openxmlformats.org/officeDocument/2006/relationships/header" Target="header31.xml"/><Relationship Id="rId32" Type="http://schemas.openxmlformats.org/officeDocument/2006/relationships/header" Target="header30.xml"/><Relationship Id="rId31" Type="http://schemas.openxmlformats.org/officeDocument/2006/relationships/header" Target="header29.xml"/><Relationship Id="rId30" Type="http://schemas.openxmlformats.org/officeDocument/2006/relationships/header" Target="header28.xml"/><Relationship Id="rId3" Type="http://schemas.openxmlformats.org/officeDocument/2006/relationships/header" Target="header1.xml"/><Relationship Id="rId29" Type="http://schemas.openxmlformats.org/officeDocument/2006/relationships/header" Target="header27.xml"/><Relationship Id="rId28" Type="http://schemas.openxmlformats.org/officeDocument/2006/relationships/header" Target="header26.xml"/><Relationship Id="rId27" Type="http://schemas.openxmlformats.org/officeDocument/2006/relationships/header" Target="header25.xml"/><Relationship Id="rId26" Type="http://schemas.openxmlformats.org/officeDocument/2006/relationships/header" Target="header24.xml"/><Relationship Id="rId25" Type="http://schemas.openxmlformats.org/officeDocument/2006/relationships/header" Target="header23.xml"/><Relationship Id="rId24" Type="http://schemas.openxmlformats.org/officeDocument/2006/relationships/header" Target="header22.xml"/><Relationship Id="rId23" Type="http://schemas.openxmlformats.org/officeDocument/2006/relationships/header" Target="header21.xml"/><Relationship Id="rId22" Type="http://schemas.openxmlformats.org/officeDocument/2006/relationships/header" Target="header20.xml"/><Relationship Id="rId21" Type="http://schemas.openxmlformats.org/officeDocument/2006/relationships/header" Target="header19.xml"/><Relationship Id="rId20" Type="http://schemas.openxmlformats.org/officeDocument/2006/relationships/header" Target="header18.xml"/><Relationship Id="rId2" Type="http://schemas.openxmlformats.org/officeDocument/2006/relationships/settings" Target="settings.xml"/><Relationship Id="rId19" Type="http://schemas.openxmlformats.org/officeDocument/2006/relationships/header" Target="header17.xml"/><Relationship Id="rId18" Type="http://schemas.openxmlformats.org/officeDocument/2006/relationships/header" Target="header16.xml"/><Relationship Id="rId17" Type="http://schemas.openxmlformats.org/officeDocument/2006/relationships/header" Target="header15.xml"/><Relationship Id="rId16" Type="http://schemas.openxmlformats.org/officeDocument/2006/relationships/header" Target="header14.xml"/><Relationship Id="rId15" Type="http://schemas.openxmlformats.org/officeDocument/2006/relationships/header" Target="header13.xml"/><Relationship Id="rId14" Type="http://schemas.openxmlformats.org/officeDocument/2006/relationships/header" Target="header12.xml"/><Relationship Id="rId13" Type="http://schemas.openxmlformats.org/officeDocument/2006/relationships/header" Target="header11.xml"/><Relationship Id="rId12" Type="http://schemas.openxmlformats.org/officeDocument/2006/relationships/header" Target="header10.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2020-09-30T03:49:00Z</dcterms:created>
  <dc:creator>Administrator</dc:creator>
  <cp:lastModifiedBy>   Lady Li</cp:lastModifiedBy>
  <dcterms:modified xsi:type="dcterms:W3CDTF">2020-09-30T04:05:00Z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LastSaved">
    <vt:filetime>2020-09-28T00:00:00Z</vt:filetime>
  </property>
  <property fmtid="{D5CDD505-2E9C-101B-9397-08002B2CF9AE}" pid="4" name="KSOProductBuildVer">
    <vt:lpwstr>2052-11.1.0.9999</vt:lpwstr>
  </property>
</Properties>
</file>